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FC9C" w14:textId="77777777" w:rsidR="00CA4EAF" w:rsidRPr="008357FA" w:rsidRDefault="00CA4EAF" w:rsidP="00CA4EAF">
      <w:pPr>
        <w:pStyle w:val="BasistekstKanselarij"/>
      </w:pPr>
      <w:r>
        <w:rPr>
          <w:noProof/>
        </w:rPr>
        <mc:AlternateContent>
          <mc:Choice Requires="wpc">
            <w:drawing>
              <wp:anchor distT="0" distB="0" distL="114300" distR="114300" simplePos="0" relativeHeight="251689984" behindDoc="1" locked="1" layoutInCell="1" allowOverlap="1" wp14:anchorId="0F7D4492" wp14:editId="53BC5002">
                <wp:simplePos x="0" y="0"/>
                <wp:positionH relativeFrom="page">
                  <wp:posOffset>0</wp:posOffset>
                </wp:positionH>
                <wp:positionV relativeFrom="page">
                  <wp:posOffset>0</wp:posOffset>
                </wp:positionV>
                <wp:extent cx="7560000" cy="10692000"/>
                <wp:effectExtent l="0" t="0" r="0" b="0"/>
                <wp:wrapNone/>
                <wp:docPr id="12" name="JE1911211122JU Plaatjes voorblad (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noEditPoints="1"/>
                        </wps:cNvSpPr>
                        <wps:spPr bwMode="auto">
                          <a:xfrm>
                            <a:off x="635" y="0"/>
                            <a:ext cx="883285" cy="10692130"/>
                          </a:xfrm>
                          <a:custGeom>
                            <a:avLst/>
                            <a:gdLst>
                              <a:gd name="T0" fmla="*/ 1957 w 2783"/>
                              <a:gd name="T1" fmla="*/ 31922 h 33676"/>
                              <a:gd name="T2" fmla="*/ 0 w 2783"/>
                              <a:gd name="T3" fmla="*/ 23242 h 33676"/>
                              <a:gd name="T4" fmla="*/ 2783 w 2783"/>
                              <a:gd name="T5" fmla="*/ 16374 h 33676"/>
                              <a:gd name="T6" fmla="*/ 2783 w 2783"/>
                              <a:gd name="T7" fmla="*/ 23302 h 33676"/>
                              <a:gd name="T8" fmla="*/ 0 w 2783"/>
                              <a:gd name="T9" fmla="*/ 22546 h 33676"/>
                              <a:gd name="T10" fmla="*/ 0 w 2783"/>
                              <a:gd name="T11" fmla="*/ 22144 h 33676"/>
                              <a:gd name="T12" fmla="*/ 0 w 2783"/>
                              <a:gd name="T13" fmla="*/ 24911 h 33676"/>
                              <a:gd name="T14" fmla="*/ 2783 w 2783"/>
                              <a:gd name="T15" fmla="*/ 25035 h 33676"/>
                              <a:gd name="T16" fmla="*/ 2783 w 2783"/>
                              <a:gd name="T17" fmla="*/ 24359 h 33676"/>
                              <a:gd name="T18" fmla="*/ 0 w 2783"/>
                              <a:gd name="T19" fmla="*/ 19315 h 33676"/>
                              <a:gd name="T20" fmla="*/ 0 w 2783"/>
                              <a:gd name="T21" fmla="*/ 17356 h 33676"/>
                              <a:gd name="T22" fmla="*/ 0 w 2783"/>
                              <a:gd name="T23" fmla="*/ 17876 h 33676"/>
                              <a:gd name="T24" fmla="*/ 2783 w 2783"/>
                              <a:gd name="T25" fmla="*/ 20440 h 33676"/>
                              <a:gd name="T26" fmla="*/ 2783 w 2783"/>
                              <a:gd name="T27" fmla="*/ 16731 h 33676"/>
                              <a:gd name="T28" fmla="*/ 0 w 2783"/>
                              <a:gd name="T29" fmla="*/ 20370 h 33676"/>
                              <a:gd name="T30" fmla="*/ 0 w 2783"/>
                              <a:gd name="T31" fmla="*/ 19967 h 33676"/>
                              <a:gd name="T32" fmla="*/ 0 w 2783"/>
                              <a:gd name="T33" fmla="*/ 18917 h 33676"/>
                              <a:gd name="T34" fmla="*/ 2783 w 2783"/>
                              <a:gd name="T35" fmla="*/ 20914 h 33676"/>
                              <a:gd name="T36" fmla="*/ 2783 w 2783"/>
                              <a:gd name="T37" fmla="*/ 32412 h 33676"/>
                              <a:gd name="T38" fmla="*/ 2783 w 2783"/>
                              <a:gd name="T39" fmla="*/ 33234 h 33676"/>
                              <a:gd name="T40" fmla="*/ 0 w 2783"/>
                              <a:gd name="T41" fmla="*/ 33039 h 33676"/>
                              <a:gd name="T42" fmla="*/ 0 w 2783"/>
                              <a:gd name="T43" fmla="*/ 32934 h 33676"/>
                              <a:gd name="T44" fmla="*/ 0 w 2783"/>
                              <a:gd name="T45" fmla="*/ 27686 h 33676"/>
                              <a:gd name="T46" fmla="*/ 2783 w 2783"/>
                              <a:gd name="T47" fmla="*/ 28468 h 33676"/>
                              <a:gd name="T48" fmla="*/ 2783 w 2783"/>
                              <a:gd name="T49" fmla="*/ 27720 h 33676"/>
                              <a:gd name="T50" fmla="*/ 2783 w 2783"/>
                              <a:gd name="T51" fmla="*/ 31584 h 33676"/>
                              <a:gd name="T52" fmla="*/ 2783 w 2783"/>
                              <a:gd name="T53" fmla="*/ 29034 h 33676"/>
                              <a:gd name="T54" fmla="*/ 2783 w 2783"/>
                              <a:gd name="T55" fmla="*/ 30635 h 33676"/>
                              <a:gd name="T56" fmla="*/ 2052 w 2783"/>
                              <a:gd name="T57" fmla="*/ 31276 h 33676"/>
                              <a:gd name="T58" fmla="*/ 1174 w 2783"/>
                              <a:gd name="T59" fmla="*/ 30509 h 33676"/>
                              <a:gd name="T60" fmla="*/ 759 w 2783"/>
                              <a:gd name="T61" fmla="*/ 30103 h 33676"/>
                              <a:gd name="T62" fmla="*/ 2783 w 2783"/>
                              <a:gd name="T63" fmla="*/ 27312 h 33676"/>
                              <a:gd name="T64" fmla="*/ 1219 w 2783"/>
                              <a:gd name="T65" fmla="*/ 1944 h 33676"/>
                              <a:gd name="T66" fmla="*/ 0 w 2783"/>
                              <a:gd name="T67" fmla="*/ 2660 h 33676"/>
                              <a:gd name="T68" fmla="*/ 0 w 2783"/>
                              <a:gd name="T69" fmla="*/ 2251 h 33676"/>
                              <a:gd name="T70" fmla="*/ 0 w 2783"/>
                              <a:gd name="T71" fmla="*/ 1496 h 33676"/>
                              <a:gd name="T72" fmla="*/ 0 w 2783"/>
                              <a:gd name="T73" fmla="*/ 3809 h 33676"/>
                              <a:gd name="T74" fmla="*/ 0 w 2783"/>
                              <a:gd name="T75" fmla="*/ 1147 h 33676"/>
                              <a:gd name="T76" fmla="*/ 0 w 2783"/>
                              <a:gd name="T77" fmla="*/ 4506 h 33676"/>
                              <a:gd name="T78" fmla="*/ 0 w 2783"/>
                              <a:gd name="T79" fmla="*/ 3547 h 33676"/>
                              <a:gd name="T80" fmla="*/ 0 w 2783"/>
                              <a:gd name="T81" fmla="*/ 3094 h 33676"/>
                              <a:gd name="T82" fmla="*/ 2783 w 2783"/>
                              <a:gd name="T83" fmla="*/ 630 h 33676"/>
                              <a:gd name="T84" fmla="*/ 2783 w 2783"/>
                              <a:gd name="T85" fmla="*/ 766 h 33676"/>
                              <a:gd name="T86" fmla="*/ 0 w 2783"/>
                              <a:gd name="T87" fmla="*/ 4810 h 33676"/>
                              <a:gd name="T88" fmla="*/ 0 w 2783"/>
                              <a:gd name="T89" fmla="*/ 218 h 33676"/>
                              <a:gd name="T90" fmla="*/ 2783 w 2783"/>
                              <a:gd name="T91" fmla="*/ 8645 h 33676"/>
                              <a:gd name="T92" fmla="*/ 2783 w 2783"/>
                              <a:gd name="T93" fmla="*/ 13106 h 33676"/>
                              <a:gd name="T94" fmla="*/ 0 w 2783"/>
                              <a:gd name="T95" fmla="*/ 11947 h 33676"/>
                              <a:gd name="T96" fmla="*/ 0 w 2783"/>
                              <a:gd name="T97" fmla="*/ 5528 h 33676"/>
                              <a:gd name="T98" fmla="*/ 0 w 2783"/>
                              <a:gd name="T99" fmla="*/ 14757 h 33676"/>
                              <a:gd name="T100" fmla="*/ 2783 w 2783"/>
                              <a:gd name="T101" fmla="*/ 15485 h 33676"/>
                              <a:gd name="T102" fmla="*/ 2783 w 2783"/>
                              <a:gd name="T103" fmla="*/ 11660 h 33676"/>
                              <a:gd name="T104" fmla="*/ 0 w 2783"/>
                              <a:gd name="T105" fmla="*/ 13580 h 33676"/>
                              <a:gd name="T106" fmla="*/ 0 w 2783"/>
                              <a:gd name="T107" fmla="*/ 14232 h 33676"/>
                              <a:gd name="T108" fmla="*/ 0 w 2783"/>
                              <a:gd name="T109" fmla="*/ 7142 h 33676"/>
                              <a:gd name="T110" fmla="*/ 2783 w 2783"/>
                              <a:gd name="T111" fmla="*/ 7532 h 33676"/>
                              <a:gd name="T112" fmla="*/ 2783 w 2783"/>
                              <a:gd name="T113" fmla="*/ 6812 h 33676"/>
                              <a:gd name="T114" fmla="*/ 0 w 2783"/>
                              <a:gd name="T115" fmla="*/ 15671 h 33676"/>
                              <a:gd name="T116" fmla="*/ 0 w 2783"/>
                              <a:gd name="T117" fmla="*/ 9352 h 33676"/>
                              <a:gd name="T118" fmla="*/ 0 w 2783"/>
                              <a:gd name="T119" fmla="*/ 10453 h 33676"/>
                              <a:gd name="T120" fmla="*/ 2783 w 2783"/>
                              <a:gd name="T121" fmla="*/ 10758 h 33676"/>
                              <a:gd name="T122" fmla="*/ 2783 w 2783"/>
                              <a:gd name="T123" fmla="*/ 9603 h 33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783" h="33676">
                                <a:moveTo>
                                  <a:pt x="1957" y="31922"/>
                                </a:moveTo>
                                <a:cubicBezTo>
                                  <a:pt x="2243" y="31888"/>
                                  <a:pt x="2518" y="31850"/>
                                  <a:pt x="2783" y="31807"/>
                                </a:cubicBezTo>
                                <a:cubicBezTo>
                                  <a:pt x="2783" y="32014"/>
                                  <a:pt x="2783" y="32014"/>
                                  <a:pt x="2783" y="32014"/>
                                </a:cubicBezTo>
                                <a:cubicBezTo>
                                  <a:pt x="1949" y="32146"/>
                                  <a:pt x="1013" y="32227"/>
                                  <a:pt x="0" y="32266"/>
                                </a:cubicBezTo>
                                <a:cubicBezTo>
                                  <a:pt x="0" y="32050"/>
                                  <a:pt x="0" y="32050"/>
                                  <a:pt x="0" y="32050"/>
                                </a:cubicBezTo>
                                <a:cubicBezTo>
                                  <a:pt x="695" y="32025"/>
                                  <a:pt x="1350" y="31982"/>
                                  <a:pt x="1957" y="31922"/>
                                </a:cubicBezTo>
                                <a:close/>
                                <a:moveTo>
                                  <a:pt x="0" y="23796"/>
                                </a:moveTo>
                                <a:cubicBezTo>
                                  <a:pt x="956" y="23565"/>
                                  <a:pt x="1885" y="23269"/>
                                  <a:pt x="2783" y="22895"/>
                                </a:cubicBezTo>
                                <a:cubicBezTo>
                                  <a:pt x="2783" y="22789"/>
                                  <a:pt x="2783" y="22789"/>
                                  <a:pt x="2783" y="22789"/>
                                </a:cubicBezTo>
                                <a:cubicBezTo>
                                  <a:pt x="1882" y="23148"/>
                                  <a:pt x="953" y="23429"/>
                                  <a:pt x="0" y="23644"/>
                                </a:cubicBezTo>
                                <a:lnTo>
                                  <a:pt x="0" y="23796"/>
                                </a:lnTo>
                                <a:close/>
                                <a:moveTo>
                                  <a:pt x="0" y="23242"/>
                                </a:moveTo>
                                <a:cubicBezTo>
                                  <a:pt x="951" y="23021"/>
                                  <a:pt x="1880" y="22739"/>
                                  <a:pt x="2783" y="22386"/>
                                </a:cubicBezTo>
                                <a:cubicBezTo>
                                  <a:pt x="2783" y="22284"/>
                                  <a:pt x="2783" y="22284"/>
                                  <a:pt x="2783" y="22284"/>
                                </a:cubicBezTo>
                                <a:cubicBezTo>
                                  <a:pt x="1878" y="22622"/>
                                  <a:pt x="949" y="22888"/>
                                  <a:pt x="0" y="23094"/>
                                </a:cubicBezTo>
                                <a:lnTo>
                                  <a:pt x="0" y="23242"/>
                                </a:lnTo>
                                <a:close/>
                                <a:moveTo>
                                  <a:pt x="0" y="16320"/>
                                </a:moveTo>
                                <a:cubicBezTo>
                                  <a:pt x="928" y="16333"/>
                                  <a:pt x="1855" y="16351"/>
                                  <a:pt x="2783" y="16374"/>
                                </a:cubicBezTo>
                                <a:cubicBezTo>
                                  <a:pt x="2783" y="16290"/>
                                  <a:pt x="2783" y="16290"/>
                                  <a:pt x="2783" y="16290"/>
                                </a:cubicBezTo>
                                <a:cubicBezTo>
                                  <a:pt x="1855" y="16252"/>
                                  <a:pt x="928" y="16220"/>
                                  <a:pt x="0" y="16191"/>
                                </a:cubicBezTo>
                                <a:lnTo>
                                  <a:pt x="0" y="16320"/>
                                </a:lnTo>
                                <a:close/>
                                <a:moveTo>
                                  <a:pt x="0" y="24353"/>
                                </a:moveTo>
                                <a:cubicBezTo>
                                  <a:pt x="960" y="24115"/>
                                  <a:pt x="1890" y="23806"/>
                                  <a:pt x="2783" y="23415"/>
                                </a:cubicBezTo>
                                <a:cubicBezTo>
                                  <a:pt x="2783" y="23302"/>
                                  <a:pt x="2783" y="23302"/>
                                  <a:pt x="2783" y="23302"/>
                                </a:cubicBezTo>
                                <a:cubicBezTo>
                                  <a:pt x="1886" y="23680"/>
                                  <a:pt x="957" y="23973"/>
                                  <a:pt x="0" y="24195"/>
                                </a:cubicBezTo>
                                <a:lnTo>
                                  <a:pt x="0" y="24353"/>
                                </a:lnTo>
                                <a:close/>
                                <a:moveTo>
                                  <a:pt x="0" y="22692"/>
                                </a:moveTo>
                                <a:cubicBezTo>
                                  <a:pt x="948" y="22482"/>
                                  <a:pt x="1876" y="22217"/>
                                  <a:pt x="2783" y="21887"/>
                                </a:cubicBezTo>
                                <a:cubicBezTo>
                                  <a:pt x="2783" y="21788"/>
                                  <a:pt x="2783" y="21788"/>
                                  <a:pt x="2783" y="21788"/>
                                </a:cubicBezTo>
                                <a:cubicBezTo>
                                  <a:pt x="1874" y="22102"/>
                                  <a:pt x="946" y="22352"/>
                                  <a:pt x="0" y="22546"/>
                                </a:cubicBezTo>
                                <a:lnTo>
                                  <a:pt x="0" y="22692"/>
                                </a:lnTo>
                                <a:close/>
                                <a:moveTo>
                                  <a:pt x="0" y="22144"/>
                                </a:moveTo>
                                <a:cubicBezTo>
                                  <a:pt x="944" y="21948"/>
                                  <a:pt x="1872" y="21702"/>
                                  <a:pt x="2783" y="21397"/>
                                </a:cubicBezTo>
                                <a:cubicBezTo>
                                  <a:pt x="2783" y="21301"/>
                                  <a:pt x="2783" y="21301"/>
                                  <a:pt x="2783" y="21301"/>
                                </a:cubicBezTo>
                                <a:cubicBezTo>
                                  <a:pt x="1871" y="21590"/>
                                  <a:pt x="942" y="21821"/>
                                  <a:pt x="0" y="22002"/>
                                </a:cubicBezTo>
                                <a:lnTo>
                                  <a:pt x="0" y="22144"/>
                                </a:lnTo>
                                <a:close/>
                                <a:moveTo>
                                  <a:pt x="0" y="26590"/>
                                </a:moveTo>
                                <a:cubicBezTo>
                                  <a:pt x="978" y="26352"/>
                                  <a:pt x="1908" y="26027"/>
                                  <a:pt x="2783" y="25594"/>
                                </a:cubicBezTo>
                                <a:cubicBezTo>
                                  <a:pt x="2783" y="25455"/>
                                  <a:pt x="2783" y="25455"/>
                                  <a:pt x="2783" y="25455"/>
                                </a:cubicBezTo>
                                <a:cubicBezTo>
                                  <a:pt x="1906" y="25873"/>
                                  <a:pt x="976" y="26183"/>
                                  <a:pt x="0" y="26405"/>
                                </a:cubicBezTo>
                                <a:lnTo>
                                  <a:pt x="0" y="26590"/>
                                </a:lnTo>
                                <a:close/>
                                <a:moveTo>
                                  <a:pt x="0" y="24911"/>
                                </a:moveTo>
                                <a:cubicBezTo>
                                  <a:pt x="966" y="24668"/>
                                  <a:pt x="1896" y="24350"/>
                                  <a:pt x="2783" y="23944"/>
                                </a:cubicBezTo>
                                <a:cubicBezTo>
                                  <a:pt x="2783" y="23825"/>
                                  <a:pt x="2783" y="23825"/>
                                  <a:pt x="2783" y="23825"/>
                                </a:cubicBezTo>
                                <a:cubicBezTo>
                                  <a:pt x="1890" y="24219"/>
                                  <a:pt x="961" y="24522"/>
                                  <a:pt x="0" y="24748"/>
                                </a:cubicBezTo>
                                <a:lnTo>
                                  <a:pt x="0" y="24911"/>
                                </a:lnTo>
                                <a:close/>
                                <a:moveTo>
                                  <a:pt x="0" y="26034"/>
                                </a:moveTo>
                                <a:cubicBezTo>
                                  <a:pt x="972" y="25792"/>
                                  <a:pt x="1902" y="25465"/>
                                  <a:pt x="2783" y="25035"/>
                                </a:cubicBezTo>
                                <a:cubicBezTo>
                                  <a:pt x="2783" y="24902"/>
                                  <a:pt x="2783" y="24902"/>
                                  <a:pt x="2783" y="24902"/>
                                </a:cubicBezTo>
                                <a:cubicBezTo>
                                  <a:pt x="1900" y="25316"/>
                                  <a:pt x="971" y="25628"/>
                                  <a:pt x="0" y="25854"/>
                                </a:cubicBezTo>
                                <a:lnTo>
                                  <a:pt x="0" y="26034"/>
                                </a:lnTo>
                                <a:close/>
                                <a:moveTo>
                                  <a:pt x="0" y="25470"/>
                                </a:moveTo>
                                <a:cubicBezTo>
                                  <a:pt x="971" y="25225"/>
                                  <a:pt x="1901" y="24902"/>
                                  <a:pt x="2783" y="24484"/>
                                </a:cubicBezTo>
                                <a:cubicBezTo>
                                  <a:pt x="2783" y="24359"/>
                                  <a:pt x="2783" y="24359"/>
                                  <a:pt x="2783" y="24359"/>
                                </a:cubicBezTo>
                                <a:cubicBezTo>
                                  <a:pt x="1895" y="24765"/>
                                  <a:pt x="966" y="25074"/>
                                  <a:pt x="0" y="25302"/>
                                </a:cubicBezTo>
                                <a:lnTo>
                                  <a:pt x="0" y="25470"/>
                                </a:lnTo>
                                <a:close/>
                                <a:moveTo>
                                  <a:pt x="0" y="19440"/>
                                </a:moveTo>
                                <a:cubicBezTo>
                                  <a:pt x="931" y="19331"/>
                                  <a:pt x="1859" y="19199"/>
                                  <a:pt x="2783" y="19041"/>
                                </a:cubicBezTo>
                                <a:cubicBezTo>
                                  <a:pt x="2783" y="18960"/>
                                  <a:pt x="2783" y="18960"/>
                                  <a:pt x="2783" y="18960"/>
                                </a:cubicBezTo>
                                <a:cubicBezTo>
                                  <a:pt x="1859" y="19103"/>
                                  <a:pt x="931" y="19220"/>
                                  <a:pt x="0" y="19315"/>
                                </a:cubicBezTo>
                                <a:lnTo>
                                  <a:pt x="0" y="19440"/>
                                </a:lnTo>
                                <a:close/>
                                <a:moveTo>
                                  <a:pt x="0" y="17356"/>
                                </a:moveTo>
                                <a:cubicBezTo>
                                  <a:pt x="928" y="17327"/>
                                  <a:pt x="1855" y="17294"/>
                                  <a:pt x="2783" y="17256"/>
                                </a:cubicBezTo>
                                <a:cubicBezTo>
                                  <a:pt x="2783" y="17173"/>
                                  <a:pt x="2783" y="17173"/>
                                  <a:pt x="2783" y="17173"/>
                                </a:cubicBezTo>
                                <a:cubicBezTo>
                                  <a:pt x="1855" y="17196"/>
                                  <a:pt x="928" y="17214"/>
                                  <a:pt x="0" y="17227"/>
                                </a:cubicBezTo>
                                <a:lnTo>
                                  <a:pt x="0" y="17356"/>
                                </a:lnTo>
                                <a:close/>
                                <a:moveTo>
                                  <a:pt x="0" y="18396"/>
                                </a:moveTo>
                                <a:cubicBezTo>
                                  <a:pt x="929" y="18326"/>
                                  <a:pt x="1857" y="18243"/>
                                  <a:pt x="2783" y="18145"/>
                                </a:cubicBezTo>
                                <a:cubicBezTo>
                                  <a:pt x="2783" y="18062"/>
                                  <a:pt x="2783" y="18062"/>
                                  <a:pt x="2783" y="18062"/>
                                </a:cubicBezTo>
                                <a:cubicBezTo>
                                  <a:pt x="1856" y="18145"/>
                                  <a:pt x="929" y="18213"/>
                                  <a:pt x="0" y="18267"/>
                                </a:cubicBezTo>
                                <a:lnTo>
                                  <a:pt x="0" y="18396"/>
                                </a:lnTo>
                                <a:close/>
                                <a:moveTo>
                                  <a:pt x="0" y="17876"/>
                                </a:moveTo>
                                <a:cubicBezTo>
                                  <a:pt x="928" y="17826"/>
                                  <a:pt x="1856" y="17768"/>
                                  <a:pt x="2783" y="17700"/>
                                </a:cubicBezTo>
                                <a:cubicBezTo>
                                  <a:pt x="2783" y="17617"/>
                                  <a:pt x="2783" y="17617"/>
                                  <a:pt x="2783" y="17617"/>
                                </a:cubicBezTo>
                                <a:cubicBezTo>
                                  <a:pt x="1856" y="17670"/>
                                  <a:pt x="928" y="17713"/>
                                  <a:pt x="0" y="17747"/>
                                </a:cubicBezTo>
                                <a:lnTo>
                                  <a:pt x="0" y="17876"/>
                                </a:lnTo>
                                <a:close/>
                                <a:moveTo>
                                  <a:pt x="0" y="21060"/>
                                </a:moveTo>
                                <a:cubicBezTo>
                                  <a:pt x="938" y="20895"/>
                                  <a:pt x="1866" y="20691"/>
                                  <a:pt x="2783" y="20440"/>
                                </a:cubicBezTo>
                                <a:cubicBezTo>
                                  <a:pt x="2783" y="20334"/>
                                  <a:pt x="2783" y="20334"/>
                                  <a:pt x="2783" y="20334"/>
                                </a:cubicBezTo>
                                <a:cubicBezTo>
                                  <a:pt x="1865" y="20565"/>
                                  <a:pt x="937" y="20752"/>
                                  <a:pt x="0" y="20902"/>
                                </a:cubicBezTo>
                                <a:lnTo>
                                  <a:pt x="0" y="21060"/>
                                </a:lnTo>
                                <a:close/>
                                <a:moveTo>
                                  <a:pt x="0" y="16838"/>
                                </a:moveTo>
                                <a:cubicBezTo>
                                  <a:pt x="2783" y="16815"/>
                                  <a:pt x="2783" y="16815"/>
                                  <a:pt x="2783" y="16815"/>
                                </a:cubicBezTo>
                                <a:cubicBezTo>
                                  <a:pt x="2783" y="16731"/>
                                  <a:pt x="2783" y="16731"/>
                                  <a:pt x="2783" y="16731"/>
                                </a:cubicBezTo>
                                <a:cubicBezTo>
                                  <a:pt x="0" y="16708"/>
                                  <a:pt x="0" y="16708"/>
                                  <a:pt x="0" y="16708"/>
                                </a:cubicBezTo>
                                <a:lnTo>
                                  <a:pt x="0" y="16838"/>
                                </a:lnTo>
                                <a:close/>
                                <a:moveTo>
                                  <a:pt x="0" y="20524"/>
                                </a:moveTo>
                                <a:cubicBezTo>
                                  <a:pt x="935" y="20376"/>
                                  <a:pt x="1863" y="20194"/>
                                  <a:pt x="2783" y="19972"/>
                                </a:cubicBezTo>
                                <a:cubicBezTo>
                                  <a:pt x="2783" y="19872"/>
                                  <a:pt x="2783" y="19872"/>
                                  <a:pt x="2783" y="19872"/>
                                </a:cubicBezTo>
                                <a:cubicBezTo>
                                  <a:pt x="1863" y="20074"/>
                                  <a:pt x="935" y="20238"/>
                                  <a:pt x="0" y="20370"/>
                                </a:cubicBezTo>
                                <a:lnTo>
                                  <a:pt x="0" y="20524"/>
                                </a:lnTo>
                                <a:close/>
                                <a:moveTo>
                                  <a:pt x="0" y="19967"/>
                                </a:moveTo>
                                <a:cubicBezTo>
                                  <a:pt x="933" y="19838"/>
                                  <a:pt x="1861" y="19682"/>
                                  <a:pt x="2783" y="19495"/>
                                </a:cubicBezTo>
                                <a:cubicBezTo>
                                  <a:pt x="2783" y="19414"/>
                                  <a:pt x="2783" y="19414"/>
                                  <a:pt x="2783" y="19414"/>
                                </a:cubicBezTo>
                                <a:cubicBezTo>
                                  <a:pt x="1861" y="19587"/>
                                  <a:pt x="933" y="19728"/>
                                  <a:pt x="0" y="19842"/>
                                </a:cubicBezTo>
                                <a:lnTo>
                                  <a:pt x="0" y="19967"/>
                                </a:lnTo>
                                <a:close/>
                                <a:moveTo>
                                  <a:pt x="0" y="27141"/>
                                </a:moveTo>
                                <a:cubicBezTo>
                                  <a:pt x="983" y="26912"/>
                                  <a:pt x="1913" y="26593"/>
                                  <a:pt x="2783" y="26161"/>
                                </a:cubicBezTo>
                                <a:cubicBezTo>
                                  <a:pt x="2783" y="26015"/>
                                  <a:pt x="2783" y="26015"/>
                                  <a:pt x="2783" y="26015"/>
                                </a:cubicBezTo>
                                <a:cubicBezTo>
                                  <a:pt x="1912" y="26433"/>
                                  <a:pt x="982" y="26736"/>
                                  <a:pt x="0" y="26951"/>
                                </a:cubicBezTo>
                                <a:lnTo>
                                  <a:pt x="0" y="27141"/>
                                </a:lnTo>
                                <a:close/>
                                <a:moveTo>
                                  <a:pt x="0" y="18917"/>
                                </a:moveTo>
                                <a:cubicBezTo>
                                  <a:pt x="930" y="18827"/>
                                  <a:pt x="1858" y="18720"/>
                                  <a:pt x="2783" y="18591"/>
                                </a:cubicBezTo>
                                <a:cubicBezTo>
                                  <a:pt x="2783" y="18509"/>
                                  <a:pt x="2783" y="18509"/>
                                  <a:pt x="2783" y="18509"/>
                                </a:cubicBezTo>
                                <a:cubicBezTo>
                                  <a:pt x="1858" y="18623"/>
                                  <a:pt x="930" y="18716"/>
                                  <a:pt x="0" y="18790"/>
                                </a:cubicBezTo>
                                <a:lnTo>
                                  <a:pt x="0" y="18917"/>
                                </a:lnTo>
                                <a:close/>
                                <a:moveTo>
                                  <a:pt x="0" y="21600"/>
                                </a:moveTo>
                                <a:cubicBezTo>
                                  <a:pt x="941" y="21419"/>
                                  <a:pt x="1869" y="21193"/>
                                  <a:pt x="2783" y="20914"/>
                                </a:cubicBezTo>
                                <a:cubicBezTo>
                                  <a:pt x="2783" y="20821"/>
                                  <a:pt x="2783" y="20821"/>
                                  <a:pt x="2783" y="20821"/>
                                </a:cubicBezTo>
                                <a:cubicBezTo>
                                  <a:pt x="1868" y="21084"/>
                                  <a:pt x="940" y="21295"/>
                                  <a:pt x="0" y="21461"/>
                                </a:cubicBezTo>
                                <a:lnTo>
                                  <a:pt x="0" y="21600"/>
                                </a:lnTo>
                                <a:close/>
                                <a:moveTo>
                                  <a:pt x="0" y="32399"/>
                                </a:moveTo>
                                <a:cubicBezTo>
                                  <a:pt x="0" y="32611"/>
                                  <a:pt x="0" y="32611"/>
                                  <a:pt x="0" y="32611"/>
                                </a:cubicBezTo>
                                <a:cubicBezTo>
                                  <a:pt x="1009" y="32584"/>
                                  <a:pt x="1944" y="32520"/>
                                  <a:pt x="2783" y="32412"/>
                                </a:cubicBezTo>
                                <a:cubicBezTo>
                                  <a:pt x="2783" y="32210"/>
                                  <a:pt x="2783" y="32210"/>
                                  <a:pt x="2783" y="32210"/>
                                </a:cubicBezTo>
                                <a:cubicBezTo>
                                  <a:pt x="2757" y="32214"/>
                                  <a:pt x="2731" y="32217"/>
                                  <a:pt x="2705" y="32221"/>
                                </a:cubicBezTo>
                                <a:cubicBezTo>
                                  <a:pt x="1894" y="32313"/>
                                  <a:pt x="984" y="32373"/>
                                  <a:pt x="0" y="32399"/>
                                </a:cubicBezTo>
                                <a:close/>
                                <a:moveTo>
                                  <a:pt x="0" y="33518"/>
                                </a:moveTo>
                                <a:cubicBezTo>
                                  <a:pt x="994" y="33514"/>
                                  <a:pt x="1928" y="33486"/>
                                  <a:pt x="2783" y="33430"/>
                                </a:cubicBezTo>
                                <a:cubicBezTo>
                                  <a:pt x="2783" y="33234"/>
                                  <a:pt x="2783" y="33234"/>
                                  <a:pt x="2783" y="33234"/>
                                </a:cubicBezTo>
                                <a:cubicBezTo>
                                  <a:pt x="1929" y="33291"/>
                                  <a:pt x="993" y="33323"/>
                                  <a:pt x="0" y="33329"/>
                                </a:cubicBezTo>
                                <a:lnTo>
                                  <a:pt x="0" y="33518"/>
                                </a:lnTo>
                                <a:close/>
                                <a:moveTo>
                                  <a:pt x="0" y="33237"/>
                                </a:moveTo>
                                <a:cubicBezTo>
                                  <a:pt x="999" y="33227"/>
                                  <a:pt x="1933" y="33189"/>
                                  <a:pt x="2783" y="33118"/>
                                </a:cubicBezTo>
                                <a:cubicBezTo>
                                  <a:pt x="2783" y="32917"/>
                                  <a:pt x="2783" y="32917"/>
                                  <a:pt x="2783" y="32917"/>
                                </a:cubicBezTo>
                                <a:cubicBezTo>
                                  <a:pt x="1936" y="32987"/>
                                  <a:pt x="1000" y="33027"/>
                                  <a:pt x="0" y="33039"/>
                                </a:cubicBezTo>
                                <a:lnTo>
                                  <a:pt x="0" y="33237"/>
                                </a:lnTo>
                                <a:close/>
                                <a:moveTo>
                                  <a:pt x="0" y="32934"/>
                                </a:moveTo>
                                <a:cubicBezTo>
                                  <a:pt x="1004" y="32917"/>
                                  <a:pt x="1938" y="32867"/>
                                  <a:pt x="2783" y="32780"/>
                                </a:cubicBezTo>
                                <a:cubicBezTo>
                                  <a:pt x="2783" y="32577"/>
                                  <a:pt x="2783" y="32577"/>
                                  <a:pt x="2783" y="32577"/>
                                </a:cubicBezTo>
                                <a:cubicBezTo>
                                  <a:pt x="1944" y="32659"/>
                                  <a:pt x="1007" y="32710"/>
                                  <a:pt x="0" y="32728"/>
                                </a:cubicBezTo>
                                <a:lnTo>
                                  <a:pt x="0" y="32934"/>
                                </a:lnTo>
                                <a:close/>
                                <a:moveTo>
                                  <a:pt x="0" y="33676"/>
                                </a:moveTo>
                                <a:cubicBezTo>
                                  <a:pt x="2783" y="33676"/>
                                  <a:pt x="2783" y="33676"/>
                                  <a:pt x="2783" y="33676"/>
                                </a:cubicBezTo>
                                <a:cubicBezTo>
                                  <a:pt x="2783" y="33527"/>
                                  <a:pt x="2783" y="33527"/>
                                  <a:pt x="2783" y="33527"/>
                                </a:cubicBezTo>
                                <a:cubicBezTo>
                                  <a:pt x="1922" y="33574"/>
                                  <a:pt x="987" y="33598"/>
                                  <a:pt x="0" y="33599"/>
                                </a:cubicBezTo>
                                <a:lnTo>
                                  <a:pt x="0" y="33676"/>
                                </a:lnTo>
                                <a:close/>
                                <a:moveTo>
                                  <a:pt x="0" y="27686"/>
                                </a:moveTo>
                                <a:cubicBezTo>
                                  <a:pt x="989" y="27468"/>
                                  <a:pt x="1919" y="27159"/>
                                  <a:pt x="2783" y="26734"/>
                                </a:cubicBezTo>
                                <a:cubicBezTo>
                                  <a:pt x="2783" y="26581"/>
                                  <a:pt x="2783" y="26581"/>
                                  <a:pt x="2783" y="26581"/>
                                </a:cubicBezTo>
                                <a:cubicBezTo>
                                  <a:pt x="1917" y="26992"/>
                                  <a:pt x="988" y="27286"/>
                                  <a:pt x="0" y="27490"/>
                                </a:cubicBezTo>
                                <a:lnTo>
                                  <a:pt x="0" y="27686"/>
                                </a:lnTo>
                                <a:close/>
                                <a:moveTo>
                                  <a:pt x="0" y="29246"/>
                                </a:moveTo>
                                <a:cubicBezTo>
                                  <a:pt x="1012" y="29077"/>
                                  <a:pt x="1939" y="28831"/>
                                  <a:pt x="2783" y="28468"/>
                                </a:cubicBezTo>
                                <a:cubicBezTo>
                                  <a:pt x="2783" y="28288"/>
                                  <a:pt x="2783" y="28288"/>
                                  <a:pt x="2783" y="28288"/>
                                </a:cubicBezTo>
                                <a:cubicBezTo>
                                  <a:pt x="1934" y="28646"/>
                                  <a:pt x="1005" y="28886"/>
                                  <a:pt x="0" y="29041"/>
                                </a:cubicBezTo>
                                <a:lnTo>
                                  <a:pt x="0" y="29246"/>
                                </a:lnTo>
                                <a:close/>
                                <a:moveTo>
                                  <a:pt x="0" y="28736"/>
                                </a:moveTo>
                                <a:cubicBezTo>
                                  <a:pt x="1006" y="28550"/>
                                  <a:pt x="1933" y="28282"/>
                                  <a:pt x="2783" y="27894"/>
                                </a:cubicBezTo>
                                <a:cubicBezTo>
                                  <a:pt x="2783" y="27720"/>
                                  <a:pt x="2783" y="27720"/>
                                  <a:pt x="2783" y="27720"/>
                                </a:cubicBezTo>
                                <a:cubicBezTo>
                                  <a:pt x="1928" y="28101"/>
                                  <a:pt x="999" y="28363"/>
                                  <a:pt x="0" y="28536"/>
                                </a:cubicBezTo>
                                <a:lnTo>
                                  <a:pt x="0" y="28736"/>
                                </a:lnTo>
                                <a:close/>
                                <a:moveTo>
                                  <a:pt x="0" y="31682"/>
                                </a:moveTo>
                                <a:cubicBezTo>
                                  <a:pt x="0" y="31899"/>
                                  <a:pt x="0" y="31899"/>
                                  <a:pt x="0" y="31899"/>
                                </a:cubicBezTo>
                                <a:cubicBezTo>
                                  <a:pt x="910" y="31852"/>
                                  <a:pt x="1754" y="31766"/>
                                  <a:pt x="2515" y="31636"/>
                                </a:cubicBezTo>
                                <a:cubicBezTo>
                                  <a:pt x="2605" y="31619"/>
                                  <a:pt x="2695" y="31602"/>
                                  <a:pt x="2783" y="31584"/>
                                </a:cubicBezTo>
                                <a:cubicBezTo>
                                  <a:pt x="2783" y="31378"/>
                                  <a:pt x="2783" y="31378"/>
                                  <a:pt x="2783" y="31378"/>
                                </a:cubicBezTo>
                                <a:cubicBezTo>
                                  <a:pt x="2296" y="31472"/>
                                  <a:pt x="1776" y="31544"/>
                                  <a:pt x="1220" y="31603"/>
                                </a:cubicBezTo>
                                <a:cubicBezTo>
                                  <a:pt x="830" y="31636"/>
                                  <a:pt x="423" y="31663"/>
                                  <a:pt x="0" y="31682"/>
                                </a:cubicBezTo>
                                <a:close/>
                                <a:moveTo>
                                  <a:pt x="0" y="29738"/>
                                </a:moveTo>
                                <a:cubicBezTo>
                                  <a:pt x="121" y="29721"/>
                                  <a:pt x="241" y="29702"/>
                                  <a:pt x="360" y="29683"/>
                                </a:cubicBezTo>
                                <a:cubicBezTo>
                                  <a:pt x="1237" y="29534"/>
                                  <a:pt x="2044" y="29327"/>
                                  <a:pt x="2783" y="29034"/>
                                </a:cubicBezTo>
                                <a:cubicBezTo>
                                  <a:pt x="2783" y="28849"/>
                                  <a:pt x="2783" y="28849"/>
                                  <a:pt x="2783" y="28849"/>
                                </a:cubicBezTo>
                                <a:cubicBezTo>
                                  <a:pt x="1939" y="29178"/>
                                  <a:pt x="1010" y="29394"/>
                                  <a:pt x="0" y="29530"/>
                                </a:cubicBezTo>
                                <a:lnTo>
                                  <a:pt x="0" y="29738"/>
                                </a:lnTo>
                                <a:close/>
                                <a:moveTo>
                                  <a:pt x="0" y="31099"/>
                                </a:moveTo>
                                <a:cubicBezTo>
                                  <a:pt x="563" y="31051"/>
                                  <a:pt x="1100" y="30986"/>
                                  <a:pt x="1605" y="30900"/>
                                </a:cubicBezTo>
                                <a:cubicBezTo>
                                  <a:pt x="2018" y="30826"/>
                                  <a:pt x="2410" y="30739"/>
                                  <a:pt x="2783" y="30635"/>
                                </a:cubicBezTo>
                                <a:cubicBezTo>
                                  <a:pt x="2783" y="30436"/>
                                  <a:pt x="2783" y="30436"/>
                                  <a:pt x="2783" y="30436"/>
                                </a:cubicBezTo>
                                <a:cubicBezTo>
                                  <a:pt x="1951" y="30663"/>
                                  <a:pt x="1024" y="30800"/>
                                  <a:pt x="0" y="30886"/>
                                </a:cubicBezTo>
                                <a:lnTo>
                                  <a:pt x="0" y="31099"/>
                                </a:lnTo>
                                <a:close/>
                                <a:moveTo>
                                  <a:pt x="0" y="31296"/>
                                </a:moveTo>
                                <a:cubicBezTo>
                                  <a:pt x="0" y="31510"/>
                                  <a:pt x="0" y="31510"/>
                                  <a:pt x="0" y="31510"/>
                                </a:cubicBezTo>
                                <a:cubicBezTo>
                                  <a:pt x="731" y="31461"/>
                                  <a:pt x="1418" y="31384"/>
                                  <a:pt x="2052" y="31276"/>
                                </a:cubicBezTo>
                                <a:cubicBezTo>
                                  <a:pt x="2304" y="31230"/>
                                  <a:pt x="2547" y="31179"/>
                                  <a:pt x="2783" y="31123"/>
                                </a:cubicBezTo>
                                <a:cubicBezTo>
                                  <a:pt x="2783" y="30921"/>
                                  <a:pt x="2783" y="30921"/>
                                  <a:pt x="2783" y="30921"/>
                                </a:cubicBezTo>
                                <a:cubicBezTo>
                                  <a:pt x="2089" y="31082"/>
                                  <a:pt x="1326" y="31188"/>
                                  <a:pt x="494" y="31264"/>
                                </a:cubicBezTo>
                                <a:cubicBezTo>
                                  <a:pt x="332" y="31276"/>
                                  <a:pt x="167" y="31286"/>
                                  <a:pt x="0" y="31296"/>
                                </a:cubicBezTo>
                                <a:close/>
                                <a:moveTo>
                                  <a:pt x="0" y="30666"/>
                                </a:moveTo>
                                <a:cubicBezTo>
                                  <a:pt x="406" y="30624"/>
                                  <a:pt x="798" y="30572"/>
                                  <a:pt x="1174" y="30509"/>
                                </a:cubicBezTo>
                                <a:cubicBezTo>
                                  <a:pt x="1746" y="30408"/>
                                  <a:pt x="2282" y="30282"/>
                                  <a:pt x="2783" y="30122"/>
                                </a:cubicBezTo>
                                <a:cubicBezTo>
                                  <a:pt x="2783" y="29926"/>
                                  <a:pt x="2783" y="29926"/>
                                  <a:pt x="2783" y="29926"/>
                                </a:cubicBezTo>
                                <a:cubicBezTo>
                                  <a:pt x="1948" y="30189"/>
                                  <a:pt x="1020" y="30352"/>
                                  <a:pt x="0" y="30453"/>
                                </a:cubicBezTo>
                                <a:lnTo>
                                  <a:pt x="0" y="30666"/>
                                </a:lnTo>
                                <a:close/>
                                <a:moveTo>
                                  <a:pt x="0" y="30212"/>
                                </a:moveTo>
                                <a:cubicBezTo>
                                  <a:pt x="259" y="30180"/>
                                  <a:pt x="512" y="30144"/>
                                  <a:pt x="759" y="30103"/>
                                </a:cubicBezTo>
                                <a:cubicBezTo>
                                  <a:pt x="1486" y="29977"/>
                                  <a:pt x="2160" y="29811"/>
                                  <a:pt x="2783" y="29587"/>
                                </a:cubicBezTo>
                                <a:cubicBezTo>
                                  <a:pt x="2783" y="29396"/>
                                  <a:pt x="2783" y="29396"/>
                                  <a:pt x="2783" y="29396"/>
                                </a:cubicBezTo>
                                <a:cubicBezTo>
                                  <a:pt x="1944" y="29693"/>
                                  <a:pt x="1016" y="29882"/>
                                  <a:pt x="0" y="30000"/>
                                </a:cubicBezTo>
                                <a:lnTo>
                                  <a:pt x="0" y="30212"/>
                                </a:lnTo>
                                <a:close/>
                                <a:moveTo>
                                  <a:pt x="0" y="28221"/>
                                </a:moveTo>
                                <a:cubicBezTo>
                                  <a:pt x="994" y="28018"/>
                                  <a:pt x="1924" y="27723"/>
                                  <a:pt x="2783" y="27312"/>
                                </a:cubicBezTo>
                                <a:cubicBezTo>
                                  <a:pt x="2783" y="27150"/>
                                  <a:pt x="2783" y="27150"/>
                                  <a:pt x="2783" y="27150"/>
                                </a:cubicBezTo>
                                <a:cubicBezTo>
                                  <a:pt x="1922" y="27549"/>
                                  <a:pt x="993" y="27828"/>
                                  <a:pt x="0" y="28018"/>
                                </a:cubicBezTo>
                                <a:lnTo>
                                  <a:pt x="0" y="28221"/>
                                </a:lnTo>
                                <a:close/>
                                <a:moveTo>
                                  <a:pt x="0" y="1647"/>
                                </a:moveTo>
                                <a:cubicBezTo>
                                  <a:pt x="0" y="1865"/>
                                  <a:pt x="0" y="1865"/>
                                  <a:pt x="0" y="1865"/>
                                </a:cubicBezTo>
                                <a:cubicBezTo>
                                  <a:pt x="423" y="1884"/>
                                  <a:pt x="830" y="1910"/>
                                  <a:pt x="1219" y="1944"/>
                                </a:cubicBezTo>
                                <a:cubicBezTo>
                                  <a:pt x="1776" y="2002"/>
                                  <a:pt x="2297" y="2075"/>
                                  <a:pt x="2783" y="2169"/>
                                </a:cubicBezTo>
                                <a:cubicBezTo>
                                  <a:pt x="2783" y="1963"/>
                                  <a:pt x="2783" y="1963"/>
                                  <a:pt x="2783" y="1963"/>
                                </a:cubicBezTo>
                                <a:cubicBezTo>
                                  <a:pt x="2694" y="1944"/>
                                  <a:pt x="2605" y="1927"/>
                                  <a:pt x="2514" y="1911"/>
                                </a:cubicBezTo>
                                <a:cubicBezTo>
                                  <a:pt x="1753" y="1780"/>
                                  <a:pt x="910" y="1694"/>
                                  <a:pt x="0" y="1647"/>
                                </a:cubicBezTo>
                                <a:close/>
                                <a:moveTo>
                                  <a:pt x="0" y="2447"/>
                                </a:moveTo>
                                <a:cubicBezTo>
                                  <a:pt x="0" y="2660"/>
                                  <a:pt x="0" y="2660"/>
                                  <a:pt x="0" y="2660"/>
                                </a:cubicBezTo>
                                <a:cubicBezTo>
                                  <a:pt x="1024" y="2746"/>
                                  <a:pt x="1951" y="2884"/>
                                  <a:pt x="2783" y="3111"/>
                                </a:cubicBezTo>
                                <a:cubicBezTo>
                                  <a:pt x="2783" y="2911"/>
                                  <a:pt x="2783" y="2911"/>
                                  <a:pt x="2783" y="2911"/>
                                </a:cubicBezTo>
                                <a:cubicBezTo>
                                  <a:pt x="2410" y="2808"/>
                                  <a:pt x="2017" y="2721"/>
                                  <a:pt x="1604" y="2646"/>
                                </a:cubicBezTo>
                                <a:cubicBezTo>
                                  <a:pt x="1099" y="2561"/>
                                  <a:pt x="563" y="2495"/>
                                  <a:pt x="0" y="2447"/>
                                </a:cubicBezTo>
                                <a:close/>
                                <a:moveTo>
                                  <a:pt x="0" y="2036"/>
                                </a:moveTo>
                                <a:cubicBezTo>
                                  <a:pt x="0" y="2251"/>
                                  <a:pt x="0" y="2251"/>
                                  <a:pt x="0" y="2251"/>
                                </a:cubicBezTo>
                                <a:cubicBezTo>
                                  <a:pt x="167" y="2260"/>
                                  <a:pt x="332" y="2271"/>
                                  <a:pt x="493" y="2283"/>
                                </a:cubicBezTo>
                                <a:cubicBezTo>
                                  <a:pt x="1326" y="2358"/>
                                  <a:pt x="2089" y="2465"/>
                                  <a:pt x="2783" y="2626"/>
                                </a:cubicBezTo>
                                <a:cubicBezTo>
                                  <a:pt x="2783" y="2424"/>
                                  <a:pt x="2783" y="2424"/>
                                  <a:pt x="2783" y="2424"/>
                                </a:cubicBezTo>
                                <a:cubicBezTo>
                                  <a:pt x="2547" y="2367"/>
                                  <a:pt x="2303" y="2316"/>
                                  <a:pt x="2051" y="2271"/>
                                </a:cubicBezTo>
                                <a:cubicBezTo>
                                  <a:pt x="1417" y="2163"/>
                                  <a:pt x="730" y="2086"/>
                                  <a:pt x="0" y="2036"/>
                                </a:cubicBezTo>
                                <a:close/>
                                <a:moveTo>
                                  <a:pt x="0" y="1496"/>
                                </a:moveTo>
                                <a:cubicBezTo>
                                  <a:pt x="695" y="1522"/>
                                  <a:pt x="1350" y="1564"/>
                                  <a:pt x="1956" y="1625"/>
                                </a:cubicBezTo>
                                <a:cubicBezTo>
                                  <a:pt x="2242" y="1659"/>
                                  <a:pt x="2518" y="1697"/>
                                  <a:pt x="2783" y="1740"/>
                                </a:cubicBezTo>
                                <a:cubicBezTo>
                                  <a:pt x="2783" y="1532"/>
                                  <a:pt x="2783" y="1532"/>
                                  <a:pt x="2783" y="1532"/>
                                </a:cubicBezTo>
                                <a:cubicBezTo>
                                  <a:pt x="1949" y="1401"/>
                                  <a:pt x="1013" y="1319"/>
                                  <a:pt x="0" y="1280"/>
                                </a:cubicBezTo>
                                <a:lnTo>
                                  <a:pt x="0" y="1496"/>
                                </a:lnTo>
                                <a:close/>
                                <a:moveTo>
                                  <a:pt x="0" y="3809"/>
                                </a:moveTo>
                                <a:cubicBezTo>
                                  <a:pt x="0" y="4017"/>
                                  <a:pt x="0" y="4017"/>
                                  <a:pt x="0" y="4017"/>
                                </a:cubicBezTo>
                                <a:cubicBezTo>
                                  <a:pt x="1010" y="4153"/>
                                  <a:pt x="1939" y="4368"/>
                                  <a:pt x="2783" y="4698"/>
                                </a:cubicBezTo>
                                <a:cubicBezTo>
                                  <a:pt x="2783" y="4513"/>
                                  <a:pt x="2783" y="4513"/>
                                  <a:pt x="2783" y="4513"/>
                                </a:cubicBezTo>
                                <a:cubicBezTo>
                                  <a:pt x="2044" y="4220"/>
                                  <a:pt x="1237" y="4012"/>
                                  <a:pt x="359" y="3863"/>
                                </a:cubicBezTo>
                                <a:cubicBezTo>
                                  <a:pt x="241" y="3844"/>
                                  <a:pt x="121" y="3826"/>
                                  <a:pt x="0" y="3809"/>
                                </a:cubicBezTo>
                                <a:close/>
                                <a:moveTo>
                                  <a:pt x="0" y="1147"/>
                                </a:moveTo>
                                <a:cubicBezTo>
                                  <a:pt x="983" y="1174"/>
                                  <a:pt x="1894" y="1233"/>
                                  <a:pt x="2705" y="1326"/>
                                </a:cubicBezTo>
                                <a:cubicBezTo>
                                  <a:pt x="2731" y="1329"/>
                                  <a:pt x="2757" y="1333"/>
                                  <a:pt x="2783" y="1336"/>
                                </a:cubicBezTo>
                                <a:cubicBezTo>
                                  <a:pt x="2783" y="1134"/>
                                  <a:pt x="2783" y="1134"/>
                                  <a:pt x="2783" y="1134"/>
                                </a:cubicBezTo>
                                <a:cubicBezTo>
                                  <a:pt x="1944" y="1026"/>
                                  <a:pt x="1008" y="962"/>
                                  <a:pt x="0" y="934"/>
                                </a:cubicBezTo>
                                <a:lnTo>
                                  <a:pt x="0" y="1147"/>
                                </a:lnTo>
                                <a:close/>
                                <a:moveTo>
                                  <a:pt x="0" y="4506"/>
                                </a:moveTo>
                                <a:cubicBezTo>
                                  <a:pt x="1005" y="4661"/>
                                  <a:pt x="1934" y="4901"/>
                                  <a:pt x="2783" y="5259"/>
                                </a:cubicBezTo>
                                <a:cubicBezTo>
                                  <a:pt x="2783" y="5078"/>
                                  <a:pt x="2783" y="5078"/>
                                  <a:pt x="2783" y="5078"/>
                                </a:cubicBezTo>
                                <a:cubicBezTo>
                                  <a:pt x="1939" y="4716"/>
                                  <a:pt x="1012" y="4470"/>
                                  <a:pt x="0" y="4300"/>
                                </a:cubicBezTo>
                                <a:lnTo>
                                  <a:pt x="0" y="4506"/>
                                </a:lnTo>
                                <a:close/>
                                <a:moveTo>
                                  <a:pt x="0" y="3334"/>
                                </a:moveTo>
                                <a:cubicBezTo>
                                  <a:pt x="0" y="3547"/>
                                  <a:pt x="0" y="3547"/>
                                  <a:pt x="0" y="3547"/>
                                </a:cubicBezTo>
                                <a:cubicBezTo>
                                  <a:pt x="1016" y="3665"/>
                                  <a:pt x="1944" y="3854"/>
                                  <a:pt x="2783" y="4151"/>
                                </a:cubicBezTo>
                                <a:cubicBezTo>
                                  <a:pt x="2783" y="3959"/>
                                  <a:pt x="2783" y="3959"/>
                                  <a:pt x="2783" y="3959"/>
                                </a:cubicBezTo>
                                <a:cubicBezTo>
                                  <a:pt x="2160" y="3736"/>
                                  <a:pt x="1486" y="3569"/>
                                  <a:pt x="758" y="3443"/>
                                </a:cubicBezTo>
                                <a:cubicBezTo>
                                  <a:pt x="512" y="3402"/>
                                  <a:pt x="259" y="3366"/>
                                  <a:pt x="0" y="3334"/>
                                </a:cubicBezTo>
                                <a:close/>
                                <a:moveTo>
                                  <a:pt x="0" y="2880"/>
                                </a:moveTo>
                                <a:cubicBezTo>
                                  <a:pt x="0" y="3094"/>
                                  <a:pt x="0" y="3094"/>
                                  <a:pt x="0" y="3094"/>
                                </a:cubicBezTo>
                                <a:cubicBezTo>
                                  <a:pt x="1020" y="3195"/>
                                  <a:pt x="1948" y="3358"/>
                                  <a:pt x="2783" y="3620"/>
                                </a:cubicBezTo>
                                <a:cubicBezTo>
                                  <a:pt x="2783" y="3424"/>
                                  <a:pt x="2783" y="3424"/>
                                  <a:pt x="2783" y="3424"/>
                                </a:cubicBezTo>
                                <a:cubicBezTo>
                                  <a:pt x="2282" y="3264"/>
                                  <a:pt x="1746" y="3138"/>
                                  <a:pt x="1174" y="3037"/>
                                </a:cubicBezTo>
                                <a:cubicBezTo>
                                  <a:pt x="798" y="2974"/>
                                  <a:pt x="406" y="2922"/>
                                  <a:pt x="0" y="2880"/>
                                </a:cubicBezTo>
                                <a:close/>
                                <a:moveTo>
                                  <a:pt x="0" y="508"/>
                                </a:moveTo>
                                <a:cubicBezTo>
                                  <a:pt x="1000" y="520"/>
                                  <a:pt x="1936" y="560"/>
                                  <a:pt x="2783" y="630"/>
                                </a:cubicBezTo>
                                <a:cubicBezTo>
                                  <a:pt x="2783" y="427"/>
                                  <a:pt x="2783" y="427"/>
                                  <a:pt x="2783" y="427"/>
                                </a:cubicBezTo>
                                <a:cubicBezTo>
                                  <a:pt x="1933" y="357"/>
                                  <a:pt x="999" y="318"/>
                                  <a:pt x="0" y="308"/>
                                </a:cubicBezTo>
                                <a:lnTo>
                                  <a:pt x="0" y="508"/>
                                </a:lnTo>
                                <a:close/>
                                <a:moveTo>
                                  <a:pt x="0" y="818"/>
                                </a:moveTo>
                                <a:cubicBezTo>
                                  <a:pt x="1007" y="836"/>
                                  <a:pt x="1944" y="887"/>
                                  <a:pt x="2783" y="970"/>
                                </a:cubicBezTo>
                                <a:cubicBezTo>
                                  <a:pt x="2783" y="766"/>
                                  <a:pt x="2783" y="766"/>
                                  <a:pt x="2783" y="766"/>
                                </a:cubicBezTo>
                                <a:cubicBezTo>
                                  <a:pt x="1938" y="679"/>
                                  <a:pt x="1004" y="628"/>
                                  <a:pt x="0" y="611"/>
                                </a:cubicBezTo>
                                <a:lnTo>
                                  <a:pt x="0" y="818"/>
                                </a:lnTo>
                                <a:close/>
                                <a:moveTo>
                                  <a:pt x="0" y="5010"/>
                                </a:moveTo>
                                <a:cubicBezTo>
                                  <a:pt x="999" y="5184"/>
                                  <a:pt x="1928" y="5446"/>
                                  <a:pt x="2783" y="5827"/>
                                </a:cubicBezTo>
                                <a:cubicBezTo>
                                  <a:pt x="2783" y="5653"/>
                                  <a:pt x="2783" y="5653"/>
                                  <a:pt x="2783" y="5653"/>
                                </a:cubicBezTo>
                                <a:cubicBezTo>
                                  <a:pt x="1933" y="5265"/>
                                  <a:pt x="1006" y="4996"/>
                                  <a:pt x="0" y="4810"/>
                                </a:cubicBezTo>
                                <a:lnTo>
                                  <a:pt x="0" y="5010"/>
                                </a:lnTo>
                                <a:close/>
                                <a:moveTo>
                                  <a:pt x="0" y="218"/>
                                </a:moveTo>
                                <a:cubicBezTo>
                                  <a:pt x="993" y="224"/>
                                  <a:pt x="1929" y="255"/>
                                  <a:pt x="2783" y="312"/>
                                </a:cubicBezTo>
                                <a:cubicBezTo>
                                  <a:pt x="2783" y="115"/>
                                  <a:pt x="2783" y="115"/>
                                  <a:pt x="2783" y="115"/>
                                </a:cubicBezTo>
                                <a:cubicBezTo>
                                  <a:pt x="1927" y="59"/>
                                  <a:pt x="994" y="30"/>
                                  <a:pt x="0" y="26"/>
                                </a:cubicBezTo>
                                <a:lnTo>
                                  <a:pt x="0" y="218"/>
                                </a:lnTo>
                                <a:close/>
                                <a:moveTo>
                                  <a:pt x="2393" y="0"/>
                                </a:moveTo>
                                <a:cubicBezTo>
                                  <a:pt x="2524" y="6"/>
                                  <a:pt x="2654" y="12"/>
                                  <a:pt x="2783" y="20"/>
                                </a:cubicBezTo>
                                <a:cubicBezTo>
                                  <a:pt x="2783" y="0"/>
                                  <a:pt x="2783" y="0"/>
                                  <a:pt x="2783" y="0"/>
                                </a:cubicBezTo>
                                <a:lnTo>
                                  <a:pt x="2393" y="0"/>
                                </a:lnTo>
                                <a:close/>
                                <a:moveTo>
                                  <a:pt x="0" y="7692"/>
                                </a:moveTo>
                                <a:cubicBezTo>
                                  <a:pt x="971" y="7919"/>
                                  <a:pt x="1900" y="8230"/>
                                  <a:pt x="2783" y="8645"/>
                                </a:cubicBezTo>
                                <a:cubicBezTo>
                                  <a:pt x="2783" y="8512"/>
                                  <a:pt x="2783" y="8512"/>
                                  <a:pt x="2783" y="8512"/>
                                </a:cubicBezTo>
                                <a:cubicBezTo>
                                  <a:pt x="1901" y="8082"/>
                                  <a:pt x="972" y="7754"/>
                                  <a:pt x="0" y="7513"/>
                                </a:cubicBezTo>
                                <a:lnTo>
                                  <a:pt x="0" y="7692"/>
                                </a:lnTo>
                                <a:close/>
                                <a:moveTo>
                                  <a:pt x="0" y="12645"/>
                                </a:moveTo>
                                <a:cubicBezTo>
                                  <a:pt x="937" y="12794"/>
                                  <a:pt x="1865" y="12982"/>
                                  <a:pt x="2783" y="13212"/>
                                </a:cubicBezTo>
                                <a:cubicBezTo>
                                  <a:pt x="2783" y="13106"/>
                                  <a:pt x="2783" y="13106"/>
                                  <a:pt x="2783" y="13106"/>
                                </a:cubicBezTo>
                                <a:cubicBezTo>
                                  <a:pt x="1866" y="12856"/>
                                  <a:pt x="938" y="12651"/>
                                  <a:pt x="0" y="12487"/>
                                </a:cubicBezTo>
                                <a:lnTo>
                                  <a:pt x="0" y="12645"/>
                                </a:lnTo>
                                <a:close/>
                                <a:moveTo>
                                  <a:pt x="0" y="12086"/>
                                </a:moveTo>
                                <a:cubicBezTo>
                                  <a:pt x="940" y="12252"/>
                                  <a:pt x="1868" y="12462"/>
                                  <a:pt x="2783" y="12726"/>
                                </a:cubicBezTo>
                                <a:cubicBezTo>
                                  <a:pt x="2783" y="12632"/>
                                  <a:pt x="2783" y="12632"/>
                                  <a:pt x="2783" y="12632"/>
                                </a:cubicBezTo>
                                <a:cubicBezTo>
                                  <a:pt x="1869" y="12354"/>
                                  <a:pt x="941" y="12128"/>
                                  <a:pt x="0" y="11947"/>
                                </a:cubicBezTo>
                                <a:lnTo>
                                  <a:pt x="0" y="12086"/>
                                </a:lnTo>
                                <a:close/>
                                <a:moveTo>
                                  <a:pt x="0" y="5528"/>
                                </a:moveTo>
                                <a:cubicBezTo>
                                  <a:pt x="994" y="5718"/>
                                  <a:pt x="1923" y="5998"/>
                                  <a:pt x="2783" y="6397"/>
                                </a:cubicBezTo>
                                <a:cubicBezTo>
                                  <a:pt x="2783" y="6235"/>
                                  <a:pt x="2783" y="6235"/>
                                  <a:pt x="2783" y="6235"/>
                                </a:cubicBezTo>
                                <a:cubicBezTo>
                                  <a:pt x="1924" y="5824"/>
                                  <a:pt x="994" y="5529"/>
                                  <a:pt x="0" y="5327"/>
                                </a:cubicBezTo>
                                <a:lnTo>
                                  <a:pt x="0" y="5528"/>
                                </a:lnTo>
                                <a:close/>
                                <a:moveTo>
                                  <a:pt x="0" y="11545"/>
                                </a:moveTo>
                                <a:cubicBezTo>
                                  <a:pt x="942" y="11726"/>
                                  <a:pt x="1871" y="11956"/>
                                  <a:pt x="2783" y="12246"/>
                                </a:cubicBezTo>
                                <a:cubicBezTo>
                                  <a:pt x="2783" y="12150"/>
                                  <a:pt x="2783" y="12150"/>
                                  <a:pt x="2783" y="12150"/>
                                </a:cubicBezTo>
                                <a:cubicBezTo>
                                  <a:pt x="1872" y="11845"/>
                                  <a:pt x="944" y="11599"/>
                                  <a:pt x="0" y="11402"/>
                                </a:cubicBezTo>
                                <a:lnTo>
                                  <a:pt x="0" y="11545"/>
                                </a:lnTo>
                                <a:close/>
                                <a:moveTo>
                                  <a:pt x="0" y="14757"/>
                                </a:moveTo>
                                <a:cubicBezTo>
                                  <a:pt x="930" y="14831"/>
                                  <a:pt x="1858" y="14924"/>
                                  <a:pt x="2783" y="15038"/>
                                </a:cubicBezTo>
                                <a:cubicBezTo>
                                  <a:pt x="2783" y="14956"/>
                                  <a:pt x="2783" y="14956"/>
                                  <a:pt x="2783" y="14956"/>
                                </a:cubicBezTo>
                                <a:cubicBezTo>
                                  <a:pt x="1858" y="14827"/>
                                  <a:pt x="930" y="14719"/>
                                  <a:pt x="0" y="14630"/>
                                </a:cubicBezTo>
                                <a:lnTo>
                                  <a:pt x="0" y="14757"/>
                                </a:lnTo>
                                <a:close/>
                                <a:moveTo>
                                  <a:pt x="0" y="15280"/>
                                </a:moveTo>
                                <a:cubicBezTo>
                                  <a:pt x="929" y="15334"/>
                                  <a:pt x="1856" y="15402"/>
                                  <a:pt x="2783" y="15485"/>
                                </a:cubicBezTo>
                                <a:cubicBezTo>
                                  <a:pt x="2783" y="15402"/>
                                  <a:pt x="2783" y="15402"/>
                                  <a:pt x="2783" y="15402"/>
                                </a:cubicBezTo>
                                <a:cubicBezTo>
                                  <a:pt x="1857" y="15304"/>
                                  <a:pt x="929" y="15221"/>
                                  <a:pt x="0" y="15152"/>
                                </a:cubicBezTo>
                                <a:lnTo>
                                  <a:pt x="0" y="15280"/>
                                </a:lnTo>
                                <a:close/>
                                <a:moveTo>
                                  <a:pt x="0" y="11001"/>
                                </a:moveTo>
                                <a:cubicBezTo>
                                  <a:pt x="946" y="11195"/>
                                  <a:pt x="1874" y="11444"/>
                                  <a:pt x="2783" y="11759"/>
                                </a:cubicBezTo>
                                <a:cubicBezTo>
                                  <a:pt x="2783" y="11660"/>
                                  <a:pt x="2783" y="11660"/>
                                  <a:pt x="2783" y="11660"/>
                                </a:cubicBezTo>
                                <a:cubicBezTo>
                                  <a:pt x="1876" y="11330"/>
                                  <a:pt x="947" y="11065"/>
                                  <a:pt x="0" y="10855"/>
                                </a:cubicBezTo>
                                <a:lnTo>
                                  <a:pt x="0" y="11001"/>
                                </a:lnTo>
                                <a:close/>
                                <a:moveTo>
                                  <a:pt x="0" y="13705"/>
                                </a:moveTo>
                                <a:cubicBezTo>
                                  <a:pt x="933" y="13819"/>
                                  <a:pt x="1861" y="13960"/>
                                  <a:pt x="2783" y="14133"/>
                                </a:cubicBezTo>
                                <a:cubicBezTo>
                                  <a:pt x="2783" y="14052"/>
                                  <a:pt x="2783" y="14052"/>
                                  <a:pt x="2783" y="14052"/>
                                </a:cubicBezTo>
                                <a:cubicBezTo>
                                  <a:pt x="1861" y="13865"/>
                                  <a:pt x="933" y="13709"/>
                                  <a:pt x="0" y="13580"/>
                                </a:cubicBezTo>
                                <a:lnTo>
                                  <a:pt x="0" y="13705"/>
                                </a:lnTo>
                                <a:close/>
                                <a:moveTo>
                                  <a:pt x="0" y="14232"/>
                                </a:moveTo>
                                <a:cubicBezTo>
                                  <a:pt x="931" y="14326"/>
                                  <a:pt x="1859" y="14443"/>
                                  <a:pt x="2783" y="14587"/>
                                </a:cubicBezTo>
                                <a:cubicBezTo>
                                  <a:pt x="2783" y="14506"/>
                                  <a:pt x="2783" y="14506"/>
                                  <a:pt x="2783" y="14506"/>
                                </a:cubicBezTo>
                                <a:cubicBezTo>
                                  <a:pt x="1859" y="14348"/>
                                  <a:pt x="931" y="14215"/>
                                  <a:pt x="0" y="14106"/>
                                </a:cubicBezTo>
                                <a:lnTo>
                                  <a:pt x="0" y="14232"/>
                                </a:lnTo>
                                <a:close/>
                                <a:moveTo>
                                  <a:pt x="0" y="13176"/>
                                </a:moveTo>
                                <a:cubicBezTo>
                                  <a:pt x="935" y="13308"/>
                                  <a:pt x="1863" y="13473"/>
                                  <a:pt x="2783" y="13675"/>
                                </a:cubicBezTo>
                                <a:cubicBezTo>
                                  <a:pt x="2783" y="13574"/>
                                  <a:pt x="2783" y="13574"/>
                                  <a:pt x="2783" y="13574"/>
                                </a:cubicBezTo>
                                <a:cubicBezTo>
                                  <a:pt x="1863" y="13352"/>
                                  <a:pt x="935" y="13170"/>
                                  <a:pt x="0" y="13023"/>
                                </a:cubicBezTo>
                                <a:lnTo>
                                  <a:pt x="0" y="13176"/>
                                </a:lnTo>
                                <a:close/>
                                <a:moveTo>
                                  <a:pt x="0" y="7142"/>
                                </a:moveTo>
                                <a:cubicBezTo>
                                  <a:pt x="976" y="7364"/>
                                  <a:pt x="1906" y="7674"/>
                                  <a:pt x="2783" y="8092"/>
                                </a:cubicBezTo>
                                <a:cubicBezTo>
                                  <a:pt x="2783" y="7954"/>
                                  <a:pt x="2783" y="7954"/>
                                  <a:pt x="2783" y="7954"/>
                                </a:cubicBezTo>
                                <a:cubicBezTo>
                                  <a:pt x="1907" y="7520"/>
                                  <a:pt x="977" y="7194"/>
                                  <a:pt x="0" y="6958"/>
                                </a:cubicBezTo>
                                <a:lnTo>
                                  <a:pt x="0" y="7142"/>
                                </a:lnTo>
                                <a:close/>
                                <a:moveTo>
                                  <a:pt x="0" y="6596"/>
                                </a:moveTo>
                                <a:cubicBezTo>
                                  <a:pt x="982" y="6810"/>
                                  <a:pt x="1911" y="7114"/>
                                  <a:pt x="2783" y="7532"/>
                                </a:cubicBezTo>
                                <a:cubicBezTo>
                                  <a:pt x="2783" y="7386"/>
                                  <a:pt x="2783" y="7386"/>
                                  <a:pt x="2783" y="7386"/>
                                </a:cubicBezTo>
                                <a:cubicBezTo>
                                  <a:pt x="1913" y="6954"/>
                                  <a:pt x="983" y="6635"/>
                                  <a:pt x="0" y="6406"/>
                                </a:cubicBezTo>
                                <a:lnTo>
                                  <a:pt x="0" y="6596"/>
                                </a:lnTo>
                                <a:close/>
                                <a:moveTo>
                                  <a:pt x="0" y="6057"/>
                                </a:moveTo>
                                <a:cubicBezTo>
                                  <a:pt x="988" y="6261"/>
                                  <a:pt x="1917" y="6555"/>
                                  <a:pt x="2783" y="6966"/>
                                </a:cubicBezTo>
                                <a:cubicBezTo>
                                  <a:pt x="2783" y="6812"/>
                                  <a:pt x="2783" y="6812"/>
                                  <a:pt x="2783" y="6812"/>
                                </a:cubicBezTo>
                                <a:cubicBezTo>
                                  <a:pt x="1918" y="6388"/>
                                  <a:pt x="988" y="6079"/>
                                  <a:pt x="0" y="5862"/>
                                </a:cubicBezTo>
                                <a:lnTo>
                                  <a:pt x="0" y="6057"/>
                                </a:lnTo>
                                <a:close/>
                                <a:moveTo>
                                  <a:pt x="0" y="15800"/>
                                </a:moveTo>
                                <a:cubicBezTo>
                                  <a:pt x="928" y="15834"/>
                                  <a:pt x="1856" y="15877"/>
                                  <a:pt x="2783" y="15930"/>
                                </a:cubicBezTo>
                                <a:cubicBezTo>
                                  <a:pt x="2783" y="15846"/>
                                  <a:pt x="2783" y="15846"/>
                                  <a:pt x="2783" y="15846"/>
                                </a:cubicBezTo>
                                <a:cubicBezTo>
                                  <a:pt x="1856" y="15778"/>
                                  <a:pt x="928" y="15720"/>
                                  <a:pt x="0" y="15671"/>
                                </a:cubicBezTo>
                                <a:lnTo>
                                  <a:pt x="0" y="15800"/>
                                </a:lnTo>
                                <a:close/>
                                <a:moveTo>
                                  <a:pt x="0" y="9352"/>
                                </a:moveTo>
                                <a:cubicBezTo>
                                  <a:pt x="957" y="9574"/>
                                  <a:pt x="1886" y="9866"/>
                                  <a:pt x="2783" y="10245"/>
                                </a:cubicBezTo>
                                <a:cubicBezTo>
                                  <a:pt x="2783" y="10132"/>
                                  <a:pt x="2783" y="10132"/>
                                  <a:pt x="2783" y="10132"/>
                                </a:cubicBezTo>
                                <a:cubicBezTo>
                                  <a:pt x="1890" y="9740"/>
                                  <a:pt x="960" y="9432"/>
                                  <a:pt x="0" y="9194"/>
                                </a:cubicBezTo>
                                <a:lnTo>
                                  <a:pt x="0" y="9352"/>
                                </a:lnTo>
                                <a:close/>
                                <a:moveTo>
                                  <a:pt x="0" y="8245"/>
                                </a:moveTo>
                                <a:cubicBezTo>
                                  <a:pt x="966" y="8473"/>
                                  <a:pt x="1895" y="8782"/>
                                  <a:pt x="2783" y="9188"/>
                                </a:cubicBezTo>
                                <a:cubicBezTo>
                                  <a:pt x="2783" y="9063"/>
                                  <a:pt x="2783" y="9063"/>
                                  <a:pt x="2783" y="9063"/>
                                </a:cubicBezTo>
                                <a:cubicBezTo>
                                  <a:pt x="1901" y="8645"/>
                                  <a:pt x="971" y="8322"/>
                                  <a:pt x="0" y="8077"/>
                                </a:cubicBezTo>
                                <a:lnTo>
                                  <a:pt x="0" y="8245"/>
                                </a:lnTo>
                                <a:close/>
                                <a:moveTo>
                                  <a:pt x="0" y="10453"/>
                                </a:moveTo>
                                <a:cubicBezTo>
                                  <a:pt x="949" y="10658"/>
                                  <a:pt x="1878" y="10925"/>
                                  <a:pt x="2783" y="11263"/>
                                </a:cubicBezTo>
                                <a:cubicBezTo>
                                  <a:pt x="2783" y="11160"/>
                                  <a:pt x="2783" y="11160"/>
                                  <a:pt x="2783" y="11160"/>
                                </a:cubicBezTo>
                                <a:cubicBezTo>
                                  <a:pt x="1880" y="10807"/>
                                  <a:pt x="951" y="10525"/>
                                  <a:pt x="0" y="10304"/>
                                </a:cubicBezTo>
                                <a:lnTo>
                                  <a:pt x="0" y="10453"/>
                                </a:lnTo>
                                <a:close/>
                                <a:moveTo>
                                  <a:pt x="0" y="9903"/>
                                </a:moveTo>
                                <a:cubicBezTo>
                                  <a:pt x="953" y="10118"/>
                                  <a:pt x="1882" y="10398"/>
                                  <a:pt x="2783" y="10758"/>
                                </a:cubicBezTo>
                                <a:cubicBezTo>
                                  <a:pt x="2783" y="10652"/>
                                  <a:pt x="2783" y="10652"/>
                                  <a:pt x="2783" y="10652"/>
                                </a:cubicBezTo>
                                <a:cubicBezTo>
                                  <a:pt x="1885" y="10278"/>
                                  <a:pt x="956" y="9982"/>
                                  <a:pt x="0" y="9751"/>
                                </a:cubicBezTo>
                                <a:lnTo>
                                  <a:pt x="0" y="9903"/>
                                </a:lnTo>
                                <a:close/>
                                <a:moveTo>
                                  <a:pt x="0" y="8799"/>
                                </a:moveTo>
                                <a:cubicBezTo>
                                  <a:pt x="961" y="9025"/>
                                  <a:pt x="1890" y="9328"/>
                                  <a:pt x="2783" y="9722"/>
                                </a:cubicBezTo>
                                <a:cubicBezTo>
                                  <a:pt x="2783" y="9603"/>
                                  <a:pt x="2783" y="9603"/>
                                  <a:pt x="2783" y="9603"/>
                                </a:cubicBezTo>
                                <a:cubicBezTo>
                                  <a:pt x="1896" y="9196"/>
                                  <a:pt x="966" y="8879"/>
                                  <a:pt x="0" y="8636"/>
                                </a:cubicBezTo>
                                <a:lnTo>
                                  <a:pt x="0" y="8799"/>
                                </a:lnTo>
                                <a:close/>
                              </a:path>
                            </a:pathLst>
                          </a:custGeom>
                          <a:solidFill>
                            <a:srgbClr val="F393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noEditPoints="1"/>
                        </wps:cNvSpPr>
                        <wps:spPr bwMode="auto">
                          <a:xfrm>
                            <a:off x="737235" y="0"/>
                            <a:ext cx="584835" cy="10692130"/>
                          </a:xfrm>
                          <a:custGeom>
                            <a:avLst/>
                            <a:gdLst>
                              <a:gd name="T0" fmla="*/ 36 w 1842"/>
                              <a:gd name="T1" fmla="*/ 31870 h 33676"/>
                              <a:gd name="T2" fmla="*/ 223 w 1842"/>
                              <a:gd name="T3" fmla="*/ 22478 h 33676"/>
                              <a:gd name="T4" fmla="*/ 346 w 1842"/>
                              <a:gd name="T5" fmla="*/ 16286 h 33676"/>
                              <a:gd name="T6" fmla="*/ 1842 w 1842"/>
                              <a:gd name="T7" fmla="*/ 22637 h 33676"/>
                              <a:gd name="T8" fmla="*/ 235 w 1842"/>
                              <a:gd name="T9" fmla="*/ 21864 h 33676"/>
                              <a:gd name="T10" fmla="*/ 243 w 1842"/>
                              <a:gd name="T11" fmla="*/ 21469 h 33676"/>
                              <a:gd name="T12" fmla="*/ 191 w 1842"/>
                              <a:gd name="T13" fmla="*/ 24064 h 33676"/>
                              <a:gd name="T14" fmla="*/ 1842 w 1842"/>
                              <a:gd name="T15" fmla="*/ 24248 h 33676"/>
                              <a:gd name="T16" fmla="*/ 1842 w 1842"/>
                              <a:gd name="T17" fmla="*/ 23624 h 33676"/>
                              <a:gd name="T18" fmla="*/ 292 w 1842"/>
                              <a:gd name="T19" fmla="*/ 18986 h 33676"/>
                              <a:gd name="T20" fmla="*/ 1830 w 1842"/>
                              <a:gd name="T21" fmla="*/ 17136 h 33676"/>
                              <a:gd name="T22" fmla="*/ 317 w 1842"/>
                              <a:gd name="T23" fmla="*/ 17710 h 33676"/>
                              <a:gd name="T24" fmla="*/ 1842 w 1842"/>
                              <a:gd name="T25" fmla="*/ 20025 h 33676"/>
                              <a:gd name="T26" fmla="*/ 335 w 1842"/>
                              <a:gd name="T27" fmla="*/ 16816 h 33676"/>
                              <a:gd name="T28" fmla="*/ 274 w 1842"/>
                              <a:gd name="T29" fmla="*/ 19912 h 33676"/>
                              <a:gd name="T30" fmla="*/ 281 w 1842"/>
                              <a:gd name="T31" fmla="*/ 19531 h 33676"/>
                              <a:gd name="T32" fmla="*/ 299 w 1842"/>
                              <a:gd name="T33" fmla="*/ 18614 h 33676"/>
                              <a:gd name="T34" fmla="*/ 1842 w 1842"/>
                              <a:gd name="T35" fmla="*/ 20450 h 33676"/>
                              <a:gd name="T36" fmla="*/ 1169 w 1842"/>
                              <a:gd name="T37" fmla="*/ 32307 h 33676"/>
                              <a:gd name="T38" fmla="*/ 1842 w 1842"/>
                              <a:gd name="T39" fmla="*/ 33308 h 33676"/>
                              <a:gd name="T40" fmla="*/ 1842 w 1842"/>
                              <a:gd name="T41" fmla="*/ 32767 h 33676"/>
                              <a:gd name="T42" fmla="*/ 1842 w 1842"/>
                              <a:gd name="T43" fmla="*/ 32586 h 33676"/>
                              <a:gd name="T44" fmla="*/ 1842 w 1842"/>
                              <a:gd name="T45" fmla="*/ 33618 h 33676"/>
                              <a:gd name="T46" fmla="*/ 1842 w 1842"/>
                              <a:gd name="T47" fmla="*/ 25786 h 33676"/>
                              <a:gd name="T48" fmla="*/ 105 w 1842"/>
                              <a:gd name="T49" fmla="*/ 28430 h 33676"/>
                              <a:gd name="T50" fmla="*/ 112 w 1842"/>
                              <a:gd name="T51" fmla="*/ 28045 h 33676"/>
                              <a:gd name="T52" fmla="*/ 40 w 1842"/>
                              <a:gd name="T53" fmla="*/ 31661 h 33676"/>
                              <a:gd name="T54" fmla="*/ 59 w 1842"/>
                              <a:gd name="T55" fmla="*/ 30739 h 33676"/>
                              <a:gd name="T56" fmla="*/ 1842 w 1842"/>
                              <a:gd name="T57" fmla="*/ 30684 h 33676"/>
                              <a:gd name="T58" fmla="*/ 1842 w 1842"/>
                              <a:gd name="T59" fmla="*/ 29351 h 33676"/>
                              <a:gd name="T60" fmla="*/ 83 w 1842"/>
                              <a:gd name="T61" fmla="*/ 29521 h 33676"/>
                              <a:gd name="T62" fmla="*/ 123 w 1842"/>
                              <a:gd name="T63" fmla="*/ 27466 h 33676"/>
                              <a:gd name="T64" fmla="*/ 607 w 1842"/>
                              <a:gd name="T65" fmla="*/ 3152 h 33676"/>
                              <a:gd name="T66" fmla="*/ 1842 w 1842"/>
                              <a:gd name="T67" fmla="*/ 3060 h 33676"/>
                              <a:gd name="T68" fmla="*/ 1842 w 1842"/>
                              <a:gd name="T69" fmla="*/ 2042 h 33676"/>
                              <a:gd name="T70" fmla="*/ 1842 w 1842"/>
                              <a:gd name="T71" fmla="*/ 5216 h 33676"/>
                              <a:gd name="T72" fmla="*/ 1842 w 1842"/>
                              <a:gd name="T73" fmla="*/ 1382 h 33676"/>
                              <a:gd name="T74" fmla="*/ 567 w 1842"/>
                              <a:gd name="T75" fmla="*/ 5124 h 33676"/>
                              <a:gd name="T76" fmla="*/ 586 w 1842"/>
                              <a:gd name="T77" fmla="*/ 4196 h 33676"/>
                              <a:gd name="T78" fmla="*/ 657 w 1842"/>
                              <a:gd name="T79" fmla="*/ 646 h 33676"/>
                              <a:gd name="T80" fmla="*/ 650 w 1842"/>
                              <a:gd name="T81" fmla="*/ 989 h 33676"/>
                              <a:gd name="T82" fmla="*/ 553 w 1842"/>
                              <a:gd name="T83" fmla="*/ 5868 h 33676"/>
                              <a:gd name="T84" fmla="*/ 1842 w 1842"/>
                              <a:gd name="T85" fmla="*/ 436 h 33676"/>
                              <a:gd name="T86" fmla="*/ 1842 w 1842"/>
                              <a:gd name="T87" fmla="*/ 121 h 33676"/>
                              <a:gd name="T88" fmla="*/ 500 w 1842"/>
                              <a:gd name="T89" fmla="*/ 8531 h 33676"/>
                              <a:gd name="T90" fmla="*/ 407 w 1842"/>
                              <a:gd name="T91" fmla="*/ 13199 h 33676"/>
                              <a:gd name="T92" fmla="*/ 541 w 1842"/>
                              <a:gd name="T93" fmla="*/ 6434 h 33676"/>
                              <a:gd name="T94" fmla="*/ 1842 w 1842"/>
                              <a:gd name="T95" fmla="*/ 12735 h 33676"/>
                              <a:gd name="T96" fmla="*/ 1842 w 1842"/>
                              <a:gd name="T97" fmla="*/ 15162 h 33676"/>
                              <a:gd name="T98" fmla="*/ 363 w 1842"/>
                              <a:gd name="T99" fmla="*/ 15392 h 33676"/>
                              <a:gd name="T100" fmla="*/ 436 w 1842"/>
                              <a:gd name="T101" fmla="*/ 11750 h 33676"/>
                              <a:gd name="T102" fmla="*/ 380 w 1842"/>
                              <a:gd name="T103" fmla="*/ 14574 h 33676"/>
                              <a:gd name="T104" fmla="*/ 1842 w 1842"/>
                              <a:gd name="T105" fmla="*/ 14008 h 33676"/>
                              <a:gd name="T106" fmla="*/ 1842 w 1842"/>
                              <a:gd name="T107" fmla="*/ 8760 h 33676"/>
                              <a:gd name="T108" fmla="*/ 522 w 1842"/>
                              <a:gd name="T109" fmla="*/ 7416 h 33676"/>
                              <a:gd name="T110" fmla="*/ 530 w 1842"/>
                              <a:gd name="T111" fmla="*/ 6999 h 33676"/>
                              <a:gd name="T112" fmla="*/ 466 w 1842"/>
                              <a:gd name="T113" fmla="*/ 10246 h 33676"/>
                              <a:gd name="T114" fmla="*/ 1842 w 1842"/>
                              <a:gd name="T115" fmla="*/ 9922 h 33676"/>
                              <a:gd name="T116" fmla="*/ 1842 w 1842"/>
                              <a:gd name="T117" fmla="*/ 11766 h 33676"/>
                              <a:gd name="T118" fmla="*/ 458 w 1842"/>
                              <a:gd name="T119" fmla="*/ 10650 h 33676"/>
                              <a:gd name="T120" fmla="*/ 476 w 1842"/>
                              <a:gd name="T121" fmla="*/ 9728 h 33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42" h="33676">
                                <a:moveTo>
                                  <a:pt x="36" y="31870"/>
                                </a:moveTo>
                                <a:cubicBezTo>
                                  <a:pt x="698" y="31780"/>
                                  <a:pt x="1299" y="31663"/>
                                  <a:pt x="1842" y="31504"/>
                                </a:cubicBezTo>
                                <a:cubicBezTo>
                                  <a:pt x="1842" y="31707"/>
                                  <a:pt x="1842" y="31707"/>
                                  <a:pt x="1842" y="31707"/>
                                </a:cubicBezTo>
                                <a:cubicBezTo>
                                  <a:pt x="1478" y="31814"/>
                                  <a:pt x="1089" y="31903"/>
                                  <a:pt x="673" y="31980"/>
                                </a:cubicBezTo>
                                <a:cubicBezTo>
                                  <a:pt x="466" y="32015"/>
                                  <a:pt x="252" y="32047"/>
                                  <a:pt x="32" y="32076"/>
                                </a:cubicBezTo>
                                <a:lnTo>
                                  <a:pt x="36" y="31870"/>
                                </a:lnTo>
                                <a:close/>
                                <a:moveTo>
                                  <a:pt x="213" y="22997"/>
                                </a:moveTo>
                                <a:cubicBezTo>
                                  <a:pt x="768" y="22776"/>
                                  <a:pt x="1311" y="22527"/>
                                  <a:pt x="1842" y="22246"/>
                                </a:cubicBezTo>
                                <a:cubicBezTo>
                                  <a:pt x="1842" y="22164"/>
                                  <a:pt x="1842" y="22164"/>
                                  <a:pt x="1842" y="22164"/>
                                </a:cubicBezTo>
                                <a:cubicBezTo>
                                  <a:pt x="1310" y="22436"/>
                                  <a:pt x="767" y="22675"/>
                                  <a:pt x="215" y="22885"/>
                                </a:cubicBezTo>
                                <a:lnTo>
                                  <a:pt x="213" y="22997"/>
                                </a:lnTo>
                                <a:close/>
                                <a:moveTo>
                                  <a:pt x="223" y="22478"/>
                                </a:moveTo>
                                <a:cubicBezTo>
                                  <a:pt x="772" y="22272"/>
                                  <a:pt x="1312" y="22040"/>
                                  <a:pt x="1842" y="21780"/>
                                </a:cubicBezTo>
                                <a:cubicBezTo>
                                  <a:pt x="1842" y="21702"/>
                                  <a:pt x="1842" y="21702"/>
                                  <a:pt x="1842" y="21702"/>
                                </a:cubicBezTo>
                                <a:cubicBezTo>
                                  <a:pt x="1312" y="21952"/>
                                  <a:pt x="773" y="22174"/>
                                  <a:pt x="225" y="22370"/>
                                </a:cubicBezTo>
                                <a:lnTo>
                                  <a:pt x="223" y="22478"/>
                                </a:lnTo>
                                <a:close/>
                                <a:moveTo>
                                  <a:pt x="1831" y="16350"/>
                                </a:moveTo>
                                <a:cubicBezTo>
                                  <a:pt x="1336" y="16327"/>
                                  <a:pt x="841" y="16306"/>
                                  <a:pt x="346" y="16286"/>
                                </a:cubicBezTo>
                                <a:cubicBezTo>
                                  <a:pt x="344" y="16371"/>
                                  <a:pt x="344" y="16371"/>
                                  <a:pt x="344" y="16371"/>
                                </a:cubicBezTo>
                                <a:cubicBezTo>
                                  <a:pt x="840" y="16383"/>
                                  <a:pt x="1335" y="16396"/>
                                  <a:pt x="1830" y="16411"/>
                                </a:cubicBezTo>
                                <a:cubicBezTo>
                                  <a:pt x="1831" y="16390"/>
                                  <a:pt x="1831" y="16370"/>
                                  <a:pt x="1831" y="16350"/>
                                </a:cubicBezTo>
                                <a:close/>
                                <a:moveTo>
                                  <a:pt x="202" y="23526"/>
                                </a:moveTo>
                                <a:cubicBezTo>
                                  <a:pt x="763" y="23292"/>
                                  <a:pt x="1310" y="23026"/>
                                  <a:pt x="1842" y="22725"/>
                                </a:cubicBezTo>
                                <a:cubicBezTo>
                                  <a:pt x="1842" y="22637"/>
                                  <a:pt x="1842" y="22637"/>
                                  <a:pt x="1842" y="22637"/>
                                </a:cubicBezTo>
                                <a:cubicBezTo>
                                  <a:pt x="1309" y="22928"/>
                                  <a:pt x="763" y="23184"/>
                                  <a:pt x="204" y="23408"/>
                                </a:cubicBezTo>
                                <a:lnTo>
                                  <a:pt x="202" y="23526"/>
                                </a:lnTo>
                                <a:close/>
                                <a:moveTo>
                                  <a:pt x="233" y="21969"/>
                                </a:moveTo>
                                <a:cubicBezTo>
                                  <a:pt x="777" y="21778"/>
                                  <a:pt x="1314" y="21565"/>
                                  <a:pt x="1842" y="21327"/>
                                </a:cubicBezTo>
                                <a:cubicBezTo>
                                  <a:pt x="1842" y="21251"/>
                                  <a:pt x="1842" y="21251"/>
                                  <a:pt x="1842" y="21251"/>
                                </a:cubicBezTo>
                                <a:cubicBezTo>
                                  <a:pt x="1313" y="21480"/>
                                  <a:pt x="778" y="21684"/>
                                  <a:pt x="235" y="21864"/>
                                </a:cubicBezTo>
                                <a:lnTo>
                                  <a:pt x="233" y="21969"/>
                                </a:lnTo>
                                <a:close/>
                                <a:moveTo>
                                  <a:pt x="243" y="21469"/>
                                </a:moveTo>
                                <a:cubicBezTo>
                                  <a:pt x="782" y="21295"/>
                                  <a:pt x="1315" y="21100"/>
                                  <a:pt x="1842" y="20884"/>
                                </a:cubicBezTo>
                                <a:cubicBezTo>
                                  <a:pt x="1842" y="20812"/>
                                  <a:pt x="1842" y="20812"/>
                                  <a:pt x="1842" y="20812"/>
                                </a:cubicBezTo>
                                <a:cubicBezTo>
                                  <a:pt x="1315" y="21019"/>
                                  <a:pt x="783" y="21204"/>
                                  <a:pt x="245" y="21368"/>
                                </a:cubicBezTo>
                                <a:lnTo>
                                  <a:pt x="243" y="21469"/>
                                </a:lnTo>
                                <a:close/>
                                <a:moveTo>
                                  <a:pt x="158" y="25738"/>
                                </a:moveTo>
                                <a:cubicBezTo>
                                  <a:pt x="743" y="25469"/>
                                  <a:pt x="1305" y="25154"/>
                                  <a:pt x="1842" y="24787"/>
                                </a:cubicBezTo>
                                <a:cubicBezTo>
                                  <a:pt x="1842" y="24674"/>
                                  <a:pt x="1842" y="24674"/>
                                  <a:pt x="1842" y="24674"/>
                                </a:cubicBezTo>
                                <a:cubicBezTo>
                                  <a:pt x="1305" y="25030"/>
                                  <a:pt x="744" y="25335"/>
                                  <a:pt x="161" y="25593"/>
                                </a:cubicBezTo>
                                <a:lnTo>
                                  <a:pt x="158" y="25738"/>
                                </a:lnTo>
                                <a:close/>
                                <a:moveTo>
                                  <a:pt x="191" y="24064"/>
                                </a:moveTo>
                                <a:cubicBezTo>
                                  <a:pt x="759" y="23818"/>
                                  <a:pt x="1309" y="23537"/>
                                  <a:pt x="1842" y="23218"/>
                                </a:cubicBezTo>
                                <a:cubicBezTo>
                                  <a:pt x="1842" y="23123"/>
                                  <a:pt x="1842" y="23123"/>
                                  <a:pt x="1842" y="23123"/>
                                </a:cubicBezTo>
                                <a:cubicBezTo>
                                  <a:pt x="1307" y="23434"/>
                                  <a:pt x="758" y="23705"/>
                                  <a:pt x="194" y="23940"/>
                                </a:cubicBezTo>
                                <a:lnTo>
                                  <a:pt x="191" y="24064"/>
                                </a:lnTo>
                                <a:close/>
                                <a:moveTo>
                                  <a:pt x="169" y="25173"/>
                                </a:moveTo>
                                <a:cubicBezTo>
                                  <a:pt x="747" y="24909"/>
                                  <a:pt x="1305" y="24602"/>
                                  <a:pt x="1842" y="24248"/>
                                </a:cubicBezTo>
                                <a:cubicBezTo>
                                  <a:pt x="1842" y="24141"/>
                                  <a:pt x="1842" y="24141"/>
                                  <a:pt x="1842" y="24141"/>
                                </a:cubicBezTo>
                                <a:cubicBezTo>
                                  <a:pt x="1305" y="24484"/>
                                  <a:pt x="748" y="24780"/>
                                  <a:pt x="172" y="25034"/>
                                </a:cubicBezTo>
                                <a:lnTo>
                                  <a:pt x="169" y="25173"/>
                                </a:lnTo>
                                <a:close/>
                                <a:moveTo>
                                  <a:pt x="180" y="24614"/>
                                </a:moveTo>
                                <a:cubicBezTo>
                                  <a:pt x="755" y="24358"/>
                                  <a:pt x="1309" y="24063"/>
                                  <a:pt x="1842" y="23726"/>
                                </a:cubicBezTo>
                                <a:cubicBezTo>
                                  <a:pt x="1842" y="23624"/>
                                  <a:pt x="1842" y="23624"/>
                                  <a:pt x="1842" y="23624"/>
                                </a:cubicBezTo>
                                <a:cubicBezTo>
                                  <a:pt x="1306" y="23952"/>
                                  <a:pt x="753" y="24237"/>
                                  <a:pt x="183" y="24482"/>
                                </a:cubicBezTo>
                                <a:lnTo>
                                  <a:pt x="180" y="24614"/>
                                </a:lnTo>
                                <a:close/>
                                <a:moveTo>
                                  <a:pt x="291" y="19070"/>
                                </a:moveTo>
                                <a:cubicBezTo>
                                  <a:pt x="809" y="18984"/>
                                  <a:pt x="1326" y="18889"/>
                                  <a:pt x="1842" y="18786"/>
                                </a:cubicBezTo>
                                <a:cubicBezTo>
                                  <a:pt x="1842" y="18726"/>
                                  <a:pt x="1842" y="18726"/>
                                  <a:pt x="1842" y="18726"/>
                                </a:cubicBezTo>
                                <a:cubicBezTo>
                                  <a:pt x="1327" y="18821"/>
                                  <a:pt x="810" y="18908"/>
                                  <a:pt x="292" y="18986"/>
                                </a:cubicBezTo>
                                <a:lnTo>
                                  <a:pt x="291" y="19070"/>
                                </a:lnTo>
                                <a:close/>
                                <a:moveTo>
                                  <a:pt x="1830" y="17136"/>
                                </a:moveTo>
                                <a:cubicBezTo>
                                  <a:pt x="1330" y="17151"/>
                                  <a:pt x="829" y="17164"/>
                                  <a:pt x="328" y="17176"/>
                                </a:cubicBezTo>
                                <a:cubicBezTo>
                                  <a:pt x="326" y="17262"/>
                                  <a:pt x="326" y="17262"/>
                                  <a:pt x="326" y="17262"/>
                                </a:cubicBezTo>
                                <a:cubicBezTo>
                                  <a:pt x="828" y="17242"/>
                                  <a:pt x="1330" y="17220"/>
                                  <a:pt x="1831" y="17197"/>
                                </a:cubicBezTo>
                                <a:cubicBezTo>
                                  <a:pt x="1831" y="17176"/>
                                  <a:pt x="1831" y="17156"/>
                                  <a:pt x="1830" y="17136"/>
                                </a:cubicBezTo>
                                <a:close/>
                                <a:moveTo>
                                  <a:pt x="309" y="18161"/>
                                </a:moveTo>
                                <a:cubicBezTo>
                                  <a:pt x="820" y="18108"/>
                                  <a:pt x="1331" y="18050"/>
                                  <a:pt x="1842" y="17987"/>
                                </a:cubicBezTo>
                                <a:cubicBezTo>
                                  <a:pt x="1842" y="17926"/>
                                  <a:pt x="1842" y="17926"/>
                                  <a:pt x="1842" y="17926"/>
                                </a:cubicBezTo>
                                <a:cubicBezTo>
                                  <a:pt x="1332" y="17980"/>
                                  <a:pt x="821" y="18030"/>
                                  <a:pt x="310" y="18075"/>
                                </a:cubicBezTo>
                                <a:lnTo>
                                  <a:pt x="309" y="18161"/>
                                </a:lnTo>
                                <a:close/>
                                <a:moveTo>
                                  <a:pt x="317" y="17710"/>
                                </a:moveTo>
                                <a:cubicBezTo>
                                  <a:pt x="826" y="17674"/>
                                  <a:pt x="1334" y="17634"/>
                                  <a:pt x="1842" y="17591"/>
                                </a:cubicBezTo>
                                <a:cubicBezTo>
                                  <a:pt x="1842" y="17530"/>
                                  <a:pt x="1842" y="17530"/>
                                  <a:pt x="1842" y="17530"/>
                                </a:cubicBezTo>
                                <a:cubicBezTo>
                                  <a:pt x="1334" y="17565"/>
                                  <a:pt x="827" y="17597"/>
                                  <a:pt x="319" y="17625"/>
                                </a:cubicBezTo>
                                <a:lnTo>
                                  <a:pt x="317" y="17710"/>
                                </a:lnTo>
                                <a:close/>
                                <a:moveTo>
                                  <a:pt x="262" y="20494"/>
                                </a:moveTo>
                                <a:cubicBezTo>
                                  <a:pt x="793" y="20353"/>
                                  <a:pt x="1319" y="20197"/>
                                  <a:pt x="1842" y="20025"/>
                                </a:cubicBezTo>
                                <a:cubicBezTo>
                                  <a:pt x="1842" y="19953"/>
                                  <a:pt x="1842" y="19953"/>
                                  <a:pt x="1842" y="19953"/>
                                </a:cubicBezTo>
                                <a:cubicBezTo>
                                  <a:pt x="1319" y="20111"/>
                                  <a:pt x="794" y="20254"/>
                                  <a:pt x="264" y="20384"/>
                                </a:cubicBezTo>
                                <a:lnTo>
                                  <a:pt x="262" y="20494"/>
                                </a:lnTo>
                                <a:close/>
                                <a:moveTo>
                                  <a:pt x="1827" y="16742"/>
                                </a:moveTo>
                                <a:cubicBezTo>
                                  <a:pt x="1330" y="16738"/>
                                  <a:pt x="834" y="16734"/>
                                  <a:pt x="337" y="16730"/>
                                </a:cubicBezTo>
                                <a:cubicBezTo>
                                  <a:pt x="335" y="16816"/>
                                  <a:pt x="335" y="16816"/>
                                  <a:pt x="335" y="16816"/>
                                </a:cubicBezTo>
                                <a:cubicBezTo>
                                  <a:pt x="833" y="16812"/>
                                  <a:pt x="1330" y="16808"/>
                                  <a:pt x="1827" y="16804"/>
                                </a:cubicBezTo>
                                <a:lnTo>
                                  <a:pt x="1827" y="16742"/>
                                </a:lnTo>
                                <a:close/>
                                <a:moveTo>
                                  <a:pt x="272" y="20018"/>
                                </a:moveTo>
                                <a:cubicBezTo>
                                  <a:pt x="798" y="19894"/>
                                  <a:pt x="1321" y="19758"/>
                                  <a:pt x="1842" y="19608"/>
                                </a:cubicBezTo>
                                <a:cubicBezTo>
                                  <a:pt x="1842" y="19539"/>
                                  <a:pt x="1842" y="19539"/>
                                  <a:pt x="1842" y="19539"/>
                                </a:cubicBezTo>
                                <a:cubicBezTo>
                                  <a:pt x="1322" y="19676"/>
                                  <a:pt x="799" y="19800"/>
                                  <a:pt x="274" y="19912"/>
                                </a:cubicBezTo>
                                <a:lnTo>
                                  <a:pt x="272" y="20018"/>
                                </a:lnTo>
                                <a:close/>
                                <a:moveTo>
                                  <a:pt x="281" y="19531"/>
                                </a:moveTo>
                                <a:cubicBezTo>
                                  <a:pt x="803" y="19428"/>
                                  <a:pt x="1324" y="19314"/>
                                  <a:pt x="1842" y="19191"/>
                                </a:cubicBezTo>
                                <a:cubicBezTo>
                                  <a:pt x="1842" y="19130"/>
                                  <a:pt x="1842" y="19130"/>
                                  <a:pt x="1842" y="19130"/>
                                </a:cubicBezTo>
                                <a:cubicBezTo>
                                  <a:pt x="1324" y="19246"/>
                                  <a:pt x="805" y="19352"/>
                                  <a:pt x="283" y="19447"/>
                                </a:cubicBezTo>
                                <a:lnTo>
                                  <a:pt x="281" y="19531"/>
                                </a:lnTo>
                                <a:close/>
                                <a:moveTo>
                                  <a:pt x="147" y="26311"/>
                                </a:moveTo>
                                <a:cubicBezTo>
                                  <a:pt x="739" y="26040"/>
                                  <a:pt x="1305" y="25720"/>
                                  <a:pt x="1842" y="25343"/>
                                </a:cubicBezTo>
                                <a:cubicBezTo>
                                  <a:pt x="1842" y="25223"/>
                                  <a:pt x="1842" y="25223"/>
                                  <a:pt x="1842" y="25223"/>
                                </a:cubicBezTo>
                                <a:cubicBezTo>
                                  <a:pt x="1304" y="25589"/>
                                  <a:pt x="739" y="25898"/>
                                  <a:pt x="149" y="26159"/>
                                </a:cubicBezTo>
                                <a:lnTo>
                                  <a:pt x="147" y="26311"/>
                                </a:lnTo>
                                <a:close/>
                                <a:moveTo>
                                  <a:pt x="299" y="18614"/>
                                </a:moveTo>
                                <a:cubicBezTo>
                                  <a:pt x="814" y="18544"/>
                                  <a:pt x="1329" y="18467"/>
                                  <a:pt x="1842" y="18384"/>
                                </a:cubicBezTo>
                                <a:cubicBezTo>
                                  <a:pt x="1842" y="18324"/>
                                  <a:pt x="1842" y="18324"/>
                                  <a:pt x="1842" y="18324"/>
                                </a:cubicBezTo>
                                <a:cubicBezTo>
                                  <a:pt x="1329" y="18399"/>
                                  <a:pt x="816" y="18467"/>
                                  <a:pt x="301" y="18528"/>
                                </a:cubicBezTo>
                                <a:lnTo>
                                  <a:pt x="299" y="18614"/>
                                </a:lnTo>
                                <a:close/>
                                <a:moveTo>
                                  <a:pt x="253" y="20977"/>
                                </a:moveTo>
                                <a:cubicBezTo>
                                  <a:pt x="787" y="20820"/>
                                  <a:pt x="1317" y="20644"/>
                                  <a:pt x="1842" y="20450"/>
                                </a:cubicBezTo>
                                <a:cubicBezTo>
                                  <a:pt x="1842" y="20380"/>
                                  <a:pt x="1842" y="20380"/>
                                  <a:pt x="1842" y="20380"/>
                                </a:cubicBezTo>
                                <a:cubicBezTo>
                                  <a:pt x="1317" y="20566"/>
                                  <a:pt x="788" y="20732"/>
                                  <a:pt x="255" y="20880"/>
                                </a:cubicBezTo>
                                <a:lnTo>
                                  <a:pt x="253" y="20977"/>
                                </a:lnTo>
                                <a:close/>
                                <a:moveTo>
                                  <a:pt x="28" y="32258"/>
                                </a:moveTo>
                                <a:cubicBezTo>
                                  <a:pt x="24" y="32463"/>
                                  <a:pt x="24" y="32463"/>
                                  <a:pt x="24" y="32463"/>
                                </a:cubicBezTo>
                                <a:cubicBezTo>
                                  <a:pt x="426" y="32420"/>
                                  <a:pt x="809" y="32368"/>
                                  <a:pt x="1169" y="32307"/>
                                </a:cubicBezTo>
                                <a:cubicBezTo>
                                  <a:pt x="1403" y="32264"/>
                                  <a:pt x="1626" y="32216"/>
                                  <a:pt x="1842" y="32165"/>
                                </a:cubicBezTo>
                                <a:cubicBezTo>
                                  <a:pt x="1842" y="31961"/>
                                  <a:pt x="1842" y="31961"/>
                                  <a:pt x="1842" y="31961"/>
                                </a:cubicBezTo>
                                <a:cubicBezTo>
                                  <a:pt x="1395" y="32067"/>
                                  <a:pt x="910" y="32150"/>
                                  <a:pt x="384" y="32221"/>
                                </a:cubicBezTo>
                                <a:cubicBezTo>
                                  <a:pt x="268" y="32234"/>
                                  <a:pt x="149" y="32247"/>
                                  <a:pt x="28" y="32258"/>
                                </a:cubicBezTo>
                                <a:close/>
                                <a:moveTo>
                                  <a:pt x="5" y="33457"/>
                                </a:moveTo>
                                <a:cubicBezTo>
                                  <a:pt x="661" y="33422"/>
                                  <a:pt x="1276" y="33373"/>
                                  <a:pt x="1842" y="33308"/>
                                </a:cubicBezTo>
                                <a:cubicBezTo>
                                  <a:pt x="1842" y="33110"/>
                                  <a:pt x="1842" y="33110"/>
                                  <a:pt x="1842" y="33110"/>
                                </a:cubicBezTo>
                                <a:cubicBezTo>
                                  <a:pt x="1280" y="33175"/>
                                  <a:pt x="666" y="33225"/>
                                  <a:pt x="9" y="33261"/>
                                </a:cubicBezTo>
                                <a:lnTo>
                                  <a:pt x="5" y="33457"/>
                                </a:lnTo>
                                <a:close/>
                                <a:moveTo>
                                  <a:pt x="11" y="33152"/>
                                </a:moveTo>
                                <a:cubicBezTo>
                                  <a:pt x="669" y="33108"/>
                                  <a:pt x="1282" y="33046"/>
                                  <a:pt x="1842" y="32966"/>
                                </a:cubicBezTo>
                                <a:cubicBezTo>
                                  <a:pt x="1842" y="32767"/>
                                  <a:pt x="1842" y="32767"/>
                                  <a:pt x="1842" y="32767"/>
                                </a:cubicBezTo>
                                <a:cubicBezTo>
                                  <a:pt x="1289" y="32845"/>
                                  <a:pt x="676" y="32906"/>
                                  <a:pt x="15" y="32950"/>
                                </a:cubicBezTo>
                                <a:lnTo>
                                  <a:pt x="11" y="33152"/>
                                </a:lnTo>
                                <a:close/>
                                <a:moveTo>
                                  <a:pt x="21" y="32616"/>
                                </a:moveTo>
                                <a:cubicBezTo>
                                  <a:pt x="17" y="32822"/>
                                  <a:pt x="17" y="32822"/>
                                  <a:pt x="17" y="32822"/>
                                </a:cubicBezTo>
                                <a:cubicBezTo>
                                  <a:pt x="614" y="32771"/>
                                  <a:pt x="1171" y="32703"/>
                                  <a:pt x="1681" y="32617"/>
                                </a:cubicBezTo>
                                <a:cubicBezTo>
                                  <a:pt x="1735" y="32607"/>
                                  <a:pt x="1789" y="32597"/>
                                  <a:pt x="1842" y="32586"/>
                                </a:cubicBezTo>
                                <a:cubicBezTo>
                                  <a:pt x="1842" y="32381"/>
                                  <a:pt x="1842" y="32381"/>
                                  <a:pt x="1842" y="32381"/>
                                </a:cubicBezTo>
                                <a:cubicBezTo>
                                  <a:pt x="1618" y="32424"/>
                                  <a:pt x="1385" y="32464"/>
                                  <a:pt x="1142" y="32500"/>
                                </a:cubicBezTo>
                                <a:cubicBezTo>
                                  <a:pt x="789" y="32545"/>
                                  <a:pt x="415" y="32584"/>
                                  <a:pt x="21" y="32616"/>
                                </a:cubicBezTo>
                                <a:close/>
                                <a:moveTo>
                                  <a:pt x="0" y="33676"/>
                                </a:moveTo>
                                <a:cubicBezTo>
                                  <a:pt x="1116" y="33676"/>
                                  <a:pt x="1116" y="33676"/>
                                  <a:pt x="1116" y="33676"/>
                                </a:cubicBezTo>
                                <a:cubicBezTo>
                                  <a:pt x="1365" y="33658"/>
                                  <a:pt x="1607" y="33639"/>
                                  <a:pt x="1842" y="33618"/>
                                </a:cubicBezTo>
                                <a:cubicBezTo>
                                  <a:pt x="1842" y="33426"/>
                                  <a:pt x="1842" y="33426"/>
                                  <a:pt x="1842" y="33426"/>
                                </a:cubicBezTo>
                                <a:cubicBezTo>
                                  <a:pt x="1273" y="33480"/>
                                  <a:pt x="657" y="33521"/>
                                  <a:pt x="3" y="33550"/>
                                </a:cubicBezTo>
                                <a:lnTo>
                                  <a:pt x="0" y="33676"/>
                                </a:lnTo>
                                <a:close/>
                                <a:moveTo>
                                  <a:pt x="135" y="26888"/>
                                </a:moveTo>
                                <a:cubicBezTo>
                                  <a:pt x="735" y="26618"/>
                                  <a:pt x="1305" y="26296"/>
                                  <a:pt x="1842" y="25915"/>
                                </a:cubicBezTo>
                                <a:cubicBezTo>
                                  <a:pt x="1842" y="25786"/>
                                  <a:pt x="1842" y="25786"/>
                                  <a:pt x="1842" y="25786"/>
                                </a:cubicBezTo>
                                <a:cubicBezTo>
                                  <a:pt x="1304" y="26157"/>
                                  <a:pt x="735" y="26469"/>
                                  <a:pt x="138" y="26728"/>
                                </a:cubicBezTo>
                                <a:lnTo>
                                  <a:pt x="135" y="26888"/>
                                </a:lnTo>
                                <a:close/>
                                <a:moveTo>
                                  <a:pt x="101" y="28614"/>
                                </a:moveTo>
                                <a:cubicBezTo>
                                  <a:pt x="724" y="28378"/>
                                  <a:pt x="1304" y="28084"/>
                                  <a:pt x="1842" y="27718"/>
                                </a:cubicBezTo>
                                <a:cubicBezTo>
                                  <a:pt x="1842" y="27552"/>
                                  <a:pt x="1842" y="27552"/>
                                  <a:pt x="1842" y="27552"/>
                                </a:cubicBezTo>
                                <a:cubicBezTo>
                                  <a:pt x="1303" y="27910"/>
                                  <a:pt x="724" y="28199"/>
                                  <a:pt x="105" y="28430"/>
                                </a:cubicBezTo>
                                <a:lnTo>
                                  <a:pt x="101" y="28614"/>
                                </a:lnTo>
                                <a:close/>
                                <a:moveTo>
                                  <a:pt x="112" y="28045"/>
                                </a:moveTo>
                                <a:cubicBezTo>
                                  <a:pt x="727" y="27794"/>
                                  <a:pt x="1303" y="27486"/>
                                  <a:pt x="1842" y="27107"/>
                                </a:cubicBezTo>
                                <a:cubicBezTo>
                                  <a:pt x="1842" y="26952"/>
                                  <a:pt x="1842" y="26952"/>
                                  <a:pt x="1842" y="26952"/>
                                </a:cubicBezTo>
                                <a:cubicBezTo>
                                  <a:pt x="1303" y="27320"/>
                                  <a:pt x="728" y="27622"/>
                                  <a:pt x="116" y="27866"/>
                                </a:cubicBezTo>
                                <a:lnTo>
                                  <a:pt x="112" y="28045"/>
                                </a:lnTo>
                                <a:close/>
                                <a:moveTo>
                                  <a:pt x="40" y="31661"/>
                                </a:moveTo>
                                <a:cubicBezTo>
                                  <a:pt x="92" y="31653"/>
                                  <a:pt x="143" y="31644"/>
                                  <a:pt x="194" y="31636"/>
                                </a:cubicBezTo>
                                <a:cubicBezTo>
                                  <a:pt x="793" y="31526"/>
                                  <a:pt x="1342" y="31389"/>
                                  <a:pt x="1842" y="31213"/>
                                </a:cubicBezTo>
                                <a:cubicBezTo>
                                  <a:pt x="1842" y="31012"/>
                                  <a:pt x="1842" y="31012"/>
                                  <a:pt x="1842" y="31012"/>
                                </a:cubicBezTo>
                                <a:cubicBezTo>
                                  <a:pt x="1300" y="31204"/>
                                  <a:pt x="701" y="31345"/>
                                  <a:pt x="44" y="31452"/>
                                </a:cubicBezTo>
                                <a:lnTo>
                                  <a:pt x="40" y="31661"/>
                                </a:lnTo>
                                <a:close/>
                                <a:moveTo>
                                  <a:pt x="90" y="29173"/>
                                </a:moveTo>
                                <a:cubicBezTo>
                                  <a:pt x="721" y="28953"/>
                                  <a:pt x="1304" y="28677"/>
                                  <a:pt x="1842" y="28331"/>
                                </a:cubicBezTo>
                                <a:cubicBezTo>
                                  <a:pt x="1842" y="28156"/>
                                  <a:pt x="1842" y="28156"/>
                                  <a:pt x="1842" y="28156"/>
                                </a:cubicBezTo>
                                <a:cubicBezTo>
                                  <a:pt x="1303" y="28498"/>
                                  <a:pt x="720" y="28769"/>
                                  <a:pt x="93" y="28984"/>
                                </a:cubicBezTo>
                                <a:lnTo>
                                  <a:pt x="90" y="29173"/>
                                </a:lnTo>
                                <a:close/>
                                <a:moveTo>
                                  <a:pt x="59" y="30739"/>
                                </a:moveTo>
                                <a:cubicBezTo>
                                  <a:pt x="709" y="30584"/>
                                  <a:pt x="1303" y="30385"/>
                                  <a:pt x="1842" y="30126"/>
                                </a:cubicBezTo>
                                <a:cubicBezTo>
                                  <a:pt x="1842" y="29930"/>
                                  <a:pt x="1842" y="29930"/>
                                  <a:pt x="1842" y="29930"/>
                                </a:cubicBezTo>
                                <a:cubicBezTo>
                                  <a:pt x="1303" y="30190"/>
                                  <a:pt x="710" y="30387"/>
                                  <a:pt x="63" y="30536"/>
                                </a:cubicBezTo>
                                <a:lnTo>
                                  <a:pt x="59" y="30739"/>
                                </a:lnTo>
                                <a:close/>
                                <a:moveTo>
                                  <a:pt x="49" y="31214"/>
                                </a:moveTo>
                                <a:cubicBezTo>
                                  <a:pt x="705" y="31080"/>
                                  <a:pt x="1302" y="30909"/>
                                  <a:pt x="1842" y="30684"/>
                                </a:cubicBezTo>
                                <a:cubicBezTo>
                                  <a:pt x="1842" y="30486"/>
                                  <a:pt x="1842" y="30486"/>
                                  <a:pt x="1842" y="30486"/>
                                </a:cubicBezTo>
                                <a:cubicBezTo>
                                  <a:pt x="1301" y="30712"/>
                                  <a:pt x="706" y="30880"/>
                                  <a:pt x="53" y="31008"/>
                                </a:cubicBezTo>
                                <a:lnTo>
                                  <a:pt x="49" y="31214"/>
                                </a:lnTo>
                                <a:close/>
                                <a:moveTo>
                                  <a:pt x="69" y="30239"/>
                                </a:moveTo>
                                <a:cubicBezTo>
                                  <a:pt x="713" y="30062"/>
                                  <a:pt x="1304" y="29835"/>
                                  <a:pt x="1842" y="29543"/>
                                </a:cubicBezTo>
                                <a:cubicBezTo>
                                  <a:pt x="1842" y="29351"/>
                                  <a:pt x="1842" y="29351"/>
                                  <a:pt x="1842" y="29351"/>
                                </a:cubicBezTo>
                                <a:cubicBezTo>
                                  <a:pt x="1303" y="29643"/>
                                  <a:pt x="713" y="29867"/>
                                  <a:pt x="73" y="30040"/>
                                </a:cubicBezTo>
                                <a:lnTo>
                                  <a:pt x="69" y="30239"/>
                                </a:lnTo>
                                <a:close/>
                                <a:moveTo>
                                  <a:pt x="79" y="29716"/>
                                </a:moveTo>
                                <a:cubicBezTo>
                                  <a:pt x="717" y="29516"/>
                                  <a:pt x="1305" y="29264"/>
                                  <a:pt x="1842" y="28942"/>
                                </a:cubicBezTo>
                                <a:cubicBezTo>
                                  <a:pt x="1842" y="28757"/>
                                  <a:pt x="1842" y="28757"/>
                                  <a:pt x="1842" y="28757"/>
                                </a:cubicBezTo>
                                <a:cubicBezTo>
                                  <a:pt x="1303" y="29076"/>
                                  <a:pt x="717" y="29326"/>
                                  <a:pt x="83" y="29521"/>
                                </a:cubicBezTo>
                                <a:lnTo>
                                  <a:pt x="79" y="29716"/>
                                </a:lnTo>
                                <a:close/>
                                <a:moveTo>
                                  <a:pt x="123" y="27466"/>
                                </a:moveTo>
                                <a:cubicBezTo>
                                  <a:pt x="731" y="27202"/>
                                  <a:pt x="1305" y="26883"/>
                                  <a:pt x="1842" y="26502"/>
                                </a:cubicBezTo>
                                <a:cubicBezTo>
                                  <a:pt x="1842" y="26362"/>
                                  <a:pt x="1842" y="26362"/>
                                  <a:pt x="1842" y="26362"/>
                                </a:cubicBezTo>
                                <a:cubicBezTo>
                                  <a:pt x="1304" y="26735"/>
                                  <a:pt x="731" y="27044"/>
                                  <a:pt x="127" y="27298"/>
                                </a:cubicBezTo>
                                <a:lnTo>
                                  <a:pt x="123" y="27466"/>
                                </a:lnTo>
                                <a:close/>
                                <a:moveTo>
                                  <a:pt x="626" y="2202"/>
                                </a:moveTo>
                                <a:cubicBezTo>
                                  <a:pt x="1059" y="2292"/>
                                  <a:pt x="1464" y="2401"/>
                                  <a:pt x="1842" y="2534"/>
                                </a:cubicBezTo>
                                <a:cubicBezTo>
                                  <a:pt x="1842" y="2334"/>
                                  <a:pt x="1842" y="2334"/>
                                  <a:pt x="1842" y="2334"/>
                                </a:cubicBezTo>
                                <a:cubicBezTo>
                                  <a:pt x="1466" y="2201"/>
                                  <a:pt x="1062" y="2091"/>
                                  <a:pt x="630" y="1998"/>
                                </a:cubicBezTo>
                                <a:lnTo>
                                  <a:pt x="626" y="2202"/>
                                </a:lnTo>
                                <a:close/>
                                <a:moveTo>
                                  <a:pt x="607" y="3152"/>
                                </a:moveTo>
                                <a:cubicBezTo>
                                  <a:pt x="1045" y="3278"/>
                                  <a:pt x="1457" y="3432"/>
                                  <a:pt x="1842" y="3617"/>
                                </a:cubicBezTo>
                                <a:cubicBezTo>
                                  <a:pt x="1842" y="3421"/>
                                  <a:pt x="1842" y="3421"/>
                                  <a:pt x="1842" y="3421"/>
                                </a:cubicBezTo>
                                <a:cubicBezTo>
                                  <a:pt x="1459" y="3237"/>
                                  <a:pt x="1049" y="3083"/>
                                  <a:pt x="611" y="2954"/>
                                </a:cubicBezTo>
                                <a:lnTo>
                                  <a:pt x="607" y="3152"/>
                                </a:lnTo>
                                <a:close/>
                                <a:moveTo>
                                  <a:pt x="617" y="2663"/>
                                </a:moveTo>
                                <a:cubicBezTo>
                                  <a:pt x="1053" y="2771"/>
                                  <a:pt x="1461" y="2902"/>
                                  <a:pt x="1842" y="3060"/>
                                </a:cubicBezTo>
                                <a:cubicBezTo>
                                  <a:pt x="1842" y="2862"/>
                                  <a:pt x="1842" y="2862"/>
                                  <a:pt x="1842" y="2862"/>
                                </a:cubicBezTo>
                                <a:cubicBezTo>
                                  <a:pt x="1463" y="2705"/>
                                  <a:pt x="1056" y="2573"/>
                                  <a:pt x="621" y="2463"/>
                                </a:cubicBezTo>
                                <a:lnTo>
                                  <a:pt x="617" y="2663"/>
                                </a:lnTo>
                                <a:close/>
                                <a:moveTo>
                                  <a:pt x="638" y="1561"/>
                                </a:moveTo>
                                <a:cubicBezTo>
                                  <a:pt x="634" y="1769"/>
                                  <a:pt x="634" y="1769"/>
                                  <a:pt x="634" y="1769"/>
                                </a:cubicBezTo>
                                <a:cubicBezTo>
                                  <a:pt x="1065" y="1844"/>
                                  <a:pt x="1467" y="1933"/>
                                  <a:pt x="1842" y="2042"/>
                                </a:cubicBezTo>
                                <a:cubicBezTo>
                                  <a:pt x="1842" y="1839"/>
                                  <a:pt x="1842" y="1839"/>
                                  <a:pt x="1842" y="1839"/>
                                </a:cubicBezTo>
                                <a:cubicBezTo>
                                  <a:pt x="1478" y="1733"/>
                                  <a:pt x="1089" y="1644"/>
                                  <a:pt x="673" y="1567"/>
                                </a:cubicBezTo>
                                <a:cubicBezTo>
                                  <a:pt x="661" y="1565"/>
                                  <a:pt x="650" y="1563"/>
                                  <a:pt x="638" y="1561"/>
                                </a:cubicBezTo>
                                <a:close/>
                                <a:moveTo>
                                  <a:pt x="575" y="4742"/>
                                </a:moveTo>
                                <a:cubicBezTo>
                                  <a:pt x="1021" y="4924"/>
                                  <a:pt x="1444" y="5138"/>
                                  <a:pt x="1842" y="5390"/>
                                </a:cubicBezTo>
                                <a:cubicBezTo>
                                  <a:pt x="1842" y="5216"/>
                                  <a:pt x="1842" y="5216"/>
                                  <a:pt x="1842" y="5216"/>
                                </a:cubicBezTo>
                                <a:cubicBezTo>
                                  <a:pt x="1446" y="4960"/>
                                  <a:pt x="1025" y="4744"/>
                                  <a:pt x="579" y="4560"/>
                                </a:cubicBezTo>
                                <a:lnTo>
                                  <a:pt x="575" y="4742"/>
                                </a:lnTo>
                                <a:close/>
                                <a:moveTo>
                                  <a:pt x="646" y="1159"/>
                                </a:moveTo>
                                <a:cubicBezTo>
                                  <a:pt x="642" y="1362"/>
                                  <a:pt x="642" y="1362"/>
                                  <a:pt x="642" y="1362"/>
                                </a:cubicBezTo>
                                <a:cubicBezTo>
                                  <a:pt x="1070" y="1424"/>
                                  <a:pt x="1469" y="1498"/>
                                  <a:pt x="1842" y="1586"/>
                                </a:cubicBezTo>
                                <a:cubicBezTo>
                                  <a:pt x="1842" y="1382"/>
                                  <a:pt x="1842" y="1382"/>
                                  <a:pt x="1842" y="1382"/>
                                </a:cubicBezTo>
                                <a:cubicBezTo>
                                  <a:pt x="1626" y="1330"/>
                                  <a:pt x="1402" y="1282"/>
                                  <a:pt x="1169" y="1239"/>
                                </a:cubicBezTo>
                                <a:cubicBezTo>
                                  <a:pt x="999" y="1210"/>
                                  <a:pt x="825" y="1184"/>
                                  <a:pt x="646" y="1159"/>
                                </a:cubicBezTo>
                                <a:close/>
                                <a:moveTo>
                                  <a:pt x="564" y="5303"/>
                                </a:moveTo>
                                <a:cubicBezTo>
                                  <a:pt x="1013" y="5498"/>
                                  <a:pt x="1439" y="5727"/>
                                  <a:pt x="1842" y="5995"/>
                                </a:cubicBezTo>
                                <a:cubicBezTo>
                                  <a:pt x="1842" y="5829"/>
                                  <a:pt x="1842" y="5829"/>
                                  <a:pt x="1842" y="5829"/>
                                </a:cubicBezTo>
                                <a:cubicBezTo>
                                  <a:pt x="1441" y="5556"/>
                                  <a:pt x="1016" y="5323"/>
                                  <a:pt x="567" y="5124"/>
                                </a:cubicBezTo>
                                <a:lnTo>
                                  <a:pt x="564" y="5303"/>
                                </a:lnTo>
                                <a:close/>
                                <a:moveTo>
                                  <a:pt x="586" y="4196"/>
                                </a:moveTo>
                                <a:cubicBezTo>
                                  <a:pt x="1030" y="4361"/>
                                  <a:pt x="1449" y="4557"/>
                                  <a:pt x="1842" y="4790"/>
                                </a:cubicBezTo>
                                <a:cubicBezTo>
                                  <a:pt x="1842" y="4605"/>
                                  <a:pt x="1842" y="4605"/>
                                  <a:pt x="1842" y="4605"/>
                                </a:cubicBezTo>
                                <a:cubicBezTo>
                                  <a:pt x="1451" y="4371"/>
                                  <a:pt x="1034" y="4174"/>
                                  <a:pt x="590" y="4007"/>
                                </a:cubicBezTo>
                                <a:lnTo>
                                  <a:pt x="586" y="4196"/>
                                </a:lnTo>
                                <a:close/>
                                <a:moveTo>
                                  <a:pt x="597" y="3664"/>
                                </a:moveTo>
                                <a:cubicBezTo>
                                  <a:pt x="1038" y="3810"/>
                                  <a:pt x="1453" y="3985"/>
                                  <a:pt x="1842" y="4196"/>
                                </a:cubicBezTo>
                                <a:cubicBezTo>
                                  <a:pt x="1842" y="4004"/>
                                  <a:pt x="1842" y="4004"/>
                                  <a:pt x="1842" y="4004"/>
                                </a:cubicBezTo>
                                <a:cubicBezTo>
                                  <a:pt x="1455" y="3794"/>
                                  <a:pt x="1042" y="3618"/>
                                  <a:pt x="601" y="3469"/>
                                </a:cubicBezTo>
                                <a:lnTo>
                                  <a:pt x="597" y="3664"/>
                                </a:lnTo>
                                <a:close/>
                                <a:moveTo>
                                  <a:pt x="657" y="646"/>
                                </a:moveTo>
                                <a:cubicBezTo>
                                  <a:pt x="1076" y="683"/>
                                  <a:pt x="1472" y="728"/>
                                  <a:pt x="1842" y="780"/>
                                </a:cubicBezTo>
                                <a:cubicBezTo>
                                  <a:pt x="1842" y="580"/>
                                  <a:pt x="1842" y="580"/>
                                  <a:pt x="1842" y="580"/>
                                </a:cubicBezTo>
                                <a:cubicBezTo>
                                  <a:pt x="1471" y="527"/>
                                  <a:pt x="1077" y="482"/>
                                  <a:pt x="661" y="444"/>
                                </a:cubicBezTo>
                                <a:lnTo>
                                  <a:pt x="657" y="646"/>
                                </a:lnTo>
                                <a:close/>
                                <a:moveTo>
                                  <a:pt x="654" y="787"/>
                                </a:moveTo>
                                <a:cubicBezTo>
                                  <a:pt x="650" y="989"/>
                                  <a:pt x="650" y="989"/>
                                  <a:pt x="650" y="989"/>
                                </a:cubicBezTo>
                                <a:cubicBezTo>
                                  <a:pt x="818" y="1007"/>
                                  <a:pt x="982" y="1026"/>
                                  <a:pt x="1141" y="1046"/>
                                </a:cubicBezTo>
                                <a:cubicBezTo>
                                  <a:pt x="1385" y="1083"/>
                                  <a:pt x="1618" y="1122"/>
                                  <a:pt x="1842" y="1166"/>
                                </a:cubicBezTo>
                                <a:cubicBezTo>
                                  <a:pt x="1842" y="960"/>
                                  <a:pt x="1842" y="960"/>
                                  <a:pt x="1842" y="960"/>
                                </a:cubicBezTo>
                                <a:cubicBezTo>
                                  <a:pt x="1789" y="950"/>
                                  <a:pt x="1735" y="939"/>
                                  <a:pt x="1681" y="929"/>
                                </a:cubicBezTo>
                                <a:cubicBezTo>
                                  <a:pt x="1357" y="874"/>
                                  <a:pt x="1014" y="827"/>
                                  <a:pt x="654" y="787"/>
                                </a:cubicBezTo>
                                <a:close/>
                                <a:moveTo>
                                  <a:pt x="553" y="5868"/>
                                </a:moveTo>
                                <a:cubicBezTo>
                                  <a:pt x="1004" y="6075"/>
                                  <a:pt x="1433" y="6316"/>
                                  <a:pt x="1842" y="6595"/>
                                </a:cubicBezTo>
                                <a:cubicBezTo>
                                  <a:pt x="1842" y="6440"/>
                                  <a:pt x="1842" y="6440"/>
                                  <a:pt x="1842" y="6440"/>
                                </a:cubicBezTo>
                                <a:cubicBezTo>
                                  <a:pt x="1435" y="6154"/>
                                  <a:pt x="1007" y="5908"/>
                                  <a:pt x="556" y="5696"/>
                                </a:cubicBezTo>
                                <a:lnTo>
                                  <a:pt x="553" y="5868"/>
                                </a:lnTo>
                                <a:close/>
                                <a:moveTo>
                                  <a:pt x="663" y="327"/>
                                </a:moveTo>
                                <a:cubicBezTo>
                                  <a:pt x="1077" y="357"/>
                                  <a:pt x="1471" y="394"/>
                                  <a:pt x="1842" y="436"/>
                                </a:cubicBezTo>
                                <a:cubicBezTo>
                                  <a:pt x="1842" y="238"/>
                                  <a:pt x="1842" y="238"/>
                                  <a:pt x="1842" y="238"/>
                                </a:cubicBezTo>
                                <a:cubicBezTo>
                                  <a:pt x="1471" y="195"/>
                                  <a:pt x="1079" y="159"/>
                                  <a:pt x="667" y="129"/>
                                </a:cubicBezTo>
                                <a:lnTo>
                                  <a:pt x="663" y="327"/>
                                </a:lnTo>
                                <a:close/>
                                <a:moveTo>
                                  <a:pt x="669" y="0"/>
                                </a:moveTo>
                                <a:cubicBezTo>
                                  <a:pt x="669" y="32"/>
                                  <a:pt x="669" y="32"/>
                                  <a:pt x="669" y="32"/>
                                </a:cubicBezTo>
                                <a:cubicBezTo>
                                  <a:pt x="1078" y="56"/>
                                  <a:pt x="1470" y="86"/>
                                  <a:pt x="1842" y="121"/>
                                </a:cubicBezTo>
                                <a:cubicBezTo>
                                  <a:pt x="1842" y="0"/>
                                  <a:pt x="1842" y="0"/>
                                  <a:pt x="1842" y="0"/>
                                </a:cubicBezTo>
                                <a:lnTo>
                                  <a:pt x="669" y="0"/>
                                </a:lnTo>
                                <a:close/>
                                <a:moveTo>
                                  <a:pt x="497" y="8662"/>
                                </a:moveTo>
                                <a:cubicBezTo>
                                  <a:pt x="959" y="8880"/>
                                  <a:pt x="1407" y="9128"/>
                                  <a:pt x="1842" y="9406"/>
                                </a:cubicBezTo>
                                <a:cubicBezTo>
                                  <a:pt x="1842" y="9299"/>
                                  <a:pt x="1842" y="9299"/>
                                  <a:pt x="1842" y="9299"/>
                                </a:cubicBezTo>
                                <a:cubicBezTo>
                                  <a:pt x="1408" y="9013"/>
                                  <a:pt x="961" y="8757"/>
                                  <a:pt x="500" y="8531"/>
                                </a:cubicBezTo>
                                <a:lnTo>
                                  <a:pt x="497" y="8662"/>
                                </a:lnTo>
                                <a:close/>
                                <a:moveTo>
                                  <a:pt x="407" y="13199"/>
                                </a:moveTo>
                                <a:cubicBezTo>
                                  <a:pt x="888" y="13318"/>
                                  <a:pt x="1367" y="13450"/>
                                  <a:pt x="1842" y="13594"/>
                                </a:cubicBezTo>
                                <a:cubicBezTo>
                                  <a:pt x="1842" y="13522"/>
                                  <a:pt x="1842" y="13522"/>
                                  <a:pt x="1842" y="13522"/>
                                </a:cubicBezTo>
                                <a:cubicBezTo>
                                  <a:pt x="1367" y="13365"/>
                                  <a:pt x="890" y="13222"/>
                                  <a:pt x="409" y="13092"/>
                                </a:cubicBezTo>
                                <a:lnTo>
                                  <a:pt x="407" y="13199"/>
                                </a:lnTo>
                                <a:close/>
                                <a:moveTo>
                                  <a:pt x="417" y="12712"/>
                                </a:moveTo>
                                <a:cubicBezTo>
                                  <a:pt x="895" y="12849"/>
                                  <a:pt x="1371" y="13000"/>
                                  <a:pt x="1842" y="13166"/>
                                </a:cubicBezTo>
                                <a:cubicBezTo>
                                  <a:pt x="1842" y="13097"/>
                                  <a:pt x="1842" y="13097"/>
                                  <a:pt x="1842" y="13097"/>
                                </a:cubicBezTo>
                                <a:cubicBezTo>
                                  <a:pt x="1371" y="12923"/>
                                  <a:pt x="897" y="12764"/>
                                  <a:pt x="419" y="12620"/>
                                </a:cubicBezTo>
                                <a:lnTo>
                                  <a:pt x="417" y="12712"/>
                                </a:lnTo>
                                <a:close/>
                                <a:moveTo>
                                  <a:pt x="541" y="6434"/>
                                </a:moveTo>
                                <a:cubicBezTo>
                                  <a:pt x="995" y="6649"/>
                                  <a:pt x="1428" y="6898"/>
                                  <a:pt x="1842" y="7184"/>
                                </a:cubicBezTo>
                                <a:cubicBezTo>
                                  <a:pt x="1842" y="7044"/>
                                  <a:pt x="1842" y="7044"/>
                                  <a:pt x="1842" y="7044"/>
                                </a:cubicBezTo>
                                <a:cubicBezTo>
                                  <a:pt x="1431" y="6753"/>
                                  <a:pt x="998" y="6498"/>
                                  <a:pt x="545" y="6275"/>
                                </a:cubicBezTo>
                                <a:lnTo>
                                  <a:pt x="541" y="6434"/>
                                </a:lnTo>
                                <a:close/>
                                <a:moveTo>
                                  <a:pt x="426" y="12235"/>
                                </a:moveTo>
                                <a:cubicBezTo>
                                  <a:pt x="903" y="12385"/>
                                  <a:pt x="1375" y="12552"/>
                                  <a:pt x="1842" y="12735"/>
                                </a:cubicBezTo>
                                <a:cubicBezTo>
                                  <a:pt x="1842" y="12663"/>
                                  <a:pt x="1842" y="12663"/>
                                  <a:pt x="1842" y="12663"/>
                                </a:cubicBezTo>
                                <a:cubicBezTo>
                                  <a:pt x="1376" y="12471"/>
                                  <a:pt x="905" y="12297"/>
                                  <a:pt x="428" y="12139"/>
                                </a:cubicBezTo>
                                <a:lnTo>
                                  <a:pt x="426" y="12235"/>
                                </a:lnTo>
                                <a:close/>
                                <a:moveTo>
                                  <a:pt x="371" y="15027"/>
                                </a:moveTo>
                                <a:cubicBezTo>
                                  <a:pt x="862" y="15086"/>
                                  <a:pt x="1352" y="15151"/>
                                  <a:pt x="1842" y="15222"/>
                                </a:cubicBezTo>
                                <a:cubicBezTo>
                                  <a:pt x="1842" y="15162"/>
                                  <a:pt x="1842" y="15162"/>
                                  <a:pt x="1842" y="15162"/>
                                </a:cubicBezTo>
                                <a:cubicBezTo>
                                  <a:pt x="1353" y="15083"/>
                                  <a:pt x="863" y="15010"/>
                                  <a:pt x="373" y="14943"/>
                                </a:cubicBezTo>
                                <a:lnTo>
                                  <a:pt x="371" y="15027"/>
                                </a:lnTo>
                                <a:close/>
                                <a:moveTo>
                                  <a:pt x="362" y="15476"/>
                                </a:moveTo>
                                <a:cubicBezTo>
                                  <a:pt x="855" y="15520"/>
                                  <a:pt x="1349" y="15568"/>
                                  <a:pt x="1842" y="15620"/>
                                </a:cubicBezTo>
                                <a:cubicBezTo>
                                  <a:pt x="1842" y="15560"/>
                                  <a:pt x="1842" y="15560"/>
                                  <a:pt x="1842" y="15560"/>
                                </a:cubicBezTo>
                                <a:cubicBezTo>
                                  <a:pt x="1349" y="15500"/>
                                  <a:pt x="857" y="15443"/>
                                  <a:pt x="363" y="15392"/>
                                </a:cubicBezTo>
                                <a:lnTo>
                                  <a:pt x="362" y="15476"/>
                                </a:lnTo>
                                <a:close/>
                                <a:moveTo>
                                  <a:pt x="436" y="11750"/>
                                </a:moveTo>
                                <a:cubicBezTo>
                                  <a:pt x="910" y="11914"/>
                                  <a:pt x="1379" y="12095"/>
                                  <a:pt x="1842" y="12296"/>
                                </a:cubicBezTo>
                                <a:cubicBezTo>
                                  <a:pt x="1842" y="12220"/>
                                  <a:pt x="1842" y="12220"/>
                                  <a:pt x="1842" y="12220"/>
                                </a:cubicBezTo>
                                <a:cubicBezTo>
                                  <a:pt x="1380" y="12012"/>
                                  <a:pt x="912" y="11822"/>
                                  <a:pt x="438" y="11651"/>
                                </a:cubicBezTo>
                                <a:lnTo>
                                  <a:pt x="436" y="11750"/>
                                </a:lnTo>
                                <a:close/>
                                <a:moveTo>
                                  <a:pt x="389" y="14120"/>
                                </a:moveTo>
                                <a:cubicBezTo>
                                  <a:pt x="875" y="14210"/>
                                  <a:pt x="1359" y="14308"/>
                                  <a:pt x="1842" y="14416"/>
                                </a:cubicBezTo>
                                <a:cubicBezTo>
                                  <a:pt x="1842" y="14356"/>
                                  <a:pt x="1842" y="14356"/>
                                  <a:pt x="1842" y="14356"/>
                                </a:cubicBezTo>
                                <a:cubicBezTo>
                                  <a:pt x="1360" y="14241"/>
                                  <a:pt x="876" y="14135"/>
                                  <a:pt x="391" y="14038"/>
                                </a:cubicBezTo>
                                <a:lnTo>
                                  <a:pt x="389" y="14120"/>
                                </a:lnTo>
                                <a:close/>
                                <a:moveTo>
                                  <a:pt x="380" y="14574"/>
                                </a:moveTo>
                                <a:cubicBezTo>
                                  <a:pt x="868" y="14649"/>
                                  <a:pt x="1356" y="14731"/>
                                  <a:pt x="1842" y="14821"/>
                                </a:cubicBezTo>
                                <a:cubicBezTo>
                                  <a:pt x="1842" y="14761"/>
                                  <a:pt x="1842" y="14761"/>
                                  <a:pt x="1842" y="14761"/>
                                </a:cubicBezTo>
                                <a:cubicBezTo>
                                  <a:pt x="1356" y="14664"/>
                                  <a:pt x="869" y="14574"/>
                                  <a:pt x="381" y="14492"/>
                                </a:cubicBezTo>
                                <a:lnTo>
                                  <a:pt x="380" y="14574"/>
                                </a:lnTo>
                                <a:close/>
                                <a:moveTo>
                                  <a:pt x="398" y="13661"/>
                                </a:moveTo>
                                <a:cubicBezTo>
                                  <a:pt x="881" y="13766"/>
                                  <a:pt x="1363" y="13882"/>
                                  <a:pt x="1842" y="14008"/>
                                </a:cubicBezTo>
                                <a:cubicBezTo>
                                  <a:pt x="1842" y="13939"/>
                                  <a:pt x="1842" y="13939"/>
                                  <a:pt x="1842" y="13939"/>
                                </a:cubicBezTo>
                                <a:cubicBezTo>
                                  <a:pt x="1364" y="13801"/>
                                  <a:pt x="883" y="13675"/>
                                  <a:pt x="400" y="13559"/>
                                </a:cubicBezTo>
                                <a:lnTo>
                                  <a:pt x="398" y="13661"/>
                                </a:lnTo>
                                <a:close/>
                                <a:moveTo>
                                  <a:pt x="508" y="8115"/>
                                </a:moveTo>
                                <a:cubicBezTo>
                                  <a:pt x="967" y="8336"/>
                                  <a:pt x="1412" y="8588"/>
                                  <a:pt x="1842" y="8873"/>
                                </a:cubicBezTo>
                                <a:cubicBezTo>
                                  <a:pt x="1842" y="8760"/>
                                  <a:pt x="1842" y="8760"/>
                                  <a:pt x="1842" y="8760"/>
                                </a:cubicBezTo>
                                <a:cubicBezTo>
                                  <a:pt x="1414" y="8467"/>
                                  <a:pt x="970" y="8208"/>
                                  <a:pt x="511" y="7978"/>
                                </a:cubicBezTo>
                                <a:lnTo>
                                  <a:pt x="508" y="8115"/>
                                </a:lnTo>
                                <a:close/>
                                <a:moveTo>
                                  <a:pt x="519" y="7559"/>
                                </a:moveTo>
                                <a:cubicBezTo>
                                  <a:pt x="976" y="7781"/>
                                  <a:pt x="1417" y="8035"/>
                                  <a:pt x="1842" y="8324"/>
                                </a:cubicBezTo>
                                <a:cubicBezTo>
                                  <a:pt x="1842" y="8204"/>
                                  <a:pt x="1842" y="8204"/>
                                  <a:pt x="1842" y="8204"/>
                                </a:cubicBezTo>
                                <a:cubicBezTo>
                                  <a:pt x="1419" y="7908"/>
                                  <a:pt x="979" y="7646"/>
                                  <a:pt x="522" y="7416"/>
                                </a:cubicBezTo>
                                <a:lnTo>
                                  <a:pt x="519" y="7559"/>
                                </a:lnTo>
                                <a:close/>
                                <a:moveTo>
                                  <a:pt x="530" y="6999"/>
                                </a:moveTo>
                                <a:cubicBezTo>
                                  <a:pt x="985" y="7219"/>
                                  <a:pt x="1423" y="7472"/>
                                  <a:pt x="1842" y="7761"/>
                                </a:cubicBezTo>
                                <a:cubicBezTo>
                                  <a:pt x="1842" y="7632"/>
                                  <a:pt x="1842" y="7632"/>
                                  <a:pt x="1842" y="7632"/>
                                </a:cubicBezTo>
                                <a:cubicBezTo>
                                  <a:pt x="1425" y="7336"/>
                                  <a:pt x="989" y="7076"/>
                                  <a:pt x="533" y="6848"/>
                                </a:cubicBezTo>
                                <a:lnTo>
                                  <a:pt x="530" y="6999"/>
                                </a:lnTo>
                                <a:close/>
                                <a:moveTo>
                                  <a:pt x="353" y="15924"/>
                                </a:moveTo>
                                <a:cubicBezTo>
                                  <a:pt x="849" y="15952"/>
                                  <a:pt x="1346" y="15982"/>
                                  <a:pt x="1842" y="16016"/>
                                </a:cubicBezTo>
                                <a:cubicBezTo>
                                  <a:pt x="1842" y="15956"/>
                                  <a:pt x="1842" y="15956"/>
                                  <a:pt x="1842" y="15956"/>
                                </a:cubicBezTo>
                                <a:cubicBezTo>
                                  <a:pt x="1346" y="15914"/>
                                  <a:pt x="851" y="15875"/>
                                  <a:pt x="355" y="15839"/>
                                </a:cubicBezTo>
                                <a:lnTo>
                                  <a:pt x="353" y="15924"/>
                                </a:lnTo>
                                <a:close/>
                                <a:moveTo>
                                  <a:pt x="466" y="10246"/>
                                </a:moveTo>
                                <a:cubicBezTo>
                                  <a:pt x="933" y="10444"/>
                                  <a:pt x="1392" y="10664"/>
                                  <a:pt x="1842" y="10910"/>
                                </a:cubicBezTo>
                                <a:cubicBezTo>
                                  <a:pt x="1842" y="10822"/>
                                  <a:pt x="1842" y="10822"/>
                                  <a:pt x="1842" y="10822"/>
                                </a:cubicBezTo>
                                <a:cubicBezTo>
                                  <a:pt x="1395" y="10569"/>
                                  <a:pt x="937" y="10340"/>
                                  <a:pt x="468" y="10135"/>
                                </a:cubicBezTo>
                                <a:lnTo>
                                  <a:pt x="466" y="10246"/>
                                </a:lnTo>
                                <a:close/>
                                <a:moveTo>
                                  <a:pt x="487" y="9200"/>
                                </a:moveTo>
                                <a:cubicBezTo>
                                  <a:pt x="950" y="9413"/>
                                  <a:pt x="1402" y="9653"/>
                                  <a:pt x="1842" y="9922"/>
                                </a:cubicBezTo>
                                <a:cubicBezTo>
                                  <a:pt x="1842" y="9821"/>
                                  <a:pt x="1842" y="9821"/>
                                  <a:pt x="1842" y="9821"/>
                                </a:cubicBezTo>
                                <a:cubicBezTo>
                                  <a:pt x="1405" y="9545"/>
                                  <a:pt x="954" y="9297"/>
                                  <a:pt x="489" y="9076"/>
                                </a:cubicBezTo>
                                <a:lnTo>
                                  <a:pt x="487" y="9200"/>
                                </a:lnTo>
                                <a:close/>
                                <a:moveTo>
                                  <a:pt x="446" y="11257"/>
                                </a:moveTo>
                                <a:cubicBezTo>
                                  <a:pt x="918" y="11432"/>
                                  <a:pt x="1383" y="11628"/>
                                  <a:pt x="1842" y="11844"/>
                                </a:cubicBezTo>
                                <a:cubicBezTo>
                                  <a:pt x="1842" y="11766"/>
                                  <a:pt x="1842" y="11766"/>
                                  <a:pt x="1842" y="11766"/>
                                </a:cubicBezTo>
                                <a:cubicBezTo>
                                  <a:pt x="1385" y="11542"/>
                                  <a:pt x="920" y="11338"/>
                                  <a:pt x="448" y="11154"/>
                                </a:cubicBezTo>
                                <a:lnTo>
                                  <a:pt x="446" y="11257"/>
                                </a:lnTo>
                                <a:close/>
                                <a:moveTo>
                                  <a:pt x="456" y="10756"/>
                                </a:moveTo>
                                <a:cubicBezTo>
                                  <a:pt x="925" y="10942"/>
                                  <a:pt x="1388" y="11151"/>
                                  <a:pt x="1842" y="11382"/>
                                </a:cubicBezTo>
                                <a:cubicBezTo>
                                  <a:pt x="1842" y="11301"/>
                                  <a:pt x="1842" y="11301"/>
                                  <a:pt x="1842" y="11301"/>
                                </a:cubicBezTo>
                                <a:cubicBezTo>
                                  <a:pt x="1390" y="11062"/>
                                  <a:pt x="928" y="10846"/>
                                  <a:pt x="458" y="10650"/>
                                </a:cubicBezTo>
                                <a:lnTo>
                                  <a:pt x="456" y="10756"/>
                                </a:lnTo>
                                <a:close/>
                                <a:moveTo>
                                  <a:pt x="476" y="9728"/>
                                </a:moveTo>
                                <a:cubicBezTo>
                                  <a:pt x="941" y="9934"/>
                                  <a:pt x="1397" y="10165"/>
                                  <a:pt x="1842" y="10424"/>
                                </a:cubicBezTo>
                                <a:cubicBezTo>
                                  <a:pt x="1842" y="10329"/>
                                  <a:pt x="1842" y="10329"/>
                                  <a:pt x="1842" y="10329"/>
                                </a:cubicBezTo>
                                <a:cubicBezTo>
                                  <a:pt x="1400" y="10064"/>
                                  <a:pt x="945" y="9825"/>
                                  <a:pt x="479" y="9611"/>
                                </a:cubicBezTo>
                                <a:lnTo>
                                  <a:pt x="476" y="9728"/>
                                </a:lnTo>
                                <a:close/>
                              </a:path>
                            </a:pathLst>
                          </a:custGeom>
                          <a:solidFill>
                            <a:srgbClr val="0059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noEditPoints="1"/>
                        </wps:cNvSpPr>
                        <wps:spPr bwMode="auto">
                          <a:xfrm>
                            <a:off x="553720" y="0"/>
                            <a:ext cx="448310" cy="10692130"/>
                          </a:xfrm>
                          <a:custGeom>
                            <a:avLst/>
                            <a:gdLst>
                              <a:gd name="T0" fmla="*/ 214 w 1411"/>
                              <a:gd name="T1" fmla="*/ 31922 h 33676"/>
                              <a:gd name="T2" fmla="*/ 65 w 1411"/>
                              <a:gd name="T3" fmla="*/ 22737 h 33676"/>
                              <a:gd name="T4" fmla="*/ 1129 w 1411"/>
                              <a:gd name="T5" fmla="*/ 16376 h 33676"/>
                              <a:gd name="T6" fmla="*/ 1010 w 1411"/>
                              <a:gd name="T7" fmla="*/ 23314 h 33676"/>
                              <a:gd name="T8" fmla="*/ 69 w 1411"/>
                              <a:gd name="T9" fmla="*/ 22097 h 33676"/>
                              <a:gd name="T10" fmla="*/ 71 w 1411"/>
                              <a:gd name="T11" fmla="*/ 21698 h 33676"/>
                              <a:gd name="T12" fmla="*/ 55 w 1411"/>
                              <a:gd name="T13" fmla="*/ 24352 h 33676"/>
                              <a:gd name="T14" fmla="*/ 980 w 1411"/>
                              <a:gd name="T15" fmla="*/ 25064 h 33676"/>
                              <a:gd name="T16" fmla="*/ 991 w 1411"/>
                              <a:gd name="T17" fmla="*/ 24381 h 33676"/>
                              <a:gd name="T18" fmla="*/ 87 w 1411"/>
                              <a:gd name="T19" fmla="*/ 19098 h 33676"/>
                              <a:gd name="T20" fmla="*/ 97 w 1411"/>
                              <a:gd name="T21" fmla="*/ 17293 h 33676"/>
                              <a:gd name="T22" fmla="*/ 94 w 1411"/>
                              <a:gd name="T23" fmla="*/ 17766 h 33676"/>
                              <a:gd name="T24" fmla="*/ 1059 w 1411"/>
                              <a:gd name="T25" fmla="*/ 20435 h 33676"/>
                              <a:gd name="T26" fmla="*/ 1123 w 1411"/>
                              <a:gd name="T27" fmla="*/ 16732 h 33676"/>
                              <a:gd name="T28" fmla="*/ 81 w 1411"/>
                              <a:gd name="T29" fmla="*/ 20068 h 33676"/>
                              <a:gd name="T30" fmla="*/ 83 w 1411"/>
                              <a:gd name="T31" fmla="*/ 19678 h 33676"/>
                              <a:gd name="T32" fmla="*/ 89 w 1411"/>
                              <a:gd name="T33" fmla="*/ 18716 h 33676"/>
                              <a:gd name="T34" fmla="*/ 1051 w 1411"/>
                              <a:gd name="T35" fmla="*/ 20911 h 33676"/>
                              <a:gd name="T36" fmla="*/ 856 w 1411"/>
                              <a:gd name="T37" fmla="*/ 32233 h 33676"/>
                              <a:gd name="T38" fmla="*/ 3 w 1411"/>
                              <a:gd name="T39" fmla="*/ 33289 h 33676"/>
                              <a:gd name="T40" fmla="*/ 3 w 1411"/>
                              <a:gd name="T41" fmla="*/ 33186 h 33676"/>
                              <a:gd name="T42" fmla="*/ 0 w 1411"/>
                              <a:gd name="T43" fmla="*/ 33676 h 33676"/>
                              <a:gd name="T44" fmla="*/ 950 w 1411"/>
                              <a:gd name="T45" fmla="*/ 26778 h 33676"/>
                              <a:gd name="T46" fmla="*/ 923 w 1411"/>
                              <a:gd name="T47" fmla="*/ 28336 h 33676"/>
                              <a:gd name="T48" fmla="*/ 33 w 1411"/>
                              <a:gd name="T49" fmla="*/ 28105 h 33676"/>
                              <a:gd name="T50" fmla="*/ 13 w 1411"/>
                              <a:gd name="T51" fmla="*/ 31540 h 33676"/>
                              <a:gd name="T52" fmla="*/ 26 w 1411"/>
                              <a:gd name="T53" fmla="*/ 29373 h 33676"/>
                              <a:gd name="T54" fmla="*/ 14 w 1411"/>
                              <a:gd name="T55" fmla="*/ 31323 h 33676"/>
                              <a:gd name="T56" fmla="*/ 20 w 1411"/>
                              <a:gd name="T57" fmla="*/ 30393 h 33676"/>
                              <a:gd name="T58" fmla="*/ 901 w 1411"/>
                              <a:gd name="T59" fmla="*/ 29636 h 33676"/>
                              <a:gd name="T60" fmla="*/ 943 w 1411"/>
                              <a:gd name="T61" fmla="*/ 27194 h 33676"/>
                              <a:gd name="T62" fmla="*/ 1376 w 1411"/>
                              <a:gd name="T63" fmla="*/ 2035 h 33676"/>
                              <a:gd name="T64" fmla="*/ 183 w 1411"/>
                              <a:gd name="T65" fmla="*/ 2708 h 33676"/>
                              <a:gd name="T66" fmla="*/ 308 w 1411"/>
                              <a:gd name="T67" fmla="*/ 2271 h 33676"/>
                              <a:gd name="T68" fmla="*/ 1384 w 1411"/>
                              <a:gd name="T69" fmla="*/ 1592 h 33676"/>
                              <a:gd name="T70" fmla="*/ 175 w 1411"/>
                              <a:gd name="T71" fmla="*/ 4216 h 33676"/>
                              <a:gd name="T72" fmla="*/ 193 w 1411"/>
                              <a:gd name="T73" fmla="*/ 1043 h 33676"/>
                              <a:gd name="T74" fmla="*/ 170 w 1411"/>
                              <a:gd name="T75" fmla="*/ 4941 h 33676"/>
                              <a:gd name="T76" fmla="*/ 179 w 1411"/>
                              <a:gd name="T77" fmla="*/ 3391 h 33676"/>
                              <a:gd name="T78" fmla="*/ 1400 w 1411"/>
                              <a:gd name="T79" fmla="*/ 661 h 33676"/>
                              <a:gd name="T80" fmla="*/ 1397 w 1411"/>
                              <a:gd name="T81" fmla="*/ 806 h 33676"/>
                              <a:gd name="T82" fmla="*/ 168 w 1411"/>
                              <a:gd name="T83" fmla="*/ 5304 h 33676"/>
                              <a:gd name="T84" fmla="*/ 198 w 1411"/>
                              <a:gd name="T85" fmla="*/ 266 h 33676"/>
                              <a:gd name="T86" fmla="*/ 1260 w 1411"/>
                              <a:gd name="T87" fmla="*/ 8751 h 33676"/>
                              <a:gd name="T88" fmla="*/ 1185 w 1411"/>
                              <a:gd name="T89" fmla="*/ 13146 h 33676"/>
                              <a:gd name="T90" fmla="*/ 126 w 1411"/>
                              <a:gd name="T91" fmla="*/ 12373 h 33676"/>
                              <a:gd name="T92" fmla="*/ 164 w 1411"/>
                              <a:gd name="T93" fmla="*/ 6039 h 33676"/>
                              <a:gd name="T94" fmla="*/ 111 w 1411"/>
                              <a:gd name="T95" fmla="*/ 14931 h 33676"/>
                              <a:gd name="T96" fmla="*/ 1144 w 1411"/>
                              <a:gd name="T97" fmla="*/ 15494 h 33676"/>
                              <a:gd name="T98" fmla="*/ 1209 w 1411"/>
                              <a:gd name="T99" fmla="*/ 11722 h 33676"/>
                              <a:gd name="T100" fmla="*/ 117 w 1411"/>
                              <a:gd name="T101" fmla="*/ 13875 h 33676"/>
                              <a:gd name="T102" fmla="*/ 114 w 1411"/>
                              <a:gd name="T103" fmla="*/ 14452 h 33676"/>
                              <a:gd name="T104" fmla="*/ 154 w 1411"/>
                              <a:gd name="T105" fmla="*/ 7713 h 33676"/>
                              <a:gd name="T106" fmla="*/ 1279 w 1411"/>
                              <a:gd name="T107" fmla="*/ 7650 h 33676"/>
                              <a:gd name="T108" fmla="*/ 1291 w 1411"/>
                              <a:gd name="T109" fmla="*/ 6940 h 33676"/>
                              <a:gd name="T110" fmla="*/ 106 w 1411"/>
                              <a:gd name="T111" fmla="*/ 15782 h 33676"/>
                              <a:gd name="T112" fmla="*/ 141 w 1411"/>
                              <a:gd name="T113" fmla="*/ 9897 h 33676"/>
                              <a:gd name="T114" fmla="*/ 135 w 1411"/>
                              <a:gd name="T115" fmla="*/ 10950 h 33676"/>
                              <a:gd name="T116" fmla="*/ 1225 w 1411"/>
                              <a:gd name="T117" fmla="*/ 10833 h 33676"/>
                              <a:gd name="T118" fmla="*/ 1244 w 1411"/>
                              <a:gd name="T119" fmla="*/ 9698 h 33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411" h="33676">
                                <a:moveTo>
                                  <a:pt x="214" y="31922"/>
                                </a:moveTo>
                                <a:cubicBezTo>
                                  <a:pt x="437" y="31895"/>
                                  <a:pt x="653" y="31866"/>
                                  <a:pt x="863" y="31834"/>
                                </a:cubicBezTo>
                                <a:cubicBezTo>
                                  <a:pt x="859" y="32042"/>
                                  <a:pt x="859" y="32042"/>
                                  <a:pt x="859" y="32042"/>
                                </a:cubicBezTo>
                                <a:cubicBezTo>
                                  <a:pt x="586" y="32082"/>
                                  <a:pt x="303" y="32116"/>
                                  <a:pt x="9" y="32147"/>
                                </a:cubicBezTo>
                                <a:cubicBezTo>
                                  <a:pt x="11" y="31941"/>
                                  <a:pt x="11" y="31941"/>
                                  <a:pt x="11" y="31941"/>
                                </a:cubicBezTo>
                                <a:cubicBezTo>
                                  <a:pt x="79" y="31935"/>
                                  <a:pt x="147" y="31928"/>
                                  <a:pt x="214" y="31922"/>
                                </a:cubicBezTo>
                                <a:close/>
                                <a:moveTo>
                                  <a:pt x="62" y="23268"/>
                                </a:moveTo>
                                <a:cubicBezTo>
                                  <a:pt x="384" y="23156"/>
                                  <a:pt x="702" y="23035"/>
                                  <a:pt x="1017" y="22905"/>
                                </a:cubicBezTo>
                                <a:cubicBezTo>
                                  <a:pt x="1019" y="22797"/>
                                  <a:pt x="1019" y="22797"/>
                                  <a:pt x="1019" y="22797"/>
                                </a:cubicBezTo>
                                <a:cubicBezTo>
                                  <a:pt x="703" y="22923"/>
                                  <a:pt x="385" y="23038"/>
                                  <a:pt x="63" y="23145"/>
                                </a:cubicBezTo>
                                <a:lnTo>
                                  <a:pt x="62" y="23268"/>
                                </a:lnTo>
                                <a:close/>
                                <a:moveTo>
                                  <a:pt x="65" y="22737"/>
                                </a:moveTo>
                                <a:cubicBezTo>
                                  <a:pt x="388" y="22631"/>
                                  <a:pt x="709" y="22516"/>
                                  <a:pt x="1026" y="22392"/>
                                </a:cubicBezTo>
                                <a:cubicBezTo>
                                  <a:pt x="1027" y="22288"/>
                                  <a:pt x="1027" y="22288"/>
                                  <a:pt x="1027" y="22288"/>
                                </a:cubicBezTo>
                                <a:cubicBezTo>
                                  <a:pt x="710" y="22407"/>
                                  <a:pt x="389" y="22516"/>
                                  <a:pt x="66" y="22618"/>
                                </a:cubicBezTo>
                                <a:lnTo>
                                  <a:pt x="65" y="22737"/>
                                </a:lnTo>
                                <a:close/>
                                <a:moveTo>
                                  <a:pt x="103" y="16352"/>
                                </a:moveTo>
                                <a:cubicBezTo>
                                  <a:pt x="445" y="16360"/>
                                  <a:pt x="787" y="16367"/>
                                  <a:pt x="1129" y="16376"/>
                                </a:cubicBezTo>
                                <a:cubicBezTo>
                                  <a:pt x="1131" y="16294"/>
                                  <a:pt x="1131" y="16294"/>
                                  <a:pt x="1131" y="16294"/>
                                </a:cubicBezTo>
                                <a:cubicBezTo>
                                  <a:pt x="788" y="16280"/>
                                  <a:pt x="446" y="16266"/>
                                  <a:pt x="103" y="16254"/>
                                </a:cubicBezTo>
                                <a:lnTo>
                                  <a:pt x="103" y="16352"/>
                                </a:lnTo>
                                <a:close/>
                                <a:moveTo>
                                  <a:pt x="59" y="23807"/>
                                </a:moveTo>
                                <a:cubicBezTo>
                                  <a:pt x="379" y="23691"/>
                                  <a:pt x="696" y="23565"/>
                                  <a:pt x="1008" y="23429"/>
                                </a:cubicBezTo>
                                <a:cubicBezTo>
                                  <a:pt x="1010" y="23314"/>
                                  <a:pt x="1010" y="23314"/>
                                  <a:pt x="1010" y="23314"/>
                                </a:cubicBezTo>
                                <a:cubicBezTo>
                                  <a:pt x="697" y="23446"/>
                                  <a:pt x="380" y="23567"/>
                                  <a:pt x="59" y="23678"/>
                                </a:cubicBezTo>
                                <a:lnTo>
                                  <a:pt x="59" y="23807"/>
                                </a:lnTo>
                                <a:close/>
                                <a:moveTo>
                                  <a:pt x="68" y="22214"/>
                                </a:moveTo>
                                <a:cubicBezTo>
                                  <a:pt x="393" y="22113"/>
                                  <a:pt x="715" y="22005"/>
                                  <a:pt x="1034" y="21889"/>
                                </a:cubicBezTo>
                                <a:cubicBezTo>
                                  <a:pt x="1036" y="21789"/>
                                  <a:pt x="1036" y="21789"/>
                                  <a:pt x="1036" y="21789"/>
                                </a:cubicBezTo>
                                <a:cubicBezTo>
                                  <a:pt x="716" y="21900"/>
                                  <a:pt x="393" y="22002"/>
                                  <a:pt x="69" y="22097"/>
                                </a:cubicBezTo>
                                <a:lnTo>
                                  <a:pt x="68" y="22214"/>
                                </a:lnTo>
                                <a:close/>
                                <a:moveTo>
                                  <a:pt x="71" y="21698"/>
                                </a:moveTo>
                                <a:cubicBezTo>
                                  <a:pt x="397" y="21604"/>
                                  <a:pt x="721" y="21504"/>
                                  <a:pt x="1043" y="21396"/>
                                </a:cubicBezTo>
                                <a:cubicBezTo>
                                  <a:pt x="1045" y="21299"/>
                                  <a:pt x="1045" y="21299"/>
                                  <a:pt x="1045" y="21299"/>
                                </a:cubicBezTo>
                                <a:cubicBezTo>
                                  <a:pt x="723" y="21402"/>
                                  <a:pt x="398" y="21497"/>
                                  <a:pt x="72" y="21585"/>
                                </a:cubicBezTo>
                                <a:lnTo>
                                  <a:pt x="71" y="21698"/>
                                </a:lnTo>
                                <a:close/>
                                <a:moveTo>
                                  <a:pt x="45" y="26031"/>
                                </a:moveTo>
                                <a:cubicBezTo>
                                  <a:pt x="360" y="25909"/>
                                  <a:pt x="668" y="25775"/>
                                  <a:pt x="970" y="25628"/>
                                </a:cubicBezTo>
                                <a:cubicBezTo>
                                  <a:pt x="972" y="25486"/>
                                  <a:pt x="972" y="25486"/>
                                  <a:pt x="972" y="25486"/>
                                </a:cubicBezTo>
                                <a:cubicBezTo>
                                  <a:pt x="670" y="25629"/>
                                  <a:pt x="361" y="25758"/>
                                  <a:pt x="46" y="25875"/>
                                </a:cubicBezTo>
                                <a:lnTo>
                                  <a:pt x="45" y="26031"/>
                                </a:lnTo>
                                <a:close/>
                                <a:moveTo>
                                  <a:pt x="55" y="24352"/>
                                </a:moveTo>
                                <a:cubicBezTo>
                                  <a:pt x="375" y="24233"/>
                                  <a:pt x="689" y="24103"/>
                                  <a:pt x="999" y="23962"/>
                                </a:cubicBezTo>
                                <a:cubicBezTo>
                                  <a:pt x="1001" y="23842"/>
                                  <a:pt x="1001" y="23842"/>
                                  <a:pt x="1001" y="23842"/>
                                </a:cubicBezTo>
                                <a:cubicBezTo>
                                  <a:pt x="690" y="23978"/>
                                  <a:pt x="375" y="24103"/>
                                  <a:pt x="56" y="24218"/>
                                </a:cubicBezTo>
                                <a:lnTo>
                                  <a:pt x="55" y="24352"/>
                                </a:lnTo>
                                <a:close/>
                                <a:moveTo>
                                  <a:pt x="49" y="25468"/>
                                </a:moveTo>
                                <a:cubicBezTo>
                                  <a:pt x="365" y="25346"/>
                                  <a:pt x="675" y="25211"/>
                                  <a:pt x="980" y="25064"/>
                                </a:cubicBezTo>
                                <a:cubicBezTo>
                                  <a:pt x="982" y="24929"/>
                                  <a:pt x="982" y="24929"/>
                                  <a:pt x="982" y="24929"/>
                                </a:cubicBezTo>
                                <a:cubicBezTo>
                                  <a:pt x="677" y="25070"/>
                                  <a:pt x="366" y="25200"/>
                                  <a:pt x="50" y="25317"/>
                                </a:cubicBezTo>
                                <a:lnTo>
                                  <a:pt x="49" y="25468"/>
                                </a:lnTo>
                                <a:close/>
                                <a:moveTo>
                                  <a:pt x="52" y="24906"/>
                                </a:moveTo>
                                <a:cubicBezTo>
                                  <a:pt x="370" y="24784"/>
                                  <a:pt x="683" y="24652"/>
                                  <a:pt x="989" y="24508"/>
                                </a:cubicBezTo>
                                <a:cubicBezTo>
                                  <a:pt x="991" y="24381"/>
                                  <a:pt x="991" y="24381"/>
                                  <a:pt x="991" y="24381"/>
                                </a:cubicBezTo>
                                <a:cubicBezTo>
                                  <a:pt x="683" y="24520"/>
                                  <a:pt x="371" y="24648"/>
                                  <a:pt x="53" y="24765"/>
                                </a:cubicBezTo>
                                <a:lnTo>
                                  <a:pt x="52" y="24906"/>
                                </a:lnTo>
                                <a:close/>
                                <a:moveTo>
                                  <a:pt x="86" y="19195"/>
                                </a:moveTo>
                                <a:cubicBezTo>
                                  <a:pt x="419" y="19144"/>
                                  <a:pt x="751" y="19091"/>
                                  <a:pt x="1083" y="19034"/>
                                </a:cubicBezTo>
                                <a:cubicBezTo>
                                  <a:pt x="1085" y="18953"/>
                                  <a:pt x="1085" y="18953"/>
                                  <a:pt x="1085" y="18953"/>
                                </a:cubicBezTo>
                                <a:cubicBezTo>
                                  <a:pt x="752" y="19005"/>
                                  <a:pt x="420" y="19053"/>
                                  <a:pt x="87" y="19098"/>
                                </a:cubicBezTo>
                                <a:lnTo>
                                  <a:pt x="86" y="19195"/>
                                </a:lnTo>
                                <a:close/>
                                <a:moveTo>
                                  <a:pt x="97" y="17293"/>
                                </a:moveTo>
                                <a:cubicBezTo>
                                  <a:pt x="436" y="17280"/>
                                  <a:pt x="775" y="17267"/>
                                  <a:pt x="1114" y="17253"/>
                                </a:cubicBezTo>
                                <a:cubicBezTo>
                                  <a:pt x="1115" y="17171"/>
                                  <a:pt x="1115" y="17171"/>
                                  <a:pt x="1115" y="17171"/>
                                </a:cubicBezTo>
                                <a:cubicBezTo>
                                  <a:pt x="776" y="17180"/>
                                  <a:pt x="437" y="17188"/>
                                  <a:pt x="98" y="17194"/>
                                </a:cubicBezTo>
                                <a:lnTo>
                                  <a:pt x="97" y="17293"/>
                                </a:lnTo>
                                <a:close/>
                                <a:moveTo>
                                  <a:pt x="91" y="18240"/>
                                </a:moveTo>
                                <a:cubicBezTo>
                                  <a:pt x="427" y="18208"/>
                                  <a:pt x="763" y="18174"/>
                                  <a:pt x="1099" y="18138"/>
                                </a:cubicBezTo>
                                <a:cubicBezTo>
                                  <a:pt x="1100" y="18056"/>
                                  <a:pt x="1100" y="18056"/>
                                  <a:pt x="1100" y="18056"/>
                                </a:cubicBezTo>
                                <a:cubicBezTo>
                                  <a:pt x="765" y="18087"/>
                                  <a:pt x="429" y="18115"/>
                                  <a:pt x="92" y="18142"/>
                                </a:cubicBezTo>
                                <a:lnTo>
                                  <a:pt x="91" y="18240"/>
                                </a:lnTo>
                                <a:close/>
                                <a:moveTo>
                                  <a:pt x="94" y="17766"/>
                                </a:moveTo>
                                <a:cubicBezTo>
                                  <a:pt x="432" y="17744"/>
                                  <a:pt x="769" y="17720"/>
                                  <a:pt x="1107" y="17695"/>
                                </a:cubicBezTo>
                                <a:cubicBezTo>
                                  <a:pt x="1108" y="17613"/>
                                  <a:pt x="1108" y="17613"/>
                                  <a:pt x="1108" y="17613"/>
                                </a:cubicBezTo>
                                <a:cubicBezTo>
                                  <a:pt x="770" y="17632"/>
                                  <a:pt x="433" y="17651"/>
                                  <a:pt x="95" y="17668"/>
                                </a:cubicBezTo>
                                <a:lnTo>
                                  <a:pt x="94" y="17766"/>
                                </a:lnTo>
                                <a:close/>
                                <a:moveTo>
                                  <a:pt x="77" y="20686"/>
                                </a:moveTo>
                                <a:cubicBezTo>
                                  <a:pt x="406" y="20608"/>
                                  <a:pt x="733" y="20524"/>
                                  <a:pt x="1059" y="20435"/>
                                </a:cubicBezTo>
                                <a:cubicBezTo>
                                  <a:pt x="1061" y="20329"/>
                                  <a:pt x="1061" y="20329"/>
                                  <a:pt x="1061" y="20329"/>
                                </a:cubicBezTo>
                                <a:cubicBezTo>
                                  <a:pt x="735" y="20412"/>
                                  <a:pt x="407" y="20488"/>
                                  <a:pt x="78" y="20560"/>
                                </a:cubicBezTo>
                                <a:lnTo>
                                  <a:pt x="77" y="20686"/>
                                </a:lnTo>
                                <a:close/>
                                <a:moveTo>
                                  <a:pt x="100" y="16823"/>
                                </a:moveTo>
                                <a:cubicBezTo>
                                  <a:pt x="441" y="16820"/>
                                  <a:pt x="781" y="16817"/>
                                  <a:pt x="1121" y="16815"/>
                                </a:cubicBezTo>
                                <a:cubicBezTo>
                                  <a:pt x="1123" y="16732"/>
                                  <a:pt x="1123" y="16732"/>
                                  <a:pt x="1123" y="16732"/>
                                </a:cubicBezTo>
                                <a:cubicBezTo>
                                  <a:pt x="782" y="16729"/>
                                  <a:pt x="441" y="16726"/>
                                  <a:pt x="101" y="16724"/>
                                </a:cubicBezTo>
                                <a:lnTo>
                                  <a:pt x="100" y="16823"/>
                                </a:lnTo>
                                <a:close/>
                                <a:moveTo>
                                  <a:pt x="80" y="20189"/>
                                </a:moveTo>
                                <a:cubicBezTo>
                                  <a:pt x="410" y="20120"/>
                                  <a:pt x="739" y="20046"/>
                                  <a:pt x="1067" y="19966"/>
                                </a:cubicBezTo>
                                <a:cubicBezTo>
                                  <a:pt x="1069" y="19865"/>
                                  <a:pt x="1069" y="19865"/>
                                  <a:pt x="1069" y="19865"/>
                                </a:cubicBezTo>
                                <a:cubicBezTo>
                                  <a:pt x="741" y="19938"/>
                                  <a:pt x="411" y="20005"/>
                                  <a:pt x="81" y="20068"/>
                                </a:cubicBezTo>
                                <a:lnTo>
                                  <a:pt x="80" y="20189"/>
                                </a:lnTo>
                                <a:close/>
                                <a:moveTo>
                                  <a:pt x="83" y="19678"/>
                                </a:moveTo>
                                <a:cubicBezTo>
                                  <a:pt x="415" y="19618"/>
                                  <a:pt x="745" y="19555"/>
                                  <a:pt x="1075" y="19488"/>
                                </a:cubicBezTo>
                                <a:cubicBezTo>
                                  <a:pt x="1077" y="19407"/>
                                  <a:pt x="1077" y="19407"/>
                                  <a:pt x="1077" y="19407"/>
                                </a:cubicBezTo>
                                <a:cubicBezTo>
                                  <a:pt x="747" y="19469"/>
                                  <a:pt x="415" y="19527"/>
                                  <a:pt x="83" y="19582"/>
                                </a:cubicBezTo>
                                <a:lnTo>
                                  <a:pt x="83" y="19678"/>
                                </a:lnTo>
                                <a:close/>
                                <a:moveTo>
                                  <a:pt x="42" y="26598"/>
                                </a:moveTo>
                                <a:cubicBezTo>
                                  <a:pt x="355" y="26478"/>
                                  <a:pt x="661" y="26346"/>
                                  <a:pt x="960" y="26200"/>
                                </a:cubicBezTo>
                                <a:cubicBezTo>
                                  <a:pt x="963" y="26052"/>
                                  <a:pt x="963" y="26052"/>
                                  <a:pt x="963" y="26052"/>
                                </a:cubicBezTo>
                                <a:cubicBezTo>
                                  <a:pt x="663" y="26193"/>
                                  <a:pt x="356" y="26320"/>
                                  <a:pt x="43" y="26435"/>
                                </a:cubicBezTo>
                                <a:lnTo>
                                  <a:pt x="42" y="26598"/>
                                </a:lnTo>
                                <a:close/>
                                <a:moveTo>
                                  <a:pt x="89" y="18716"/>
                                </a:moveTo>
                                <a:cubicBezTo>
                                  <a:pt x="423" y="18675"/>
                                  <a:pt x="757" y="18631"/>
                                  <a:pt x="1091" y="18584"/>
                                </a:cubicBezTo>
                                <a:cubicBezTo>
                                  <a:pt x="1093" y="18503"/>
                                  <a:pt x="1093" y="18503"/>
                                  <a:pt x="1093" y="18503"/>
                                </a:cubicBezTo>
                                <a:cubicBezTo>
                                  <a:pt x="759" y="18544"/>
                                  <a:pt x="424" y="18582"/>
                                  <a:pt x="89" y="18618"/>
                                </a:cubicBezTo>
                                <a:lnTo>
                                  <a:pt x="89" y="18716"/>
                                </a:lnTo>
                                <a:close/>
                                <a:moveTo>
                                  <a:pt x="74" y="21188"/>
                                </a:moveTo>
                                <a:cubicBezTo>
                                  <a:pt x="401" y="21102"/>
                                  <a:pt x="727" y="21010"/>
                                  <a:pt x="1051" y="20911"/>
                                </a:cubicBezTo>
                                <a:cubicBezTo>
                                  <a:pt x="1053" y="20818"/>
                                  <a:pt x="1053" y="20818"/>
                                  <a:pt x="1053" y="20818"/>
                                </a:cubicBezTo>
                                <a:cubicBezTo>
                                  <a:pt x="728" y="20911"/>
                                  <a:pt x="402" y="20998"/>
                                  <a:pt x="75" y="21078"/>
                                </a:cubicBezTo>
                                <a:lnTo>
                                  <a:pt x="74" y="21188"/>
                                </a:lnTo>
                                <a:close/>
                                <a:moveTo>
                                  <a:pt x="7" y="32519"/>
                                </a:moveTo>
                                <a:cubicBezTo>
                                  <a:pt x="298" y="32496"/>
                                  <a:pt x="580" y="32467"/>
                                  <a:pt x="853" y="32435"/>
                                </a:cubicBezTo>
                                <a:cubicBezTo>
                                  <a:pt x="856" y="32233"/>
                                  <a:pt x="856" y="32233"/>
                                  <a:pt x="856" y="32233"/>
                                </a:cubicBezTo>
                                <a:cubicBezTo>
                                  <a:pt x="584" y="32262"/>
                                  <a:pt x="301" y="32288"/>
                                  <a:pt x="8" y="32311"/>
                                </a:cubicBezTo>
                                <a:lnTo>
                                  <a:pt x="7" y="32519"/>
                                </a:lnTo>
                                <a:close/>
                                <a:moveTo>
                                  <a:pt x="1" y="33483"/>
                                </a:moveTo>
                                <a:cubicBezTo>
                                  <a:pt x="287" y="33472"/>
                                  <a:pt x="565" y="33459"/>
                                  <a:pt x="835" y="33443"/>
                                </a:cubicBezTo>
                                <a:cubicBezTo>
                                  <a:pt x="839" y="33247"/>
                                  <a:pt x="839" y="33247"/>
                                  <a:pt x="839" y="33247"/>
                                </a:cubicBezTo>
                                <a:cubicBezTo>
                                  <a:pt x="567" y="33264"/>
                                  <a:pt x="289" y="33278"/>
                                  <a:pt x="3" y="33289"/>
                                </a:cubicBezTo>
                                <a:lnTo>
                                  <a:pt x="1" y="33483"/>
                                </a:lnTo>
                                <a:close/>
                                <a:moveTo>
                                  <a:pt x="3" y="33186"/>
                                </a:moveTo>
                                <a:cubicBezTo>
                                  <a:pt x="290" y="33172"/>
                                  <a:pt x="569" y="33155"/>
                                  <a:pt x="841" y="33134"/>
                                </a:cubicBezTo>
                                <a:cubicBezTo>
                                  <a:pt x="844" y="32932"/>
                                  <a:pt x="844" y="32932"/>
                                  <a:pt x="844" y="32932"/>
                                </a:cubicBezTo>
                                <a:cubicBezTo>
                                  <a:pt x="573" y="32953"/>
                                  <a:pt x="293" y="32971"/>
                                  <a:pt x="4" y="32986"/>
                                </a:cubicBezTo>
                                <a:lnTo>
                                  <a:pt x="3" y="33186"/>
                                </a:lnTo>
                                <a:close/>
                                <a:moveTo>
                                  <a:pt x="5" y="32866"/>
                                </a:moveTo>
                                <a:cubicBezTo>
                                  <a:pt x="294" y="32847"/>
                                  <a:pt x="575" y="32825"/>
                                  <a:pt x="847" y="32799"/>
                                </a:cubicBezTo>
                                <a:cubicBezTo>
                                  <a:pt x="850" y="32594"/>
                                  <a:pt x="850" y="32594"/>
                                  <a:pt x="850" y="32594"/>
                                </a:cubicBezTo>
                                <a:cubicBezTo>
                                  <a:pt x="578" y="32620"/>
                                  <a:pt x="297" y="32641"/>
                                  <a:pt x="6" y="32659"/>
                                </a:cubicBezTo>
                                <a:lnTo>
                                  <a:pt x="5" y="32866"/>
                                </a:lnTo>
                                <a:close/>
                                <a:moveTo>
                                  <a:pt x="0" y="33676"/>
                                </a:moveTo>
                                <a:cubicBezTo>
                                  <a:pt x="831" y="33676"/>
                                  <a:pt x="831" y="33676"/>
                                  <a:pt x="831" y="33676"/>
                                </a:cubicBezTo>
                                <a:cubicBezTo>
                                  <a:pt x="834" y="33538"/>
                                  <a:pt x="834" y="33538"/>
                                  <a:pt x="834" y="33538"/>
                                </a:cubicBezTo>
                                <a:cubicBezTo>
                                  <a:pt x="563" y="33552"/>
                                  <a:pt x="285" y="33563"/>
                                  <a:pt x="1" y="33572"/>
                                </a:cubicBezTo>
                                <a:lnTo>
                                  <a:pt x="0" y="33676"/>
                                </a:lnTo>
                                <a:close/>
                                <a:moveTo>
                                  <a:pt x="39" y="27165"/>
                                </a:moveTo>
                                <a:cubicBezTo>
                                  <a:pt x="350" y="27049"/>
                                  <a:pt x="654" y="26920"/>
                                  <a:pt x="950" y="26778"/>
                                </a:cubicBezTo>
                                <a:cubicBezTo>
                                  <a:pt x="953" y="26621"/>
                                  <a:pt x="953" y="26621"/>
                                  <a:pt x="953" y="26621"/>
                                </a:cubicBezTo>
                                <a:cubicBezTo>
                                  <a:pt x="656" y="26759"/>
                                  <a:pt x="351" y="26884"/>
                                  <a:pt x="40" y="26995"/>
                                </a:cubicBezTo>
                                <a:lnTo>
                                  <a:pt x="39" y="27165"/>
                                </a:lnTo>
                                <a:close/>
                                <a:moveTo>
                                  <a:pt x="29" y="28837"/>
                                </a:moveTo>
                                <a:cubicBezTo>
                                  <a:pt x="336" y="28743"/>
                                  <a:pt x="633" y="28638"/>
                                  <a:pt x="920" y="28519"/>
                                </a:cubicBezTo>
                                <a:cubicBezTo>
                                  <a:pt x="923" y="28336"/>
                                  <a:pt x="923" y="28336"/>
                                  <a:pt x="923" y="28336"/>
                                </a:cubicBezTo>
                                <a:cubicBezTo>
                                  <a:pt x="635" y="28453"/>
                                  <a:pt x="337" y="28557"/>
                                  <a:pt x="30" y="28649"/>
                                </a:cubicBezTo>
                                <a:lnTo>
                                  <a:pt x="29" y="28837"/>
                                </a:lnTo>
                                <a:close/>
                                <a:moveTo>
                                  <a:pt x="32" y="28288"/>
                                </a:moveTo>
                                <a:cubicBezTo>
                                  <a:pt x="341" y="28186"/>
                                  <a:pt x="640" y="28071"/>
                                  <a:pt x="930" y="27943"/>
                                </a:cubicBezTo>
                                <a:cubicBezTo>
                                  <a:pt x="933" y="27767"/>
                                  <a:pt x="933" y="27767"/>
                                  <a:pt x="933" y="27767"/>
                                </a:cubicBezTo>
                                <a:cubicBezTo>
                                  <a:pt x="641" y="27893"/>
                                  <a:pt x="341" y="28005"/>
                                  <a:pt x="33" y="28105"/>
                                </a:cubicBezTo>
                                <a:lnTo>
                                  <a:pt x="32" y="28288"/>
                                </a:lnTo>
                                <a:close/>
                                <a:moveTo>
                                  <a:pt x="12" y="31748"/>
                                </a:moveTo>
                                <a:cubicBezTo>
                                  <a:pt x="273" y="31715"/>
                                  <a:pt x="527" y="31678"/>
                                  <a:pt x="772" y="31636"/>
                                </a:cubicBezTo>
                                <a:cubicBezTo>
                                  <a:pt x="804" y="31630"/>
                                  <a:pt x="835" y="31624"/>
                                  <a:pt x="867" y="31618"/>
                                </a:cubicBezTo>
                                <a:cubicBezTo>
                                  <a:pt x="871" y="31409"/>
                                  <a:pt x="871" y="31409"/>
                                  <a:pt x="871" y="31409"/>
                                </a:cubicBezTo>
                                <a:cubicBezTo>
                                  <a:pt x="595" y="31459"/>
                                  <a:pt x="310" y="31502"/>
                                  <a:pt x="13" y="31540"/>
                                </a:cubicBezTo>
                                <a:lnTo>
                                  <a:pt x="12" y="31748"/>
                                </a:lnTo>
                                <a:close/>
                                <a:moveTo>
                                  <a:pt x="26" y="29373"/>
                                </a:moveTo>
                                <a:cubicBezTo>
                                  <a:pt x="331" y="29288"/>
                                  <a:pt x="626" y="29192"/>
                                  <a:pt x="911" y="29084"/>
                                </a:cubicBezTo>
                                <a:cubicBezTo>
                                  <a:pt x="914" y="28897"/>
                                  <a:pt x="914" y="28897"/>
                                  <a:pt x="914" y="28897"/>
                                </a:cubicBezTo>
                                <a:cubicBezTo>
                                  <a:pt x="628" y="29004"/>
                                  <a:pt x="332" y="29098"/>
                                  <a:pt x="27" y="29181"/>
                                </a:cubicBezTo>
                                <a:lnTo>
                                  <a:pt x="26" y="29373"/>
                                </a:lnTo>
                                <a:close/>
                                <a:moveTo>
                                  <a:pt x="17" y="30871"/>
                                </a:moveTo>
                                <a:cubicBezTo>
                                  <a:pt x="316" y="30814"/>
                                  <a:pt x="605" y="30750"/>
                                  <a:pt x="883" y="30678"/>
                                </a:cubicBezTo>
                                <a:cubicBezTo>
                                  <a:pt x="887" y="30476"/>
                                  <a:pt x="887" y="30476"/>
                                  <a:pt x="887" y="30476"/>
                                </a:cubicBezTo>
                                <a:cubicBezTo>
                                  <a:pt x="608" y="30548"/>
                                  <a:pt x="318" y="30610"/>
                                  <a:pt x="18" y="30664"/>
                                </a:cubicBezTo>
                                <a:lnTo>
                                  <a:pt x="17" y="30871"/>
                                </a:lnTo>
                                <a:close/>
                                <a:moveTo>
                                  <a:pt x="14" y="31323"/>
                                </a:moveTo>
                                <a:cubicBezTo>
                                  <a:pt x="113" y="31308"/>
                                  <a:pt x="212" y="31292"/>
                                  <a:pt x="309" y="31276"/>
                                </a:cubicBezTo>
                                <a:cubicBezTo>
                                  <a:pt x="502" y="31240"/>
                                  <a:pt x="691" y="31202"/>
                                  <a:pt x="875" y="31161"/>
                                </a:cubicBezTo>
                                <a:cubicBezTo>
                                  <a:pt x="878" y="30957"/>
                                  <a:pt x="878" y="30957"/>
                                  <a:pt x="878" y="30957"/>
                                </a:cubicBezTo>
                                <a:cubicBezTo>
                                  <a:pt x="601" y="31017"/>
                                  <a:pt x="314" y="31069"/>
                                  <a:pt x="15" y="31114"/>
                                </a:cubicBezTo>
                                <a:lnTo>
                                  <a:pt x="14" y="31323"/>
                                </a:lnTo>
                                <a:close/>
                                <a:moveTo>
                                  <a:pt x="20" y="30393"/>
                                </a:moveTo>
                                <a:cubicBezTo>
                                  <a:pt x="321" y="30327"/>
                                  <a:pt x="612" y="30253"/>
                                  <a:pt x="892" y="30168"/>
                                </a:cubicBezTo>
                                <a:cubicBezTo>
                                  <a:pt x="895" y="29971"/>
                                  <a:pt x="895" y="29971"/>
                                  <a:pt x="895" y="29971"/>
                                </a:cubicBezTo>
                                <a:cubicBezTo>
                                  <a:pt x="614" y="30054"/>
                                  <a:pt x="323" y="30127"/>
                                  <a:pt x="21" y="30190"/>
                                </a:cubicBezTo>
                                <a:lnTo>
                                  <a:pt x="20" y="30393"/>
                                </a:lnTo>
                                <a:close/>
                                <a:moveTo>
                                  <a:pt x="23" y="29893"/>
                                </a:moveTo>
                                <a:cubicBezTo>
                                  <a:pt x="326" y="29818"/>
                                  <a:pt x="619" y="29732"/>
                                  <a:pt x="901" y="29636"/>
                                </a:cubicBezTo>
                                <a:cubicBezTo>
                                  <a:pt x="904" y="29443"/>
                                  <a:pt x="904" y="29443"/>
                                  <a:pt x="904" y="29443"/>
                                </a:cubicBezTo>
                                <a:cubicBezTo>
                                  <a:pt x="621" y="29538"/>
                                  <a:pt x="327" y="29622"/>
                                  <a:pt x="24" y="29695"/>
                                </a:cubicBezTo>
                                <a:lnTo>
                                  <a:pt x="23" y="29893"/>
                                </a:lnTo>
                                <a:close/>
                                <a:moveTo>
                                  <a:pt x="35" y="27730"/>
                                </a:moveTo>
                                <a:cubicBezTo>
                                  <a:pt x="345" y="27619"/>
                                  <a:pt x="647" y="27496"/>
                                  <a:pt x="940" y="27359"/>
                                </a:cubicBezTo>
                                <a:cubicBezTo>
                                  <a:pt x="943" y="27194"/>
                                  <a:pt x="943" y="27194"/>
                                  <a:pt x="943" y="27194"/>
                                </a:cubicBezTo>
                                <a:cubicBezTo>
                                  <a:pt x="649" y="27327"/>
                                  <a:pt x="347" y="27446"/>
                                  <a:pt x="37" y="27552"/>
                                </a:cubicBezTo>
                                <a:lnTo>
                                  <a:pt x="35" y="27730"/>
                                </a:lnTo>
                                <a:close/>
                                <a:moveTo>
                                  <a:pt x="189" y="1822"/>
                                </a:moveTo>
                                <a:cubicBezTo>
                                  <a:pt x="187" y="2029"/>
                                  <a:pt x="187" y="2029"/>
                                  <a:pt x="187" y="2029"/>
                                </a:cubicBezTo>
                                <a:cubicBezTo>
                                  <a:pt x="605" y="2086"/>
                                  <a:pt x="999" y="2155"/>
                                  <a:pt x="1373" y="2238"/>
                                </a:cubicBezTo>
                                <a:cubicBezTo>
                                  <a:pt x="1376" y="2035"/>
                                  <a:pt x="1376" y="2035"/>
                                  <a:pt x="1376" y="2035"/>
                                </a:cubicBezTo>
                                <a:cubicBezTo>
                                  <a:pt x="1180" y="1990"/>
                                  <a:pt x="979" y="1949"/>
                                  <a:pt x="771" y="1911"/>
                                </a:cubicBezTo>
                                <a:cubicBezTo>
                                  <a:pt x="582" y="1878"/>
                                  <a:pt x="388" y="1849"/>
                                  <a:pt x="189" y="1822"/>
                                </a:cubicBezTo>
                                <a:close/>
                                <a:moveTo>
                                  <a:pt x="182" y="2914"/>
                                </a:moveTo>
                                <a:cubicBezTo>
                                  <a:pt x="593" y="2992"/>
                                  <a:pt x="985" y="3088"/>
                                  <a:pt x="1356" y="3203"/>
                                </a:cubicBezTo>
                                <a:cubicBezTo>
                                  <a:pt x="1359" y="3006"/>
                                  <a:pt x="1359" y="3006"/>
                                  <a:pt x="1359" y="3006"/>
                                </a:cubicBezTo>
                                <a:cubicBezTo>
                                  <a:pt x="989" y="2889"/>
                                  <a:pt x="597" y="2791"/>
                                  <a:pt x="183" y="2708"/>
                                </a:cubicBezTo>
                                <a:lnTo>
                                  <a:pt x="182" y="2914"/>
                                </a:lnTo>
                                <a:close/>
                                <a:moveTo>
                                  <a:pt x="186" y="2251"/>
                                </a:moveTo>
                                <a:cubicBezTo>
                                  <a:pt x="185" y="2459"/>
                                  <a:pt x="185" y="2459"/>
                                  <a:pt x="185" y="2459"/>
                                </a:cubicBezTo>
                                <a:cubicBezTo>
                                  <a:pt x="599" y="2526"/>
                                  <a:pt x="993" y="2608"/>
                                  <a:pt x="1365" y="2706"/>
                                </a:cubicBezTo>
                                <a:cubicBezTo>
                                  <a:pt x="1368" y="2507"/>
                                  <a:pt x="1368" y="2507"/>
                                  <a:pt x="1368" y="2507"/>
                                </a:cubicBezTo>
                                <a:cubicBezTo>
                                  <a:pt x="1032" y="2416"/>
                                  <a:pt x="679" y="2338"/>
                                  <a:pt x="308" y="2271"/>
                                </a:cubicBezTo>
                                <a:cubicBezTo>
                                  <a:pt x="268" y="2264"/>
                                  <a:pt x="227" y="2257"/>
                                  <a:pt x="186" y="2251"/>
                                </a:cubicBezTo>
                                <a:close/>
                                <a:moveTo>
                                  <a:pt x="191" y="1419"/>
                                </a:moveTo>
                                <a:cubicBezTo>
                                  <a:pt x="190" y="1622"/>
                                  <a:pt x="190" y="1622"/>
                                  <a:pt x="190" y="1622"/>
                                </a:cubicBezTo>
                                <a:cubicBezTo>
                                  <a:pt x="198" y="1623"/>
                                  <a:pt x="205" y="1624"/>
                                  <a:pt x="213" y="1625"/>
                                </a:cubicBezTo>
                                <a:cubicBezTo>
                                  <a:pt x="624" y="1674"/>
                                  <a:pt x="1013" y="1731"/>
                                  <a:pt x="1380" y="1799"/>
                                </a:cubicBezTo>
                                <a:cubicBezTo>
                                  <a:pt x="1384" y="1592"/>
                                  <a:pt x="1384" y="1592"/>
                                  <a:pt x="1384" y="1592"/>
                                </a:cubicBezTo>
                                <a:cubicBezTo>
                                  <a:pt x="1340" y="1584"/>
                                  <a:pt x="1295" y="1575"/>
                                  <a:pt x="1251" y="1567"/>
                                </a:cubicBezTo>
                                <a:cubicBezTo>
                                  <a:pt x="915" y="1509"/>
                                  <a:pt x="561" y="1460"/>
                                  <a:pt x="191" y="1419"/>
                                </a:cubicBezTo>
                                <a:close/>
                                <a:moveTo>
                                  <a:pt x="173" y="4407"/>
                                </a:moveTo>
                                <a:cubicBezTo>
                                  <a:pt x="575" y="4522"/>
                                  <a:pt x="960" y="4657"/>
                                  <a:pt x="1328" y="4816"/>
                                </a:cubicBezTo>
                                <a:cubicBezTo>
                                  <a:pt x="1331" y="4634"/>
                                  <a:pt x="1331" y="4634"/>
                                  <a:pt x="1331" y="4634"/>
                                </a:cubicBezTo>
                                <a:cubicBezTo>
                                  <a:pt x="964" y="4473"/>
                                  <a:pt x="578" y="4334"/>
                                  <a:pt x="175" y="4216"/>
                                </a:cubicBezTo>
                                <a:lnTo>
                                  <a:pt x="173" y="4407"/>
                                </a:lnTo>
                                <a:close/>
                                <a:moveTo>
                                  <a:pt x="192" y="1250"/>
                                </a:moveTo>
                                <a:cubicBezTo>
                                  <a:pt x="457" y="1272"/>
                                  <a:pt x="714" y="1297"/>
                                  <a:pt x="962" y="1326"/>
                                </a:cubicBezTo>
                                <a:cubicBezTo>
                                  <a:pt x="1107" y="1345"/>
                                  <a:pt x="1248" y="1365"/>
                                  <a:pt x="1387" y="1387"/>
                                </a:cubicBezTo>
                                <a:cubicBezTo>
                                  <a:pt x="1391" y="1183"/>
                                  <a:pt x="1391" y="1183"/>
                                  <a:pt x="1391" y="1183"/>
                                </a:cubicBezTo>
                                <a:cubicBezTo>
                                  <a:pt x="1012" y="1127"/>
                                  <a:pt x="613" y="1080"/>
                                  <a:pt x="193" y="1043"/>
                                </a:cubicBezTo>
                                <a:lnTo>
                                  <a:pt x="192" y="1250"/>
                                </a:lnTo>
                                <a:close/>
                                <a:moveTo>
                                  <a:pt x="170" y="4941"/>
                                </a:moveTo>
                                <a:cubicBezTo>
                                  <a:pt x="568" y="5066"/>
                                  <a:pt x="951" y="5212"/>
                                  <a:pt x="1318" y="5382"/>
                                </a:cubicBezTo>
                                <a:cubicBezTo>
                                  <a:pt x="1321" y="5205"/>
                                  <a:pt x="1321" y="5205"/>
                                  <a:pt x="1321" y="5205"/>
                                </a:cubicBezTo>
                                <a:cubicBezTo>
                                  <a:pt x="955" y="5032"/>
                                  <a:pt x="571" y="4883"/>
                                  <a:pt x="171" y="4754"/>
                                </a:cubicBezTo>
                                <a:lnTo>
                                  <a:pt x="170" y="4941"/>
                                </a:lnTo>
                                <a:close/>
                                <a:moveTo>
                                  <a:pt x="176" y="3890"/>
                                </a:moveTo>
                                <a:cubicBezTo>
                                  <a:pt x="581" y="3994"/>
                                  <a:pt x="969" y="4116"/>
                                  <a:pt x="1338" y="4262"/>
                                </a:cubicBezTo>
                                <a:cubicBezTo>
                                  <a:pt x="1341" y="4074"/>
                                  <a:pt x="1341" y="4074"/>
                                  <a:pt x="1341" y="4074"/>
                                </a:cubicBezTo>
                                <a:cubicBezTo>
                                  <a:pt x="972" y="3926"/>
                                  <a:pt x="585" y="3800"/>
                                  <a:pt x="177" y="3693"/>
                                </a:cubicBezTo>
                                <a:lnTo>
                                  <a:pt x="176" y="3890"/>
                                </a:lnTo>
                                <a:close/>
                                <a:moveTo>
                                  <a:pt x="179" y="3391"/>
                                </a:moveTo>
                                <a:cubicBezTo>
                                  <a:pt x="588" y="3482"/>
                                  <a:pt x="977" y="3592"/>
                                  <a:pt x="1347" y="3723"/>
                                </a:cubicBezTo>
                                <a:cubicBezTo>
                                  <a:pt x="1350" y="3529"/>
                                  <a:pt x="1350" y="3529"/>
                                  <a:pt x="1350" y="3529"/>
                                </a:cubicBezTo>
                                <a:cubicBezTo>
                                  <a:pt x="981" y="3396"/>
                                  <a:pt x="591" y="3284"/>
                                  <a:pt x="181" y="3190"/>
                                </a:cubicBezTo>
                                <a:lnTo>
                                  <a:pt x="179" y="3391"/>
                                </a:lnTo>
                                <a:close/>
                                <a:moveTo>
                                  <a:pt x="196" y="572"/>
                                </a:moveTo>
                                <a:cubicBezTo>
                                  <a:pt x="616" y="595"/>
                                  <a:pt x="1018" y="625"/>
                                  <a:pt x="1400" y="661"/>
                                </a:cubicBezTo>
                                <a:cubicBezTo>
                                  <a:pt x="1403" y="460"/>
                                  <a:pt x="1403" y="460"/>
                                  <a:pt x="1403" y="460"/>
                                </a:cubicBezTo>
                                <a:cubicBezTo>
                                  <a:pt x="1019" y="422"/>
                                  <a:pt x="617" y="392"/>
                                  <a:pt x="197" y="369"/>
                                </a:cubicBezTo>
                                <a:lnTo>
                                  <a:pt x="196" y="572"/>
                                </a:lnTo>
                                <a:close/>
                                <a:moveTo>
                                  <a:pt x="194" y="900"/>
                                </a:moveTo>
                                <a:cubicBezTo>
                                  <a:pt x="615" y="928"/>
                                  <a:pt x="1015" y="964"/>
                                  <a:pt x="1394" y="1007"/>
                                </a:cubicBezTo>
                                <a:cubicBezTo>
                                  <a:pt x="1397" y="806"/>
                                  <a:pt x="1397" y="806"/>
                                  <a:pt x="1397" y="806"/>
                                </a:cubicBezTo>
                                <a:cubicBezTo>
                                  <a:pt x="1016" y="760"/>
                                  <a:pt x="615" y="723"/>
                                  <a:pt x="195" y="693"/>
                                </a:cubicBezTo>
                                <a:lnTo>
                                  <a:pt x="194" y="900"/>
                                </a:lnTo>
                                <a:close/>
                                <a:moveTo>
                                  <a:pt x="167" y="5487"/>
                                </a:moveTo>
                                <a:cubicBezTo>
                                  <a:pt x="562" y="5620"/>
                                  <a:pt x="942" y="5774"/>
                                  <a:pt x="1309" y="5952"/>
                                </a:cubicBezTo>
                                <a:cubicBezTo>
                                  <a:pt x="1311" y="5782"/>
                                  <a:pt x="1311" y="5782"/>
                                  <a:pt x="1311" y="5782"/>
                                </a:cubicBezTo>
                                <a:cubicBezTo>
                                  <a:pt x="945" y="5600"/>
                                  <a:pt x="564" y="5442"/>
                                  <a:pt x="168" y="5304"/>
                                </a:cubicBezTo>
                                <a:lnTo>
                                  <a:pt x="167" y="5487"/>
                                </a:lnTo>
                                <a:close/>
                                <a:moveTo>
                                  <a:pt x="198" y="266"/>
                                </a:moveTo>
                                <a:cubicBezTo>
                                  <a:pt x="617" y="284"/>
                                  <a:pt x="1020" y="309"/>
                                  <a:pt x="1405" y="339"/>
                                </a:cubicBezTo>
                                <a:cubicBezTo>
                                  <a:pt x="1409" y="142"/>
                                  <a:pt x="1409" y="142"/>
                                  <a:pt x="1409" y="142"/>
                                </a:cubicBezTo>
                                <a:cubicBezTo>
                                  <a:pt x="1022" y="112"/>
                                  <a:pt x="619" y="88"/>
                                  <a:pt x="199" y="70"/>
                                </a:cubicBezTo>
                                <a:lnTo>
                                  <a:pt x="198" y="266"/>
                                </a:lnTo>
                                <a:close/>
                                <a:moveTo>
                                  <a:pt x="650" y="0"/>
                                </a:moveTo>
                                <a:cubicBezTo>
                                  <a:pt x="910" y="12"/>
                                  <a:pt x="1163" y="26"/>
                                  <a:pt x="1410" y="42"/>
                                </a:cubicBezTo>
                                <a:cubicBezTo>
                                  <a:pt x="1411" y="0"/>
                                  <a:pt x="1411" y="0"/>
                                  <a:pt x="1411" y="0"/>
                                </a:cubicBezTo>
                                <a:lnTo>
                                  <a:pt x="650" y="0"/>
                                </a:lnTo>
                                <a:close/>
                                <a:moveTo>
                                  <a:pt x="151" y="8268"/>
                                </a:moveTo>
                                <a:cubicBezTo>
                                  <a:pt x="528" y="8412"/>
                                  <a:pt x="898" y="8572"/>
                                  <a:pt x="1260" y="8751"/>
                                </a:cubicBezTo>
                                <a:cubicBezTo>
                                  <a:pt x="1263" y="8624"/>
                                  <a:pt x="1263" y="8624"/>
                                  <a:pt x="1263" y="8624"/>
                                </a:cubicBezTo>
                                <a:cubicBezTo>
                                  <a:pt x="901" y="8438"/>
                                  <a:pt x="530" y="8270"/>
                                  <a:pt x="151" y="8119"/>
                                </a:cubicBezTo>
                                <a:lnTo>
                                  <a:pt x="151" y="8268"/>
                                </a:lnTo>
                                <a:close/>
                                <a:moveTo>
                                  <a:pt x="123" y="12997"/>
                                </a:moveTo>
                                <a:cubicBezTo>
                                  <a:pt x="477" y="13074"/>
                                  <a:pt x="831" y="13158"/>
                                  <a:pt x="1183" y="13249"/>
                                </a:cubicBezTo>
                                <a:cubicBezTo>
                                  <a:pt x="1185" y="13146"/>
                                  <a:pt x="1185" y="13146"/>
                                  <a:pt x="1185" y="13146"/>
                                </a:cubicBezTo>
                                <a:cubicBezTo>
                                  <a:pt x="833" y="13048"/>
                                  <a:pt x="479" y="12957"/>
                                  <a:pt x="123" y="12872"/>
                                </a:cubicBezTo>
                                <a:lnTo>
                                  <a:pt x="123" y="12997"/>
                                </a:lnTo>
                                <a:close/>
                                <a:moveTo>
                                  <a:pt x="125" y="12481"/>
                                </a:moveTo>
                                <a:cubicBezTo>
                                  <a:pt x="483" y="12569"/>
                                  <a:pt x="838" y="12666"/>
                                  <a:pt x="1191" y="12770"/>
                                </a:cubicBezTo>
                                <a:cubicBezTo>
                                  <a:pt x="1193" y="12680"/>
                                  <a:pt x="1193" y="12680"/>
                                  <a:pt x="1193" y="12680"/>
                                </a:cubicBezTo>
                                <a:cubicBezTo>
                                  <a:pt x="839" y="12569"/>
                                  <a:pt x="484" y="12467"/>
                                  <a:pt x="126" y="12373"/>
                                </a:cubicBezTo>
                                <a:lnTo>
                                  <a:pt x="125" y="12481"/>
                                </a:lnTo>
                                <a:close/>
                                <a:moveTo>
                                  <a:pt x="164" y="6039"/>
                                </a:moveTo>
                                <a:cubicBezTo>
                                  <a:pt x="555" y="6179"/>
                                  <a:pt x="933" y="6339"/>
                                  <a:pt x="1299" y="6522"/>
                                </a:cubicBezTo>
                                <a:cubicBezTo>
                                  <a:pt x="1301" y="6365"/>
                                  <a:pt x="1301" y="6365"/>
                                  <a:pt x="1301" y="6365"/>
                                </a:cubicBezTo>
                                <a:cubicBezTo>
                                  <a:pt x="936" y="6176"/>
                                  <a:pt x="557" y="6010"/>
                                  <a:pt x="165" y="5864"/>
                                </a:cubicBezTo>
                                <a:lnTo>
                                  <a:pt x="164" y="6039"/>
                                </a:lnTo>
                                <a:close/>
                                <a:moveTo>
                                  <a:pt x="129" y="11978"/>
                                </a:moveTo>
                                <a:cubicBezTo>
                                  <a:pt x="488" y="12075"/>
                                  <a:pt x="845" y="12182"/>
                                  <a:pt x="1199" y="12297"/>
                                </a:cubicBezTo>
                                <a:cubicBezTo>
                                  <a:pt x="1201" y="12204"/>
                                  <a:pt x="1201" y="12204"/>
                                  <a:pt x="1201" y="12204"/>
                                </a:cubicBezTo>
                                <a:cubicBezTo>
                                  <a:pt x="847" y="12083"/>
                                  <a:pt x="489" y="11970"/>
                                  <a:pt x="129" y="11866"/>
                                </a:cubicBezTo>
                                <a:lnTo>
                                  <a:pt x="129" y="11978"/>
                                </a:lnTo>
                                <a:close/>
                                <a:moveTo>
                                  <a:pt x="111" y="14931"/>
                                </a:moveTo>
                                <a:cubicBezTo>
                                  <a:pt x="458" y="14968"/>
                                  <a:pt x="805" y="15008"/>
                                  <a:pt x="1152" y="15052"/>
                                </a:cubicBezTo>
                                <a:cubicBezTo>
                                  <a:pt x="1153" y="14971"/>
                                  <a:pt x="1153" y="14971"/>
                                  <a:pt x="1153" y="14971"/>
                                </a:cubicBezTo>
                                <a:cubicBezTo>
                                  <a:pt x="807" y="14922"/>
                                  <a:pt x="459" y="14876"/>
                                  <a:pt x="112" y="14833"/>
                                </a:cubicBezTo>
                                <a:lnTo>
                                  <a:pt x="111" y="14931"/>
                                </a:lnTo>
                                <a:close/>
                                <a:moveTo>
                                  <a:pt x="108" y="15406"/>
                                </a:moveTo>
                                <a:cubicBezTo>
                                  <a:pt x="454" y="15434"/>
                                  <a:pt x="799" y="15463"/>
                                  <a:pt x="1144" y="15494"/>
                                </a:cubicBezTo>
                                <a:cubicBezTo>
                                  <a:pt x="1146" y="15413"/>
                                  <a:pt x="1146" y="15413"/>
                                  <a:pt x="1146" y="15413"/>
                                </a:cubicBezTo>
                                <a:cubicBezTo>
                                  <a:pt x="800" y="15376"/>
                                  <a:pt x="455" y="15341"/>
                                  <a:pt x="109" y="15308"/>
                                </a:cubicBezTo>
                                <a:lnTo>
                                  <a:pt x="108" y="15406"/>
                                </a:lnTo>
                                <a:close/>
                                <a:moveTo>
                                  <a:pt x="131" y="11468"/>
                                </a:moveTo>
                                <a:cubicBezTo>
                                  <a:pt x="493" y="11575"/>
                                  <a:pt x="852" y="11692"/>
                                  <a:pt x="1207" y="11818"/>
                                </a:cubicBezTo>
                                <a:cubicBezTo>
                                  <a:pt x="1209" y="11722"/>
                                  <a:pt x="1209" y="11722"/>
                                  <a:pt x="1209" y="11722"/>
                                </a:cubicBezTo>
                                <a:cubicBezTo>
                                  <a:pt x="854" y="11589"/>
                                  <a:pt x="495" y="11466"/>
                                  <a:pt x="132" y="11353"/>
                                </a:cubicBezTo>
                                <a:lnTo>
                                  <a:pt x="131" y="11468"/>
                                </a:lnTo>
                                <a:close/>
                                <a:moveTo>
                                  <a:pt x="117" y="13971"/>
                                </a:moveTo>
                                <a:cubicBezTo>
                                  <a:pt x="468" y="14028"/>
                                  <a:pt x="818" y="14090"/>
                                  <a:pt x="1167" y="14157"/>
                                </a:cubicBezTo>
                                <a:cubicBezTo>
                                  <a:pt x="1169" y="14078"/>
                                  <a:pt x="1169" y="14078"/>
                                  <a:pt x="1169" y="14078"/>
                                </a:cubicBezTo>
                                <a:cubicBezTo>
                                  <a:pt x="819" y="14006"/>
                                  <a:pt x="469" y="13938"/>
                                  <a:pt x="117" y="13875"/>
                                </a:cubicBezTo>
                                <a:lnTo>
                                  <a:pt x="117" y="13971"/>
                                </a:lnTo>
                                <a:close/>
                                <a:moveTo>
                                  <a:pt x="114" y="14452"/>
                                </a:moveTo>
                                <a:cubicBezTo>
                                  <a:pt x="463" y="14500"/>
                                  <a:pt x="812" y="14550"/>
                                  <a:pt x="1160" y="14606"/>
                                </a:cubicBezTo>
                                <a:cubicBezTo>
                                  <a:pt x="1161" y="14526"/>
                                  <a:pt x="1161" y="14526"/>
                                  <a:pt x="1161" y="14526"/>
                                </a:cubicBezTo>
                                <a:cubicBezTo>
                                  <a:pt x="813" y="14466"/>
                                  <a:pt x="464" y="14409"/>
                                  <a:pt x="115" y="14356"/>
                                </a:cubicBezTo>
                                <a:lnTo>
                                  <a:pt x="114" y="14452"/>
                                </a:lnTo>
                                <a:close/>
                                <a:moveTo>
                                  <a:pt x="120" y="13486"/>
                                </a:moveTo>
                                <a:cubicBezTo>
                                  <a:pt x="473" y="13554"/>
                                  <a:pt x="825" y="13626"/>
                                  <a:pt x="1175" y="13705"/>
                                </a:cubicBezTo>
                                <a:cubicBezTo>
                                  <a:pt x="1177" y="13608"/>
                                  <a:pt x="1177" y="13608"/>
                                  <a:pt x="1177" y="13608"/>
                                </a:cubicBezTo>
                                <a:cubicBezTo>
                                  <a:pt x="826" y="13521"/>
                                  <a:pt x="473" y="13441"/>
                                  <a:pt x="120" y="13366"/>
                                </a:cubicBezTo>
                                <a:lnTo>
                                  <a:pt x="120" y="13486"/>
                                </a:lnTo>
                                <a:close/>
                                <a:moveTo>
                                  <a:pt x="154" y="7713"/>
                                </a:moveTo>
                                <a:cubicBezTo>
                                  <a:pt x="535" y="7858"/>
                                  <a:pt x="907" y="8022"/>
                                  <a:pt x="1270" y="8205"/>
                                </a:cubicBezTo>
                                <a:cubicBezTo>
                                  <a:pt x="1272" y="8072"/>
                                  <a:pt x="1272" y="8072"/>
                                  <a:pt x="1272" y="8072"/>
                                </a:cubicBezTo>
                                <a:cubicBezTo>
                                  <a:pt x="909" y="7882"/>
                                  <a:pt x="537" y="7711"/>
                                  <a:pt x="155" y="7558"/>
                                </a:cubicBezTo>
                                <a:lnTo>
                                  <a:pt x="154" y="7713"/>
                                </a:lnTo>
                                <a:close/>
                                <a:moveTo>
                                  <a:pt x="157" y="7154"/>
                                </a:moveTo>
                                <a:cubicBezTo>
                                  <a:pt x="541" y="7300"/>
                                  <a:pt x="916" y="7464"/>
                                  <a:pt x="1279" y="7650"/>
                                </a:cubicBezTo>
                                <a:cubicBezTo>
                                  <a:pt x="1282" y="7510"/>
                                  <a:pt x="1282" y="7510"/>
                                  <a:pt x="1282" y="7510"/>
                                </a:cubicBezTo>
                                <a:cubicBezTo>
                                  <a:pt x="918" y="7318"/>
                                  <a:pt x="543" y="7147"/>
                                  <a:pt x="158" y="6994"/>
                                </a:cubicBezTo>
                                <a:lnTo>
                                  <a:pt x="157" y="7154"/>
                                </a:lnTo>
                                <a:close/>
                                <a:moveTo>
                                  <a:pt x="160" y="6596"/>
                                </a:moveTo>
                                <a:cubicBezTo>
                                  <a:pt x="548" y="6739"/>
                                  <a:pt x="924" y="6903"/>
                                  <a:pt x="1289" y="7088"/>
                                </a:cubicBezTo>
                                <a:cubicBezTo>
                                  <a:pt x="1291" y="6940"/>
                                  <a:pt x="1291" y="6940"/>
                                  <a:pt x="1291" y="6940"/>
                                </a:cubicBezTo>
                                <a:cubicBezTo>
                                  <a:pt x="927" y="6749"/>
                                  <a:pt x="550" y="6579"/>
                                  <a:pt x="161" y="6428"/>
                                </a:cubicBezTo>
                                <a:lnTo>
                                  <a:pt x="160" y="6596"/>
                                </a:lnTo>
                                <a:close/>
                                <a:moveTo>
                                  <a:pt x="105" y="15880"/>
                                </a:moveTo>
                                <a:cubicBezTo>
                                  <a:pt x="449" y="15897"/>
                                  <a:pt x="793" y="15916"/>
                                  <a:pt x="1137" y="15936"/>
                                </a:cubicBezTo>
                                <a:cubicBezTo>
                                  <a:pt x="1138" y="15854"/>
                                  <a:pt x="1138" y="15854"/>
                                  <a:pt x="1138" y="15854"/>
                                </a:cubicBezTo>
                                <a:cubicBezTo>
                                  <a:pt x="794" y="15828"/>
                                  <a:pt x="450" y="15804"/>
                                  <a:pt x="106" y="15782"/>
                                </a:cubicBezTo>
                                <a:lnTo>
                                  <a:pt x="105" y="15880"/>
                                </a:lnTo>
                                <a:close/>
                                <a:moveTo>
                                  <a:pt x="141" y="9897"/>
                                </a:moveTo>
                                <a:cubicBezTo>
                                  <a:pt x="510" y="10028"/>
                                  <a:pt x="875" y="10171"/>
                                  <a:pt x="1233" y="10328"/>
                                </a:cubicBezTo>
                                <a:cubicBezTo>
                                  <a:pt x="1235" y="10220"/>
                                  <a:pt x="1235" y="10220"/>
                                  <a:pt x="1235" y="10220"/>
                                </a:cubicBezTo>
                                <a:cubicBezTo>
                                  <a:pt x="877" y="10056"/>
                                  <a:pt x="512" y="9907"/>
                                  <a:pt x="142" y="9770"/>
                                </a:cubicBezTo>
                                <a:lnTo>
                                  <a:pt x="141" y="9897"/>
                                </a:lnTo>
                                <a:close/>
                                <a:moveTo>
                                  <a:pt x="147" y="8817"/>
                                </a:moveTo>
                                <a:cubicBezTo>
                                  <a:pt x="522" y="8958"/>
                                  <a:pt x="890" y="9114"/>
                                  <a:pt x="1251" y="9287"/>
                                </a:cubicBezTo>
                                <a:cubicBezTo>
                                  <a:pt x="1253" y="9166"/>
                                  <a:pt x="1253" y="9166"/>
                                  <a:pt x="1253" y="9166"/>
                                </a:cubicBezTo>
                                <a:cubicBezTo>
                                  <a:pt x="893" y="8988"/>
                                  <a:pt x="525" y="8826"/>
                                  <a:pt x="148" y="8678"/>
                                </a:cubicBezTo>
                                <a:lnTo>
                                  <a:pt x="147" y="8817"/>
                                </a:lnTo>
                                <a:close/>
                                <a:moveTo>
                                  <a:pt x="135" y="10950"/>
                                </a:moveTo>
                                <a:cubicBezTo>
                                  <a:pt x="499" y="11066"/>
                                  <a:pt x="859" y="11192"/>
                                  <a:pt x="1216" y="11330"/>
                                </a:cubicBezTo>
                                <a:cubicBezTo>
                                  <a:pt x="1218" y="11231"/>
                                  <a:pt x="1218" y="11231"/>
                                  <a:pt x="1218" y="11231"/>
                                </a:cubicBezTo>
                                <a:cubicBezTo>
                                  <a:pt x="861" y="11087"/>
                                  <a:pt x="500" y="10954"/>
                                  <a:pt x="135" y="10833"/>
                                </a:cubicBezTo>
                                <a:lnTo>
                                  <a:pt x="135" y="10950"/>
                                </a:lnTo>
                                <a:close/>
                                <a:moveTo>
                                  <a:pt x="138" y="10427"/>
                                </a:moveTo>
                                <a:cubicBezTo>
                                  <a:pt x="504" y="10550"/>
                                  <a:pt x="867" y="10685"/>
                                  <a:pt x="1225" y="10833"/>
                                </a:cubicBezTo>
                                <a:cubicBezTo>
                                  <a:pt x="1226" y="10730"/>
                                  <a:pt x="1226" y="10730"/>
                                  <a:pt x="1226" y="10730"/>
                                </a:cubicBezTo>
                                <a:cubicBezTo>
                                  <a:pt x="869" y="10577"/>
                                  <a:pt x="506" y="10435"/>
                                  <a:pt x="139" y="10306"/>
                                </a:cubicBezTo>
                                <a:lnTo>
                                  <a:pt x="138" y="10427"/>
                                </a:lnTo>
                                <a:close/>
                                <a:moveTo>
                                  <a:pt x="144" y="9361"/>
                                </a:moveTo>
                                <a:cubicBezTo>
                                  <a:pt x="516" y="9497"/>
                                  <a:pt x="882" y="9647"/>
                                  <a:pt x="1242" y="9813"/>
                                </a:cubicBezTo>
                                <a:cubicBezTo>
                                  <a:pt x="1244" y="9698"/>
                                  <a:pt x="1244" y="9698"/>
                                  <a:pt x="1244" y="9698"/>
                                </a:cubicBezTo>
                                <a:cubicBezTo>
                                  <a:pt x="885" y="9527"/>
                                  <a:pt x="518" y="9370"/>
                                  <a:pt x="145" y="9228"/>
                                </a:cubicBezTo>
                                <a:lnTo>
                                  <a:pt x="144" y="9361"/>
                                </a:lnTo>
                                <a:close/>
                              </a:path>
                            </a:pathLst>
                          </a:custGeom>
                          <a:solidFill>
                            <a:srgbClr val="BECC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7"/>
                        <wps:cNvSpPr>
                          <a:spLocks noChangeArrowheads="1"/>
                        </wps:cNvSpPr>
                        <wps:spPr bwMode="auto">
                          <a:xfrm>
                            <a:off x="619125" y="7860030"/>
                            <a:ext cx="1846580" cy="1847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615950" y="7856855"/>
                            <a:ext cx="1852930" cy="1853565"/>
                          </a:xfrm>
                          <a:custGeom>
                            <a:avLst/>
                            <a:gdLst>
                              <a:gd name="T0" fmla="*/ 2918 w 5837"/>
                              <a:gd name="T1" fmla="*/ 5827 h 5837"/>
                              <a:gd name="T2" fmla="*/ 2918 w 5837"/>
                              <a:gd name="T3" fmla="*/ 5817 h 5837"/>
                              <a:gd name="T4" fmla="*/ 4968 w 5837"/>
                              <a:gd name="T5" fmla="*/ 4968 h 5837"/>
                              <a:gd name="T6" fmla="*/ 5817 w 5837"/>
                              <a:gd name="T7" fmla="*/ 2919 h 5837"/>
                              <a:gd name="T8" fmla="*/ 4968 w 5837"/>
                              <a:gd name="T9" fmla="*/ 869 h 5837"/>
                              <a:gd name="T10" fmla="*/ 2918 w 5837"/>
                              <a:gd name="T11" fmla="*/ 20 h 5837"/>
                              <a:gd name="T12" fmla="*/ 869 w 5837"/>
                              <a:gd name="T13" fmla="*/ 869 h 5837"/>
                              <a:gd name="T14" fmla="*/ 20 w 5837"/>
                              <a:gd name="T15" fmla="*/ 2919 h 5837"/>
                              <a:gd name="T16" fmla="*/ 869 w 5837"/>
                              <a:gd name="T17" fmla="*/ 4968 h 5837"/>
                              <a:gd name="T18" fmla="*/ 2918 w 5837"/>
                              <a:gd name="T19" fmla="*/ 5817 h 5837"/>
                              <a:gd name="T20" fmla="*/ 2918 w 5837"/>
                              <a:gd name="T21" fmla="*/ 5827 h 5837"/>
                              <a:gd name="T22" fmla="*/ 2918 w 5837"/>
                              <a:gd name="T23" fmla="*/ 5837 h 5837"/>
                              <a:gd name="T24" fmla="*/ 0 w 5837"/>
                              <a:gd name="T25" fmla="*/ 2919 h 5837"/>
                              <a:gd name="T26" fmla="*/ 2918 w 5837"/>
                              <a:gd name="T27" fmla="*/ 0 h 5837"/>
                              <a:gd name="T28" fmla="*/ 5837 w 5837"/>
                              <a:gd name="T29" fmla="*/ 2919 h 5837"/>
                              <a:gd name="T30" fmla="*/ 2918 w 5837"/>
                              <a:gd name="T31" fmla="*/ 5837 h 5837"/>
                              <a:gd name="T32" fmla="*/ 2918 w 5837"/>
                              <a:gd name="T33" fmla="*/ 5827 h 5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37" h="5837">
                                <a:moveTo>
                                  <a:pt x="2918" y="5827"/>
                                </a:moveTo>
                                <a:cubicBezTo>
                                  <a:pt x="2918" y="5817"/>
                                  <a:pt x="2918" y="5817"/>
                                  <a:pt x="2918" y="5817"/>
                                </a:cubicBezTo>
                                <a:cubicBezTo>
                                  <a:pt x="3719" y="5817"/>
                                  <a:pt x="4443" y="5492"/>
                                  <a:pt x="4968" y="4968"/>
                                </a:cubicBezTo>
                                <a:cubicBezTo>
                                  <a:pt x="5492" y="4443"/>
                                  <a:pt x="5817" y="3719"/>
                                  <a:pt x="5817" y="2919"/>
                                </a:cubicBezTo>
                                <a:cubicBezTo>
                                  <a:pt x="5817" y="2118"/>
                                  <a:pt x="5492" y="1394"/>
                                  <a:pt x="4968" y="869"/>
                                </a:cubicBezTo>
                                <a:cubicBezTo>
                                  <a:pt x="4443" y="345"/>
                                  <a:pt x="3719" y="20"/>
                                  <a:pt x="2918" y="20"/>
                                </a:cubicBezTo>
                                <a:cubicBezTo>
                                  <a:pt x="2118" y="20"/>
                                  <a:pt x="1394" y="345"/>
                                  <a:pt x="869" y="869"/>
                                </a:cubicBezTo>
                                <a:cubicBezTo>
                                  <a:pt x="344" y="1394"/>
                                  <a:pt x="20" y="2118"/>
                                  <a:pt x="20" y="2919"/>
                                </a:cubicBezTo>
                                <a:cubicBezTo>
                                  <a:pt x="20" y="3719"/>
                                  <a:pt x="344" y="4443"/>
                                  <a:pt x="869" y="4968"/>
                                </a:cubicBezTo>
                                <a:cubicBezTo>
                                  <a:pt x="1394" y="5492"/>
                                  <a:pt x="2118" y="5817"/>
                                  <a:pt x="2918" y="5817"/>
                                </a:cubicBezTo>
                                <a:cubicBezTo>
                                  <a:pt x="2918" y="5827"/>
                                  <a:pt x="2918" y="5827"/>
                                  <a:pt x="2918" y="5827"/>
                                </a:cubicBezTo>
                                <a:cubicBezTo>
                                  <a:pt x="2918" y="5837"/>
                                  <a:pt x="2918" y="5837"/>
                                  <a:pt x="2918" y="5837"/>
                                </a:cubicBezTo>
                                <a:cubicBezTo>
                                  <a:pt x="1307" y="5837"/>
                                  <a:pt x="0" y="4530"/>
                                  <a:pt x="0" y="2919"/>
                                </a:cubicBezTo>
                                <a:cubicBezTo>
                                  <a:pt x="0" y="1307"/>
                                  <a:pt x="1307" y="0"/>
                                  <a:pt x="2918" y="0"/>
                                </a:cubicBezTo>
                                <a:cubicBezTo>
                                  <a:pt x="4530" y="0"/>
                                  <a:pt x="5837" y="1307"/>
                                  <a:pt x="5837" y="2919"/>
                                </a:cubicBezTo>
                                <a:cubicBezTo>
                                  <a:pt x="5837" y="4530"/>
                                  <a:pt x="4530" y="5837"/>
                                  <a:pt x="2918" y="5837"/>
                                </a:cubicBezTo>
                                <a:lnTo>
                                  <a:pt x="2918" y="5827"/>
                                </a:ln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9"/>
                        <wps:cNvSpPr>
                          <a:spLocks noChangeArrowheads="1"/>
                        </wps:cNvSpPr>
                        <wps:spPr bwMode="auto">
                          <a:xfrm>
                            <a:off x="652145" y="7893685"/>
                            <a:ext cx="1780540" cy="1779905"/>
                          </a:xfrm>
                          <a:prstGeom prst="ellipse">
                            <a:avLst/>
                          </a:pr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10"/>
                        <wps:cNvSpPr>
                          <a:spLocks noChangeArrowheads="1"/>
                        </wps:cNvSpPr>
                        <wps:spPr bwMode="auto">
                          <a:xfrm>
                            <a:off x="683895" y="7925435"/>
                            <a:ext cx="1717040" cy="171640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noEditPoints="1"/>
                        </wps:cNvSpPr>
                        <wps:spPr bwMode="auto">
                          <a:xfrm>
                            <a:off x="716915" y="7956550"/>
                            <a:ext cx="1655445" cy="1648460"/>
                          </a:xfrm>
                          <a:custGeom>
                            <a:avLst/>
                            <a:gdLst>
                              <a:gd name="T0" fmla="*/ 1706 w 5214"/>
                              <a:gd name="T1" fmla="*/ 5054 h 5193"/>
                              <a:gd name="T2" fmla="*/ 1554 w 5214"/>
                              <a:gd name="T3" fmla="*/ 4469 h 5193"/>
                              <a:gd name="T4" fmla="*/ 579 w 5214"/>
                              <a:gd name="T5" fmla="*/ 4073 h 5193"/>
                              <a:gd name="T6" fmla="*/ 458 w 5214"/>
                              <a:gd name="T7" fmla="*/ 3128 h 5193"/>
                              <a:gd name="T8" fmla="*/ 682 w 5214"/>
                              <a:gd name="T9" fmla="*/ 3431 h 5193"/>
                              <a:gd name="T10" fmla="*/ 445 w 5214"/>
                              <a:gd name="T11" fmla="*/ 1143 h 5193"/>
                              <a:gd name="T12" fmla="*/ 701 w 5214"/>
                              <a:gd name="T13" fmla="*/ 833 h 5193"/>
                              <a:gd name="T14" fmla="*/ 2250 w 5214"/>
                              <a:gd name="T15" fmla="*/ 568 h 5193"/>
                              <a:gd name="T16" fmla="*/ 2285 w 5214"/>
                              <a:gd name="T17" fmla="*/ 44 h 5193"/>
                              <a:gd name="T18" fmla="*/ 3388 w 5214"/>
                              <a:gd name="T19" fmla="*/ 126 h 5193"/>
                              <a:gd name="T20" fmla="*/ 5050 w 5214"/>
                              <a:gd name="T21" fmla="*/ 1726 h 5193"/>
                              <a:gd name="T22" fmla="*/ 4476 w 5214"/>
                              <a:gd name="T23" fmla="*/ 1265 h 5193"/>
                              <a:gd name="T24" fmla="*/ 5051 w 5214"/>
                              <a:gd name="T25" fmla="*/ 2499 h 5193"/>
                              <a:gd name="T26" fmla="*/ 4638 w 5214"/>
                              <a:gd name="T27" fmla="*/ 4220 h 5193"/>
                              <a:gd name="T28" fmla="*/ 3758 w 5214"/>
                              <a:gd name="T29" fmla="*/ 4811 h 5193"/>
                              <a:gd name="T30" fmla="*/ 3012 w 5214"/>
                              <a:gd name="T31" fmla="*/ 5176 h 5193"/>
                              <a:gd name="T32" fmla="*/ 1706 w 5214"/>
                              <a:gd name="T33" fmla="*/ 2695 h 5193"/>
                              <a:gd name="T34" fmla="*/ 2493 w 5214"/>
                              <a:gd name="T35" fmla="*/ 1183 h 5193"/>
                              <a:gd name="T36" fmla="*/ 3279 w 5214"/>
                              <a:gd name="T37" fmla="*/ 1514 h 5193"/>
                              <a:gd name="T38" fmla="*/ 2145 w 5214"/>
                              <a:gd name="T39" fmla="*/ 2336 h 5193"/>
                              <a:gd name="T40" fmla="*/ 2197 w 5214"/>
                              <a:gd name="T41" fmla="*/ 1983 h 5193"/>
                              <a:gd name="T42" fmla="*/ 2168 w 5214"/>
                              <a:gd name="T43" fmla="*/ 1433 h 5193"/>
                              <a:gd name="T44" fmla="*/ 2211 w 5214"/>
                              <a:gd name="T45" fmla="*/ 1831 h 5193"/>
                              <a:gd name="T46" fmla="*/ 2567 w 5214"/>
                              <a:gd name="T47" fmla="*/ 2015 h 5193"/>
                              <a:gd name="T48" fmla="*/ 2676 w 5214"/>
                              <a:gd name="T49" fmla="*/ 1975 h 5193"/>
                              <a:gd name="T50" fmla="*/ 3060 w 5214"/>
                              <a:gd name="T51" fmla="*/ 1431 h 5193"/>
                              <a:gd name="T52" fmla="*/ 3157 w 5214"/>
                              <a:gd name="T53" fmla="*/ 1600 h 5193"/>
                              <a:gd name="T54" fmla="*/ 3022 w 5214"/>
                              <a:gd name="T55" fmla="*/ 2038 h 5193"/>
                              <a:gd name="T56" fmla="*/ 3376 w 5214"/>
                              <a:gd name="T57" fmla="*/ 1669 h 5193"/>
                              <a:gd name="T58" fmla="*/ 2951 w 5214"/>
                              <a:gd name="T59" fmla="*/ 2017 h 5193"/>
                              <a:gd name="T60" fmla="*/ 2943 w 5214"/>
                              <a:gd name="T61" fmla="*/ 1901 h 5193"/>
                              <a:gd name="T62" fmla="*/ 2875 w 5214"/>
                              <a:gd name="T63" fmla="*/ 1516 h 5193"/>
                              <a:gd name="T64" fmla="*/ 2764 w 5214"/>
                              <a:gd name="T65" fmla="*/ 1947 h 5193"/>
                              <a:gd name="T66" fmla="*/ 2488 w 5214"/>
                              <a:gd name="T67" fmla="*/ 1904 h 5193"/>
                              <a:gd name="T68" fmla="*/ 2400 w 5214"/>
                              <a:gd name="T69" fmla="*/ 1937 h 5193"/>
                              <a:gd name="T70" fmla="*/ 2264 w 5214"/>
                              <a:gd name="T71" fmla="*/ 1517 h 5193"/>
                              <a:gd name="T72" fmla="*/ 2226 w 5214"/>
                              <a:gd name="T73" fmla="*/ 1545 h 5193"/>
                              <a:gd name="T74" fmla="*/ 1964 w 5214"/>
                              <a:gd name="T75" fmla="*/ 1602 h 5193"/>
                              <a:gd name="T76" fmla="*/ 1974 w 5214"/>
                              <a:gd name="T77" fmla="*/ 1976 h 5193"/>
                              <a:gd name="T78" fmla="*/ 2060 w 5214"/>
                              <a:gd name="T79" fmla="*/ 2023 h 5193"/>
                              <a:gd name="T80" fmla="*/ 2463 w 5214"/>
                              <a:gd name="T81" fmla="*/ 2068 h 5193"/>
                              <a:gd name="T82" fmla="*/ 3119 w 5214"/>
                              <a:gd name="T83" fmla="*/ 2124 h 5193"/>
                              <a:gd name="T84" fmla="*/ 2828 w 5214"/>
                              <a:gd name="T85" fmla="*/ 2110 h 5193"/>
                              <a:gd name="T86" fmla="*/ 2213 w 5214"/>
                              <a:gd name="T87" fmla="*/ 2172 h 5193"/>
                              <a:gd name="T88" fmla="*/ 2538 w 5214"/>
                              <a:gd name="T89" fmla="*/ 2157 h 5193"/>
                              <a:gd name="T90" fmla="*/ 2153 w 5214"/>
                              <a:gd name="T91" fmla="*/ 2351 h 5193"/>
                              <a:gd name="T92" fmla="*/ 2958 w 5214"/>
                              <a:gd name="T93" fmla="*/ 2032 h 5193"/>
                              <a:gd name="T94" fmla="*/ 3309 w 5214"/>
                              <a:gd name="T95" fmla="*/ 1982 h 5193"/>
                              <a:gd name="T96" fmla="*/ 3228 w 5214"/>
                              <a:gd name="T97" fmla="*/ 2078 h 5193"/>
                              <a:gd name="T98" fmla="*/ 2989 w 5214"/>
                              <a:gd name="T99" fmla="*/ 1421 h 5193"/>
                              <a:gd name="T100" fmla="*/ 2743 w 5214"/>
                              <a:gd name="T101" fmla="*/ 1433 h 5193"/>
                              <a:gd name="T102" fmla="*/ 2675 w 5214"/>
                              <a:gd name="T103" fmla="*/ 1164 h 5193"/>
                              <a:gd name="T104" fmla="*/ 2541 w 5214"/>
                              <a:gd name="T105" fmla="*/ 1385 h 5193"/>
                              <a:gd name="T106" fmla="*/ 1864 w 5214"/>
                              <a:gd name="T107" fmla="*/ 1568 h 5193"/>
                              <a:gd name="T108" fmla="*/ 2052 w 5214"/>
                              <a:gd name="T109" fmla="*/ 2079 h 5193"/>
                              <a:gd name="T110" fmla="*/ 2292 w 5214"/>
                              <a:gd name="T111" fmla="*/ 2224 h 5193"/>
                              <a:gd name="T112" fmla="*/ 2184 w 5214"/>
                              <a:gd name="T113" fmla="*/ 2280 h 5193"/>
                              <a:gd name="T114" fmla="*/ 3401 w 5214"/>
                              <a:gd name="T115" fmla="*/ 1896 h 5193"/>
                              <a:gd name="T116" fmla="*/ 3019 w 5214"/>
                              <a:gd name="T117" fmla="*/ 2263 h 5193"/>
                              <a:gd name="T118" fmla="*/ 2828 w 5214"/>
                              <a:gd name="T119" fmla="*/ 2261 h 5193"/>
                              <a:gd name="T120" fmla="*/ 2638 w 5214"/>
                              <a:gd name="T121" fmla="*/ 2229 h 5193"/>
                              <a:gd name="T122" fmla="*/ 2331 w 5214"/>
                              <a:gd name="T123" fmla="*/ 1988 h 5193"/>
                              <a:gd name="T124" fmla="*/ 2638 w 5214"/>
                              <a:gd name="T125" fmla="*/ 1627 h 5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214" h="5193">
                                <a:moveTo>
                                  <a:pt x="2563" y="4975"/>
                                </a:moveTo>
                                <a:cubicBezTo>
                                  <a:pt x="2563" y="4980"/>
                                  <a:pt x="2567" y="4993"/>
                                  <a:pt x="2569" y="4997"/>
                                </a:cubicBezTo>
                                <a:cubicBezTo>
                                  <a:pt x="2578" y="5023"/>
                                  <a:pt x="2578" y="5023"/>
                                  <a:pt x="2578" y="5023"/>
                                </a:cubicBezTo>
                                <a:cubicBezTo>
                                  <a:pt x="2583" y="5035"/>
                                  <a:pt x="2587" y="5045"/>
                                  <a:pt x="2587" y="5059"/>
                                </a:cubicBezTo>
                                <a:cubicBezTo>
                                  <a:pt x="2587" y="5079"/>
                                  <a:pt x="2576" y="5093"/>
                                  <a:pt x="2559" y="5093"/>
                                </a:cubicBezTo>
                                <a:cubicBezTo>
                                  <a:pt x="2542" y="5093"/>
                                  <a:pt x="2532" y="5076"/>
                                  <a:pt x="2532" y="5058"/>
                                </a:cubicBezTo>
                                <a:cubicBezTo>
                                  <a:pt x="2533" y="5030"/>
                                  <a:pt x="2553" y="4993"/>
                                  <a:pt x="2553" y="4977"/>
                                </a:cubicBezTo>
                                <a:cubicBezTo>
                                  <a:pt x="2553" y="4974"/>
                                  <a:pt x="2552" y="4969"/>
                                  <a:pt x="2549" y="4969"/>
                                </a:cubicBezTo>
                                <a:cubicBezTo>
                                  <a:pt x="2534" y="4969"/>
                                  <a:pt x="2512" y="5043"/>
                                  <a:pt x="2478" y="5043"/>
                                </a:cubicBezTo>
                                <a:cubicBezTo>
                                  <a:pt x="2462" y="5043"/>
                                  <a:pt x="2452" y="5028"/>
                                  <a:pt x="2452" y="5010"/>
                                </a:cubicBezTo>
                                <a:cubicBezTo>
                                  <a:pt x="2453" y="4956"/>
                                  <a:pt x="2545" y="4973"/>
                                  <a:pt x="2545" y="4954"/>
                                </a:cubicBezTo>
                                <a:cubicBezTo>
                                  <a:pt x="2545" y="4948"/>
                                  <a:pt x="2537" y="4946"/>
                                  <a:pt x="2532" y="4946"/>
                                </a:cubicBezTo>
                                <a:cubicBezTo>
                                  <a:pt x="2520" y="4944"/>
                                  <a:pt x="2489" y="4939"/>
                                  <a:pt x="2476" y="4935"/>
                                </a:cubicBezTo>
                                <a:cubicBezTo>
                                  <a:pt x="2461" y="4930"/>
                                  <a:pt x="2449" y="4919"/>
                                  <a:pt x="2450" y="4899"/>
                                </a:cubicBezTo>
                                <a:cubicBezTo>
                                  <a:pt x="2450" y="4881"/>
                                  <a:pt x="2462" y="4869"/>
                                  <a:pt x="2477" y="4869"/>
                                </a:cubicBezTo>
                                <a:cubicBezTo>
                                  <a:pt x="2498" y="4869"/>
                                  <a:pt x="2517" y="4903"/>
                                  <a:pt x="2529" y="4920"/>
                                </a:cubicBezTo>
                                <a:cubicBezTo>
                                  <a:pt x="2532" y="4923"/>
                                  <a:pt x="2542" y="4940"/>
                                  <a:pt x="2547" y="4940"/>
                                </a:cubicBezTo>
                                <a:cubicBezTo>
                                  <a:pt x="2551" y="4941"/>
                                  <a:pt x="2554" y="4936"/>
                                  <a:pt x="2554" y="4932"/>
                                </a:cubicBezTo>
                                <a:cubicBezTo>
                                  <a:pt x="2554" y="4928"/>
                                  <a:pt x="2550" y="4914"/>
                                  <a:pt x="2549" y="4911"/>
                                </a:cubicBezTo>
                                <a:cubicBezTo>
                                  <a:pt x="2540" y="4883"/>
                                  <a:pt x="2540" y="4883"/>
                                  <a:pt x="2540" y="4883"/>
                                </a:cubicBezTo>
                                <a:cubicBezTo>
                                  <a:pt x="2533" y="4868"/>
                                  <a:pt x="2529" y="4859"/>
                                  <a:pt x="2530" y="4842"/>
                                </a:cubicBezTo>
                                <a:cubicBezTo>
                                  <a:pt x="2530" y="4823"/>
                                  <a:pt x="2542" y="4808"/>
                                  <a:pt x="2558" y="4809"/>
                                </a:cubicBezTo>
                                <a:cubicBezTo>
                                  <a:pt x="2575" y="4809"/>
                                  <a:pt x="2586" y="4827"/>
                                  <a:pt x="2585" y="4845"/>
                                </a:cubicBezTo>
                                <a:cubicBezTo>
                                  <a:pt x="2585" y="4864"/>
                                  <a:pt x="2576" y="4889"/>
                                  <a:pt x="2570" y="4905"/>
                                </a:cubicBezTo>
                                <a:cubicBezTo>
                                  <a:pt x="2568" y="4910"/>
                                  <a:pt x="2563" y="4925"/>
                                  <a:pt x="2563" y="4933"/>
                                </a:cubicBezTo>
                                <a:cubicBezTo>
                                  <a:pt x="2563" y="4936"/>
                                  <a:pt x="2566" y="4940"/>
                                  <a:pt x="2570" y="4940"/>
                                </a:cubicBezTo>
                                <a:cubicBezTo>
                                  <a:pt x="2577" y="4940"/>
                                  <a:pt x="2598" y="4903"/>
                                  <a:pt x="2602" y="4896"/>
                                </a:cubicBezTo>
                                <a:cubicBezTo>
                                  <a:pt x="2612" y="4881"/>
                                  <a:pt x="2621" y="4864"/>
                                  <a:pt x="2638" y="4864"/>
                                </a:cubicBezTo>
                                <a:cubicBezTo>
                                  <a:pt x="2653" y="4865"/>
                                  <a:pt x="2666" y="4878"/>
                                  <a:pt x="2666" y="4895"/>
                                </a:cubicBezTo>
                                <a:cubicBezTo>
                                  <a:pt x="2665" y="4950"/>
                                  <a:pt x="2575" y="4933"/>
                                  <a:pt x="2575" y="4952"/>
                                </a:cubicBezTo>
                                <a:cubicBezTo>
                                  <a:pt x="2575" y="4963"/>
                                  <a:pt x="2596" y="4964"/>
                                  <a:pt x="2601" y="4965"/>
                                </a:cubicBezTo>
                                <a:cubicBezTo>
                                  <a:pt x="2623" y="4968"/>
                                  <a:pt x="2623" y="4968"/>
                                  <a:pt x="2623" y="4968"/>
                                </a:cubicBezTo>
                                <a:cubicBezTo>
                                  <a:pt x="2643" y="4971"/>
                                  <a:pt x="2669" y="4977"/>
                                  <a:pt x="2669" y="5007"/>
                                </a:cubicBezTo>
                                <a:cubicBezTo>
                                  <a:pt x="2669" y="5026"/>
                                  <a:pt x="2655" y="5039"/>
                                  <a:pt x="2641" y="5039"/>
                                </a:cubicBezTo>
                                <a:cubicBezTo>
                                  <a:pt x="2621" y="5038"/>
                                  <a:pt x="2602" y="5007"/>
                                  <a:pt x="2591" y="4991"/>
                                </a:cubicBezTo>
                                <a:cubicBezTo>
                                  <a:pt x="2588" y="4987"/>
                                  <a:pt x="2577" y="4968"/>
                                  <a:pt x="2569" y="4968"/>
                                </a:cubicBezTo>
                                <a:cubicBezTo>
                                  <a:pt x="2566" y="4968"/>
                                  <a:pt x="2563" y="4970"/>
                                  <a:pt x="2563" y="4975"/>
                                </a:cubicBezTo>
                                <a:close/>
                                <a:moveTo>
                                  <a:pt x="2125" y="5054"/>
                                </a:moveTo>
                                <a:cubicBezTo>
                                  <a:pt x="2112" y="5102"/>
                                  <a:pt x="2102" y="5121"/>
                                  <a:pt x="2143" y="5141"/>
                                </a:cubicBezTo>
                                <a:cubicBezTo>
                                  <a:pt x="2150" y="5145"/>
                                  <a:pt x="2163" y="5150"/>
                                  <a:pt x="2160" y="5163"/>
                                </a:cubicBezTo>
                                <a:cubicBezTo>
                                  <a:pt x="2156" y="5176"/>
                                  <a:pt x="2149" y="5176"/>
                                  <a:pt x="2140" y="5173"/>
                                </a:cubicBezTo>
                                <a:cubicBezTo>
                                  <a:pt x="2105" y="5164"/>
                                  <a:pt x="2072" y="5152"/>
                                  <a:pt x="2037" y="5142"/>
                                </a:cubicBezTo>
                                <a:cubicBezTo>
                                  <a:pt x="2005" y="5133"/>
                                  <a:pt x="1972" y="5128"/>
                                  <a:pt x="1941" y="5119"/>
                                </a:cubicBezTo>
                                <a:cubicBezTo>
                                  <a:pt x="1932" y="5116"/>
                                  <a:pt x="1925" y="5112"/>
                                  <a:pt x="1928" y="5099"/>
                                </a:cubicBezTo>
                                <a:cubicBezTo>
                                  <a:pt x="1932" y="5087"/>
                                  <a:pt x="1943" y="5088"/>
                                  <a:pt x="1951" y="5089"/>
                                </a:cubicBezTo>
                                <a:cubicBezTo>
                                  <a:pt x="1999" y="5093"/>
                                  <a:pt x="2000" y="5076"/>
                                  <a:pt x="2015" y="5023"/>
                                </a:cubicBezTo>
                                <a:cubicBezTo>
                                  <a:pt x="2042" y="4923"/>
                                  <a:pt x="2042" y="4923"/>
                                  <a:pt x="2042" y="4923"/>
                                </a:cubicBezTo>
                                <a:cubicBezTo>
                                  <a:pt x="2044" y="4921"/>
                                  <a:pt x="2049" y="4908"/>
                                  <a:pt x="2043" y="4907"/>
                                </a:cubicBezTo>
                                <a:cubicBezTo>
                                  <a:pt x="2037" y="4908"/>
                                  <a:pt x="2037" y="4908"/>
                                  <a:pt x="2037" y="4908"/>
                                </a:cubicBezTo>
                                <a:cubicBezTo>
                                  <a:pt x="2032" y="4911"/>
                                  <a:pt x="2027" y="4915"/>
                                  <a:pt x="2021" y="4918"/>
                                </a:cubicBezTo>
                                <a:cubicBezTo>
                                  <a:pt x="1983" y="4943"/>
                                  <a:pt x="1983" y="4943"/>
                                  <a:pt x="1983" y="4943"/>
                                </a:cubicBezTo>
                                <a:cubicBezTo>
                                  <a:pt x="1885" y="5012"/>
                                  <a:pt x="1885" y="5012"/>
                                  <a:pt x="1885" y="5012"/>
                                </a:cubicBezTo>
                                <a:cubicBezTo>
                                  <a:pt x="1876" y="5020"/>
                                  <a:pt x="1852" y="5033"/>
                                  <a:pt x="1849" y="5047"/>
                                </a:cubicBezTo>
                                <a:cubicBezTo>
                                  <a:pt x="1846" y="5058"/>
                                  <a:pt x="1857" y="5062"/>
                                  <a:pt x="1864" y="5065"/>
                                </a:cubicBezTo>
                                <a:cubicBezTo>
                                  <a:pt x="1874" y="5068"/>
                                  <a:pt x="1892" y="5073"/>
                                  <a:pt x="1887" y="5091"/>
                                </a:cubicBezTo>
                                <a:cubicBezTo>
                                  <a:pt x="1884" y="5103"/>
                                  <a:pt x="1877" y="5101"/>
                                  <a:pt x="1867" y="5099"/>
                                </a:cubicBezTo>
                                <a:cubicBezTo>
                                  <a:pt x="1706" y="5054"/>
                                  <a:pt x="1706" y="5054"/>
                                  <a:pt x="1706" y="5054"/>
                                </a:cubicBezTo>
                                <a:cubicBezTo>
                                  <a:pt x="1696" y="5052"/>
                                  <a:pt x="1686" y="5050"/>
                                  <a:pt x="1689" y="5037"/>
                                </a:cubicBezTo>
                                <a:cubicBezTo>
                                  <a:pt x="1695" y="5017"/>
                                  <a:pt x="1719" y="5025"/>
                                  <a:pt x="1730" y="5028"/>
                                </a:cubicBezTo>
                                <a:cubicBezTo>
                                  <a:pt x="1772" y="5039"/>
                                  <a:pt x="1795" y="5027"/>
                                  <a:pt x="1834" y="5002"/>
                                </a:cubicBezTo>
                                <a:cubicBezTo>
                                  <a:pt x="1875" y="4976"/>
                                  <a:pt x="1875" y="4976"/>
                                  <a:pt x="1875" y="4976"/>
                                </a:cubicBezTo>
                                <a:cubicBezTo>
                                  <a:pt x="1887" y="4968"/>
                                  <a:pt x="1935" y="4940"/>
                                  <a:pt x="1939" y="4928"/>
                                </a:cubicBezTo>
                                <a:cubicBezTo>
                                  <a:pt x="1941" y="4922"/>
                                  <a:pt x="1936" y="4913"/>
                                  <a:pt x="1934" y="4907"/>
                                </a:cubicBezTo>
                                <a:cubicBezTo>
                                  <a:pt x="1838" y="4650"/>
                                  <a:pt x="1838" y="4650"/>
                                  <a:pt x="1838" y="4650"/>
                                </a:cubicBezTo>
                                <a:cubicBezTo>
                                  <a:pt x="1834" y="4638"/>
                                  <a:pt x="1824" y="4610"/>
                                  <a:pt x="1817" y="4600"/>
                                </a:cubicBezTo>
                                <a:cubicBezTo>
                                  <a:pt x="1812" y="4592"/>
                                  <a:pt x="1803" y="4588"/>
                                  <a:pt x="1795" y="4584"/>
                                </a:cubicBezTo>
                                <a:cubicBezTo>
                                  <a:pt x="1793" y="4584"/>
                                  <a:pt x="1793" y="4583"/>
                                  <a:pt x="1792" y="4583"/>
                                </a:cubicBezTo>
                                <a:cubicBezTo>
                                  <a:pt x="1784" y="4583"/>
                                  <a:pt x="1777" y="4586"/>
                                  <a:pt x="1767" y="4594"/>
                                </a:cubicBezTo>
                                <a:cubicBezTo>
                                  <a:pt x="1750" y="4607"/>
                                  <a:pt x="1719" y="4639"/>
                                  <a:pt x="1701" y="4655"/>
                                </a:cubicBezTo>
                                <a:cubicBezTo>
                                  <a:pt x="1615" y="4737"/>
                                  <a:pt x="1615" y="4737"/>
                                  <a:pt x="1615" y="4737"/>
                                </a:cubicBezTo>
                                <a:cubicBezTo>
                                  <a:pt x="1439" y="4897"/>
                                  <a:pt x="1439" y="4897"/>
                                  <a:pt x="1439" y="4897"/>
                                </a:cubicBezTo>
                                <a:cubicBezTo>
                                  <a:pt x="1418" y="4916"/>
                                  <a:pt x="1411" y="4929"/>
                                  <a:pt x="1386" y="4916"/>
                                </a:cubicBezTo>
                                <a:cubicBezTo>
                                  <a:pt x="1366" y="4905"/>
                                  <a:pt x="1371" y="4897"/>
                                  <a:pt x="1374" y="4873"/>
                                </a:cubicBezTo>
                                <a:cubicBezTo>
                                  <a:pt x="1434" y="4455"/>
                                  <a:pt x="1434" y="4455"/>
                                  <a:pt x="1434" y="4455"/>
                                </a:cubicBezTo>
                                <a:cubicBezTo>
                                  <a:pt x="1436" y="4443"/>
                                  <a:pt x="1438" y="4423"/>
                                  <a:pt x="1438" y="4411"/>
                                </a:cubicBezTo>
                                <a:cubicBezTo>
                                  <a:pt x="1437" y="4394"/>
                                  <a:pt x="1434" y="4387"/>
                                  <a:pt x="1422" y="4380"/>
                                </a:cubicBezTo>
                                <a:cubicBezTo>
                                  <a:pt x="1417" y="4377"/>
                                  <a:pt x="1411" y="4374"/>
                                  <a:pt x="1408" y="4370"/>
                                </a:cubicBezTo>
                                <a:cubicBezTo>
                                  <a:pt x="1406" y="4369"/>
                                  <a:pt x="1404" y="4367"/>
                                  <a:pt x="1402" y="4366"/>
                                </a:cubicBezTo>
                                <a:cubicBezTo>
                                  <a:pt x="1390" y="4357"/>
                                  <a:pt x="1380" y="4356"/>
                                  <a:pt x="1364" y="4366"/>
                                </a:cubicBezTo>
                                <a:cubicBezTo>
                                  <a:pt x="1342" y="4380"/>
                                  <a:pt x="1315" y="4414"/>
                                  <a:pt x="1297" y="4436"/>
                                </a:cubicBezTo>
                                <a:cubicBezTo>
                                  <a:pt x="1134" y="4630"/>
                                  <a:pt x="1134" y="4630"/>
                                  <a:pt x="1134" y="4630"/>
                                </a:cubicBezTo>
                                <a:cubicBezTo>
                                  <a:pt x="1113" y="4654"/>
                                  <a:pt x="1087" y="4680"/>
                                  <a:pt x="1112" y="4704"/>
                                </a:cubicBezTo>
                                <a:cubicBezTo>
                                  <a:pt x="1120" y="4712"/>
                                  <a:pt x="1133" y="4721"/>
                                  <a:pt x="1122" y="4735"/>
                                </a:cubicBezTo>
                                <a:cubicBezTo>
                                  <a:pt x="1112" y="4746"/>
                                  <a:pt x="1102" y="4737"/>
                                  <a:pt x="1094" y="4731"/>
                                </a:cubicBezTo>
                                <a:cubicBezTo>
                                  <a:pt x="1001" y="4652"/>
                                  <a:pt x="1001" y="4652"/>
                                  <a:pt x="1001" y="4652"/>
                                </a:cubicBezTo>
                                <a:cubicBezTo>
                                  <a:pt x="980" y="4634"/>
                                  <a:pt x="983" y="4634"/>
                                  <a:pt x="986" y="4604"/>
                                </a:cubicBezTo>
                                <a:cubicBezTo>
                                  <a:pt x="1020" y="4255"/>
                                  <a:pt x="1020" y="4255"/>
                                  <a:pt x="1020" y="4255"/>
                                </a:cubicBezTo>
                                <a:cubicBezTo>
                                  <a:pt x="892" y="4407"/>
                                  <a:pt x="892" y="4407"/>
                                  <a:pt x="892" y="4407"/>
                                </a:cubicBezTo>
                                <a:cubicBezTo>
                                  <a:pt x="882" y="4419"/>
                                  <a:pt x="865" y="4440"/>
                                  <a:pt x="859" y="4455"/>
                                </a:cubicBezTo>
                                <a:cubicBezTo>
                                  <a:pt x="852" y="4475"/>
                                  <a:pt x="859" y="4488"/>
                                  <a:pt x="870" y="4500"/>
                                </a:cubicBezTo>
                                <a:cubicBezTo>
                                  <a:pt x="878" y="4509"/>
                                  <a:pt x="892" y="4515"/>
                                  <a:pt x="881" y="4528"/>
                                </a:cubicBezTo>
                                <a:cubicBezTo>
                                  <a:pt x="870" y="4541"/>
                                  <a:pt x="858" y="4532"/>
                                  <a:pt x="850" y="4525"/>
                                </a:cubicBezTo>
                                <a:cubicBezTo>
                                  <a:pt x="834" y="4511"/>
                                  <a:pt x="820" y="4497"/>
                                  <a:pt x="804" y="4484"/>
                                </a:cubicBezTo>
                                <a:cubicBezTo>
                                  <a:pt x="789" y="4471"/>
                                  <a:pt x="772" y="4459"/>
                                  <a:pt x="756" y="4446"/>
                                </a:cubicBezTo>
                                <a:cubicBezTo>
                                  <a:pt x="748" y="4439"/>
                                  <a:pt x="743" y="4431"/>
                                  <a:pt x="752" y="4421"/>
                                </a:cubicBezTo>
                                <a:cubicBezTo>
                                  <a:pt x="765" y="4406"/>
                                  <a:pt x="779" y="4425"/>
                                  <a:pt x="789" y="4432"/>
                                </a:cubicBezTo>
                                <a:cubicBezTo>
                                  <a:pt x="817" y="4449"/>
                                  <a:pt x="839" y="4416"/>
                                  <a:pt x="860" y="4392"/>
                                </a:cubicBezTo>
                                <a:cubicBezTo>
                                  <a:pt x="1109" y="4096"/>
                                  <a:pt x="1109" y="4096"/>
                                  <a:pt x="1109" y="4096"/>
                                </a:cubicBezTo>
                                <a:cubicBezTo>
                                  <a:pt x="1124" y="4079"/>
                                  <a:pt x="1131" y="4065"/>
                                  <a:pt x="1149" y="4081"/>
                                </a:cubicBezTo>
                                <a:cubicBezTo>
                                  <a:pt x="1162" y="4092"/>
                                  <a:pt x="1158" y="4111"/>
                                  <a:pt x="1156" y="4128"/>
                                </a:cubicBezTo>
                                <a:cubicBezTo>
                                  <a:pt x="1106" y="4612"/>
                                  <a:pt x="1106" y="4612"/>
                                  <a:pt x="1106" y="4612"/>
                                </a:cubicBezTo>
                                <a:cubicBezTo>
                                  <a:pt x="1279" y="4406"/>
                                  <a:pt x="1279" y="4406"/>
                                  <a:pt x="1279" y="4406"/>
                                </a:cubicBezTo>
                                <a:cubicBezTo>
                                  <a:pt x="1292" y="4392"/>
                                  <a:pt x="1319" y="4359"/>
                                  <a:pt x="1327" y="4343"/>
                                </a:cubicBezTo>
                                <a:cubicBezTo>
                                  <a:pt x="1337" y="4320"/>
                                  <a:pt x="1329" y="4307"/>
                                  <a:pt x="1316" y="4293"/>
                                </a:cubicBezTo>
                                <a:cubicBezTo>
                                  <a:pt x="1309" y="4286"/>
                                  <a:pt x="1293" y="4275"/>
                                  <a:pt x="1305" y="4261"/>
                                </a:cubicBezTo>
                                <a:cubicBezTo>
                                  <a:pt x="1314" y="4251"/>
                                  <a:pt x="1324" y="4255"/>
                                  <a:pt x="1332" y="4262"/>
                                </a:cubicBezTo>
                                <a:cubicBezTo>
                                  <a:pt x="1349" y="4276"/>
                                  <a:pt x="1362" y="4292"/>
                                  <a:pt x="1379" y="4306"/>
                                </a:cubicBezTo>
                                <a:cubicBezTo>
                                  <a:pt x="1396" y="4321"/>
                                  <a:pt x="1415" y="4332"/>
                                  <a:pt x="1432" y="4346"/>
                                </a:cubicBezTo>
                                <a:cubicBezTo>
                                  <a:pt x="1432" y="4346"/>
                                  <a:pt x="1432" y="4347"/>
                                  <a:pt x="1433" y="4347"/>
                                </a:cubicBezTo>
                                <a:cubicBezTo>
                                  <a:pt x="1434" y="4348"/>
                                  <a:pt x="1435" y="4348"/>
                                  <a:pt x="1437" y="4349"/>
                                </a:cubicBezTo>
                                <a:cubicBezTo>
                                  <a:pt x="1462" y="4363"/>
                                  <a:pt x="1486" y="4378"/>
                                  <a:pt x="1510" y="4391"/>
                                </a:cubicBezTo>
                                <a:cubicBezTo>
                                  <a:pt x="1541" y="4408"/>
                                  <a:pt x="1572" y="4420"/>
                                  <a:pt x="1601" y="4436"/>
                                </a:cubicBezTo>
                                <a:cubicBezTo>
                                  <a:pt x="1610" y="4441"/>
                                  <a:pt x="1620" y="4448"/>
                                  <a:pt x="1613" y="4462"/>
                                </a:cubicBezTo>
                                <a:cubicBezTo>
                                  <a:pt x="1600" y="4486"/>
                                  <a:pt x="1567" y="4443"/>
                                  <a:pt x="1554" y="4469"/>
                                </a:cubicBezTo>
                                <a:cubicBezTo>
                                  <a:pt x="1549" y="4478"/>
                                  <a:pt x="1547" y="4491"/>
                                  <a:pt x="1545" y="4500"/>
                                </a:cubicBezTo>
                                <a:cubicBezTo>
                                  <a:pt x="1534" y="4568"/>
                                  <a:pt x="1534" y="4568"/>
                                  <a:pt x="1534" y="4568"/>
                                </a:cubicBezTo>
                                <a:cubicBezTo>
                                  <a:pt x="1529" y="4598"/>
                                  <a:pt x="1528" y="4596"/>
                                  <a:pt x="1550" y="4607"/>
                                </a:cubicBezTo>
                                <a:cubicBezTo>
                                  <a:pt x="1630" y="4650"/>
                                  <a:pt x="1630" y="4650"/>
                                  <a:pt x="1630" y="4650"/>
                                </a:cubicBezTo>
                                <a:cubicBezTo>
                                  <a:pt x="1651" y="4661"/>
                                  <a:pt x="1649" y="4662"/>
                                  <a:pt x="1668" y="4642"/>
                                </a:cubicBezTo>
                                <a:cubicBezTo>
                                  <a:pt x="1684" y="4626"/>
                                  <a:pt x="1706" y="4605"/>
                                  <a:pt x="1717" y="4584"/>
                                </a:cubicBezTo>
                                <a:cubicBezTo>
                                  <a:pt x="1744" y="4533"/>
                                  <a:pt x="1667" y="4532"/>
                                  <a:pt x="1684" y="4499"/>
                                </a:cubicBezTo>
                                <a:cubicBezTo>
                                  <a:pt x="1691" y="4486"/>
                                  <a:pt x="1703" y="4490"/>
                                  <a:pt x="1712" y="4495"/>
                                </a:cubicBezTo>
                                <a:cubicBezTo>
                                  <a:pt x="1731" y="4505"/>
                                  <a:pt x="1750" y="4517"/>
                                  <a:pt x="1769" y="4527"/>
                                </a:cubicBezTo>
                                <a:cubicBezTo>
                                  <a:pt x="1788" y="4537"/>
                                  <a:pt x="1808" y="4546"/>
                                  <a:pt x="1827" y="4556"/>
                                </a:cubicBezTo>
                                <a:cubicBezTo>
                                  <a:pt x="1829" y="4557"/>
                                  <a:pt x="1831" y="4558"/>
                                  <a:pt x="1832" y="4559"/>
                                </a:cubicBezTo>
                                <a:cubicBezTo>
                                  <a:pt x="1858" y="4567"/>
                                  <a:pt x="1884" y="4576"/>
                                  <a:pt x="1911" y="4583"/>
                                </a:cubicBezTo>
                                <a:cubicBezTo>
                                  <a:pt x="1941" y="4592"/>
                                  <a:pt x="1972" y="4597"/>
                                  <a:pt x="2002" y="4605"/>
                                </a:cubicBezTo>
                                <a:cubicBezTo>
                                  <a:pt x="2011" y="4608"/>
                                  <a:pt x="2018" y="4615"/>
                                  <a:pt x="2015" y="4628"/>
                                </a:cubicBezTo>
                                <a:cubicBezTo>
                                  <a:pt x="2008" y="4653"/>
                                  <a:pt x="1979" y="4627"/>
                                  <a:pt x="1974" y="4646"/>
                                </a:cubicBezTo>
                                <a:cubicBezTo>
                                  <a:pt x="1971" y="4657"/>
                                  <a:pt x="1978" y="4675"/>
                                  <a:pt x="1982" y="4683"/>
                                </a:cubicBezTo>
                                <a:cubicBezTo>
                                  <a:pt x="2039" y="4847"/>
                                  <a:pt x="2039" y="4847"/>
                                  <a:pt x="2039" y="4847"/>
                                </a:cubicBezTo>
                                <a:cubicBezTo>
                                  <a:pt x="2041" y="4851"/>
                                  <a:pt x="2047" y="4871"/>
                                  <a:pt x="2051" y="4872"/>
                                </a:cubicBezTo>
                                <a:cubicBezTo>
                                  <a:pt x="2058" y="4874"/>
                                  <a:pt x="2062" y="4854"/>
                                  <a:pt x="2062" y="4851"/>
                                </a:cubicBezTo>
                                <a:cubicBezTo>
                                  <a:pt x="2092" y="4744"/>
                                  <a:pt x="2092" y="4744"/>
                                  <a:pt x="2092" y="4744"/>
                                </a:cubicBezTo>
                                <a:cubicBezTo>
                                  <a:pt x="2104" y="4697"/>
                                  <a:pt x="2112" y="4679"/>
                                  <a:pt x="2072" y="4660"/>
                                </a:cubicBezTo>
                                <a:cubicBezTo>
                                  <a:pt x="2064" y="4656"/>
                                  <a:pt x="2052" y="4650"/>
                                  <a:pt x="2056" y="4636"/>
                                </a:cubicBezTo>
                                <a:cubicBezTo>
                                  <a:pt x="2059" y="4624"/>
                                  <a:pt x="2067" y="4623"/>
                                  <a:pt x="2076" y="4625"/>
                                </a:cubicBezTo>
                                <a:cubicBezTo>
                                  <a:pt x="2111" y="4635"/>
                                  <a:pt x="2143" y="4647"/>
                                  <a:pt x="2178" y="4657"/>
                                </a:cubicBezTo>
                                <a:cubicBezTo>
                                  <a:pt x="2210" y="4666"/>
                                  <a:pt x="2243" y="4671"/>
                                  <a:pt x="2275" y="4680"/>
                                </a:cubicBezTo>
                                <a:cubicBezTo>
                                  <a:pt x="2285" y="4683"/>
                                  <a:pt x="2291" y="4688"/>
                                  <a:pt x="2287" y="4700"/>
                                </a:cubicBezTo>
                                <a:cubicBezTo>
                                  <a:pt x="2284" y="4712"/>
                                  <a:pt x="2273" y="4713"/>
                                  <a:pt x="2264" y="4713"/>
                                </a:cubicBezTo>
                                <a:cubicBezTo>
                                  <a:pt x="2218" y="4709"/>
                                  <a:pt x="2216" y="4723"/>
                                  <a:pt x="2202" y="4774"/>
                                </a:cubicBezTo>
                                <a:lnTo>
                                  <a:pt x="2125" y="5054"/>
                                </a:lnTo>
                                <a:close/>
                                <a:moveTo>
                                  <a:pt x="1599" y="4676"/>
                                </a:moveTo>
                                <a:cubicBezTo>
                                  <a:pt x="1546" y="4648"/>
                                  <a:pt x="1546" y="4648"/>
                                  <a:pt x="1546" y="4648"/>
                                </a:cubicBezTo>
                                <a:cubicBezTo>
                                  <a:pt x="1541" y="4645"/>
                                  <a:pt x="1527" y="4634"/>
                                  <a:pt x="1522" y="4643"/>
                                </a:cubicBezTo>
                                <a:cubicBezTo>
                                  <a:pt x="1520" y="4646"/>
                                  <a:pt x="1519" y="4661"/>
                                  <a:pt x="1518" y="4664"/>
                                </a:cubicBezTo>
                                <a:cubicBezTo>
                                  <a:pt x="1493" y="4808"/>
                                  <a:pt x="1493" y="4808"/>
                                  <a:pt x="1493" y="4808"/>
                                </a:cubicBezTo>
                                <a:cubicBezTo>
                                  <a:pt x="1597" y="4711"/>
                                  <a:pt x="1597" y="4711"/>
                                  <a:pt x="1597" y="4711"/>
                                </a:cubicBezTo>
                                <a:cubicBezTo>
                                  <a:pt x="1600" y="4707"/>
                                  <a:pt x="1611" y="4698"/>
                                  <a:pt x="1613" y="4693"/>
                                </a:cubicBezTo>
                                <a:cubicBezTo>
                                  <a:pt x="1619" y="4683"/>
                                  <a:pt x="1604" y="4679"/>
                                  <a:pt x="1599" y="4676"/>
                                </a:cubicBezTo>
                                <a:close/>
                                <a:moveTo>
                                  <a:pt x="796" y="4260"/>
                                </a:moveTo>
                                <a:cubicBezTo>
                                  <a:pt x="860" y="4209"/>
                                  <a:pt x="846" y="4134"/>
                                  <a:pt x="833" y="4074"/>
                                </a:cubicBezTo>
                                <a:cubicBezTo>
                                  <a:pt x="822" y="4028"/>
                                  <a:pt x="799" y="3968"/>
                                  <a:pt x="850" y="3927"/>
                                </a:cubicBezTo>
                                <a:cubicBezTo>
                                  <a:pt x="896" y="3890"/>
                                  <a:pt x="950" y="3912"/>
                                  <a:pt x="977" y="3946"/>
                                </a:cubicBezTo>
                                <a:cubicBezTo>
                                  <a:pt x="993" y="3966"/>
                                  <a:pt x="1004" y="3992"/>
                                  <a:pt x="999" y="4021"/>
                                </a:cubicBezTo>
                                <a:cubicBezTo>
                                  <a:pt x="995" y="4046"/>
                                  <a:pt x="980" y="4064"/>
                                  <a:pt x="964" y="4085"/>
                                </a:cubicBezTo>
                                <a:cubicBezTo>
                                  <a:pt x="955" y="4096"/>
                                  <a:pt x="939" y="4114"/>
                                  <a:pt x="949" y="4127"/>
                                </a:cubicBezTo>
                                <a:cubicBezTo>
                                  <a:pt x="959" y="4140"/>
                                  <a:pt x="982" y="4119"/>
                                  <a:pt x="992" y="4110"/>
                                </a:cubicBezTo>
                                <a:cubicBezTo>
                                  <a:pt x="1027" y="4082"/>
                                  <a:pt x="1027" y="4082"/>
                                  <a:pt x="1027" y="4082"/>
                                </a:cubicBezTo>
                                <a:cubicBezTo>
                                  <a:pt x="1048" y="4065"/>
                                  <a:pt x="1057" y="4060"/>
                                  <a:pt x="1054" y="4035"/>
                                </a:cubicBezTo>
                                <a:cubicBezTo>
                                  <a:pt x="1048" y="4001"/>
                                  <a:pt x="1022" y="3953"/>
                                  <a:pt x="1001" y="3927"/>
                                </a:cubicBezTo>
                                <a:cubicBezTo>
                                  <a:pt x="972" y="3891"/>
                                  <a:pt x="933" y="3864"/>
                                  <a:pt x="883" y="3858"/>
                                </a:cubicBezTo>
                                <a:cubicBezTo>
                                  <a:pt x="837" y="3853"/>
                                  <a:pt x="786" y="3865"/>
                                  <a:pt x="746" y="3897"/>
                                </a:cubicBezTo>
                                <a:cubicBezTo>
                                  <a:pt x="673" y="3956"/>
                                  <a:pt x="675" y="4025"/>
                                  <a:pt x="698" y="4095"/>
                                </a:cubicBezTo>
                                <a:cubicBezTo>
                                  <a:pt x="709" y="4132"/>
                                  <a:pt x="709" y="4132"/>
                                  <a:pt x="709" y="4132"/>
                                </a:cubicBezTo>
                                <a:cubicBezTo>
                                  <a:pt x="719" y="4162"/>
                                  <a:pt x="728" y="4199"/>
                                  <a:pt x="694" y="4226"/>
                                </a:cubicBezTo>
                                <a:cubicBezTo>
                                  <a:pt x="657" y="4256"/>
                                  <a:pt x="610" y="4239"/>
                                  <a:pt x="588" y="4211"/>
                                </a:cubicBezTo>
                                <a:cubicBezTo>
                                  <a:pt x="559" y="4175"/>
                                  <a:pt x="580" y="4132"/>
                                  <a:pt x="607" y="4093"/>
                                </a:cubicBezTo>
                                <a:cubicBezTo>
                                  <a:pt x="613" y="4084"/>
                                  <a:pt x="620" y="4074"/>
                                  <a:pt x="612" y="4065"/>
                                </a:cubicBezTo>
                                <a:cubicBezTo>
                                  <a:pt x="603" y="4053"/>
                                  <a:pt x="590" y="4065"/>
                                  <a:pt x="579" y="4073"/>
                                </a:cubicBezTo>
                                <a:cubicBezTo>
                                  <a:pt x="536" y="4108"/>
                                  <a:pt x="536" y="4108"/>
                                  <a:pt x="536" y="4108"/>
                                </a:cubicBezTo>
                                <a:cubicBezTo>
                                  <a:pt x="524" y="4118"/>
                                  <a:pt x="513" y="4124"/>
                                  <a:pt x="515" y="4140"/>
                                </a:cubicBezTo>
                                <a:cubicBezTo>
                                  <a:pt x="518" y="4165"/>
                                  <a:pt x="540" y="4204"/>
                                  <a:pt x="555" y="4223"/>
                                </a:cubicBezTo>
                                <a:cubicBezTo>
                                  <a:pt x="605" y="4285"/>
                                  <a:pt x="712" y="4328"/>
                                  <a:pt x="796" y="4260"/>
                                </a:cubicBezTo>
                                <a:close/>
                                <a:moveTo>
                                  <a:pt x="836" y="3790"/>
                                </a:moveTo>
                                <a:cubicBezTo>
                                  <a:pt x="841" y="3797"/>
                                  <a:pt x="851" y="3803"/>
                                  <a:pt x="862" y="3797"/>
                                </a:cubicBezTo>
                                <a:cubicBezTo>
                                  <a:pt x="873" y="3791"/>
                                  <a:pt x="872" y="3784"/>
                                  <a:pt x="867" y="3775"/>
                                </a:cubicBezTo>
                                <a:cubicBezTo>
                                  <a:pt x="835" y="3717"/>
                                  <a:pt x="800" y="3660"/>
                                  <a:pt x="768" y="3602"/>
                                </a:cubicBezTo>
                                <a:cubicBezTo>
                                  <a:pt x="743" y="3557"/>
                                  <a:pt x="721" y="3511"/>
                                  <a:pt x="696" y="3466"/>
                                </a:cubicBezTo>
                                <a:cubicBezTo>
                                  <a:pt x="692" y="3458"/>
                                  <a:pt x="687" y="3459"/>
                                  <a:pt x="678" y="3463"/>
                                </a:cubicBezTo>
                                <a:cubicBezTo>
                                  <a:pt x="617" y="3488"/>
                                  <a:pt x="617" y="3488"/>
                                  <a:pt x="617" y="3488"/>
                                </a:cubicBezTo>
                                <a:cubicBezTo>
                                  <a:pt x="609" y="3491"/>
                                  <a:pt x="589" y="3497"/>
                                  <a:pt x="582" y="3501"/>
                                </a:cubicBezTo>
                                <a:cubicBezTo>
                                  <a:pt x="571" y="3507"/>
                                  <a:pt x="568" y="3513"/>
                                  <a:pt x="573" y="3523"/>
                                </a:cubicBezTo>
                                <a:cubicBezTo>
                                  <a:pt x="579" y="3534"/>
                                  <a:pt x="598" y="3532"/>
                                  <a:pt x="610" y="3530"/>
                                </a:cubicBezTo>
                                <a:cubicBezTo>
                                  <a:pt x="665" y="3525"/>
                                  <a:pt x="705" y="3549"/>
                                  <a:pt x="729" y="3592"/>
                                </a:cubicBezTo>
                                <a:cubicBezTo>
                                  <a:pt x="738" y="3608"/>
                                  <a:pt x="744" y="3631"/>
                                  <a:pt x="734" y="3650"/>
                                </a:cubicBezTo>
                                <a:cubicBezTo>
                                  <a:pt x="724" y="3668"/>
                                  <a:pt x="698" y="3683"/>
                                  <a:pt x="680" y="3693"/>
                                </a:cubicBezTo>
                                <a:cubicBezTo>
                                  <a:pt x="596" y="3739"/>
                                  <a:pt x="596" y="3739"/>
                                  <a:pt x="596" y="3739"/>
                                </a:cubicBezTo>
                                <a:cubicBezTo>
                                  <a:pt x="577" y="3750"/>
                                  <a:pt x="568" y="3757"/>
                                  <a:pt x="555" y="3737"/>
                                </a:cubicBezTo>
                                <a:cubicBezTo>
                                  <a:pt x="540" y="3712"/>
                                  <a:pt x="540" y="3712"/>
                                  <a:pt x="540" y="3712"/>
                                </a:cubicBezTo>
                                <a:cubicBezTo>
                                  <a:pt x="504" y="3648"/>
                                  <a:pt x="584" y="3631"/>
                                  <a:pt x="568" y="3602"/>
                                </a:cubicBezTo>
                                <a:cubicBezTo>
                                  <a:pt x="563" y="3592"/>
                                  <a:pt x="550" y="3595"/>
                                  <a:pt x="541" y="3600"/>
                                </a:cubicBezTo>
                                <a:cubicBezTo>
                                  <a:pt x="522" y="3612"/>
                                  <a:pt x="501" y="3625"/>
                                  <a:pt x="481" y="3637"/>
                                </a:cubicBezTo>
                                <a:cubicBezTo>
                                  <a:pt x="460" y="3646"/>
                                  <a:pt x="439" y="3658"/>
                                  <a:pt x="418" y="3668"/>
                                </a:cubicBezTo>
                                <a:cubicBezTo>
                                  <a:pt x="408" y="3674"/>
                                  <a:pt x="401" y="3681"/>
                                  <a:pt x="406" y="3690"/>
                                </a:cubicBezTo>
                                <a:cubicBezTo>
                                  <a:pt x="412" y="3701"/>
                                  <a:pt x="429" y="3698"/>
                                  <a:pt x="440" y="3695"/>
                                </a:cubicBezTo>
                                <a:cubicBezTo>
                                  <a:pt x="461" y="3690"/>
                                  <a:pt x="481" y="3688"/>
                                  <a:pt x="494" y="3703"/>
                                </a:cubicBezTo>
                                <a:cubicBezTo>
                                  <a:pt x="503" y="3713"/>
                                  <a:pt x="518" y="3740"/>
                                  <a:pt x="525" y="3753"/>
                                </a:cubicBezTo>
                                <a:cubicBezTo>
                                  <a:pt x="536" y="3774"/>
                                  <a:pt x="524" y="3779"/>
                                  <a:pt x="502" y="3791"/>
                                </a:cubicBezTo>
                                <a:cubicBezTo>
                                  <a:pt x="414" y="3840"/>
                                  <a:pt x="414" y="3840"/>
                                  <a:pt x="414" y="3840"/>
                                </a:cubicBezTo>
                                <a:cubicBezTo>
                                  <a:pt x="406" y="3844"/>
                                  <a:pt x="387" y="3856"/>
                                  <a:pt x="378" y="3851"/>
                                </a:cubicBezTo>
                                <a:cubicBezTo>
                                  <a:pt x="366" y="3846"/>
                                  <a:pt x="348" y="3812"/>
                                  <a:pt x="342" y="3802"/>
                                </a:cubicBezTo>
                                <a:cubicBezTo>
                                  <a:pt x="333" y="3785"/>
                                  <a:pt x="323" y="3766"/>
                                  <a:pt x="330" y="3746"/>
                                </a:cubicBezTo>
                                <a:cubicBezTo>
                                  <a:pt x="335" y="3730"/>
                                  <a:pt x="342" y="3712"/>
                                  <a:pt x="352" y="3698"/>
                                </a:cubicBezTo>
                                <a:cubicBezTo>
                                  <a:pt x="357" y="3689"/>
                                  <a:pt x="366" y="3677"/>
                                  <a:pt x="361" y="3668"/>
                                </a:cubicBezTo>
                                <a:cubicBezTo>
                                  <a:pt x="353" y="3654"/>
                                  <a:pt x="342" y="3662"/>
                                  <a:pt x="332" y="3668"/>
                                </a:cubicBezTo>
                                <a:cubicBezTo>
                                  <a:pt x="274" y="3700"/>
                                  <a:pt x="274" y="3700"/>
                                  <a:pt x="274" y="3700"/>
                                </a:cubicBezTo>
                                <a:cubicBezTo>
                                  <a:pt x="261" y="3707"/>
                                  <a:pt x="247" y="3711"/>
                                  <a:pt x="255" y="3724"/>
                                </a:cubicBezTo>
                                <a:cubicBezTo>
                                  <a:pt x="290" y="3788"/>
                                  <a:pt x="327" y="3850"/>
                                  <a:pt x="362" y="3913"/>
                                </a:cubicBezTo>
                                <a:cubicBezTo>
                                  <a:pt x="382" y="3949"/>
                                  <a:pt x="399" y="3986"/>
                                  <a:pt x="419" y="4022"/>
                                </a:cubicBezTo>
                                <a:cubicBezTo>
                                  <a:pt x="424" y="4031"/>
                                  <a:pt x="433" y="4034"/>
                                  <a:pt x="444" y="4028"/>
                                </a:cubicBezTo>
                                <a:cubicBezTo>
                                  <a:pt x="450" y="4024"/>
                                  <a:pt x="447" y="4011"/>
                                  <a:pt x="444" y="4002"/>
                                </a:cubicBezTo>
                                <a:cubicBezTo>
                                  <a:pt x="430" y="3959"/>
                                  <a:pt x="453" y="3949"/>
                                  <a:pt x="495" y="3926"/>
                                </a:cubicBezTo>
                                <a:cubicBezTo>
                                  <a:pt x="749" y="3786"/>
                                  <a:pt x="749" y="3786"/>
                                  <a:pt x="749" y="3786"/>
                                </a:cubicBezTo>
                                <a:cubicBezTo>
                                  <a:pt x="792" y="3762"/>
                                  <a:pt x="805" y="3753"/>
                                  <a:pt x="836" y="3790"/>
                                </a:cubicBezTo>
                                <a:close/>
                                <a:moveTo>
                                  <a:pt x="225" y="3580"/>
                                </a:moveTo>
                                <a:cubicBezTo>
                                  <a:pt x="226" y="3588"/>
                                  <a:pt x="230" y="3601"/>
                                  <a:pt x="217" y="3606"/>
                                </a:cubicBezTo>
                                <a:cubicBezTo>
                                  <a:pt x="204" y="3610"/>
                                  <a:pt x="200" y="3604"/>
                                  <a:pt x="197" y="3595"/>
                                </a:cubicBezTo>
                                <a:cubicBezTo>
                                  <a:pt x="185" y="3561"/>
                                  <a:pt x="177" y="3527"/>
                                  <a:pt x="166" y="3493"/>
                                </a:cubicBezTo>
                                <a:cubicBezTo>
                                  <a:pt x="155" y="3461"/>
                                  <a:pt x="141" y="3431"/>
                                  <a:pt x="131" y="3400"/>
                                </a:cubicBezTo>
                                <a:cubicBezTo>
                                  <a:pt x="128" y="3391"/>
                                  <a:pt x="128" y="3383"/>
                                  <a:pt x="140" y="3378"/>
                                </a:cubicBezTo>
                                <a:cubicBezTo>
                                  <a:pt x="152" y="3374"/>
                                  <a:pt x="158" y="3384"/>
                                  <a:pt x="162" y="3392"/>
                                </a:cubicBezTo>
                                <a:cubicBezTo>
                                  <a:pt x="185" y="3433"/>
                                  <a:pt x="200" y="3425"/>
                                  <a:pt x="252" y="3407"/>
                                </a:cubicBezTo>
                                <a:cubicBezTo>
                                  <a:pt x="527" y="3315"/>
                                  <a:pt x="527" y="3315"/>
                                  <a:pt x="527" y="3315"/>
                                </a:cubicBezTo>
                                <a:cubicBezTo>
                                  <a:pt x="568" y="3301"/>
                                  <a:pt x="596" y="3285"/>
                                  <a:pt x="580" y="3238"/>
                                </a:cubicBezTo>
                                <a:cubicBezTo>
                                  <a:pt x="548" y="3143"/>
                                  <a:pt x="453" y="3173"/>
                                  <a:pt x="444" y="3147"/>
                                </a:cubicBezTo>
                                <a:cubicBezTo>
                                  <a:pt x="441" y="3136"/>
                                  <a:pt x="447" y="3132"/>
                                  <a:pt x="458" y="3128"/>
                                </a:cubicBezTo>
                                <a:cubicBezTo>
                                  <a:pt x="481" y="3121"/>
                                  <a:pt x="507" y="3117"/>
                                  <a:pt x="532" y="3113"/>
                                </a:cubicBezTo>
                                <a:cubicBezTo>
                                  <a:pt x="527" y="3103"/>
                                  <a:pt x="522" y="3097"/>
                                  <a:pt x="504" y="3092"/>
                                </a:cubicBezTo>
                                <a:cubicBezTo>
                                  <a:pt x="484" y="3086"/>
                                  <a:pt x="440" y="3079"/>
                                  <a:pt x="416" y="3075"/>
                                </a:cubicBezTo>
                                <a:cubicBezTo>
                                  <a:pt x="299" y="3053"/>
                                  <a:pt x="299" y="3053"/>
                                  <a:pt x="299" y="3053"/>
                                </a:cubicBezTo>
                                <a:cubicBezTo>
                                  <a:pt x="67" y="3004"/>
                                  <a:pt x="67" y="3004"/>
                                  <a:pt x="67" y="3004"/>
                                </a:cubicBezTo>
                                <a:cubicBezTo>
                                  <a:pt x="39" y="2998"/>
                                  <a:pt x="24" y="2999"/>
                                  <a:pt x="20" y="2972"/>
                                </a:cubicBezTo>
                                <a:cubicBezTo>
                                  <a:pt x="17" y="2949"/>
                                  <a:pt x="27" y="2948"/>
                                  <a:pt x="49" y="2937"/>
                                </a:cubicBezTo>
                                <a:cubicBezTo>
                                  <a:pt x="422" y="2741"/>
                                  <a:pt x="422" y="2741"/>
                                  <a:pt x="422" y="2741"/>
                                </a:cubicBezTo>
                                <a:cubicBezTo>
                                  <a:pt x="433" y="2735"/>
                                  <a:pt x="451" y="2726"/>
                                  <a:pt x="461" y="2718"/>
                                </a:cubicBezTo>
                                <a:cubicBezTo>
                                  <a:pt x="473" y="2708"/>
                                  <a:pt x="477" y="2701"/>
                                  <a:pt x="476" y="2687"/>
                                </a:cubicBezTo>
                                <a:cubicBezTo>
                                  <a:pt x="476" y="2681"/>
                                  <a:pt x="474" y="2674"/>
                                  <a:pt x="476" y="2669"/>
                                </a:cubicBezTo>
                                <a:cubicBezTo>
                                  <a:pt x="470" y="2628"/>
                                  <a:pt x="455" y="2629"/>
                                  <a:pt x="404" y="2625"/>
                                </a:cubicBezTo>
                                <a:cubicBezTo>
                                  <a:pt x="114" y="2606"/>
                                  <a:pt x="114" y="2606"/>
                                  <a:pt x="114" y="2606"/>
                                </a:cubicBezTo>
                                <a:cubicBezTo>
                                  <a:pt x="66" y="2603"/>
                                  <a:pt x="43" y="2598"/>
                                  <a:pt x="33" y="2639"/>
                                </a:cubicBezTo>
                                <a:cubicBezTo>
                                  <a:pt x="30" y="2648"/>
                                  <a:pt x="30" y="2662"/>
                                  <a:pt x="16" y="2661"/>
                                </a:cubicBezTo>
                                <a:cubicBezTo>
                                  <a:pt x="3" y="2660"/>
                                  <a:pt x="0" y="2652"/>
                                  <a:pt x="1" y="2642"/>
                                </a:cubicBezTo>
                                <a:cubicBezTo>
                                  <a:pt x="3" y="2610"/>
                                  <a:pt x="8" y="2578"/>
                                  <a:pt x="10" y="2546"/>
                                </a:cubicBezTo>
                                <a:cubicBezTo>
                                  <a:pt x="13" y="2492"/>
                                  <a:pt x="14" y="2439"/>
                                  <a:pt x="17" y="2386"/>
                                </a:cubicBezTo>
                                <a:cubicBezTo>
                                  <a:pt x="19" y="2356"/>
                                  <a:pt x="25" y="2324"/>
                                  <a:pt x="48" y="2301"/>
                                </a:cubicBezTo>
                                <a:cubicBezTo>
                                  <a:pt x="73" y="2276"/>
                                  <a:pt x="110" y="2264"/>
                                  <a:pt x="150" y="2267"/>
                                </a:cubicBezTo>
                                <a:cubicBezTo>
                                  <a:pt x="228" y="2272"/>
                                  <a:pt x="259" y="2332"/>
                                  <a:pt x="262" y="2392"/>
                                </a:cubicBezTo>
                                <a:cubicBezTo>
                                  <a:pt x="269" y="2353"/>
                                  <a:pt x="300" y="2339"/>
                                  <a:pt x="338" y="2325"/>
                                </a:cubicBezTo>
                                <a:cubicBezTo>
                                  <a:pt x="446" y="2286"/>
                                  <a:pt x="446" y="2286"/>
                                  <a:pt x="446" y="2286"/>
                                </a:cubicBezTo>
                                <a:cubicBezTo>
                                  <a:pt x="478" y="2275"/>
                                  <a:pt x="495" y="2273"/>
                                  <a:pt x="505" y="2243"/>
                                </a:cubicBezTo>
                                <a:cubicBezTo>
                                  <a:pt x="508" y="2234"/>
                                  <a:pt x="511" y="2228"/>
                                  <a:pt x="523" y="2229"/>
                                </a:cubicBezTo>
                                <a:cubicBezTo>
                                  <a:pt x="537" y="2230"/>
                                  <a:pt x="537" y="2242"/>
                                  <a:pt x="537" y="2251"/>
                                </a:cubicBezTo>
                                <a:cubicBezTo>
                                  <a:pt x="536" y="2270"/>
                                  <a:pt x="533" y="2289"/>
                                  <a:pt x="532" y="2308"/>
                                </a:cubicBezTo>
                                <a:cubicBezTo>
                                  <a:pt x="530" y="2328"/>
                                  <a:pt x="531" y="2346"/>
                                  <a:pt x="529" y="2366"/>
                                </a:cubicBezTo>
                                <a:cubicBezTo>
                                  <a:pt x="528" y="2382"/>
                                  <a:pt x="519" y="2382"/>
                                  <a:pt x="502" y="2388"/>
                                </a:cubicBezTo>
                                <a:cubicBezTo>
                                  <a:pt x="349" y="2442"/>
                                  <a:pt x="349" y="2442"/>
                                  <a:pt x="349" y="2442"/>
                                </a:cubicBezTo>
                                <a:cubicBezTo>
                                  <a:pt x="332" y="2448"/>
                                  <a:pt x="298" y="2459"/>
                                  <a:pt x="286" y="2470"/>
                                </a:cubicBezTo>
                                <a:cubicBezTo>
                                  <a:pt x="279" y="2475"/>
                                  <a:pt x="277" y="2484"/>
                                  <a:pt x="277" y="2493"/>
                                </a:cubicBezTo>
                                <a:cubicBezTo>
                                  <a:pt x="276" y="2506"/>
                                  <a:pt x="287" y="2503"/>
                                  <a:pt x="303" y="2504"/>
                                </a:cubicBezTo>
                                <a:cubicBezTo>
                                  <a:pt x="411" y="2511"/>
                                  <a:pt x="411" y="2511"/>
                                  <a:pt x="411" y="2511"/>
                                </a:cubicBezTo>
                                <a:cubicBezTo>
                                  <a:pt x="459" y="2514"/>
                                  <a:pt x="479" y="2518"/>
                                  <a:pt x="490" y="2475"/>
                                </a:cubicBezTo>
                                <a:cubicBezTo>
                                  <a:pt x="492" y="2466"/>
                                  <a:pt x="495" y="2453"/>
                                  <a:pt x="510" y="2454"/>
                                </a:cubicBezTo>
                                <a:cubicBezTo>
                                  <a:pt x="522" y="2455"/>
                                  <a:pt x="525" y="2463"/>
                                  <a:pt x="524" y="2472"/>
                                </a:cubicBezTo>
                                <a:cubicBezTo>
                                  <a:pt x="522" y="2508"/>
                                  <a:pt x="516" y="2542"/>
                                  <a:pt x="514" y="2578"/>
                                </a:cubicBezTo>
                                <a:cubicBezTo>
                                  <a:pt x="512" y="2611"/>
                                  <a:pt x="513" y="2645"/>
                                  <a:pt x="511" y="2678"/>
                                </a:cubicBezTo>
                                <a:cubicBezTo>
                                  <a:pt x="511" y="2680"/>
                                  <a:pt x="510" y="2682"/>
                                  <a:pt x="510" y="2683"/>
                                </a:cubicBezTo>
                                <a:cubicBezTo>
                                  <a:pt x="514" y="2711"/>
                                  <a:pt x="514" y="2738"/>
                                  <a:pt x="518" y="2765"/>
                                </a:cubicBezTo>
                                <a:cubicBezTo>
                                  <a:pt x="523" y="2800"/>
                                  <a:pt x="531" y="2832"/>
                                  <a:pt x="535" y="2865"/>
                                </a:cubicBezTo>
                                <a:cubicBezTo>
                                  <a:pt x="537" y="2875"/>
                                  <a:pt x="537" y="2887"/>
                                  <a:pt x="521" y="2889"/>
                                </a:cubicBezTo>
                                <a:cubicBezTo>
                                  <a:pt x="494" y="2893"/>
                                  <a:pt x="510" y="2842"/>
                                  <a:pt x="481" y="2846"/>
                                </a:cubicBezTo>
                                <a:cubicBezTo>
                                  <a:pt x="470" y="2847"/>
                                  <a:pt x="459" y="2853"/>
                                  <a:pt x="451" y="2857"/>
                                </a:cubicBezTo>
                                <a:cubicBezTo>
                                  <a:pt x="389" y="2888"/>
                                  <a:pt x="389" y="2888"/>
                                  <a:pt x="389" y="2888"/>
                                </a:cubicBezTo>
                                <a:cubicBezTo>
                                  <a:pt x="362" y="2901"/>
                                  <a:pt x="363" y="2899"/>
                                  <a:pt x="366" y="2924"/>
                                </a:cubicBezTo>
                                <a:cubicBezTo>
                                  <a:pt x="379" y="3014"/>
                                  <a:pt x="379" y="3014"/>
                                  <a:pt x="379" y="3014"/>
                                </a:cubicBezTo>
                                <a:cubicBezTo>
                                  <a:pt x="382" y="3038"/>
                                  <a:pt x="380" y="3036"/>
                                  <a:pt x="407" y="3040"/>
                                </a:cubicBezTo>
                                <a:cubicBezTo>
                                  <a:pt x="430" y="3044"/>
                                  <a:pt x="460" y="3049"/>
                                  <a:pt x="483" y="3045"/>
                                </a:cubicBezTo>
                                <a:cubicBezTo>
                                  <a:pt x="540" y="3037"/>
                                  <a:pt x="496" y="2974"/>
                                  <a:pt x="533" y="2969"/>
                                </a:cubicBezTo>
                                <a:cubicBezTo>
                                  <a:pt x="547" y="2967"/>
                                  <a:pt x="551" y="2980"/>
                                  <a:pt x="553" y="2989"/>
                                </a:cubicBezTo>
                                <a:cubicBezTo>
                                  <a:pt x="556" y="3011"/>
                                  <a:pt x="557" y="3033"/>
                                  <a:pt x="560" y="3054"/>
                                </a:cubicBezTo>
                                <a:cubicBezTo>
                                  <a:pt x="562" y="3071"/>
                                  <a:pt x="566" y="3089"/>
                                  <a:pt x="569" y="3106"/>
                                </a:cubicBezTo>
                                <a:cubicBezTo>
                                  <a:pt x="575" y="3108"/>
                                  <a:pt x="575" y="3116"/>
                                  <a:pt x="579" y="3126"/>
                                </a:cubicBezTo>
                                <a:cubicBezTo>
                                  <a:pt x="596" y="3176"/>
                                  <a:pt x="609" y="3227"/>
                                  <a:pt x="626" y="3277"/>
                                </a:cubicBezTo>
                                <a:cubicBezTo>
                                  <a:pt x="643" y="3329"/>
                                  <a:pt x="664" y="3380"/>
                                  <a:pt x="682" y="3431"/>
                                </a:cubicBezTo>
                                <a:cubicBezTo>
                                  <a:pt x="685" y="3441"/>
                                  <a:pt x="685" y="3448"/>
                                  <a:pt x="674" y="3452"/>
                                </a:cubicBezTo>
                                <a:cubicBezTo>
                                  <a:pt x="661" y="3456"/>
                                  <a:pt x="653" y="3448"/>
                                  <a:pt x="648" y="3440"/>
                                </a:cubicBezTo>
                                <a:cubicBezTo>
                                  <a:pt x="625" y="3400"/>
                                  <a:pt x="614" y="3406"/>
                                  <a:pt x="563" y="3423"/>
                                </a:cubicBezTo>
                                <a:cubicBezTo>
                                  <a:pt x="288" y="3516"/>
                                  <a:pt x="288" y="3516"/>
                                  <a:pt x="288" y="3516"/>
                                </a:cubicBezTo>
                                <a:cubicBezTo>
                                  <a:pt x="241" y="3532"/>
                                  <a:pt x="220" y="3535"/>
                                  <a:pt x="225" y="3580"/>
                                </a:cubicBezTo>
                                <a:close/>
                                <a:moveTo>
                                  <a:pt x="229" y="2424"/>
                                </a:moveTo>
                                <a:cubicBezTo>
                                  <a:pt x="212" y="2402"/>
                                  <a:pt x="181" y="2388"/>
                                  <a:pt x="151" y="2386"/>
                                </a:cubicBezTo>
                                <a:cubicBezTo>
                                  <a:pt x="99" y="2383"/>
                                  <a:pt x="48" y="2408"/>
                                  <a:pt x="44" y="2456"/>
                                </a:cubicBezTo>
                                <a:cubicBezTo>
                                  <a:pt x="44" y="2466"/>
                                  <a:pt x="47" y="2485"/>
                                  <a:pt x="59" y="2488"/>
                                </a:cubicBezTo>
                                <a:cubicBezTo>
                                  <a:pt x="68" y="2490"/>
                                  <a:pt x="87" y="2490"/>
                                  <a:pt x="97" y="2491"/>
                                </a:cubicBezTo>
                                <a:cubicBezTo>
                                  <a:pt x="207" y="2498"/>
                                  <a:pt x="207" y="2498"/>
                                  <a:pt x="207" y="2498"/>
                                </a:cubicBezTo>
                                <a:cubicBezTo>
                                  <a:pt x="227" y="2499"/>
                                  <a:pt x="243" y="2504"/>
                                  <a:pt x="244" y="2486"/>
                                </a:cubicBezTo>
                                <a:cubicBezTo>
                                  <a:pt x="246" y="2465"/>
                                  <a:pt x="243" y="2442"/>
                                  <a:pt x="229" y="2424"/>
                                </a:cubicBezTo>
                                <a:close/>
                                <a:moveTo>
                                  <a:pt x="340" y="3004"/>
                                </a:moveTo>
                                <a:cubicBezTo>
                                  <a:pt x="331" y="2944"/>
                                  <a:pt x="331" y="2944"/>
                                  <a:pt x="331" y="2944"/>
                                </a:cubicBezTo>
                                <a:cubicBezTo>
                                  <a:pt x="331" y="2939"/>
                                  <a:pt x="331" y="2921"/>
                                  <a:pt x="322" y="2922"/>
                                </a:cubicBezTo>
                                <a:cubicBezTo>
                                  <a:pt x="318" y="2923"/>
                                  <a:pt x="305" y="2930"/>
                                  <a:pt x="302" y="2931"/>
                                </a:cubicBezTo>
                                <a:cubicBezTo>
                                  <a:pt x="170" y="2996"/>
                                  <a:pt x="170" y="2996"/>
                                  <a:pt x="170" y="2996"/>
                                </a:cubicBezTo>
                                <a:cubicBezTo>
                                  <a:pt x="310" y="3022"/>
                                  <a:pt x="310" y="3022"/>
                                  <a:pt x="310" y="3022"/>
                                </a:cubicBezTo>
                                <a:cubicBezTo>
                                  <a:pt x="315" y="3023"/>
                                  <a:pt x="329" y="3026"/>
                                  <a:pt x="334" y="3025"/>
                                </a:cubicBezTo>
                                <a:cubicBezTo>
                                  <a:pt x="346" y="3024"/>
                                  <a:pt x="341" y="3010"/>
                                  <a:pt x="340" y="3004"/>
                                </a:cubicBezTo>
                                <a:close/>
                                <a:moveTo>
                                  <a:pt x="62" y="2149"/>
                                </a:moveTo>
                                <a:cubicBezTo>
                                  <a:pt x="75" y="2152"/>
                                  <a:pt x="79" y="2139"/>
                                  <a:pt x="83" y="2131"/>
                                </a:cubicBezTo>
                                <a:cubicBezTo>
                                  <a:pt x="101" y="2090"/>
                                  <a:pt x="121" y="2098"/>
                                  <a:pt x="170" y="2109"/>
                                </a:cubicBezTo>
                                <a:cubicBezTo>
                                  <a:pt x="322" y="2145"/>
                                  <a:pt x="322" y="2145"/>
                                  <a:pt x="322" y="2145"/>
                                </a:cubicBezTo>
                                <a:cubicBezTo>
                                  <a:pt x="374" y="2157"/>
                                  <a:pt x="417" y="2177"/>
                                  <a:pt x="416" y="2174"/>
                                </a:cubicBezTo>
                                <a:cubicBezTo>
                                  <a:pt x="411" y="2152"/>
                                  <a:pt x="411" y="2154"/>
                                  <a:pt x="405" y="2113"/>
                                </a:cubicBezTo>
                                <a:cubicBezTo>
                                  <a:pt x="399" y="2072"/>
                                  <a:pt x="400" y="2075"/>
                                  <a:pt x="392" y="2033"/>
                                </a:cubicBezTo>
                                <a:cubicBezTo>
                                  <a:pt x="393" y="2038"/>
                                  <a:pt x="395" y="2044"/>
                                  <a:pt x="348" y="2033"/>
                                </a:cubicBezTo>
                                <a:cubicBezTo>
                                  <a:pt x="195" y="1998"/>
                                  <a:pt x="195" y="1998"/>
                                  <a:pt x="195" y="1998"/>
                                </a:cubicBezTo>
                                <a:cubicBezTo>
                                  <a:pt x="142" y="1986"/>
                                  <a:pt x="125" y="1985"/>
                                  <a:pt x="127" y="1937"/>
                                </a:cubicBezTo>
                                <a:cubicBezTo>
                                  <a:pt x="127" y="1929"/>
                                  <a:pt x="128" y="1918"/>
                                  <a:pt x="115" y="1915"/>
                                </a:cubicBezTo>
                                <a:cubicBezTo>
                                  <a:pt x="102" y="1912"/>
                                  <a:pt x="98" y="1919"/>
                                  <a:pt x="96" y="1928"/>
                                </a:cubicBezTo>
                                <a:cubicBezTo>
                                  <a:pt x="89" y="1960"/>
                                  <a:pt x="85" y="1993"/>
                                  <a:pt x="77" y="2026"/>
                                </a:cubicBezTo>
                                <a:cubicBezTo>
                                  <a:pt x="69" y="2061"/>
                                  <a:pt x="58" y="2094"/>
                                  <a:pt x="50" y="2129"/>
                                </a:cubicBezTo>
                                <a:cubicBezTo>
                                  <a:pt x="48" y="2139"/>
                                  <a:pt x="49" y="2146"/>
                                  <a:pt x="62" y="2149"/>
                                </a:cubicBezTo>
                                <a:close/>
                                <a:moveTo>
                                  <a:pt x="137" y="1842"/>
                                </a:moveTo>
                                <a:cubicBezTo>
                                  <a:pt x="150" y="1847"/>
                                  <a:pt x="156" y="1834"/>
                                  <a:pt x="160" y="1827"/>
                                </a:cubicBezTo>
                                <a:cubicBezTo>
                                  <a:pt x="183" y="1788"/>
                                  <a:pt x="202" y="1799"/>
                                  <a:pt x="249" y="1816"/>
                                </a:cubicBezTo>
                                <a:cubicBezTo>
                                  <a:pt x="450" y="1887"/>
                                  <a:pt x="450" y="1887"/>
                                  <a:pt x="450" y="1887"/>
                                </a:cubicBezTo>
                                <a:cubicBezTo>
                                  <a:pt x="485" y="1899"/>
                                  <a:pt x="497" y="1905"/>
                                  <a:pt x="529" y="1924"/>
                                </a:cubicBezTo>
                                <a:cubicBezTo>
                                  <a:pt x="562" y="1943"/>
                                  <a:pt x="573" y="2016"/>
                                  <a:pt x="548" y="2046"/>
                                </a:cubicBezTo>
                                <a:cubicBezTo>
                                  <a:pt x="540" y="2056"/>
                                  <a:pt x="532" y="2065"/>
                                  <a:pt x="520" y="2066"/>
                                </a:cubicBezTo>
                                <a:cubicBezTo>
                                  <a:pt x="473" y="2070"/>
                                  <a:pt x="442" y="2031"/>
                                  <a:pt x="446" y="2045"/>
                                </a:cubicBezTo>
                                <a:cubicBezTo>
                                  <a:pt x="455" y="2074"/>
                                  <a:pt x="461" y="2143"/>
                                  <a:pt x="469" y="2169"/>
                                </a:cubicBezTo>
                                <a:cubicBezTo>
                                  <a:pt x="475" y="2188"/>
                                  <a:pt x="535" y="2159"/>
                                  <a:pt x="588" y="2128"/>
                                </a:cubicBezTo>
                                <a:cubicBezTo>
                                  <a:pt x="650" y="2092"/>
                                  <a:pt x="678" y="1914"/>
                                  <a:pt x="595" y="1850"/>
                                </a:cubicBezTo>
                                <a:cubicBezTo>
                                  <a:pt x="532" y="1803"/>
                                  <a:pt x="475" y="1776"/>
                                  <a:pt x="398" y="1747"/>
                                </a:cubicBezTo>
                                <a:cubicBezTo>
                                  <a:pt x="287" y="1708"/>
                                  <a:pt x="287" y="1708"/>
                                  <a:pt x="287" y="1708"/>
                                </a:cubicBezTo>
                                <a:cubicBezTo>
                                  <a:pt x="236" y="1690"/>
                                  <a:pt x="219" y="1688"/>
                                  <a:pt x="227" y="1640"/>
                                </a:cubicBezTo>
                                <a:cubicBezTo>
                                  <a:pt x="228" y="1632"/>
                                  <a:pt x="230" y="1621"/>
                                  <a:pt x="218" y="1616"/>
                                </a:cubicBezTo>
                                <a:cubicBezTo>
                                  <a:pt x="206" y="1612"/>
                                  <a:pt x="201" y="1618"/>
                                  <a:pt x="197" y="1627"/>
                                </a:cubicBezTo>
                                <a:cubicBezTo>
                                  <a:pt x="186" y="1658"/>
                                  <a:pt x="178" y="1691"/>
                                  <a:pt x="167" y="1722"/>
                                </a:cubicBezTo>
                                <a:cubicBezTo>
                                  <a:pt x="155" y="1756"/>
                                  <a:pt x="140" y="1788"/>
                                  <a:pt x="128" y="1821"/>
                                </a:cubicBezTo>
                                <a:cubicBezTo>
                                  <a:pt x="125" y="1831"/>
                                  <a:pt x="125" y="1838"/>
                                  <a:pt x="137" y="1842"/>
                                </a:cubicBezTo>
                                <a:close/>
                                <a:moveTo>
                                  <a:pt x="357" y="1348"/>
                                </a:moveTo>
                                <a:cubicBezTo>
                                  <a:pt x="326" y="1327"/>
                                  <a:pt x="428" y="1168"/>
                                  <a:pt x="445" y="1143"/>
                                </a:cubicBezTo>
                                <a:cubicBezTo>
                                  <a:pt x="483" y="1088"/>
                                  <a:pt x="528" y="1044"/>
                                  <a:pt x="596" y="1022"/>
                                </a:cubicBezTo>
                                <a:cubicBezTo>
                                  <a:pt x="667" y="998"/>
                                  <a:pt x="747" y="1008"/>
                                  <a:pt x="816" y="1057"/>
                                </a:cubicBezTo>
                                <a:cubicBezTo>
                                  <a:pt x="954" y="1153"/>
                                  <a:pt x="958" y="1325"/>
                                  <a:pt x="883" y="1432"/>
                                </a:cubicBezTo>
                                <a:cubicBezTo>
                                  <a:pt x="850" y="1480"/>
                                  <a:pt x="814" y="1526"/>
                                  <a:pt x="780" y="1573"/>
                                </a:cubicBezTo>
                                <a:cubicBezTo>
                                  <a:pt x="773" y="1584"/>
                                  <a:pt x="768" y="1597"/>
                                  <a:pt x="760" y="1608"/>
                                </a:cubicBezTo>
                                <a:cubicBezTo>
                                  <a:pt x="755" y="1615"/>
                                  <a:pt x="746" y="1619"/>
                                  <a:pt x="736" y="1611"/>
                                </a:cubicBezTo>
                                <a:cubicBezTo>
                                  <a:pt x="725" y="1604"/>
                                  <a:pt x="730" y="1595"/>
                                  <a:pt x="734" y="1586"/>
                                </a:cubicBezTo>
                                <a:cubicBezTo>
                                  <a:pt x="749" y="1542"/>
                                  <a:pt x="737" y="1537"/>
                                  <a:pt x="692" y="1506"/>
                                </a:cubicBezTo>
                                <a:cubicBezTo>
                                  <a:pt x="459" y="1342"/>
                                  <a:pt x="459" y="1342"/>
                                  <a:pt x="459" y="1342"/>
                                </a:cubicBezTo>
                                <a:cubicBezTo>
                                  <a:pt x="425" y="1318"/>
                                  <a:pt x="403" y="1300"/>
                                  <a:pt x="383" y="1335"/>
                                </a:cubicBezTo>
                                <a:cubicBezTo>
                                  <a:pt x="377" y="1344"/>
                                  <a:pt x="372" y="1359"/>
                                  <a:pt x="357" y="1348"/>
                                </a:cubicBezTo>
                                <a:close/>
                                <a:moveTo>
                                  <a:pt x="507" y="1236"/>
                                </a:moveTo>
                                <a:cubicBezTo>
                                  <a:pt x="742" y="1401"/>
                                  <a:pt x="742" y="1401"/>
                                  <a:pt x="742" y="1401"/>
                                </a:cubicBezTo>
                                <a:cubicBezTo>
                                  <a:pt x="786" y="1432"/>
                                  <a:pt x="824" y="1462"/>
                                  <a:pt x="857" y="1415"/>
                                </a:cubicBezTo>
                                <a:cubicBezTo>
                                  <a:pt x="884" y="1378"/>
                                  <a:pt x="881" y="1324"/>
                                  <a:pt x="859" y="1278"/>
                                </a:cubicBezTo>
                                <a:cubicBezTo>
                                  <a:pt x="839" y="1233"/>
                                  <a:pt x="795" y="1189"/>
                                  <a:pt x="752" y="1159"/>
                                </a:cubicBezTo>
                                <a:cubicBezTo>
                                  <a:pt x="663" y="1097"/>
                                  <a:pt x="539" y="1072"/>
                                  <a:pt x="480" y="1156"/>
                                </a:cubicBezTo>
                                <a:cubicBezTo>
                                  <a:pt x="451" y="1197"/>
                                  <a:pt x="462" y="1205"/>
                                  <a:pt x="507" y="1236"/>
                                </a:cubicBezTo>
                                <a:close/>
                                <a:moveTo>
                                  <a:pt x="727" y="852"/>
                                </a:moveTo>
                                <a:cubicBezTo>
                                  <a:pt x="765" y="828"/>
                                  <a:pt x="781" y="848"/>
                                  <a:pt x="814" y="883"/>
                                </a:cubicBezTo>
                                <a:cubicBezTo>
                                  <a:pt x="1011" y="1095"/>
                                  <a:pt x="1011" y="1095"/>
                                  <a:pt x="1011" y="1095"/>
                                </a:cubicBezTo>
                                <a:cubicBezTo>
                                  <a:pt x="1045" y="1131"/>
                                  <a:pt x="1057" y="1142"/>
                                  <a:pt x="1028" y="1181"/>
                                </a:cubicBezTo>
                                <a:cubicBezTo>
                                  <a:pt x="1023" y="1188"/>
                                  <a:pt x="1019" y="1198"/>
                                  <a:pt x="1028" y="1208"/>
                                </a:cubicBezTo>
                                <a:cubicBezTo>
                                  <a:pt x="1036" y="1217"/>
                                  <a:pt x="1043" y="1214"/>
                                  <a:pt x="1050" y="1207"/>
                                </a:cubicBezTo>
                                <a:cubicBezTo>
                                  <a:pt x="1099" y="1162"/>
                                  <a:pt x="1145" y="1114"/>
                                  <a:pt x="1194" y="1069"/>
                                </a:cubicBezTo>
                                <a:cubicBezTo>
                                  <a:pt x="1232" y="1034"/>
                                  <a:pt x="1271" y="1001"/>
                                  <a:pt x="1309" y="966"/>
                                </a:cubicBezTo>
                                <a:cubicBezTo>
                                  <a:pt x="1316" y="960"/>
                                  <a:pt x="1313" y="956"/>
                                  <a:pt x="1307" y="948"/>
                                </a:cubicBezTo>
                                <a:cubicBezTo>
                                  <a:pt x="1268" y="895"/>
                                  <a:pt x="1268" y="895"/>
                                  <a:pt x="1268" y="895"/>
                                </a:cubicBezTo>
                                <a:cubicBezTo>
                                  <a:pt x="1264" y="888"/>
                                  <a:pt x="1252" y="870"/>
                                  <a:pt x="1247" y="864"/>
                                </a:cubicBezTo>
                                <a:cubicBezTo>
                                  <a:pt x="1238" y="855"/>
                                  <a:pt x="1231" y="853"/>
                                  <a:pt x="1223" y="861"/>
                                </a:cubicBezTo>
                                <a:cubicBezTo>
                                  <a:pt x="1214" y="870"/>
                                  <a:pt x="1221" y="887"/>
                                  <a:pt x="1225" y="898"/>
                                </a:cubicBezTo>
                                <a:cubicBezTo>
                                  <a:pt x="1244" y="951"/>
                                  <a:pt x="1230" y="995"/>
                                  <a:pt x="1194" y="1028"/>
                                </a:cubicBezTo>
                                <a:cubicBezTo>
                                  <a:pt x="1181" y="1041"/>
                                  <a:pt x="1160" y="1053"/>
                                  <a:pt x="1139" y="1047"/>
                                </a:cubicBezTo>
                                <a:cubicBezTo>
                                  <a:pt x="1119" y="1043"/>
                                  <a:pt x="1098" y="1021"/>
                                  <a:pt x="1084" y="1006"/>
                                </a:cubicBezTo>
                                <a:cubicBezTo>
                                  <a:pt x="1019" y="936"/>
                                  <a:pt x="1019" y="936"/>
                                  <a:pt x="1019" y="936"/>
                                </a:cubicBezTo>
                                <a:cubicBezTo>
                                  <a:pt x="1004" y="920"/>
                                  <a:pt x="995" y="913"/>
                                  <a:pt x="1011" y="896"/>
                                </a:cubicBezTo>
                                <a:cubicBezTo>
                                  <a:pt x="1032" y="874"/>
                                  <a:pt x="1032" y="874"/>
                                  <a:pt x="1032" y="874"/>
                                </a:cubicBezTo>
                                <a:cubicBezTo>
                                  <a:pt x="1086" y="824"/>
                                  <a:pt x="1121" y="898"/>
                                  <a:pt x="1146" y="875"/>
                                </a:cubicBezTo>
                                <a:cubicBezTo>
                                  <a:pt x="1154" y="867"/>
                                  <a:pt x="1148" y="856"/>
                                  <a:pt x="1141" y="849"/>
                                </a:cubicBezTo>
                                <a:cubicBezTo>
                                  <a:pt x="1124" y="833"/>
                                  <a:pt x="1106" y="816"/>
                                  <a:pt x="1091" y="799"/>
                                </a:cubicBezTo>
                                <a:cubicBezTo>
                                  <a:pt x="1076" y="782"/>
                                  <a:pt x="1060" y="764"/>
                                  <a:pt x="1045" y="746"/>
                                </a:cubicBezTo>
                                <a:cubicBezTo>
                                  <a:pt x="1037" y="738"/>
                                  <a:pt x="1029" y="732"/>
                                  <a:pt x="1021" y="740"/>
                                </a:cubicBezTo>
                                <a:cubicBezTo>
                                  <a:pt x="1011" y="748"/>
                                  <a:pt x="1019" y="764"/>
                                  <a:pt x="1024" y="773"/>
                                </a:cubicBezTo>
                                <a:cubicBezTo>
                                  <a:pt x="1035" y="793"/>
                                  <a:pt x="1041" y="811"/>
                                  <a:pt x="1029" y="828"/>
                                </a:cubicBezTo>
                                <a:cubicBezTo>
                                  <a:pt x="1022" y="839"/>
                                  <a:pt x="999" y="860"/>
                                  <a:pt x="989" y="870"/>
                                </a:cubicBezTo>
                                <a:cubicBezTo>
                                  <a:pt x="971" y="886"/>
                                  <a:pt x="963" y="875"/>
                                  <a:pt x="946" y="857"/>
                                </a:cubicBezTo>
                                <a:cubicBezTo>
                                  <a:pt x="878" y="784"/>
                                  <a:pt x="878" y="784"/>
                                  <a:pt x="878" y="784"/>
                                </a:cubicBezTo>
                                <a:cubicBezTo>
                                  <a:pt x="871" y="777"/>
                                  <a:pt x="855" y="761"/>
                                  <a:pt x="858" y="751"/>
                                </a:cubicBezTo>
                                <a:cubicBezTo>
                                  <a:pt x="860" y="739"/>
                                  <a:pt x="888" y="713"/>
                                  <a:pt x="897" y="705"/>
                                </a:cubicBezTo>
                                <a:cubicBezTo>
                                  <a:pt x="910" y="692"/>
                                  <a:pt x="927" y="678"/>
                                  <a:pt x="948" y="679"/>
                                </a:cubicBezTo>
                                <a:cubicBezTo>
                                  <a:pt x="965" y="680"/>
                                  <a:pt x="984" y="683"/>
                                  <a:pt x="1000" y="688"/>
                                </a:cubicBezTo>
                                <a:cubicBezTo>
                                  <a:pt x="1010" y="692"/>
                                  <a:pt x="1023" y="697"/>
                                  <a:pt x="1031" y="690"/>
                                </a:cubicBezTo>
                                <a:cubicBezTo>
                                  <a:pt x="1043" y="679"/>
                                  <a:pt x="1032" y="671"/>
                                  <a:pt x="1024" y="662"/>
                                </a:cubicBezTo>
                                <a:cubicBezTo>
                                  <a:pt x="979" y="614"/>
                                  <a:pt x="979" y="614"/>
                                  <a:pt x="979" y="614"/>
                                </a:cubicBezTo>
                                <a:cubicBezTo>
                                  <a:pt x="969" y="603"/>
                                  <a:pt x="962" y="590"/>
                                  <a:pt x="951" y="601"/>
                                </a:cubicBezTo>
                                <a:cubicBezTo>
                                  <a:pt x="897" y="650"/>
                                  <a:pt x="847" y="702"/>
                                  <a:pt x="794" y="751"/>
                                </a:cubicBezTo>
                                <a:cubicBezTo>
                                  <a:pt x="764" y="779"/>
                                  <a:pt x="732" y="804"/>
                                  <a:pt x="701" y="833"/>
                                </a:cubicBezTo>
                                <a:cubicBezTo>
                                  <a:pt x="694" y="839"/>
                                  <a:pt x="694" y="849"/>
                                  <a:pt x="703" y="858"/>
                                </a:cubicBezTo>
                                <a:cubicBezTo>
                                  <a:pt x="707" y="863"/>
                                  <a:pt x="720" y="857"/>
                                  <a:pt x="727" y="852"/>
                                </a:cubicBezTo>
                                <a:close/>
                                <a:moveTo>
                                  <a:pt x="1061" y="530"/>
                                </a:moveTo>
                                <a:cubicBezTo>
                                  <a:pt x="1054" y="519"/>
                                  <a:pt x="1058" y="512"/>
                                  <a:pt x="1067" y="506"/>
                                </a:cubicBezTo>
                                <a:cubicBezTo>
                                  <a:pt x="1094" y="490"/>
                                  <a:pt x="1123" y="476"/>
                                  <a:pt x="1150" y="459"/>
                                </a:cubicBezTo>
                                <a:cubicBezTo>
                                  <a:pt x="1196" y="430"/>
                                  <a:pt x="1239" y="400"/>
                                  <a:pt x="1285" y="372"/>
                                </a:cubicBezTo>
                                <a:cubicBezTo>
                                  <a:pt x="1310" y="356"/>
                                  <a:pt x="1340" y="342"/>
                                  <a:pt x="1372" y="348"/>
                                </a:cubicBezTo>
                                <a:cubicBezTo>
                                  <a:pt x="1406" y="354"/>
                                  <a:pt x="1438" y="377"/>
                                  <a:pt x="1459" y="411"/>
                                </a:cubicBezTo>
                                <a:cubicBezTo>
                                  <a:pt x="1500" y="477"/>
                                  <a:pt x="1469" y="538"/>
                                  <a:pt x="1422" y="575"/>
                                </a:cubicBezTo>
                                <a:cubicBezTo>
                                  <a:pt x="1457" y="557"/>
                                  <a:pt x="1487" y="575"/>
                                  <a:pt x="1521" y="598"/>
                                </a:cubicBezTo>
                                <a:cubicBezTo>
                                  <a:pt x="1615" y="663"/>
                                  <a:pt x="1615" y="663"/>
                                  <a:pt x="1615" y="663"/>
                                </a:cubicBezTo>
                                <a:cubicBezTo>
                                  <a:pt x="1642" y="683"/>
                                  <a:pt x="1654" y="696"/>
                                  <a:pt x="1684" y="686"/>
                                </a:cubicBezTo>
                                <a:cubicBezTo>
                                  <a:pt x="1693" y="684"/>
                                  <a:pt x="1700" y="683"/>
                                  <a:pt x="1706" y="693"/>
                                </a:cubicBezTo>
                                <a:cubicBezTo>
                                  <a:pt x="1713" y="705"/>
                                  <a:pt x="1704" y="712"/>
                                  <a:pt x="1696" y="717"/>
                                </a:cubicBezTo>
                                <a:cubicBezTo>
                                  <a:pt x="1680" y="727"/>
                                  <a:pt x="1663" y="736"/>
                                  <a:pt x="1646" y="746"/>
                                </a:cubicBezTo>
                                <a:cubicBezTo>
                                  <a:pt x="1630" y="756"/>
                                  <a:pt x="1615" y="767"/>
                                  <a:pt x="1598" y="777"/>
                                </a:cubicBezTo>
                                <a:cubicBezTo>
                                  <a:pt x="1585" y="786"/>
                                  <a:pt x="1578" y="778"/>
                                  <a:pt x="1564" y="768"/>
                                </a:cubicBezTo>
                                <a:cubicBezTo>
                                  <a:pt x="1432" y="674"/>
                                  <a:pt x="1432" y="674"/>
                                  <a:pt x="1432" y="674"/>
                                </a:cubicBezTo>
                                <a:cubicBezTo>
                                  <a:pt x="1417" y="664"/>
                                  <a:pt x="1388" y="643"/>
                                  <a:pt x="1373" y="640"/>
                                </a:cubicBezTo>
                                <a:cubicBezTo>
                                  <a:pt x="1364" y="637"/>
                                  <a:pt x="1355" y="641"/>
                                  <a:pt x="1348" y="645"/>
                                </a:cubicBezTo>
                                <a:cubicBezTo>
                                  <a:pt x="1337" y="652"/>
                                  <a:pt x="1346" y="659"/>
                                  <a:pt x="1354" y="673"/>
                                </a:cubicBezTo>
                                <a:cubicBezTo>
                                  <a:pt x="1411" y="765"/>
                                  <a:pt x="1411" y="765"/>
                                  <a:pt x="1411" y="765"/>
                                </a:cubicBezTo>
                                <a:cubicBezTo>
                                  <a:pt x="1437" y="806"/>
                                  <a:pt x="1445" y="824"/>
                                  <a:pt x="1486" y="808"/>
                                </a:cubicBezTo>
                                <a:cubicBezTo>
                                  <a:pt x="1495" y="805"/>
                                  <a:pt x="1507" y="800"/>
                                  <a:pt x="1515" y="813"/>
                                </a:cubicBezTo>
                                <a:cubicBezTo>
                                  <a:pt x="1521" y="823"/>
                                  <a:pt x="1516" y="830"/>
                                  <a:pt x="1509" y="835"/>
                                </a:cubicBezTo>
                                <a:cubicBezTo>
                                  <a:pt x="1478" y="854"/>
                                  <a:pt x="1447" y="869"/>
                                  <a:pt x="1416" y="888"/>
                                </a:cubicBezTo>
                                <a:cubicBezTo>
                                  <a:pt x="1388" y="905"/>
                                  <a:pt x="1361" y="926"/>
                                  <a:pt x="1333" y="943"/>
                                </a:cubicBezTo>
                                <a:cubicBezTo>
                                  <a:pt x="1325" y="948"/>
                                  <a:pt x="1317" y="949"/>
                                  <a:pt x="1311" y="939"/>
                                </a:cubicBezTo>
                                <a:cubicBezTo>
                                  <a:pt x="1304" y="928"/>
                                  <a:pt x="1311" y="919"/>
                                  <a:pt x="1317" y="913"/>
                                </a:cubicBezTo>
                                <a:cubicBezTo>
                                  <a:pt x="1351" y="881"/>
                                  <a:pt x="1342" y="871"/>
                                  <a:pt x="1314" y="826"/>
                                </a:cubicBezTo>
                                <a:cubicBezTo>
                                  <a:pt x="1161" y="578"/>
                                  <a:pt x="1161" y="578"/>
                                  <a:pt x="1161" y="578"/>
                                </a:cubicBezTo>
                                <a:cubicBezTo>
                                  <a:pt x="1136" y="537"/>
                                  <a:pt x="1127" y="516"/>
                                  <a:pt x="1087" y="531"/>
                                </a:cubicBezTo>
                                <a:cubicBezTo>
                                  <a:pt x="1079" y="535"/>
                                  <a:pt x="1068" y="542"/>
                                  <a:pt x="1061" y="530"/>
                                </a:cubicBezTo>
                                <a:close/>
                                <a:moveTo>
                                  <a:pt x="1226" y="465"/>
                                </a:moveTo>
                                <a:cubicBezTo>
                                  <a:pt x="1229" y="473"/>
                                  <a:pt x="1241" y="489"/>
                                  <a:pt x="1246" y="497"/>
                                </a:cubicBezTo>
                                <a:cubicBezTo>
                                  <a:pt x="1304" y="591"/>
                                  <a:pt x="1304" y="591"/>
                                  <a:pt x="1304" y="591"/>
                                </a:cubicBezTo>
                                <a:cubicBezTo>
                                  <a:pt x="1314" y="608"/>
                                  <a:pt x="1319" y="625"/>
                                  <a:pt x="1335" y="615"/>
                                </a:cubicBezTo>
                                <a:cubicBezTo>
                                  <a:pt x="1353" y="604"/>
                                  <a:pt x="1370" y="589"/>
                                  <a:pt x="1376" y="566"/>
                                </a:cubicBezTo>
                                <a:cubicBezTo>
                                  <a:pt x="1385" y="540"/>
                                  <a:pt x="1378" y="507"/>
                                  <a:pt x="1362" y="481"/>
                                </a:cubicBezTo>
                                <a:cubicBezTo>
                                  <a:pt x="1335" y="437"/>
                                  <a:pt x="1285" y="409"/>
                                  <a:pt x="1243" y="435"/>
                                </a:cubicBezTo>
                                <a:cubicBezTo>
                                  <a:pt x="1235" y="440"/>
                                  <a:pt x="1221" y="454"/>
                                  <a:pt x="1226" y="465"/>
                                </a:cubicBezTo>
                                <a:close/>
                                <a:moveTo>
                                  <a:pt x="1763" y="176"/>
                                </a:moveTo>
                                <a:cubicBezTo>
                                  <a:pt x="1798" y="170"/>
                                  <a:pt x="1804" y="206"/>
                                  <a:pt x="1812" y="237"/>
                                </a:cubicBezTo>
                                <a:cubicBezTo>
                                  <a:pt x="1875" y="483"/>
                                  <a:pt x="1875" y="483"/>
                                  <a:pt x="1875" y="483"/>
                                </a:cubicBezTo>
                                <a:cubicBezTo>
                                  <a:pt x="1882" y="510"/>
                                  <a:pt x="1894" y="551"/>
                                  <a:pt x="1892" y="578"/>
                                </a:cubicBezTo>
                                <a:cubicBezTo>
                                  <a:pt x="1891" y="597"/>
                                  <a:pt x="1885" y="604"/>
                                  <a:pt x="1870" y="609"/>
                                </a:cubicBezTo>
                                <a:cubicBezTo>
                                  <a:pt x="1860" y="612"/>
                                  <a:pt x="1842" y="615"/>
                                  <a:pt x="1847" y="632"/>
                                </a:cubicBezTo>
                                <a:cubicBezTo>
                                  <a:pt x="1850" y="645"/>
                                  <a:pt x="1860" y="647"/>
                                  <a:pt x="1869" y="644"/>
                                </a:cubicBezTo>
                                <a:cubicBezTo>
                                  <a:pt x="1890" y="639"/>
                                  <a:pt x="1911" y="630"/>
                                  <a:pt x="1932" y="625"/>
                                </a:cubicBezTo>
                                <a:cubicBezTo>
                                  <a:pt x="1954" y="619"/>
                                  <a:pt x="1975" y="617"/>
                                  <a:pt x="1996" y="612"/>
                                </a:cubicBezTo>
                                <a:cubicBezTo>
                                  <a:pt x="2006" y="609"/>
                                  <a:pt x="2016" y="604"/>
                                  <a:pt x="2012" y="590"/>
                                </a:cubicBezTo>
                                <a:cubicBezTo>
                                  <a:pt x="2008" y="573"/>
                                  <a:pt x="1989" y="579"/>
                                  <a:pt x="1980" y="581"/>
                                </a:cubicBezTo>
                                <a:cubicBezTo>
                                  <a:pt x="1961" y="584"/>
                                  <a:pt x="1946" y="583"/>
                                  <a:pt x="1933" y="561"/>
                                </a:cubicBezTo>
                                <a:cubicBezTo>
                                  <a:pt x="1924" y="545"/>
                                  <a:pt x="1914" y="504"/>
                                  <a:pt x="1909" y="485"/>
                                </a:cubicBezTo>
                                <a:cubicBezTo>
                                  <a:pt x="1842" y="224"/>
                                  <a:pt x="1842" y="224"/>
                                  <a:pt x="1842" y="224"/>
                                </a:cubicBezTo>
                                <a:cubicBezTo>
                                  <a:pt x="2207" y="546"/>
                                  <a:pt x="2207" y="546"/>
                                  <a:pt x="2207" y="546"/>
                                </a:cubicBezTo>
                                <a:cubicBezTo>
                                  <a:pt x="2220" y="558"/>
                                  <a:pt x="2233" y="572"/>
                                  <a:pt x="2250" y="568"/>
                                </a:cubicBezTo>
                                <a:cubicBezTo>
                                  <a:pt x="2273" y="562"/>
                                  <a:pt x="2266" y="549"/>
                                  <a:pt x="2260" y="527"/>
                                </a:cubicBezTo>
                                <a:cubicBezTo>
                                  <a:pt x="2165" y="152"/>
                                  <a:pt x="2165" y="152"/>
                                  <a:pt x="2165" y="152"/>
                                </a:cubicBezTo>
                                <a:cubicBezTo>
                                  <a:pt x="2157" y="121"/>
                                  <a:pt x="2143" y="84"/>
                                  <a:pt x="2173" y="72"/>
                                </a:cubicBezTo>
                                <a:cubicBezTo>
                                  <a:pt x="2184" y="67"/>
                                  <a:pt x="2209" y="67"/>
                                  <a:pt x="2204" y="48"/>
                                </a:cubicBezTo>
                                <a:cubicBezTo>
                                  <a:pt x="2200" y="34"/>
                                  <a:pt x="2191" y="34"/>
                                  <a:pt x="2181" y="37"/>
                                </a:cubicBezTo>
                                <a:cubicBezTo>
                                  <a:pt x="2161" y="42"/>
                                  <a:pt x="2142" y="48"/>
                                  <a:pt x="2122" y="53"/>
                                </a:cubicBezTo>
                                <a:cubicBezTo>
                                  <a:pt x="2102" y="59"/>
                                  <a:pt x="2082" y="62"/>
                                  <a:pt x="2062" y="67"/>
                                </a:cubicBezTo>
                                <a:cubicBezTo>
                                  <a:pt x="2052" y="70"/>
                                  <a:pt x="2037" y="73"/>
                                  <a:pt x="2041" y="90"/>
                                </a:cubicBezTo>
                                <a:cubicBezTo>
                                  <a:pt x="2046" y="107"/>
                                  <a:pt x="2059" y="99"/>
                                  <a:pt x="2071" y="98"/>
                                </a:cubicBezTo>
                                <a:cubicBezTo>
                                  <a:pt x="2087" y="96"/>
                                  <a:pt x="2101" y="98"/>
                                  <a:pt x="2114" y="115"/>
                                </a:cubicBezTo>
                                <a:cubicBezTo>
                                  <a:pt x="2123" y="128"/>
                                  <a:pt x="2129" y="154"/>
                                  <a:pt x="2133" y="170"/>
                                </a:cubicBezTo>
                                <a:cubicBezTo>
                                  <a:pt x="2182" y="362"/>
                                  <a:pt x="2182" y="362"/>
                                  <a:pt x="2182" y="362"/>
                                </a:cubicBezTo>
                                <a:cubicBezTo>
                                  <a:pt x="1919" y="131"/>
                                  <a:pt x="1919" y="131"/>
                                  <a:pt x="1919" y="131"/>
                                </a:cubicBezTo>
                                <a:cubicBezTo>
                                  <a:pt x="1896" y="111"/>
                                  <a:pt x="1897" y="109"/>
                                  <a:pt x="1870" y="116"/>
                                </a:cubicBezTo>
                                <a:cubicBezTo>
                                  <a:pt x="1752" y="146"/>
                                  <a:pt x="1752" y="146"/>
                                  <a:pt x="1752" y="146"/>
                                </a:cubicBezTo>
                                <a:cubicBezTo>
                                  <a:pt x="1743" y="149"/>
                                  <a:pt x="1729" y="152"/>
                                  <a:pt x="1733" y="166"/>
                                </a:cubicBezTo>
                                <a:cubicBezTo>
                                  <a:pt x="1737" y="184"/>
                                  <a:pt x="1752" y="178"/>
                                  <a:pt x="1763" y="176"/>
                                </a:cubicBezTo>
                                <a:close/>
                                <a:moveTo>
                                  <a:pt x="2308" y="55"/>
                                </a:moveTo>
                                <a:cubicBezTo>
                                  <a:pt x="2352" y="61"/>
                                  <a:pt x="2352" y="87"/>
                                  <a:pt x="2354" y="135"/>
                                </a:cubicBezTo>
                                <a:cubicBezTo>
                                  <a:pt x="2367" y="424"/>
                                  <a:pt x="2367" y="424"/>
                                  <a:pt x="2367" y="424"/>
                                </a:cubicBezTo>
                                <a:cubicBezTo>
                                  <a:pt x="2369" y="473"/>
                                  <a:pt x="2371" y="489"/>
                                  <a:pt x="2325" y="500"/>
                                </a:cubicBezTo>
                                <a:cubicBezTo>
                                  <a:pt x="2317" y="502"/>
                                  <a:pt x="2306" y="508"/>
                                  <a:pt x="2307" y="521"/>
                                </a:cubicBezTo>
                                <a:cubicBezTo>
                                  <a:pt x="2307" y="533"/>
                                  <a:pt x="2315" y="535"/>
                                  <a:pt x="2324" y="535"/>
                                </a:cubicBezTo>
                                <a:cubicBezTo>
                                  <a:pt x="2391" y="532"/>
                                  <a:pt x="2457" y="525"/>
                                  <a:pt x="2524" y="522"/>
                                </a:cubicBezTo>
                                <a:cubicBezTo>
                                  <a:pt x="2575" y="520"/>
                                  <a:pt x="2626" y="521"/>
                                  <a:pt x="2678" y="518"/>
                                </a:cubicBezTo>
                                <a:cubicBezTo>
                                  <a:pt x="2687" y="518"/>
                                  <a:pt x="2688" y="513"/>
                                  <a:pt x="2688" y="503"/>
                                </a:cubicBezTo>
                                <a:cubicBezTo>
                                  <a:pt x="2693" y="438"/>
                                  <a:pt x="2693" y="438"/>
                                  <a:pt x="2693" y="438"/>
                                </a:cubicBezTo>
                                <a:cubicBezTo>
                                  <a:pt x="2694" y="429"/>
                                  <a:pt x="2697" y="408"/>
                                  <a:pt x="2696" y="401"/>
                                </a:cubicBezTo>
                                <a:cubicBezTo>
                                  <a:pt x="2696" y="388"/>
                                  <a:pt x="2691" y="382"/>
                                  <a:pt x="2680" y="383"/>
                                </a:cubicBezTo>
                                <a:cubicBezTo>
                                  <a:pt x="2668" y="383"/>
                                  <a:pt x="2662" y="401"/>
                                  <a:pt x="2658" y="412"/>
                                </a:cubicBezTo>
                                <a:cubicBezTo>
                                  <a:pt x="2638" y="465"/>
                                  <a:pt x="2599" y="489"/>
                                  <a:pt x="2550" y="492"/>
                                </a:cubicBezTo>
                                <a:cubicBezTo>
                                  <a:pt x="2531" y="492"/>
                                  <a:pt x="2508" y="488"/>
                                  <a:pt x="2496" y="470"/>
                                </a:cubicBezTo>
                                <a:cubicBezTo>
                                  <a:pt x="2484" y="454"/>
                                  <a:pt x="2482" y="424"/>
                                  <a:pt x="2481" y="403"/>
                                </a:cubicBezTo>
                                <a:cubicBezTo>
                                  <a:pt x="2476" y="308"/>
                                  <a:pt x="2476" y="308"/>
                                  <a:pt x="2476" y="308"/>
                                </a:cubicBezTo>
                                <a:cubicBezTo>
                                  <a:pt x="2475" y="286"/>
                                  <a:pt x="2473" y="275"/>
                                  <a:pt x="2496" y="272"/>
                                </a:cubicBezTo>
                                <a:cubicBezTo>
                                  <a:pt x="2526" y="269"/>
                                  <a:pt x="2526" y="269"/>
                                  <a:pt x="2526" y="269"/>
                                </a:cubicBezTo>
                                <a:cubicBezTo>
                                  <a:pt x="2599" y="265"/>
                                  <a:pt x="2579" y="345"/>
                                  <a:pt x="2612" y="343"/>
                                </a:cubicBezTo>
                                <a:cubicBezTo>
                                  <a:pt x="2624" y="343"/>
                                  <a:pt x="2626" y="330"/>
                                  <a:pt x="2625" y="320"/>
                                </a:cubicBezTo>
                                <a:cubicBezTo>
                                  <a:pt x="2623" y="297"/>
                                  <a:pt x="2621" y="273"/>
                                  <a:pt x="2619" y="250"/>
                                </a:cubicBezTo>
                                <a:cubicBezTo>
                                  <a:pt x="2620" y="227"/>
                                  <a:pt x="2619" y="202"/>
                                  <a:pt x="2619" y="180"/>
                                </a:cubicBezTo>
                                <a:cubicBezTo>
                                  <a:pt x="2618" y="168"/>
                                  <a:pt x="2615" y="159"/>
                                  <a:pt x="2604" y="159"/>
                                </a:cubicBezTo>
                                <a:cubicBezTo>
                                  <a:pt x="2592" y="160"/>
                                  <a:pt x="2588" y="176"/>
                                  <a:pt x="2585" y="187"/>
                                </a:cubicBezTo>
                                <a:cubicBezTo>
                                  <a:pt x="2581" y="208"/>
                                  <a:pt x="2573" y="227"/>
                                  <a:pt x="2554" y="232"/>
                                </a:cubicBezTo>
                                <a:cubicBezTo>
                                  <a:pt x="2541" y="235"/>
                                  <a:pt x="2511" y="237"/>
                                  <a:pt x="2496" y="238"/>
                                </a:cubicBezTo>
                                <a:cubicBezTo>
                                  <a:pt x="2472" y="239"/>
                                  <a:pt x="2472" y="225"/>
                                  <a:pt x="2471" y="200"/>
                                </a:cubicBezTo>
                                <a:cubicBezTo>
                                  <a:pt x="2467" y="100"/>
                                  <a:pt x="2467" y="100"/>
                                  <a:pt x="2467" y="100"/>
                                </a:cubicBezTo>
                                <a:cubicBezTo>
                                  <a:pt x="2466" y="90"/>
                                  <a:pt x="2465" y="68"/>
                                  <a:pt x="2473" y="62"/>
                                </a:cubicBezTo>
                                <a:cubicBezTo>
                                  <a:pt x="2483" y="54"/>
                                  <a:pt x="2521" y="53"/>
                                  <a:pt x="2533" y="52"/>
                                </a:cubicBezTo>
                                <a:cubicBezTo>
                                  <a:pt x="2551" y="51"/>
                                  <a:pt x="2573" y="51"/>
                                  <a:pt x="2588" y="66"/>
                                </a:cubicBezTo>
                                <a:cubicBezTo>
                                  <a:pt x="2600" y="78"/>
                                  <a:pt x="2613" y="92"/>
                                  <a:pt x="2622" y="107"/>
                                </a:cubicBezTo>
                                <a:cubicBezTo>
                                  <a:pt x="2627" y="115"/>
                                  <a:pt x="2634" y="128"/>
                                  <a:pt x="2644" y="128"/>
                                </a:cubicBezTo>
                                <a:cubicBezTo>
                                  <a:pt x="2660" y="127"/>
                                  <a:pt x="2658" y="114"/>
                                  <a:pt x="2657" y="102"/>
                                </a:cubicBezTo>
                                <a:cubicBezTo>
                                  <a:pt x="2654" y="36"/>
                                  <a:pt x="2654" y="36"/>
                                  <a:pt x="2654" y="36"/>
                                </a:cubicBezTo>
                                <a:cubicBezTo>
                                  <a:pt x="2653" y="21"/>
                                  <a:pt x="2656" y="7"/>
                                  <a:pt x="2641" y="8"/>
                                </a:cubicBezTo>
                                <a:cubicBezTo>
                                  <a:pt x="2568" y="11"/>
                                  <a:pt x="2496" y="18"/>
                                  <a:pt x="2424" y="21"/>
                                </a:cubicBezTo>
                                <a:cubicBezTo>
                                  <a:pt x="2383" y="23"/>
                                  <a:pt x="2342" y="22"/>
                                  <a:pt x="2301" y="24"/>
                                </a:cubicBezTo>
                                <a:cubicBezTo>
                                  <a:pt x="2291" y="24"/>
                                  <a:pt x="2284" y="31"/>
                                  <a:pt x="2285" y="44"/>
                                </a:cubicBezTo>
                                <a:cubicBezTo>
                                  <a:pt x="2285" y="50"/>
                                  <a:pt x="2299" y="54"/>
                                  <a:pt x="2308" y="55"/>
                                </a:cubicBezTo>
                                <a:close/>
                                <a:moveTo>
                                  <a:pt x="2700" y="493"/>
                                </a:moveTo>
                                <a:cubicBezTo>
                                  <a:pt x="2702" y="480"/>
                                  <a:pt x="2713" y="481"/>
                                  <a:pt x="2722" y="480"/>
                                </a:cubicBezTo>
                                <a:cubicBezTo>
                                  <a:pt x="2768" y="475"/>
                                  <a:pt x="2767" y="462"/>
                                  <a:pt x="2776" y="408"/>
                                </a:cubicBezTo>
                                <a:cubicBezTo>
                                  <a:pt x="2823" y="127"/>
                                  <a:pt x="2823" y="127"/>
                                  <a:pt x="2823" y="127"/>
                                </a:cubicBezTo>
                                <a:cubicBezTo>
                                  <a:pt x="2830" y="86"/>
                                  <a:pt x="2836" y="58"/>
                                  <a:pt x="2797" y="55"/>
                                </a:cubicBezTo>
                                <a:cubicBezTo>
                                  <a:pt x="2786" y="54"/>
                                  <a:pt x="2770" y="56"/>
                                  <a:pt x="2774" y="37"/>
                                </a:cubicBezTo>
                                <a:cubicBezTo>
                                  <a:pt x="2780" y="0"/>
                                  <a:pt x="2966" y="23"/>
                                  <a:pt x="2997" y="28"/>
                                </a:cubicBezTo>
                                <a:cubicBezTo>
                                  <a:pt x="3062" y="39"/>
                                  <a:pt x="3121" y="61"/>
                                  <a:pt x="3171" y="112"/>
                                </a:cubicBezTo>
                                <a:cubicBezTo>
                                  <a:pt x="3223" y="166"/>
                                  <a:pt x="3249" y="242"/>
                                  <a:pt x="3235" y="326"/>
                                </a:cubicBezTo>
                                <a:cubicBezTo>
                                  <a:pt x="3207" y="492"/>
                                  <a:pt x="3054" y="570"/>
                                  <a:pt x="2925" y="548"/>
                                </a:cubicBezTo>
                                <a:cubicBezTo>
                                  <a:pt x="2867" y="539"/>
                                  <a:pt x="2811" y="526"/>
                                  <a:pt x="2753" y="516"/>
                                </a:cubicBezTo>
                                <a:cubicBezTo>
                                  <a:pt x="2741" y="514"/>
                                  <a:pt x="2726" y="515"/>
                                  <a:pt x="2713" y="513"/>
                                </a:cubicBezTo>
                                <a:cubicBezTo>
                                  <a:pt x="2705" y="512"/>
                                  <a:pt x="2698" y="505"/>
                                  <a:pt x="2700" y="493"/>
                                </a:cubicBezTo>
                                <a:close/>
                                <a:moveTo>
                                  <a:pt x="2929" y="517"/>
                                </a:moveTo>
                                <a:cubicBezTo>
                                  <a:pt x="2975" y="525"/>
                                  <a:pt x="3022" y="500"/>
                                  <a:pt x="3053" y="460"/>
                                </a:cubicBezTo>
                                <a:cubicBezTo>
                                  <a:pt x="3086" y="422"/>
                                  <a:pt x="3106" y="363"/>
                                  <a:pt x="3115" y="312"/>
                                </a:cubicBezTo>
                                <a:cubicBezTo>
                                  <a:pt x="3132" y="205"/>
                                  <a:pt x="3102" y="82"/>
                                  <a:pt x="3000" y="65"/>
                                </a:cubicBezTo>
                                <a:cubicBezTo>
                                  <a:pt x="2951" y="57"/>
                                  <a:pt x="2948" y="70"/>
                                  <a:pt x="2939" y="125"/>
                                </a:cubicBezTo>
                                <a:cubicBezTo>
                                  <a:pt x="2892" y="407"/>
                                  <a:pt x="2892" y="407"/>
                                  <a:pt x="2892" y="407"/>
                                </a:cubicBezTo>
                                <a:cubicBezTo>
                                  <a:pt x="2883" y="461"/>
                                  <a:pt x="2873" y="508"/>
                                  <a:pt x="2929" y="517"/>
                                </a:cubicBezTo>
                                <a:close/>
                                <a:moveTo>
                                  <a:pt x="3214" y="570"/>
                                </a:moveTo>
                                <a:cubicBezTo>
                                  <a:pt x="3206" y="569"/>
                                  <a:pt x="3194" y="570"/>
                                  <a:pt x="3189" y="582"/>
                                </a:cubicBezTo>
                                <a:cubicBezTo>
                                  <a:pt x="3185" y="593"/>
                                  <a:pt x="3190" y="598"/>
                                  <a:pt x="3199" y="602"/>
                                </a:cubicBezTo>
                                <a:cubicBezTo>
                                  <a:pt x="3261" y="626"/>
                                  <a:pt x="3324" y="648"/>
                                  <a:pt x="3386" y="672"/>
                                </a:cubicBezTo>
                                <a:cubicBezTo>
                                  <a:pt x="3434" y="691"/>
                                  <a:pt x="3481" y="713"/>
                                  <a:pt x="3528" y="732"/>
                                </a:cubicBezTo>
                                <a:cubicBezTo>
                                  <a:pt x="3537" y="735"/>
                                  <a:pt x="3540" y="731"/>
                                  <a:pt x="3544" y="722"/>
                                </a:cubicBezTo>
                                <a:cubicBezTo>
                                  <a:pt x="3575" y="664"/>
                                  <a:pt x="3575" y="664"/>
                                  <a:pt x="3575" y="664"/>
                                </a:cubicBezTo>
                                <a:cubicBezTo>
                                  <a:pt x="3579" y="657"/>
                                  <a:pt x="3591" y="639"/>
                                  <a:pt x="3594" y="632"/>
                                </a:cubicBezTo>
                                <a:cubicBezTo>
                                  <a:pt x="3599" y="620"/>
                                  <a:pt x="3597" y="613"/>
                                  <a:pt x="3587" y="609"/>
                                </a:cubicBezTo>
                                <a:cubicBezTo>
                                  <a:pt x="3575" y="605"/>
                                  <a:pt x="3562" y="618"/>
                                  <a:pt x="3554" y="627"/>
                                </a:cubicBezTo>
                                <a:cubicBezTo>
                                  <a:pt x="3515" y="667"/>
                                  <a:pt x="3468" y="673"/>
                                  <a:pt x="3423" y="655"/>
                                </a:cubicBezTo>
                                <a:cubicBezTo>
                                  <a:pt x="3406" y="648"/>
                                  <a:pt x="3386" y="634"/>
                                  <a:pt x="3382" y="613"/>
                                </a:cubicBezTo>
                                <a:cubicBezTo>
                                  <a:pt x="3378" y="593"/>
                                  <a:pt x="3388" y="565"/>
                                  <a:pt x="3396" y="546"/>
                                </a:cubicBezTo>
                                <a:cubicBezTo>
                                  <a:pt x="3431" y="457"/>
                                  <a:pt x="3431" y="457"/>
                                  <a:pt x="3431" y="457"/>
                                </a:cubicBezTo>
                                <a:cubicBezTo>
                                  <a:pt x="3439" y="437"/>
                                  <a:pt x="3442" y="426"/>
                                  <a:pt x="3464" y="433"/>
                                </a:cubicBezTo>
                                <a:cubicBezTo>
                                  <a:pt x="3492" y="442"/>
                                  <a:pt x="3492" y="442"/>
                                  <a:pt x="3492" y="442"/>
                                </a:cubicBezTo>
                                <a:cubicBezTo>
                                  <a:pt x="3561" y="469"/>
                                  <a:pt x="3509" y="533"/>
                                  <a:pt x="3540" y="545"/>
                                </a:cubicBezTo>
                                <a:cubicBezTo>
                                  <a:pt x="3551" y="550"/>
                                  <a:pt x="3558" y="539"/>
                                  <a:pt x="3562" y="529"/>
                                </a:cubicBezTo>
                                <a:cubicBezTo>
                                  <a:pt x="3569" y="508"/>
                                  <a:pt x="3577" y="484"/>
                                  <a:pt x="3586" y="463"/>
                                </a:cubicBezTo>
                                <a:cubicBezTo>
                                  <a:pt x="3595" y="442"/>
                                  <a:pt x="3604" y="420"/>
                                  <a:pt x="3614" y="399"/>
                                </a:cubicBezTo>
                                <a:cubicBezTo>
                                  <a:pt x="3618" y="388"/>
                                  <a:pt x="3619" y="378"/>
                                  <a:pt x="3609" y="374"/>
                                </a:cubicBezTo>
                                <a:cubicBezTo>
                                  <a:pt x="3597" y="370"/>
                                  <a:pt x="3587" y="383"/>
                                  <a:pt x="3580" y="392"/>
                                </a:cubicBezTo>
                                <a:cubicBezTo>
                                  <a:pt x="3567" y="409"/>
                                  <a:pt x="3553" y="423"/>
                                  <a:pt x="3533" y="420"/>
                                </a:cubicBezTo>
                                <a:cubicBezTo>
                                  <a:pt x="3520" y="418"/>
                                  <a:pt x="3492" y="407"/>
                                  <a:pt x="3478" y="401"/>
                                </a:cubicBezTo>
                                <a:cubicBezTo>
                                  <a:pt x="3455" y="392"/>
                                  <a:pt x="3462" y="380"/>
                                  <a:pt x="3471" y="357"/>
                                </a:cubicBezTo>
                                <a:cubicBezTo>
                                  <a:pt x="3508" y="264"/>
                                  <a:pt x="3508" y="264"/>
                                  <a:pt x="3508" y="264"/>
                                </a:cubicBezTo>
                                <a:cubicBezTo>
                                  <a:pt x="3511" y="255"/>
                                  <a:pt x="3519" y="234"/>
                                  <a:pt x="3529" y="232"/>
                                </a:cubicBezTo>
                                <a:cubicBezTo>
                                  <a:pt x="3541" y="229"/>
                                  <a:pt x="3577" y="243"/>
                                  <a:pt x="3588" y="247"/>
                                </a:cubicBezTo>
                                <a:cubicBezTo>
                                  <a:pt x="3605" y="254"/>
                                  <a:pt x="3625" y="263"/>
                                  <a:pt x="3633" y="283"/>
                                </a:cubicBezTo>
                                <a:cubicBezTo>
                                  <a:pt x="3639" y="298"/>
                                  <a:pt x="3645" y="316"/>
                                  <a:pt x="3647" y="334"/>
                                </a:cubicBezTo>
                                <a:cubicBezTo>
                                  <a:pt x="3648" y="344"/>
                                  <a:pt x="3649" y="358"/>
                                  <a:pt x="3658" y="362"/>
                                </a:cubicBezTo>
                                <a:cubicBezTo>
                                  <a:pt x="3673" y="368"/>
                                  <a:pt x="3676" y="355"/>
                                  <a:pt x="3681" y="344"/>
                                </a:cubicBezTo>
                                <a:cubicBezTo>
                                  <a:pt x="3705" y="282"/>
                                  <a:pt x="3705" y="282"/>
                                  <a:pt x="3705" y="282"/>
                                </a:cubicBezTo>
                                <a:cubicBezTo>
                                  <a:pt x="3710" y="269"/>
                                  <a:pt x="3719" y="257"/>
                                  <a:pt x="3705" y="251"/>
                                </a:cubicBezTo>
                                <a:cubicBezTo>
                                  <a:pt x="3637" y="225"/>
                                  <a:pt x="3569" y="201"/>
                                  <a:pt x="3502" y="174"/>
                                </a:cubicBezTo>
                                <a:cubicBezTo>
                                  <a:pt x="3463" y="159"/>
                                  <a:pt x="3427" y="141"/>
                                  <a:pt x="3388" y="126"/>
                                </a:cubicBezTo>
                                <a:cubicBezTo>
                                  <a:pt x="3379" y="122"/>
                                  <a:pt x="3370" y="126"/>
                                  <a:pt x="3365" y="138"/>
                                </a:cubicBezTo>
                                <a:cubicBezTo>
                                  <a:pt x="3363" y="144"/>
                                  <a:pt x="3374" y="153"/>
                                  <a:pt x="3381" y="158"/>
                                </a:cubicBezTo>
                                <a:cubicBezTo>
                                  <a:pt x="3420" y="181"/>
                                  <a:pt x="3408" y="204"/>
                                  <a:pt x="3391" y="249"/>
                                </a:cubicBezTo>
                                <a:cubicBezTo>
                                  <a:pt x="3284" y="518"/>
                                  <a:pt x="3284" y="518"/>
                                  <a:pt x="3284" y="518"/>
                                </a:cubicBezTo>
                                <a:cubicBezTo>
                                  <a:pt x="3266" y="564"/>
                                  <a:pt x="3261" y="580"/>
                                  <a:pt x="3214" y="570"/>
                                </a:cubicBezTo>
                                <a:close/>
                                <a:moveTo>
                                  <a:pt x="3815" y="320"/>
                                </a:moveTo>
                                <a:cubicBezTo>
                                  <a:pt x="3822" y="309"/>
                                  <a:pt x="3831" y="310"/>
                                  <a:pt x="3840" y="316"/>
                                </a:cubicBezTo>
                                <a:cubicBezTo>
                                  <a:pt x="3867" y="333"/>
                                  <a:pt x="3892" y="353"/>
                                  <a:pt x="3918" y="370"/>
                                </a:cubicBezTo>
                                <a:cubicBezTo>
                                  <a:pt x="3964" y="400"/>
                                  <a:pt x="4010" y="426"/>
                                  <a:pt x="4055" y="455"/>
                                </a:cubicBezTo>
                                <a:cubicBezTo>
                                  <a:pt x="4080" y="471"/>
                                  <a:pt x="4105" y="492"/>
                                  <a:pt x="4114" y="523"/>
                                </a:cubicBezTo>
                                <a:cubicBezTo>
                                  <a:pt x="4123" y="557"/>
                                  <a:pt x="4116" y="595"/>
                                  <a:pt x="4094" y="629"/>
                                </a:cubicBezTo>
                                <a:cubicBezTo>
                                  <a:pt x="4052" y="695"/>
                                  <a:pt x="3984" y="692"/>
                                  <a:pt x="3930" y="666"/>
                                </a:cubicBezTo>
                                <a:cubicBezTo>
                                  <a:pt x="3961" y="690"/>
                                  <a:pt x="3958" y="724"/>
                                  <a:pt x="3952" y="765"/>
                                </a:cubicBezTo>
                                <a:cubicBezTo>
                                  <a:pt x="3933" y="878"/>
                                  <a:pt x="3933" y="878"/>
                                  <a:pt x="3933" y="878"/>
                                </a:cubicBezTo>
                                <a:cubicBezTo>
                                  <a:pt x="3927" y="911"/>
                                  <a:pt x="3921" y="928"/>
                                  <a:pt x="3943" y="950"/>
                                </a:cubicBezTo>
                                <a:cubicBezTo>
                                  <a:pt x="3946" y="954"/>
                                  <a:pt x="3948" y="958"/>
                                  <a:pt x="3949" y="962"/>
                                </a:cubicBezTo>
                                <a:cubicBezTo>
                                  <a:pt x="3985" y="984"/>
                                  <a:pt x="3993" y="973"/>
                                  <a:pt x="4028" y="936"/>
                                </a:cubicBezTo>
                                <a:cubicBezTo>
                                  <a:pt x="4228" y="725"/>
                                  <a:pt x="4228" y="725"/>
                                  <a:pt x="4228" y="725"/>
                                </a:cubicBezTo>
                                <a:cubicBezTo>
                                  <a:pt x="4263" y="689"/>
                                  <a:pt x="4280" y="676"/>
                                  <a:pt x="4254" y="639"/>
                                </a:cubicBezTo>
                                <a:cubicBezTo>
                                  <a:pt x="4249" y="632"/>
                                  <a:pt x="4240" y="622"/>
                                  <a:pt x="4249" y="612"/>
                                </a:cubicBezTo>
                                <a:cubicBezTo>
                                  <a:pt x="4258" y="603"/>
                                  <a:pt x="4265" y="606"/>
                                  <a:pt x="4272" y="612"/>
                                </a:cubicBezTo>
                                <a:cubicBezTo>
                                  <a:pt x="4298" y="637"/>
                                  <a:pt x="4321" y="663"/>
                                  <a:pt x="4347" y="688"/>
                                </a:cubicBezTo>
                                <a:cubicBezTo>
                                  <a:pt x="4371" y="711"/>
                                  <a:pt x="4398" y="732"/>
                                  <a:pt x="4422" y="754"/>
                                </a:cubicBezTo>
                                <a:cubicBezTo>
                                  <a:pt x="4429" y="761"/>
                                  <a:pt x="4432" y="768"/>
                                  <a:pt x="4423" y="777"/>
                                </a:cubicBezTo>
                                <a:cubicBezTo>
                                  <a:pt x="4414" y="787"/>
                                  <a:pt x="4405" y="780"/>
                                  <a:pt x="4398" y="776"/>
                                </a:cubicBezTo>
                                <a:cubicBezTo>
                                  <a:pt x="4358" y="750"/>
                                  <a:pt x="4349" y="764"/>
                                  <a:pt x="4311" y="804"/>
                                </a:cubicBezTo>
                                <a:cubicBezTo>
                                  <a:pt x="4112" y="1014"/>
                                  <a:pt x="4112" y="1014"/>
                                  <a:pt x="4112" y="1014"/>
                                </a:cubicBezTo>
                                <a:cubicBezTo>
                                  <a:pt x="4082" y="1046"/>
                                  <a:pt x="4064" y="1073"/>
                                  <a:pt x="4100" y="1107"/>
                                </a:cubicBezTo>
                                <a:cubicBezTo>
                                  <a:pt x="4173" y="1176"/>
                                  <a:pt x="4243" y="1105"/>
                                  <a:pt x="4263" y="1124"/>
                                </a:cubicBezTo>
                                <a:cubicBezTo>
                                  <a:pt x="4271" y="1132"/>
                                  <a:pt x="4267" y="1138"/>
                                  <a:pt x="4259" y="1147"/>
                                </a:cubicBezTo>
                                <a:cubicBezTo>
                                  <a:pt x="4243" y="1165"/>
                                  <a:pt x="4221" y="1179"/>
                                  <a:pt x="4201" y="1195"/>
                                </a:cubicBezTo>
                                <a:cubicBezTo>
                                  <a:pt x="4210" y="1202"/>
                                  <a:pt x="4218" y="1204"/>
                                  <a:pt x="4235" y="1201"/>
                                </a:cubicBezTo>
                                <a:cubicBezTo>
                                  <a:pt x="4257" y="1196"/>
                                  <a:pt x="4298" y="1182"/>
                                  <a:pt x="4321" y="1175"/>
                                </a:cubicBezTo>
                                <a:cubicBezTo>
                                  <a:pt x="4435" y="1140"/>
                                  <a:pt x="4435" y="1140"/>
                                  <a:pt x="4435" y="1140"/>
                                </a:cubicBezTo>
                                <a:cubicBezTo>
                                  <a:pt x="4663" y="1074"/>
                                  <a:pt x="4663" y="1074"/>
                                  <a:pt x="4663" y="1074"/>
                                </a:cubicBezTo>
                                <a:cubicBezTo>
                                  <a:pt x="4691" y="1066"/>
                                  <a:pt x="4703" y="1058"/>
                                  <a:pt x="4719" y="1080"/>
                                </a:cubicBezTo>
                                <a:cubicBezTo>
                                  <a:pt x="4733" y="1099"/>
                                  <a:pt x="4724" y="1104"/>
                                  <a:pt x="4711" y="1124"/>
                                </a:cubicBezTo>
                                <a:cubicBezTo>
                                  <a:pt x="4473" y="1472"/>
                                  <a:pt x="4473" y="1472"/>
                                  <a:pt x="4473" y="1472"/>
                                </a:cubicBezTo>
                                <a:cubicBezTo>
                                  <a:pt x="4466" y="1483"/>
                                  <a:pt x="4454" y="1499"/>
                                  <a:pt x="4449" y="1511"/>
                                </a:cubicBezTo>
                                <a:cubicBezTo>
                                  <a:pt x="4443" y="1526"/>
                                  <a:pt x="4443" y="1534"/>
                                  <a:pt x="4450" y="1545"/>
                                </a:cubicBezTo>
                                <a:cubicBezTo>
                                  <a:pt x="4453" y="1550"/>
                                  <a:pt x="4457" y="1555"/>
                                  <a:pt x="4458" y="1559"/>
                                </a:cubicBezTo>
                                <a:cubicBezTo>
                                  <a:pt x="4460" y="1562"/>
                                  <a:pt x="4461" y="1564"/>
                                  <a:pt x="4462" y="1566"/>
                                </a:cubicBezTo>
                                <a:cubicBezTo>
                                  <a:pt x="4469" y="1580"/>
                                  <a:pt x="4477" y="1585"/>
                                  <a:pt x="4496" y="1583"/>
                                </a:cubicBezTo>
                                <a:cubicBezTo>
                                  <a:pt x="4522" y="1580"/>
                                  <a:pt x="4561" y="1561"/>
                                  <a:pt x="4587" y="1550"/>
                                </a:cubicBezTo>
                                <a:cubicBezTo>
                                  <a:pt x="4819" y="1449"/>
                                  <a:pt x="4819" y="1449"/>
                                  <a:pt x="4819" y="1449"/>
                                </a:cubicBezTo>
                                <a:cubicBezTo>
                                  <a:pt x="4849" y="1436"/>
                                  <a:pt x="4883" y="1424"/>
                                  <a:pt x="4872" y="1391"/>
                                </a:cubicBezTo>
                                <a:cubicBezTo>
                                  <a:pt x="4868" y="1381"/>
                                  <a:pt x="4860" y="1367"/>
                                  <a:pt x="4877" y="1360"/>
                                </a:cubicBezTo>
                                <a:cubicBezTo>
                                  <a:pt x="4890" y="1354"/>
                                  <a:pt x="4896" y="1367"/>
                                  <a:pt x="4899" y="1376"/>
                                </a:cubicBezTo>
                                <a:cubicBezTo>
                                  <a:pt x="4948" y="1487"/>
                                  <a:pt x="4948" y="1487"/>
                                  <a:pt x="4948" y="1487"/>
                                </a:cubicBezTo>
                                <a:cubicBezTo>
                                  <a:pt x="4959" y="1513"/>
                                  <a:pt x="4957" y="1512"/>
                                  <a:pt x="4941" y="1538"/>
                                </a:cubicBezTo>
                                <a:cubicBezTo>
                                  <a:pt x="4755" y="1835"/>
                                  <a:pt x="4755" y="1835"/>
                                  <a:pt x="4755" y="1835"/>
                                </a:cubicBezTo>
                                <a:cubicBezTo>
                                  <a:pt x="4937" y="1756"/>
                                  <a:pt x="4937" y="1756"/>
                                  <a:pt x="4937" y="1756"/>
                                </a:cubicBezTo>
                                <a:cubicBezTo>
                                  <a:pt x="4952" y="1749"/>
                                  <a:pt x="4976" y="1738"/>
                                  <a:pt x="4988" y="1727"/>
                                </a:cubicBezTo>
                                <a:cubicBezTo>
                                  <a:pt x="5003" y="1713"/>
                                  <a:pt x="5002" y="1698"/>
                                  <a:pt x="4998" y="1682"/>
                                </a:cubicBezTo>
                                <a:cubicBezTo>
                                  <a:pt x="4995" y="1671"/>
                                  <a:pt x="4985" y="1659"/>
                                  <a:pt x="5001" y="1652"/>
                                </a:cubicBezTo>
                                <a:cubicBezTo>
                                  <a:pt x="5017" y="1645"/>
                                  <a:pt x="5023" y="1659"/>
                                  <a:pt x="5027" y="1669"/>
                                </a:cubicBezTo>
                                <a:cubicBezTo>
                                  <a:pt x="5035" y="1688"/>
                                  <a:pt x="5042" y="1707"/>
                                  <a:pt x="5050" y="1726"/>
                                </a:cubicBezTo>
                                <a:cubicBezTo>
                                  <a:pt x="5058" y="1744"/>
                                  <a:pt x="5068" y="1763"/>
                                  <a:pt x="5076" y="1781"/>
                                </a:cubicBezTo>
                                <a:cubicBezTo>
                                  <a:pt x="5080" y="1791"/>
                                  <a:pt x="5082" y="1800"/>
                                  <a:pt x="5069" y="1806"/>
                                </a:cubicBezTo>
                                <a:cubicBezTo>
                                  <a:pt x="5051" y="1813"/>
                                  <a:pt x="5047" y="1789"/>
                                  <a:pt x="5041" y="1779"/>
                                </a:cubicBezTo>
                                <a:cubicBezTo>
                                  <a:pt x="5023" y="1751"/>
                                  <a:pt x="4989" y="1771"/>
                                  <a:pt x="4960" y="1784"/>
                                </a:cubicBezTo>
                                <a:cubicBezTo>
                                  <a:pt x="4605" y="1938"/>
                                  <a:pt x="4605" y="1938"/>
                                  <a:pt x="4605" y="1938"/>
                                </a:cubicBezTo>
                                <a:cubicBezTo>
                                  <a:pt x="4584" y="1947"/>
                                  <a:pt x="4572" y="1956"/>
                                  <a:pt x="4563" y="1935"/>
                                </a:cubicBezTo>
                                <a:cubicBezTo>
                                  <a:pt x="4556" y="1919"/>
                                  <a:pt x="4568" y="1904"/>
                                  <a:pt x="4577" y="1889"/>
                                </a:cubicBezTo>
                                <a:cubicBezTo>
                                  <a:pt x="4837" y="1477"/>
                                  <a:pt x="4837" y="1477"/>
                                  <a:pt x="4837" y="1477"/>
                                </a:cubicBezTo>
                                <a:cubicBezTo>
                                  <a:pt x="4590" y="1584"/>
                                  <a:pt x="4590" y="1584"/>
                                  <a:pt x="4590" y="1584"/>
                                </a:cubicBezTo>
                                <a:cubicBezTo>
                                  <a:pt x="4572" y="1592"/>
                                  <a:pt x="4533" y="1609"/>
                                  <a:pt x="4519" y="1621"/>
                                </a:cubicBezTo>
                                <a:cubicBezTo>
                                  <a:pt x="4500" y="1637"/>
                                  <a:pt x="4501" y="1652"/>
                                  <a:pt x="4507" y="1670"/>
                                </a:cubicBezTo>
                                <a:cubicBezTo>
                                  <a:pt x="4510" y="1679"/>
                                  <a:pt x="4519" y="1696"/>
                                  <a:pt x="4503" y="1703"/>
                                </a:cubicBezTo>
                                <a:cubicBezTo>
                                  <a:pt x="4490" y="1709"/>
                                  <a:pt x="4483" y="1700"/>
                                  <a:pt x="4479" y="1691"/>
                                </a:cubicBezTo>
                                <a:cubicBezTo>
                                  <a:pt x="4470" y="1671"/>
                                  <a:pt x="4465" y="1650"/>
                                  <a:pt x="4456" y="1630"/>
                                </a:cubicBezTo>
                                <a:cubicBezTo>
                                  <a:pt x="4447" y="1610"/>
                                  <a:pt x="4435" y="1591"/>
                                  <a:pt x="4427" y="1571"/>
                                </a:cubicBezTo>
                                <a:cubicBezTo>
                                  <a:pt x="4426" y="1571"/>
                                  <a:pt x="4426" y="1570"/>
                                  <a:pt x="4426" y="1570"/>
                                </a:cubicBezTo>
                                <a:cubicBezTo>
                                  <a:pt x="4425" y="1569"/>
                                  <a:pt x="4424" y="1568"/>
                                  <a:pt x="4423" y="1566"/>
                                </a:cubicBezTo>
                                <a:cubicBezTo>
                                  <a:pt x="4406" y="1543"/>
                                  <a:pt x="4393" y="1518"/>
                                  <a:pt x="4376" y="1496"/>
                                </a:cubicBezTo>
                                <a:cubicBezTo>
                                  <a:pt x="4356" y="1468"/>
                                  <a:pt x="4334" y="1443"/>
                                  <a:pt x="4314" y="1416"/>
                                </a:cubicBezTo>
                                <a:cubicBezTo>
                                  <a:pt x="4309" y="1408"/>
                                  <a:pt x="4303" y="1397"/>
                                  <a:pt x="4315" y="1388"/>
                                </a:cubicBezTo>
                                <a:cubicBezTo>
                                  <a:pt x="4338" y="1371"/>
                                  <a:pt x="4348" y="1424"/>
                                  <a:pt x="4371" y="1407"/>
                                </a:cubicBezTo>
                                <a:cubicBezTo>
                                  <a:pt x="4380" y="1401"/>
                                  <a:pt x="4388" y="1390"/>
                                  <a:pt x="4393" y="1383"/>
                                </a:cubicBezTo>
                                <a:cubicBezTo>
                                  <a:pt x="4433" y="1327"/>
                                  <a:pt x="4433" y="1327"/>
                                  <a:pt x="4433" y="1327"/>
                                </a:cubicBezTo>
                                <a:cubicBezTo>
                                  <a:pt x="4451" y="1302"/>
                                  <a:pt x="4451" y="1305"/>
                                  <a:pt x="4436" y="1285"/>
                                </a:cubicBezTo>
                                <a:cubicBezTo>
                                  <a:pt x="4383" y="1211"/>
                                  <a:pt x="4383" y="1211"/>
                                  <a:pt x="4383" y="1211"/>
                                </a:cubicBezTo>
                                <a:cubicBezTo>
                                  <a:pt x="4369" y="1192"/>
                                  <a:pt x="4371" y="1192"/>
                                  <a:pt x="4345" y="1201"/>
                                </a:cubicBezTo>
                                <a:cubicBezTo>
                                  <a:pt x="4324" y="1209"/>
                                  <a:pt x="4295" y="1218"/>
                                  <a:pt x="4276" y="1232"/>
                                </a:cubicBezTo>
                                <a:cubicBezTo>
                                  <a:pt x="4229" y="1266"/>
                                  <a:pt x="4298" y="1301"/>
                                  <a:pt x="4268" y="1323"/>
                                </a:cubicBezTo>
                                <a:cubicBezTo>
                                  <a:pt x="4256" y="1331"/>
                                  <a:pt x="4247" y="1322"/>
                                  <a:pt x="4241" y="1314"/>
                                </a:cubicBezTo>
                                <a:cubicBezTo>
                                  <a:pt x="4228" y="1297"/>
                                  <a:pt x="4217" y="1278"/>
                                  <a:pt x="4204" y="1260"/>
                                </a:cubicBezTo>
                                <a:cubicBezTo>
                                  <a:pt x="4194" y="1246"/>
                                  <a:pt x="4183" y="1232"/>
                                  <a:pt x="4172" y="1218"/>
                                </a:cubicBezTo>
                                <a:cubicBezTo>
                                  <a:pt x="4165" y="1219"/>
                                  <a:pt x="4162" y="1213"/>
                                  <a:pt x="4154" y="1205"/>
                                </a:cubicBezTo>
                                <a:cubicBezTo>
                                  <a:pt x="4115" y="1169"/>
                                  <a:pt x="4079" y="1130"/>
                                  <a:pt x="4041" y="1094"/>
                                </a:cubicBezTo>
                                <a:cubicBezTo>
                                  <a:pt x="4002" y="1057"/>
                                  <a:pt x="3959" y="1021"/>
                                  <a:pt x="3920" y="983"/>
                                </a:cubicBezTo>
                                <a:cubicBezTo>
                                  <a:pt x="3915" y="979"/>
                                  <a:pt x="3912" y="975"/>
                                  <a:pt x="3913" y="970"/>
                                </a:cubicBezTo>
                                <a:cubicBezTo>
                                  <a:pt x="3899" y="961"/>
                                  <a:pt x="3886" y="951"/>
                                  <a:pt x="3872" y="942"/>
                                </a:cubicBezTo>
                                <a:cubicBezTo>
                                  <a:pt x="3856" y="931"/>
                                  <a:pt x="3839" y="923"/>
                                  <a:pt x="3823" y="912"/>
                                </a:cubicBezTo>
                                <a:cubicBezTo>
                                  <a:pt x="3810" y="903"/>
                                  <a:pt x="3814" y="894"/>
                                  <a:pt x="3817" y="877"/>
                                </a:cubicBezTo>
                                <a:cubicBezTo>
                                  <a:pt x="3845" y="717"/>
                                  <a:pt x="3845" y="717"/>
                                  <a:pt x="3845" y="717"/>
                                </a:cubicBezTo>
                                <a:cubicBezTo>
                                  <a:pt x="3848" y="700"/>
                                  <a:pt x="3854" y="665"/>
                                  <a:pt x="3851" y="649"/>
                                </a:cubicBezTo>
                                <a:cubicBezTo>
                                  <a:pt x="3849" y="640"/>
                                  <a:pt x="3842" y="634"/>
                                  <a:pt x="3835" y="630"/>
                                </a:cubicBezTo>
                                <a:cubicBezTo>
                                  <a:pt x="3824" y="622"/>
                                  <a:pt x="3821" y="633"/>
                                  <a:pt x="3813" y="647"/>
                                </a:cubicBezTo>
                                <a:cubicBezTo>
                                  <a:pt x="3754" y="738"/>
                                  <a:pt x="3754" y="738"/>
                                  <a:pt x="3754" y="738"/>
                                </a:cubicBezTo>
                                <a:cubicBezTo>
                                  <a:pt x="3728" y="779"/>
                                  <a:pt x="3715" y="793"/>
                                  <a:pt x="3747" y="824"/>
                                </a:cubicBezTo>
                                <a:cubicBezTo>
                                  <a:pt x="3754" y="830"/>
                                  <a:pt x="3763" y="839"/>
                                  <a:pt x="3755" y="852"/>
                                </a:cubicBezTo>
                                <a:cubicBezTo>
                                  <a:pt x="3749" y="862"/>
                                  <a:pt x="3741" y="861"/>
                                  <a:pt x="3733" y="856"/>
                                </a:cubicBezTo>
                                <a:cubicBezTo>
                                  <a:pt x="3703" y="836"/>
                                  <a:pt x="3675" y="815"/>
                                  <a:pt x="3645" y="795"/>
                                </a:cubicBezTo>
                                <a:cubicBezTo>
                                  <a:pt x="3617" y="777"/>
                                  <a:pt x="3587" y="762"/>
                                  <a:pt x="3559" y="744"/>
                                </a:cubicBezTo>
                                <a:cubicBezTo>
                                  <a:pt x="3551" y="738"/>
                                  <a:pt x="3547" y="732"/>
                                  <a:pt x="3554" y="722"/>
                                </a:cubicBezTo>
                                <a:cubicBezTo>
                                  <a:pt x="3561" y="711"/>
                                  <a:pt x="3572" y="713"/>
                                  <a:pt x="3580" y="716"/>
                                </a:cubicBezTo>
                                <a:cubicBezTo>
                                  <a:pt x="3623" y="733"/>
                                  <a:pt x="3629" y="721"/>
                                  <a:pt x="3658" y="676"/>
                                </a:cubicBezTo>
                                <a:cubicBezTo>
                                  <a:pt x="3815" y="432"/>
                                  <a:pt x="3815" y="432"/>
                                  <a:pt x="3815" y="432"/>
                                </a:cubicBezTo>
                                <a:cubicBezTo>
                                  <a:pt x="3841" y="391"/>
                                  <a:pt x="3857" y="375"/>
                                  <a:pt x="3826" y="345"/>
                                </a:cubicBezTo>
                                <a:cubicBezTo>
                                  <a:pt x="3819" y="338"/>
                                  <a:pt x="3808" y="332"/>
                                  <a:pt x="3815" y="320"/>
                                </a:cubicBezTo>
                                <a:close/>
                                <a:moveTo>
                                  <a:pt x="4422" y="1202"/>
                                </a:moveTo>
                                <a:cubicBezTo>
                                  <a:pt x="4458" y="1251"/>
                                  <a:pt x="4458" y="1251"/>
                                  <a:pt x="4458" y="1251"/>
                                </a:cubicBezTo>
                                <a:cubicBezTo>
                                  <a:pt x="4461" y="1254"/>
                                  <a:pt x="4469" y="1271"/>
                                  <a:pt x="4476" y="1265"/>
                                </a:cubicBezTo>
                                <a:cubicBezTo>
                                  <a:pt x="4489" y="1248"/>
                                  <a:pt x="4489" y="1248"/>
                                  <a:pt x="4489" y="1248"/>
                                </a:cubicBezTo>
                                <a:cubicBezTo>
                                  <a:pt x="4576" y="1129"/>
                                  <a:pt x="4576" y="1129"/>
                                  <a:pt x="4576" y="1129"/>
                                </a:cubicBezTo>
                                <a:cubicBezTo>
                                  <a:pt x="4440" y="1171"/>
                                  <a:pt x="4440" y="1171"/>
                                  <a:pt x="4440" y="1171"/>
                                </a:cubicBezTo>
                                <a:cubicBezTo>
                                  <a:pt x="4435" y="1173"/>
                                  <a:pt x="4421" y="1177"/>
                                  <a:pt x="4417" y="1180"/>
                                </a:cubicBezTo>
                                <a:cubicBezTo>
                                  <a:pt x="4408" y="1187"/>
                                  <a:pt x="4419" y="1197"/>
                                  <a:pt x="4422" y="1202"/>
                                </a:cubicBezTo>
                                <a:close/>
                                <a:moveTo>
                                  <a:pt x="3857" y="605"/>
                                </a:moveTo>
                                <a:cubicBezTo>
                                  <a:pt x="3875" y="616"/>
                                  <a:pt x="3895" y="625"/>
                                  <a:pt x="3918" y="621"/>
                                </a:cubicBezTo>
                                <a:cubicBezTo>
                                  <a:pt x="3946" y="618"/>
                                  <a:pt x="3973" y="597"/>
                                  <a:pt x="3989" y="572"/>
                                </a:cubicBezTo>
                                <a:cubicBezTo>
                                  <a:pt x="4018" y="528"/>
                                  <a:pt x="4021" y="471"/>
                                  <a:pt x="3980" y="444"/>
                                </a:cubicBezTo>
                                <a:cubicBezTo>
                                  <a:pt x="3972" y="439"/>
                                  <a:pt x="3953" y="433"/>
                                  <a:pt x="3945" y="441"/>
                                </a:cubicBezTo>
                                <a:cubicBezTo>
                                  <a:pt x="3939" y="448"/>
                                  <a:pt x="3930" y="465"/>
                                  <a:pt x="3925" y="473"/>
                                </a:cubicBezTo>
                                <a:cubicBezTo>
                                  <a:pt x="3865" y="566"/>
                                  <a:pt x="3865" y="566"/>
                                  <a:pt x="3865" y="566"/>
                                </a:cubicBezTo>
                                <a:cubicBezTo>
                                  <a:pt x="3854" y="583"/>
                                  <a:pt x="3841" y="595"/>
                                  <a:pt x="3857" y="605"/>
                                </a:cubicBezTo>
                                <a:close/>
                                <a:moveTo>
                                  <a:pt x="5080" y="1896"/>
                                </a:moveTo>
                                <a:cubicBezTo>
                                  <a:pt x="5117" y="1889"/>
                                  <a:pt x="5159" y="2073"/>
                                  <a:pt x="5164" y="2103"/>
                                </a:cubicBezTo>
                                <a:cubicBezTo>
                                  <a:pt x="5176" y="2168"/>
                                  <a:pt x="5176" y="2231"/>
                                  <a:pt x="5145" y="2295"/>
                                </a:cubicBezTo>
                                <a:cubicBezTo>
                                  <a:pt x="5111" y="2362"/>
                                  <a:pt x="5048" y="2412"/>
                                  <a:pt x="4964" y="2427"/>
                                </a:cubicBezTo>
                                <a:cubicBezTo>
                                  <a:pt x="4799" y="2457"/>
                                  <a:pt x="4674" y="2340"/>
                                  <a:pt x="4651" y="2211"/>
                                </a:cubicBezTo>
                                <a:cubicBezTo>
                                  <a:pt x="4640" y="2153"/>
                                  <a:pt x="4633" y="2095"/>
                                  <a:pt x="4623" y="2038"/>
                                </a:cubicBezTo>
                                <a:cubicBezTo>
                                  <a:pt x="4620" y="2026"/>
                                  <a:pt x="4615" y="2013"/>
                                  <a:pt x="4612" y="2000"/>
                                </a:cubicBezTo>
                                <a:cubicBezTo>
                                  <a:pt x="4611" y="1991"/>
                                  <a:pt x="4614" y="1982"/>
                                  <a:pt x="4627" y="1980"/>
                                </a:cubicBezTo>
                                <a:cubicBezTo>
                                  <a:pt x="4640" y="1978"/>
                                  <a:pt x="4643" y="1988"/>
                                  <a:pt x="4647" y="1996"/>
                                </a:cubicBezTo>
                                <a:cubicBezTo>
                                  <a:pt x="4667" y="2038"/>
                                  <a:pt x="4679" y="2033"/>
                                  <a:pt x="4733" y="2023"/>
                                </a:cubicBezTo>
                                <a:cubicBezTo>
                                  <a:pt x="5013" y="1972"/>
                                  <a:pt x="5013" y="1972"/>
                                  <a:pt x="5013" y="1972"/>
                                </a:cubicBezTo>
                                <a:cubicBezTo>
                                  <a:pt x="5054" y="1965"/>
                                  <a:pt x="5082" y="1962"/>
                                  <a:pt x="5072" y="1923"/>
                                </a:cubicBezTo>
                                <a:cubicBezTo>
                                  <a:pt x="5069" y="1913"/>
                                  <a:pt x="5062" y="1899"/>
                                  <a:pt x="5080" y="1896"/>
                                </a:cubicBezTo>
                                <a:close/>
                                <a:moveTo>
                                  <a:pt x="5054" y="2081"/>
                                </a:moveTo>
                                <a:cubicBezTo>
                                  <a:pt x="4772" y="2132"/>
                                  <a:pt x="4772" y="2132"/>
                                  <a:pt x="4772" y="2132"/>
                                </a:cubicBezTo>
                                <a:cubicBezTo>
                                  <a:pt x="4719" y="2142"/>
                                  <a:pt x="4671" y="2148"/>
                                  <a:pt x="4681" y="2204"/>
                                </a:cubicBezTo>
                                <a:cubicBezTo>
                                  <a:pt x="4689" y="2249"/>
                                  <a:pt x="4729" y="2285"/>
                                  <a:pt x="4777" y="2302"/>
                                </a:cubicBezTo>
                                <a:cubicBezTo>
                                  <a:pt x="4824" y="2319"/>
                                  <a:pt x="4886" y="2319"/>
                                  <a:pt x="4937" y="2309"/>
                                </a:cubicBezTo>
                                <a:cubicBezTo>
                                  <a:pt x="5044" y="2290"/>
                                  <a:pt x="5149" y="2220"/>
                                  <a:pt x="5131" y="2119"/>
                                </a:cubicBezTo>
                                <a:cubicBezTo>
                                  <a:pt x="5122" y="2069"/>
                                  <a:pt x="5109" y="2071"/>
                                  <a:pt x="5054" y="2081"/>
                                </a:cubicBezTo>
                                <a:close/>
                                <a:moveTo>
                                  <a:pt x="5051" y="2499"/>
                                </a:moveTo>
                                <a:cubicBezTo>
                                  <a:pt x="4969" y="2497"/>
                                  <a:pt x="4931" y="2564"/>
                                  <a:pt x="4903" y="2618"/>
                                </a:cubicBezTo>
                                <a:cubicBezTo>
                                  <a:pt x="4882" y="2661"/>
                                  <a:pt x="4862" y="2721"/>
                                  <a:pt x="4796" y="2720"/>
                                </a:cubicBezTo>
                                <a:cubicBezTo>
                                  <a:pt x="4737" y="2719"/>
                                  <a:pt x="4710" y="2668"/>
                                  <a:pt x="4711" y="2624"/>
                                </a:cubicBezTo>
                                <a:cubicBezTo>
                                  <a:pt x="4711" y="2598"/>
                                  <a:pt x="4719" y="2571"/>
                                  <a:pt x="4741" y="2552"/>
                                </a:cubicBezTo>
                                <a:cubicBezTo>
                                  <a:pt x="4761" y="2536"/>
                                  <a:pt x="4783" y="2532"/>
                                  <a:pt x="4810" y="2526"/>
                                </a:cubicBezTo>
                                <a:cubicBezTo>
                                  <a:pt x="4823" y="2523"/>
                                  <a:pt x="4848" y="2520"/>
                                  <a:pt x="4848" y="2503"/>
                                </a:cubicBezTo>
                                <a:cubicBezTo>
                                  <a:pt x="4849" y="2486"/>
                                  <a:pt x="4818" y="2489"/>
                                  <a:pt x="4804" y="2488"/>
                                </a:cubicBezTo>
                                <a:cubicBezTo>
                                  <a:pt x="4760" y="2488"/>
                                  <a:pt x="4760" y="2488"/>
                                  <a:pt x="4760" y="2488"/>
                                </a:cubicBezTo>
                                <a:cubicBezTo>
                                  <a:pt x="4733" y="2487"/>
                                  <a:pt x="4722" y="2485"/>
                                  <a:pt x="4709" y="2507"/>
                                </a:cubicBezTo>
                                <a:cubicBezTo>
                                  <a:pt x="4691" y="2536"/>
                                  <a:pt x="4680" y="2590"/>
                                  <a:pt x="4680" y="2624"/>
                                </a:cubicBezTo>
                                <a:cubicBezTo>
                                  <a:pt x="4679" y="2670"/>
                                  <a:pt x="4692" y="2715"/>
                                  <a:pt x="4727" y="2752"/>
                                </a:cubicBezTo>
                                <a:cubicBezTo>
                                  <a:pt x="4759" y="2785"/>
                                  <a:pt x="4805" y="2809"/>
                                  <a:pt x="4856" y="2810"/>
                                </a:cubicBezTo>
                                <a:cubicBezTo>
                                  <a:pt x="4951" y="2811"/>
                                  <a:pt x="4993" y="2757"/>
                                  <a:pt x="5021" y="2688"/>
                                </a:cubicBezTo>
                                <a:cubicBezTo>
                                  <a:pt x="5035" y="2653"/>
                                  <a:pt x="5035" y="2653"/>
                                  <a:pt x="5035" y="2653"/>
                                </a:cubicBezTo>
                                <a:cubicBezTo>
                                  <a:pt x="5047" y="2624"/>
                                  <a:pt x="5064" y="2590"/>
                                  <a:pt x="5107" y="2591"/>
                                </a:cubicBezTo>
                                <a:cubicBezTo>
                                  <a:pt x="5155" y="2591"/>
                                  <a:pt x="5180" y="2634"/>
                                  <a:pt x="5179" y="2670"/>
                                </a:cubicBezTo>
                                <a:cubicBezTo>
                                  <a:pt x="5178" y="2716"/>
                                  <a:pt x="5135" y="2736"/>
                                  <a:pt x="5089" y="2748"/>
                                </a:cubicBezTo>
                                <a:cubicBezTo>
                                  <a:pt x="5078" y="2751"/>
                                  <a:pt x="5067" y="2755"/>
                                  <a:pt x="5067" y="2767"/>
                                </a:cubicBezTo>
                                <a:cubicBezTo>
                                  <a:pt x="5066" y="2782"/>
                                  <a:pt x="5084" y="2781"/>
                                  <a:pt x="5097" y="2781"/>
                                </a:cubicBezTo>
                                <a:cubicBezTo>
                                  <a:pt x="5153" y="2782"/>
                                  <a:pt x="5153" y="2782"/>
                                  <a:pt x="5153" y="2782"/>
                                </a:cubicBezTo>
                                <a:cubicBezTo>
                                  <a:pt x="5168" y="2782"/>
                                  <a:pt x="5181" y="2785"/>
                                  <a:pt x="5190" y="2772"/>
                                </a:cubicBezTo>
                                <a:cubicBezTo>
                                  <a:pt x="5203" y="2750"/>
                                  <a:pt x="5212" y="2706"/>
                                  <a:pt x="5213" y="2682"/>
                                </a:cubicBezTo>
                                <a:cubicBezTo>
                                  <a:pt x="5214" y="2602"/>
                                  <a:pt x="5158" y="2501"/>
                                  <a:pt x="5051" y="2499"/>
                                </a:cubicBezTo>
                                <a:close/>
                                <a:moveTo>
                                  <a:pt x="5172" y="2903"/>
                                </a:moveTo>
                                <a:cubicBezTo>
                                  <a:pt x="5166" y="2902"/>
                                  <a:pt x="5159" y="2914"/>
                                  <a:pt x="5156" y="2922"/>
                                </a:cubicBezTo>
                                <a:cubicBezTo>
                                  <a:pt x="5139" y="2964"/>
                                  <a:pt x="5115" y="2958"/>
                                  <a:pt x="5068" y="2948"/>
                                </a:cubicBezTo>
                                <a:cubicBezTo>
                                  <a:pt x="4783" y="2893"/>
                                  <a:pt x="4783" y="2893"/>
                                  <a:pt x="4783" y="2893"/>
                                </a:cubicBezTo>
                                <a:cubicBezTo>
                                  <a:pt x="4735" y="2884"/>
                                  <a:pt x="4719" y="2882"/>
                                  <a:pt x="4719" y="2834"/>
                                </a:cubicBezTo>
                                <a:cubicBezTo>
                                  <a:pt x="4719" y="2826"/>
                                  <a:pt x="4716" y="2815"/>
                                  <a:pt x="4703" y="2812"/>
                                </a:cubicBezTo>
                                <a:cubicBezTo>
                                  <a:pt x="4691" y="2810"/>
                                  <a:pt x="4688" y="2816"/>
                                  <a:pt x="4686" y="2826"/>
                                </a:cubicBezTo>
                                <a:cubicBezTo>
                                  <a:pt x="4673" y="2891"/>
                                  <a:pt x="4664" y="2957"/>
                                  <a:pt x="4651" y="3022"/>
                                </a:cubicBezTo>
                                <a:cubicBezTo>
                                  <a:pt x="4641" y="3073"/>
                                  <a:pt x="4628" y="3122"/>
                                  <a:pt x="4618" y="3173"/>
                                </a:cubicBezTo>
                                <a:cubicBezTo>
                                  <a:pt x="4617" y="3182"/>
                                  <a:pt x="4621" y="3184"/>
                                  <a:pt x="4631" y="3186"/>
                                </a:cubicBezTo>
                                <a:cubicBezTo>
                                  <a:pt x="4693" y="3206"/>
                                  <a:pt x="4693" y="3206"/>
                                  <a:pt x="4693" y="3206"/>
                                </a:cubicBezTo>
                                <a:cubicBezTo>
                                  <a:pt x="4701" y="3209"/>
                                  <a:pt x="4721" y="3217"/>
                                  <a:pt x="4728" y="3219"/>
                                </a:cubicBezTo>
                                <a:cubicBezTo>
                                  <a:pt x="4741" y="3221"/>
                                  <a:pt x="4748" y="3218"/>
                                  <a:pt x="4750" y="3207"/>
                                </a:cubicBezTo>
                                <a:cubicBezTo>
                                  <a:pt x="4752" y="3195"/>
                                  <a:pt x="4737" y="3185"/>
                                  <a:pt x="4726" y="3179"/>
                                </a:cubicBezTo>
                                <a:cubicBezTo>
                                  <a:pt x="4680" y="3147"/>
                                  <a:pt x="4665" y="3103"/>
                                  <a:pt x="4675" y="3055"/>
                                </a:cubicBezTo>
                                <a:cubicBezTo>
                                  <a:pt x="4678" y="3037"/>
                                  <a:pt x="4688" y="3015"/>
                                  <a:pt x="4708" y="3007"/>
                                </a:cubicBezTo>
                                <a:cubicBezTo>
                                  <a:pt x="4727" y="3000"/>
                                  <a:pt x="4757" y="3005"/>
                                  <a:pt x="4777" y="3008"/>
                                </a:cubicBezTo>
                                <a:cubicBezTo>
                                  <a:pt x="4870" y="3027"/>
                                  <a:pt x="4870" y="3027"/>
                                  <a:pt x="4870" y="3027"/>
                                </a:cubicBezTo>
                                <a:cubicBezTo>
                                  <a:pt x="4892" y="3031"/>
                                  <a:pt x="4904" y="3032"/>
                                  <a:pt x="4901" y="3054"/>
                                </a:cubicBezTo>
                                <a:cubicBezTo>
                                  <a:pt x="4897" y="3084"/>
                                  <a:pt x="4897" y="3084"/>
                                  <a:pt x="4897" y="3084"/>
                                </a:cubicBezTo>
                                <a:cubicBezTo>
                                  <a:pt x="4883" y="3156"/>
                                  <a:pt x="4810" y="3117"/>
                                  <a:pt x="4804" y="3150"/>
                                </a:cubicBezTo>
                                <a:cubicBezTo>
                                  <a:pt x="4802" y="3162"/>
                                  <a:pt x="4813" y="3167"/>
                                  <a:pt x="4824" y="3169"/>
                                </a:cubicBezTo>
                                <a:cubicBezTo>
                                  <a:pt x="4846" y="3172"/>
                                  <a:pt x="4871" y="3175"/>
                                  <a:pt x="4893" y="3179"/>
                                </a:cubicBezTo>
                                <a:cubicBezTo>
                                  <a:pt x="4915" y="3185"/>
                                  <a:pt x="4939" y="3190"/>
                                  <a:pt x="4962" y="3196"/>
                                </a:cubicBezTo>
                                <a:cubicBezTo>
                                  <a:pt x="4973" y="3198"/>
                                  <a:pt x="4983" y="3197"/>
                                  <a:pt x="4985" y="3186"/>
                                </a:cubicBezTo>
                                <a:cubicBezTo>
                                  <a:pt x="4987" y="3174"/>
                                  <a:pt x="4972" y="3166"/>
                                  <a:pt x="4962" y="3161"/>
                                </a:cubicBezTo>
                                <a:cubicBezTo>
                                  <a:pt x="4943" y="3152"/>
                                  <a:pt x="4927" y="3140"/>
                                  <a:pt x="4926" y="3120"/>
                                </a:cubicBezTo>
                                <a:cubicBezTo>
                                  <a:pt x="4926" y="3107"/>
                                  <a:pt x="4931" y="3077"/>
                                  <a:pt x="4934" y="3062"/>
                                </a:cubicBezTo>
                                <a:cubicBezTo>
                                  <a:pt x="4939" y="3039"/>
                                  <a:pt x="4952" y="3043"/>
                                  <a:pt x="4976" y="3047"/>
                                </a:cubicBezTo>
                                <a:cubicBezTo>
                                  <a:pt x="5075" y="3066"/>
                                  <a:pt x="5075" y="3066"/>
                                  <a:pt x="5075" y="3066"/>
                                </a:cubicBezTo>
                                <a:cubicBezTo>
                                  <a:pt x="5084" y="3068"/>
                                  <a:pt x="5106" y="3072"/>
                                  <a:pt x="5110" y="3081"/>
                                </a:cubicBezTo>
                                <a:cubicBezTo>
                                  <a:pt x="5115" y="3093"/>
                                  <a:pt x="5108" y="3130"/>
                                  <a:pt x="5106" y="3142"/>
                                </a:cubicBezTo>
                                <a:cubicBezTo>
                                  <a:pt x="5102" y="3160"/>
                                  <a:pt x="5097" y="3181"/>
                                  <a:pt x="5079" y="3192"/>
                                </a:cubicBezTo>
                                <a:cubicBezTo>
                                  <a:pt x="5065" y="3201"/>
                                  <a:pt x="5048" y="3210"/>
                                  <a:pt x="5032" y="3215"/>
                                </a:cubicBezTo>
                                <a:cubicBezTo>
                                  <a:pt x="5022" y="3219"/>
                                  <a:pt x="5008" y="3222"/>
                                  <a:pt x="5006" y="3232"/>
                                </a:cubicBezTo>
                                <a:cubicBezTo>
                                  <a:pt x="5003" y="3248"/>
                                  <a:pt x="5016" y="3248"/>
                                  <a:pt x="5028" y="3251"/>
                                </a:cubicBezTo>
                                <a:cubicBezTo>
                                  <a:pt x="5093" y="3263"/>
                                  <a:pt x="5093" y="3263"/>
                                  <a:pt x="5093" y="3263"/>
                                </a:cubicBezTo>
                                <a:cubicBezTo>
                                  <a:pt x="5107" y="3266"/>
                                  <a:pt x="5120" y="3272"/>
                                  <a:pt x="5123" y="3257"/>
                                </a:cubicBezTo>
                                <a:cubicBezTo>
                                  <a:pt x="5137" y="3186"/>
                                  <a:pt x="5148" y="3114"/>
                                  <a:pt x="5161" y="3044"/>
                                </a:cubicBezTo>
                                <a:cubicBezTo>
                                  <a:pt x="5169" y="3003"/>
                                  <a:pt x="5180" y="2964"/>
                                  <a:pt x="5188" y="2923"/>
                                </a:cubicBezTo>
                                <a:cubicBezTo>
                                  <a:pt x="5190" y="2913"/>
                                  <a:pt x="5185" y="2905"/>
                                  <a:pt x="5172" y="2903"/>
                                </a:cubicBezTo>
                                <a:close/>
                                <a:moveTo>
                                  <a:pt x="4919" y="3645"/>
                                </a:moveTo>
                                <a:cubicBezTo>
                                  <a:pt x="4945" y="3712"/>
                                  <a:pt x="4939" y="3775"/>
                                  <a:pt x="4908" y="3833"/>
                                </a:cubicBezTo>
                                <a:cubicBezTo>
                                  <a:pt x="4846" y="3950"/>
                                  <a:pt x="4699" y="4013"/>
                                  <a:pt x="4552" y="3934"/>
                                </a:cubicBezTo>
                                <a:cubicBezTo>
                                  <a:pt x="4413" y="3859"/>
                                  <a:pt x="4371" y="3707"/>
                                  <a:pt x="4432" y="3592"/>
                                </a:cubicBezTo>
                                <a:cubicBezTo>
                                  <a:pt x="4459" y="3542"/>
                                  <a:pt x="4514" y="3490"/>
                                  <a:pt x="4573" y="3469"/>
                                </a:cubicBezTo>
                                <a:cubicBezTo>
                                  <a:pt x="4638" y="3447"/>
                                  <a:pt x="4719" y="3458"/>
                                  <a:pt x="4785" y="3493"/>
                                </a:cubicBezTo>
                                <a:cubicBezTo>
                                  <a:pt x="4848" y="3527"/>
                                  <a:pt x="4895" y="3583"/>
                                  <a:pt x="4919" y="3645"/>
                                </a:cubicBezTo>
                                <a:close/>
                                <a:moveTo>
                                  <a:pt x="4749" y="3611"/>
                                </a:moveTo>
                                <a:cubicBezTo>
                                  <a:pt x="4701" y="3585"/>
                                  <a:pt x="4646" y="3567"/>
                                  <a:pt x="4592" y="3562"/>
                                </a:cubicBezTo>
                                <a:cubicBezTo>
                                  <a:pt x="4537" y="3558"/>
                                  <a:pt x="4478" y="3568"/>
                                  <a:pt x="4454" y="3613"/>
                                </a:cubicBezTo>
                                <a:cubicBezTo>
                                  <a:pt x="4412" y="3692"/>
                                  <a:pt x="4517" y="3779"/>
                                  <a:pt x="4590" y="3819"/>
                                </a:cubicBezTo>
                                <a:cubicBezTo>
                                  <a:pt x="4676" y="3865"/>
                                  <a:pt x="4836" y="3907"/>
                                  <a:pt x="4885" y="3816"/>
                                </a:cubicBezTo>
                                <a:cubicBezTo>
                                  <a:pt x="4927" y="3738"/>
                                  <a:pt x="4823" y="3651"/>
                                  <a:pt x="4749" y="3611"/>
                                </a:cubicBezTo>
                                <a:close/>
                                <a:moveTo>
                                  <a:pt x="4702" y="4125"/>
                                </a:moveTo>
                                <a:cubicBezTo>
                                  <a:pt x="4712" y="4133"/>
                                  <a:pt x="4710" y="4141"/>
                                  <a:pt x="4703" y="4149"/>
                                </a:cubicBezTo>
                                <a:cubicBezTo>
                                  <a:pt x="4682" y="4174"/>
                                  <a:pt x="4659" y="4196"/>
                                  <a:pt x="4638" y="4220"/>
                                </a:cubicBezTo>
                                <a:cubicBezTo>
                                  <a:pt x="4603" y="4261"/>
                                  <a:pt x="4571" y="4303"/>
                                  <a:pt x="4536" y="4343"/>
                                </a:cubicBezTo>
                                <a:cubicBezTo>
                                  <a:pt x="4517" y="4366"/>
                                  <a:pt x="4492" y="4388"/>
                                  <a:pt x="4460" y="4392"/>
                                </a:cubicBezTo>
                                <a:cubicBezTo>
                                  <a:pt x="4425" y="4397"/>
                                  <a:pt x="4388" y="4384"/>
                                  <a:pt x="4358" y="4358"/>
                                </a:cubicBezTo>
                                <a:cubicBezTo>
                                  <a:pt x="4299" y="4307"/>
                                  <a:pt x="4310" y="4240"/>
                                  <a:pt x="4344" y="4191"/>
                                </a:cubicBezTo>
                                <a:cubicBezTo>
                                  <a:pt x="4316" y="4218"/>
                                  <a:pt x="4282" y="4210"/>
                                  <a:pt x="4243" y="4198"/>
                                </a:cubicBezTo>
                                <a:cubicBezTo>
                                  <a:pt x="4133" y="4164"/>
                                  <a:pt x="4133" y="4164"/>
                                  <a:pt x="4133" y="4164"/>
                                </a:cubicBezTo>
                                <a:cubicBezTo>
                                  <a:pt x="4101" y="4154"/>
                                  <a:pt x="4086" y="4145"/>
                                  <a:pt x="4060" y="4164"/>
                                </a:cubicBezTo>
                                <a:cubicBezTo>
                                  <a:pt x="4060" y="4164"/>
                                  <a:pt x="4060" y="4164"/>
                                  <a:pt x="4060" y="4164"/>
                                </a:cubicBezTo>
                                <a:cubicBezTo>
                                  <a:pt x="4059" y="4166"/>
                                  <a:pt x="4057" y="4168"/>
                                  <a:pt x="4055" y="4170"/>
                                </a:cubicBezTo>
                                <a:cubicBezTo>
                                  <a:pt x="4027" y="4206"/>
                                  <a:pt x="4037" y="4215"/>
                                  <a:pt x="4070" y="4259"/>
                                </a:cubicBezTo>
                                <a:cubicBezTo>
                                  <a:pt x="4240" y="4487"/>
                                  <a:pt x="4240" y="4487"/>
                                  <a:pt x="4240" y="4487"/>
                                </a:cubicBezTo>
                                <a:cubicBezTo>
                                  <a:pt x="4264" y="4521"/>
                                  <a:pt x="4280" y="4545"/>
                                  <a:pt x="4310" y="4519"/>
                                </a:cubicBezTo>
                                <a:cubicBezTo>
                                  <a:pt x="4317" y="4512"/>
                                  <a:pt x="4327" y="4499"/>
                                  <a:pt x="4338" y="4514"/>
                                </a:cubicBezTo>
                                <a:cubicBezTo>
                                  <a:pt x="4360" y="4544"/>
                                  <a:pt x="4214" y="4663"/>
                                  <a:pt x="4190" y="4681"/>
                                </a:cubicBezTo>
                                <a:cubicBezTo>
                                  <a:pt x="4136" y="4721"/>
                                  <a:pt x="4080" y="4748"/>
                                  <a:pt x="4009" y="4749"/>
                                </a:cubicBezTo>
                                <a:cubicBezTo>
                                  <a:pt x="3933" y="4748"/>
                                  <a:pt x="3861" y="4714"/>
                                  <a:pt x="3810" y="4646"/>
                                </a:cubicBezTo>
                                <a:cubicBezTo>
                                  <a:pt x="3710" y="4511"/>
                                  <a:pt x="3760" y="4347"/>
                                  <a:pt x="3865" y="4268"/>
                                </a:cubicBezTo>
                                <a:cubicBezTo>
                                  <a:pt x="3912" y="4234"/>
                                  <a:pt x="3961" y="4201"/>
                                  <a:pt x="4007" y="4167"/>
                                </a:cubicBezTo>
                                <a:cubicBezTo>
                                  <a:pt x="4017" y="4159"/>
                                  <a:pt x="4027" y="4148"/>
                                  <a:pt x="4037" y="4141"/>
                                </a:cubicBezTo>
                                <a:cubicBezTo>
                                  <a:pt x="4037" y="4140"/>
                                  <a:pt x="4038" y="4140"/>
                                  <a:pt x="4038" y="4140"/>
                                </a:cubicBezTo>
                                <a:cubicBezTo>
                                  <a:pt x="4039" y="4139"/>
                                  <a:pt x="4039" y="4138"/>
                                  <a:pt x="4040" y="4138"/>
                                </a:cubicBezTo>
                                <a:cubicBezTo>
                                  <a:pt x="4053" y="4123"/>
                                  <a:pt x="4066" y="4110"/>
                                  <a:pt x="4079" y="4095"/>
                                </a:cubicBezTo>
                                <a:cubicBezTo>
                                  <a:pt x="4091" y="4080"/>
                                  <a:pt x="4102" y="4065"/>
                                  <a:pt x="4115" y="4050"/>
                                </a:cubicBezTo>
                                <a:cubicBezTo>
                                  <a:pt x="4125" y="4038"/>
                                  <a:pt x="4134" y="4044"/>
                                  <a:pt x="4150" y="4050"/>
                                </a:cubicBezTo>
                                <a:cubicBezTo>
                                  <a:pt x="4305" y="4099"/>
                                  <a:pt x="4305" y="4099"/>
                                  <a:pt x="4305" y="4099"/>
                                </a:cubicBezTo>
                                <a:cubicBezTo>
                                  <a:pt x="4322" y="4104"/>
                                  <a:pt x="4356" y="4115"/>
                                  <a:pt x="4372" y="4114"/>
                                </a:cubicBezTo>
                                <a:cubicBezTo>
                                  <a:pt x="4381" y="4114"/>
                                  <a:pt x="4388" y="4108"/>
                                  <a:pt x="4393" y="4102"/>
                                </a:cubicBezTo>
                                <a:cubicBezTo>
                                  <a:pt x="4402" y="4092"/>
                                  <a:pt x="4391" y="4087"/>
                                  <a:pt x="4379" y="4077"/>
                                </a:cubicBezTo>
                                <a:cubicBezTo>
                                  <a:pt x="4297" y="4006"/>
                                  <a:pt x="4297" y="4006"/>
                                  <a:pt x="4297" y="4006"/>
                                </a:cubicBezTo>
                                <a:cubicBezTo>
                                  <a:pt x="4260" y="3974"/>
                                  <a:pt x="4247" y="3959"/>
                                  <a:pt x="4213" y="3987"/>
                                </a:cubicBezTo>
                                <a:cubicBezTo>
                                  <a:pt x="4206" y="3993"/>
                                  <a:pt x="4195" y="4001"/>
                                  <a:pt x="4184" y="3992"/>
                                </a:cubicBezTo>
                                <a:cubicBezTo>
                                  <a:pt x="4175" y="3984"/>
                                  <a:pt x="4177" y="3976"/>
                                  <a:pt x="4183" y="3969"/>
                                </a:cubicBezTo>
                                <a:cubicBezTo>
                                  <a:pt x="4207" y="3942"/>
                                  <a:pt x="4232" y="3918"/>
                                  <a:pt x="4255" y="3890"/>
                                </a:cubicBezTo>
                                <a:cubicBezTo>
                                  <a:pt x="4277" y="3865"/>
                                  <a:pt x="4296" y="3838"/>
                                  <a:pt x="4318" y="3813"/>
                                </a:cubicBezTo>
                                <a:cubicBezTo>
                                  <a:pt x="4324" y="3805"/>
                                  <a:pt x="4332" y="3802"/>
                                  <a:pt x="4341" y="3810"/>
                                </a:cubicBezTo>
                                <a:cubicBezTo>
                                  <a:pt x="4351" y="3819"/>
                                  <a:pt x="4347" y="3829"/>
                                  <a:pt x="4343" y="3836"/>
                                </a:cubicBezTo>
                                <a:cubicBezTo>
                                  <a:pt x="4320" y="3877"/>
                                  <a:pt x="4332" y="3884"/>
                                  <a:pt x="4372" y="3919"/>
                                </a:cubicBezTo>
                                <a:cubicBezTo>
                                  <a:pt x="4592" y="4109"/>
                                  <a:pt x="4592" y="4109"/>
                                  <a:pt x="4592" y="4109"/>
                                </a:cubicBezTo>
                                <a:cubicBezTo>
                                  <a:pt x="4628" y="4140"/>
                                  <a:pt x="4643" y="4158"/>
                                  <a:pt x="4676" y="4132"/>
                                </a:cubicBezTo>
                                <a:cubicBezTo>
                                  <a:pt x="4684" y="4126"/>
                                  <a:pt x="4692" y="4115"/>
                                  <a:pt x="4702" y="4125"/>
                                </a:cubicBezTo>
                                <a:close/>
                                <a:moveTo>
                                  <a:pt x="3990" y="4343"/>
                                </a:moveTo>
                                <a:cubicBezTo>
                                  <a:pt x="3957" y="4299"/>
                                  <a:pt x="3930" y="4259"/>
                                  <a:pt x="3884" y="4293"/>
                                </a:cubicBezTo>
                                <a:cubicBezTo>
                                  <a:pt x="3848" y="4320"/>
                                  <a:pt x="3833" y="4372"/>
                                  <a:pt x="3839" y="4422"/>
                                </a:cubicBezTo>
                                <a:cubicBezTo>
                                  <a:pt x="3844" y="4472"/>
                                  <a:pt x="3873" y="4527"/>
                                  <a:pt x="3904" y="4569"/>
                                </a:cubicBezTo>
                                <a:cubicBezTo>
                                  <a:pt x="3969" y="4656"/>
                                  <a:pt x="4078" y="4719"/>
                                  <a:pt x="4161" y="4658"/>
                                </a:cubicBezTo>
                                <a:cubicBezTo>
                                  <a:pt x="4201" y="4628"/>
                                  <a:pt x="4194" y="4617"/>
                                  <a:pt x="4160" y="4573"/>
                                </a:cubicBezTo>
                                <a:lnTo>
                                  <a:pt x="3990" y="4343"/>
                                </a:lnTo>
                                <a:close/>
                                <a:moveTo>
                                  <a:pt x="4564" y="4237"/>
                                </a:moveTo>
                                <a:cubicBezTo>
                                  <a:pt x="4559" y="4230"/>
                                  <a:pt x="4543" y="4218"/>
                                  <a:pt x="4535" y="4212"/>
                                </a:cubicBezTo>
                                <a:cubicBezTo>
                                  <a:pt x="4452" y="4140"/>
                                  <a:pt x="4452" y="4140"/>
                                  <a:pt x="4452" y="4140"/>
                                </a:cubicBezTo>
                                <a:cubicBezTo>
                                  <a:pt x="4437" y="4126"/>
                                  <a:pt x="4427" y="4112"/>
                                  <a:pt x="4415" y="4127"/>
                                </a:cubicBezTo>
                                <a:cubicBezTo>
                                  <a:pt x="4401" y="4142"/>
                                  <a:pt x="4390" y="4162"/>
                                  <a:pt x="4390" y="4185"/>
                                </a:cubicBezTo>
                                <a:cubicBezTo>
                                  <a:pt x="4390" y="4213"/>
                                  <a:pt x="4406" y="4242"/>
                                  <a:pt x="4429" y="4262"/>
                                </a:cubicBezTo>
                                <a:cubicBezTo>
                                  <a:pt x="4469" y="4296"/>
                                  <a:pt x="4525" y="4308"/>
                                  <a:pt x="4556" y="4271"/>
                                </a:cubicBezTo>
                                <a:cubicBezTo>
                                  <a:pt x="4563" y="4263"/>
                                  <a:pt x="4572" y="4246"/>
                                  <a:pt x="4564" y="4237"/>
                                </a:cubicBezTo>
                                <a:close/>
                                <a:moveTo>
                                  <a:pt x="3830" y="4868"/>
                                </a:moveTo>
                                <a:cubicBezTo>
                                  <a:pt x="3786" y="4879"/>
                                  <a:pt x="3778" y="4855"/>
                                  <a:pt x="3758" y="4811"/>
                                </a:cubicBezTo>
                                <a:cubicBezTo>
                                  <a:pt x="3638" y="4548"/>
                                  <a:pt x="3638" y="4548"/>
                                  <a:pt x="3638" y="4548"/>
                                </a:cubicBezTo>
                                <a:cubicBezTo>
                                  <a:pt x="3617" y="4503"/>
                                  <a:pt x="3609" y="4489"/>
                                  <a:pt x="3648" y="4461"/>
                                </a:cubicBezTo>
                                <a:cubicBezTo>
                                  <a:pt x="3655" y="4456"/>
                                  <a:pt x="3663" y="4448"/>
                                  <a:pt x="3657" y="4436"/>
                                </a:cubicBezTo>
                                <a:cubicBezTo>
                                  <a:pt x="3652" y="4425"/>
                                  <a:pt x="3645" y="4425"/>
                                  <a:pt x="3636" y="4429"/>
                                </a:cubicBezTo>
                                <a:cubicBezTo>
                                  <a:pt x="3576" y="4457"/>
                                  <a:pt x="3516" y="4487"/>
                                  <a:pt x="3456" y="4515"/>
                                </a:cubicBezTo>
                                <a:cubicBezTo>
                                  <a:pt x="3409" y="4536"/>
                                  <a:pt x="3361" y="4555"/>
                                  <a:pt x="3314" y="4576"/>
                                </a:cubicBezTo>
                                <a:cubicBezTo>
                                  <a:pt x="3306" y="4580"/>
                                  <a:pt x="3307" y="4585"/>
                                  <a:pt x="3310" y="4594"/>
                                </a:cubicBezTo>
                                <a:cubicBezTo>
                                  <a:pt x="3330" y="4656"/>
                                  <a:pt x="3330" y="4656"/>
                                  <a:pt x="3330" y="4656"/>
                                </a:cubicBezTo>
                                <a:cubicBezTo>
                                  <a:pt x="3332" y="4664"/>
                                  <a:pt x="3337" y="4686"/>
                                  <a:pt x="3341" y="4692"/>
                                </a:cubicBezTo>
                                <a:cubicBezTo>
                                  <a:pt x="3346" y="4704"/>
                                  <a:pt x="3352" y="4708"/>
                                  <a:pt x="3362" y="4703"/>
                                </a:cubicBezTo>
                                <a:cubicBezTo>
                                  <a:pt x="3374" y="4698"/>
                                  <a:pt x="3373" y="4679"/>
                                  <a:pt x="3372" y="4667"/>
                                </a:cubicBezTo>
                                <a:cubicBezTo>
                                  <a:pt x="3371" y="4611"/>
                                  <a:pt x="3398" y="4573"/>
                                  <a:pt x="3443" y="4553"/>
                                </a:cubicBezTo>
                                <a:cubicBezTo>
                                  <a:pt x="3460" y="4546"/>
                                  <a:pt x="3483" y="4541"/>
                                  <a:pt x="3501" y="4553"/>
                                </a:cubicBezTo>
                                <a:cubicBezTo>
                                  <a:pt x="3518" y="4564"/>
                                  <a:pt x="3531" y="4591"/>
                                  <a:pt x="3540" y="4609"/>
                                </a:cubicBezTo>
                                <a:cubicBezTo>
                                  <a:pt x="3579" y="4696"/>
                                  <a:pt x="3579" y="4696"/>
                                  <a:pt x="3579" y="4696"/>
                                </a:cubicBezTo>
                                <a:cubicBezTo>
                                  <a:pt x="3589" y="4716"/>
                                  <a:pt x="3595" y="4726"/>
                                  <a:pt x="3574" y="4737"/>
                                </a:cubicBezTo>
                                <a:cubicBezTo>
                                  <a:pt x="3548" y="4751"/>
                                  <a:pt x="3548" y="4751"/>
                                  <a:pt x="3548" y="4751"/>
                                </a:cubicBezTo>
                                <a:cubicBezTo>
                                  <a:pt x="3481" y="4781"/>
                                  <a:pt x="3471" y="4700"/>
                                  <a:pt x="3440" y="4714"/>
                                </a:cubicBezTo>
                                <a:cubicBezTo>
                                  <a:pt x="3430" y="4719"/>
                                  <a:pt x="3432" y="4731"/>
                                  <a:pt x="3437" y="4741"/>
                                </a:cubicBezTo>
                                <a:cubicBezTo>
                                  <a:pt x="3447" y="4761"/>
                                  <a:pt x="3459" y="4783"/>
                                  <a:pt x="3468" y="4803"/>
                                </a:cubicBezTo>
                                <a:cubicBezTo>
                                  <a:pt x="3476" y="4825"/>
                                  <a:pt x="3487" y="4847"/>
                                  <a:pt x="3495" y="4868"/>
                                </a:cubicBezTo>
                                <a:cubicBezTo>
                                  <a:pt x="3500" y="4879"/>
                                  <a:pt x="3506" y="4887"/>
                                  <a:pt x="3516" y="4882"/>
                                </a:cubicBezTo>
                                <a:cubicBezTo>
                                  <a:pt x="3528" y="4877"/>
                                  <a:pt x="3525" y="4860"/>
                                  <a:pt x="3523" y="4849"/>
                                </a:cubicBezTo>
                                <a:cubicBezTo>
                                  <a:pt x="3520" y="4828"/>
                                  <a:pt x="3520" y="4808"/>
                                  <a:pt x="3536" y="4796"/>
                                </a:cubicBezTo>
                                <a:cubicBezTo>
                                  <a:pt x="3546" y="4788"/>
                                  <a:pt x="3574" y="4775"/>
                                  <a:pt x="3587" y="4769"/>
                                </a:cubicBezTo>
                                <a:cubicBezTo>
                                  <a:pt x="3610" y="4759"/>
                                  <a:pt x="3614" y="4772"/>
                                  <a:pt x="3624" y="4794"/>
                                </a:cubicBezTo>
                                <a:cubicBezTo>
                                  <a:pt x="3666" y="4886"/>
                                  <a:pt x="3666" y="4886"/>
                                  <a:pt x="3666" y="4886"/>
                                </a:cubicBezTo>
                                <a:cubicBezTo>
                                  <a:pt x="3670" y="4895"/>
                                  <a:pt x="3680" y="4914"/>
                                  <a:pt x="3674" y="4923"/>
                                </a:cubicBezTo>
                                <a:cubicBezTo>
                                  <a:pt x="3668" y="4934"/>
                                  <a:pt x="3633" y="4950"/>
                                  <a:pt x="3623" y="4955"/>
                                </a:cubicBezTo>
                                <a:cubicBezTo>
                                  <a:pt x="3605" y="4962"/>
                                  <a:pt x="3586" y="4971"/>
                                  <a:pt x="3566" y="4963"/>
                                </a:cubicBezTo>
                                <a:cubicBezTo>
                                  <a:pt x="3550" y="4956"/>
                                  <a:pt x="3533" y="4948"/>
                                  <a:pt x="3519" y="4937"/>
                                </a:cubicBezTo>
                                <a:cubicBezTo>
                                  <a:pt x="3511" y="4931"/>
                                  <a:pt x="3500" y="4922"/>
                                  <a:pt x="3491" y="4926"/>
                                </a:cubicBezTo>
                                <a:cubicBezTo>
                                  <a:pt x="3476" y="4933"/>
                                  <a:pt x="3483" y="4944"/>
                                  <a:pt x="3488" y="4955"/>
                                </a:cubicBezTo>
                                <a:cubicBezTo>
                                  <a:pt x="3516" y="5015"/>
                                  <a:pt x="3516" y="5015"/>
                                  <a:pt x="3516" y="5015"/>
                                </a:cubicBezTo>
                                <a:cubicBezTo>
                                  <a:pt x="3522" y="5028"/>
                                  <a:pt x="3525" y="5042"/>
                                  <a:pt x="3538" y="5036"/>
                                </a:cubicBezTo>
                                <a:cubicBezTo>
                                  <a:pt x="3605" y="5006"/>
                                  <a:pt x="3669" y="4973"/>
                                  <a:pt x="3735" y="4943"/>
                                </a:cubicBezTo>
                                <a:cubicBezTo>
                                  <a:pt x="3772" y="4926"/>
                                  <a:pt x="3810" y="4912"/>
                                  <a:pt x="3848" y="4895"/>
                                </a:cubicBezTo>
                                <a:cubicBezTo>
                                  <a:pt x="3857" y="4891"/>
                                  <a:pt x="3861" y="4882"/>
                                  <a:pt x="3855" y="4870"/>
                                </a:cubicBezTo>
                                <a:cubicBezTo>
                                  <a:pt x="3853" y="4864"/>
                                  <a:pt x="3839" y="4866"/>
                                  <a:pt x="3830" y="4868"/>
                                </a:cubicBezTo>
                                <a:close/>
                                <a:moveTo>
                                  <a:pt x="3280" y="4628"/>
                                </a:moveTo>
                                <a:cubicBezTo>
                                  <a:pt x="3291" y="4625"/>
                                  <a:pt x="3308" y="4623"/>
                                  <a:pt x="3304" y="4605"/>
                                </a:cubicBezTo>
                                <a:cubicBezTo>
                                  <a:pt x="3301" y="4593"/>
                                  <a:pt x="3292" y="4591"/>
                                  <a:pt x="3282" y="4593"/>
                                </a:cubicBezTo>
                                <a:cubicBezTo>
                                  <a:pt x="3261" y="4597"/>
                                  <a:pt x="3240" y="4605"/>
                                  <a:pt x="3218" y="4610"/>
                                </a:cubicBezTo>
                                <a:cubicBezTo>
                                  <a:pt x="3197" y="4615"/>
                                  <a:pt x="3176" y="4617"/>
                                  <a:pt x="3154" y="4621"/>
                                </a:cubicBezTo>
                                <a:cubicBezTo>
                                  <a:pt x="3145" y="4624"/>
                                  <a:pt x="3135" y="4629"/>
                                  <a:pt x="3138" y="4643"/>
                                </a:cubicBezTo>
                                <a:cubicBezTo>
                                  <a:pt x="3142" y="4660"/>
                                  <a:pt x="3160" y="4654"/>
                                  <a:pt x="3170" y="4653"/>
                                </a:cubicBezTo>
                                <a:cubicBezTo>
                                  <a:pt x="3188" y="4651"/>
                                  <a:pt x="3204" y="4652"/>
                                  <a:pt x="3216" y="4674"/>
                                </a:cubicBezTo>
                                <a:cubicBezTo>
                                  <a:pt x="3224" y="4690"/>
                                  <a:pt x="3234" y="4732"/>
                                  <a:pt x="3238" y="4751"/>
                                </a:cubicBezTo>
                                <a:cubicBezTo>
                                  <a:pt x="3297" y="5013"/>
                                  <a:pt x="3297" y="5013"/>
                                  <a:pt x="3297" y="5013"/>
                                </a:cubicBezTo>
                                <a:cubicBezTo>
                                  <a:pt x="2941" y="4681"/>
                                  <a:pt x="2941" y="4681"/>
                                  <a:pt x="2941" y="4681"/>
                                </a:cubicBezTo>
                                <a:cubicBezTo>
                                  <a:pt x="2929" y="4669"/>
                                  <a:pt x="2916" y="4654"/>
                                  <a:pt x="2899" y="4658"/>
                                </a:cubicBezTo>
                                <a:cubicBezTo>
                                  <a:pt x="2876" y="4663"/>
                                  <a:pt x="2883" y="4677"/>
                                  <a:pt x="2888" y="4699"/>
                                </a:cubicBezTo>
                                <a:cubicBezTo>
                                  <a:pt x="2973" y="5076"/>
                                  <a:pt x="2973" y="5076"/>
                                  <a:pt x="2973" y="5076"/>
                                </a:cubicBezTo>
                                <a:cubicBezTo>
                                  <a:pt x="2980" y="5107"/>
                                  <a:pt x="2992" y="5145"/>
                                  <a:pt x="2962" y="5156"/>
                                </a:cubicBezTo>
                                <a:cubicBezTo>
                                  <a:pt x="2950" y="5161"/>
                                  <a:pt x="2926" y="5160"/>
                                  <a:pt x="2930" y="5179"/>
                                </a:cubicBezTo>
                                <a:cubicBezTo>
                                  <a:pt x="2933" y="5193"/>
                                  <a:pt x="2943" y="5193"/>
                                  <a:pt x="2953" y="5191"/>
                                </a:cubicBezTo>
                                <a:cubicBezTo>
                                  <a:pt x="2973" y="5187"/>
                                  <a:pt x="2993" y="5180"/>
                                  <a:pt x="3012" y="5176"/>
                                </a:cubicBezTo>
                                <a:cubicBezTo>
                                  <a:pt x="3032" y="5171"/>
                                  <a:pt x="3052" y="5169"/>
                                  <a:pt x="3073" y="5164"/>
                                </a:cubicBezTo>
                                <a:cubicBezTo>
                                  <a:pt x="3083" y="5162"/>
                                  <a:pt x="3098" y="5158"/>
                                  <a:pt x="3094" y="5142"/>
                                </a:cubicBezTo>
                                <a:cubicBezTo>
                                  <a:pt x="3090" y="5124"/>
                                  <a:pt x="3077" y="5132"/>
                                  <a:pt x="3065" y="5133"/>
                                </a:cubicBezTo>
                                <a:cubicBezTo>
                                  <a:pt x="3049" y="5134"/>
                                  <a:pt x="3034" y="5132"/>
                                  <a:pt x="3022" y="5114"/>
                                </a:cubicBezTo>
                                <a:cubicBezTo>
                                  <a:pt x="3014" y="5101"/>
                                  <a:pt x="3008" y="5075"/>
                                  <a:pt x="3004" y="5059"/>
                                </a:cubicBezTo>
                                <a:cubicBezTo>
                                  <a:pt x="2961" y="4866"/>
                                  <a:pt x="2961" y="4866"/>
                                  <a:pt x="2961" y="4866"/>
                                </a:cubicBezTo>
                                <a:cubicBezTo>
                                  <a:pt x="3218" y="5104"/>
                                  <a:pt x="3218" y="5104"/>
                                  <a:pt x="3218" y="5104"/>
                                </a:cubicBezTo>
                                <a:cubicBezTo>
                                  <a:pt x="3240" y="5125"/>
                                  <a:pt x="3239" y="5127"/>
                                  <a:pt x="3266" y="5121"/>
                                </a:cubicBezTo>
                                <a:cubicBezTo>
                                  <a:pt x="3385" y="5094"/>
                                  <a:pt x="3385" y="5094"/>
                                  <a:pt x="3385" y="5094"/>
                                </a:cubicBezTo>
                                <a:cubicBezTo>
                                  <a:pt x="3394" y="5092"/>
                                  <a:pt x="3408" y="5089"/>
                                  <a:pt x="3405" y="5075"/>
                                </a:cubicBezTo>
                                <a:cubicBezTo>
                                  <a:pt x="3401" y="5057"/>
                                  <a:pt x="3385" y="5062"/>
                                  <a:pt x="3374" y="5064"/>
                                </a:cubicBezTo>
                                <a:cubicBezTo>
                                  <a:pt x="3340" y="5069"/>
                                  <a:pt x="3335" y="5032"/>
                                  <a:pt x="3328" y="5001"/>
                                </a:cubicBezTo>
                                <a:cubicBezTo>
                                  <a:pt x="3272" y="4754"/>
                                  <a:pt x="3272" y="4754"/>
                                  <a:pt x="3272" y="4754"/>
                                </a:cubicBezTo>
                                <a:cubicBezTo>
                                  <a:pt x="3266" y="4727"/>
                                  <a:pt x="3255" y="4685"/>
                                  <a:pt x="3257" y="4659"/>
                                </a:cubicBezTo>
                                <a:cubicBezTo>
                                  <a:pt x="3259" y="4640"/>
                                  <a:pt x="3265" y="4632"/>
                                  <a:pt x="3280" y="4628"/>
                                </a:cubicBezTo>
                                <a:close/>
                                <a:moveTo>
                                  <a:pt x="2599" y="4552"/>
                                </a:moveTo>
                                <a:cubicBezTo>
                                  <a:pt x="1524" y="4552"/>
                                  <a:pt x="653" y="3681"/>
                                  <a:pt x="653" y="2606"/>
                                </a:cubicBezTo>
                                <a:cubicBezTo>
                                  <a:pt x="653" y="1531"/>
                                  <a:pt x="1524" y="659"/>
                                  <a:pt x="2599" y="659"/>
                                </a:cubicBezTo>
                                <a:cubicBezTo>
                                  <a:pt x="3674" y="659"/>
                                  <a:pt x="4546" y="1531"/>
                                  <a:pt x="4546" y="2606"/>
                                </a:cubicBezTo>
                                <a:cubicBezTo>
                                  <a:pt x="4546" y="3681"/>
                                  <a:pt x="3674" y="4552"/>
                                  <a:pt x="2599" y="4552"/>
                                </a:cubicBezTo>
                                <a:close/>
                                <a:moveTo>
                                  <a:pt x="3948" y="3954"/>
                                </a:moveTo>
                                <a:cubicBezTo>
                                  <a:pt x="4293" y="3609"/>
                                  <a:pt x="4506" y="3132"/>
                                  <a:pt x="4506" y="2606"/>
                                </a:cubicBezTo>
                                <a:cubicBezTo>
                                  <a:pt x="4506" y="2079"/>
                                  <a:pt x="4293" y="1603"/>
                                  <a:pt x="3948" y="1258"/>
                                </a:cubicBezTo>
                                <a:cubicBezTo>
                                  <a:pt x="3602" y="912"/>
                                  <a:pt x="3126" y="699"/>
                                  <a:pt x="2599" y="699"/>
                                </a:cubicBezTo>
                                <a:cubicBezTo>
                                  <a:pt x="2073" y="699"/>
                                  <a:pt x="1596" y="912"/>
                                  <a:pt x="1251" y="1258"/>
                                </a:cubicBezTo>
                                <a:cubicBezTo>
                                  <a:pt x="906" y="1603"/>
                                  <a:pt x="693" y="2079"/>
                                  <a:pt x="693" y="2606"/>
                                </a:cubicBezTo>
                                <a:cubicBezTo>
                                  <a:pt x="693" y="3132"/>
                                  <a:pt x="906" y="3609"/>
                                  <a:pt x="1251" y="3954"/>
                                </a:cubicBezTo>
                                <a:cubicBezTo>
                                  <a:pt x="1596" y="4299"/>
                                  <a:pt x="2073" y="4512"/>
                                  <a:pt x="2599" y="4512"/>
                                </a:cubicBezTo>
                                <a:cubicBezTo>
                                  <a:pt x="3126" y="4512"/>
                                  <a:pt x="3602" y="4299"/>
                                  <a:pt x="3948" y="3954"/>
                                </a:cubicBezTo>
                                <a:close/>
                                <a:moveTo>
                                  <a:pt x="2646" y="3097"/>
                                </a:moveTo>
                                <a:cubicBezTo>
                                  <a:pt x="2144" y="2550"/>
                                  <a:pt x="3061" y="2495"/>
                                  <a:pt x="2704" y="3048"/>
                                </a:cubicBezTo>
                                <a:cubicBezTo>
                                  <a:pt x="2752" y="3109"/>
                                  <a:pt x="2752" y="3109"/>
                                  <a:pt x="2752" y="3109"/>
                                </a:cubicBezTo>
                                <a:cubicBezTo>
                                  <a:pt x="3148" y="2420"/>
                                  <a:pt x="2066" y="2526"/>
                                  <a:pt x="2546" y="3097"/>
                                </a:cubicBezTo>
                                <a:cubicBezTo>
                                  <a:pt x="2681" y="3258"/>
                                  <a:pt x="3272" y="3847"/>
                                  <a:pt x="3211" y="4129"/>
                                </a:cubicBezTo>
                                <a:cubicBezTo>
                                  <a:pt x="3152" y="4405"/>
                                  <a:pt x="2710" y="4299"/>
                                  <a:pt x="3029" y="3793"/>
                                </a:cubicBezTo>
                                <a:cubicBezTo>
                                  <a:pt x="3003" y="3741"/>
                                  <a:pt x="3003" y="3741"/>
                                  <a:pt x="3003" y="3741"/>
                                </a:cubicBezTo>
                                <a:cubicBezTo>
                                  <a:pt x="2431" y="4531"/>
                                  <a:pt x="3765" y="4572"/>
                                  <a:pt x="3087" y="3611"/>
                                </a:cubicBezTo>
                                <a:cubicBezTo>
                                  <a:pt x="2972" y="3447"/>
                                  <a:pt x="2787" y="3250"/>
                                  <a:pt x="2646" y="3097"/>
                                </a:cubicBezTo>
                                <a:close/>
                                <a:moveTo>
                                  <a:pt x="2272" y="3547"/>
                                </a:moveTo>
                                <a:cubicBezTo>
                                  <a:pt x="2319" y="3595"/>
                                  <a:pt x="2319" y="3595"/>
                                  <a:pt x="2319" y="3595"/>
                                </a:cubicBezTo>
                                <a:cubicBezTo>
                                  <a:pt x="2608" y="3266"/>
                                  <a:pt x="2608" y="3266"/>
                                  <a:pt x="2608" y="3266"/>
                                </a:cubicBezTo>
                                <a:cubicBezTo>
                                  <a:pt x="2564" y="3210"/>
                                  <a:pt x="2564" y="3210"/>
                                  <a:pt x="2564" y="3210"/>
                                </a:cubicBezTo>
                                <a:lnTo>
                                  <a:pt x="2272" y="3547"/>
                                </a:lnTo>
                                <a:close/>
                                <a:moveTo>
                                  <a:pt x="3581" y="2765"/>
                                </a:moveTo>
                                <a:cubicBezTo>
                                  <a:pt x="3581" y="2765"/>
                                  <a:pt x="3581" y="2764"/>
                                  <a:pt x="3580" y="2764"/>
                                </a:cubicBezTo>
                                <a:cubicBezTo>
                                  <a:pt x="3581" y="2765"/>
                                  <a:pt x="3581" y="2765"/>
                                  <a:pt x="3581" y="2765"/>
                                </a:cubicBezTo>
                                <a:cubicBezTo>
                                  <a:pt x="3598" y="3195"/>
                                  <a:pt x="3554" y="3317"/>
                                  <a:pt x="3167" y="3649"/>
                                </a:cubicBezTo>
                                <a:cubicBezTo>
                                  <a:pt x="3135" y="3586"/>
                                  <a:pt x="3135" y="3586"/>
                                  <a:pt x="3135" y="3586"/>
                                </a:cubicBezTo>
                                <a:cubicBezTo>
                                  <a:pt x="3474" y="3267"/>
                                  <a:pt x="3530" y="2879"/>
                                  <a:pt x="3528" y="2666"/>
                                </a:cubicBezTo>
                                <a:cubicBezTo>
                                  <a:pt x="3541" y="2662"/>
                                  <a:pt x="3541" y="2662"/>
                                  <a:pt x="3541" y="2662"/>
                                </a:cubicBezTo>
                                <a:cubicBezTo>
                                  <a:pt x="3660" y="2863"/>
                                  <a:pt x="4172" y="3056"/>
                                  <a:pt x="4065" y="2715"/>
                                </a:cubicBezTo>
                                <a:cubicBezTo>
                                  <a:pt x="4096" y="2680"/>
                                  <a:pt x="4096" y="2680"/>
                                  <a:pt x="4096" y="2680"/>
                                </a:cubicBezTo>
                                <a:cubicBezTo>
                                  <a:pt x="4234" y="2838"/>
                                  <a:pt x="4045" y="3153"/>
                                  <a:pt x="3581" y="2765"/>
                                </a:cubicBezTo>
                                <a:close/>
                                <a:moveTo>
                                  <a:pt x="3577" y="2762"/>
                                </a:moveTo>
                                <a:cubicBezTo>
                                  <a:pt x="3572" y="2757"/>
                                  <a:pt x="3574" y="2759"/>
                                  <a:pt x="3577" y="2762"/>
                                </a:cubicBezTo>
                                <a:close/>
                                <a:moveTo>
                                  <a:pt x="1722" y="2691"/>
                                </a:moveTo>
                                <a:cubicBezTo>
                                  <a:pt x="1721" y="2680"/>
                                  <a:pt x="1706" y="2695"/>
                                  <a:pt x="1706" y="2695"/>
                                </a:cubicBezTo>
                                <a:cubicBezTo>
                                  <a:pt x="1675" y="2744"/>
                                  <a:pt x="1520" y="2828"/>
                                  <a:pt x="1286" y="2835"/>
                                </a:cubicBezTo>
                                <a:cubicBezTo>
                                  <a:pt x="1120" y="2840"/>
                                  <a:pt x="1042" y="3156"/>
                                  <a:pt x="1366" y="3133"/>
                                </a:cubicBezTo>
                                <a:cubicBezTo>
                                  <a:pt x="1364" y="3097"/>
                                  <a:pt x="1364" y="3097"/>
                                  <a:pt x="1364" y="3097"/>
                                </a:cubicBezTo>
                                <a:cubicBezTo>
                                  <a:pt x="1106" y="3113"/>
                                  <a:pt x="1188" y="2865"/>
                                  <a:pt x="1341" y="2865"/>
                                </a:cubicBezTo>
                                <a:cubicBezTo>
                                  <a:pt x="1574" y="2864"/>
                                  <a:pt x="1623" y="2794"/>
                                  <a:pt x="1661" y="2781"/>
                                </a:cubicBezTo>
                                <a:cubicBezTo>
                                  <a:pt x="1661" y="2781"/>
                                  <a:pt x="1677" y="2767"/>
                                  <a:pt x="1677" y="2777"/>
                                </a:cubicBezTo>
                                <a:cubicBezTo>
                                  <a:pt x="1701" y="3151"/>
                                  <a:pt x="1902" y="3351"/>
                                  <a:pt x="1957" y="3421"/>
                                </a:cubicBezTo>
                                <a:cubicBezTo>
                                  <a:pt x="2024" y="3506"/>
                                  <a:pt x="2364" y="3855"/>
                                  <a:pt x="2311" y="4097"/>
                                </a:cubicBezTo>
                                <a:cubicBezTo>
                                  <a:pt x="2255" y="4353"/>
                                  <a:pt x="2077" y="4262"/>
                                  <a:pt x="2049" y="4177"/>
                                </a:cubicBezTo>
                                <a:cubicBezTo>
                                  <a:pt x="2021" y="4089"/>
                                  <a:pt x="2022" y="3939"/>
                                  <a:pt x="2167" y="3783"/>
                                </a:cubicBezTo>
                                <a:cubicBezTo>
                                  <a:pt x="2128" y="3734"/>
                                  <a:pt x="2128" y="3734"/>
                                  <a:pt x="2128" y="3734"/>
                                </a:cubicBezTo>
                                <a:cubicBezTo>
                                  <a:pt x="1939" y="3949"/>
                                  <a:pt x="1969" y="4140"/>
                                  <a:pt x="2022" y="4232"/>
                                </a:cubicBezTo>
                                <a:cubicBezTo>
                                  <a:pt x="2075" y="4322"/>
                                  <a:pt x="2295" y="4395"/>
                                  <a:pt x="2361" y="4141"/>
                                </a:cubicBezTo>
                                <a:cubicBezTo>
                                  <a:pt x="2469" y="3728"/>
                                  <a:pt x="2092" y="3396"/>
                                  <a:pt x="2025" y="3311"/>
                                </a:cubicBezTo>
                                <a:cubicBezTo>
                                  <a:pt x="1971" y="3241"/>
                                  <a:pt x="1763" y="3069"/>
                                  <a:pt x="1722" y="2691"/>
                                </a:cubicBezTo>
                                <a:close/>
                                <a:moveTo>
                                  <a:pt x="2735" y="1244"/>
                                </a:moveTo>
                                <a:cubicBezTo>
                                  <a:pt x="2695" y="1244"/>
                                  <a:pt x="2695" y="1244"/>
                                  <a:pt x="2695" y="1244"/>
                                </a:cubicBezTo>
                                <a:cubicBezTo>
                                  <a:pt x="2679" y="1267"/>
                                  <a:pt x="2642" y="1294"/>
                                  <a:pt x="2589" y="1294"/>
                                </a:cubicBezTo>
                                <a:cubicBezTo>
                                  <a:pt x="2587" y="1294"/>
                                  <a:pt x="2686" y="1323"/>
                                  <a:pt x="2735" y="1244"/>
                                </a:cubicBezTo>
                                <a:close/>
                                <a:moveTo>
                                  <a:pt x="2746" y="1173"/>
                                </a:moveTo>
                                <a:cubicBezTo>
                                  <a:pt x="2715" y="1173"/>
                                  <a:pt x="2715" y="1173"/>
                                  <a:pt x="2715" y="1173"/>
                                </a:cubicBezTo>
                                <a:cubicBezTo>
                                  <a:pt x="2716" y="1191"/>
                                  <a:pt x="2713" y="1204"/>
                                  <a:pt x="2708" y="1219"/>
                                </a:cubicBezTo>
                                <a:cubicBezTo>
                                  <a:pt x="2745" y="1219"/>
                                  <a:pt x="2745" y="1219"/>
                                  <a:pt x="2745" y="1219"/>
                                </a:cubicBezTo>
                                <a:cubicBezTo>
                                  <a:pt x="2751" y="1195"/>
                                  <a:pt x="2748" y="1184"/>
                                  <a:pt x="2746" y="1173"/>
                                </a:cubicBezTo>
                                <a:close/>
                                <a:moveTo>
                                  <a:pt x="2698" y="1093"/>
                                </a:moveTo>
                                <a:cubicBezTo>
                                  <a:pt x="2705" y="1102"/>
                                  <a:pt x="2713" y="1122"/>
                                  <a:pt x="2716" y="1148"/>
                                </a:cubicBezTo>
                                <a:cubicBezTo>
                                  <a:pt x="2741" y="1148"/>
                                  <a:pt x="2741" y="1148"/>
                                  <a:pt x="2741" y="1148"/>
                                </a:cubicBezTo>
                                <a:cubicBezTo>
                                  <a:pt x="2731" y="1102"/>
                                  <a:pt x="2689" y="1083"/>
                                  <a:pt x="2689" y="1083"/>
                                </a:cubicBezTo>
                                <a:lnTo>
                                  <a:pt x="2698" y="1093"/>
                                </a:lnTo>
                                <a:close/>
                                <a:moveTo>
                                  <a:pt x="1849" y="1522"/>
                                </a:moveTo>
                                <a:cubicBezTo>
                                  <a:pt x="1849" y="1502"/>
                                  <a:pt x="1866" y="1485"/>
                                  <a:pt x="1886" y="1485"/>
                                </a:cubicBezTo>
                                <a:cubicBezTo>
                                  <a:pt x="1903" y="1485"/>
                                  <a:pt x="1916" y="1495"/>
                                  <a:pt x="1921" y="1510"/>
                                </a:cubicBezTo>
                                <a:cubicBezTo>
                                  <a:pt x="1922" y="1490"/>
                                  <a:pt x="1939" y="1474"/>
                                  <a:pt x="1959" y="1474"/>
                                </a:cubicBezTo>
                                <a:cubicBezTo>
                                  <a:pt x="1980" y="1474"/>
                                  <a:pt x="1996" y="1490"/>
                                  <a:pt x="1996" y="1511"/>
                                </a:cubicBezTo>
                                <a:cubicBezTo>
                                  <a:pt x="1996" y="1512"/>
                                  <a:pt x="1996" y="1512"/>
                                  <a:pt x="1996" y="1512"/>
                                </a:cubicBezTo>
                                <a:cubicBezTo>
                                  <a:pt x="2004" y="1493"/>
                                  <a:pt x="2014" y="1476"/>
                                  <a:pt x="2028" y="1460"/>
                                </a:cubicBezTo>
                                <a:cubicBezTo>
                                  <a:pt x="2060" y="1427"/>
                                  <a:pt x="2108" y="1405"/>
                                  <a:pt x="2174" y="1405"/>
                                </a:cubicBezTo>
                                <a:cubicBezTo>
                                  <a:pt x="2190" y="1405"/>
                                  <a:pt x="2207" y="1406"/>
                                  <a:pt x="2225" y="1409"/>
                                </a:cubicBezTo>
                                <a:cubicBezTo>
                                  <a:pt x="2224" y="1411"/>
                                  <a:pt x="2224" y="1411"/>
                                  <a:pt x="2224" y="1411"/>
                                </a:cubicBezTo>
                                <a:cubicBezTo>
                                  <a:pt x="2230" y="1405"/>
                                  <a:pt x="2239" y="1402"/>
                                  <a:pt x="2248" y="1402"/>
                                </a:cubicBezTo>
                                <a:cubicBezTo>
                                  <a:pt x="2261" y="1402"/>
                                  <a:pt x="2271" y="1409"/>
                                  <a:pt x="2277" y="1420"/>
                                </a:cubicBezTo>
                                <a:cubicBezTo>
                                  <a:pt x="2278" y="1403"/>
                                  <a:pt x="2292" y="1389"/>
                                  <a:pt x="2310" y="1389"/>
                                </a:cubicBezTo>
                                <a:cubicBezTo>
                                  <a:pt x="2323" y="1389"/>
                                  <a:pt x="2334" y="1397"/>
                                  <a:pt x="2339" y="1408"/>
                                </a:cubicBezTo>
                                <a:cubicBezTo>
                                  <a:pt x="2339" y="1408"/>
                                  <a:pt x="2339" y="1408"/>
                                  <a:pt x="2339" y="1408"/>
                                </a:cubicBezTo>
                                <a:cubicBezTo>
                                  <a:pt x="2339" y="1390"/>
                                  <a:pt x="2354" y="1375"/>
                                  <a:pt x="2372" y="1375"/>
                                </a:cubicBezTo>
                                <a:cubicBezTo>
                                  <a:pt x="2385" y="1375"/>
                                  <a:pt x="2395" y="1382"/>
                                  <a:pt x="2401" y="1392"/>
                                </a:cubicBezTo>
                                <a:cubicBezTo>
                                  <a:pt x="2402" y="1378"/>
                                  <a:pt x="2413" y="1367"/>
                                  <a:pt x="2427" y="1367"/>
                                </a:cubicBezTo>
                                <a:cubicBezTo>
                                  <a:pt x="2437" y="1367"/>
                                  <a:pt x="2445" y="1373"/>
                                  <a:pt x="2450" y="1380"/>
                                </a:cubicBezTo>
                                <a:cubicBezTo>
                                  <a:pt x="2451" y="1366"/>
                                  <a:pt x="2463" y="1355"/>
                                  <a:pt x="2477" y="1355"/>
                                </a:cubicBezTo>
                                <a:cubicBezTo>
                                  <a:pt x="2485" y="1355"/>
                                  <a:pt x="2491" y="1358"/>
                                  <a:pt x="2496" y="1363"/>
                                </a:cubicBezTo>
                                <a:cubicBezTo>
                                  <a:pt x="2496" y="1361"/>
                                  <a:pt x="2495" y="1360"/>
                                  <a:pt x="2495" y="1359"/>
                                </a:cubicBezTo>
                                <a:cubicBezTo>
                                  <a:pt x="2495" y="1343"/>
                                  <a:pt x="2508" y="1331"/>
                                  <a:pt x="2523" y="1331"/>
                                </a:cubicBezTo>
                                <a:cubicBezTo>
                                  <a:pt x="2538" y="1331"/>
                                  <a:pt x="2550" y="1343"/>
                                  <a:pt x="2550" y="1359"/>
                                </a:cubicBezTo>
                                <a:cubicBezTo>
                                  <a:pt x="2550" y="1359"/>
                                  <a:pt x="2550" y="1360"/>
                                  <a:pt x="2550" y="1360"/>
                                </a:cubicBezTo>
                                <a:cubicBezTo>
                                  <a:pt x="2557" y="1338"/>
                                  <a:pt x="2562" y="1320"/>
                                  <a:pt x="2561" y="1309"/>
                                </a:cubicBezTo>
                                <a:cubicBezTo>
                                  <a:pt x="2561" y="1304"/>
                                  <a:pt x="2561" y="1304"/>
                                  <a:pt x="2561" y="1304"/>
                                </a:cubicBezTo>
                                <a:cubicBezTo>
                                  <a:pt x="2520" y="1279"/>
                                  <a:pt x="2493" y="1234"/>
                                  <a:pt x="2493" y="1183"/>
                                </a:cubicBezTo>
                                <a:cubicBezTo>
                                  <a:pt x="2493" y="1119"/>
                                  <a:pt x="2535" y="1066"/>
                                  <a:pt x="2592" y="1047"/>
                                </a:cubicBezTo>
                                <a:cubicBezTo>
                                  <a:pt x="2591" y="1046"/>
                                  <a:pt x="2591" y="1046"/>
                                  <a:pt x="2591" y="1046"/>
                                </a:cubicBezTo>
                                <a:cubicBezTo>
                                  <a:pt x="2598" y="1041"/>
                                  <a:pt x="2605" y="1026"/>
                                  <a:pt x="2611" y="1010"/>
                                </a:cubicBezTo>
                                <a:cubicBezTo>
                                  <a:pt x="2616" y="994"/>
                                  <a:pt x="2619" y="976"/>
                                  <a:pt x="2619" y="965"/>
                                </a:cubicBezTo>
                                <a:cubicBezTo>
                                  <a:pt x="2619" y="961"/>
                                  <a:pt x="2618" y="958"/>
                                  <a:pt x="2618" y="957"/>
                                </a:cubicBezTo>
                                <a:cubicBezTo>
                                  <a:pt x="2618" y="956"/>
                                  <a:pt x="2618" y="956"/>
                                  <a:pt x="2618" y="956"/>
                                </a:cubicBezTo>
                                <a:cubicBezTo>
                                  <a:pt x="2614" y="957"/>
                                  <a:pt x="2600" y="958"/>
                                  <a:pt x="2583" y="961"/>
                                </a:cubicBezTo>
                                <a:cubicBezTo>
                                  <a:pt x="2565" y="964"/>
                                  <a:pt x="2546" y="970"/>
                                  <a:pt x="2536" y="978"/>
                                </a:cubicBezTo>
                                <a:cubicBezTo>
                                  <a:pt x="2528" y="985"/>
                                  <a:pt x="2528" y="985"/>
                                  <a:pt x="2528" y="985"/>
                                </a:cubicBezTo>
                                <a:cubicBezTo>
                                  <a:pt x="2528" y="890"/>
                                  <a:pt x="2528" y="890"/>
                                  <a:pt x="2528" y="890"/>
                                </a:cubicBezTo>
                                <a:cubicBezTo>
                                  <a:pt x="2535" y="894"/>
                                  <a:pt x="2535" y="894"/>
                                  <a:pt x="2535" y="894"/>
                                </a:cubicBezTo>
                                <a:cubicBezTo>
                                  <a:pt x="2557" y="905"/>
                                  <a:pt x="2585" y="917"/>
                                  <a:pt x="2605" y="917"/>
                                </a:cubicBezTo>
                                <a:cubicBezTo>
                                  <a:pt x="2608" y="917"/>
                                  <a:pt x="2612" y="917"/>
                                  <a:pt x="2615" y="916"/>
                                </a:cubicBezTo>
                                <a:cubicBezTo>
                                  <a:pt x="2615" y="915"/>
                                  <a:pt x="2615" y="913"/>
                                  <a:pt x="2615" y="910"/>
                                </a:cubicBezTo>
                                <a:cubicBezTo>
                                  <a:pt x="2615" y="894"/>
                                  <a:pt x="2608" y="856"/>
                                  <a:pt x="2586" y="829"/>
                                </a:cubicBezTo>
                                <a:cubicBezTo>
                                  <a:pt x="2579" y="821"/>
                                  <a:pt x="2579" y="821"/>
                                  <a:pt x="2579" y="821"/>
                                </a:cubicBezTo>
                                <a:cubicBezTo>
                                  <a:pt x="2640" y="821"/>
                                  <a:pt x="2640" y="821"/>
                                  <a:pt x="2640" y="821"/>
                                </a:cubicBezTo>
                                <a:cubicBezTo>
                                  <a:pt x="2686" y="820"/>
                                  <a:pt x="2686" y="820"/>
                                  <a:pt x="2686" y="820"/>
                                </a:cubicBezTo>
                                <a:cubicBezTo>
                                  <a:pt x="2696" y="820"/>
                                  <a:pt x="2696" y="820"/>
                                  <a:pt x="2696" y="820"/>
                                </a:cubicBezTo>
                                <a:cubicBezTo>
                                  <a:pt x="2690" y="828"/>
                                  <a:pt x="2690" y="828"/>
                                  <a:pt x="2690" y="828"/>
                                </a:cubicBezTo>
                                <a:cubicBezTo>
                                  <a:pt x="2667" y="855"/>
                                  <a:pt x="2660" y="893"/>
                                  <a:pt x="2660" y="910"/>
                                </a:cubicBezTo>
                                <a:cubicBezTo>
                                  <a:pt x="2661" y="915"/>
                                  <a:pt x="2661" y="915"/>
                                  <a:pt x="2661" y="915"/>
                                </a:cubicBezTo>
                                <a:cubicBezTo>
                                  <a:pt x="2664" y="916"/>
                                  <a:pt x="2667" y="916"/>
                                  <a:pt x="2671" y="916"/>
                                </a:cubicBezTo>
                                <a:cubicBezTo>
                                  <a:pt x="2691" y="916"/>
                                  <a:pt x="2718" y="904"/>
                                  <a:pt x="2740" y="893"/>
                                </a:cubicBezTo>
                                <a:cubicBezTo>
                                  <a:pt x="2747" y="889"/>
                                  <a:pt x="2747" y="889"/>
                                  <a:pt x="2747" y="889"/>
                                </a:cubicBezTo>
                                <a:cubicBezTo>
                                  <a:pt x="2747" y="984"/>
                                  <a:pt x="2747" y="984"/>
                                  <a:pt x="2747" y="984"/>
                                </a:cubicBezTo>
                                <a:cubicBezTo>
                                  <a:pt x="2740" y="977"/>
                                  <a:pt x="2740" y="977"/>
                                  <a:pt x="2740" y="977"/>
                                </a:cubicBezTo>
                                <a:cubicBezTo>
                                  <a:pt x="2730" y="969"/>
                                  <a:pt x="2710" y="963"/>
                                  <a:pt x="2692" y="960"/>
                                </a:cubicBezTo>
                                <a:cubicBezTo>
                                  <a:pt x="2676" y="957"/>
                                  <a:pt x="2663" y="956"/>
                                  <a:pt x="2658" y="956"/>
                                </a:cubicBezTo>
                                <a:cubicBezTo>
                                  <a:pt x="2657" y="962"/>
                                  <a:pt x="2657" y="962"/>
                                  <a:pt x="2657" y="962"/>
                                </a:cubicBezTo>
                                <a:cubicBezTo>
                                  <a:pt x="2657" y="972"/>
                                  <a:pt x="2661" y="991"/>
                                  <a:pt x="2666" y="1008"/>
                                </a:cubicBezTo>
                                <a:cubicBezTo>
                                  <a:pt x="2672" y="1026"/>
                                  <a:pt x="2679" y="1042"/>
                                  <a:pt x="2685" y="1048"/>
                                </a:cubicBezTo>
                                <a:cubicBezTo>
                                  <a:pt x="2684" y="1049"/>
                                  <a:pt x="2684" y="1049"/>
                                  <a:pt x="2684" y="1049"/>
                                </a:cubicBezTo>
                                <a:cubicBezTo>
                                  <a:pt x="2739" y="1068"/>
                                  <a:pt x="2779" y="1121"/>
                                  <a:pt x="2779" y="1183"/>
                                </a:cubicBezTo>
                                <a:cubicBezTo>
                                  <a:pt x="2779" y="1233"/>
                                  <a:pt x="2753" y="1278"/>
                                  <a:pt x="2713" y="1303"/>
                                </a:cubicBezTo>
                                <a:cubicBezTo>
                                  <a:pt x="2714" y="1303"/>
                                  <a:pt x="2714" y="1303"/>
                                  <a:pt x="2714" y="1303"/>
                                </a:cubicBezTo>
                                <a:cubicBezTo>
                                  <a:pt x="2714" y="1303"/>
                                  <a:pt x="2714" y="1303"/>
                                  <a:pt x="2714" y="1303"/>
                                </a:cubicBezTo>
                                <a:cubicBezTo>
                                  <a:pt x="2714" y="1308"/>
                                  <a:pt x="2714" y="1308"/>
                                  <a:pt x="2714" y="1308"/>
                                </a:cubicBezTo>
                                <a:cubicBezTo>
                                  <a:pt x="2714" y="1319"/>
                                  <a:pt x="2718" y="1337"/>
                                  <a:pt x="2726" y="1359"/>
                                </a:cubicBezTo>
                                <a:cubicBezTo>
                                  <a:pt x="2726" y="1359"/>
                                  <a:pt x="2725" y="1358"/>
                                  <a:pt x="2725" y="1358"/>
                                </a:cubicBezTo>
                                <a:cubicBezTo>
                                  <a:pt x="2725" y="1343"/>
                                  <a:pt x="2738" y="1330"/>
                                  <a:pt x="2753" y="1330"/>
                                </a:cubicBezTo>
                                <a:cubicBezTo>
                                  <a:pt x="2768" y="1330"/>
                                  <a:pt x="2780" y="1343"/>
                                  <a:pt x="2780" y="1358"/>
                                </a:cubicBezTo>
                                <a:cubicBezTo>
                                  <a:pt x="2780" y="1359"/>
                                  <a:pt x="2779" y="1360"/>
                                  <a:pt x="2779" y="1362"/>
                                </a:cubicBezTo>
                                <a:cubicBezTo>
                                  <a:pt x="2784" y="1357"/>
                                  <a:pt x="2791" y="1354"/>
                                  <a:pt x="2798" y="1354"/>
                                </a:cubicBezTo>
                                <a:cubicBezTo>
                                  <a:pt x="2813" y="1354"/>
                                  <a:pt x="2824" y="1365"/>
                                  <a:pt x="2825" y="1380"/>
                                </a:cubicBezTo>
                                <a:cubicBezTo>
                                  <a:pt x="2830" y="1372"/>
                                  <a:pt x="2838" y="1367"/>
                                  <a:pt x="2848" y="1367"/>
                                </a:cubicBezTo>
                                <a:cubicBezTo>
                                  <a:pt x="2862" y="1367"/>
                                  <a:pt x="2873" y="1377"/>
                                  <a:pt x="2875" y="1391"/>
                                </a:cubicBezTo>
                                <a:cubicBezTo>
                                  <a:pt x="2880" y="1381"/>
                                  <a:pt x="2891" y="1374"/>
                                  <a:pt x="2903" y="1374"/>
                                </a:cubicBezTo>
                                <a:cubicBezTo>
                                  <a:pt x="2921" y="1374"/>
                                  <a:pt x="2936" y="1389"/>
                                  <a:pt x="2936" y="1407"/>
                                </a:cubicBezTo>
                                <a:cubicBezTo>
                                  <a:pt x="2936" y="1407"/>
                                  <a:pt x="2936" y="1407"/>
                                  <a:pt x="2936" y="1408"/>
                                </a:cubicBezTo>
                                <a:cubicBezTo>
                                  <a:pt x="2941" y="1396"/>
                                  <a:pt x="2952" y="1388"/>
                                  <a:pt x="2966" y="1388"/>
                                </a:cubicBezTo>
                                <a:cubicBezTo>
                                  <a:pt x="2983" y="1388"/>
                                  <a:pt x="2997" y="1402"/>
                                  <a:pt x="2998" y="1419"/>
                                </a:cubicBezTo>
                                <a:cubicBezTo>
                                  <a:pt x="3004" y="1408"/>
                                  <a:pt x="3015" y="1401"/>
                                  <a:pt x="3028" y="1401"/>
                                </a:cubicBezTo>
                                <a:cubicBezTo>
                                  <a:pt x="3034" y="1401"/>
                                  <a:pt x="3041" y="1403"/>
                                  <a:pt x="3046" y="1407"/>
                                </a:cubicBezTo>
                                <a:cubicBezTo>
                                  <a:pt x="3065" y="1404"/>
                                  <a:pt x="3083" y="1403"/>
                                  <a:pt x="3100" y="1403"/>
                                </a:cubicBezTo>
                                <a:cubicBezTo>
                                  <a:pt x="3166" y="1403"/>
                                  <a:pt x="3215" y="1425"/>
                                  <a:pt x="3246" y="1458"/>
                                </a:cubicBezTo>
                                <a:cubicBezTo>
                                  <a:pt x="3261" y="1475"/>
                                  <a:pt x="3272" y="1493"/>
                                  <a:pt x="3279" y="1514"/>
                                </a:cubicBezTo>
                                <a:cubicBezTo>
                                  <a:pt x="3279" y="1513"/>
                                  <a:pt x="3279" y="1512"/>
                                  <a:pt x="3279" y="1510"/>
                                </a:cubicBezTo>
                                <a:cubicBezTo>
                                  <a:pt x="3279" y="1490"/>
                                  <a:pt x="3296" y="1473"/>
                                  <a:pt x="3316" y="1473"/>
                                </a:cubicBezTo>
                                <a:cubicBezTo>
                                  <a:pt x="3337" y="1473"/>
                                  <a:pt x="3353" y="1489"/>
                                  <a:pt x="3354" y="1510"/>
                                </a:cubicBezTo>
                                <a:cubicBezTo>
                                  <a:pt x="3359" y="1495"/>
                                  <a:pt x="3372" y="1484"/>
                                  <a:pt x="3389" y="1484"/>
                                </a:cubicBezTo>
                                <a:cubicBezTo>
                                  <a:pt x="3410" y="1484"/>
                                  <a:pt x="3427" y="1501"/>
                                  <a:pt x="3427" y="1521"/>
                                </a:cubicBezTo>
                                <a:cubicBezTo>
                                  <a:pt x="3427" y="1542"/>
                                  <a:pt x="3410" y="1559"/>
                                  <a:pt x="3389" y="1559"/>
                                </a:cubicBezTo>
                                <a:cubicBezTo>
                                  <a:pt x="3369" y="1559"/>
                                  <a:pt x="3352" y="1543"/>
                                  <a:pt x="3352" y="1522"/>
                                </a:cubicBezTo>
                                <a:cubicBezTo>
                                  <a:pt x="3347" y="1537"/>
                                  <a:pt x="3333" y="1548"/>
                                  <a:pt x="3316" y="1548"/>
                                </a:cubicBezTo>
                                <a:cubicBezTo>
                                  <a:pt x="3302" y="1548"/>
                                  <a:pt x="3290" y="1540"/>
                                  <a:pt x="3284" y="1528"/>
                                </a:cubicBezTo>
                                <a:cubicBezTo>
                                  <a:pt x="3286" y="1537"/>
                                  <a:pt x="3288" y="1545"/>
                                  <a:pt x="3290" y="1554"/>
                                </a:cubicBezTo>
                                <a:cubicBezTo>
                                  <a:pt x="3305" y="1551"/>
                                  <a:pt x="3319" y="1549"/>
                                  <a:pt x="3331" y="1549"/>
                                </a:cubicBezTo>
                                <a:cubicBezTo>
                                  <a:pt x="3369" y="1549"/>
                                  <a:pt x="3395" y="1563"/>
                                  <a:pt x="3413" y="1585"/>
                                </a:cubicBezTo>
                                <a:cubicBezTo>
                                  <a:pt x="3430" y="1606"/>
                                  <a:pt x="3437" y="1635"/>
                                  <a:pt x="3437" y="1666"/>
                                </a:cubicBezTo>
                                <a:cubicBezTo>
                                  <a:pt x="3437" y="1703"/>
                                  <a:pt x="3426" y="1742"/>
                                  <a:pt x="3407" y="1772"/>
                                </a:cubicBezTo>
                                <a:cubicBezTo>
                                  <a:pt x="3374" y="1822"/>
                                  <a:pt x="3299" y="1884"/>
                                  <a:pt x="3300" y="1940"/>
                                </a:cubicBezTo>
                                <a:cubicBezTo>
                                  <a:pt x="3300" y="1950"/>
                                  <a:pt x="3303" y="1960"/>
                                  <a:pt x="3308" y="1969"/>
                                </a:cubicBezTo>
                                <a:cubicBezTo>
                                  <a:pt x="3316" y="1962"/>
                                  <a:pt x="3325" y="1957"/>
                                  <a:pt x="3333" y="1956"/>
                                </a:cubicBezTo>
                                <a:cubicBezTo>
                                  <a:pt x="3342" y="1960"/>
                                  <a:pt x="3342" y="1960"/>
                                  <a:pt x="3342" y="1960"/>
                                </a:cubicBezTo>
                                <a:cubicBezTo>
                                  <a:pt x="3344" y="1963"/>
                                  <a:pt x="3345" y="1966"/>
                                  <a:pt x="3345" y="1970"/>
                                </a:cubicBezTo>
                                <a:cubicBezTo>
                                  <a:pt x="3345" y="1977"/>
                                  <a:pt x="3342" y="1985"/>
                                  <a:pt x="3336" y="1998"/>
                                </a:cubicBezTo>
                                <a:cubicBezTo>
                                  <a:pt x="3311" y="2051"/>
                                  <a:pt x="3271" y="2085"/>
                                  <a:pt x="3271" y="2085"/>
                                </a:cubicBezTo>
                                <a:cubicBezTo>
                                  <a:pt x="3271" y="2085"/>
                                  <a:pt x="3271" y="2085"/>
                                  <a:pt x="3271" y="2085"/>
                                </a:cubicBezTo>
                                <a:cubicBezTo>
                                  <a:pt x="3271" y="2092"/>
                                  <a:pt x="3269" y="2099"/>
                                  <a:pt x="3264" y="2105"/>
                                </a:cubicBezTo>
                                <a:cubicBezTo>
                                  <a:pt x="3260" y="2111"/>
                                  <a:pt x="3255" y="2114"/>
                                  <a:pt x="3249" y="2116"/>
                                </a:cubicBezTo>
                                <a:cubicBezTo>
                                  <a:pt x="3249" y="2116"/>
                                  <a:pt x="3249" y="2116"/>
                                  <a:pt x="3249" y="2116"/>
                                </a:cubicBezTo>
                                <a:cubicBezTo>
                                  <a:pt x="3241" y="2126"/>
                                  <a:pt x="3241" y="2126"/>
                                  <a:pt x="3241" y="2126"/>
                                </a:cubicBezTo>
                                <a:cubicBezTo>
                                  <a:pt x="3240" y="2128"/>
                                  <a:pt x="3240" y="2128"/>
                                  <a:pt x="3239" y="2130"/>
                                </a:cubicBezTo>
                                <a:cubicBezTo>
                                  <a:pt x="3239" y="2130"/>
                                  <a:pt x="3239" y="2130"/>
                                  <a:pt x="3239" y="2130"/>
                                </a:cubicBezTo>
                                <a:cubicBezTo>
                                  <a:pt x="3238" y="2131"/>
                                  <a:pt x="3238" y="2131"/>
                                  <a:pt x="3238" y="2131"/>
                                </a:cubicBezTo>
                                <a:cubicBezTo>
                                  <a:pt x="3238" y="2131"/>
                                  <a:pt x="3238" y="2131"/>
                                  <a:pt x="3238" y="2131"/>
                                </a:cubicBezTo>
                                <a:cubicBezTo>
                                  <a:pt x="3218" y="2155"/>
                                  <a:pt x="3199" y="2165"/>
                                  <a:pt x="3181" y="2165"/>
                                </a:cubicBezTo>
                                <a:cubicBezTo>
                                  <a:pt x="3181" y="2165"/>
                                  <a:pt x="3181" y="2165"/>
                                  <a:pt x="3181" y="2165"/>
                                </a:cubicBezTo>
                                <a:cubicBezTo>
                                  <a:pt x="3181" y="2195"/>
                                  <a:pt x="3181" y="2195"/>
                                  <a:pt x="3181" y="2195"/>
                                </a:cubicBezTo>
                                <a:cubicBezTo>
                                  <a:pt x="3187" y="2200"/>
                                  <a:pt x="3190" y="2207"/>
                                  <a:pt x="3190" y="2213"/>
                                </a:cubicBezTo>
                                <a:cubicBezTo>
                                  <a:pt x="3190" y="2219"/>
                                  <a:pt x="3188" y="2225"/>
                                  <a:pt x="3184" y="2229"/>
                                </a:cubicBezTo>
                                <a:cubicBezTo>
                                  <a:pt x="3180" y="2233"/>
                                  <a:pt x="3174" y="2236"/>
                                  <a:pt x="3167" y="2236"/>
                                </a:cubicBezTo>
                                <a:cubicBezTo>
                                  <a:pt x="3166" y="2236"/>
                                  <a:pt x="3165" y="2235"/>
                                  <a:pt x="3164" y="2235"/>
                                </a:cubicBezTo>
                                <a:cubicBezTo>
                                  <a:pt x="3163" y="2237"/>
                                  <a:pt x="3162" y="2238"/>
                                  <a:pt x="3160" y="2242"/>
                                </a:cubicBezTo>
                                <a:cubicBezTo>
                                  <a:pt x="3149" y="2258"/>
                                  <a:pt x="3129" y="2295"/>
                                  <a:pt x="3129" y="2337"/>
                                </a:cubicBezTo>
                                <a:cubicBezTo>
                                  <a:pt x="3129" y="2342"/>
                                  <a:pt x="3129" y="2348"/>
                                  <a:pt x="3130" y="2353"/>
                                </a:cubicBezTo>
                                <a:cubicBezTo>
                                  <a:pt x="3131" y="2353"/>
                                  <a:pt x="3132" y="2354"/>
                                  <a:pt x="3132" y="2354"/>
                                </a:cubicBezTo>
                                <a:cubicBezTo>
                                  <a:pt x="3138" y="2357"/>
                                  <a:pt x="3142" y="2361"/>
                                  <a:pt x="3142" y="2367"/>
                                </a:cubicBezTo>
                                <a:cubicBezTo>
                                  <a:pt x="3142" y="2374"/>
                                  <a:pt x="3137" y="2378"/>
                                  <a:pt x="3131" y="2381"/>
                                </a:cubicBezTo>
                                <a:cubicBezTo>
                                  <a:pt x="3125" y="2384"/>
                                  <a:pt x="3116" y="2386"/>
                                  <a:pt x="3107" y="2386"/>
                                </a:cubicBezTo>
                                <a:cubicBezTo>
                                  <a:pt x="3103" y="2386"/>
                                  <a:pt x="3099" y="2386"/>
                                  <a:pt x="3095" y="2385"/>
                                </a:cubicBezTo>
                                <a:cubicBezTo>
                                  <a:pt x="3061" y="2380"/>
                                  <a:pt x="2754" y="2369"/>
                                  <a:pt x="2662" y="2369"/>
                                </a:cubicBezTo>
                                <a:cubicBezTo>
                                  <a:pt x="2651" y="2369"/>
                                  <a:pt x="2642" y="2370"/>
                                  <a:pt x="2639" y="2370"/>
                                </a:cubicBezTo>
                                <a:cubicBezTo>
                                  <a:pt x="2638" y="2370"/>
                                  <a:pt x="2638" y="2370"/>
                                  <a:pt x="2638" y="2370"/>
                                </a:cubicBezTo>
                                <a:cubicBezTo>
                                  <a:pt x="2638" y="2370"/>
                                  <a:pt x="2638" y="2370"/>
                                  <a:pt x="2638" y="2370"/>
                                </a:cubicBezTo>
                                <a:cubicBezTo>
                                  <a:pt x="2635" y="2370"/>
                                  <a:pt x="2627" y="2369"/>
                                  <a:pt x="2616" y="2369"/>
                                </a:cubicBezTo>
                                <a:cubicBezTo>
                                  <a:pt x="2526" y="2369"/>
                                  <a:pt x="2215" y="2381"/>
                                  <a:pt x="2181" y="2386"/>
                                </a:cubicBezTo>
                                <a:cubicBezTo>
                                  <a:pt x="2176" y="2387"/>
                                  <a:pt x="2172" y="2387"/>
                                  <a:pt x="2168" y="2387"/>
                                </a:cubicBezTo>
                                <a:cubicBezTo>
                                  <a:pt x="2159" y="2387"/>
                                  <a:pt x="2151" y="2385"/>
                                  <a:pt x="2145" y="2382"/>
                                </a:cubicBezTo>
                                <a:cubicBezTo>
                                  <a:pt x="2138" y="2379"/>
                                  <a:pt x="2133" y="2375"/>
                                  <a:pt x="2133" y="2368"/>
                                </a:cubicBezTo>
                                <a:cubicBezTo>
                                  <a:pt x="2133" y="2362"/>
                                  <a:pt x="2137" y="2358"/>
                                  <a:pt x="2143" y="2355"/>
                                </a:cubicBezTo>
                                <a:cubicBezTo>
                                  <a:pt x="2143" y="2355"/>
                                  <a:pt x="2143" y="2355"/>
                                  <a:pt x="2144" y="2355"/>
                                </a:cubicBezTo>
                                <a:cubicBezTo>
                                  <a:pt x="2144" y="2348"/>
                                  <a:pt x="2145" y="2342"/>
                                  <a:pt x="2145" y="2336"/>
                                </a:cubicBezTo>
                                <a:cubicBezTo>
                                  <a:pt x="2145" y="2305"/>
                                  <a:pt x="2136" y="2280"/>
                                  <a:pt x="2127" y="2262"/>
                                </a:cubicBezTo>
                                <a:cubicBezTo>
                                  <a:pt x="2123" y="2253"/>
                                  <a:pt x="2118" y="2246"/>
                                  <a:pt x="2115" y="2242"/>
                                </a:cubicBezTo>
                                <a:cubicBezTo>
                                  <a:pt x="2113" y="2239"/>
                                  <a:pt x="2112" y="2237"/>
                                  <a:pt x="2111" y="2236"/>
                                </a:cubicBezTo>
                                <a:cubicBezTo>
                                  <a:pt x="2110" y="2236"/>
                                  <a:pt x="2109" y="2236"/>
                                  <a:pt x="2108" y="2236"/>
                                </a:cubicBezTo>
                                <a:cubicBezTo>
                                  <a:pt x="2101" y="2237"/>
                                  <a:pt x="2095" y="2234"/>
                                  <a:pt x="2091" y="2230"/>
                                </a:cubicBezTo>
                                <a:cubicBezTo>
                                  <a:pt x="2087" y="2226"/>
                                  <a:pt x="2085" y="2220"/>
                                  <a:pt x="2085" y="2214"/>
                                </a:cubicBezTo>
                                <a:cubicBezTo>
                                  <a:pt x="2085" y="2207"/>
                                  <a:pt x="2088" y="2200"/>
                                  <a:pt x="2095" y="2195"/>
                                </a:cubicBezTo>
                                <a:cubicBezTo>
                                  <a:pt x="2095" y="2195"/>
                                  <a:pt x="2096" y="2194"/>
                                  <a:pt x="2096" y="2194"/>
                                </a:cubicBezTo>
                                <a:cubicBezTo>
                                  <a:pt x="2096" y="2163"/>
                                  <a:pt x="2096" y="2163"/>
                                  <a:pt x="2096" y="2163"/>
                                </a:cubicBezTo>
                                <a:cubicBezTo>
                                  <a:pt x="2096" y="2164"/>
                                  <a:pt x="2095" y="2164"/>
                                  <a:pt x="2095" y="2164"/>
                                </a:cubicBezTo>
                                <a:cubicBezTo>
                                  <a:pt x="2077" y="2164"/>
                                  <a:pt x="2057" y="2154"/>
                                  <a:pt x="2038" y="2128"/>
                                </a:cubicBezTo>
                                <a:cubicBezTo>
                                  <a:pt x="2038" y="2128"/>
                                  <a:pt x="2038" y="2128"/>
                                  <a:pt x="2038" y="2128"/>
                                </a:cubicBezTo>
                                <a:cubicBezTo>
                                  <a:pt x="2037" y="2127"/>
                                  <a:pt x="2037" y="2127"/>
                                  <a:pt x="2037" y="2127"/>
                                </a:cubicBezTo>
                                <a:cubicBezTo>
                                  <a:pt x="2037" y="2127"/>
                                  <a:pt x="2037" y="2127"/>
                                  <a:pt x="2037" y="2127"/>
                                </a:cubicBezTo>
                                <a:cubicBezTo>
                                  <a:pt x="2034" y="2123"/>
                                  <a:pt x="2034" y="2123"/>
                                  <a:pt x="2034" y="2123"/>
                                </a:cubicBezTo>
                                <a:cubicBezTo>
                                  <a:pt x="2033" y="2119"/>
                                  <a:pt x="2033" y="2119"/>
                                  <a:pt x="2033" y="2119"/>
                                </a:cubicBezTo>
                                <a:cubicBezTo>
                                  <a:pt x="2034" y="2118"/>
                                  <a:pt x="2034" y="2118"/>
                                  <a:pt x="2034" y="2118"/>
                                </a:cubicBezTo>
                                <a:cubicBezTo>
                                  <a:pt x="2027" y="2116"/>
                                  <a:pt x="2021" y="2112"/>
                                  <a:pt x="2017" y="2106"/>
                                </a:cubicBezTo>
                                <a:cubicBezTo>
                                  <a:pt x="2012" y="2100"/>
                                  <a:pt x="2009" y="2093"/>
                                  <a:pt x="2009" y="2086"/>
                                </a:cubicBezTo>
                                <a:cubicBezTo>
                                  <a:pt x="2009" y="2086"/>
                                  <a:pt x="2009" y="2086"/>
                                  <a:pt x="2009" y="2086"/>
                                </a:cubicBezTo>
                                <a:cubicBezTo>
                                  <a:pt x="2000" y="2078"/>
                                  <a:pt x="1962" y="2045"/>
                                  <a:pt x="1939" y="1999"/>
                                </a:cubicBezTo>
                                <a:cubicBezTo>
                                  <a:pt x="1933" y="1986"/>
                                  <a:pt x="1930" y="1977"/>
                                  <a:pt x="1930" y="1971"/>
                                </a:cubicBezTo>
                                <a:cubicBezTo>
                                  <a:pt x="1930" y="1967"/>
                                  <a:pt x="1931" y="1963"/>
                                  <a:pt x="1933" y="1961"/>
                                </a:cubicBezTo>
                                <a:cubicBezTo>
                                  <a:pt x="1942" y="1957"/>
                                  <a:pt x="1942" y="1957"/>
                                  <a:pt x="1942" y="1957"/>
                                </a:cubicBezTo>
                                <a:cubicBezTo>
                                  <a:pt x="1950" y="1958"/>
                                  <a:pt x="1960" y="1963"/>
                                  <a:pt x="1967" y="1970"/>
                                </a:cubicBezTo>
                                <a:cubicBezTo>
                                  <a:pt x="1972" y="1960"/>
                                  <a:pt x="1975" y="1951"/>
                                  <a:pt x="1976" y="1941"/>
                                </a:cubicBezTo>
                                <a:cubicBezTo>
                                  <a:pt x="1976" y="1885"/>
                                  <a:pt x="1901" y="1823"/>
                                  <a:pt x="1869" y="1773"/>
                                </a:cubicBezTo>
                                <a:cubicBezTo>
                                  <a:pt x="1849" y="1742"/>
                                  <a:pt x="1838" y="1703"/>
                                  <a:pt x="1838" y="1667"/>
                                </a:cubicBezTo>
                                <a:cubicBezTo>
                                  <a:pt x="1838" y="1636"/>
                                  <a:pt x="1846" y="1607"/>
                                  <a:pt x="1863" y="1586"/>
                                </a:cubicBezTo>
                                <a:cubicBezTo>
                                  <a:pt x="1880" y="1564"/>
                                  <a:pt x="1907" y="1550"/>
                                  <a:pt x="1944" y="1550"/>
                                </a:cubicBezTo>
                                <a:cubicBezTo>
                                  <a:pt x="1956" y="1550"/>
                                  <a:pt x="1970" y="1552"/>
                                  <a:pt x="1985" y="1555"/>
                                </a:cubicBezTo>
                                <a:cubicBezTo>
                                  <a:pt x="1986" y="1547"/>
                                  <a:pt x="1988" y="1539"/>
                                  <a:pt x="1990" y="1531"/>
                                </a:cubicBezTo>
                                <a:cubicBezTo>
                                  <a:pt x="1984" y="1541"/>
                                  <a:pt x="1972" y="1549"/>
                                  <a:pt x="1959" y="1549"/>
                                </a:cubicBezTo>
                                <a:cubicBezTo>
                                  <a:pt x="1942" y="1549"/>
                                  <a:pt x="1929" y="1538"/>
                                  <a:pt x="1924" y="1523"/>
                                </a:cubicBezTo>
                                <a:cubicBezTo>
                                  <a:pt x="1923" y="1544"/>
                                  <a:pt x="1907" y="1560"/>
                                  <a:pt x="1886" y="1560"/>
                                </a:cubicBezTo>
                                <a:cubicBezTo>
                                  <a:pt x="1866" y="1560"/>
                                  <a:pt x="1849" y="1543"/>
                                  <a:pt x="1849" y="1522"/>
                                </a:cubicBezTo>
                                <a:close/>
                                <a:moveTo>
                                  <a:pt x="3361" y="1521"/>
                                </a:moveTo>
                                <a:cubicBezTo>
                                  <a:pt x="3361" y="1537"/>
                                  <a:pt x="3374" y="1549"/>
                                  <a:pt x="3389" y="1549"/>
                                </a:cubicBezTo>
                                <a:cubicBezTo>
                                  <a:pt x="3405" y="1549"/>
                                  <a:pt x="3417" y="1537"/>
                                  <a:pt x="3417" y="1521"/>
                                </a:cubicBezTo>
                                <a:cubicBezTo>
                                  <a:pt x="3417" y="1506"/>
                                  <a:pt x="3405" y="1493"/>
                                  <a:pt x="3389" y="1493"/>
                                </a:cubicBezTo>
                                <a:cubicBezTo>
                                  <a:pt x="3374" y="1493"/>
                                  <a:pt x="3361" y="1506"/>
                                  <a:pt x="3361" y="1521"/>
                                </a:cubicBezTo>
                                <a:close/>
                                <a:moveTo>
                                  <a:pt x="3288" y="1510"/>
                                </a:moveTo>
                                <a:cubicBezTo>
                                  <a:pt x="3288" y="1526"/>
                                  <a:pt x="3301" y="1538"/>
                                  <a:pt x="3316" y="1538"/>
                                </a:cubicBezTo>
                                <a:cubicBezTo>
                                  <a:pt x="3332" y="1538"/>
                                  <a:pt x="3344" y="1526"/>
                                  <a:pt x="3344" y="1510"/>
                                </a:cubicBezTo>
                                <a:cubicBezTo>
                                  <a:pt x="3344" y="1495"/>
                                  <a:pt x="3332" y="1482"/>
                                  <a:pt x="3316" y="1482"/>
                                </a:cubicBezTo>
                                <a:cubicBezTo>
                                  <a:pt x="3301" y="1482"/>
                                  <a:pt x="3288" y="1495"/>
                                  <a:pt x="3288" y="1510"/>
                                </a:cubicBezTo>
                                <a:close/>
                                <a:moveTo>
                                  <a:pt x="2237" y="1959"/>
                                </a:moveTo>
                                <a:cubicBezTo>
                                  <a:pt x="2232" y="1955"/>
                                  <a:pt x="2228" y="1953"/>
                                  <a:pt x="2225" y="1953"/>
                                </a:cubicBezTo>
                                <a:cubicBezTo>
                                  <a:pt x="2219" y="1953"/>
                                  <a:pt x="2214" y="1957"/>
                                  <a:pt x="2211" y="1969"/>
                                </a:cubicBezTo>
                                <a:cubicBezTo>
                                  <a:pt x="2211" y="1970"/>
                                  <a:pt x="2211" y="1970"/>
                                  <a:pt x="2211" y="1970"/>
                                </a:cubicBezTo>
                                <a:cubicBezTo>
                                  <a:pt x="2214" y="1975"/>
                                  <a:pt x="2214" y="1975"/>
                                  <a:pt x="2214" y="1975"/>
                                </a:cubicBezTo>
                                <a:cubicBezTo>
                                  <a:pt x="2218" y="1978"/>
                                  <a:pt x="2225" y="1982"/>
                                  <a:pt x="2231" y="1985"/>
                                </a:cubicBezTo>
                                <a:cubicBezTo>
                                  <a:pt x="2236" y="1987"/>
                                  <a:pt x="2241" y="1989"/>
                                  <a:pt x="2241" y="1989"/>
                                </a:cubicBezTo>
                                <a:cubicBezTo>
                                  <a:pt x="2244" y="1995"/>
                                  <a:pt x="2244" y="1995"/>
                                  <a:pt x="2244" y="1995"/>
                                </a:cubicBezTo>
                                <a:cubicBezTo>
                                  <a:pt x="2238" y="1998"/>
                                  <a:pt x="2238" y="1998"/>
                                  <a:pt x="2238" y="1998"/>
                                </a:cubicBezTo>
                                <a:cubicBezTo>
                                  <a:pt x="2238" y="1998"/>
                                  <a:pt x="2219" y="1993"/>
                                  <a:pt x="2203" y="1984"/>
                                </a:cubicBezTo>
                                <a:cubicBezTo>
                                  <a:pt x="2197" y="1983"/>
                                  <a:pt x="2197" y="1983"/>
                                  <a:pt x="2197" y="1983"/>
                                </a:cubicBezTo>
                                <a:cubicBezTo>
                                  <a:pt x="2192" y="1983"/>
                                  <a:pt x="2189" y="1987"/>
                                  <a:pt x="2189" y="1995"/>
                                </a:cubicBezTo>
                                <a:cubicBezTo>
                                  <a:pt x="2190" y="2005"/>
                                  <a:pt x="2190" y="2005"/>
                                  <a:pt x="2190" y="2005"/>
                                </a:cubicBezTo>
                                <a:cubicBezTo>
                                  <a:pt x="2193" y="2015"/>
                                  <a:pt x="2199" y="2030"/>
                                  <a:pt x="2206" y="2041"/>
                                </a:cubicBezTo>
                                <a:cubicBezTo>
                                  <a:pt x="2213" y="2053"/>
                                  <a:pt x="2221" y="2061"/>
                                  <a:pt x="2227" y="2060"/>
                                </a:cubicBezTo>
                                <a:cubicBezTo>
                                  <a:pt x="2231" y="2060"/>
                                  <a:pt x="2235" y="2058"/>
                                  <a:pt x="2241" y="2050"/>
                                </a:cubicBezTo>
                                <a:cubicBezTo>
                                  <a:pt x="2245" y="2044"/>
                                  <a:pt x="2248" y="2040"/>
                                  <a:pt x="2250" y="2037"/>
                                </a:cubicBezTo>
                                <a:cubicBezTo>
                                  <a:pt x="2253" y="2034"/>
                                  <a:pt x="2253" y="2034"/>
                                  <a:pt x="2253" y="2034"/>
                                </a:cubicBezTo>
                                <a:cubicBezTo>
                                  <a:pt x="2254" y="2033"/>
                                  <a:pt x="2254" y="2033"/>
                                  <a:pt x="2254" y="2033"/>
                                </a:cubicBezTo>
                                <a:cubicBezTo>
                                  <a:pt x="2254" y="2033"/>
                                  <a:pt x="2254" y="2033"/>
                                  <a:pt x="2254" y="2033"/>
                                </a:cubicBezTo>
                                <a:cubicBezTo>
                                  <a:pt x="2255" y="2032"/>
                                  <a:pt x="2255" y="2032"/>
                                  <a:pt x="2255" y="2032"/>
                                </a:cubicBezTo>
                                <a:cubicBezTo>
                                  <a:pt x="2257" y="2031"/>
                                  <a:pt x="2257" y="2031"/>
                                  <a:pt x="2257" y="2031"/>
                                </a:cubicBezTo>
                                <a:cubicBezTo>
                                  <a:pt x="2261" y="2033"/>
                                  <a:pt x="2261" y="2033"/>
                                  <a:pt x="2261" y="2033"/>
                                </a:cubicBezTo>
                                <a:cubicBezTo>
                                  <a:pt x="2262" y="2036"/>
                                  <a:pt x="2262" y="2036"/>
                                  <a:pt x="2262" y="2036"/>
                                </a:cubicBezTo>
                                <a:cubicBezTo>
                                  <a:pt x="2262" y="2038"/>
                                  <a:pt x="2262" y="2038"/>
                                  <a:pt x="2262" y="2038"/>
                                </a:cubicBezTo>
                                <a:cubicBezTo>
                                  <a:pt x="2258" y="2044"/>
                                  <a:pt x="2258" y="2044"/>
                                  <a:pt x="2258" y="2044"/>
                                </a:cubicBezTo>
                                <a:cubicBezTo>
                                  <a:pt x="2256" y="2047"/>
                                  <a:pt x="2252" y="2051"/>
                                  <a:pt x="2249" y="2056"/>
                                </a:cubicBezTo>
                                <a:cubicBezTo>
                                  <a:pt x="2246" y="2063"/>
                                  <a:pt x="2246" y="2063"/>
                                  <a:pt x="2246" y="2063"/>
                                </a:cubicBezTo>
                                <a:cubicBezTo>
                                  <a:pt x="2246" y="2067"/>
                                  <a:pt x="2249" y="2072"/>
                                  <a:pt x="2253" y="2076"/>
                                </a:cubicBezTo>
                                <a:cubicBezTo>
                                  <a:pt x="2257" y="2080"/>
                                  <a:pt x="2262" y="2083"/>
                                  <a:pt x="2268" y="2082"/>
                                </a:cubicBezTo>
                                <a:cubicBezTo>
                                  <a:pt x="2274" y="2082"/>
                                  <a:pt x="2280" y="2079"/>
                                  <a:pt x="2285" y="2069"/>
                                </a:cubicBezTo>
                                <a:cubicBezTo>
                                  <a:pt x="2291" y="2043"/>
                                  <a:pt x="2296" y="2025"/>
                                  <a:pt x="2296" y="2021"/>
                                </a:cubicBezTo>
                                <a:cubicBezTo>
                                  <a:pt x="2296" y="2020"/>
                                  <a:pt x="2296" y="2020"/>
                                  <a:pt x="2296" y="2020"/>
                                </a:cubicBezTo>
                                <a:cubicBezTo>
                                  <a:pt x="2287" y="2016"/>
                                  <a:pt x="2280" y="2007"/>
                                  <a:pt x="2278" y="1996"/>
                                </a:cubicBezTo>
                                <a:cubicBezTo>
                                  <a:pt x="2278" y="1991"/>
                                  <a:pt x="2278" y="1991"/>
                                  <a:pt x="2278" y="1991"/>
                                </a:cubicBezTo>
                                <a:cubicBezTo>
                                  <a:pt x="2278" y="1990"/>
                                  <a:pt x="2278" y="1989"/>
                                  <a:pt x="2278" y="1988"/>
                                </a:cubicBezTo>
                                <a:cubicBezTo>
                                  <a:pt x="2278" y="1988"/>
                                  <a:pt x="2278" y="1988"/>
                                  <a:pt x="2278" y="1988"/>
                                </a:cubicBezTo>
                                <a:cubicBezTo>
                                  <a:pt x="2278" y="1988"/>
                                  <a:pt x="2278" y="1988"/>
                                  <a:pt x="2278" y="1988"/>
                                </a:cubicBezTo>
                                <a:cubicBezTo>
                                  <a:pt x="2269" y="1983"/>
                                  <a:pt x="2251" y="1971"/>
                                  <a:pt x="2237" y="1959"/>
                                </a:cubicBezTo>
                                <a:cubicBezTo>
                                  <a:pt x="2237" y="1959"/>
                                  <a:pt x="2237" y="1959"/>
                                  <a:pt x="2237" y="1959"/>
                                </a:cubicBezTo>
                                <a:cubicBezTo>
                                  <a:pt x="2237" y="1959"/>
                                  <a:pt x="2237" y="1959"/>
                                  <a:pt x="2237" y="1959"/>
                                </a:cubicBezTo>
                                <a:cubicBezTo>
                                  <a:pt x="2237" y="1959"/>
                                  <a:pt x="2237" y="1959"/>
                                  <a:pt x="2237" y="1959"/>
                                </a:cubicBezTo>
                                <a:close/>
                                <a:moveTo>
                                  <a:pt x="2216" y="1428"/>
                                </a:moveTo>
                                <a:cubicBezTo>
                                  <a:pt x="2214" y="1428"/>
                                  <a:pt x="2212" y="1428"/>
                                  <a:pt x="2209" y="1428"/>
                                </a:cubicBezTo>
                                <a:cubicBezTo>
                                  <a:pt x="2211" y="1430"/>
                                  <a:pt x="2214" y="1431"/>
                                  <a:pt x="2215" y="1432"/>
                                </a:cubicBezTo>
                                <a:cubicBezTo>
                                  <a:pt x="2215" y="1431"/>
                                  <a:pt x="2216" y="1429"/>
                                  <a:pt x="2216" y="1428"/>
                                </a:cubicBezTo>
                                <a:close/>
                                <a:moveTo>
                                  <a:pt x="2192" y="1479"/>
                                </a:moveTo>
                                <a:cubicBezTo>
                                  <a:pt x="2205" y="1479"/>
                                  <a:pt x="2215" y="1468"/>
                                  <a:pt x="2215" y="1456"/>
                                </a:cubicBezTo>
                                <a:cubicBezTo>
                                  <a:pt x="2215" y="1443"/>
                                  <a:pt x="2205" y="1432"/>
                                  <a:pt x="2192" y="1432"/>
                                </a:cubicBezTo>
                                <a:cubicBezTo>
                                  <a:pt x="2179" y="1432"/>
                                  <a:pt x="2169" y="1443"/>
                                  <a:pt x="2169" y="1456"/>
                                </a:cubicBezTo>
                                <a:cubicBezTo>
                                  <a:pt x="2169" y="1468"/>
                                  <a:pt x="2179" y="1479"/>
                                  <a:pt x="2192" y="1479"/>
                                </a:cubicBezTo>
                                <a:close/>
                                <a:moveTo>
                                  <a:pt x="2147" y="1524"/>
                                </a:moveTo>
                                <a:cubicBezTo>
                                  <a:pt x="2162" y="1524"/>
                                  <a:pt x="2173" y="1513"/>
                                  <a:pt x="2173" y="1498"/>
                                </a:cubicBezTo>
                                <a:cubicBezTo>
                                  <a:pt x="2173" y="1484"/>
                                  <a:pt x="2162" y="1472"/>
                                  <a:pt x="2147" y="1472"/>
                                </a:cubicBezTo>
                                <a:cubicBezTo>
                                  <a:pt x="2132" y="1472"/>
                                  <a:pt x="2121" y="1484"/>
                                  <a:pt x="2121" y="1498"/>
                                </a:cubicBezTo>
                                <a:cubicBezTo>
                                  <a:pt x="2121" y="1513"/>
                                  <a:pt x="2132" y="1524"/>
                                  <a:pt x="2147" y="1524"/>
                                </a:cubicBezTo>
                                <a:close/>
                                <a:moveTo>
                                  <a:pt x="2118" y="1661"/>
                                </a:moveTo>
                                <a:cubicBezTo>
                                  <a:pt x="2134" y="1660"/>
                                  <a:pt x="2148" y="1647"/>
                                  <a:pt x="2148" y="1631"/>
                                </a:cubicBezTo>
                                <a:cubicBezTo>
                                  <a:pt x="2148" y="1614"/>
                                  <a:pt x="2134" y="1601"/>
                                  <a:pt x="2118" y="1601"/>
                                </a:cubicBezTo>
                                <a:cubicBezTo>
                                  <a:pt x="2102" y="1601"/>
                                  <a:pt x="2088" y="1614"/>
                                  <a:pt x="2088" y="1631"/>
                                </a:cubicBezTo>
                                <a:cubicBezTo>
                                  <a:pt x="2088" y="1647"/>
                                  <a:pt x="2102" y="1660"/>
                                  <a:pt x="2118" y="1661"/>
                                </a:cubicBezTo>
                                <a:close/>
                                <a:moveTo>
                                  <a:pt x="2146" y="1558"/>
                                </a:moveTo>
                                <a:cubicBezTo>
                                  <a:pt x="2146" y="1541"/>
                                  <a:pt x="2133" y="1528"/>
                                  <a:pt x="2116" y="1528"/>
                                </a:cubicBezTo>
                                <a:cubicBezTo>
                                  <a:pt x="2100" y="1528"/>
                                  <a:pt x="2087" y="1541"/>
                                  <a:pt x="2087" y="1558"/>
                                </a:cubicBezTo>
                                <a:cubicBezTo>
                                  <a:pt x="2087" y="1574"/>
                                  <a:pt x="2100" y="1587"/>
                                  <a:pt x="2116" y="1587"/>
                                </a:cubicBezTo>
                                <a:cubicBezTo>
                                  <a:pt x="2133" y="1587"/>
                                  <a:pt x="2146" y="1574"/>
                                  <a:pt x="2146" y="1558"/>
                                </a:cubicBezTo>
                                <a:close/>
                                <a:moveTo>
                                  <a:pt x="2159" y="1456"/>
                                </a:moveTo>
                                <a:cubicBezTo>
                                  <a:pt x="2159" y="1447"/>
                                  <a:pt x="2163" y="1439"/>
                                  <a:pt x="2168" y="1433"/>
                                </a:cubicBezTo>
                                <a:cubicBezTo>
                                  <a:pt x="2082" y="1450"/>
                                  <a:pt x="2047" y="1508"/>
                                  <a:pt x="2047" y="1571"/>
                                </a:cubicBezTo>
                                <a:cubicBezTo>
                                  <a:pt x="2047" y="1612"/>
                                  <a:pt x="2062" y="1656"/>
                                  <a:pt x="2088" y="1690"/>
                                </a:cubicBezTo>
                                <a:cubicBezTo>
                                  <a:pt x="2137" y="1757"/>
                                  <a:pt x="2196" y="1832"/>
                                  <a:pt x="2234" y="1894"/>
                                </a:cubicBezTo>
                                <a:cubicBezTo>
                                  <a:pt x="2235" y="1894"/>
                                  <a:pt x="2235" y="1893"/>
                                  <a:pt x="2236" y="1892"/>
                                </a:cubicBezTo>
                                <a:cubicBezTo>
                                  <a:pt x="2236" y="1892"/>
                                  <a:pt x="2236" y="1892"/>
                                  <a:pt x="2236" y="1892"/>
                                </a:cubicBezTo>
                                <a:cubicBezTo>
                                  <a:pt x="2245" y="1883"/>
                                  <a:pt x="2250" y="1879"/>
                                  <a:pt x="2274" y="1873"/>
                                </a:cubicBezTo>
                                <a:cubicBezTo>
                                  <a:pt x="2281" y="1872"/>
                                  <a:pt x="2288" y="1871"/>
                                  <a:pt x="2296" y="1871"/>
                                </a:cubicBezTo>
                                <a:cubicBezTo>
                                  <a:pt x="2296" y="1867"/>
                                  <a:pt x="2296" y="1863"/>
                                  <a:pt x="2296" y="1859"/>
                                </a:cubicBezTo>
                                <a:cubicBezTo>
                                  <a:pt x="2297" y="1801"/>
                                  <a:pt x="2241" y="1725"/>
                                  <a:pt x="2197" y="1670"/>
                                </a:cubicBezTo>
                                <a:cubicBezTo>
                                  <a:pt x="2174" y="1643"/>
                                  <a:pt x="2163" y="1611"/>
                                  <a:pt x="2163" y="1580"/>
                                </a:cubicBezTo>
                                <a:cubicBezTo>
                                  <a:pt x="2163" y="1532"/>
                                  <a:pt x="2191" y="1487"/>
                                  <a:pt x="2247" y="1467"/>
                                </a:cubicBezTo>
                                <a:cubicBezTo>
                                  <a:pt x="2238" y="1467"/>
                                  <a:pt x="2230" y="1464"/>
                                  <a:pt x="2224" y="1458"/>
                                </a:cubicBezTo>
                                <a:cubicBezTo>
                                  <a:pt x="2223" y="1475"/>
                                  <a:pt x="2209" y="1488"/>
                                  <a:pt x="2192" y="1488"/>
                                </a:cubicBezTo>
                                <a:cubicBezTo>
                                  <a:pt x="2188" y="1488"/>
                                  <a:pt x="2184" y="1487"/>
                                  <a:pt x="2181" y="1486"/>
                                </a:cubicBezTo>
                                <a:cubicBezTo>
                                  <a:pt x="2182" y="1490"/>
                                  <a:pt x="2183" y="1494"/>
                                  <a:pt x="2183" y="1498"/>
                                </a:cubicBezTo>
                                <a:cubicBezTo>
                                  <a:pt x="2183" y="1518"/>
                                  <a:pt x="2167" y="1534"/>
                                  <a:pt x="2147" y="1534"/>
                                </a:cubicBezTo>
                                <a:cubicBezTo>
                                  <a:pt x="2147" y="1534"/>
                                  <a:pt x="2147" y="1534"/>
                                  <a:pt x="2147" y="1534"/>
                                </a:cubicBezTo>
                                <a:cubicBezTo>
                                  <a:pt x="2152" y="1541"/>
                                  <a:pt x="2156" y="1549"/>
                                  <a:pt x="2156" y="1558"/>
                                </a:cubicBezTo>
                                <a:cubicBezTo>
                                  <a:pt x="2156" y="1574"/>
                                  <a:pt x="2145" y="1588"/>
                                  <a:pt x="2131" y="1594"/>
                                </a:cubicBezTo>
                                <a:cubicBezTo>
                                  <a:pt x="2146" y="1599"/>
                                  <a:pt x="2157" y="1614"/>
                                  <a:pt x="2157" y="1631"/>
                                </a:cubicBezTo>
                                <a:cubicBezTo>
                                  <a:pt x="2157" y="1643"/>
                                  <a:pt x="2151" y="1654"/>
                                  <a:pt x="2142" y="1661"/>
                                </a:cubicBezTo>
                                <a:cubicBezTo>
                                  <a:pt x="2146" y="1660"/>
                                  <a:pt x="2150" y="1659"/>
                                  <a:pt x="2154" y="1659"/>
                                </a:cubicBezTo>
                                <a:cubicBezTo>
                                  <a:pt x="2176" y="1659"/>
                                  <a:pt x="2195" y="1677"/>
                                  <a:pt x="2195" y="1700"/>
                                </a:cubicBezTo>
                                <a:cubicBezTo>
                                  <a:pt x="2195" y="1711"/>
                                  <a:pt x="2190" y="1721"/>
                                  <a:pt x="2182" y="1729"/>
                                </a:cubicBezTo>
                                <a:cubicBezTo>
                                  <a:pt x="2187" y="1727"/>
                                  <a:pt x="2191" y="1726"/>
                                  <a:pt x="2196" y="1726"/>
                                </a:cubicBezTo>
                                <a:cubicBezTo>
                                  <a:pt x="2219" y="1726"/>
                                  <a:pt x="2237" y="1744"/>
                                  <a:pt x="2237" y="1767"/>
                                </a:cubicBezTo>
                                <a:cubicBezTo>
                                  <a:pt x="2237" y="1777"/>
                                  <a:pt x="2234" y="1786"/>
                                  <a:pt x="2228" y="1793"/>
                                </a:cubicBezTo>
                                <a:cubicBezTo>
                                  <a:pt x="2232" y="1791"/>
                                  <a:pt x="2237" y="1790"/>
                                  <a:pt x="2243" y="1790"/>
                                </a:cubicBezTo>
                                <a:cubicBezTo>
                                  <a:pt x="2265" y="1790"/>
                                  <a:pt x="2284" y="1808"/>
                                  <a:pt x="2284" y="1831"/>
                                </a:cubicBezTo>
                                <a:cubicBezTo>
                                  <a:pt x="2284" y="1853"/>
                                  <a:pt x="2265" y="1871"/>
                                  <a:pt x="2243" y="1872"/>
                                </a:cubicBezTo>
                                <a:cubicBezTo>
                                  <a:pt x="2220" y="1871"/>
                                  <a:pt x="2202" y="1853"/>
                                  <a:pt x="2202" y="1831"/>
                                </a:cubicBezTo>
                                <a:cubicBezTo>
                                  <a:pt x="2202" y="1821"/>
                                  <a:pt x="2206" y="1812"/>
                                  <a:pt x="2212" y="1805"/>
                                </a:cubicBezTo>
                                <a:cubicBezTo>
                                  <a:pt x="2207" y="1807"/>
                                  <a:pt x="2202" y="1808"/>
                                  <a:pt x="2196" y="1808"/>
                                </a:cubicBezTo>
                                <a:cubicBezTo>
                                  <a:pt x="2174" y="1808"/>
                                  <a:pt x="2155" y="1790"/>
                                  <a:pt x="2155" y="1767"/>
                                </a:cubicBezTo>
                                <a:cubicBezTo>
                                  <a:pt x="2155" y="1755"/>
                                  <a:pt x="2160" y="1745"/>
                                  <a:pt x="2168" y="1738"/>
                                </a:cubicBezTo>
                                <a:cubicBezTo>
                                  <a:pt x="2163" y="1739"/>
                                  <a:pt x="2159" y="1741"/>
                                  <a:pt x="2154" y="1741"/>
                                </a:cubicBezTo>
                                <a:cubicBezTo>
                                  <a:pt x="2131" y="1741"/>
                                  <a:pt x="2113" y="1722"/>
                                  <a:pt x="2113" y="1700"/>
                                </a:cubicBezTo>
                                <a:cubicBezTo>
                                  <a:pt x="2113" y="1687"/>
                                  <a:pt x="2119" y="1675"/>
                                  <a:pt x="2129" y="1668"/>
                                </a:cubicBezTo>
                                <a:cubicBezTo>
                                  <a:pt x="2125" y="1669"/>
                                  <a:pt x="2122" y="1670"/>
                                  <a:pt x="2118" y="1670"/>
                                </a:cubicBezTo>
                                <a:cubicBezTo>
                                  <a:pt x="2096" y="1670"/>
                                  <a:pt x="2079" y="1652"/>
                                  <a:pt x="2079" y="1631"/>
                                </a:cubicBezTo>
                                <a:cubicBezTo>
                                  <a:pt x="2079" y="1614"/>
                                  <a:pt x="2089" y="1600"/>
                                  <a:pt x="2104" y="1594"/>
                                </a:cubicBezTo>
                                <a:cubicBezTo>
                                  <a:pt x="2088" y="1589"/>
                                  <a:pt x="2077" y="1575"/>
                                  <a:pt x="2077" y="1558"/>
                                </a:cubicBezTo>
                                <a:cubicBezTo>
                                  <a:pt x="2077" y="1536"/>
                                  <a:pt x="2095" y="1518"/>
                                  <a:pt x="2116" y="1518"/>
                                </a:cubicBezTo>
                                <a:cubicBezTo>
                                  <a:pt x="2117" y="1518"/>
                                  <a:pt x="2118" y="1519"/>
                                  <a:pt x="2118" y="1519"/>
                                </a:cubicBezTo>
                                <a:cubicBezTo>
                                  <a:pt x="2114" y="1513"/>
                                  <a:pt x="2111" y="1506"/>
                                  <a:pt x="2111" y="1498"/>
                                </a:cubicBezTo>
                                <a:cubicBezTo>
                                  <a:pt x="2111" y="1478"/>
                                  <a:pt x="2127" y="1462"/>
                                  <a:pt x="2147" y="1462"/>
                                </a:cubicBezTo>
                                <a:cubicBezTo>
                                  <a:pt x="2152" y="1462"/>
                                  <a:pt x="2157" y="1463"/>
                                  <a:pt x="2161" y="1465"/>
                                </a:cubicBezTo>
                                <a:cubicBezTo>
                                  <a:pt x="2160" y="1462"/>
                                  <a:pt x="2159" y="1459"/>
                                  <a:pt x="2159" y="1456"/>
                                </a:cubicBezTo>
                                <a:close/>
                                <a:moveTo>
                                  <a:pt x="2154" y="1731"/>
                                </a:moveTo>
                                <a:cubicBezTo>
                                  <a:pt x="2171" y="1731"/>
                                  <a:pt x="2185" y="1717"/>
                                  <a:pt x="2185" y="1700"/>
                                </a:cubicBezTo>
                                <a:cubicBezTo>
                                  <a:pt x="2185" y="1682"/>
                                  <a:pt x="2171" y="1668"/>
                                  <a:pt x="2154" y="1668"/>
                                </a:cubicBezTo>
                                <a:cubicBezTo>
                                  <a:pt x="2136" y="1668"/>
                                  <a:pt x="2122" y="1682"/>
                                  <a:pt x="2122" y="1700"/>
                                </a:cubicBezTo>
                                <a:cubicBezTo>
                                  <a:pt x="2122" y="1717"/>
                                  <a:pt x="2136" y="1731"/>
                                  <a:pt x="2154" y="1731"/>
                                </a:cubicBezTo>
                                <a:close/>
                                <a:moveTo>
                                  <a:pt x="2243" y="1862"/>
                                </a:moveTo>
                                <a:cubicBezTo>
                                  <a:pt x="2260" y="1862"/>
                                  <a:pt x="2274" y="1848"/>
                                  <a:pt x="2274" y="1831"/>
                                </a:cubicBezTo>
                                <a:cubicBezTo>
                                  <a:pt x="2274" y="1813"/>
                                  <a:pt x="2260" y="1799"/>
                                  <a:pt x="2243" y="1799"/>
                                </a:cubicBezTo>
                                <a:cubicBezTo>
                                  <a:pt x="2225" y="1799"/>
                                  <a:pt x="2211" y="1813"/>
                                  <a:pt x="2211" y="1831"/>
                                </a:cubicBezTo>
                                <a:cubicBezTo>
                                  <a:pt x="2211" y="1848"/>
                                  <a:pt x="2225" y="1862"/>
                                  <a:pt x="2243" y="1862"/>
                                </a:cubicBezTo>
                                <a:close/>
                                <a:moveTo>
                                  <a:pt x="2228" y="1767"/>
                                </a:moveTo>
                                <a:cubicBezTo>
                                  <a:pt x="2228" y="1750"/>
                                  <a:pt x="2214" y="1736"/>
                                  <a:pt x="2196" y="1736"/>
                                </a:cubicBezTo>
                                <a:cubicBezTo>
                                  <a:pt x="2179" y="1736"/>
                                  <a:pt x="2165" y="1750"/>
                                  <a:pt x="2165" y="1767"/>
                                </a:cubicBezTo>
                                <a:cubicBezTo>
                                  <a:pt x="2165" y="1784"/>
                                  <a:pt x="2179" y="1798"/>
                                  <a:pt x="2196" y="1798"/>
                                </a:cubicBezTo>
                                <a:cubicBezTo>
                                  <a:pt x="2214" y="1798"/>
                                  <a:pt x="2228" y="1784"/>
                                  <a:pt x="2228" y="1767"/>
                                </a:cubicBezTo>
                                <a:close/>
                                <a:moveTo>
                                  <a:pt x="2518" y="1441"/>
                                </a:moveTo>
                                <a:cubicBezTo>
                                  <a:pt x="2510" y="1445"/>
                                  <a:pt x="2502" y="1450"/>
                                  <a:pt x="2494" y="1453"/>
                                </a:cubicBezTo>
                                <a:cubicBezTo>
                                  <a:pt x="2500" y="1456"/>
                                  <a:pt x="2505" y="1461"/>
                                  <a:pt x="2508" y="1466"/>
                                </a:cubicBezTo>
                                <a:cubicBezTo>
                                  <a:pt x="2511" y="1458"/>
                                  <a:pt x="2515" y="1450"/>
                                  <a:pt x="2518" y="1441"/>
                                </a:cubicBezTo>
                                <a:close/>
                                <a:moveTo>
                                  <a:pt x="2582" y="1906"/>
                                </a:moveTo>
                                <a:cubicBezTo>
                                  <a:pt x="2577" y="1909"/>
                                  <a:pt x="2577" y="1909"/>
                                  <a:pt x="2577" y="1909"/>
                                </a:cubicBezTo>
                                <a:cubicBezTo>
                                  <a:pt x="2575" y="1911"/>
                                  <a:pt x="2574" y="1915"/>
                                  <a:pt x="2574" y="1919"/>
                                </a:cubicBezTo>
                                <a:cubicBezTo>
                                  <a:pt x="2574" y="1923"/>
                                  <a:pt x="2575" y="1928"/>
                                  <a:pt x="2578" y="1933"/>
                                </a:cubicBezTo>
                                <a:cubicBezTo>
                                  <a:pt x="2584" y="1943"/>
                                  <a:pt x="2591" y="1952"/>
                                  <a:pt x="2596" y="1958"/>
                                </a:cubicBezTo>
                                <a:cubicBezTo>
                                  <a:pt x="2601" y="1964"/>
                                  <a:pt x="2601" y="1964"/>
                                  <a:pt x="2601" y="1964"/>
                                </a:cubicBezTo>
                                <a:cubicBezTo>
                                  <a:pt x="2602" y="1965"/>
                                  <a:pt x="2603" y="1966"/>
                                  <a:pt x="2604" y="1967"/>
                                </a:cubicBezTo>
                                <a:cubicBezTo>
                                  <a:pt x="2605" y="1968"/>
                                  <a:pt x="2605" y="1968"/>
                                  <a:pt x="2605" y="1968"/>
                                </a:cubicBezTo>
                                <a:cubicBezTo>
                                  <a:pt x="2605" y="1968"/>
                                  <a:pt x="2605" y="1968"/>
                                  <a:pt x="2605" y="1968"/>
                                </a:cubicBezTo>
                                <a:cubicBezTo>
                                  <a:pt x="2606" y="1968"/>
                                  <a:pt x="2606" y="1968"/>
                                  <a:pt x="2606" y="1968"/>
                                </a:cubicBezTo>
                                <a:cubicBezTo>
                                  <a:pt x="2606" y="1969"/>
                                  <a:pt x="2606" y="1969"/>
                                  <a:pt x="2606" y="1969"/>
                                </a:cubicBezTo>
                                <a:cubicBezTo>
                                  <a:pt x="2607" y="1971"/>
                                  <a:pt x="2607" y="1971"/>
                                  <a:pt x="2607" y="1971"/>
                                </a:cubicBezTo>
                                <a:cubicBezTo>
                                  <a:pt x="2607" y="1972"/>
                                  <a:pt x="2607" y="1972"/>
                                  <a:pt x="2607" y="1972"/>
                                </a:cubicBezTo>
                                <a:cubicBezTo>
                                  <a:pt x="2606" y="1973"/>
                                  <a:pt x="2606" y="1973"/>
                                  <a:pt x="2606" y="1973"/>
                                </a:cubicBezTo>
                                <a:cubicBezTo>
                                  <a:pt x="2606" y="1974"/>
                                  <a:pt x="2606" y="1974"/>
                                  <a:pt x="2606" y="1974"/>
                                </a:cubicBezTo>
                                <a:cubicBezTo>
                                  <a:pt x="2602" y="1976"/>
                                  <a:pt x="2602" y="1976"/>
                                  <a:pt x="2602" y="1976"/>
                                </a:cubicBezTo>
                                <a:cubicBezTo>
                                  <a:pt x="2602" y="1976"/>
                                  <a:pt x="2602" y="1976"/>
                                  <a:pt x="2602" y="1976"/>
                                </a:cubicBezTo>
                                <a:cubicBezTo>
                                  <a:pt x="2602" y="1976"/>
                                  <a:pt x="2602" y="1976"/>
                                  <a:pt x="2602" y="1976"/>
                                </a:cubicBezTo>
                                <a:cubicBezTo>
                                  <a:pt x="2599" y="1976"/>
                                  <a:pt x="2599" y="1976"/>
                                  <a:pt x="2599" y="1976"/>
                                </a:cubicBezTo>
                                <a:cubicBezTo>
                                  <a:pt x="2599" y="1975"/>
                                  <a:pt x="2599" y="1975"/>
                                  <a:pt x="2599" y="1975"/>
                                </a:cubicBezTo>
                                <a:cubicBezTo>
                                  <a:pt x="2599" y="1975"/>
                                  <a:pt x="2599" y="1975"/>
                                  <a:pt x="2599" y="1975"/>
                                </a:cubicBezTo>
                                <a:cubicBezTo>
                                  <a:pt x="2598" y="1975"/>
                                  <a:pt x="2598" y="1975"/>
                                  <a:pt x="2598" y="1975"/>
                                </a:cubicBezTo>
                                <a:cubicBezTo>
                                  <a:pt x="2598" y="1975"/>
                                  <a:pt x="2598" y="1975"/>
                                  <a:pt x="2598" y="1975"/>
                                </a:cubicBezTo>
                                <a:cubicBezTo>
                                  <a:pt x="2598" y="1975"/>
                                  <a:pt x="2598" y="1975"/>
                                  <a:pt x="2598" y="1975"/>
                                </a:cubicBezTo>
                                <a:cubicBezTo>
                                  <a:pt x="2598" y="1974"/>
                                  <a:pt x="2596" y="1972"/>
                                  <a:pt x="2594" y="1970"/>
                                </a:cubicBezTo>
                                <a:cubicBezTo>
                                  <a:pt x="2587" y="1963"/>
                                  <a:pt x="2578" y="1952"/>
                                  <a:pt x="2570" y="1938"/>
                                </a:cubicBezTo>
                                <a:cubicBezTo>
                                  <a:pt x="2570" y="1938"/>
                                  <a:pt x="2570" y="1938"/>
                                  <a:pt x="2570" y="1938"/>
                                </a:cubicBezTo>
                                <a:cubicBezTo>
                                  <a:pt x="2570" y="1938"/>
                                  <a:pt x="2570" y="1938"/>
                                  <a:pt x="2570" y="1938"/>
                                </a:cubicBezTo>
                                <a:cubicBezTo>
                                  <a:pt x="2570" y="1938"/>
                                  <a:pt x="2570" y="1938"/>
                                  <a:pt x="2570" y="1938"/>
                                </a:cubicBezTo>
                                <a:cubicBezTo>
                                  <a:pt x="2565" y="1931"/>
                                  <a:pt x="2561" y="1928"/>
                                  <a:pt x="2557" y="1928"/>
                                </a:cubicBezTo>
                                <a:cubicBezTo>
                                  <a:pt x="2552" y="1928"/>
                                  <a:pt x="2547" y="1931"/>
                                  <a:pt x="2541" y="1940"/>
                                </a:cubicBezTo>
                                <a:cubicBezTo>
                                  <a:pt x="2540" y="1944"/>
                                  <a:pt x="2540" y="1944"/>
                                  <a:pt x="2540" y="1944"/>
                                </a:cubicBezTo>
                                <a:cubicBezTo>
                                  <a:pt x="2540" y="1946"/>
                                  <a:pt x="2541" y="1948"/>
                                  <a:pt x="2543" y="1951"/>
                                </a:cubicBezTo>
                                <a:cubicBezTo>
                                  <a:pt x="2553" y="1960"/>
                                  <a:pt x="2564" y="1968"/>
                                  <a:pt x="2564" y="1968"/>
                                </a:cubicBezTo>
                                <a:cubicBezTo>
                                  <a:pt x="2565" y="1974"/>
                                  <a:pt x="2565" y="1974"/>
                                  <a:pt x="2565" y="1974"/>
                                </a:cubicBezTo>
                                <a:cubicBezTo>
                                  <a:pt x="2559" y="1976"/>
                                  <a:pt x="2559" y="1976"/>
                                  <a:pt x="2559" y="1976"/>
                                </a:cubicBezTo>
                                <a:cubicBezTo>
                                  <a:pt x="2559" y="1976"/>
                                  <a:pt x="2552" y="1973"/>
                                  <a:pt x="2545" y="1967"/>
                                </a:cubicBezTo>
                                <a:cubicBezTo>
                                  <a:pt x="2542" y="1964"/>
                                  <a:pt x="2538" y="1961"/>
                                  <a:pt x="2535" y="1957"/>
                                </a:cubicBezTo>
                                <a:cubicBezTo>
                                  <a:pt x="2533" y="1955"/>
                                  <a:pt x="2531" y="1953"/>
                                  <a:pt x="2529" y="1951"/>
                                </a:cubicBezTo>
                                <a:cubicBezTo>
                                  <a:pt x="2525" y="1949"/>
                                  <a:pt x="2525" y="1949"/>
                                  <a:pt x="2525" y="1949"/>
                                </a:cubicBezTo>
                                <a:cubicBezTo>
                                  <a:pt x="2524" y="1949"/>
                                  <a:pt x="2521" y="1951"/>
                                  <a:pt x="2518" y="1956"/>
                                </a:cubicBezTo>
                                <a:cubicBezTo>
                                  <a:pt x="2515" y="1962"/>
                                  <a:pt x="2511" y="1969"/>
                                  <a:pt x="2507" y="1976"/>
                                </a:cubicBezTo>
                                <a:cubicBezTo>
                                  <a:pt x="2506" y="1978"/>
                                  <a:pt x="2505" y="1983"/>
                                  <a:pt x="2505" y="1989"/>
                                </a:cubicBezTo>
                                <a:cubicBezTo>
                                  <a:pt x="2505" y="1997"/>
                                  <a:pt x="2507" y="2008"/>
                                  <a:pt x="2512" y="2016"/>
                                </a:cubicBezTo>
                                <a:cubicBezTo>
                                  <a:pt x="2517" y="2025"/>
                                  <a:pt x="2523" y="2030"/>
                                  <a:pt x="2531" y="2030"/>
                                </a:cubicBezTo>
                                <a:cubicBezTo>
                                  <a:pt x="2535" y="2030"/>
                                  <a:pt x="2539" y="2029"/>
                                  <a:pt x="2545" y="2026"/>
                                </a:cubicBezTo>
                                <a:cubicBezTo>
                                  <a:pt x="2558" y="2017"/>
                                  <a:pt x="2562" y="2015"/>
                                  <a:pt x="2567" y="2015"/>
                                </a:cubicBezTo>
                                <a:cubicBezTo>
                                  <a:pt x="2570" y="2016"/>
                                  <a:pt x="2570" y="2016"/>
                                  <a:pt x="2570" y="2016"/>
                                </a:cubicBezTo>
                                <a:cubicBezTo>
                                  <a:pt x="2572" y="2020"/>
                                  <a:pt x="2572" y="2020"/>
                                  <a:pt x="2572" y="2020"/>
                                </a:cubicBezTo>
                                <a:cubicBezTo>
                                  <a:pt x="2572" y="2022"/>
                                  <a:pt x="2572" y="2022"/>
                                  <a:pt x="2572" y="2022"/>
                                </a:cubicBezTo>
                                <a:cubicBezTo>
                                  <a:pt x="2569" y="2025"/>
                                  <a:pt x="2569" y="2025"/>
                                  <a:pt x="2569" y="2025"/>
                                </a:cubicBezTo>
                                <a:cubicBezTo>
                                  <a:pt x="2569" y="2025"/>
                                  <a:pt x="2558" y="2029"/>
                                  <a:pt x="2549" y="2034"/>
                                </a:cubicBezTo>
                                <a:cubicBezTo>
                                  <a:pt x="2545" y="2037"/>
                                  <a:pt x="2543" y="2042"/>
                                  <a:pt x="2542" y="2047"/>
                                </a:cubicBezTo>
                                <a:cubicBezTo>
                                  <a:pt x="2543" y="2055"/>
                                  <a:pt x="2548" y="2064"/>
                                  <a:pt x="2561" y="2064"/>
                                </a:cubicBezTo>
                                <a:cubicBezTo>
                                  <a:pt x="2568" y="2064"/>
                                  <a:pt x="2576" y="2061"/>
                                  <a:pt x="2587" y="2054"/>
                                </a:cubicBezTo>
                                <a:cubicBezTo>
                                  <a:pt x="2599" y="2046"/>
                                  <a:pt x="2603" y="2035"/>
                                  <a:pt x="2612" y="2020"/>
                                </a:cubicBezTo>
                                <a:cubicBezTo>
                                  <a:pt x="2605" y="2013"/>
                                  <a:pt x="2601" y="2004"/>
                                  <a:pt x="2601" y="1994"/>
                                </a:cubicBezTo>
                                <a:cubicBezTo>
                                  <a:pt x="2601" y="1974"/>
                                  <a:pt x="2618" y="1957"/>
                                  <a:pt x="2638" y="1957"/>
                                </a:cubicBezTo>
                                <a:cubicBezTo>
                                  <a:pt x="2659" y="1957"/>
                                  <a:pt x="2676" y="1974"/>
                                  <a:pt x="2676" y="1994"/>
                                </a:cubicBezTo>
                                <a:cubicBezTo>
                                  <a:pt x="2676" y="2005"/>
                                  <a:pt x="2671" y="2015"/>
                                  <a:pt x="2663" y="2022"/>
                                </a:cubicBezTo>
                                <a:cubicBezTo>
                                  <a:pt x="2671" y="2036"/>
                                  <a:pt x="2676" y="2045"/>
                                  <a:pt x="2689" y="2053"/>
                                </a:cubicBezTo>
                                <a:cubicBezTo>
                                  <a:pt x="2699" y="2060"/>
                                  <a:pt x="2708" y="2063"/>
                                  <a:pt x="2714" y="2063"/>
                                </a:cubicBezTo>
                                <a:cubicBezTo>
                                  <a:pt x="2727" y="2063"/>
                                  <a:pt x="2733" y="2054"/>
                                  <a:pt x="2733" y="2046"/>
                                </a:cubicBezTo>
                                <a:cubicBezTo>
                                  <a:pt x="2733" y="2041"/>
                                  <a:pt x="2731" y="2036"/>
                                  <a:pt x="2726" y="2033"/>
                                </a:cubicBezTo>
                                <a:cubicBezTo>
                                  <a:pt x="2724" y="2032"/>
                                  <a:pt x="2719" y="2030"/>
                                  <a:pt x="2714" y="2028"/>
                                </a:cubicBezTo>
                                <a:cubicBezTo>
                                  <a:pt x="2710" y="2026"/>
                                  <a:pt x="2706" y="2024"/>
                                  <a:pt x="2706" y="2024"/>
                                </a:cubicBezTo>
                                <a:cubicBezTo>
                                  <a:pt x="2703" y="2021"/>
                                  <a:pt x="2703" y="2021"/>
                                  <a:pt x="2703" y="2021"/>
                                </a:cubicBezTo>
                                <a:cubicBezTo>
                                  <a:pt x="2703" y="2019"/>
                                  <a:pt x="2703" y="2019"/>
                                  <a:pt x="2703" y="2019"/>
                                </a:cubicBezTo>
                                <a:cubicBezTo>
                                  <a:pt x="2705" y="2016"/>
                                  <a:pt x="2705" y="2016"/>
                                  <a:pt x="2705" y="2016"/>
                                </a:cubicBezTo>
                                <a:cubicBezTo>
                                  <a:pt x="2709" y="2014"/>
                                  <a:pt x="2709" y="2014"/>
                                  <a:pt x="2709" y="2014"/>
                                </a:cubicBezTo>
                                <a:cubicBezTo>
                                  <a:pt x="2713" y="2014"/>
                                  <a:pt x="2717" y="2016"/>
                                  <a:pt x="2731" y="2025"/>
                                </a:cubicBezTo>
                                <a:cubicBezTo>
                                  <a:pt x="2731" y="2025"/>
                                  <a:pt x="2731" y="2025"/>
                                  <a:pt x="2731" y="2025"/>
                                </a:cubicBezTo>
                                <a:cubicBezTo>
                                  <a:pt x="2736" y="2028"/>
                                  <a:pt x="2740" y="2029"/>
                                  <a:pt x="2743" y="2029"/>
                                </a:cubicBezTo>
                                <a:cubicBezTo>
                                  <a:pt x="2751" y="2029"/>
                                  <a:pt x="2756" y="2024"/>
                                  <a:pt x="2761" y="2014"/>
                                </a:cubicBezTo>
                                <a:cubicBezTo>
                                  <a:pt x="2765" y="2005"/>
                                  <a:pt x="2768" y="1993"/>
                                  <a:pt x="2768" y="1983"/>
                                </a:cubicBezTo>
                                <a:cubicBezTo>
                                  <a:pt x="2768" y="1976"/>
                                  <a:pt x="2767" y="1971"/>
                                  <a:pt x="2765" y="1968"/>
                                </a:cubicBezTo>
                                <a:cubicBezTo>
                                  <a:pt x="2762" y="1962"/>
                                  <a:pt x="2759" y="1956"/>
                                  <a:pt x="2756" y="1952"/>
                                </a:cubicBezTo>
                                <a:cubicBezTo>
                                  <a:pt x="2754" y="1948"/>
                                  <a:pt x="2752" y="1947"/>
                                  <a:pt x="2751" y="1947"/>
                                </a:cubicBezTo>
                                <a:cubicBezTo>
                                  <a:pt x="2746" y="1951"/>
                                  <a:pt x="2746" y="1951"/>
                                  <a:pt x="2746" y="1951"/>
                                </a:cubicBezTo>
                                <a:cubicBezTo>
                                  <a:pt x="2746" y="1950"/>
                                  <a:pt x="2746" y="1950"/>
                                  <a:pt x="2746" y="1950"/>
                                </a:cubicBezTo>
                                <a:cubicBezTo>
                                  <a:pt x="2744" y="1952"/>
                                  <a:pt x="2742" y="1954"/>
                                  <a:pt x="2740" y="1956"/>
                                </a:cubicBezTo>
                                <a:cubicBezTo>
                                  <a:pt x="2737" y="1960"/>
                                  <a:pt x="2734" y="1963"/>
                                  <a:pt x="2730" y="1966"/>
                                </a:cubicBezTo>
                                <a:cubicBezTo>
                                  <a:pt x="2723" y="1972"/>
                                  <a:pt x="2717" y="1975"/>
                                  <a:pt x="2716" y="1975"/>
                                </a:cubicBezTo>
                                <a:cubicBezTo>
                                  <a:pt x="2710" y="1973"/>
                                  <a:pt x="2710" y="1973"/>
                                  <a:pt x="2710" y="1973"/>
                                </a:cubicBezTo>
                                <a:cubicBezTo>
                                  <a:pt x="2711" y="1967"/>
                                  <a:pt x="2711" y="1967"/>
                                  <a:pt x="2711" y="1967"/>
                                </a:cubicBezTo>
                                <a:cubicBezTo>
                                  <a:pt x="2711" y="1967"/>
                                  <a:pt x="2715" y="1964"/>
                                  <a:pt x="2721" y="1960"/>
                                </a:cubicBezTo>
                                <a:cubicBezTo>
                                  <a:pt x="2724" y="1957"/>
                                  <a:pt x="2728" y="1954"/>
                                  <a:pt x="2733" y="1950"/>
                                </a:cubicBezTo>
                                <a:cubicBezTo>
                                  <a:pt x="2734" y="1947"/>
                                  <a:pt x="2735" y="1945"/>
                                  <a:pt x="2735" y="1943"/>
                                </a:cubicBezTo>
                                <a:cubicBezTo>
                                  <a:pt x="2734" y="1939"/>
                                  <a:pt x="2734" y="1939"/>
                                  <a:pt x="2734" y="1939"/>
                                </a:cubicBezTo>
                                <a:cubicBezTo>
                                  <a:pt x="2729" y="1931"/>
                                  <a:pt x="2723" y="1927"/>
                                  <a:pt x="2719" y="1927"/>
                                </a:cubicBezTo>
                                <a:cubicBezTo>
                                  <a:pt x="2715" y="1927"/>
                                  <a:pt x="2710" y="1930"/>
                                  <a:pt x="2706" y="1937"/>
                                </a:cubicBezTo>
                                <a:cubicBezTo>
                                  <a:pt x="2706" y="1937"/>
                                  <a:pt x="2706" y="1937"/>
                                  <a:pt x="2706" y="1937"/>
                                </a:cubicBezTo>
                                <a:cubicBezTo>
                                  <a:pt x="2706" y="1937"/>
                                  <a:pt x="2706" y="1937"/>
                                  <a:pt x="2706" y="1937"/>
                                </a:cubicBezTo>
                                <a:cubicBezTo>
                                  <a:pt x="2706" y="1937"/>
                                  <a:pt x="2706" y="1937"/>
                                  <a:pt x="2706" y="1937"/>
                                </a:cubicBezTo>
                                <a:cubicBezTo>
                                  <a:pt x="2706" y="1937"/>
                                  <a:pt x="2706" y="1937"/>
                                  <a:pt x="2706" y="1937"/>
                                </a:cubicBezTo>
                                <a:cubicBezTo>
                                  <a:pt x="2699" y="1948"/>
                                  <a:pt x="2693" y="1956"/>
                                  <a:pt x="2687" y="1963"/>
                                </a:cubicBezTo>
                                <a:cubicBezTo>
                                  <a:pt x="2687" y="1963"/>
                                  <a:pt x="2686" y="1964"/>
                                  <a:pt x="2686" y="1964"/>
                                </a:cubicBezTo>
                                <a:cubicBezTo>
                                  <a:pt x="2686" y="1965"/>
                                  <a:pt x="2686" y="1965"/>
                                  <a:pt x="2686" y="1965"/>
                                </a:cubicBezTo>
                                <a:cubicBezTo>
                                  <a:pt x="2684" y="1966"/>
                                  <a:pt x="2683" y="1967"/>
                                  <a:pt x="2682" y="1968"/>
                                </a:cubicBezTo>
                                <a:cubicBezTo>
                                  <a:pt x="2680" y="1971"/>
                                  <a:pt x="2680" y="1971"/>
                                  <a:pt x="2680" y="1971"/>
                                </a:cubicBezTo>
                                <a:cubicBezTo>
                                  <a:pt x="2678" y="1973"/>
                                  <a:pt x="2678" y="1973"/>
                                  <a:pt x="2678" y="1973"/>
                                </a:cubicBezTo>
                                <a:cubicBezTo>
                                  <a:pt x="2677" y="1974"/>
                                  <a:pt x="2677" y="1974"/>
                                  <a:pt x="2677" y="1974"/>
                                </a:cubicBezTo>
                                <a:cubicBezTo>
                                  <a:pt x="2677" y="1974"/>
                                  <a:pt x="2677" y="1974"/>
                                  <a:pt x="2677" y="1974"/>
                                </a:cubicBezTo>
                                <a:cubicBezTo>
                                  <a:pt x="2676" y="1975"/>
                                  <a:pt x="2676" y="1975"/>
                                  <a:pt x="2676" y="1975"/>
                                </a:cubicBezTo>
                                <a:cubicBezTo>
                                  <a:pt x="2673" y="1975"/>
                                  <a:pt x="2673" y="1975"/>
                                  <a:pt x="2673" y="1975"/>
                                </a:cubicBezTo>
                                <a:cubicBezTo>
                                  <a:pt x="2669" y="1973"/>
                                  <a:pt x="2669" y="1973"/>
                                  <a:pt x="2669" y="1973"/>
                                </a:cubicBezTo>
                                <a:cubicBezTo>
                                  <a:pt x="2669" y="1971"/>
                                  <a:pt x="2669" y="1971"/>
                                  <a:pt x="2669" y="1971"/>
                                </a:cubicBezTo>
                                <a:cubicBezTo>
                                  <a:pt x="2669" y="1968"/>
                                  <a:pt x="2669" y="1968"/>
                                  <a:pt x="2669" y="1968"/>
                                </a:cubicBezTo>
                                <a:cubicBezTo>
                                  <a:pt x="2670" y="1967"/>
                                  <a:pt x="2670" y="1967"/>
                                  <a:pt x="2670" y="1967"/>
                                </a:cubicBezTo>
                                <a:cubicBezTo>
                                  <a:pt x="2671" y="1966"/>
                                  <a:pt x="2671" y="1966"/>
                                  <a:pt x="2671" y="1966"/>
                                </a:cubicBezTo>
                                <a:cubicBezTo>
                                  <a:pt x="2671" y="1966"/>
                                  <a:pt x="2671" y="1966"/>
                                  <a:pt x="2671" y="1966"/>
                                </a:cubicBezTo>
                                <a:cubicBezTo>
                                  <a:pt x="2673" y="1965"/>
                                  <a:pt x="2674" y="1963"/>
                                  <a:pt x="2675" y="1961"/>
                                </a:cubicBezTo>
                                <a:cubicBezTo>
                                  <a:pt x="2677" y="1960"/>
                                  <a:pt x="2678" y="1959"/>
                                  <a:pt x="2679" y="1957"/>
                                </a:cubicBezTo>
                                <a:cubicBezTo>
                                  <a:pt x="2679" y="1957"/>
                                  <a:pt x="2680" y="1957"/>
                                  <a:pt x="2680" y="1956"/>
                                </a:cubicBezTo>
                                <a:cubicBezTo>
                                  <a:pt x="2685" y="1950"/>
                                  <a:pt x="2691" y="1942"/>
                                  <a:pt x="2698" y="1932"/>
                                </a:cubicBezTo>
                                <a:cubicBezTo>
                                  <a:pt x="2701" y="1927"/>
                                  <a:pt x="2702" y="1922"/>
                                  <a:pt x="2702" y="1918"/>
                                </a:cubicBezTo>
                                <a:cubicBezTo>
                                  <a:pt x="2702" y="1914"/>
                                  <a:pt x="2700" y="1910"/>
                                  <a:pt x="2699" y="1908"/>
                                </a:cubicBezTo>
                                <a:cubicBezTo>
                                  <a:pt x="2693" y="1905"/>
                                  <a:pt x="2693" y="1905"/>
                                  <a:pt x="2693" y="1905"/>
                                </a:cubicBezTo>
                                <a:cubicBezTo>
                                  <a:pt x="2692" y="1906"/>
                                  <a:pt x="2692" y="1906"/>
                                  <a:pt x="2692" y="1906"/>
                                </a:cubicBezTo>
                                <a:cubicBezTo>
                                  <a:pt x="2687" y="1922"/>
                                  <a:pt x="2677" y="1937"/>
                                  <a:pt x="2677" y="1937"/>
                                </a:cubicBezTo>
                                <a:cubicBezTo>
                                  <a:pt x="2671" y="1939"/>
                                  <a:pt x="2671" y="1939"/>
                                  <a:pt x="2671" y="1939"/>
                                </a:cubicBezTo>
                                <a:cubicBezTo>
                                  <a:pt x="2668" y="1934"/>
                                  <a:pt x="2668" y="1934"/>
                                  <a:pt x="2668" y="1934"/>
                                </a:cubicBezTo>
                                <a:cubicBezTo>
                                  <a:pt x="2669" y="1933"/>
                                  <a:pt x="2672" y="1917"/>
                                  <a:pt x="2682" y="1902"/>
                                </a:cubicBezTo>
                                <a:cubicBezTo>
                                  <a:pt x="2682" y="1901"/>
                                  <a:pt x="2683" y="1901"/>
                                  <a:pt x="2683" y="1901"/>
                                </a:cubicBezTo>
                                <a:cubicBezTo>
                                  <a:pt x="2684" y="1897"/>
                                  <a:pt x="2685" y="1894"/>
                                  <a:pt x="2685" y="1891"/>
                                </a:cubicBezTo>
                                <a:cubicBezTo>
                                  <a:pt x="2684" y="1886"/>
                                  <a:pt x="2684" y="1884"/>
                                  <a:pt x="2680" y="1883"/>
                                </a:cubicBezTo>
                                <a:cubicBezTo>
                                  <a:pt x="2658" y="1879"/>
                                  <a:pt x="2652" y="1879"/>
                                  <a:pt x="2642" y="1879"/>
                                </a:cubicBezTo>
                                <a:cubicBezTo>
                                  <a:pt x="2638" y="1879"/>
                                  <a:pt x="2638" y="1879"/>
                                  <a:pt x="2638" y="1879"/>
                                </a:cubicBezTo>
                                <a:cubicBezTo>
                                  <a:pt x="2626" y="1879"/>
                                  <a:pt x="2620" y="1879"/>
                                  <a:pt x="2595" y="1884"/>
                                </a:cubicBezTo>
                                <a:cubicBezTo>
                                  <a:pt x="2591" y="1885"/>
                                  <a:pt x="2591" y="1886"/>
                                  <a:pt x="2590" y="1892"/>
                                </a:cubicBezTo>
                                <a:cubicBezTo>
                                  <a:pt x="2590" y="1894"/>
                                  <a:pt x="2591" y="1898"/>
                                  <a:pt x="2592" y="1902"/>
                                </a:cubicBezTo>
                                <a:cubicBezTo>
                                  <a:pt x="2593" y="1902"/>
                                  <a:pt x="2593" y="1902"/>
                                  <a:pt x="2593" y="1903"/>
                                </a:cubicBezTo>
                                <a:cubicBezTo>
                                  <a:pt x="2604" y="1918"/>
                                  <a:pt x="2607" y="1934"/>
                                  <a:pt x="2607" y="1934"/>
                                </a:cubicBezTo>
                                <a:cubicBezTo>
                                  <a:pt x="2604" y="1940"/>
                                  <a:pt x="2604" y="1940"/>
                                  <a:pt x="2604" y="1940"/>
                                </a:cubicBezTo>
                                <a:cubicBezTo>
                                  <a:pt x="2598" y="1938"/>
                                  <a:pt x="2598" y="1938"/>
                                  <a:pt x="2598" y="1938"/>
                                </a:cubicBezTo>
                                <a:cubicBezTo>
                                  <a:pt x="2598" y="1938"/>
                                  <a:pt x="2588" y="1922"/>
                                  <a:pt x="2584" y="1907"/>
                                </a:cubicBezTo>
                                <a:lnTo>
                                  <a:pt x="2582" y="1906"/>
                                </a:lnTo>
                                <a:close/>
                                <a:moveTo>
                                  <a:pt x="2600" y="1321"/>
                                </a:moveTo>
                                <a:cubicBezTo>
                                  <a:pt x="2590" y="1364"/>
                                  <a:pt x="2564" y="1520"/>
                                  <a:pt x="2553" y="1556"/>
                                </a:cubicBezTo>
                                <a:cubicBezTo>
                                  <a:pt x="2541" y="1591"/>
                                  <a:pt x="2537" y="1632"/>
                                  <a:pt x="2537" y="1672"/>
                                </a:cubicBezTo>
                                <a:cubicBezTo>
                                  <a:pt x="2537" y="1721"/>
                                  <a:pt x="2544" y="1771"/>
                                  <a:pt x="2555" y="1809"/>
                                </a:cubicBezTo>
                                <a:cubicBezTo>
                                  <a:pt x="2565" y="1843"/>
                                  <a:pt x="2578" y="1868"/>
                                  <a:pt x="2591" y="1876"/>
                                </a:cubicBezTo>
                                <a:cubicBezTo>
                                  <a:pt x="2592" y="1875"/>
                                  <a:pt x="2592" y="1875"/>
                                  <a:pt x="2593" y="1875"/>
                                </a:cubicBezTo>
                                <a:cubicBezTo>
                                  <a:pt x="2618" y="1870"/>
                                  <a:pt x="2626" y="1869"/>
                                  <a:pt x="2638" y="1869"/>
                                </a:cubicBezTo>
                                <a:cubicBezTo>
                                  <a:pt x="2642" y="1869"/>
                                  <a:pt x="2642" y="1869"/>
                                  <a:pt x="2642" y="1869"/>
                                </a:cubicBezTo>
                                <a:cubicBezTo>
                                  <a:pt x="2652" y="1869"/>
                                  <a:pt x="2659" y="1869"/>
                                  <a:pt x="2682" y="1874"/>
                                </a:cubicBezTo>
                                <a:cubicBezTo>
                                  <a:pt x="2683" y="1874"/>
                                  <a:pt x="2683" y="1875"/>
                                  <a:pt x="2684" y="1875"/>
                                </a:cubicBezTo>
                                <a:cubicBezTo>
                                  <a:pt x="2697" y="1866"/>
                                  <a:pt x="2710" y="1842"/>
                                  <a:pt x="2720" y="1808"/>
                                </a:cubicBezTo>
                                <a:cubicBezTo>
                                  <a:pt x="2731" y="1769"/>
                                  <a:pt x="2739" y="1719"/>
                                  <a:pt x="2739" y="1669"/>
                                </a:cubicBezTo>
                                <a:cubicBezTo>
                                  <a:pt x="2739" y="1630"/>
                                  <a:pt x="2734" y="1590"/>
                                  <a:pt x="2723" y="1556"/>
                                </a:cubicBezTo>
                                <a:cubicBezTo>
                                  <a:pt x="2711" y="1519"/>
                                  <a:pt x="2685" y="1362"/>
                                  <a:pt x="2675" y="1320"/>
                                </a:cubicBezTo>
                                <a:cubicBezTo>
                                  <a:pt x="2663" y="1323"/>
                                  <a:pt x="2650" y="1326"/>
                                  <a:pt x="2636" y="1326"/>
                                </a:cubicBezTo>
                                <a:cubicBezTo>
                                  <a:pt x="2624" y="1326"/>
                                  <a:pt x="2612" y="1324"/>
                                  <a:pt x="2600" y="1321"/>
                                </a:cubicBezTo>
                                <a:close/>
                                <a:moveTo>
                                  <a:pt x="2768" y="1465"/>
                                </a:moveTo>
                                <a:cubicBezTo>
                                  <a:pt x="2771" y="1460"/>
                                  <a:pt x="2775" y="1455"/>
                                  <a:pt x="2781" y="1453"/>
                                </a:cubicBezTo>
                                <a:cubicBezTo>
                                  <a:pt x="2773" y="1449"/>
                                  <a:pt x="2765" y="1445"/>
                                  <a:pt x="2757" y="1440"/>
                                </a:cubicBezTo>
                                <a:cubicBezTo>
                                  <a:pt x="2761" y="1449"/>
                                  <a:pt x="2764" y="1457"/>
                                  <a:pt x="2768" y="1465"/>
                                </a:cubicBezTo>
                                <a:close/>
                                <a:moveTo>
                                  <a:pt x="3060" y="1431"/>
                                </a:moveTo>
                                <a:cubicBezTo>
                                  <a:pt x="3062" y="1430"/>
                                  <a:pt x="3064" y="1429"/>
                                  <a:pt x="3066" y="1427"/>
                                </a:cubicBezTo>
                                <a:cubicBezTo>
                                  <a:pt x="3064" y="1427"/>
                                  <a:pt x="3062" y="1427"/>
                                  <a:pt x="3059" y="1427"/>
                                </a:cubicBezTo>
                                <a:cubicBezTo>
                                  <a:pt x="3059" y="1428"/>
                                  <a:pt x="3060" y="1430"/>
                                  <a:pt x="3060" y="1431"/>
                                </a:cubicBezTo>
                                <a:close/>
                                <a:moveTo>
                                  <a:pt x="3033" y="1861"/>
                                </a:moveTo>
                                <a:cubicBezTo>
                                  <a:pt x="3050" y="1861"/>
                                  <a:pt x="3064" y="1847"/>
                                  <a:pt x="3064" y="1830"/>
                                </a:cubicBezTo>
                                <a:cubicBezTo>
                                  <a:pt x="3064" y="1812"/>
                                  <a:pt x="3050" y="1798"/>
                                  <a:pt x="3033" y="1798"/>
                                </a:cubicBezTo>
                                <a:cubicBezTo>
                                  <a:pt x="3015" y="1798"/>
                                  <a:pt x="3001" y="1812"/>
                                  <a:pt x="3001" y="1830"/>
                                </a:cubicBezTo>
                                <a:cubicBezTo>
                                  <a:pt x="3001" y="1847"/>
                                  <a:pt x="3015" y="1861"/>
                                  <a:pt x="3033" y="1861"/>
                                </a:cubicBezTo>
                                <a:close/>
                                <a:moveTo>
                                  <a:pt x="3079" y="1798"/>
                                </a:moveTo>
                                <a:cubicBezTo>
                                  <a:pt x="3096" y="1798"/>
                                  <a:pt x="3110" y="1783"/>
                                  <a:pt x="3110" y="1766"/>
                                </a:cubicBezTo>
                                <a:cubicBezTo>
                                  <a:pt x="3110" y="1749"/>
                                  <a:pt x="3096" y="1735"/>
                                  <a:pt x="3079" y="1735"/>
                                </a:cubicBezTo>
                                <a:cubicBezTo>
                                  <a:pt x="3061" y="1735"/>
                                  <a:pt x="3047" y="1749"/>
                                  <a:pt x="3047" y="1766"/>
                                </a:cubicBezTo>
                                <a:cubicBezTo>
                                  <a:pt x="3047" y="1783"/>
                                  <a:pt x="3062" y="1798"/>
                                  <a:pt x="3079" y="1798"/>
                                </a:cubicBezTo>
                                <a:close/>
                                <a:moveTo>
                                  <a:pt x="3074" y="1830"/>
                                </a:moveTo>
                                <a:cubicBezTo>
                                  <a:pt x="3074" y="1835"/>
                                  <a:pt x="3072" y="1841"/>
                                  <a:pt x="3070" y="1845"/>
                                </a:cubicBezTo>
                                <a:cubicBezTo>
                                  <a:pt x="3082" y="1829"/>
                                  <a:pt x="3094" y="1813"/>
                                  <a:pt x="3107" y="1796"/>
                                </a:cubicBezTo>
                                <a:cubicBezTo>
                                  <a:pt x="3100" y="1803"/>
                                  <a:pt x="3090" y="1807"/>
                                  <a:pt x="3079" y="1807"/>
                                </a:cubicBezTo>
                                <a:cubicBezTo>
                                  <a:pt x="3074" y="1807"/>
                                  <a:pt x="3069" y="1806"/>
                                  <a:pt x="3064" y="1804"/>
                                </a:cubicBezTo>
                                <a:cubicBezTo>
                                  <a:pt x="3070" y="1811"/>
                                  <a:pt x="3074" y="1820"/>
                                  <a:pt x="3074" y="1830"/>
                                </a:cubicBezTo>
                                <a:close/>
                                <a:moveTo>
                                  <a:pt x="3120" y="1766"/>
                                </a:moveTo>
                                <a:cubicBezTo>
                                  <a:pt x="3120" y="1775"/>
                                  <a:pt x="3116" y="1784"/>
                                  <a:pt x="3111" y="1791"/>
                                </a:cubicBezTo>
                                <a:cubicBezTo>
                                  <a:pt x="3137" y="1756"/>
                                  <a:pt x="3164" y="1722"/>
                                  <a:pt x="3188" y="1690"/>
                                </a:cubicBezTo>
                                <a:cubicBezTo>
                                  <a:pt x="3213" y="1655"/>
                                  <a:pt x="3228" y="1612"/>
                                  <a:pt x="3228" y="1570"/>
                                </a:cubicBezTo>
                                <a:cubicBezTo>
                                  <a:pt x="3228" y="1507"/>
                                  <a:pt x="3194" y="1449"/>
                                  <a:pt x="3107" y="1432"/>
                                </a:cubicBezTo>
                                <a:cubicBezTo>
                                  <a:pt x="3113" y="1438"/>
                                  <a:pt x="3116" y="1446"/>
                                  <a:pt x="3116" y="1455"/>
                                </a:cubicBezTo>
                                <a:cubicBezTo>
                                  <a:pt x="3116" y="1458"/>
                                  <a:pt x="3115" y="1461"/>
                                  <a:pt x="3114" y="1464"/>
                                </a:cubicBezTo>
                                <a:cubicBezTo>
                                  <a:pt x="3119" y="1462"/>
                                  <a:pt x="3123" y="1461"/>
                                  <a:pt x="3128" y="1461"/>
                                </a:cubicBezTo>
                                <a:cubicBezTo>
                                  <a:pt x="3148" y="1461"/>
                                  <a:pt x="3164" y="1477"/>
                                  <a:pt x="3164" y="1497"/>
                                </a:cubicBezTo>
                                <a:cubicBezTo>
                                  <a:pt x="3164" y="1505"/>
                                  <a:pt x="3161" y="1512"/>
                                  <a:pt x="3157" y="1518"/>
                                </a:cubicBezTo>
                                <a:cubicBezTo>
                                  <a:pt x="3158" y="1518"/>
                                  <a:pt x="3158" y="1518"/>
                                  <a:pt x="3159" y="1518"/>
                                </a:cubicBezTo>
                                <a:cubicBezTo>
                                  <a:pt x="3181" y="1518"/>
                                  <a:pt x="3198" y="1535"/>
                                  <a:pt x="3198" y="1557"/>
                                </a:cubicBezTo>
                                <a:cubicBezTo>
                                  <a:pt x="3198" y="1574"/>
                                  <a:pt x="3187" y="1588"/>
                                  <a:pt x="3172" y="1594"/>
                                </a:cubicBezTo>
                                <a:cubicBezTo>
                                  <a:pt x="3186" y="1599"/>
                                  <a:pt x="3196" y="1613"/>
                                  <a:pt x="3197" y="1630"/>
                                </a:cubicBezTo>
                                <a:cubicBezTo>
                                  <a:pt x="3196" y="1652"/>
                                  <a:pt x="3179" y="1669"/>
                                  <a:pt x="3157" y="1669"/>
                                </a:cubicBezTo>
                                <a:cubicBezTo>
                                  <a:pt x="3153" y="1669"/>
                                  <a:pt x="3150" y="1668"/>
                                  <a:pt x="3147" y="1667"/>
                                </a:cubicBezTo>
                                <a:cubicBezTo>
                                  <a:pt x="3156" y="1675"/>
                                  <a:pt x="3162" y="1686"/>
                                  <a:pt x="3162" y="1699"/>
                                </a:cubicBezTo>
                                <a:cubicBezTo>
                                  <a:pt x="3162" y="1721"/>
                                  <a:pt x="3144" y="1740"/>
                                  <a:pt x="3121" y="1740"/>
                                </a:cubicBezTo>
                                <a:cubicBezTo>
                                  <a:pt x="3117" y="1740"/>
                                  <a:pt x="3112" y="1739"/>
                                  <a:pt x="3107" y="1737"/>
                                </a:cubicBezTo>
                                <a:cubicBezTo>
                                  <a:pt x="3115" y="1744"/>
                                  <a:pt x="3120" y="1755"/>
                                  <a:pt x="3120" y="1766"/>
                                </a:cubicBezTo>
                                <a:close/>
                                <a:moveTo>
                                  <a:pt x="3121" y="1730"/>
                                </a:moveTo>
                                <a:cubicBezTo>
                                  <a:pt x="3139" y="1730"/>
                                  <a:pt x="3153" y="1716"/>
                                  <a:pt x="3153" y="1699"/>
                                </a:cubicBezTo>
                                <a:cubicBezTo>
                                  <a:pt x="3153" y="1681"/>
                                  <a:pt x="3139" y="1667"/>
                                  <a:pt x="3121" y="1667"/>
                                </a:cubicBezTo>
                                <a:cubicBezTo>
                                  <a:pt x="3104" y="1667"/>
                                  <a:pt x="3090" y="1681"/>
                                  <a:pt x="3090" y="1699"/>
                                </a:cubicBezTo>
                                <a:cubicBezTo>
                                  <a:pt x="3090" y="1716"/>
                                  <a:pt x="3104" y="1730"/>
                                  <a:pt x="3121" y="1730"/>
                                </a:cubicBezTo>
                                <a:close/>
                                <a:moveTo>
                                  <a:pt x="3128" y="1524"/>
                                </a:moveTo>
                                <a:cubicBezTo>
                                  <a:pt x="3143" y="1524"/>
                                  <a:pt x="3155" y="1512"/>
                                  <a:pt x="3155" y="1497"/>
                                </a:cubicBezTo>
                                <a:cubicBezTo>
                                  <a:pt x="3155" y="1483"/>
                                  <a:pt x="3143" y="1471"/>
                                  <a:pt x="3128" y="1471"/>
                                </a:cubicBezTo>
                                <a:cubicBezTo>
                                  <a:pt x="3114" y="1471"/>
                                  <a:pt x="3102" y="1483"/>
                                  <a:pt x="3102" y="1497"/>
                                </a:cubicBezTo>
                                <a:cubicBezTo>
                                  <a:pt x="3102" y="1512"/>
                                  <a:pt x="3114" y="1524"/>
                                  <a:pt x="3128" y="1524"/>
                                </a:cubicBezTo>
                                <a:close/>
                                <a:moveTo>
                                  <a:pt x="3083" y="1478"/>
                                </a:moveTo>
                                <a:cubicBezTo>
                                  <a:pt x="3096" y="1478"/>
                                  <a:pt x="3107" y="1468"/>
                                  <a:pt x="3107" y="1455"/>
                                </a:cubicBezTo>
                                <a:cubicBezTo>
                                  <a:pt x="3107" y="1442"/>
                                  <a:pt x="3096" y="1431"/>
                                  <a:pt x="3083" y="1431"/>
                                </a:cubicBezTo>
                                <a:cubicBezTo>
                                  <a:pt x="3070" y="1431"/>
                                  <a:pt x="3060" y="1442"/>
                                  <a:pt x="3060" y="1455"/>
                                </a:cubicBezTo>
                                <a:cubicBezTo>
                                  <a:pt x="3060" y="1468"/>
                                  <a:pt x="3070" y="1478"/>
                                  <a:pt x="3083" y="1478"/>
                                </a:cubicBezTo>
                                <a:close/>
                                <a:moveTo>
                                  <a:pt x="3129" y="1557"/>
                                </a:moveTo>
                                <a:cubicBezTo>
                                  <a:pt x="3129" y="1573"/>
                                  <a:pt x="3142" y="1587"/>
                                  <a:pt x="3159" y="1587"/>
                                </a:cubicBezTo>
                                <a:cubicBezTo>
                                  <a:pt x="3175" y="1587"/>
                                  <a:pt x="3189" y="1573"/>
                                  <a:pt x="3189" y="1557"/>
                                </a:cubicBezTo>
                                <a:cubicBezTo>
                                  <a:pt x="3189" y="1541"/>
                                  <a:pt x="3175" y="1527"/>
                                  <a:pt x="3159" y="1527"/>
                                </a:cubicBezTo>
                                <a:cubicBezTo>
                                  <a:pt x="3142" y="1527"/>
                                  <a:pt x="3129" y="1540"/>
                                  <a:pt x="3129" y="1557"/>
                                </a:cubicBezTo>
                                <a:close/>
                                <a:moveTo>
                                  <a:pt x="3157" y="1600"/>
                                </a:moveTo>
                                <a:cubicBezTo>
                                  <a:pt x="3141" y="1600"/>
                                  <a:pt x="3128" y="1614"/>
                                  <a:pt x="3128" y="1630"/>
                                </a:cubicBezTo>
                                <a:cubicBezTo>
                                  <a:pt x="3128" y="1646"/>
                                  <a:pt x="3141" y="1660"/>
                                  <a:pt x="3157" y="1660"/>
                                </a:cubicBezTo>
                                <a:cubicBezTo>
                                  <a:pt x="3174" y="1660"/>
                                  <a:pt x="3187" y="1646"/>
                                  <a:pt x="3187" y="1630"/>
                                </a:cubicBezTo>
                                <a:cubicBezTo>
                                  <a:pt x="3187" y="1614"/>
                                  <a:pt x="3174" y="1600"/>
                                  <a:pt x="3157" y="1600"/>
                                </a:cubicBezTo>
                                <a:close/>
                                <a:moveTo>
                                  <a:pt x="3028" y="1467"/>
                                </a:moveTo>
                                <a:cubicBezTo>
                                  <a:pt x="3085" y="1487"/>
                                  <a:pt x="3113" y="1531"/>
                                  <a:pt x="3112" y="1579"/>
                                </a:cubicBezTo>
                                <a:cubicBezTo>
                                  <a:pt x="3112" y="1610"/>
                                  <a:pt x="3101" y="1642"/>
                                  <a:pt x="3079" y="1670"/>
                                </a:cubicBezTo>
                                <a:cubicBezTo>
                                  <a:pt x="3035" y="1724"/>
                                  <a:pt x="2979" y="1800"/>
                                  <a:pt x="2979" y="1858"/>
                                </a:cubicBezTo>
                                <a:cubicBezTo>
                                  <a:pt x="2979" y="1863"/>
                                  <a:pt x="2979" y="1867"/>
                                  <a:pt x="2980" y="1871"/>
                                </a:cubicBezTo>
                                <a:cubicBezTo>
                                  <a:pt x="2979" y="1871"/>
                                  <a:pt x="2979" y="1871"/>
                                  <a:pt x="2979" y="1871"/>
                                </a:cubicBezTo>
                                <a:cubicBezTo>
                                  <a:pt x="2986" y="1872"/>
                                  <a:pt x="2992" y="1872"/>
                                  <a:pt x="2998" y="1873"/>
                                </a:cubicBezTo>
                                <a:cubicBezTo>
                                  <a:pt x="3022" y="1879"/>
                                  <a:pt x="3027" y="1883"/>
                                  <a:pt x="3036" y="1892"/>
                                </a:cubicBezTo>
                                <a:cubicBezTo>
                                  <a:pt x="3036" y="1892"/>
                                  <a:pt x="3036" y="1892"/>
                                  <a:pt x="3036" y="1892"/>
                                </a:cubicBezTo>
                                <a:cubicBezTo>
                                  <a:pt x="3037" y="1893"/>
                                  <a:pt x="3037" y="1894"/>
                                  <a:pt x="3038" y="1895"/>
                                </a:cubicBezTo>
                                <a:cubicBezTo>
                                  <a:pt x="3045" y="1883"/>
                                  <a:pt x="3052" y="1871"/>
                                  <a:pt x="3061" y="1859"/>
                                </a:cubicBezTo>
                                <a:cubicBezTo>
                                  <a:pt x="3053" y="1866"/>
                                  <a:pt x="3044" y="1871"/>
                                  <a:pt x="3033" y="1871"/>
                                </a:cubicBezTo>
                                <a:cubicBezTo>
                                  <a:pt x="3010" y="1871"/>
                                  <a:pt x="2992" y="1852"/>
                                  <a:pt x="2992" y="1830"/>
                                </a:cubicBezTo>
                                <a:cubicBezTo>
                                  <a:pt x="2992" y="1807"/>
                                  <a:pt x="3010" y="1789"/>
                                  <a:pt x="3033" y="1789"/>
                                </a:cubicBezTo>
                                <a:cubicBezTo>
                                  <a:pt x="3038" y="1789"/>
                                  <a:pt x="3043" y="1790"/>
                                  <a:pt x="3048" y="1792"/>
                                </a:cubicBezTo>
                                <a:cubicBezTo>
                                  <a:pt x="3042" y="1785"/>
                                  <a:pt x="3038" y="1776"/>
                                  <a:pt x="3038" y="1766"/>
                                </a:cubicBezTo>
                                <a:cubicBezTo>
                                  <a:pt x="3038" y="1743"/>
                                  <a:pt x="3056" y="1725"/>
                                  <a:pt x="3079" y="1725"/>
                                </a:cubicBezTo>
                                <a:cubicBezTo>
                                  <a:pt x="3084" y="1725"/>
                                  <a:pt x="3089" y="1726"/>
                                  <a:pt x="3093" y="1728"/>
                                </a:cubicBezTo>
                                <a:cubicBezTo>
                                  <a:pt x="3085" y="1721"/>
                                  <a:pt x="3081" y="1710"/>
                                  <a:pt x="3081" y="1699"/>
                                </a:cubicBezTo>
                                <a:cubicBezTo>
                                  <a:pt x="3081" y="1676"/>
                                  <a:pt x="3099" y="1658"/>
                                  <a:pt x="3121" y="1658"/>
                                </a:cubicBezTo>
                                <a:cubicBezTo>
                                  <a:pt x="3126" y="1658"/>
                                  <a:pt x="3129" y="1659"/>
                                  <a:pt x="3133" y="1660"/>
                                </a:cubicBezTo>
                                <a:cubicBezTo>
                                  <a:pt x="3124" y="1653"/>
                                  <a:pt x="3118" y="1642"/>
                                  <a:pt x="3118" y="1630"/>
                                </a:cubicBezTo>
                                <a:cubicBezTo>
                                  <a:pt x="3118" y="1613"/>
                                  <a:pt x="3129" y="1599"/>
                                  <a:pt x="3144" y="1593"/>
                                </a:cubicBezTo>
                                <a:cubicBezTo>
                                  <a:pt x="3130" y="1588"/>
                                  <a:pt x="3120" y="1573"/>
                                  <a:pt x="3120" y="1557"/>
                                </a:cubicBezTo>
                                <a:cubicBezTo>
                                  <a:pt x="3120" y="1548"/>
                                  <a:pt x="3123" y="1540"/>
                                  <a:pt x="3128" y="1533"/>
                                </a:cubicBezTo>
                                <a:cubicBezTo>
                                  <a:pt x="3128" y="1533"/>
                                  <a:pt x="3128" y="1533"/>
                                  <a:pt x="3128" y="1533"/>
                                </a:cubicBezTo>
                                <a:cubicBezTo>
                                  <a:pt x="3108" y="1533"/>
                                  <a:pt x="3092" y="1517"/>
                                  <a:pt x="3092" y="1497"/>
                                </a:cubicBezTo>
                                <a:cubicBezTo>
                                  <a:pt x="3092" y="1493"/>
                                  <a:pt x="3093" y="1489"/>
                                  <a:pt x="3095" y="1485"/>
                                </a:cubicBezTo>
                                <a:cubicBezTo>
                                  <a:pt x="3091" y="1487"/>
                                  <a:pt x="3087" y="1488"/>
                                  <a:pt x="3083" y="1488"/>
                                </a:cubicBezTo>
                                <a:cubicBezTo>
                                  <a:pt x="3066" y="1488"/>
                                  <a:pt x="3052" y="1474"/>
                                  <a:pt x="3051" y="1457"/>
                                </a:cubicBezTo>
                                <a:cubicBezTo>
                                  <a:pt x="3045" y="1463"/>
                                  <a:pt x="3037" y="1466"/>
                                  <a:pt x="3028" y="1467"/>
                                </a:cubicBezTo>
                                <a:close/>
                                <a:moveTo>
                                  <a:pt x="3035" y="1959"/>
                                </a:moveTo>
                                <a:cubicBezTo>
                                  <a:pt x="3020" y="1971"/>
                                  <a:pt x="3004" y="1981"/>
                                  <a:pt x="2995" y="1985"/>
                                </a:cubicBezTo>
                                <a:cubicBezTo>
                                  <a:pt x="2995" y="1985"/>
                                  <a:pt x="2995" y="1985"/>
                                  <a:pt x="2995" y="1985"/>
                                </a:cubicBezTo>
                                <a:cubicBezTo>
                                  <a:pt x="2994" y="1986"/>
                                  <a:pt x="2994" y="1986"/>
                                  <a:pt x="2994" y="1986"/>
                                </a:cubicBezTo>
                                <a:cubicBezTo>
                                  <a:pt x="2994" y="1986"/>
                                  <a:pt x="2994" y="1986"/>
                                  <a:pt x="2994" y="1986"/>
                                </a:cubicBezTo>
                                <a:cubicBezTo>
                                  <a:pt x="2994" y="1987"/>
                                  <a:pt x="2995" y="1989"/>
                                  <a:pt x="2995" y="1991"/>
                                </a:cubicBezTo>
                                <a:cubicBezTo>
                                  <a:pt x="2995" y="1995"/>
                                  <a:pt x="2995" y="1995"/>
                                  <a:pt x="2995" y="1995"/>
                                </a:cubicBezTo>
                                <a:cubicBezTo>
                                  <a:pt x="2993" y="2007"/>
                                  <a:pt x="2985" y="2017"/>
                                  <a:pt x="2975" y="2021"/>
                                </a:cubicBezTo>
                                <a:cubicBezTo>
                                  <a:pt x="2978" y="2038"/>
                                  <a:pt x="2981" y="2056"/>
                                  <a:pt x="2986" y="2067"/>
                                </a:cubicBezTo>
                                <a:cubicBezTo>
                                  <a:pt x="2991" y="2079"/>
                                  <a:pt x="2998" y="2082"/>
                                  <a:pt x="3004" y="2082"/>
                                </a:cubicBezTo>
                                <a:cubicBezTo>
                                  <a:pt x="3009" y="2083"/>
                                  <a:pt x="3015" y="2080"/>
                                  <a:pt x="3019" y="2076"/>
                                </a:cubicBezTo>
                                <a:cubicBezTo>
                                  <a:pt x="3023" y="2072"/>
                                  <a:pt x="3026" y="2067"/>
                                  <a:pt x="3025" y="2063"/>
                                </a:cubicBezTo>
                                <a:cubicBezTo>
                                  <a:pt x="3023" y="2056"/>
                                  <a:pt x="3023" y="2056"/>
                                  <a:pt x="3023" y="2056"/>
                                </a:cubicBezTo>
                                <a:cubicBezTo>
                                  <a:pt x="3019" y="2051"/>
                                  <a:pt x="3016" y="2047"/>
                                  <a:pt x="3014" y="2044"/>
                                </a:cubicBezTo>
                                <a:cubicBezTo>
                                  <a:pt x="3011" y="2040"/>
                                  <a:pt x="3011" y="2040"/>
                                  <a:pt x="3011" y="2040"/>
                                </a:cubicBezTo>
                                <a:cubicBezTo>
                                  <a:pt x="3010" y="2039"/>
                                  <a:pt x="3010" y="2039"/>
                                  <a:pt x="3010" y="2039"/>
                                </a:cubicBezTo>
                                <a:cubicBezTo>
                                  <a:pt x="3010" y="2038"/>
                                  <a:pt x="3010" y="2038"/>
                                  <a:pt x="3010" y="2038"/>
                                </a:cubicBezTo>
                                <a:cubicBezTo>
                                  <a:pt x="3010" y="2036"/>
                                  <a:pt x="3010" y="2036"/>
                                  <a:pt x="3010" y="2036"/>
                                </a:cubicBezTo>
                                <a:cubicBezTo>
                                  <a:pt x="3011" y="2033"/>
                                  <a:pt x="3011" y="2033"/>
                                  <a:pt x="3011" y="2033"/>
                                </a:cubicBezTo>
                                <a:cubicBezTo>
                                  <a:pt x="3014" y="2031"/>
                                  <a:pt x="3014" y="2031"/>
                                  <a:pt x="3014" y="2031"/>
                                </a:cubicBezTo>
                                <a:cubicBezTo>
                                  <a:pt x="3018" y="2033"/>
                                  <a:pt x="3018" y="2033"/>
                                  <a:pt x="3018" y="2033"/>
                                </a:cubicBezTo>
                                <a:cubicBezTo>
                                  <a:pt x="3022" y="2038"/>
                                  <a:pt x="3022" y="2038"/>
                                  <a:pt x="3022" y="2038"/>
                                </a:cubicBezTo>
                                <a:cubicBezTo>
                                  <a:pt x="3024" y="2041"/>
                                  <a:pt x="3027" y="2045"/>
                                  <a:pt x="3031" y="2050"/>
                                </a:cubicBezTo>
                                <a:cubicBezTo>
                                  <a:pt x="3036" y="2058"/>
                                  <a:pt x="3041" y="2060"/>
                                  <a:pt x="3045" y="2060"/>
                                </a:cubicBezTo>
                                <a:cubicBezTo>
                                  <a:pt x="3051" y="2061"/>
                                  <a:pt x="3059" y="2053"/>
                                  <a:pt x="3066" y="2041"/>
                                </a:cubicBezTo>
                                <a:cubicBezTo>
                                  <a:pt x="3073" y="2030"/>
                                  <a:pt x="3078" y="2015"/>
                                  <a:pt x="3081" y="2005"/>
                                </a:cubicBezTo>
                                <a:cubicBezTo>
                                  <a:pt x="3083" y="1996"/>
                                  <a:pt x="3083" y="1996"/>
                                  <a:pt x="3083" y="1996"/>
                                </a:cubicBezTo>
                                <a:cubicBezTo>
                                  <a:pt x="3083" y="1987"/>
                                  <a:pt x="3079" y="1983"/>
                                  <a:pt x="3075" y="1983"/>
                                </a:cubicBezTo>
                                <a:cubicBezTo>
                                  <a:pt x="3069" y="1984"/>
                                  <a:pt x="3069" y="1984"/>
                                  <a:pt x="3069" y="1984"/>
                                </a:cubicBezTo>
                                <a:cubicBezTo>
                                  <a:pt x="3052" y="1993"/>
                                  <a:pt x="3034" y="1998"/>
                                  <a:pt x="3034" y="1998"/>
                                </a:cubicBezTo>
                                <a:cubicBezTo>
                                  <a:pt x="3028" y="1995"/>
                                  <a:pt x="3028" y="1995"/>
                                  <a:pt x="3028" y="1995"/>
                                </a:cubicBezTo>
                                <a:cubicBezTo>
                                  <a:pt x="3031" y="1989"/>
                                  <a:pt x="3031" y="1989"/>
                                  <a:pt x="3031" y="1989"/>
                                </a:cubicBezTo>
                                <a:cubicBezTo>
                                  <a:pt x="3031" y="1989"/>
                                  <a:pt x="3039" y="1986"/>
                                  <a:pt x="3047" y="1982"/>
                                </a:cubicBezTo>
                                <a:cubicBezTo>
                                  <a:pt x="3051" y="1980"/>
                                  <a:pt x="3055" y="1977"/>
                                  <a:pt x="3058" y="1975"/>
                                </a:cubicBezTo>
                                <a:cubicBezTo>
                                  <a:pt x="3061" y="1970"/>
                                  <a:pt x="3061" y="1970"/>
                                  <a:pt x="3061" y="1970"/>
                                </a:cubicBezTo>
                                <a:cubicBezTo>
                                  <a:pt x="3061" y="1969"/>
                                  <a:pt x="3061" y="1969"/>
                                  <a:pt x="3061" y="1969"/>
                                </a:cubicBezTo>
                                <a:cubicBezTo>
                                  <a:pt x="3058" y="1957"/>
                                  <a:pt x="3053" y="1953"/>
                                  <a:pt x="3047" y="1953"/>
                                </a:cubicBezTo>
                                <a:cubicBezTo>
                                  <a:pt x="3044" y="1953"/>
                                  <a:pt x="3040" y="1955"/>
                                  <a:pt x="3035" y="1959"/>
                                </a:cubicBezTo>
                                <a:cubicBezTo>
                                  <a:pt x="3035" y="1959"/>
                                  <a:pt x="3035" y="1959"/>
                                  <a:pt x="3035" y="1959"/>
                                </a:cubicBezTo>
                                <a:cubicBezTo>
                                  <a:pt x="3035" y="1959"/>
                                  <a:pt x="3035" y="1959"/>
                                  <a:pt x="3035" y="1959"/>
                                </a:cubicBezTo>
                                <a:cubicBezTo>
                                  <a:pt x="3035" y="1959"/>
                                  <a:pt x="3035" y="1959"/>
                                  <a:pt x="3035" y="1959"/>
                                </a:cubicBezTo>
                                <a:close/>
                                <a:moveTo>
                                  <a:pt x="3069" y="1975"/>
                                </a:moveTo>
                                <a:cubicBezTo>
                                  <a:pt x="3072" y="1974"/>
                                  <a:pt x="3072" y="1974"/>
                                  <a:pt x="3072" y="1974"/>
                                </a:cubicBezTo>
                                <a:cubicBezTo>
                                  <a:pt x="3070" y="1974"/>
                                  <a:pt x="3070" y="1974"/>
                                  <a:pt x="3070" y="1974"/>
                                </a:cubicBezTo>
                                <a:cubicBezTo>
                                  <a:pt x="3069" y="1974"/>
                                  <a:pt x="3069" y="1974"/>
                                  <a:pt x="3069" y="1975"/>
                                </a:cubicBezTo>
                                <a:close/>
                                <a:moveTo>
                                  <a:pt x="3242" y="1733"/>
                                </a:moveTo>
                                <a:cubicBezTo>
                                  <a:pt x="3209" y="1775"/>
                                  <a:pt x="3169" y="1824"/>
                                  <a:pt x="3136" y="1869"/>
                                </a:cubicBezTo>
                                <a:cubicBezTo>
                                  <a:pt x="3104" y="1913"/>
                                  <a:pt x="3079" y="1954"/>
                                  <a:pt x="3078" y="1974"/>
                                </a:cubicBezTo>
                                <a:cubicBezTo>
                                  <a:pt x="3082" y="1975"/>
                                  <a:pt x="3086" y="1977"/>
                                  <a:pt x="3088" y="1980"/>
                                </a:cubicBezTo>
                                <a:cubicBezTo>
                                  <a:pt x="3091" y="1984"/>
                                  <a:pt x="3093" y="1990"/>
                                  <a:pt x="3093" y="1996"/>
                                </a:cubicBezTo>
                                <a:cubicBezTo>
                                  <a:pt x="3093" y="1999"/>
                                  <a:pt x="3092" y="2004"/>
                                  <a:pt x="3091" y="2008"/>
                                </a:cubicBezTo>
                                <a:cubicBezTo>
                                  <a:pt x="3087" y="2019"/>
                                  <a:pt x="3082" y="2033"/>
                                  <a:pt x="3074" y="2046"/>
                                </a:cubicBezTo>
                                <a:cubicBezTo>
                                  <a:pt x="3067" y="2058"/>
                                  <a:pt x="3058" y="2070"/>
                                  <a:pt x="3045" y="2070"/>
                                </a:cubicBezTo>
                                <a:cubicBezTo>
                                  <a:pt x="3041" y="2070"/>
                                  <a:pt x="3037" y="2069"/>
                                  <a:pt x="3034" y="2067"/>
                                </a:cubicBezTo>
                                <a:cubicBezTo>
                                  <a:pt x="3032" y="2080"/>
                                  <a:pt x="3019" y="2092"/>
                                  <a:pt x="3004" y="2092"/>
                                </a:cubicBezTo>
                                <a:cubicBezTo>
                                  <a:pt x="3002" y="2092"/>
                                  <a:pt x="3001" y="2092"/>
                                  <a:pt x="2999" y="2091"/>
                                </a:cubicBezTo>
                                <a:cubicBezTo>
                                  <a:pt x="3011" y="2106"/>
                                  <a:pt x="3026" y="2113"/>
                                  <a:pt x="3041" y="2113"/>
                                </a:cubicBezTo>
                                <a:cubicBezTo>
                                  <a:pt x="3057" y="2112"/>
                                  <a:pt x="3072" y="2105"/>
                                  <a:pt x="3079" y="2089"/>
                                </a:cubicBezTo>
                                <a:cubicBezTo>
                                  <a:pt x="3091" y="2061"/>
                                  <a:pt x="3095" y="2019"/>
                                  <a:pt x="3095" y="2001"/>
                                </a:cubicBezTo>
                                <a:cubicBezTo>
                                  <a:pt x="3095" y="1996"/>
                                  <a:pt x="3094" y="1993"/>
                                  <a:pt x="3094" y="1992"/>
                                </a:cubicBezTo>
                                <a:cubicBezTo>
                                  <a:pt x="3094" y="1992"/>
                                  <a:pt x="3094" y="1992"/>
                                  <a:pt x="3094" y="1992"/>
                                </a:cubicBezTo>
                                <a:cubicBezTo>
                                  <a:pt x="3093" y="1988"/>
                                  <a:pt x="3093" y="1984"/>
                                  <a:pt x="3093" y="1980"/>
                                </a:cubicBezTo>
                                <a:cubicBezTo>
                                  <a:pt x="3093" y="1963"/>
                                  <a:pt x="3100" y="1951"/>
                                  <a:pt x="3110" y="1942"/>
                                </a:cubicBezTo>
                                <a:cubicBezTo>
                                  <a:pt x="3120" y="1934"/>
                                  <a:pt x="3134" y="1930"/>
                                  <a:pt x="3146" y="1930"/>
                                </a:cubicBezTo>
                                <a:cubicBezTo>
                                  <a:pt x="3157" y="1930"/>
                                  <a:pt x="3168" y="1933"/>
                                  <a:pt x="3176" y="1939"/>
                                </a:cubicBezTo>
                                <a:cubicBezTo>
                                  <a:pt x="3184" y="1946"/>
                                  <a:pt x="3189" y="1956"/>
                                  <a:pt x="3189" y="1970"/>
                                </a:cubicBezTo>
                                <a:cubicBezTo>
                                  <a:pt x="3189" y="1977"/>
                                  <a:pt x="3187" y="1986"/>
                                  <a:pt x="3183" y="1996"/>
                                </a:cubicBezTo>
                                <a:cubicBezTo>
                                  <a:pt x="3186" y="1993"/>
                                  <a:pt x="3190" y="1990"/>
                                  <a:pt x="3194" y="1987"/>
                                </a:cubicBezTo>
                                <a:cubicBezTo>
                                  <a:pt x="3198" y="1984"/>
                                  <a:pt x="3202" y="1982"/>
                                  <a:pt x="3206" y="1982"/>
                                </a:cubicBezTo>
                                <a:cubicBezTo>
                                  <a:pt x="3212" y="1982"/>
                                  <a:pt x="3215" y="1987"/>
                                  <a:pt x="3216" y="1990"/>
                                </a:cubicBezTo>
                                <a:cubicBezTo>
                                  <a:pt x="3217" y="1994"/>
                                  <a:pt x="3217" y="1998"/>
                                  <a:pt x="3217" y="2002"/>
                                </a:cubicBezTo>
                                <a:cubicBezTo>
                                  <a:pt x="3217" y="2007"/>
                                  <a:pt x="3217" y="2007"/>
                                  <a:pt x="3217" y="2007"/>
                                </a:cubicBezTo>
                                <a:cubicBezTo>
                                  <a:pt x="3217" y="2010"/>
                                  <a:pt x="3217" y="2010"/>
                                  <a:pt x="3217" y="2010"/>
                                </a:cubicBezTo>
                                <a:cubicBezTo>
                                  <a:pt x="3218" y="2009"/>
                                  <a:pt x="3220" y="2008"/>
                                  <a:pt x="3221" y="2006"/>
                                </a:cubicBezTo>
                                <a:cubicBezTo>
                                  <a:pt x="3227" y="1998"/>
                                  <a:pt x="3233" y="1994"/>
                                  <a:pt x="3239" y="1994"/>
                                </a:cubicBezTo>
                                <a:cubicBezTo>
                                  <a:pt x="3241" y="1994"/>
                                  <a:pt x="3244" y="1995"/>
                                  <a:pt x="3246" y="1997"/>
                                </a:cubicBezTo>
                                <a:cubicBezTo>
                                  <a:pt x="3244" y="1987"/>
                                  <a:pt x="3243" y="1977"/>
                                  <a:pt x="3243" y="1968"/>
                                </a:cubicBezTo>
                                <a:cubicBezTo>
                                  <a:pt x="3243" y="1871"/>
                                  <a:pt x="3329" y="1783"/>
                                  <a:pt x="3354" y="1744"/>
                                </a:cubicBezTo>
                                <a:cubicBezTo>
                                  <a:pt x="3368" y="1722"/>
                                  <a:pt x="3376" y="1694"/>
                                  <a:pt x="3376" y="1669"/>
                                </a:cubicBezTo>
                                <a:cubicBezTo>
                                  <a:pt x="3376" y="1650"/>
                                  <a:pt x="3371" y="1633"/>
                                  <a:pt x="3362" y="1621"/>
                                </a:cubicBezTo>
                                <a:cubicBezTo>
                                  <a:pt x="3352" y="1609"/>
                                  <a:pt x="3337" y="1601"/>
                                  <a:pt x="3314" y="1601"/>
                                </a:cubicBezTo>
                                <a:cubicBezTo>
                                  <a:pt x="3307" y="1601"/>
                                  <a:pt x="3299" y="1602"/>
                                  <a:pt x="3290" y="1604"/>
                                </a:cubicBezTo>
                                <a:cubicBezTo>
                                  <a:pt x="3287" y="1650"/>
                                  <a:pt x="3270" y="1696"/>
                                  <a:pt x="3242" y="1733"/>
                                </a:cubicBezTo>
                                <a:close/>
                                <a:moveTo>
                                  <a:pt x="3165" y="2095"/>
                                </a:moveTo>
                                <a:cubicBezTo>
                                  <a:pt x="3165" y="2091"/>
                                  <a:pt x="3166" y="2088"/>
                                  <a:pt x="3168" y="2085"/>
                                </a:cubicBezTo>
                                <a:cubicBezTo>
                                  <a:pt x="3157" y="2085"/>
                                  <a:pt x="3149" y="2082"/>
                                  <a:pt x="3144" y="2078"/>
                                </a:cubicBezTo>
                                <a:cubicBezTo>
                                  <a:pt x="3139" y="2073"/>
                                  <a:pt x="3138" y="2067"/>
                                  <a:pt x="3138" y="2062"/>
                                </a:cubicBezTo>
                                <a:cubicBezTo>
                                  <a:pt x="3135" y="2067"/>
                                  <a:pt x="3134" y="2073"/>
                                  <a:pt x="3134" y="2080"/>
                                </a:cubicBezTo>
                                <a:cubicBezTo>
                                  <a:pt x="3134" y="2084"/>
                                  <a:pt x="3134" y="2088"/>
                                  <a:pt x="3135" y="2093"/>
                                </a:cubicBezTo>
                                <a:cubicBezTo>
                                  <a:pt x="3140" y="2119"/>
                                  <a:pt x="3164" y="2133"/>
                                  <a:pt x="3192" y="2133"/>
                                </a:cubicBezTo>
                                <a:cubicBezTo>
                                  <a:pt x="3205" y="2133"/>
                                  <a:pt x="3219" y="2130"/>
                                  <a:pt x="3232" y="2123"/>
                                </a:cubicBezTo>
                                <a:cubicBezTo>
                                  <a:pt x="3233" y="2121"/>
                                  <a:pt x="3234" y="2120"/>
                                  <a:pt x="3235" y="2119"/>
                                </a:cubicBezTo>
                                <a:cubicBezTo>
                                  <a:pt x="3236" y="2117"/>
                                  <a:pt x="3236" y="2117"/>
                                  <a:pt x="3236" y="2117"/>
                                </a:cubicBezTo>
                                <a:cubicBezTo>
                                  <a:pt x="3235" y="2117"/>
                                  <a:pt x="3233" y="2117"/>
                                  <a:pt x="3232" y="2116"/>
                                </a:cubicBezTo>
                                <a:cubicBezTo>
                                  <a:pt x="3231" y="2118"/>
                                  <a:pt x="3231" y="2118"/>
                                  <a:pt x="3231" y="2118"/>
                                </a:cubicBezTo>
                                <a:cubicBezTo>
                                  <a:pt x="3228" y="2119"/>
                                  <a:pt x="3223" y="2120"/>
                                  <a:pt x="3213" y="2122"/>
                                </a:cubicBezTo>
                                <a:cubicBezTo>
                                  <a:pt x="3209" y="2123"/>
                                  <a:pt x="3205" y="2123"/>
                                  <a:pt x="3202" y="2123"/>
                                </a:cubicBezTo>
                                <a:cubicBezTo>
                                  <a:pt x="3188" y="2123"/>
                                  <a:pt x="3180" y="2119"/>
                                  <a:pt x="3180" y="2118"/>
                                </a:cubicBezTo>
                                <a:cubicBezTo>
                                  <a:pt x="3180" y="2118"/>
                                  <a:pt x="3180" y="2118"/>
                                  <a:pt x="3180" y="2118"/>
                                </a:cubicBezTo>
                                <a:cubicBezTo>
                                  <a:pt x="3176" y="2117"/>
                                  <a:pt x="3173" y="2114"/>
                                  <a:pt x="3170" y="2110"/>
                                </a:cubicBezTo>
                                <a:cubicBezTo>
                                  <a:pt x="3167" y="2106"/>
                                  <a:pt x="3165" y="2100"/>
                                  <a:pt x="3165" y="2095"/>
                                </a:cubicBezTo>
                                <a:close/>
                                <a:moveTo>
                                  <a:pt x="2846" y="2003"/>
                                </a:moveTo>
                                <a:cubicBezTo>
                                  <a:pt x="2842" y="2013"/>
                                  <a:pt x="2838" y="2022"/>
                                  <a:pt x="2838" y="2036"/>
                                </a:cubicBezTo>
                                <a:cubicBezTo>
                                  <a:pt x="2838" y="2042"/>
                                  <a:pt x="2839" y="2049"/>
                                  <a:pt x="2840" y="2057"/>
                                </a:cubicBezTo>
                                <a:cubicBezTo>
                                  <a:pt x="2847" y="2095"/>
                                  <a:pt x="2865" y="2107"/>
                                  <a:pt x="2884" y="2107"/>
                                </a:cubicBezTo>
                                <a:cubicBezTo>
                                  <a:pt x="2909" y="2107"/>
                                  <a:pt x="2936" y="2086"/>
                                  <a:pt x="2941" y="2066"/>
                                </a:cubicBezTo>
                                <a:cubicBezTo>
                                  <a:pt x="2942" y="2063"/>
                                  <a:pt x="2943" y="2059"/>
                                  <a:pt x="2944" y="2056"/>
                                </a:cubicBezTo>
                                <a:cubicBezTo>
                                  <a:pt x="2940" y="2060"/>
                                  <a:pt x="2936" y="2063"/>
                                  <a:pt x="2931" y="2065"/>
                                </a:cubicBezTo>
                                <a:cubicBezTo>
                                  <a:pt x="2922" y="2069"/>
                                  <a:pt x="2914" y="2071"/>
                                  <a:pt x="2907" y="2071"/>
                                </a:cubicBezTo>
                                <a:cubicBezTo>
                                  <a:pt x="2896" y="2071"/>
                                  <a:pt x="2887" y="2066"/>
                                  <a:pt x="2881" y="2060"/>
                                </a:cubicBezTo>
                                <a:cubicBezTo>
                                  <a:pt x="2875" y="2054"/>
                                  <a:pt x="2872" y="2045"/>
                                  <a:pt x="2872" y="2037"/>
                                </a:cubicBezTo>
                                <a:cubicBezTo>
                                  <a:pt x="2872" y="2034"/>
                                  <a:pt x="2873" y="2031"/>
                                  <a:pt x="2874" y="2028"/>
                                </a:cubicBezTo>
                                <a:cubicBezTo>
                                  <a:pt x="2874" y="2028"/>
                                  <a:pt x="2874" y="2028"/>
                                  <a:pt x="2874" y="2028"/>
                                </a:cubicBezTo>
                                <a:cubicBezTo>
                                  <a:pt x="2866" y="2028"/>
                                  <a:pt x="2859" y="2022"/>
                                  <a:pt x="2856" y="2015"/>
                                </a:cubicBezTo>
                                <a:cubicBezTo>
                                  <a:pt x="2853" y="2008"/>
                                  <a:pt x="2853" y="2000"/>
                                  <a:pt x="2853" y="1991"/>
                                </a:cubicBezTo>
                                <a:cubicBezTo>
                                  <a:pt x="2850" y="1995"/>
                                  <a:pt x="2848" y="2000"/>
                                  <a:pt x="2846" y="2003"/>
                                </a:cubicBezTo>
                                <a:close/>
                                <a:moveTo>
                                  <a:pt x="2869" y="1944"/>
                                </a:moveTo>
                                <a:cubicBezTo>
                                  <a:pt x="2868" y="1950"/>
                                  <a:pt x="2867" y="1956"/>
                                  <a:pt x="2865" y="1963"/>
                                </a:cubicBezTo>
                                <a:cubicBezTo>
                                  <a:pt x="2863" y="1972"/>
                                  <a:pt x="2862" y="1982"/>
                                  <a:pt x="2862" y="1991"/>
                                </a:cubicBezTo>
                                <a:cubicBezTo>
                                  <a:pt x="2862" y="1999"/>
                                  <a:pt x="2863" y="2006"/>
                                  <a:pt x="2865" y="2011"/>
                                </a:cubicBezTo>
                                <a:cubicBezTo>
                                  <a:pt x="2868" y="2016"/>
                                  <a:pt x="2870" y="2018"/>
                                  <a:pt x="2874" y="2018"/>
                                </a:cubicBezTo>
                                <a:cubicBezTo>
                                  <a:pt x="2877" y="2018"/>
                                  <a:pt x="2881" y="2017"/>
                                  <a:pt x="2885" y="2014"/>
                                </a:cubicBezTo>
                                <a:cubicBezTo>
                                  <a:pt x="2892" y="2011"/>
                                  <a:pt x="2896" y="2009"/>
                                  <a:pt x="2900" y="2007"/>
                                </a:cubicBezTo>
                                <a:cubicBezTo>
                                  <a:pt x="2903" y="2006"/>
                                  <a:pt x="2903" y="2006"/>
                                  <a:pt x="2903" y="2006"/>
                                </a:cubicBezTo>
                                <a:cubicBezTo>
                                  <a:pt x="2905" y="2005"/>
                                  <a:pt x="2905" y="2005"/>
                                  <a:pt x="2905" y="2005"/>
                                </a:cubicBezTo>
                                <a:cubicBezTo>
                                  <a:pt x="2907" y="2005"/>
                                  <a:pt x="2907" y="2005"/>
                                  <a:pt x="2907" y="2005"/>
                                </a:cubicBezTo>
                                <a:cubicBezTo>
                                  <a:pt x="2909" y="2005"/>
                                  <a:pt x="2909" y="2005"/>
                                  <a:pt x="2909" y="2005"/>
                                </a:cubicBezTo>
                                <a:cubicBezTo>
                                  <a:pt x="2912" y="2010"/>
                                  <a:pt x="2912" y="2010"/>
                                  <a:pt x="2912" y="2010"/>
                                </a:cubicBezTo>
                                <a:cubicBezTo>
                                  <a:pt x="2910" y="2013"/>
                                  <a:pt x="2910" y="2013"/>
                                  <a:pt x="2910" y="2013"/>
                                </a:cubicBezTo>
                                <a:cubicBezTo>
                                  <a:pt x="2909" y="2014"/>
                                  <a:pt x="2909" y="2014"/>
                                  <a:pt x="2909" y="2014"/>
                                </a:cubicBezTo>
                                <a:cubicBezTo>
                                  <a:pt x="2907" y="2015"/>
                                  <a:pt x="2900" y="2019"/>
                                  <a:pt x="2890" y="2023"/>
                                </a:cubicBezTo>
                                <a:cubicBezTo>
                                  <a:pt x="2884" y="2026"/>
                                  <a:pt x="2881" y="2031"/>
                                  <a:pt x="2881" y="2037"/>
                                </a:cubicBezTo>
                                <a:cubicBezTo>
                                  <a:pt x="2881" y="2049"/>
                                  <a:pt x="2890" y="2061"/>
                                  <a:pt x="2907" y="2061"/>
                                </a:cubicBezTo>
                                <a:cubicBezTo>
                                  <a:pt x="2912" y="2061"/>
                                  <a:pt x="2919" y="2060"/>
                                  <a:pt x="2927" y="2056"/>
                                </a:cubicBezTo>
                                <a:cubicBezTo>
                                  <a:pt x="2938" y="2052"/>
                                  <a:pt x="2944" y="2043"/>
                                  <a:pt x="2949" y="2030"/>
                                </a:cubicBezTo>
                                <a:cubicBezTo>
                                  <a:pt x="2950" y="2022"/>
                                  <a:pt x="2951" y="2017"/>
                                  <a:pt x="2951" y="2017"/>
                                </a:cubicBezTo>
                                <a:cubicBezTo>
                                  <a:pt x="2951" y="2015"/>
                                  <a:pt x="2951" y="2015"/>
                                  <a:pt x="2951" y="2015"/>
                                </a:cubicBezTo>
                                <a:cubicBezTo>
                                  <a:pt x="2945" y="2009"/>
                                  <a:pt x="2941" y="2002"/>
                                  <a:pt x="2941" y="1993"/>
                                </a:cubicBezTo>
                                <a:cubicBezTo>
                                  <a:pt x="2942" y="1989"/>
                                  <a:pt x="2942" y="1989"/>
                                  <a:pt x="2942" y="1989"/>
                                </a:cubicBezTo>
                                <a:cubicBezTo>
                                  <a:pt x="2942" y="1989"/>
                                  <a:pt x="2942" y="1989"/>
                                  <a:pt x="2942" y="1989"/>
                                </a:cubicBezTo>
                                <a:cubicBezTo>
                                  <a:pt x="2942" y="1983"/>
                                  <a:pt x="2945" y="1978"/>
                                  <a:pt x="2948" y="1973"/>
                                </a:cubicBezTo>
                                <a:cubicBezTo>
                                  <a:pt x="2945" y="1968"/>
                                  <a:pt x="2938" y="1958"/>
                                  <a:pt x="2932" y="1946"/>
                                </a:cubicBezTo>
                                <a:cubicBezTo>
                                  <a:pt x="2929" y="1941"/>
                                  <a:pt x="2927" y="1937"/>
                                  <a:pt x="2925" y="1932"/>
                                </a:cubicBezTo>
                                <a:cubicBezTo>
                                  <a:pt x="2925" y="1932"/>
                                  <a:pt x="2925" y="1932"/>
                                  <a:pt x="2925" y="1932"/>
                                </a:cubicBezTo>
                                <a:cubicBezTo>
                                  <a:pt x="2925" y="1932"/>
                                  <a:pt x="2925" y="1932"/>
                                  <a:pt x="2925" y="1932"/>
                                </a:cubicBezTo>
                                <a:cubicBezTo>
                                  <a:pt x="2925" y="1932"/>
                                  <a:pt x="2925" y="1932"/>
                                  <a:pt x="2925" y="1931"/>
                                </a:cubicBezTo>
                                <a:cubicBezTo>
                                  <a:pt x="2921" y="1923"/>
                                  <a:pt x="2917" y="1920"/>
                                  <a:pt x="2912" y="1920"/>
                                </a:cubicBezTo>
                                <a:cubicBezTo>
                                  <a:pt x="2908" y="1920"/>
                                  <a:pt x="2903" y="1923"/>
                                  <a:pt x="2897" y="1929"/>
                                </a:cubicBezTo>
                                <a:cubicBezTo>
                                  <a:pt x="2896" y="1931"/>
                                  <a:pt x="2896" y="1931"/>
                                  <a:pt x="2896" y="1931"/>
                                </a:cubicBezTo>
                                <a:cubicBezTo>
                                  <a:pt x="2896" y="1935"/>
                                  <a:pt x="2900" y="1943"/>
                                  <a:pt x="2905" y="1949"/>
                                </a:cubicBezTo>
                                <a:cubicBezTo>
                                  <a:pt x="2910" y="1955"/>
                                  <a:pt x="2914" y="1960"/>
                                  <a:pt x="2914" y="1960"/>
                                </a:cubicBezTo>
                                <a:cubicBezTo>
                                  <a:pt x="2914" y="1967"/>
                                  <a:pt x="2914" y="1967"/>
                                  <a:pt x="2914" y="1967"/>
                                </a:cubicBezTo>
                                <a:cubicBezTo>
                                  <a:pt x="2908" y="1967"/>
                                  <a:pt x="2908" y="1967"/>
                                  <a:pt x="2908" y="1967"/>
                                </a:cubicBezTo>
                                <a:cubicBezTo>
                                  <a:pt x="2908" y="1967"/>
                                  <a:pt x="2894" y="1953"/>
                                  <a:pt x="2883" y="1938"/>
                                </a:cubicBezTo>
                                <a:cubicBezTo>
                                  <a:pt x="2880" y="1934"/>
                                  <a:pt x="2878" y="1933"/>
                                  <a:pt x="2877" y="1933"/>
                                </a:cubicBezTo>
                                <a:cubicBezTo>
                                  <a:pt x="2872" y="1937"/>
                                  <a:pt x="2872" y="1937"/>
                                  <a:pt x="2872" y="1937"/>
                                </a:cubicBezTo>
                                <a:cubicBezTo>
                                  <a:pt x="2871" y="1939"/>
                                  <a:pt x="2870" y="1941"/>
                                  <a:pt x="2869" y="1944"/>
                                </a:cubicBezTo>
                                <a:close/>
                                <a:moveTo>
                                  <a:pt x="2969" y="1972"/>
                                </a:moveTo>
                                <a:cubicBezTo>
                                  <a:pt x="2965" y="1972"/>
                                  <a:pt x="2962" y="1974"/>
                                  <a:pt x="2959" y="1977"/>
                                </a:cubicBezTo>
                                <a:cubicBezTo>
                                  <a:pt x="2959" y="1977"/>
                                  <a:pt x="2959" y="1977"/>
                                  <a:pt x="2959" y="1977"/>
                                </a:cubicBezTo>
                                <a:cubicBezTo>
                                  <a:pt x="2958" y="1977"/>
                                  <a:pt x="2958" y="1977"/>
                                  <a:pt x="2958" y="1977"/>
                                </a:cubicBezTo>
                                <a:cubicBezTo>
                                  <a:pt x="2955" y="1980"/>
                                  <a:pt x="2953" y="1985"/>
                                  <a:pt x="2952" y="1990"/>
                                </a:cubicBezTo>
                                <a:cubicBezTo>
                                  <a:pt x="2952" y="1993"/>
                                  <a:pt x="2952" y="1993"/>
                                  <a:pt x="2952" y="1993"/>
                                </a:cubicBezTo>
                                <a:cubicBezTo>
                                  <a:pt x="2952" y="2003"/>
                                  <a:pt x="2958" y="2011"/>
                                  <a:pt x="2966" y="2011"/>
                                </a:cubicBezTo>
                                <a:cubicBezTo>
                                  <a:pt x="2966" y="2013"/>
                                  <a:pt x="2966" y="2013"/>
                                  <a:pt x="2966" y="2013"/>
                                </a:cubicBezTo>
                                <a:cubicBezTo>
                                  <a:pt x="2966" y="2013"/>
                                  <a:pt x="2966" y="2013"/>
                                  <a:pt x="2966" y="2013"/>
                                </a:cubicBezTo>
                                <a:cubicBezTo>
                                  <a:pt x="2966" y="2011"/>
                                  <a:pt x="2966" y="2011"/>
                                  <a:pt x="2966" y="2011"/>
                                </a:cubicBezTo>
                                <a:cubicBezTo>
                                  <a:pt x="2967" y="2012"/>
                                  <a:pt x="2967" y="2012"/>
                                  <a:pt x="2967" y="2012"/>
                                </a:cubicBezTo>
                                <a:cubicBezTo>
                                  <a:pt x="2975" y="2012"/>
                                  <a:pt x="2983" y="2004"/>
                                  <a:pt x="2984" y="1994"/>
                                </a:cubicBezTo>
                                <a:cubicBezTo>
                                  <a:pt x="2984" y="1991"/>
                                  <a:pt x="2984" y="1991"/>
                                  <a:pt x="2984" y="1991"/>
                                </a:cubicBezTo>
                                <a:cubicBezTo>
                                  <a:pt x="2984" y="1981"/>
                                  <a:pt x="2978" y="1973"/>
                                  <a:pt x="2970" y="1972"/>
                                </a:cubicBezTo>
                                <a:lnTo>
                                  <a:pt x="2969" y="1972"/>
                                </a:lnTo>
                                <a:close/>
                                <a:moveTo>
                                  <a:pt x="3038" y="1934"/>
                                </a:moveTo>
                                <a:cubicBezTo>
                                  <a:pt x="3036" y="1927"/>
                                  <a:pt x="3036" y="1927"/>
                                  <a:pt x="3036" y="1927"/>
                                </a:cubicBezTo>
                                <a:cubicBezTo>
                                  <a:pt x="3034" y="1925"/>
                                  <a:pt x="3034" y="1925"/>
                                  <a:pt x="3034" y="1925"/>
                                </a:cubicBezTo>
                                <a:cubicBezTo>
                                  <a:pt x="3032" y="1927"/>
                                  <a:pt x="3032" y="1927"/>
                                  <a:pt x="3032" y="1927"/>
                                </a:cubicBezTo>
                                <a:cubicBezTo>
                                  <a:pt x="3022" y="1941"/>
                                  <a:pt x="3008" y="1950"/>
                                  <a:pt x="3008" y="1950"/>
                                </a:cubicBezTo>
                                <a:cubicBezTo>
                                  <a:pt x="3001" y="1949"/>
                                  <a:pt x="3001" y="1949"/>
                                  <a:pt x="3001" y="1949"/>
                                </a:cubicBezTo>
                                <a:cubicBezTo>
                                  <a:pt x="3002" y="1942"/>
                                  <a:pt x="3002" y="1942"/>
                                  <a:pt x="3002" y="1942"/>
                                </a:cubicBezTo>
                                <a:cubicBezTo>
                                  <a:pt x="3002" y="1942"/>
                                  <a:pt x="3010" y="1936"/>
                                  <a:pt x="3017" y="1928"/>
                                </a:cubicBezTo>
                                <a:cubicBezTo>
                                  <a:pt x="3025" y="1921"/>
                                  <a:pt x="3032" y="1910"/>
                                  <a:pt x="3032" y="1904"/>
                                </a:cubicBezTo>
                                <a:cubicBezTo>
                                  <a:pt x="3029" y="1899"/>
                                  <a:pt x="3029" y="1899"/>
                                  <a:pt x="3029" y="1899"/>
                                </a:cubicBezTo>
                                <a:cubicBezTo>
                                  <a:pt x="3020" y="1890"/>
                                  <a:pt x="3020" y="1888"/>
                                  <a:pt x="2995" y="1883"/>
                                </a:cubicBezTo>
                                <a:cubicBezTo>
                                  <a:pt x="2988" y="1881"/>
                                  <a:pt x="2980" y="1880"/>
                                  <a:pt x="2974" y="1880"/>
                                </a:cubicBezTo>
                                <a:cubicBezTo>
                                  <a:pt x="2968" y="1880"/>
                                  <a:pt x="2964" y="1881"/>
                                  <a:pt x="2962" y="1882"/>
                                </a:cubicBezTo>
                                <a:cubicBezTo>
                                  <a:pt x="2958" y="1884"/>
                                  <a:pt x="2956" y="1890"/>
                                  <a:pt x="2956" y="1899"/>
                                </a:cubicBezTo>
                                <a:cubicBezTo>
                                  <a:pt x="2956" y="1902"/>
                                  <a:pt x="2956" y="1907"/>
                                  <a:pt x="2957" y="1911"/>
                                </a:cubicBezTo>
                                <a:cubicBezTo>
                                  <a:pt x="2960" y="1923"/>
                                  <a:pt x="2962" y="1933"/>
                                  <a:pt x="2962" y="1933"/>
                                </a:cubicBezTo>
                                <a:cubicBezTo>
                                  <a:pt x="2959" y="1939"/>
                                  <a:pt x="2959" y="1939"/>
                                  <a:pt x="2959" y="1939"/>
                                </a:cubicBezTo>
                                <a:cubicBezTo>
                                  <a:pt x="2953" y="1936"/>
                                  <a:pt x="2953" y="1936"/>
                                  <a:pt x="2953" y="1936"/>
                                </a:cubicBezTo>
                                <a:cubicBezTo>
                                  <a:pt x="2953" y="1936"/>
                                  <a:pt x="2949" y="1925"/>
                                  <a:pt x="2947" y="1913"/>
                                </a:cubicBezTo>
                                <a:cubicBezTo>
                                  <a:pt x="2947" y="1910"/>
                                  <a:pt x="2946" y="1907"/>
                                  <a:pt x="2945" y="1904"/>
                                </a:cubicBezTo>
                                <a:cubicBezTo>
                                  <a:pt x="2943" y="1901"/>
                                  <a:pt x="2943" y="1901"/>
                                  <a:pt x="2943" y="1901"/>
                                </a:cubicBezTo>
                                <a:cubicBezTo>
                                  <a:pt x="2936" y="1906"/>
                                  <a:pt x="2936" y="1906"/>
                                  <a:pt x="2936" y="1906"/>
                                </a:cubicBezTo>
                                <a:cubicBezTo>
                                  <a:pt x="2934" y="1909"/>
                                  <a:pt x="2932" y="1913"/>
                                  <a:pt x="2932" y="1918"/>
                                </a:cubicBezTo>
                                <a:cubicBezTo>
                                  <a:pt x="2934" y="1928"/>
                                  <a:pt x="2934" y="1928"/>
                                  <a:pt x="2934" y="1928"/>
                                </a:cubicBezTo>
                                <a:cubicBezTo>
                                  <a:pt x="2936" y="1933"/>
                                  <a:pt x="2938" y="1938"/>
                                  <a:pt x="2941" y="1942"/>
                                </a:cubicBezTo>
                                <a:cubicBezTo>
                                  <a:pt x="2946" y="1952"/>
                                  <a:pt x="2952" y="1961"/>
                                  <a:pt x="2955" y="1966"/>
                                </a:cubicBezTo>
                                <a:cubicBezTo>
                                  <a:pt x="2960" y="1964"/>
                                  <a:pt x="2964" y="1962"/>
                                  <a:pt x="2969" y="1962"/>
                                </a:cubicBezTo>
                                <a:cubicBezTo>
                                  <a:pt x="2972" y="1962"/>
                                  <a:pt x="2972" y="1962"/>
                                  <a:pt x="2972" y="1962"/>
                                </a:cubicBezTo>
                                <a:cubicBezTo>
                                  <a:pt x="2972" y="1962"/>
                                  <a:pt x="2972" y="1962"/>
                                  <a:pt x="2972" y="1962"/>
                                </a:cubicBezTo>
                                <a:cubicBezTo>
                                  <a:pt x="2981" y="1963"/>
                                  <a:pt x="2987" y="1969"/>
                                  <a:pt x="2991" y="1976"/>
                                </a:cubicBezTo>
                                <a:cubicBezTo>
                                  <a:pt x="2995" y="1974"/>
                                  <a:pt x="3012" y="1965"/>
                                  <a:pt x="3029" y="1951"/>
                                </a:cubicBezTo>
                                <a:cubicBezTo>
                                  <a:pt x="3036" y="1946"/>
                                  <a:pt x="3038" y="1939"/>
                                  <a:pt x="3038" y="1934"/>
                                </a:cubicBezTo>
                                <a:close/>
                                <a:moveTo>
                                  <a:pt x="2971" y="1460"/>
                                </a:moveTo>
                                <a:cubicBezTo>
                                  <a:pt x="2940" y="1459"/>
                                  <a:pt x="2799" y="1438"/>
                                  <a:pt x="2738" y="1393"/>
                                </a:cubicBezTo>
                                <a:cubicBezTo>
                                  <a:pt x="2742" y="1404"/>
                                  <a:pt x="2746" y="1415"/>
                                  <a:pt x="2751" y="1426"/>
                                </a:cubicBezTo>
                                <a:cubicBezTo>
                                  <a:pt x="2769" y="1436"/>
                                  <a:pt x="2786" y="1444"/>
                                  <a:pt x="2803" y="1451"/>
                                </a:cubicBezTo>
                                <a:cubicBezTo>
                                  <a:pt x="2804" y="1452"/>
                                  <a:pt x="2806" y="1452"/>
                                  <a:pt x="2807" y="1453"/>
                                </a:cubicBezTo>
                                <a:cubicBezTo>
                                  <a:pt x="2875" y="1479"/>
                                  <a:pt x="2936" y="1481"/>
                                  <a:pt x="2977" y="1489"/>
                                </a:cubicBezTo>
                                <a:cubicBezTo>
                                  <a:pt x="3037" y="1499"/>
                                  <a:pt x="3062" y="1528"/>
                                  <a:pt x="3062" y="1562"/>
                                </a:cubicBezTo>
                                <a:cubicBezTo>
                                  <a:pt x="3062" y="1594"/>
                                  <a:pt x="3042" y="1628"/>
                                  <a:pt x="3018" y="1656"/>
                                </a:cubicBezTo>
                                <a:cubicBezTo>
                                  <a:pt x="2984" y="1695"/>
                                  <a:pt x="2930" y="1776"/>
                                  <a:pt x="2930" y="1848"/>
                                </a:cubicBezTo>
                                <a:cubicBezTo>
                                  <a:pt x="2930" y="1864"/>
                                  <a:pt x="2933" y="1879"/>
                                  <a:pt x="2939" y="1893"/>
                                </a:cubicBezTo>
                                <a:cubicBezTo>
                                  <a:pt x="2940" y="1892"/>
                                  <a:pt x="2941" y="1892"/>
                                  <a:pt x="2943" y="1892"/>
                                </a:cubicBezTo>
                                <a:cubicBezTo>
                                  <a:pt x="2944" y="1892"/>
                                  <a:pt x="2945" y="1893"/>
                                  <a:pt x="2946" y="1893"/>
                                </a:cubicBezTo>
                                <a:cubicBezTo>
                                  <a:pt x="2947" y="1885"/>
                                  <a:pt x="2950" y="1877"/>
                                  <a:pt x="2957" y="1873"/>
                                </a:cubicBezTo>
                                <a:cubicBezTo>
                                  <a:pt x="2962" y="1871"/>
                                  <a:pt x="2967" y="1870"/>
                                  <a:pt x="2974" y="1870"/>
                                </a:cubicBezTo>
                                <a:cubicBezTo>
                                  <a:pt x="2974" y="1870"/>
                                  <a:pt x="2975" y="1871"/>
                                  <a:pt x="2975" y="1871"/>
                                </a:cubicBezTo>
                                <a:cubicBezTo>
                                  <a:pt x="2975" y="1867"/>
                                  <a:pt x="2974" y="1862"/>
                                  <a:pt x="2974" y="1858"/>
                                </a:cubicBezTo>
                                <a:cubicBezTo>
                                  <a:pt x="2974" y="1797"/>
                                  <a:pt x="3031" y="1721"/>
                                  <a:pt x="3075" y="1667"/>
                                </a:cubicBezTo>
                                <a:cubicBezTo>
                                  <a:pt x="3097" y="1640"/>
                                  <a:pt x="3108" y="1609"/>
                                  <a:pt x="3108" y="1579"/>
                                </a:cubicBezTo>
                                <a:cubicBezTo>
                                  <a:pt x="3108" y="1520"/>
                                  <a:pt x="3064" y="1465"/>
                                  <a:pt x="2971" y="1460"/>
                                </a:cubicBezTo>
                                <a:close/>
                                <a:moveTo>
                                  <a:pt x="3012" y="1516"/>
                                </a:moveTo>
                                <a:cubicBezTo>
                                  <a:pt x="3002" y="1516"/>
                                  <a:pt x="2994" y="1524"/>
                                  <a:pt x="2993" y="1534"/>
                                </a:cubicBezTo>
                                <a:cubicBezTo>
                                  <a:pt x="2994" y="1544"/>
                                  <a:pt x="3002" y="1553"/>
                                  <a:pt x="3012" y="1553"/>
                                </a:cubicBezTo>
                                <a:cubicBezTo>
                                  <a:pt x="3022" y="1553"/>
                                  <a:pt x="3030" y="1544"/>
                                  <a:pt x="3030" y="1534"/>
                                </a:cubicBezTo>
                                <a:cubicBezTo>
                                  <a:pt x="3030" y="1524"/>
                                  <a:pt x="3022" y="1516"/>
                                  <a:pt x="3012" y="1516"/>
                                </a:cubicBezTo>
                                <a:close/>
                                <a:moveTo>
                                  <a:pt x="3000" y="1504"/>
                                </a:moveTo>
                                <a:cubicBezTo>
                                  <a:pt x="2993" y="1502"/>
                                  <a:pt x="2985" y="1500"/>
                                  <a:pt x="2976" y="1498"/>
                                </a:cubicBezTo>
                                <a:cubicBezTo>
                                  <a:pt x="2981" y="1502"/>
                                  <a:pt x="2985" y="1508"/>
                                  <a:pt x="2987" y="1514"/>
                                </a:cubicBezTo>
                                <a:cubicBezTo>
                                  <a:pt x="2990" y="1510"/>
                                  <a:pt x="2995" y="1506"/>
                                  <a:pt x="3000" y="1504"/>
                                </a:cubicBezTo>
                                <a:close/>
                                <a:moveTo>
                                  <a:pt x="2975" y="1525"/>
                                </a:moveTo>
                                <a:cubicBezTo>
                                  <a:pt x="2975" y="1513"/>
                                  <a:pt x="2965" y="1504"/>
                                  <a:pt x="2953" y="1504"/>
                                </a:cubicBezTo>
                                <a:cubicBezTo>
                                  <a:pt x="2941" y="1504"/>
                                  <a:pt x="2932" y="1513"/>
                                  <a:pt x="2932" y="1525"/>
                                </a:cubicBezTo>
                                <a:cubicBezTo>
                                  <a:pt x="2932" y="1537"/>
                                  <a:pt x="2941" y="1547"/>
                                  <a:pt x="2953" y="1547"/>
                                </a:cubicBezTo>
                                <a:cubicBezTo>
                                  <a:pt x="2965" y="1547"/>
                                  <a:pt x="2975" y="1537"/>
                                  <a:pt x="2975" y="1525"/>
                                </a:cubicBezTo>
                                <a:close/>
                                <a:moveTo>
                                  <a:pt x="2938" y="1493"/>
                                </a:moveTo>
                                <a:cubicBezTo>
                                  <a:pt x="2930" y="1492"/>
                                  <a:pt x="2921" y="1491"/>
                                  <a:pt x="2912" y="1489"/>
                                </a:cubicBezTo>
                                <a:cubicBezTo>
                                  <a:pt x="2918" y="1493"/>
                                  <a:pt x="2922" y="1498"/>
                                  <a:pt x="2924" y="1505"/>
                                </a:cubicBezTo>
                                <a:cubicBezTo>
                                  <a:pt x="2928" y="1500"/>
                                  <a:pt x="2932" y="1495"/>
                                  <a:pt x="2938" y="1493"/>
                                </a:cubicBezTo>
                                <a:close/>
                                <a:moveTo>
                                  <a:pt x="2840" y="1519"/>
                                </a:moveTo>
                                <a:cubicBezTo>
                                  <a:pt x="2850" y="1519"/>
                                  <a:pt x="2858" y="1511"/>
                                  <a:pt x="2858" y="1502"/>
                                </a:cubicBezTo>
                                <a:cubicBezTo>
                                  <a:pt x="2858" y="1492"/>
                                  <a:pt x="2850" y="1484"/>
                                  <a:pt x="2840" y="1484"/>
                                </a:cubicBezTo>
                                <a:cubicBezTo>
                                  <a:pt x="2831" y="1484"/>
                                  <a:pt x="2823" y="1492"/>
                                  <a:pt x="2823" y="1502"/>
                                </a:cubicBezTo>
                                <a:cubicBezTo>
                                  <a:pt x="2823" y="1511"/>
                                  <a:pt x="2831" y="1519"/>
                                  <a:pt x="2840" y="1519"/>
                                </a:cubicBezTo>
                                <a:close/>
                                <a:moveTo>
                                  <a:pt x="2893" y="1535"/>
                                </a:moveTo>
                                <a:cubicBezTo>
                                  <a:pt x="2904" y="1535"/>
                                  <a:pt x="2912" y="1526"/>
                                  <a:pt x="2912" y="1516"/>
                                </a:cubicBezTo>
                                <a:cubicBezTo>
                                  <a:pt x="2912" y="1506"/>
                                  <a:pt x="2904" y="1497"/>
                                  <a:pt x="2893" y="1497"/>
                                </a:cubicBezTo>
                                <a:cubicBezTo>
                                  <a:pt x="2883" y="1497"/>
                                  <a:pt x="2875" y="1506"/>
                                  <a:pt x="2875" y="1516"/>
                                </a:cubicBezTo>
                                <a:cubicBezTo>
                                  <a:pt x="2875" y="1526"/>
                                  <a:pt x="2883" y="1535"/>
                                  <a:pt x="2893" y="1535"/>
                                </a:cubicBezTo>
                                <a:close/>
                                <a:moveTo>
                                  <a:pt x="2884" y="1485"/>
                                </a:moveTo>
                                <a:cubicBezTo>
                                  <a:pt x="2878" y="1483"/>
                                  <a:pt x="2871" y="1482"/>
                                  <a:pt x="2864" y="1480"/>
                                </a:cubicBezTo>
                                <a:cubicBezTo>
                                  <a:pt x="2867" y="1484"/>
                                  <a:pt x="2869" y="1488"/>
                                  <a:pt x="2871" y="1492"/>
                                </a:cubicBezTo>
                                <a:cubicBezTo>
                                  <a:pt x="2874" y="1488"/>
                                  <a:pt x="2879" y="1486"/>
                                  <a:pt x="2884" y="1485"/>
                                </a:cubicBezTo>
                                <a:close/>
                                <a:moveTo>
                                  <a:pt x="2831" y="1471"/>
                                </a:moveTo>
                                <a:cubicBezTo>
                                  <a:pt x="2828" y="1470"/>
                                  <a:pt x="2825" y="1469"/>
                                  <a:pt x="2821" y="1468"/>
                                </a:cubicBezTo>
                                <a:cubicBezTo>
                                  <a:pt x="2822" y="1471"/>
                                  <a:pt x="2822" y="1473"/>
                                  <a:pt x="2823" y="1476"/>
                                </a:cubicBezTo>
                                <a:cubicBezTo>
                                  <a:pt x="2825" y="1474"/>
                                  <a:pt x="2828" y="1472"/>
                                  <a:pt x="2831" y="1471"/>
                                </a:cubicBezTo>
                                <a:close/>
                                <a:moveTo>
                                  <a:pt x="2778" y="1479"/>
                                </a:moveTo>
                                <a:cubicBezTo>
                                  <a:pt x="2778" y="1487"/>
                                  <a:pt x="2785" y="1494"/>
                                  <a:pt x="2794" y="1494"/>
                                </a:cubicBezTo>
                                <a:cubicBezTo>
                                  <a:pt x="2802" y="1494"/>
                                  <a:pt x="2809" y="1487"/>
                                  <a:pt x="2809" y="1479"/>
                                </a:cubicBezTo>
                                <a:cubicBezTo>
                                  <a:pt x="2809" y="1471"/>
                                  <a:pt x="2802" y="1464"/>
                                  <a:pt x="2794" y="1464"/>
                                </a:cubicBezTo>
                                <a:cubicBezTo>
                                  <a:pt x="2785" y="1464"/>
                                  <a:pt x="2778" y="1471"/>
                                  <a:pt x="2778" y="1479"/>
                                </a:cubicBezTo>
                                <a:close/>
                                <a:moveTo>
                                  <a:pt x="2803" y="1507"/>
                                </a:moveTo>
                                <a:cubicBezTo>
                                  <a:pt x="2806" y="1508"/>
                                  <a:pt x="2808" y="1510"/>
                                  <a:pt x="2811" y="1512"/>
                                </a:cubicBezTo>
                                <a:cubicBezTo>
                                  <a:pt x="2810" y="1509"/>
                                  <a:pt x="2809" y="1507"/>
                                  <a:pt x="2809" y="1504"/>
                                </a:cubicBezTo>
                                <a:cubicBezTo>
                                  <a:pt x="2807" y="1505"/>
                                  <a:pt x="2805" y="1506"/>
                                  <a:pt x="2803" y="1507"/>
                                </a:cubicBezTo>
                                <a:close/>
                                <a:moveTo>
                                  <a:pt x="2852" y="1531"/>
                                </a:moveTo>
                                <a:cubicBezTo>
                                  <a:pt x="2858" y="1533"/>
                                  <a:pt x="2863" y="1535"/>
                                  <a:pt x="2869" y="1537"/>
                                </a:cubicBezTo>
                                <a:cubicBezTo>
                                  <a:pt x="2865" y="1534"/>
                                  <a:pt x="2863" y="1530"/>
                                  <a:pt x="2862" y="1525"/>
                                </a:cubicBezTo>
                                <a:cubicBezTo>
                                  <a:pt x="2859" y="1527"/>
                                  <a:pt x="2856" y="1530"/>
                                  <a:pt x="2852" y="1531"/>
                                </a:cubicBezTo>
                                <a:close/>
                                <a:moveTo>
                                  <a:pt x="2903" y="1547"/>
                                </a:moveTo>
                                <a:cubicBezTo>
                                  <a:pt x="2913" y="1549"/>
                                  <a:pt x="2922" y="1551"/>
                                  <a:pt x="2931" y="1553"/>
                                </a:cubicBezTo>
                                <a:cubicBezTo>
                                  <a:pt x="2926" y="1549"/>
                                  <a:pt x="2922" y="1543"/>
                                  <a:pt x="2919" y="1536"/>
                                </a:cubicBezTo>
                                <a:cubicBezTo>
                                  <a:pt x="2915" y="1541"/>
                                  <a:pt x="2910" y="1545"/>
                                  <a:pt x="2903" y="1547"/>
                                </a:cubicBezTo>
                                <a:close/>
                                <a:moveTo>
                                  <a:pt x="2969" y="1557"/>
                                </a:moveTo>
                                <a:cubicBezTo>
                                  <a:pt x="2975" y="1558"/>
                                  <a:pt x="2982" y="1558"/>
                                  <a:pt x="2988" y="1558"/>
                                </a:cubicBezTo>
                                <a:cubicBezTo>
                                  <a:pt x="2989" y="1558"/>
                                  <a:pt x="2989" y="1558"/>
                                  <a:pt x="2990" y="1558"/>
                                </a:cubicBezTo>
                                <a:cubicBezTo>
                                  <a:pt x="2986" y="1555"/>
                                  <a:pt x="2983" y="1551"/>
                                  <a:pt x="2981" y="1546"/>
                                </a:cubicBezTo>
                                <a:cubicBezTo>
                                  <a:pt x="2978" y="1551"/>
                                  <a:pt x="2974" y="1555"/>
                                  <a:pt x="2969" y="1557"/>
                                </a:cubicBezTo>
                                <a:close/>
                                <a:moveTo>
                                  <a:pt x="3044" y="1534"/>
                                </a:moveTo>
                                <a:cubicBezTo>
                                  <a:pt x="3044" y="1540"/>
                                  <a:pt x="3042" y="1545"/>
                                  <a:pt x="3040" y="1550"/>
                                </a:cubicBezTo>
                                <a:cubicBezTo>
                                  <a:pt x="3044" y="1548"/>
                                  <a:pt x="3047" y="1546"/>
                                  <a:pt x="3049" y="1544"/>
                                </a:cubicBezTo>
                                <a:cubicBezTo>
                                  <a:pt x="3048" y="1540"/>
                                  <a:pt x="3046" y="1537"/>
                                  <a:pt x="3044" y="1533"/>
                                </a:cubicBezTo>
                                <a:cubicBezTo>
                                  <a:pt x="3044" y="1534"/>
                                  <a:pt x="3044" y="1534"/>
                                  <a:pt x="3044" y="1534"/>
                                </a:cubicBezTo>
                                <a:close/>
                                <a:moveTo>
                                  <a:pt x="2786" y="1507"/>
                                </a:moveTo>
                                <a:cubicBezTo>
                                  <a:pt x="2794" y="1526"/>
                                  <a:pt x="2801" y="1542"/>
                                  <a:pt x="2805" y="1551"/>
                                </a:cubicBezTo>
                                <a:cubicBezTo>
                                  <a:pt x="2807" y="1554"/>
                                  <a:pt x="2807" y="1557"/>
                                  <a:pt x="2808" y="1560"/>
                                </a:cubicBezTo>
                                <a:cubicBezTo>
                                  <a:pt x="2843" y="1592"/>
                                  <a:pt x="2923" y="1609"/>
                                  <a:pt x="2981" y="1609"/>
                                </a:cubicBezTo>
                                <a:cubicBezTo>
                                  <a:pt x="3012" y="1610"/>
                                  <a:pt x="3037" y="1604"/>
                                  <a:pt x="3045" y="1596"/>
                                </a:cubicBezTo>
                                <a:cubicBezTo>
                                  <a:pt x="3049" y="1584"/>
                                  <a:pt x="3052" y="1573"/>
                                  <a:pt x="3052" y="1562"/>
                                </a:cubicBezTo>
                                <a:cubicBezTo>
                                  <a:pt x="3052" y="1559"/>
                                  <a:pt x="3052" y="1556"/>
                                  <a:pt x="3051" y="1553"/>
                                </a:cubicBezTo>
                                <a:cubicBezTo>
                                  <a:pt x="3044" y="1559"/>
                                  <a:pt x="3034" y="1563"/>
                                  <a:pt x="3022" y="1565"/>
                                </a:cubicBezTo>
                                <a:cubicBezTo>
                                  <a:pt x="3019" y="1566"/>
                                  <a:pt x="3015" y="1567"/>
                                  <a:pt x="3012" y="1567"/>
                                </a:cubicBezTo>
                                <a:cubicBezTo>
                                  <a:pt x="3011" y="1567"/>
                                  <a:pt x="3011" y="1567"/>
                                  <a:pt x="3010" y="1567"/>
                                </a:cubicBezTo>
                                <a:cubicBezTo>
                                  <a:pt x="3004" y="1567"/>
                                  <a:pt x="2996" y="1568"/>
                                  <a:pt x="2988" y="1568"/>
                                </a:cubicBezTo>
                                <a:cubicBezTo>
                                  <a:pt x="2924" y="1568"/>
                                  <a:pt x="2835" y="1544"/>
                                  <a:pt x="2786" y="1507"/>
                                </a:cubicBezTo>
                                <a:cubicBezTo>
                                  <a:pt x="2786" y="1507"/>
                                  <a:pt x="2786" y="1507"/>
                                  <a:pt x="2786" y="1507"/>
                                </a:cubicBezTo>
                                <a:close/>
                                <a:moveTo>
                                  <a:pt x="2814" y="1576"/>
                                </a:moveTo>
                                <a:cubicBezTo>
                                  <a:pt x="2820" y="1600"/>
                                  <a:pt x="2823" y="1626"/>
                                  <a:pt x="2823" y="1652"/>
                                </a:cubicBezTo>
                                <a:cubicBezTo>
                                  <a:pt x="2823" y="1712"/>
                                  <a:pt x="2808" y="1775"/>
                                  <a:pt x="2787" y="1826"/>
                                </a:cubicBezTo>
                                <a:cubicBezTo>
                                  <a:pt x="2769" y="1869"/>
                                  <a:pt x="2746" y="1903"/>
                                  <a:pt x="2722" y="1919"/>
                                </a:cubicBezTo>
                                <a:cubicBezTo>
                                  <a:pt x="2730" y="1921"/>
                                  <a:pt x="2737" y="1925"/>
                                  <a:pt x="2742" y="1933"/>
                                </a:cubicBezTo>
                                <a:cubicBezTo>
                                  <a:pt x="2744" y="1940"/>
                                  <a:pt x="2744" y="1940"/>
                                  <a:pt x="2744" y="1940"/>
                                </a:cubicBezTo>
                                <a:cubicBezTo>
                                  <a:pt x="2746" y="1939"/>
                                  <a:pt x="2749" y="1938"/>
                                  <a:pt x="2751" y="1938"/>
                                </a:cubicBezTo>
                                <a:cubicBezTo>
                                  <a:pt x="2758" y="1938"/>
                                  <a:pt x="2761" y="1942"/>
                                  <a:pt x="2764" y="1947"/>
                                </a:cubicBezTo>
                                <a:cubicBezTo>
                                  <a:pt x="2767" y="1952"/>
                                  <a:pt x="2770" y="1958"/>
                                  <a:pt x="2774" y="1964"/>
                                </a:cubicBezTo>
                                <a:cubicBezTo>
                                  <a:pt x="2776" y="1969"/>
                                  <a:pt x="2777" y="1975"/>
                                  <a:pt x="2777" y="1983"/>
                                </a:cubicBezTo>
                                <a:cubicBezTo>
                                  <a:pt x="2777" y="1994"/>
                                  <a:pt x="2775" y="2008"/>
                                  <a:pt x="2770" y="2019"/>
                                </a:cubicBezTo>
                                <a:cubicBezTo>
                                  <a:pt x="2765" y="2029"/>
                                  <a:pt x="2756" y="2039"/>
                                  <a:pt x="2743" y="2039"/>
                                </a:cubicBezTo>
                                <a:cubicBezTo>
                                  <a:pt x="2742" y="2039"/>
                                  <a:pt x="2741" y="2038"/>
                                  <a:pt x="2741" y="2038"/>
                                </a:cubicBezTo>
                                <a:cubicBezTo>
                                  <a:pt x="2741" y="2041"/>
                                  <a:pt x="2742" y="2043"/>
                                  <a:pt x="2742" y="2046"/>
                                </a:cubicBezTo>
                                <a:cubicBezTo>
                                  <a:pt x="2742" y="2053"/>
                                  <a:pt x="2740" y="2059"/>
                                  <a:pt x="2735" y="2064"/>
                                </a:cubicBezTo>
                                <a:cubicBezTo>
                                  <a:pt x="2730" y="2069"/>
                                  <a:pt x="2723" y="2072"/>
                                  <a:pt x="2714" y="2072"/>
                                </a:cubicBezTo>
                                <a:cubicBezTo>
                                  <a:pt x="2705" y="2072"/>
                                  <a:pt x="2695" y="2069"/>
                                  <a:pt x="2683" y="2061"/>
                                </a:cubicBezTo>
                                <a:cubicBezTo>
                                  <a:pt x="2683" y="2061"/>
                                  <a:pt x="2682" y="2061"/>
                                  <a:pt x="2681" y="2060"/>
                                </a:cubicBezTo>
                                <a:cubicBezTo>
                                  <a:pt x="2682" y="2061"/>
                                  <a:pt x="2682" y="2061"/>
                                  <a:pt x="2682" y="2062"/>
                                </a:cubicBezTo>
                                <a:cubicBezTo>
                                  <a:pt x="2691" y="2081"/>
                                  <a:pt x="2715" y="2097"/>
                                  <a:pt x="2738" y="2097"/>
                                </a:cubicBezTo>
                                <a:cubicBezTo>
                                  <a:pt x="2758" y="2097"/>
                                  <a:pt x="2778" y="2086"/>
                                  <a:pt x="2792" y="2056"/>
                                </a:cubicBezTo>
                                <a:cubicBezTo>
                                  <a:pt x="2794" y="2050"/>
                                  <a:pt x="2795" y="2044"/>
                                  <a:pt x="2795" y="2037"/>
                                </a:cubicBezTo>
                                <a:cubicBezTo>
                                  <a:pt x="2795" y="2019"/>
                                  <a:pt x="2787" y="1994"/>
                                  <a:pt x="2776" y="1965"/>
                                </a:cubicBezTo>
                                <a:cubicBezTo>
                                  <a:pt x="2772" y="1955"/>
                                  <a:pt x="2771" y="1947"/>
                                  <a:pt x="2771" y="1939"/>
                                </a:cubicBezTo>
                                <a:cubicBezTo>
                                  <a:pt x="2771" y="1923"/>
                                  <a:pt x="2777" y="1911"/>
                                  <a:pt x="2787" y="1903"/>
                                </a:cubicBezTo>
                                <a:cubicBezTo>
                                  <a:pt x="2797" y="1895"/>
                                  <a:pt x="2809" y="1891"/>
                                  <a:pt x="2821" y="1891"/>
                                </a:cubicBezTo>
                                <a:cubicBezTo>
                                  <a:pt x="2833" y="1891"/>
                                  <a:pt x="2845" y="1894"/>
                                  <a:pt x="2854" y="1902"/>
                                </a:cubicBezTo>
                                <a:cubicBezTo>
                                  <a:pt x="2861" y="1908"/>
                                  <a:pt x="2865" y="1917"/>
                                  <a:pt x="2867" y="1928"/>
                                </a:cubicBezTo>
                                <a:cubicBezTo>
                                  <a:pt x="2870" y="1926"/>
                                  <a:pt x="2873" y="1924"/>
                                  <a:pt x="2877" y="1924"/>
                                </a:cubicBezTo>
                                <a:cubicBezTo>
                                  <a:pt x="2881" y="1924"/>
                                  <a:pt x="2884" y="1926"/>
                                  <a:pt x="2887" y="1929"/>
                                </a:cubicBezTo>
                                <a:cubicBezTo>
                                  <a:pt x="2890" y="1922"/>
                                  <a:pt x="2890" y="1922"/>
                                  <a:pt x="2890" y="1922"/>
                                </a:cubicBezTo>
                                <a:cubicBezTo>
                                  <a:pt x="2897" y="1915"/>
                                  <a:pt x="2905" y="1911"/>
                                  <a:pt x="2912" y="1911"/>
                                </a:cubicBezTo>
                                <a:cubicBezTo>
                                  <a:pt x="2916" y="1910"/>
                                  <a:pt x="2920" y="1912"/>
                                  <a:pt x="2923" y="1914"/>
                                </a:cubicBezTo>
                                <a:cubicBezTo>
                                  <a:pt x="2924" y="1907"/>
                                  <a:pt x="2926" y="1902"/>
                                  <a:pt x="2930" y="1898"/>
                                </a:cubicBezTo>
                                <a:cubicBezTo>
                                  <a:pt x="2924" y="1882"/>
                                  <a:pt x="2920" y="1865"/>
                                  <a:pt x="2920" y="1848"/>
                                </a:cubicBezTo>
                                <a:cubicBezTo>
                                  <a:pt x="2920" y="1772"/>
                                  <a:pt x="2976" y="1690"/>
                                  <a:pt x="3011" y="1650"/>
                                </a:cubicBezTo>
                                <a:cubicBezTo>
                                  <a:pt x="3021" y="1638"/>
                                  <a:pt x="3031" y="1624"/>
                                  <a:pt x="3038" y="1611"/>
                                </a:cubicBezTo>
                                <a:cubicBezTo>
                                  <a:pt x="3024" y="1616"/>
                                  <a:pt x="3004" y="1619"/>
                                  <a:pt x="2981" y="1619"/>
                                </a:cubicBezTo>
                                <a:cubicBezTo>
                                  <a:pt x="2926" y="1619"/>
                                  <a:pt x="2855" y="1605"/>
                                  <a:pt x="2814" y="1576"/>
                                </a:cubicBezTo>
                                <a:close/>
                                <a:moveTo>
                                  <a:pt x="2638" y="2022"/>
                                </a:moveTo>
                                <a:cubicBezTo>
                                  <a:pt x="2644" y="2022"/>
                                  <a:pt x="2650" y="2020"/>
                                  <a:pt x="2654" y="2016"/>
                                </a:cubicBezTo>
                                <a:cubicBezTo>
                                  <a:pt x="2654" y="2016"/>
                                  <a:pt x="2654" y="2016"/>
                                  <a:pt x="2654" y="2016"/>
                                </a:cubicBezTo>
                                <a:cubicBezTo>
                                  <a:pt x="2655" y="2016"/>
                                  <a:pt x="2655" y="2016"/>
                                  <a:pt x="2655" y="2016"/>
                                </a:cubicBezTo>
                                <a:cubicBezTo>
                                  <a:pt x="2661" y="2011"/>
                                  <a:pt x="2666" y="2003"/>
                                  <a:pt x="2666" y="1994"/>
                                </a:cubicBezTo>
                                <a:cubicBezTo>
                                  <a:pt x="2666" y="1979"/>
                                  <a:pt x="2654" y="1967"/>
                                  <a:pt x="2638" y="1967"/>
                                </a:cubicBezTo>
                                <a:cubicBezTo>
                                  <a:pt x="2623" y="1967"/>
                                  <a:pt x="2611" y="1979"/>
                                  <a:pt x="2611" y="1994"/>
                                </a:cubicBezTo>
                                <a:cubicBezTo>
                                  <a:pt x="2611" y="2010"/>
                                  <a:pt x="2623" y="2022"/>
                                  <a:pt x="2638" y="2022"/>
                                </a:cubicBezTo>
                                <a:close/>
                                <a:moveTo>
                                  <a:pt x="2553" y="1920"/>
                                </a:moveTo>
                                <a:cubicBezTo>
                                  <a:pt x="2529" y="1904"/>
                                  <a:pt x="2506" y="1870"/>
                                  <a:pt x="2488" y="1826"/>
                                </a:cubicBezTo>
                                <a:cubicBezTo>
                                  <a:pt x="2466" y="1776"/>
                                  <a:pt x="2452" y="1714"/>
                                  <a:pt x="2452" y="1654"/>
                                </a:cubicBezTo>
                                <a:cubicBezTo>
                                  <a:pt x="2452" y="1627"/>
                                  <a:pt x="2455" y="1601"/>
                                  <a:pt x="2461" y="1577"/>
                                </a:cubicBezTo>
                                <a:cubicBezTo>
                                  <a:pt x="2420" y="1606"/>
                                  <a:pt x="2349" y="1620"/>
                                  <a:pt x="2294" y="1620"/>
                                </a:cubicBezTo>
                                <a:cubicBezTo>
                                  <a:pt x="2271" y="1620"/>
                                  <a:pt x="2251" y="1617"/>
                                  <a:pt x="2237" y="1611"/>
                                </a:cubicBezTo>
                                <a:cubicBezTo>
                                  <a:pt x="2245" y="1625"/>
                                  <a:pt x="2254" y="1639"/>
                                  <a:pt x="2265" y="1651"/>
                                </a:cubicBezTo>
                                <a:cubicBezTo>
                                  <a:pt x="2299" y="1690"/>
                                  <a:pt x="2355" y="1772"/>
                                  <a:pt x="2355" y="1849"/>
                                </a:cubicBezTo>
                                <a:cubicBezTo>
                                  <a:pt x="2355" y="1867"/>
                                  <a:pt x="2352" y="1884"/>
                                  <a:pt x="2344" y="1901"/>
                                </a:cubicBezTo>
                                <a:cubicBezTo>
                                  <a:pt x="2347" y="1905"/>
                                  <a:pt x="2348" y="1909"/>
                                  <a:pt x="2349" y="1914"/>
                                </a:cubicBezTo>
                                <a:cubicBezTo>
                                  <a:pt x="2352" y="1912"/>
                                  <a:pt x="2356" y="1910"/>
                                  <a:pt x="2359" y="1911"/>
                                </a:cubicBezTo>
                                <a:cubicBezTo>
                                  <a:pt x="2367" y="1911"/>
                                  <a:pt x="2375" y="1915"/>
                                  <a:pt x="2382" y="1922"/>
                                </a:cubicBezTo>
                                <a:cubicBezTo>
                                  <a:pt x="2385" y="1929"/>
                                  <a:pt x="2385" y="1929"/>
                                  <a:pt x="2385" y="1929"/>
                                </a:cubicBezTo>
                                <a:cubicBezTo>
                                  <a:pt x="2388" y="1926"/>
                                  <a:pt x="2391" y="1924"/>
                                  <a:pt x="2395" y="1924"/>
                                </a:cubicBezTo>
                                <a:cubicBezTo>
                                  <a:pt x="2400" y="1924"/>
                                  <a:pt x="2405" y="1927"/>
                                  <a:pt x="2407" y="1931"/>
                                </a:cubicBezTo>
                                <a:cubicBezTo>
                                  <a:pt x="2409" y="1920"/>
                                  <a:pt x="2414" y="1910"/>
                                  <a:pt x="2421" y="1903"/>
                                </a:cubicBezTo>
                                <a:cubicBezTo>
                                  <a:pt x="2430" y="1895"/>
                                  <a:pt x="2442" y="1892"/>
                                  <a:pt x="2454" y="1892"/>
                                </a:cubicBezTo>
                                <a:cubicBezTo>
                                  <a:pt x="2466" y="1892"/>
                                  <a:pt x="2479" y="1896"/>
                                  <a:pt x="2488" y="1904"/>
                                </a:cubicBezTo>
                                <a:cubicBezTo>
                                  <a:pt x="2498" y="1912"/>
                                  <a:pt x="2505" y="1924"/>
                                  <a:pt x="2505" y="1940"/>
                                </a:cubicBezTo>
                                <a:cubicBezTo>
                                  <a:pt x="2505" y="1947"/>
                                  <a:pt x="2503" y="1956"/>
                                  <a:pt x="2499" y="1965"/>
                                </a:cubicBezTo>
                                <a:cubicBezTo>
                                  <a:pt x="2488" y="1995"/>
                                  <a:pt x="2480" y="2019"/>
                                  <a:pt x="2480" y="2038"/>
                                </a:cubicBezTo>
                                <a:cubicBezTo>
                                  <a:pt x="2480" y="2045"/>
                                  <a:pt x="2481" y="2051"/>
                                  <a:pt x="2483" y="2056"/>
                                </a:cubicBezTo>
                                <a:cubicBezTo>
                                  <a:pt x="2497" y="2087"/>
                                  <a:pt x="2518" y="2098"/>
                                  <a:pt x="2538" y="2098"/>
                                </a:cubicBezTo>
                                <a:cubicBezTo>
                                  <a:pt x="2562" y="2098"/>
                                  <a:pt x="2586" y="2082"/>
                                  <a:pt x="2593" y="2063"/>
                                </a:cubicBezTo>
                                <a:cubicBezTo>
                                  <a:pt x="2593" y="2062"/>
                                  <a:pt x="2593" y="2062"/>
                                  <a:pt x="2594" y="2061"/>
                                </a:cubicBezTo>
                                <a:cubicBezTo>
                                  <a:pt x="2593" y="2061"/>
                                  <a:pt x="2593" y="2062"/>
                                  <a:pt x="2592" y="2062"/>
                                </a:cubicBezTo>
                                <a:cubicBezTo>
                                  <a:pt x="2580" y="2070"/>
                                  <a:pt x="2570" y="2073"/>
                                  <a:pt x="2561" y="2073"/>
                                </a:cubicBezTo>
                                <a:cubicBezTo>
                                  <a:pt x="2552" y="2073"/>
                                  <a:pt x="2545" y="2070"/>
                                  <a:pt x="2540" y="2065"/>
                                </a:cubicBezTo>
                                <a:cubicBezTo>
                                  <a:pt x="2535" y="2060"/>
                                  <a:pt x="2533" y="2053"/>
                                  <a:pt x="2533" y="2047"/>
                                </a:cubicBezTo>
                                <a:cubicBezTo>
                                  <a:pt x="2533" y="2044"/>
                                  <a:pt x="2534" y="2041"/>
                                  <a:pt x="2535" y="2039"/>
                                </a:cubicBezTo>
                                <a:cubicBezTo>
                                  <a:pt x="2534" y="2039"/>
                                  <a:pt x="2532" y="2039"/>
                                  <a:pt x="2531" y="2039"/>
                                </a:cubicBezTo>
                                <a:cubicBezTo>
                                  <a:pt x="2518" y="2039"/>
                                  <a:pt x="2509" y="2031"/>
                                  <a:pt x="2504" y="2021"/>
                                </a:cubicBezTo>
                                <a:cubicBezTo>
                                  <a:pt x="2498" y="2011"/>
                                  <a:pt x="2495" y="1999"/>
                                  <a:pt x="2495" y="1989"/>
                                </a:cubicBezTo>
                                <a:cubicBezTo>
                                  <a:pt x="2495" y="1982"/>
                                  <a:pt x="2496" y="1976"/>
                                  <a:pt x="2499" y="1971"/>
                                </a:cubicBezTo>
                                <a:cubicBezTo>
                                  <a:pt x="2503" y="1965"/>
                                  <a:pt x="2506" y="1957"/>
                                  <a:pt x="2510" y="1951"/>
                                </a:cubicBezTo>
                                <a:cubicBezTo>
                                  <a:pt x="2514" y="1945"/>
                                  <a:pt x="2518" y="1940"/>
                                  <a:pt x="2525" y="1939"/>
                                </a:cubicBezTo>
                                <a:cubicBezTo>
                                  <a:pt x="2527" y="1939"/>
                                  <a:pt x="2529" y="1940"/>
                                  <a:pt x="2531" y="1941"/>
                                </a:cubicBezTo>
                                <a:cubicBezTo>
                                  <a:pt x="2533" y="1934"/>
                                  <a:pt x="2533" y="1934"/>
                                  <a:pt x="2533" y="1934"/>
                                </a:cubicBezTo>
                                <a:cubicBezTo>
                                  <a:pt x="2539" y="1926"/>
                                  <a:pt x="2546" y="1921"/>
                                  <a:pt x="2553" y="1920"/>
                                </a:cubicBezTo>
                                <a:close/>
                                <a:moveTo>
                                  <a:pt x="2181" y="2007"/>
                                </a:moveTo>
                                <a:cubicBezTo>
                                  <a:pt x="2181" y="2027"/>
                                  <a:pt x="2185" y="2064"/>
                                  <a:pt x="2197" y="2089"/>
                                </a:cubicBezTo>
                                <a:cubicBezTo>
                                  <a:pt x="2204" y="2105"/>
                                  <a:pt x="2220" y="2114"/>
                                  <a:pt x="2236" y="2114"/>
                                </a:cubicBezTo>
                                <a:cubicBezTo>
                                  <a:pt x="2252" y="2114"/>
                                  <a:pt x="2268" y="2106"/>
                                  <a:pt x="2277" y="2090"/>
                                </a:cubicBezTo>
                                <a:cubicBezTo>
                                  <a:pt x="2274" y="2091"/>
                                  <a:pt x="2271" y="2092"/>
                                  <a:pt x="2268" y="2092"/>
                                </a:cubicBezTo>
                                <a:cubicBezTo>
                                  <a:pt x="2253" y="2092"/>
                                  <a:pt x="2240" y="2080"/>
                                  <a:pt x="2238" y="2067"/>
                                </a:cubicBezTo>
                                <a:cubicBezTo>
                                  <a:pt x="2234" y="2069"/>
                                  <a:pt x="2231" y="2070"/>
                                  <a:pt x="2227" y="2070"/>
                                </a:cubicBezTo>
                                <a:cubicBezTo>
                                  <a:pt x="2214" y="2070"/>
                                  <a:pt x="2205" y="2058"/>
                                  <a:pt x="2198" y="2046"/>
                                </a:cubicBezTo>
                                <a:cubicBezTo>
                                  <a:pt x="2190" y="2033"/>
                                  <a:pt x="2184" y="2019"/>
                                  <a:pt x="2181" y="2008"/>
                                </a:cubicBezTo>
                                <a:cubicBezTo>
                                  <a:pt x="2181" y="2008"/>
                                  <a:pt x="2181" y="2007"/>
                                  <a:pt x="2181" y="2007"/>
                                </a:cubicBezTo>
                                <a:close/>
                                <a:moveTo>
                                  <a:pt x="2347" y="1932"/>
                                </a:moveTo>
                                <a:cubicBezTo>
                                  <a:pt x="2340" y="1949"/>
                                  <a:pt x="2330" y="1966"/>
                                  <a:pt x="2325" y="1974"/>
                                </a:cubicBezTo>
                                <a:cubicBezTo>
                                  <a:pt x="2328" y="1978"/>
                                  <a:pt x="2330" y="1983"/>
                                  <a:pt x="2331" y="1988"/>
                                </a:cubicBezTo>
                                <a:cubicBezTo>
                                  <a:pt x="2331" y="1993"/>
                                  <a:pt x="2331" y="1993"/>
                                  <a:pt x="2331" y="1993"/>
                                </a:cubicBezTo>
                                <a:cubicBezTo>
                                  <a:pt x="2331" y="2003"/>
                                  <a:pt x="2327" y="2011"/>
                                  <a:pt x="2320" y="2017"/>
                                </a:cubicBezTo>
                                <a:cubicBezTo>
                                  <a:pt x="2320" y="2017"/>
                                  <a:pt x="2320" y="2017"/>
                                  <a:pt x="2320" y="2017"/>
                                </a:cubicBezTo>
                                <a:cubicBezTo>
                                  <a:pt x="2320" y="2017"/>
                                  <a:pt x="2320" y="2019"/>
                                  <a:pt x="2321" y="2022"/>
                                </a:cubicBezTo>
                                <a:cubicBezTo>
                                  <a:pt x="2325" y="2039"/>
                                  <a:pt x="2332" y="2051"/>
                                  <a:pt x="2345" y="2056"/>
                                </a:cubicBezTo>
                                <a:cubicBezTo>
                                  <a:pt x="2353" y="2060"/>
                                  <a:pt x="2359" y="2061"/>
                                  <a:pt x="2365" y="2061"/>
                                </a:cubicBezTo>
                                <a:cubicBezTo>
                                  <a:pt x="2382" y="2061"/>
                                  <a:pt x="2390" y="2049"/>
                                  <a:pt x="2390" y="2037"/>
                                </a:cubicBezTo>
                                <a:cubicBezTo>
                                  <a:pt x="2390" y="2031"/>
                                  <a:pt x="2388" y="2025"/>
                                  <a:pt x="2382" y="2023"/>
                                </a:cubicBezTo>
                                <a:cubicBezTo>
                                  <a:pt x="2376" y="2020"/>
                                  <a:pt x="2371" y="2018"/>
                                  <a:pt x="2368" y="2017"/>
                                </a:cubicBezTo>
                                <a:cubicBezTo>
                                  <a:pt x="2364" y="2015"/>
                                  <a:pt x="2364" y="2015"/>
                                  <a:pt x="2364" y="2015"/>
                                </a:cubicBezTo>
                                <a:cubicBezTo>
                                  <a:pt x="2363" y="2014"/>
                                  <a:pt x="2363" y="2014"/>
                                  <a:pt x="2363" y="2014"/>
                                </a:cubicBezTo>
                                <a:cubicBezTo>
                                  <a:pt x="2362" y="2014"/>
                                  <a:pt x="2362" y="2014"/>
                                  <a:pt x="2362" y="2014"/>
                                </a:cubicBezTo>
                                <a:cubicBezTo>
                                  <a:pt x="2361" y="2013"/>
                                  <a:pt x="2361" y="2013"/>
                                  <a:pt x="2361" y="2013"/>
                                </a:cubicBezTo>
                                <a:cubicBezTo>
                                  <a:pt x="2360" y="2010"/>
                                  <a:pt x="2360" y="2010"/>
                                  <a:pt x="2360" y="2010"/>
                                </a:cubicBezTo>
                                <a:cubicBezTo>
                                  <a:pt x="2363" y="2005"/>
                                  <a:pt x="2363" y="2005"/>
                                  <a:pt x="2363" y="2005"/>
                                </a:cubicBezTo>
                                <a:cubicBezTo>
                                  <a:pt x="2365" y="2005"/>
                                  <a:pt x="2365" y="2005"/>
                                  <a:pt x="2365" y="2005"/>
                                </a:cubicBezTo>
                                <a:cubicBezTo>
                                  <a:pt x="2367" y="2005"/>
                                  <a:pt x="2367" y="2005"/>
                                  <a:pt x="2367" y="2005"/>
                                </a:cubicBezTo>
                                <a:cubicBezTo>
                                  <a:pt x="2369" y="2006"/>
                                  <a:pt x="2375" y="2009"/>
                                  <a:pt x="2386" y="2014"/>
                                </a:cubicBezTo>
                                <a:cubicBezTo>
                                  <a:pt x="2391" y="2017"/>
                                  <a:pt x="2395" y="2018"/>
                                  <a:pt x="2398" y="2018"/>
                                </a:cubicBezTo>
                                <a:cubicBezTo>
                                  <a:pt x="2402" y="2018"/>
                                  <a:pt x="2404" y="2016"/>
                                  <a:pt x="2407" y="2011"/>
                                </a:cubicBezTo>
                                <a:cubicBezTo>
                                  <a:pt x="2409" y="2006"/>
                                  <a:pt x="2410" y="1999"/>
                                  <a:pt x="2410" y="1991"/>
                                </a:cubicBezTo>
                                <a:cubicBezTo>
                                  <a:pt x="2410" y="1977"/>
                                  <a:pt x="2407" y="1961"/>
                                  <a:pt x="2405" y="1951"/>
                                </a:cubicBezTo>
                                <a:cubicBezTo>
                                  <a:pt x="2404" y="1945"/>
                                  <a:pt x="2402" y="1940"/>
                                  <a:pt x="2400" y="1937"/>
                                </a:cubicBezTo>
                                <a:cubicBezTo>
                                  <a:pt x="2395" y="1933"/>
                                  <a:pt x="2395" y="1933"/>
                                  <a:pt x="2395" y="1933"/>
                                </a:cubicBezTo>
                                <a:cubicBezTo>
                                  <a:pt x="2394" y="1933"/>
                                  <a:pt x="2392" y="1934"/>
                                  <a:pt x="2389" y="1938"/>
                                </a:cubicBezTo>
                                <a:cubicBezTo>
                                  <a:pt x="2378" y="1953"/>
                                  <a:pt x="2364" y="1967"/>
                                  <a:pt x="2364" y="1967"/>
                                </a:cubicBezTo>
                                <a:cubicBezTo>
                                  <a:pt x="2357" y="1967"/>
                                  <a:pt x="2357" y="1967"/>
                                  <a:pt x="2357" y="1967"/>
                                </a:cubicBezTo>
                                <a:cubicBezTo>
                                  <a:pt x="2357" y="1960"/>
                                  <a:pt x="2357" y="1960"/>
                                  <a:pt x="2357" y="1960"/>
                                </a:cubicBezTo>
                                <a:cubicBezTo>
                                  <a:pt x="2357" y="1960"/>
                                  <a:pt x="2362" y="1955"/>
                                  <a:pt x="2367" y="1949"/>
                                </a:cubicBezTo>
                                <a:cubicBezTo>
                                  <a:pt x="2372" y="1943"/>
                                  <a:pt x="2376" y="1935"/>
                                  <a:pt x="2376" y="1931"/>
                                </a:cubicBezTo>
                                <a:cubicBezTo>
                                  <a:pt x="2375" y="1929"/>
                                  <a:pt x="2375" y="1929"/>
                                  <a:pt x="2375" y="1929"/>
                                </a:cubicBezTo>
                                <a:cubicBezTo>
                                  <a:pt x="2369" y="1923"/>
                                  <a:pt x="2363" y="1920"/>
                                  <a:pt x="2359" y="1920"/>
                                </a:cubicBezTo>
                                <a:cubicBezTo>
                                  <a:pt x="2355" y="1920"/>
                                  <a:pt x="2350" y="1923"/>
                                  <a:pt x="2347" y="1931"/>
                                </a:cubicBezTo>
                                <a:cubicBezTo>
                                  <a:pt x="2347" y="1932"/>
                                  <a:pt x="2347" y="1932"/>
                                  <a:pt x="2347" y="1932"/>
                                </a:cubicBezTo>
                                <a:cubicBezTo>
                                  <a:pt x="2347" y="1932"/>
                                  <a:pt x="2347" y="1932"/>
                                  <a:pt x="2347" y="1932"/>
                                </a:cubicBezTo>
                                <a:cubicBezTo>
                                  <a:pt x="2347" y="1932"/>
                                  <a:pt x="2347" y="1932"/>
                                  <a:pt x="2347" y="1932"/>
                                </a:cubicBezTo>
                                <a:close/>
                                <a:moveTo>
                                  <a:pt x="2303" y="1972"/>
                                </a:moveTo>
                                <a:cubicBezTo>
                                  <a:pt x="2302" y="1972"/>
                                  <a:pt x="2302" y="1972"/>
                                  <a:pt x="2302" y="1972"/>
                                </a:cubicBezTo>
                                <a:cubicBezTo>
                                  <a:pt x="2294" y="1973"/>
                                  <a:pt x="2288" y="1981"/>
                                  <a:pt x="2288" y="1991"/>
                                </a:cubicBezTo>
                                <a:cubicBezTo>
                                  <a:pt x="2289" y="1994"/>
                                  <a:pt x="2289" y="1994"/>
                                  <a:pt x="2289" y="1994"/>
                                </a:cubicBezTo>
                                <a:cubicBezTo>
                                  <a:pt x="2290" y="2005"/>
                                  <a:pt x="2298" y="2012"/>
                                  <a:pt x="2305" y="2012"/>
                                </a:cubicBezTo>
                                <a:cubicBezTo>
                                  <a:pt x="2307" y="2011"/>
                                  <a:pt x="2307" y="2011"/>
                                  <a:pt x="2307" y="2011"/>
                                </a:cubicBezTo>
                                <a:cubicBezTo>
                                  <a:pt x="2307" y="2011"/>
                                  <a:pt x="2307" y="2011"/>
                                  <a:pt x="2307" y="2011"/>
                                </a:cubicBezTo>
                                <a:cubicBezTo>
                                  <a:pt x="2314" y="2010"/>
                                  <a:pt x="2320" y="2003"/>
                                  <a:pt x="2321" y="1993"/>
                                </a:cubicBezTo>
                                <a:cubicBezTo>
                                  <a:pt x="2320" y="1990"/>
                                  <a:pt x="2320" y="1990"/>
                                  <a:pt x="2320" y="1990"/>
                                </a:cubicBezTo>
                                <a:cubicBezTo>
                                  <a:pt x="2320" y="1990"/>
                                  <a:pt x="2320" y="1990"/>
                                  <a:pt x="2320" y="1990"/>
                                </a:cubicBezTo>
                                <a:cubicBezTo>
                                  <a:pt x="2319" y="1979"/>
                                  <a:pt x="2311" y="1972"/>
                                  <a:pt x="2303" y="1972"/>
                                </a:cubicBezTo>
                                <a:close/>
                                <a:moveTo>
                                  <a:pt x="2331" y="2059"/>
                                </a:moveTo>
                                <a:cubicBezTo>
                                  <a:pt x="2332" y="2061"/>
                                  <a:pt x="2333" y="2064"/>
                                  <a:pt x="2334" y="2066"/>
                                </a:cubicBezTo>
                                <a:cubicBezTo>
                                  <a:pt x="2342" y="2086"/>
                                  <a:pt x="2371" y="2107"/>
                                  <a:pt x="2394" y="2107"/>
                                </a:cubicBezTo>
                                <a:cubicBezTo>
                                  <a:pt x="2412" y="2107"/>
                                  <a:pt x="2428" y="2096"/>
                                  <a:pt x="2435" y="2058"/>
                                </a:cubicBezTo>
                                <a:cubicBezTo>
                                  <a:pt x="2436" y="2049"/>
                                  <a:pt x="2437" y="2042"/>
                                  <a:pt x="2437" y="2036"/>
                                </a:cubicBezTo>
                                <a:cubicBezTo>
                                  <a:pt x="2437" y="2022"/>
                                  <a:pt x="2434" y="2014"/>
                                  <a:pt x="2429" y="2004"/>
                                </a:cubicBezTo>
                                <a:cubicBezTo>
                                  <a:pt x="2426" y="1998"/>
                                  <a:pt x="2423" y="1992"/>
                                  <a:pt x="2419" y="1984"/>
                                </a:cubicBezTo>
                                <a:cubicBezTo>
                                  <a:pt x="2419" y="1986"/>
                                  <a:pt x="2419" y="1988"/>
                                  <a:pt x="2419" y="1991"/>
                                </a:cubicBezTo>
                                <a:cubicBezTo>
                                  <a:pt x="2419" y="2000"/>
                                  <a:pt x="2418" y="2008"/>
                                  <a:pt x="2415" y="2015"/>
                                </a:cubicBezTo>
                                <a:cubicBezTo>
                                  <a:pt x="2413" y="2022"/>
                                  <a:pt x="2406" y="2028"/>
                                  <a:pt x="2398" y="2028"/>
                                </a:cubicBezTo>
                                <a:cubicBezTo>
                                  <a:pt x="2398" y="2028"/>
                                  <a:pt x="2398" y="2028"/>
                                  <a:pt x="2398" y="2028"/>
                                </a:cubicBezTo>
                                <a:cubicBezTo>
                                  <a:pt x="2399" y="2031"/>
                                  <a:pt x="2400" y="2034"/>
                                  <a:pt x="2400" y="2037"/>
                                </a:cubicBezTo>
                                <a:cubicBezTo>
                                  <a:pt x="2400" y="2045"/>
                                  <a:pt x="2397" y="2054"/>
                                  <a:pt x="2391" y="2060"/>
                                </a:cubicBezTo>
                                <a:cubicBezTo>
                                  <a:pt x="2385" y="2066"/>
                                  <a:pt x="2376" y="2071"/>
                                  <a:pt x="2365" y="2071"/>
                                </a:cubicBezTo>
                                <a:cubicBezTo>
                                  <a:pt x="2358" y="2071"/>
                                  <a:pt x="2350" y="2069"/>
                                  <a:pt x="2341" y="2065"/>
                                </a:cubicBezTo>
                                <a:cubicBezTo>
                                  <a:pt x="2337" y="2063"/>
                                  <a:pt x="2334" y="2061"/>
                                  <a:pt x="2331" y="2059"/>
                                </a:cubicBezTo>
                                <a:close/>
                                <a:moveTo>
                                  <a:pt x="2489" y="1508"/>
                                </a:moveTo>
                                <a:cubicBezTo>
                                  <a:pt x="2489" y="1508"/>
                                  <a:pt x="2489" y="1508"/>
                                  <a:pt x="2489" y="1508"/>
                                </a:cubicBezTo>
                                <a:cubicBezTo>
                                  <a:pt x="2440" y="1545"/>
                                  <a:pt x="2351" y="1568"/>
                                  <a:pt x="2287" y="1569"/>
                                </a:cubicBezTo>
                                <a:cubicBezTo>
                                  <a:pt x="2279" y="1569"/>
                                  <a:pt x="2272" y="1568"/>
                                  <a:pt x="2265" y="1568"/>
                                </a:cubicBezTo>
                                <a:cubicBezTo>
                                  <a:pt x="2264" y="1568"/>
                                  <a:pt x="2264" y="1568"/>
                                  <a:pt x="2264" y="1568"/>
                                </a:cubicBezTo>
                                <a:cubicBezTo>
                                  <a:pt x="2260" y="1568"/>
                                  <a:pt x="2257" y="1567"/>
                                  <a:pt x="2254" y="1566"/>
                                </a:cubicBezTo>
                                <a:cubicBezTo>
                                  <a:pt x="2242" y="1564"/>
                                  <a:pt x="2232" y="1560"/>
                                  <a:pt x="2224" y="1554"/>
                                </a:cubicBezTo>
                                <a:cubicBezTo>
                                  <a:pt x="2223" y="1557"/>
                                  <a:pt x="2223" y="1560"/>
                                  <a:pt x="2223" y="1563"/>
                                </a:cubicBezTo>
                                <a:cubicBezTo>
                                  <a:pt x="2223" y="1574"/>
                                  <a:pt x="2226" y="1585"/>
                                  <a:pt x="2231" y="1597"/>
                                </a:cubicBezTo>
                                <a:cubicBezTo>
                                  <a:pt x="2238" y="1605"/>
                                  <a:pt x="2263" y="1610"/>
                                  <a:pt x="2294" y="1610"/>
                                </a:cubicBezTo>
                                <a:cubicBezTo>
                                  <a:pt x="2353" y="1610"/>
                                  <a:pt x="2432" y="1593"/>
                                  <a:pt x="2467" y="1561"/>
                                </a:cubicBezTo>
                                <a:cubicBezTo>
                                  <a:pt x="2468" y="1558"/>
                                  <a:pt x="2469" y="1555"/>
                                  <a:pt x="2470" y="1552"/>
                                </a:cubicBezTo>
                                <a:cubicBezTo>
                                  <a:pt x="2474" y="1542"/>
                                  <a:pt x="2481" y="1527"/>
                                  <a:pt x="2489" y="1508"/>
                                </a:cubicBezTo>
                                <a:close/>
                                <a:moveTo>
                                  <a:pt x="2246" y="1535"/>
                                </a:moveTo>
                                <a:cubicBezTo>
                                  <a:pt x="2246" y="1545"/>
                                  <a:pt x="2254" y="1553"/>
                                  <a:pt x="2264" y="1553"/>
                                </a:cubicBezTo>
                                <a:cubicBezTo>
                                  <a:pt x="2274" y="1553"/>
                                  <a:pt x="2282" y="1545"/>
                                  <a:pt x="2282" y="1535"/>
                                </a:cubicBezTo>
                                <a:cubicBezTo>
                                  <a:pt x="2282" y="1525"/>
                                  <a:pt x="2274" y="1517"/>
                                  <a:pt x="2264" y="1517"/>
                                </a:cubicBezTo>
                                <a:cubicBezTo>
                                  <a:pt x="2254" y="1517"/>
                                  <a:pt x="2246" y="1525"/>
                                  <a:pt x="2246" y="1535"/>
                                </a:cubicBezTo>
                                <a:close/>
                                <a:moveTo>
                                  <a:pt x="2286" y="1559"/>
                                </a:moveTo>
                                <a:cubicBezTo>
                                  <a:pt x="2286" y="1559"/>
                                  <a:pt x="2286" y="1559"/>
                                  <a:pt x="2287" y="1559"/>
                                </a:cubicBezTo>
                                <a:cubicBezTo>
                                  <a:pt x="2293" y="1559"/>
                                  <a:pt x="2300" y="1559"/>
                                  <a:pt x="2307" y="1558"/>
                                </a:cubicBezTo>
                                <a:cubicBezTo>
                                  <a:pt x="2301" y="1556"/>
                                  <a:pt x="2297" y="1552"/>
                                  <a:pt x="2294" y="1547"/>
                                </a:cubicBezTo>
                                <a:cubicBezTo>
                                  <a:pt x="2292" y="1552"/>
                                  <a:pt x="2289" y="1556"/>
                                  <a:pt x="2286" y="1559"/>
                                </a:cubicBezTo>
                                <a:close/>
                                <a:moveTo>
                                  <a:pt x="2344" y="1526"/>
                                </a:moveTo>
                                <a:cubicBezTo>
                                  <a:pt x="2344" y="1514"/>
                                  <a:pt x="2334" y="1505"/>
                                  <a:pt x="2322" y="1505"/>
                                </a:cubicBezTo>
                                <a:cubicBezTo>
                                  <a:pt x="2310" y="1505"/>
                                  <a:pt x="2301" y="1514"/>
                                  <a:pt x="2301" y="1526"/>
                                </a:cubicBezTo>
                                <a:cubicBezTo>
                                  <a:pt x="2301" y="1538"/>
                                  <a:pt x="2310" y="1548"/>
                                  <a:pt x="2322" y="1548"/>
                                </a:cubicBezTo>
                                <a:cubicBezTo>
                                  <a:pt x="2334" y="1548"/>
                                  <a:pt x="2344" y="1538"/>
                                  <a:pt x="2344" y="1526"/>
                                </a:cubicBezTo>
                                <a:close/>
                                <a:moveTo>
                                  <a:pt x="2344" y="1554"/>
                                </a:moveTo>
                                <a:cubicBezTo>
                                  <a:pt x="2353" y="1552"/>
                                  <a:pt x="2363" y="1550"/>
                                  <a:pt x="2372" y="1548"/>
                                </a:cubicBezTo>
                                <a:cubicBezTo>
                                  <a:pt x="2365" y="1546"/>
                                  <a:pt x="2360" y="1542"/>
                                  <a:pt x="2356" y="1537"/>
                                </a:cubicBezTo>
                                <a:cubicBezTo>
                                  <a:pt x="2354" y="1544"/>
                                  <a:pt x="2350" y="1549"/>
                                  <a:pt x="2344" y="1554"/>
                                </a:cubicBezTo>
                                <a:close/>
                                <a:moveTo>
                                  <a:pt x="2363" y="1517"/>
                                </a:moveTo>
                                <a:cubicBezTo>
                                  <a:pt x="2363" y="1527"/>
                                  <a:pt x="2371" y="1536"/>
                                  <a:pt x="2382" y="1536"/>
                                </a:cubicBezTo>
                                <a:cubicBezTo>
                                  <a:pt x="2392" y="1536"/>
                                  <a:pt x="2401" y="1527"/>
                                  <a:pt x="2401" y="1517"/>
                                </a:cubicBezTo>
                                <a:cubicBezTo>
                                  <a:pt x="2401" y="1506"/>
                                  <a:pt x="2392" y="1498"/>
                                  <a:pt x="2382" y="1498"/>
                                </a:cubicBezTo>
                                <a:cubicBezTo>
                                  <a:pt x="2371" y="1498"/>
                                  <a:pt x="2363" y="1506"/>
                                  <a:pt x="2363" y="1517"/>
                                </a:cubicBezTo>
                                <a:close/>
                                <a:moveTo>
                                  <a:pt x="2435" y="1485"/>
                                </a:moveTo>
                                <a:cubicBezTo>
                                  <a:pt x="2425" y="1485"/>
                                  <a:pt x="2417" y="1493"/>
                                  <a:pt x="2417" y="1502"/>
                                </a:cubicBezTo>
                                <a:cubicBezTo>
                                  <a:pt x="2417" y="1512"/>
                                  <a:pt x="2425" y="1520"/>
                                  <a:pt x="2435" y="1520"/>
                                </a:cubicBezTo>
                                <a:cubicBezTo>
                                  <a:pt x="2445" y="1520"/>
                                  <a:pt x="2452" y="1512"/>
                                  <a:pt x="2452" y="1502"/>
                                </a:cubicBezTo>
                                <a:cubicBezTo>
                                  <a:pt x="2452" y="1493"/>
                                  <a:pt x="2445" y="1485"/>
                                  <a:pt x="2435" y="1485"/>
                                </a:cubicBezTo>
                                <a:close/>
                                <a:moveTo>
                                  <a:pt x="2407" y="1538"/>
                                </a:moveTo>
                                <a:cubicBezTo>
                                  <a:pt x="2412" y="1536"/>
                                  <a:pt x="2418" y="1534"/>
                                  <a:pt x="2423" y="1532"/>
                                </a:cubicBezTo>
                                <a:cubicBezTo>
                                  <a:pt x="2419" y="1531"/>
                                  <a:pt x="2416" y="1528"/>
                                  <a:pt x="2413" y="1526"/>
                                </a:cubicBezTo>
                                <a:cubicBezTo>
                                  <a:pt x="2412" y="1530"/>
                                  <a:pt x="2410" y="1535"/>
                                  <a:pt x="2407" y="1538"/>
                                </a:cubicBezTo>
                                <a:close/>
                                <a:moveTo>
                                  <a:pt x="2465" y="1513"/>
                                </a:moveTo>
                                <a:cubicBezTo>
                                  <a:pt x="2467" y="1511"/>
                                  <a:pt x="2470" y="1509"/>
                                  <a:pt x="2472" y="1508"/>
                                </a:cubicBezTo>
                                <a:cubicBezTo>
                                  <a:pt x="2470" y="1507"/>
                                  <a:pt x="2468" y="1506"/>
                                  <a:pt x="2466" y="1505"/>
                                </a:cubicBezTo>
                                <a:cubicBezTo>
                                  <a:pt x="2466" y="1507"/>
                                  <a:pt x="2466" y="1510"/>
                                  <a:pt x="2465" y="1513"/>
                                </a:cubicBezTo>
                                <a:close/>
                                <a:moveTo>
                                  <a:pt x="2497" y="1480"/>
                                </a:moveTo>
                                <a:cubicBezTo>
                                  <a:pt x="2497" y="1471"/>
                                  <a:pt x="2490" y="1465"/>
                                  <a:pt x="2482" y="1465"/>
                                </a:cubicBezTo>
                                <a:cubicBezTo>
                                  <a:pt x="2473" y="1465"/>
                                  <a:pt x="2466" y="1471"/>
                                  <a:pt x="2466" y="1480"/>
                                </a:cubicBezTo>
                                <a:cubicBezTo>
                                  <a:pt x="2466" y="1488"/>
                                  <a:pt x="2473" y="1495"/>
                                  <a:pt x="2482" y="1495"/>
                                </a:cubicBezTo>
                                <a:cubicBezTo>
                                  <a:pt x="2490" y="1495"/>
                                  <a:pt x="2497" y="1488"/>
                                  <a:pt x="2497" y="1480"/>
                                </a:cubicBezTo>
                                <a:close/>
                                <a:moveTo>
                                  <a:pt x="2454" y="1469"/>
                                </a:moveTo>
                                <a:cubicBezTo>
                                  <a:pt x="2451" y="1470"/>
                                  <a:pt x="2447" y="1471"/>
                                  <a:pt x="2444" y="1472"/>
                                </a:cubicBezTo>
                                <a:cubicBezTo>
                                  <a:pt x="2447" y="1473"/>
                                  <a:pt x="2450" y="1475"/>
                                  <a:pt x="2453" y="1477"/>
                                </a:cubicBezTo>
                                <a:cubicBezTo>
                                  <a:pt x="2453" y="1474"/>
                                  <a:pt x="2453" y="1471"/>
                                  <a:pt x="2454" y="1469"/>
                                </a:cubicBezTo>
                                <a:close/>
                                <a:moveTo>
                                  <a:pt x="2411" y="1481"/>
                                </a:moveTo>
                                <a:cubicBezTo>
                                  <a:pt x="2404" y="1483"/>
                                  <a:pt x="2398" y="1484"/>
                                  <a:pt x="2391" y="1485"/>
                                </a:cubicBezTo>
                                <a:cubicBezTo>
                                  <a:pt x="2396" y="1487"/>
                                  <a:pt x="2401" y="1489"/>
                                  <a:pt x="2405" y="1493"/>
                                </a:cubicBezTo>
                                <a:cubicBezTo>
                                  <a:pt x="2406" y="1488"/>
                                  <a:pt x="2408" y="1484"/>
                                  <a:pt x="2411" y="1481"/>
                                </a:cubicBezTo>
                                <a:close/>
                                <a:moveTo>
                                  <a:pt x="2363" y="1490"/>
                                </a:moveTo>
                                <a:cubicBezTo>
                                  <a:pt x="2354" y="1491"/>
                                  <a:pt x="2345" y="1493"/>
                                  <a:pt x="2337" y="1494"/>
                                </a:cubicBezTo>
                                <a:cubicBezTo>
                                  <a:pt x="2343" y="1496"/>
                                  <a:pt x="2347" y="1501"/>
                                  <a:pt x="2351" y="1506"/>
                                </a:cubicBezTo>
                                <a:cubicBezTo>
                                  <a:pt x="2353" y="1499"/>
                                  <a:pt x="2358" y="1494"/>
                                  <a:pt x="2363" y="1490"/>
                                </a:cubicBezTo>
                                <a:close/>
                                <a:moveTo>
                                  <a:pt x="2299" y="1499"/>
                                </a:moveTo>
                                <a:cubicBezTo>
                                  <a:pt x="2290" y="1501"/>
                                  <a:pt x="2283" y="1503"/>
                                  <a:pt x="2275" y="1505"/>
                                </a:cubicBezTo>
                                <a:cubicBezTo>
                                  <a:pt x="2281" y="1507"/>
                                  <a:pt x="2285" y="1511"/>
                                  <a:pt x="2288" y="1515"/>
                                </a:cubicBezTo>
                                <a:cubicBezTo>
                                  <a:pt x="2291" y="1509"/>
                                  <a:pt x="2294" y="1503"/>
                                  <a:pt x="2299" y="1499"/>
                                </a:cubicBezTo>
                                <a:close/>
                                <a:moveTo>
                                  <a:pt x="2231" y="1535"/>
                                </a:moveTo>
                                <a:cubicBezTo>
                                  <a:pt x="2231" y="1535"/>
                                  <a:pt x="2231" y="1535"/>
                                  <a:pt x="2231" y="1534"/>
                                </a:cubicBezTo>
                                <a:cubicBezTo>
                                  <a:pt x="2229" y="1538"/>
                                  <a:pt x="2228" y="1541"/>
                                  <a:pt x="2226" y="1545"/>
                                </a:cubicBezTo>
                                <a:cubicBezTo>
                                  <a:pt x="2229" y="1547"/>
                                  <a:pt x="2232" y="1549"/>
                                  <a:pt x="2236" y="1551"/>
                                </a:cubicBezTo>
                                <a:cubicBezTo>
                                  <a:pt x="2233" y="1546"/>
                                  <a:pt x="2231" y="1541"/>
                                  <a:pt x="2231" y="1535"/>
                                </a:cubicBezTo>
                                <a:close/>
                                <a:moveTo>
                                  <a:pt x="2538" y="1394"/>
                                </a:moveTo>
                                <a:cubicBezTo>
                                  <a:pt x="2476" y="1439"/>
                                  <a:pt x="2335" y="1460"/>
                                  <a:pt x="2304" y="1461"/>
                                </a:cubicBezTo>
                                <a:cubicBezTo>
                                  <a:pt x="2212" y="1466"/>
                                  <a:pt x="2168" y="1520"/>
                                  <a:pt x="2168" y="1580"/>
                                </a:cubicBezTo>
                                <a:cubicBezTo>
                                  <a:pt x="2168" y="1610"/>
                                  <a:pt x="2179" y="1641"/>
                                  <a:pt x="2200" y="1667"/>
                                </a:cubicBezTo>
                                <a:cubicBezTo>
                                  <a:pt x="2244" y="1722"/>
                                  <a:pt x="2301" y="1798"/>
                                  <a:pt x="2301" y="1859"/>
                                </a:cubicBezTo>
                                <a:cubicBezTo>
                                  <a:pt x="2301" y="1863"/>
                                  <a:pt x="2301" y="1867"/>
                                  <a:pt x="2300" y="1871"/>
                                </a:cubicBezTo>
                                <a:cubicBezTo>
                                  <a:pt x="2306" y="1871"/>
                                  <a:pt x="2310" y="1871"/>
                                  <a:pt x="2314" y="1873"/>
                                </a:cubicBezTo>
                                <a:cubicBezTo>
                                  <a:pt x="2322" y="1877"/>
                                  <a:pt x="2325" y="1885"/>
                                  <a:pt x="2325" y="1893"/>
                                </a:cubicBezTo>
                                <a:cubicBezTo>
                                  <a:pt x="2327" y="1893"/>
                                  <a:pt x="2328" y="1892"/>
                                  <a:pt x="2329" y="1892"/>
                                </a:cubicBezTo>
                                <a:cubicBezTo>
                                  <a:pt x="2332" y="1892"/>
                                  <a:pt x="2334" y="1893"/>
                                  <a:pt x="2337" y="1894"/>
                                </a:cubicBezTo>
                                <a:cubicBezTo>
                                  <a:pt x="2342" y="1880"/>
                                  <a:pt x="2346" y="1864"/>
                                  <a:pt x="2346" y="1849"/>
                                </a:cubicBezTo>
                                <a:cubicBezTo>
                                  <a:pt x="2346" y="1777"/>
                                  <a:pt x="2291" y="1696"/>
                                  <a:pt x="2257" y="1657"/>
                                </a:cubicBezTo>
                                <a:cubicBezTo>
                                  <a:pt x="2233" y="1629"/>
                                  <a:pt x="2213" y="1595"/>
                                  <a:pt x="2213" y="1563"/>
                                </a:cubicBezTo>
                                <a:cubicBezTo>
                                  <a:pt x="2213" y="1529"/>
                                  <a:pt x="2238" y="1500"/>
                                  <a:pt x="2298" y="1489"/>
                                </a:cubicBezTo>
                                <a:cubicBezTo>
                                  <a:pt x="2339" y="1482"/>
                                  <a:pt x="2400" y="1480"/>
                                  <a:pt x="2468" y="1454"/>
                                </a:cubicBezTo>
                                <a:cubicBezTo>
                                  <a:pt x="2469" y="1453"/>
                                  <a:pt x="2471" y="1452"/>
                                  <a:pt x="2473" y="1452"/>
                                </a:cubicBezTo>
                                <a:cubicBezTo>
                                  <a:pt x="2490" y="1445"/>
                                  <a:pt x="2507" y="1437"/>
                                  <a:pt x="2524" y="1427"/>
                                </a:cubicBezTo>
                                <a:cubicBezTo>
                                  <a:pt x="2529" y="1416"/>
                                  <a:pt x="2533" y="1405"/>
                                  <a:pt x="2538" y="1394"/>
                                </a:cubicBezTo>
                                <a:close/>
                                <a:moveTo>
                                  <a:pt x="2236" y="1927"/>
                                </a:moveTo>
                                <a:cubicBezTo>
                                  <a:pt x="2234" y="1934"/>
                                  <a:pt x="2234" y="1934"/>
                                  <a:pt x="2234" y="1934"/>
                                </a:cubicBezTo>
                                <a:cubicBezTo>
                                  <a:pt x="2234" y="1939"/>
                                  <a:pt x="2236" y="1946"/>
                                  <a:pt x="2243" y="1951"/>
                                </a:cubicBezTo>
                                <a:cubicBezTo>
                                  <a:pt x="2253" y="1959"/>
                                  <a:pt x="2263" y="1966"/>
                                  <a:pt x="2271" y="1972"/>
                                </a:cubicBezTo>
                                <a:cubicBezTo>
                                  <a:pt x="2275" y="1974"/>
                                  <a:pt x="2278" y="1976"/>
                                  <a:pt x="2281" y="1978"/>
                                </a:cubicBezTo>
                                <a:cubicBezTo>
                                  <a:pt x="2281" y="1978"/>
                                  <a:pt x="2281" y="1978"/>
                                  <a:pt x="2281" y="1978"/>
                                </a:cubicBezTo>
                                <a:cubicBezTo>
                                  <a:pt x="2284" y="1970"/>
                                  <a:pt x="2291" y="1963"/>
                                  <a:pt x="2300" y="1962"/>
                                </a:cubicBezTo>
                                <a:cubicBezTo>
                                  <a:pt x="2303" y="1962"/>
                                  <a:pt x="2303" y="1962"/>
                                  <a:pt x="2303" y="1962"/>
                                </a:cubicBezTo>
                                <a:cubicBezTo>
                                  <a:pt x="2309" y="1962"/>
                                  <a:pt x="2313" y="1964"/>
                                  <a:pt x="2318" y="1967"/>
                                </a:cubicBezTo>
                                <a:cubicBezTo>
                                  <a:pt x="2321" y="1961"/>
                                  <a:pt x="2330" y="1946"/>
                                  <a:pt x="2338" y="1928"/>
                                </a:cubicBezTo>
                                <a:cubicBezTo>
                                  <a:pt x="2340" y="1918"/>
                                  <a:pt x="2340" y="1918"/>
                                  <a:pt x="2340" y="1918"/>
                                </a:cubicBezTo>
                                <a:cubicBezTo>
                                  <a:pt x="2340" y="1913"/>
                                  <a:pt x="2338" y="1909"/>
                                  <a:pt x="2336" y="1906"/>
                                </a:cubicBezTo>
                                <a:cubicBezTo>
                                  <a:pt x="2329" y="1901"/>
                                  <a:pt x="2329" y="1901"/>
                                  <a:pt x="2329" y="1901"/>
                                </a:cubicBezTo>
                                <a:cubicBezTo>
                                  <a:pt x="2327" y="1904"/>
                                  <a:pt x="2327" y="1904"/>
                                  <a:pt x="2327" y="1904"/>
                                </a:cubicBezTo>
                                <a:cubicBezTo>
                                  <a:pt x="2326" y="1907"/>
                                  <a:pt x="2325" y="1910"/>
                                  <a:pt x="2325" y="1912"/>
                                </a:cubicBezTo>
                                <a:cubicBezTo>
                                  <a:pt x="2323" y="1925"/>
                                  <a:pt x="2319" y="1936"/>
                                  <a:pt x="2319" y="1936"/>
                                </a:cubicBezTo>
                                <a:cubicBezTo>
                                  <a:pt x="2313" y="1939"/>
                                  <a:pt x="2313" y="1939"/>
                                  <a:pt x="2313" y="1939"/>
                                </a:cubicBezTo>
                                <a:cubicBezTo>
                                  <a:pt x="2310" y="1933"/>
                                  <a:pt x="2310" y="1933"/>
                                  <a:pt x="2310" y="1933"/>
                                </a:cubicBezTo>
                                <a:cubicBezTo>
                                  <a:pt x="2310" y="1933"/>
                                  <a:pt x="2312" y="1923"/>
                                  <a:pt x="2315" y="1910"/>
                                </a:cubicBezTo>
                                <a:cubicBezTo>
                                  <a:pt x="2316" y="1906"/>
                                  <a:pt x="2316" y="1902"/>
                                  <a:pt x="2316" y="1899"/>
                                </a:cubicBezTo>
                                <a:cubicBezTo>
                                  <a:pt x="2316" y="1890"/>
                                  <a:pt x="2314" y="1884"/>
                                  <a:pt x="2310" y="1882"/>
                                </a:cubicBezTo>
                                <a:cubicBezTo>
                                  <a:pt x="2308" y="1881"/>
                                  <a:pt x="2303" y="1880"/>
                                  <a:pt x="2298" y="1880"/>
                                </a:cubicBezTo>
                                <a:cubicBezTo>
                                  <a:pt x="2291" y="1880"/>
                                  <a:pt x="2283" y="1881"/>
                                  <a:pt x="2276" y="1883"/>
                                </a:cubicBezTo>
                                <a:cubicBezTo>
                                  <a:pt x="2252" y="1888"/>
                                  <a:pt x="2252" y="1890"/>
                                  <a:pt x="2242" y="1899"/>
                                </a:cubicBezTo>
                                <a:cubicBezTo>
                                  <a:pt x="2240" y="1904"/>
                                  <a:pt x="2240" y="1904"/>
                                  <a:pt x="2240" y="1904"/>
                                </a:cubicBezTo>
                                <a:cubicBezTo>
                                  <a:pt x="2240" y="1910"/>
                                  <a:pt x="2247" y="1921"/>
                                  <a:pt x="2254" y="1928"/>
                                </a:cubicBezTo>
                                <a:cubicBezTo>
                                  <a:pt x="2262" y="1936"/>
                                  <a:pt x="2270" y="1942"/>
                                  <a:pt x="2270" y="1942"/>
                                </a:cubicBezTo>
                                <a:cubicBezTo>
                                  <a:pt x="2271" y="1949"/>
                                  <a:pt x="2271" y="1949"/>
                                  <a:pt x="2271" y="1949"/>
                                </a:cubicBezTo>
                                <a:cubicBezTo>
                                  <a:pt x="2264" y="1950"/>
                                  <a:pt x="2264" y="1950"/>
                                  <a:pt x="2264" y="1950"/>
                                </a:cubicBezTo>
                                <a:cubicBezTo>
                                  <a:pt x="2264" y="1950"/>
                                  <a:pt x="2250" y="1941"/>
                                  <a:pt x="2239" y="1926"/>
                                </a:cubicBezTo>
                                <a:cubicBezTo>
                                  <a:pt x="2238" y="1925"/>
                                  <a:pt x="2238" y="1925"/>
                                  <a:pt x="2238" y="1925"/>
                                </a:cubicBezTo>
                                <a:lnTo>
                                  <a:pt x="2236" y="1927"/>
                                </a:lnTo>
                                <a:close/>
                                <a:moveTo>
                                  <a:pt x="2196" y="1973"/>
                                </a:moveTo>
                                <a:cubicBezTo>
                                  <a:pt x="2194" y="1953"/>
                                  <a:pt x="2170" y="1913"/>
                                  <a:pt x="2138" y="1870"/>
                                </a:cubicBezTo>
                                <a:cubicBezTo>
                                  <a:pt x="2105" y="1825"/>
                                  <a:pt x="2065" y="1776"/>
                                  <a:pt x="2033" y="1734"/>
                                </a:cubicBezTo>
                                <a:cubicBezTo>
                                  <a:pt x="2004" y="1697"/>
                                  <a:pt x="1987" y="1650"/>
                                  <a:pt x="1984" y="1604"/>
                                </a:cubicBezTo>
                                <a:cubicBezTo>
                                  <a:pt x="1977" y="1603"/>
                                  <a:pt x="1970" y="1602"/>
                                  <a:pt x="1964" y="1602"/>
                                </a:cubicBezTo>
                                <a:cubicBezTo>
                                  <a:pt x="1941" y="1602"/>
                                  <a:pt x="1926" y="1609"/>
                                  <a:pt x="1917" y="1622"/>
                                </a:cubicBezTo>
                                <a:cubicBezTo>
                                  <a:pt x="1907" y="1634"/>
                                  <a:pt x="1902" y="1651"/>
                                  <a:pt x="1902" y="1670"/>
                                </a:cubicBezTo>
                                <a:cubicBezTo>
                                  <a:pt x="1902" y="1695"/>
                                  <a:pt x="1911" y="1723"/>
                                  <a:pt x="1924" y="1744"/>
                                </a:cubicBezTo>
                                <a:cubicBezTo>
                                  <a:pt x="1949" y="1784"/>
                                  <a:pt x="2036" y="1872"/>
                                  <a:pt x="2036" y="1968"/>
                                </a:cubicBezTo>
                                <a:cubicBezTo>
                                  <a:pt x="2036" y="1978"/>
                                  <a:pt x="2035" y="1987"/>
                                  <a:pt x="2033" y="1996"/>
                                </a:cubicBezTo>
                                <a:cubicBezTo>
                                  <a:pt x="2034" y="1996"/>
                                  <a:pt x="2035" y="1995"/>
                                  <a:pt x="2037" y="1995"/>
                                </a:cubicBezTo>
                                <a:cubicBezTo>
                                  <a:pt x="2043" y="1995"/>
                                  <a:pt x="2048" y="1999"/>
                                  <a:pt x="2054" y="2006"/>
                                </a:cubicBezTo>
                                <a:cubicBezTo>
                                  <a:pt x="2058" y="2011"/>
                                  <a:pt x="2058" y="2011"/>
                                  <a:pt x="2058" y="2011"/>
                                </a:cubicBezTo>
                                <a:cubicBezTo>
                                  <a:pt x="2058" y="2007"/>
                                  <a:pt x="2058" y="2007"/>
                                  <a:pt x="2058" y="2007"/>
                                </a:cubicBezTo>
                                <a:cubicBezTo>
                                  <a:pt x="2058" y="2003"/>
                                  <a:pt x="2058" y="2003"/>
                                  <a:pt x="2058" y="2003"/>
                                </a:cubicBezTo>
                                <a:cubicBezTo>
                                  <a:pt x="2058" y="1999"/>
                                  <a:pt x="2058" y="1995"/>
                                  <a:pt x="2059" y="1991"/>
                                </a:cubicBezTo>
                                <a:cubicBezTo>
                                  <a:pt x="2060" y="1988"/>
                                  <a:pt x="2064" y="1983"/>
                                  <a:pt x="2069" y="1983"/>
                                </a:cubicBezTo>
                                <a:cubicBezTo>
                                  <a:pt x="2073" y="1983"/>
                                  <a:pt x="2077" y="1985"/>
                                  <a:pt x="2082" y="1988"/>
                                </a:cubicBezTo>
                                <a:cubicBezTo>
                                  <a:pt x="2086" y="1991"/>
                                  <a:pt x="2089" y="1994"/>
                                  <a:pt x="2092" y="1997"/>
                                </a:cubicBezTo>
                                <a:cubicBezTo>
                                  <a:pt x="2088" y="1987"/>
                                  <a:pt x="2086" y="1978"/>
                                  <a:pt x="2086" y="1970"/>
                                </a:cubicBezTo>
                                <a:cubicBezTo>
                                  <a:pt x="2086" y="1957"/>
                                  <a:pt x="2091" y="1947"/>
                                  <a:pt x="2099" y="1940"/>
                                </a:cubicBezTo>
                                <a:cubicBezTo>
                                  <a:pt x="2108" y="1934"/>
                                  <a:pt x="2118" y="1930"/>
                                  <a:pt x="2129" y="1930"/>
                                </a:cubicBezTo>
                                <a:cubicBezTo>
                                  <a:pt x="2142" y="1931"/>
                                  <a:pt x="2155" y="1935"/>
                                  <a:pt x="2165" y="1943"/>
                                </a:cubicBezTo>
                                <a:cubicBezTo>
                                  <a:pt x="2175" y="1951"/>
                                  <a:pt x="2182" y="1964"/>
                                  <a:pt x="2182" y="1981"/>
                                </a:cubicBezTo>
                                <a:cubicBezTo>
                                  <a:pt x="2182" y="1981"/>
                                  <a:pt x="2182" y="1982"/>
                                  <a:pt x="2182" y="1983"/>
                                </a:cubicBezTo>
                                <a:cubicBezTo>
                                  <a:pt x="2183" y="1982"/>
                                  <a:pt x="2183" y="1981"/>
                                  <a:pt x="2184" y="1980"/>
                                </a:cubicBezTo>
                                <a:cubicBezTo>
                                  <a:pt x="2186" y="1976"/>
                                  <a:pt x="2191" y="1974"/>
                                  <a:pt x="2196" y="1973"/>
                                </a:cubicBezTo>
                                <a:close/>
                                <a:moveTo>
                                  <a:pt x="2048" y="2119"/>
                                </a:moveTo>
                                <a:cubicBezTo>
                                  <a:pt x="2048" y="2119"/>
                                  <a:pt x="2048" y="2119"/>
                                  <a:pt x="2048" y="2119"/>
                                </a:cubicBezTo>
                                <a:cubicBezTo>
                                  <a:pt x="2048" y="2120"/>
                                  <a:pt x="2048" y="2120"/>
                                  <a:pt x="2048" y="2120"/>
                                </a:cubicBezTo>
                                <a:lnTo>
                                  <a:pt x="2048" y="2119"/>
                                </a:lnTo>
                                <a:close/>
                                <a:moveTo>
                                  <a:pt x="2049" y="2119"/>
                                </a:moveTo>
                                <a:cubicBezTo>
                                  <a:pt x="2049" y="2119"/>
                                  <a:pt x="2049" y="2119"/>
                                  <a:pt x="2049" y="2119"/>
                                </a:cubicBezTo>
                                <a:cubicBezTo>
                                  <a:pt x="2049" y="2119"/>
                                  <a:pt x="2049" y="2119"/>
                                  <a:pt x="2049" y="2119"/>
                                </a:cubicBezTo>
                                <a:close/>
                                <a:moveTo>
                                  <a:pt x="2050" y="2118"/>
                                </a:moveTo>
                                <a:cubicBezTo>
                                  <a:pt x="2050" y="2118"/>
                                  <a:pt x="2050" y="2118"/>
                                  <a:pt x="2050" y="2118"/>
                                </a:cubicBezTo>
                                <a:cubicBezTo>
                                  <a:pt x="2051" y="2119"/>
                                  <a:pt x="2051" y="2119"/>
                                  <a:pt x="2051" y="2119"/>
                                </a:cubicBezTo>
                                <a:lnTo>
                                  <a:pt x="2050" y="2118"/>
                                </a:lnTo>
                                <a:close/>
                                <a:moveTo>
                                  <a:pt x="2087" y="2132"/>
                                </a:moveTo>
                                <a:cubicBezTo>
                                  <a:pt x="2114" y="2132"/>
                                  <a:pt x="2135" y="2119"/>
                                  <a:pt x="2140" y="2094"/>
                                </a:cubicBezTo>
                                <a:cubicBezTo>
                                  <a:pt x="2141" y="2089"/>
                                  <a:pt x="2141" y="2085"/>
                                  <a:pt x="2141" y="2081"/>
                                </a:cubicBezTo>
                                <a:cubicBezTo>
                                  <a:pt x="2141" y="2073"/>
                                  <a:pt x="2140" y="2067"/>
                                  <a:pt x="2137" y="2062"/>
                                </a:cubicBezTo>
                                <a:cubicBezTo>
                                  <a:pt x="2137" y="2062"/>
                                  <a:pt x="2137" y="2062"/>
                                  <a:pt x="2137" y="2063"/>
                                </a:cubicBezTo>
                                <a:cubicBezTo>
                                  <a:pt x="2137" y="2068"/>
                                  <a:pt x="2136" y="2074"/>
                                  <a:pt x="2132" y="2080"/>
                                </a:cubicBezTo>
                                <a:cubicBezTo>
                                  <a:pt x="2129" y="2085"/>
                                  <a:pt x="2122" y="2090"/>
                                  <a:pt x="2113" y="2090"/>
                                </a:cubicBezTo>
                                <a:cubicBezTo>
                                  <a:pt x="2111" y="2090"/>
                                  <a:pt x="2110" y="2089"/>
                                  <a:pt x="2108" y="2089"/>
                                </a:cubicBezTo>
                                <a:cubicBezTo>
                                  <a:pt x="2109" y="2091"/>
                                  <a:pt x="2110" y="2093"/>
                                  <a:pt x="2110" y="2096"/>
                                </a:cubicBezTo>
                                <a:cubicBezTo>
                                  <a:pt x="2110" y="2101"/>
                                  <a:pt x="2108" y="2107"/>
                                  <a:pt x="2105" y="2111"/>
                                </a:cubicBezTo>
                                <a:cubicBezTo>
                                  <a:pt x="2103" y="2115"/>
                                  <a:pt x="2100" y="2118"/>
                                  <a:pt x="2095" y="2119"/>
                                </a:cubicBezTo>
                                <a:cubicBezTo>
                                  <a:pt x="2095" y="2119"/>
                                  <a:pt x="2095" y="2119"/>
                                  <a:pt x="2095" y="2119"/>
                                </a:cubicBezTo>
                                <a:cubicBezTo>
                                  <a:pt x="2095" y="2119"/>
                                  <a:pt x="2087" y="2124"/>
                                  <a:pt x="2073" y="2124"/>
                                </a:cubicBezTo>
                                <a:cubicBezTo>
                                  <a:pt x="2070" y="2124"/>
                                  <a:pt x="2066" y="2124"/>
                                  <a:pt x="2062" y="2123"/>
                                </a:cubicBezTo>
                                <a:cubicBezTo>
                                  <a:pt x="2055" y="2122"/>
                                  <a:pt x="2051" y="2121"/>
                                  <a:pt x="2049" y="2120"/>
                                </a:cubicBezTo>
                                <a:cubicBezTo>
                                  <a:pt x="2046" y="2120"/>
                                  <a:pt x="2046" y="2120"/>
                                  <a:pt x="2046" y="2120"/>
                                </a:cubicBezTo>
                                <a:cubicBezTo>
                                  <a:pt x="2045" y="2119"/>
                                  <a:pt x="2045" y="2119"/>
                                  <a:pt x="2045" y="2119"/>
                                </a:cubicBezTo>
                                <a:cubicBezTo>
                                  <a:pt x="2044" y="2119"/>
                                  <a:pt x="2044" y="2119"/>
                                  <a:pt x="2044" y="2119"/>
                                </a:cubicBezTo>
                                <a:cubicBezTo>
                                  <a:pt x="2044" y="2118"/>
                                  <a:pt x="2044" y="2118"/>
                                  <a:pt x="2044" y="2118"/>
                                </a:cubicBezTo>
                                <a:cubicBezTo>
                                  <a:pt x="2043" y="2118"/>
                                  <a:pt x="2043" y="2119"/>
                                  <a:pt x="2043" y="2119"/>
                                </a:cubicBezTo>
                                <a:cubicBezTo>
                                  <a:pt x="2044" y="2121"/>
                                  <a:pt x="2044" y="2121"/>
                                  <a:pt x="2044" y="2121"/>
                                </a:cubicBezTo>
                                <a:cubicBezTo>
                                  <a:pt x="2058" y="2128"/>
                                  <a:pt x="2073" y="2132"/>
                                  <a:pt x="2087" y="2132"/>
                                </a:cubicBezTo>
                                <a:close/>
                                <a:moveTo>
                                  <a:pt x="1971" y="1973"/>
                                </a:moveTo>
                                <a:cubicBezTo>
                                  <a:pt x="1972" y="1974"/>
                                  <a:pt x="1973" y="1975"/>
                                  <a:pt x="1974" y="1976"/>
                                </a:cubicBezTo>
                                <a:cubicBezTo>
                                  <a:pt x="1976" y="1979"/>
                                  <a:pt x="1978" y="1981"/>
                                  <a:pt x="1979" y="1984"/>
                                </a:cubicBezTo>
                                <a:cubicBezTo>
                                  <a:pt x="1982" y="1980"/>
                                  <a:pt x="1989" y="1974"/>
                                  <a:pt x="1998" y="1974"/>
                                </a:cubicBezTo>
                                <a:cubicBezTo>
                                  <a:pt x="2004" y="1974"/>
                                  <a:pt x="2010" y="1978"/>
                                  <a:pt x="2014" y="1986"/>
                                </a:cubicBezTo>
                                <a:cubicBezTo>
                                  <a:pt x="2017" y="1991"/>
                                  <a:pt x="2019" y="1998"/>
                                  <a:pt x="2021" y="2006"/>
                                </a:cubicBezTo>
                                <a:cubicBezTo>
                                  <a:pt x="2024" y="1994"/>
                                  <a:pt x="2026" y="1981"/>
                                  <a:pt x="2026" y="1968"/>
                                </a:cubicBezTo>
                                <a:cubicBezTo>
                                  <a:pt x="2026" y="1878"/>
                                  <a:pt x="1943" y="1791"/>
                                  <a:pt x="1916" y="1750"/>
                                </a:cubicBezTo>
                                <a:cubicBezTo>
                                  <a:pt x="1901" y="1726"/>
                                  <a:pt x="1893" y="1697"/>
                                  <a:pt x="1893" y="1670"/>
                                </a:cubicBezTo>
                                <a:cubicBezTo>
                                  <a:pt x="1893" y="1649"/>
                                  <a:pt x="1898" y="1630"/>
                                  <a:pt x="1909" y="1616"/>
                                </a:cubicBezTo>
                                <a:cubicBezTo>
                                  <a:pt x="1921" y="1601"/>
                                  <a:pt x="1939" y="1592"/>
                                  <a:pt x="1964" y="1592"/>
                                </a:cubicBezTo>
                                <a:cubicBezTo>
                                  <a:pt x="1970" y="1592"/>
                                  <a:pt x="1976" y="1593"/>
                                  <a:pt x="1983" y="1594"/>
                                </a:cubicBezTo>
                                <a:cubicBezTo>
                                  <a:pt x="1983" y="1591"/>
                                  <a:pt x="1982" y="1589"/>
                                  <a:pt x="1982" y="1586"/>
                                </a:cubicBezTo>
                                <a:cubicBezTo>
                                  <a:pt x="1982" y="1577"/>
                                  <a:pt x="1983" y="1569"/>
                                  <a:pt x="1984" y="1560"/>
                                </a:cubicBezTo>
                                <a:cubicBezTo>
                                  <a:pt x="1970" y="1557"/>
                                  <a:pt x="1956" y="1555"/>
                                  <a:pt x="1944" y="1555"/>
                                </a:cubicBezTo>
                                <a:cubicBezTo>
                                  <a:pt x="1872" y="1555"/>
                                  <a:pt x="1843" y="1607"/>
                                  <a:pt x="1843" y="1667"/>
                                </a:cubicBezTo>
                                <a:cubicBezTo>
                                  <a:pt x="1843" y="1702"/>
                                  <a:pt x="1854" y="1741"/>
                                  <a:pt x="1873" y="1770"/>
                                </a:cubicBezTo>
                                <a:cubicBezTo>
                                  <a:pt x="1904" y="1820"/>
                                  <a:pt x="1980" y="1881"/>
                                  <a:pt x="1980" y="1941"/>
                                </a:cubicBezTo>
                                <a:cubicBezTo>
                                  <a:pt x="1980" y="1952"/>
                                  <a:pt x="1977" y="1963"/>
                                  <a:pt x="1971" y="1973"/>
                                </a:cubicBezTo>
                                <a:close/>
                                <a:moveTo>
                                  <a:pt x="2012" y="2075"/>
                                </a:moveTo>
                                <a:cubicBezTo>
                                  <a:pt x="2013" y="2073"/>
                                  <a:pt x="2014" y="2071"/>
                                  <a:pt x="2017" y="2069"/>
                                </a:cubicBezTo>
                                <a:cubicBezTo>
                                  <a:pt x="2020" y="2067"/>
                                  <a:pt x="2024" y="2065"/>
                                  <a:pt x="2028" y="2065"/>
                                </a:cubicBezTo>
                                <a:cubicBezTo>
                                  <a:pt x="2037" y="2065"/>
                                  <a:pt x="2046" y="2070"/>
                                  <a:pt x="2052" y="2079"/>
                                </a:cubicBezTo>
                                <a:cubicBezTo>
                                  <a:pt x="2052" y="2079"/>
                                  <a:pt x="2052" y="2079"/>
                                  <a:pt x="2052" y="2079"/>
                                </a:cubicBezTo>
                                <a:cubicBezTo>
                                  <a:pt x="2057" y="2085"/>
                                  <a:pt x="2060" y="2092"/>
                                  <a:pt x="2060" y="2099"/>
                                </a:cubicBezTo>
                                <a:cubicBezTo>
                                  <a:pt x="2060" y="2104"/>
                                  <a:pt x="2058" y="2108"/>
                                  <a:pt x="2055" y="2112"/>
                                </a:cubicBezTo>
                                <a:cubicBezTo>
                                  <a:pt x="2057" y="2112"/>
                                  <a:pt x="2060" y="2113"/>
                                  <a:pt x="2064" y="2113"/>
                                </a:cubicBezTo>
                                <a:cubicBezTo>
                                  <a:pt x="2073" y="2114"/>
                                  <a:pt x="2073" y="2114"/>
                                  <a:pt x="2073" y="2114"/>
                                </a:cubicBezTo>
                                <a:cubicBezTo>
                                  <a:pt x="2079" y="2114"/>
                                  <a:pt x="2084" y="2113"/>
                                  <a:pt x="2087" y="2112"/>
                                </a:cubicBezTo>
                                <a:cubicBezTo>
                                  <a:pt x="2090" y="2111"/>
                                  <a:pt x="2090" y="2111"/>
                                  <a:pt x="2090" y="2111"/>
                                </a:cubicBezTo>
                                <a:cubicBezTo>
                                  <a:pt x="2091" y="2111"/>
                                  <a:pt x="2091" y="2111"/>
                                  <a:pt x="2091" y="2111"/>
                                </a:cubicBezTo>
                                <a:cubicBezTo>
                                  <a:pt x="2092" y="2110"/>
                                  <a:pt x="2092" y="2110"/>
                                  <a:pt x="2092" y="2110"/>
                                </a:cubicBezTo>
                                <a:cubicBezTo>
                                  <a:pt x="2097" y="2106"/>
                                  <a:pt x="2097" y="2106"/>
                                  <a:pt x="2097" y="2106"/>
                                </a:cubicBezTo>
                                <a:cubicBezTo>
                                  <a:pt x="2101" y="2096"/>
                                  <a:pt x="2101" y="2096"/>
                                  <a:pt x="2101" y="2096"/>
                                </a:cubicBezTo>
                                <a:cubicBezTo>
                                  <a:pt x="2100" y="2091"/>
                                  <a:pt x="2099" y="2088"/>
                                  <a:pt x="2092" y="2085"/>
                                </a:cubicBezTo>
                                <a:cubicBezTo>
                                  <a:pt x="2092" y="2085"/>
                                  <a:pt x="2092" y="2085"/>
                                  <a:pt x="2092" y="2085"/>
                                </a:cubicBezTo>
                                <a:cubicBezTo>
                                  <a:pt x="2091" y="2085"/>
                                  <a:pt x="2091" y="2085"/>
                                  <a:pt x="2091" y="2085"/>
                                </a:cubicBezTo>
                                <a:cubicBezTo>
                                  <a:pt x="2091" y="2085"/>
                                  <a:pt x="2091" y="2085"/>
                                  <a:pt x="2091" y="2085"/>
                                </a:cubicBezTo>
                                <a:cubicBezTo>
                                  <a:pt x="2074" y="2079"/>
                                  <a:pt x="2069" y="2074"/>
                                  <a:pt x="2067" y="2071"/>
                                </a:cubicBezTo>
                                <a:cubicBezTo>
                                  <a:pt x="2067" y="2071"/>
                                  <a:pt x="2067" y="2071"/>
                                  <a:pt x="2067" y="2071"/>
                                </a:cubicBezTo>
                                <a:cubicBezTo>
                                  <a:pt x="2067" y="2071"/>
                                  <a:pt x="2067" y="2071"/>
                                  <a:pt x="2067" y="2071"/>
                                </a:cubicBezTo>
                                <a:cubicBezTo>
                                  <a:pt x="2067" y="2070"/>
                                  <a:pt x="2066" y="2069"/>
                                  <a:pt x="2066" y="2069"/>
                                </a:cubicBezTo>
                                <a:cubicBezTo>
                                  <a:pt x="2069" y="2063"/>
                                  <a:pt x="2069" y="2063"/>
                                  <a:pt x="2069" y="2063"/>
                                </a:cubicBezTo>
                                <a:cubicBezTo>
                                  <a:pt x="2075" y="2065"/>
                                  <a:pt x="2075" y="2065"/>
                                  <a:pt x="2075" y="2065"/>
                                </a:cubicBezTo>
                                <a:cubicBezTo>
                                  <a:pt x="2075" y="2065"/>
                                  <a:pt x="2075" y="2065"/>
                                  <a:pt x="2075" y="2065"/>
                                </a:cubicBezTo>
                                <a:cubicBezTo>
                                  <a:pt x="2075" y="2065"/>
                                  <a:pt x="2080" y="2070"/>
                                  <a:pt x="2095" y="2076"/>
                                </a:cubicBezTo>
                                <a:cubicBezTo>
                                  <a:pt x="2102" y="2079"/>
                                  <a:pt x="2108" y="2080"/>
                                  <a:pt x="2113" y="2080"/>
                                </a:cubicBezTo>
                                <a:cubicBezTo>
                                  <a:pt x="2120" y="2080"/>
                                  <a:pt x="2122" y="2078"/>
                                  <a:pt x="2124" y="2075"/>
                                </a:cubicBezTo>
                                <a:cubicBezTo>
                                  <a:pt x="2126" y="2072"/>
                                  <a:pt x="2127" y="2067"/>
                                  <a:pt x="2127" y="2063"/>
                                </a:cubicBezTo>
                                <a:cubicBezTo>
                                  <a:pt x="2127" y="2059"/>
                                  <a:pt x="2126" y="2056"/>
                                  <a:pt x="2126" y="2055"/>
                                </a:cubicBezTo>
                                <a:cubicBezTo>
                                  <a:pt x="2124" y="2050"/>
                                  <a:pt x="2124" y="2050"/>
                                  <a:pt x="2124" y="2050"/>
                                </a:cubicBezTo>
                                <a:cubicBezTo>
                                  <a:pt x="2118" y="2040"/>
                                  <a:pt x="2104" y="2017"/>
                                  <a:pt x="2076" y="1996"/>
                                </a:cubicBezTo>
                                <a:cubicBezTo>
                                  <a:pt x="2072" y="1993"/>
                                  <a:pt x="2070" y="1992"/>
                                  <a:pt x="2069" y="1992"/>
                                </a:cubicBezTo>
                                <a:cubicBezTo>
                                  <a:pt x="2068" y="1996"/>
                                  <a:pt x="2068" y="1996"/>
                                  <a:pt x="2068" y="1996"/>
                                </a:cubicBezTo>
                                <a:cubicBezTo>
                                  <a:pt x="2068" y="2003"/>
                                  <a:pt x="2068" y="2003"/>
                                  <a:pt x="2068" y="2003"/>
                                </a:cubicBezTo>
                                <a:cubicBezTo>
                                  <a:pt x="2068" y="2007"/>
                                  <a:pt x="2068" y="2007"/>
                                  <a:pt x="2068" y="2007"/>
                                </a:cubicBezTo>
                                <a:cubicBezTo>
                                  <a:pt x="2067" y="2016"/>
                                  <a:pt x="2067" y="2016"/>
                                  <a:pt x="2067" y="2016"/>
                                </a:cubicBezTo>
                                <a:cubicBezTo>
                                  <a:pt x="2066" y="2020"/>
                                  <a:pt x="2066" y="2020"/>
                                  <a:pt x="2066" y="2020"/>
                                </a:cubicBezTo>
                                <a:cubicBezTo>
                                  <a:pt x="2060" y="2023"/>
                                  <a:pt x="2060" y="2023"/>
                                  <a:pt x="2060" y="2023"/>
                                </a:cubicBezTo>
                                <a:cubicBezTo>
                                  <a:pt x="2054" y="2020"/>
                                  <a:pt x="2054" y="2020"/>
                                  <a:pt x="2054" y="2020"/>
                                </a:cubicBezTo>
                                <a:cubicBezTo>
                                  <a:pt x="2047" y="2012"/>
                                  <a:pt x="2047" y="2012"/>
                                  <a:pt x="2047" y="2012"/>
                                </a:cubicBezTo>
                                <a:cubicBezTo>
                                  <a:pt x="2041" y="2006"/>
                                  <a:pt x="2038" y="2005"/>
                                  <a:pt x="2037" y="2005"/>
                                </a:cubicBezTo>
                                <a:cubicBezTo>
                                  <a:pt x="2034" y="2006"/>
                                  <a:pt x="2034" y="2006"/>
                                  <a:pt x="2034" y="2006"/>
                                </a:cubicBezTo>
                                <a:cubicBezTo>
                                  <a:pt x="2030" y="2015"/>
                                  <a:pt x="2030" y="2015"/>
                                  <a:pt x="2030" y="2015"/>
                                </a:cubicBezTo>
                                <a:cubicBezTo>
                                  <a:pt x="2028" y="2021"/>
                                  <a:pt x="2028" y="2021"/>
                                  <a:pt x="2028" y="2021"/>
                                </a:cubicBezTo>
                                <a:cubicBezTo>
                                  <a:pt x="2028" y="2022"/>
                                  <a:pt x="2028" y="2022"/>
                                  <a:pt x="2028" y="2022"/>
                                </a:cubicBezTo>
                                <a:cubicBezTo>
                                  <a:pt x="2027" y="2026"/>
                                  <a:pt x="2027" y="2026"/>
                                  <a:pt x="2027" y="2026"/>
                                </a:cubicBezTo>
                                <a:cubicBezTo>
                                  <a:pt x="2025" y="2029"/>
                                  <a:pt x="2025" y="2029"/>
                                  <a:pt x="2025" y="2029"/>
                                </a:cubicBezTo>
                                <a:cubicBezTo>
                                  <a:pt x="2024" y="2031"/>
                                  <a:pt x="2024" y="2031"/>
                                  <a:pt x="2024" y="2031"/>
                                </a:cubicBezTo>
                                <a:cubicBezTo>
                                  <a:pt x="2020" y="2033"/>
                                  <a:pt x="2020" y="2033"/>
                                  <a:pt x="2020" y="2033"/>
                                </a:cubicBezTo>
                                <a:cubicBezTo>
                                  <a:pt x="2015" y="2029"/>
                                  <a:pt x="2015" y="2029"/>
                                  <a:pt x="2015" y="2029"/>
                                </a:cubicBezTo>
                                <a:cubicBezTo>
                                  <a:pt x="2014" y="2026"/>
                                  <a:pt x="2014" y="2026"/>
                                  <a:pt x="2014" y="2026"/>
                                </a:cubicBezTo>
                                <a:cubicBezTo>
                                  <a:pt x="2012" y="2008"/>
                                  <a:pt x="2009" y="1997"/>
                                  <a:pt x="2006" y="1991"/>
                                </a:cubicBezTo>
                                <a:cubicBezTo>
                                  <a:pt x="2002" y="1984"/>
                                  <a:pt x="2000" y="1984"/>
                                  <a:pt x="1998" y="1984"/>
                                </a:cubicBezTo>
                                <a:cubicBezTo>
                                  <a:pt x="1989" y="1988"/>
                                  <a:pt x="1989" y="1988"/>
                                  <a:pt x="1989" y="1988"/>
                                </a:cubicBezTo>
                                <a:cubicBezTo>
                                  <a:pt x="1987" y="1990"/>
                                  <a:pt x="1987" y="1990"/>
                                  <a:pt x="1987" y="1990"/>
                                </a:cubicBezTo>
                                <a:cubicBezTo>
                                  <a:pt x="1993" y="2006"/>
                                  <a:pt x="1993" y="2006"/>
                                  <a:pt x="1993" y="2006"/>
                                </a:cubicBezTo>
                                <a:cubicBezTo>
                                  <a:pt x="1993" y="2006"/>
                                  <a:pt x="1993" y="2006"/>
                                  <a:pt x="1993" y="2006"/>
                                </a:cubicBezTo>
                                <a:cubicBezTo>
                                  <a:pt x="1993" y="2006"/>
                                  <a:pt x="1994" y="2006"/>
                                  <a:pt x="1994" y="2006"/>
                                </a:cubicBezTo>
                                <a:cubicBezTo>
                                  <a:pt x="1991" y="2012"/>
                                  <a:pt x="1991" y="2012"/>
                                  <a:pt x="1991" y="2012"/>
                                </a:cubicBezTo>
                                <a:cubicBezTo>
                                  <a:pt x="1985" y="2010"/>
                                  <a:pt x="1985" y="2010"/>
                                  <a:pt x="1985" y="2010"/>
                                </a:cubicBezTo>
                                <a:cubicBezTo>
                                  <a:pt x="1984" y="2008"/>
                                  <a:pt x="1984" y="2008"/>
                                  <a:pt x="1984" y="2008"/>
                                </a:cubicBezTo>
                                <a:cubicBezTo>
                                  <a:pt x="1982" y="2005"/>
                                  <a:pt x="1978" y="1996"/>
                                  <a:pt x="1966" y="1983"/>
                                </a:cubicBezTo>
                                <a:cubicBezTo>
                                  <a:pt x="1960" y="1974"/>
                                  <a:pt x="1947" y="1967"/>
                                  <a:pt x="1942" y="1967"/>
                                </a:cubicBezTo>
                                <a:cubicBezTo>
                                  <a:pt x="1940" y="1967"/>
                                  <a:pt x="1940" y="1967"/>
                                  <a:pt x="1940" y="1967"/>
                                </a:cubicBezTo>
                                <a:cubicBezTo>
                                  <a:pt x="1940" y="1971"/>
                                  <a:pt x="1940" y="1971"/>
                                  <a:pt x="1940" y="1971"/>
                                </a:cubicBezTo>
                                <a:cubicBezTo>
                                  <a:pt x="1940" y="1975"/>
                                  <a:pt x="1942" y="1983"/>
                                  <a:pt x="1948" y="1995"/>
                                </a:cubicBezTo>
                                <a:cubicBezTo>
                                  <a:pt x="1960" y="2020"/>
                                  <a:pt x="1977" y="2041"/>
                                  <a:pt x="1992" y="2056"/>
                                </a:cubicBezTo>
                                <a:cubicBezTo>
                                  <a:pt x="1999" y="2064"/>
                                  <a:pt x="2005" y="2070"/>
                                  <a:pt x="2010" y="2074"/>
                                </a:cubicBezTo>
                                <a:cubicBezTo>
                                  <a:pt x="2011" y="2074"/>
                                  <a:pt x="2011" y="2075"/>
                                  <a:pt x="2012" y="2075"/>
                                </a:cubicBezTo>
                                <a:close/>
                                <a:moveTo>
                                  <a:pt x="2024" y="2100"/>
                                </a:moveTo>
                                <a:cubicBezTo>
                                  <a:pt x="2029" y="2107"/>
                                  <a:pt x="2036" y="2110"/>
                                  <a:pt x="2041" y="2110"/>
                                </a:cubicBezTo>
                                <a:cubicBezTo>
                                  <a:pt x="2047" y="2108"/>
                                  <a:pt x="2047" y="2108"/>
                                  <a:pt x="2047" y="2108"/>
                                </a:cubicBezTo>
                                <a:cubicBezTo>
                                  <a:pt x="2049" y="2106"/>
                                  <a:pt x="2050" y="2103"/>
                                  <a:pt x="2050" y="2099"/>
                                </a:cubicBezTo>
                                <a:cubicBezTo>
                                  <a:pt x="2050" y="2095"/>
                                  <a:pt x="2049" y="2089"/>
                                  <a:pt x="2045" y="2084"/>
                                </a:cubicBezTo>
                                <a:cubicBezTo>
                                  <a:pt x="2040" y="2078"/>
                                  <a:pt x="2033" y="2075"/>
                                  <a:pt x="2028" y="2075"/>
                                </a:cubicBezTo>
                                <a:cubicBezTo>
                                  <a:pt x="2022" y="2077"/>
                                  <a:pt x="2022" y="2077"/>
                                  <a:pt x="2022" y="2077"/>
                                </a:cubicBezTo>
                                <a:cubicBezTo>
                                  <a:pt x="2020" y="2079"/>
                                  <a:pt x="2019" y="2082"/>
                                  <a:pt x="2019" y="2086"/>
                                </a:cubicBezTo>
                                <a:cubicBezTo>
                                  <a:pt x="2019" y="2090"/>
                                  <a:pt x="2020" y="2096"/>
                                  <a:pt x="2024" y="2100"/>
                                </a:cubicBezTo>
                                <a:close/>
                                <a:moveTo>
                                  <a:pt x="2095" y="2154"/>
                                </a:moveTo>
                                <a:cubicBezTo>
                                  <a:pt x="2113" y="2154"/>
                                  <a:pt x="2130" y="2141"/>
                                  <a:pt x="2142" y="2127"/>
                                </a:cubicBezTo>
                                <a:cubicBezTo>
                                  <a:pt x="2148" y="2120"/>
                                  <a:pt x="2153" y="2113"/>
                                  <a:pt x="2156" y="2107"/>
                                </a:cubicBezTo>
                                <a:cubicBezTo>
                                  <a:pt x="2159" y="2102"/>
                                  <a:pt x="2161" y="2099"/>
                                  <a:pt x="2161" y="2099"/>
                                </a:cubicBezTo>
                                <a:cubicBezTo>
                                  <a:pt x="2164" y="2092"/>
                                  <a:pt x="2164" y="2092"/>
                                  <a:pt x="2164" y="2092"/>
                                </a:cubicBezTo>
                                <a:cubicBezTo>
                                  <a:pt x="2169" y="2098"/>
                                  <a:pt x="2169" y="2098"/>
                                  <a:pt x="2169" y="2098"/>
                                </a:cubicBezTo>
                                <a:cubicBezTo>
                                  <a:pt x="2194" y="2130"/>
                                  <a:pt x="2219" y="2144"/>
                                  <a:pt x="2239" y="2144"/>
                                </a:cubicBezTo>
                                <a:cubicBezTo>
                                  <a:pt x="2264" y="2145"/>
                                  <a:pt x="2287" y="2125"/>
                                  <a:pt x="2306" y="2082"/>
                                </a:cubicBezTo>
                                <a:cubicBezTo>
                                  <a:pt x="2310" y="2073"/>
                                  <a:pt x="2310" y="2073"/>
                                  <a:pt x="2310" y="2073"/>
                                </a:cubicBezTo>
                                <a:cubicBezTo>
                                  <a:pt x="2315" y="2081"/>
                                  <a:pt x="2315" y="2081"/>
                                  <a:pt x="2315" y="2081"/>
                                </a:cubicBezTo>
                                <a:cubicBezTo>
                                  <a:pt x="2315" y="2081"/>
                                  <a:pt x="2317" y="2085"/>
                                  <a:pt x="2320" y="2090"/>
                                </a:cubicBezTo>
                                <a:cubicBezTo>
                                  <a:pt x="2322" y="2092"/>
                                  <a:pt x="2324" y="2095"/>
                                  <a:pt x="2326" y="2098"/>
                                </a:cubicBezTo>
                                <a:cubicBezTo>
                                  <a:pt x="2326" y="2098"/>
                                  <a:pt x="2326" y="2098"/>
                                  <a:pt x="2326" y="2098"/>
                                </a:cubicBezTo>
                                <a:cubicBezTo>
                                  <a:pt x="2326" y="2099"/>
                                  <a:pt x="2326" y="2099"/>
                                  <a:pt x="2326" y="2099"/>
                                </a:cubicBezTo>
                                <a:cubicBezTo>
                                  <a:pt x="2340" y="2115"/>
                                  <a:pt x="2362" y="2137"/>
                                  <a:pt x="2387" y="2137"/>
                                </a:cubicBezTo>
                                <a:cubicBezTo>
                                  <a:pt x="2408" y="2137"/>
                                  <a:pt x="2433" y="2123"/>
                                  <a:pt x="2459" y="2075"/>
                                </a:cubicBezTo>
                                <a:cubicBezTo>
                                  <a:pt x="2463" y="2068"/>
                                  <a:pt x="2463" y="2068"/>
                                  <a:pt x="2463" y="2068"/>
                                </a:cubicBezTo>
                                <a:cubicBezTo>
                                  <a:pt x="2467" y="2075"/>
                                  <a:pt x="2467" y="2075"/>
                                  <a:pt x="2467" y="2075"/>
                                </a:cubicBezTo>
                                <a:cubicBezTo>
                                  <a:pt x="2467" y="2075"/>
                                  <a:pt x="2469" y="2078"/>
                                  <a:pt x="2473" y="2082"/>
                                </a:cubicBezTo>
                                <a:cubicBezTo>
                                  <a:pt x="2473" y="2082"/>
                                  <a:pt x="2473" y="2082"/>
                                  <a:pt x="2473" y="2082"/>
                                </a:cubicBezTo>
                                <a:cubicBezTo>
                                  <a:pt x="2473" y="2083"/>
                                  <a:pt x="2473" y="2083"/>
                                  <a:pt x="2473" y="2083"/>
                                </a:cubicBezTo>
                                <a:cubicBezTo>
                                  <a:pt x="2473" y="2083"/>
                                  <a:pt x="2473" y="2083"/>
                                  <a:pt x="2474" y="2084"/>
                                </a:cubicBezTo>
                                <a:cubicBezTo>
                                  <a:pt x="2486" y="2100"/>
                                  <a:pt x="2516" y="2132"/>
                                  <a:pt x="2548" y="2132"/>
                                </a:cubicBezTo>
                                <a:cubicBezTo>
                                  <a:pt x="2574" y="2132"/>
                                  <a:pt x="2605" y="2112"/>
                                  <a:pt x="2635" y="2042"/>
                                </a:cubicBezTo>
                                <a:cubicBezTo>
                                  <a:pt x="2639" y="2031"/>
                                  <a:pt x="2639" y="2031"/>
                                  <a:pt x="2639" y="2031"/>
                                </a:cubicBezTo>
                                <a:cubicBezTo>
                                  <a:pt x="2639" y="2031"/>
                                  <a:pt x="2639" y="2032"/>
                                  <a:pt x="2638" y="2032"/>
                                </a:cubicBezTo>
                                <a:cubicBezTo>
                                  <a:pt x="2633" y="2032"/>
                                  <a:pt x="2628" y="2030"/>
                                  <a:pt x="2623" y="2028"/>
                                </a:cubicBezTo>
                                <a:cubicBezTo>
                                  <a:pt x="2623" y="2030"/>
                                  <a:pt x="2623" y="2030"/>
                                  <a:pt x="2623" y="2030"/>
                                </a:cubicBezTo>
                                <a:cubicBezTo>
                                  <a:pt x="2621" y="2029"/>
                                  <a:pt x="2621" y="2029"/>
                                  <a:pt x="2621" y="2029"/>
                                </a:cubicBezTo>
                                <a:cubicBezTo>
                                  <a:pt x="2618" y="2032"/>
                                  <a:pt x="2611" y="2041"/>
                                  <a:pt x="2602" y="2066"/>
                                </a:cubicBezTo>
                                <a:cubicBezTo>
                                  <a:pt x="2593" y="2090"/>
                                  <a:pt x="2566" y="2107"/>
                                  <a:pt x="2538" y="2108"/>
                                </a:cubicBezTo>
                                <a:cubicBezTo>
                                  <a:pt x="2514" y="2108"/>
                                  <a:pt x="2489" y="2094"/>
                                  <a:pt x="2475" y="2060"/>
                                </a:cubicBezTo>
                                <a:cubicBezTo>
                                  <a:pt x="2472" y="2054"/>
                                  <a:pt x="2471" y="2046"/>
                                  <a:pt x="2471" y="2038"/>
                                </a:cubicBezTo>
                                <a:cubicBezTo>
                                  <a:pt x="2471" y="2017"/>
                                  <a:pt x="2479" y="1991"/>
                                  <a:pt x="2490" y="1962"/>
                                </a:cubicBezTo>
                                <a:cubicBezTo>
                                  <a:pt x="2494" y="1954"/>
                                  <a:pt x="2495" y="1946"/>
                                  <a:pt x="2495" y="1940"/>
                                </a:cubicBezTo>
                                <a:cubicBezTo>
                                  <a:pt x="2495" y="1914"/>
                                  <a:pt x="2475" y="1901"/>
                                  <a:pt x="2454" y="1901"/>
                                </a:cubicBezTo>
                                <a:cubicBezTo>
                                  <a:pt x="2434" y="1901"/>
                                  <a:pt x="2416" y="1913"/>
                                  <a:pt x="2416" y="1938"/>
                                </a:cubicBezTo>
                                <a:cubicBezTo>
                                  <a:pt x="2416" y="1946"/>
                                  <a:pt x="2417" y="1954"/>
                                  <a:pt x="2421" y="1964"/>
                                </a:cubicBezTo>
                                <a:cubicBezTo>
                                  <a:pt x="2426" y="1980"/>
                                  <a:pt x="2432" y="1989"/>
                                  <a:pt x="2438" y="2000"/>
                                </a:cubicBezTo>
                                <a:cubicBezTo>
                                  <a:pt x="2443" y="2010"/>
                                  <a:pt x="2447" y="2021"/>
                                  <a:pt x="2446" y="2036"/>
                                </a:cubicBezTo>
                                <a:cubicBezTo>
                                  <a:pt x="2446" y="2043"/>
                                  <a:pt x="2446" y="2050"/>
                                  <a:pt x="2444" y="2059"/>
                                </a:cubicBezTo>
                                <a:cubicBezTo>
                                  <a:pt x="2438" y="2100"/>
                                  <a:pt x="2417" y="2117"/>
                                  <a:pt x="2394" y="2117"/>
                                </a:cubicBezTo>
                                <a:cubicBezTo>
                                  <a:pt x="2365" y="2116"/>
                                  <a:pt x="2336" y="2093"/>
                                  <a:pt x="2325" y="2070"/>
                                </a:cubicBezTo>
                                <a:cubicBezTo>
                                  <a:pt x="2319" y="2057"/>
                                  <a:pt x="2314" y="2033"/>
                                  <a:pt x="2312" y="2024"/>
                                </a:cubicBezTo>
                                <a:cubicBezTo>
                                  <a:pt x="2312" y="2024"/>
                                  <a:pt x="2312" y="2023"/>
                                  <a:pt x="2311" y="2023"/>
                                </a:cubicBezTo>
                                <a:cubicBezTo>
                                  <a:pt x="2306" y="2024"/>
                                  <a:pt x="2306" y="2024"/>
                                  <a:pt x="2306" y="2024"/>
                                </a:cubicBezTo>
                                <a:cubicBezTo>
                                  <a:pt x="2303" y="2040"/>
                                  <a:pt x="2301" y="2058"/>
                                  <a:pt x="2295" y="2071"/>
                                </a:cubicBezTo>
                                <a:cubicBezTo>
                                  <a:pt x="2294" y="2072"/>
                                  <a:pt x="2294" y="2072"/>
                                  <a:pt x="2294" y="2072"/>
                                </a:cubicBezTo>
                                <a:cubicBezTo>
                                  <a:pt x="2294" y="2074"/>
                                  <a:pt x="2293" y="2075"/>
                                  <a:pt x="2293" y="2077"/>
                                </a:cubicBezTo>
                                <a:cubicBezTo>
                                  <a:pt x="2286" y="2108"/>
                                  <a:pt x="2260" y="2124"/>
                                  <a:pt x="2236" y="2124"/>
                                </a:cubicBezTo>
                                <a:cubicBezTo>
                                  <a:pt x="2216" y="2124"/>
                                  <a:pt x="2197" y="2113"/>
                                  <a:pt x="2188" y="2093"/>
                                </a:cubicBezTo>
                                <a:cubicBezTo>
                                  <a:pt x="2174" y="2063"/>
                                  <a:pt x="2171" y="2021"/>
                                  <a:pt x="2171" y="2001"/>
                                </a:cubicBezTo>
                                <a:cubicBezTo>
                                  <a:pt x="2171" y="1997"/>
                                  <a:pt x="2171" y="1993"/>
                                  <a:pt x="2172" y="1991"/>
                                </a:cubicBezTo>
                                <a:cubicBezTo>
                                  <a:pt x="2172" y="1987"/>
                                  <a:pt x="2173" y="1984"/>
                                  <a:pt x="2173" y="1981"/>
                                </a:cubicBezTo>
                                <a:cubicBezTo>
                                  <a:pt x="2173" y="1954"/>
                                  <a:pt x="2150" y="1940"/>
                                  <a:pt x="2129" y="1940"/>
                                </a:cubicBezTo>
                                <a:cubicBezTo>
                                  <a:pt x="2111" y="1940"/>
                                  <a:pt x="2096" y="1950"/>
                                  <a:pt x="2096" y="1970"/>
                                </a:cubicBezTo>
                                <a:cubicBezTo>
                                  <a:pt x="2096" y="1978"/>
                                  <a:pt x="2098" y="1988"/>
                                  <a:pt x="2103" y="1999"/>
                                </a:cubicBezTo>
                                <a:cubicBezTo>
                                  <a:pt x="2113" y="2019"/>
                                  <a:pt x="2124" y="2030"/>
                                  <a:pt x="2134" y="2041"/>
                                </a:cubicBezTo>
                                <a:cubicBezTo>
                                  <a:pt x="2143" y="2052"/>
                                  <a:pt x="2151" y="2063"/>
                                  <a:pt x="2151" y="2081"/>
                                </a:cubicBezTo>
                                <a:cubicBezTo>
                                  <a:pt x="2151" y="2085"/>
                                  <a:pt x="2151" y="2090"/>
                                  <a:pt x="2150" y="2095"/>
                                </a:cubicBezTo>
                                <a:cubicBezTo>
                                  <a:pt x="2144" y="2126"/>
                                  <a:pt x="2116" y="2142"/>
                                  <a:pt x="2087" y="2141"/>
                                </a:cubicBezTo>
                                <a:cubicBezTo>
                                  <a:pt x="2077" y="2141"/>
                                  <a:pt x="2067" y="2139"/>
                                  <a:pt x="2058" y="2136"/>
                                </a:cubicBezTo>
                                <a:cubicBezTo>
                                  <a:pt x="2071" y="2149"/>
                                  <a:pt x="2084" y="2154"/>
                                  <a:pt x="2095" y="2154"/>
                                </a:cubicBezTo>
                                <a:close/>
                                <a:moveTo>
                                  <a:pt x="2958" y="2101"/>
                                </a:moveTo>
                                <a:cubicBezTo>
                                  <a:pt x="2958" y="2165"/>
                                  <a:pt x="2958" y="2165"/>
                                  <a:pt x="2958" y="2165"/>
                                </a:cubicBezTo>
                                <a:cubicBezTo>
                                  <a:pt x="2963" y="2166"/>
                                  <a:pt x="2968" y="2166"/>
                                  <a:pt x="2972" y="2166"/>
                                </a:cubicBezTo>
                                <a:cubicBezTo>
                                  <a:pt x="2972" y="2107"/>
                                  <a:pt x="2972" y="2107"/>
                                  <a:pt x="2972" y="2107"/>
                                </a:cubicBezTo>
                                <a:cubicBezTo>
                                  <a:pt x="2970" y="2102"/>
                                  <a:pt x="2967" y="2097"/>
                                  <a:pt x="2965" y="2092"/>
                                </a:cubicBezTo>
                                <a:cubicBezTo>
                                  <a:pt x="2963" y="2095"/>
                                  <a:pt x="2961" y="2097"/>
                                  <a:pt x="2958" y="2101"/>
                                </a:cubicBezTo>
                                <a:close/>
                                <a:moveTo>
                                  <a:pt x="3103" y="2114"/>
                                </a:moveTo>
                                <a:cubicBezTo>
                                  <a:pt x="3103" y="2114"/>
                                  <a:pt x="3103" y="2114"/>
                                  <a:pt x="3103" y="2114"/>
                                </a:cubicBezTo>
                                <a:cubicBezTo>
                                  <a:pt x="3103" y="2176"/>
                                  <a:pt x="3103" y="2176"/>
                                  <a:pt x="3103" y="2176"/>
                                </a:cubicBezTo>
                                <a:cubicBezTo>
                                  <a:pt x="3109" y="2177"/>
                                  <a:pt x="3114" y="2178"/>
                                  <a:pt x="3119" y="2178"/>
                                </a:cubicBezTo>
                                <a:cubicBezTo>
                                  <a:pt x="3119" y="2124"/>
                                  <a:pt x="3119" y="2124"/>
                                  <a:pt x="3119" y="2124"/>
                                </a:cubicBezTo>
                                <a:cubicBezTo>
                                  <a:pt x="3115" y="2118"/>
                                  <a:pt x="3111" y="2112"/>
                                  <a:pt x="3109" y="2108"/>
                                </a:cubicBezTo>
                                <a:cubicBezTo>
                                  <a:pt x="3107" y="2110"/>
                                  <a:pt x="3105" y="2112"/>
                                  <a:pt x="3103" y="2114"/>
                                </a:cubicBezTo>
                                <a:close/>
                                <a:moveTo>
                                  <a:pt x="3146" y="2152"/>
                                </a:moveTo>
                                <a:cubicBezTo>
                                  <a:pt x="3140" y="2147"/>
                                  <a:pt x="3134" y="2142"/>
                                  <a:pt x="3129" y="2136"/>
                                </a:cubicBezTo>
                                <a:cubicBezTo>
                                  <a:pt x="3129" y="2180"/>
                                  <a:pt x="3129" y="2180"/>
                                  <a:pt x="3129" y="2180"/>
                                </a:cubicBezTo>
                                <a:cubicBezTo>
                                  <a:pt x="3135" y="2181"/>
                                  <a:pt x="3141" y="2182"/>
                                  <a:pt x="3146" y="2183"/>
                                </a:cubicBezTo>
                                <a:lnTo>
                                  <a:pt x="3146" y="2152"/>
                                </a:lnTo>
                                <a:close/>
                                <a:moveTo>
                                  <a:pt x="3094" y="2125"/>
                                </a:moveTo>
                                <a:cubicBezTo>
                                  <a:pt x="3087" y="2132"/>
                                  <a:pt x="3079" y="2137"/>
                                  <a:pt x="3072" y="2142"/>
                                </a:cubicBezTo>
                                <a:cubicBezTo>
                                  <a:pt x="3072" y="2173"/>
                                  <a:pt x="3072" y="2173"/>
                                  <a:pt x="3072" y="2173"/>
                                </a:cubicBezTo>
                                <a:cubicBezTo>
                                  <a:pt x="3079" y="2174"/>
                                  <a:pt x="3087" y="2175"/>
                                  <a:pt x="3094" y="2175"/>
                                </a:cubicBezTo>
                                <a:lnTo>
                                  <a:pt x="3094" y="2125"/>
                                </a:lnTo>
                                <a:close/>
                                <a:moveTo>
                                  <a:pt x="3062" y="2146"/>
                                </a:moveTo>
                                <a:cubicBezTo>
                                  <a:pt x="3054" y="2150"/>
                                  <a:pt x="3047" y="2152"/>
                                  <a:pt x="3039" y="2153"/>
                                </a:cubicBezTo>
                                <a:cubicBezTo>
                                  <a:pt x="3039" y="2170"/>
                                  <a:pt x="3039" y="2170"/>
                                  <a:pt x="3039" y="2170"/>
                                </a:cubicBezTo>
                                <a:cubicBezTo>
                                  <a:pt x="3047" y="2171"/>
                                  <a:pt x="3055" y="2172"/>
                                  <a:pt x="3062" y="2172"/>
                                </a:cubicBezTo>
                                <a:lnTo>
                                  <a:pt x="3062" y="2146"/>
                                </a:lnTo>
                                <a:close/>
                                <a:moveTo>
                                  <a:pt x="3030" y="2152"/>
                                </a:moveTo>
                                <a:cubicBezTo>
                                  <a:pt x="3023" y="2151"/>
                                  <a:pt x="3017" y="2149"/>
                                  <a:pt x="3010" y="2146"/>
                                </a:cubicBezTo>
                                <a:cubicBezTo>
                                  <a:pt x="3010" y="2168"/>
                                  <a:pt x="3010" y="2168"/>
                                  <a:pt x="3010" y="2168"/>
                                </a:cubicBezTo>
                                <a:cubicBezTo>
                                  <a:pt x="3017" y="2169"/>
                                  <a:pt x="3023" y="2169"/>
                                  <a:pt x="3029" y="2170"/>
                                </a:cubicBezTo>
                                <a:cubicBezTo>
                                  <a:pt x="3029" y="2152"/>
                                  <a:pt x="3029" y="2152"/>
                                  <a:pt x="3029" y="2152"/>
                                </a:cubicBezTo>
                                <a:lnTo>
                                  <a:pt x="3030" y="2152"/>
                                </a:lnTo>
                                <a:close/>
                                <a:moveTo>
                                  <a:pt x="3001" y="2140"/>
                                </a:moveTo>
                                <a:cubicBezTo>
                                  <a:pt x="2994" y="2135"/>
                                  <a:pt x="2988" y="2129"/>
                                  <a:pt x="2982" y="2121"/>
                                </a:cubicBezTo>
                                <a:cubicBezTo>
                                  <a:pt x="2982" y="2167"/>
                                  <a:pt x="2982" y="2167"/>
                                  <a:pt x="2982" y="2167"/>
                                </a:cubicBezTo>
                                <a:cubicBezTo>
                                  <a:pt x="2988" y="2167"/>
                                  <a:pt x="2995" y="2167"/>
                                  <a:pt x="3001" y="2168"/>
                                </a:cubicBezTo>
                                <a:lnTo>
                                  <a:pt x="3001" y="2140"/>
                                </a:lnTo>
                                <a:close/>
                                <a:moveTo>
                                  <a:pt x="2949" y="2112"/>
                                </a:moveTo>
                                <a:cubicBezTo>
                                  <a:pt x="2948" y="2113"/>
                                  <a:pt x="2947" y="2114"/>
                                  <a:pt x="2947" y="2115"/>
                                </a:cubicBezTo>
                                <a:cubicBezTo>
                                  <a:pt x="2941" y="2121"/>
                                  <a:pt x="2935" y="2126"/>
                                  <a:pt x="2928" y="2131"/>
                                </a:cubicBezTo>
                                <a:cubicBezTo>
                                  <a:pt x="2928" y="2164"/>
                                  <a:pt x="2928" y="2164"/>
                                  <a:pt x="2928" y="2164"/>
                                </a:cubicBezTo>
                                <a:cubicBezTo>
                                  <a:pt x="2934" y="2164"/>
                                  <a:pt x="2939" y="2164"/>
                                  <a:pt x="2945" y="2165"/>
                                </a:cubicBezTo>
                                <a:cubicBezTo>
                                  <a:pt x="2946" y="2165"/>
                                  <a:pt x="2948" y="2165"/>
                                  <a:pt x="2949" y="2165"/>
                                </a:cubicBezTo>
                                <a:lnTo>
                                  <a:pt x="2949" y="2112"/>
                                </a:lnTo>
                                <a:close/>
                                <a:moveTo>
                                  <a:pt x="2919" y="2137"/>
                                </a:moveTo>
                                <a:cubicBezTo>
                                  <a:pt x="2914" y="2140"/>
                                  <a:pt x="2910" y="2142"/>
                                  <a:pt x="2905" y="2143"/>
                                </a:cubicBezTo>
                                <a:cubicBezTo>
                                  <a:pt x="2905" y="2163"/>
                                  <a:pt x="2905" y="2163"/>
                                  <a:pt x="2905" y="2163"/>
                                </a:cubicBezTo>
                                <a:cubicBezTo>
                                  <a:pt x="2910" y="2163"/>
                                  <a:pt x="2914" y="2163"/>
                                  <a:pt x="2919" y="2163"/>
                                </a:cubicBezTo>
                                <a:lnTo>
                                  <a:pt x="2919" y="2137"/>
                                </a:lnTo>
                                <a:close/>
                                <a:moveTo>
                                  <a:pt x="2895" y="2145"/>
                                </a:moveTo>
                                <a:cubicBezTo>
                                  <a:pt x="2893" y="2145"/>
                                  <a:pt x="2891" y="2146"/>
                                  <a:pt x="2888" y="2146"/>
                                </a:cubicBezTo>
                                <a:cubicBezTo>
                                  <a:pt x="2883" y="2146"/>
                                  <a:pt x="2877" y="2145"/>
                                  <a:pt x="2872" y="2143"/>
                                </a:cubicBezTo>
                                <a:cubicBezTo>
                                  <a:pt x="2872" y="2162"/>
                                  <a:pt x="2872" y="2162"/>
                                  <a:pt x="2872" y="2162"/>
                                </a:cubicBezTo>
                                <a:cubicBezTo>
                                  <a:pt x="2880" y="2162"/>
                                  <a:pt x="2887" y="2162"/>
                                  <a:pt x="2895" y="2162"/>
                                </a:cubicBezTo>
                                <a:lnTo>
                                  <a:pt x="2895" y="2145"/>
                                </a:lnTo>
                                <a:close/>
                                <a:moveTo>
                                  <a:pt x="2862" y="2139"/>
                                </a:moveTo>
                                <a:cubicBezTo>
                                  <a:pt x="2854" y="2136"/>
                                  <a:pt x="2846" y="2130"/>
                                  <a:pt x="2838" y="2121"/>
                                </a:cubicBezTo>
                                <a:cubicBezTo>
                                  <a:pt x="2839" y="2161"/>
                                  <a:pt x="2839" y="2161"/>
                                  <a:pt x="2839" y="2161"/>
                                </a:cubicBezTo>
                                <a:cubicBezTo>
                                  <a:pt x="2846" y="2161"/>
                                  <a:pt x="2854" y="2161"/>
                                  <a:pt x="2862" y="2161"/>
                                </a:cubicBezTo>
                                <a:cubicBezTo>
                                  <a:pt x="2862" y="2139"/>
                                  <a:pt x="2862" y="2139"/>
                                  <a:pt x="2862" y="2139"/>
                                </a:cubicBezTo>
                                <a:close/>
                                <a:moveTo>
                                  <a:pt x="2828" y="2110"/>
                                </a:moveTo>
                                <a:cubicBezTo>
                                  <a:pt x="2828" y="2110"/>
                                  <a:pt x="2828" y="2110"/>
                                  <a:pt x="2828" y="2110"/>
                                </a:cubicBezTo>
                                <a:cubicBezTo>
                                  <a:pt x="2823" y="2103"/>
                                  <a:pt x="2817" y="2095"/>
                                  <a:pt x="2812" y="2085"/>
                                </a:cubicBezTo>
                                <a:cubicBezTo>
                                  <a:pt x="2812" y="2160"/>
                                  <a:pt x="2812" y="2160"/>
                                  <a:pt x="2812" y="2160"/>
                                </a:cubicBezTo>
                                <a:cubicBezTo>
                                  <a:pt x="2817" y="2160"/>
                                  <a:pt x="2823" y="2160"/>
                                  <a:pt x="2829" y="2160"/>
                                </a:cubicBezTo>
                                <a:lnTo>
                                  <a:pt x="2828" y="2110"/>
                                </a:lnTo>
                                <a:close/>
                                <a:moveTo>
                                  <a:pt x="2802" y="2096"/>
                                </a:moveTo>
                                <a:cubicBezTo>
                                  <a:pt x="2799" y="2101"/>
                                  <a:pt x="2795" y="2105"/>
                                  <a:pt x="2790" y="2110"/>
                                </a:cubicBezTo>
                                <a:cubicBezTo>
                                  <a:pt x="2788" y="2111"/>
                                  <a:pt x="2787" y="2112"/>
                                  <a:pt x="2785" y="2113"/>
                                </a:cubicBezTo>
                                <a:cubicBezTo>
                                  <a:pt x="2785" y="2159"/>
                                  <a:pt x="2785" y="2159"/>
                                  <a:pt x="2785" y="2159"/>
                                </a:cubicBezTo>
                                <a:cubicBezTo>
                                  <a:pt x="2791" y="2159"/>
                                  <a:pt x="2796" y="2159"/>
                                  <a:pt x="2802" y="2159"/>
                                </a:cubicBezTo>
                                <a:lnTo>
                                  <a:pt x="2802" y="2096"/>
                                </a:lnTo>
                                <a:close/>
                                <a:moveTo>
                                  <a:pt x="2775" y="2121"/>
                                </a:moveTo>
                                <a:cubicBezTo>
                                  <a:pt x="2771" y="2124"/>
                                  <a:pt x="2767" y="2127"/>
                                  <a:pt x="2762" y="2130"/>
                                </a:cubicBezTo>
                                <a:cubicBezTo>
                                  <a:pt x="2763" y="2130"/>
                                  <a:pt x="2763" y="2130"/>
                                  <a:pt x="2763" y="2130"/>
                                </a:cubicBezTo>
                                <a:cubicBezTo>
                                  <a:pt x="2763" y="2159"/>
                                  <a:pt x="2763" y="2159"/>
                                  <a:pt x="2763" y="2159"/>
                                </a:cubicBezTo>
                                <a:cubicBezTo>
                                  <a:pt x="2767" y="2159"/>
                                  <a:pt x="2771" y="2159"/>
                                  <a:pt x="2775" y="2159"/>
                                </a:cubicBezTo>
                                <a:lnTo>
                                  <a:pt x="2775" y="2121"/>
                                </a:lnTo>
                                <a:close/>
                                <a:moveTo>
                                  <a:pt x="2753" y="2134"/>
                                </a:moveTo>
                                <a:cubicBezTo>
                                  <a:pt x="2748" y="2136"/>
                                  <a:pt x="2743" y="2138"/>
                                  <a:pt x="2738" y="2139"/>
                                </a:cubicBezTo>
                                <a:cubicBezTo>
                                  <a:pt x="2738" y="2158"/>
                                  <a:pt x="2738" y="2158"/>
                                  <a:pt x="2738" y="2158"/>
                                </a:cubicBezTo>
                                <a:cubicBezTo>
                                  <a:pt x="2743" y="2158"/>
                                  <a:pt x="2748" y="2158"/>
                                  <a:pt x="2753" y="2158"/>
                                </a:cubicBezTo>
                                <a:lnTo>
                                  <a:pt x="2753" y="2134"/>
                                </a:lnTo>
                                <a:close/>
                                <a:moveTo>
                                  <a:pt x="2728" y="2140"/>
                                </a:moveTo>
                                <a:cubicBezTo>
                                  <a:pt x="2727" y="2140"/>
                                  <a:pt x="2726" y="2141"/>
                                  <a:pt x="2726" y="2141"/>
                                </a:cubicBezTo>
                                <a:cubicBezTo>
                                  <a:pt x="2719" y="2141"/>
                                  <a:pt x="2713" y="2139"/>
                                  <a:pt x="2706" y="2137"/>
                                </a:cubicBezTo>
                                <a:cubicBezTo>
                                  <a:pt x="2706" y="2158"/>
                                  <a:pt x="2706" y="2158"/>
                                  <a:pt x="2706" y="2158"/>
                                </a:cubicBezTo>
                                <a:cubicBezTo>
                                  <a:pt x="2713" y="2158"/>
                                  <a:pt x="2721" y="2158"/>
                                  <a:pt x="2728" y="2158"/>
                                </a:cubicBezTo>
                                <a:lnTo>
                                  <a:pt x="2728" y="2140"/>
                                </a:lnTo>
                                <a:close/>
                                <a:moveTo>
                                  <a:pt x="2697" y="2133"/>
                                </a:moveTo>
                                <a:cubicBezTo>
                                  <a:pt x="2689" y="2129"/>
                                  <a:pt x="2682" y="2123"/>
                                  <a:pt x="2675" y="2115"/>
                                </a:cubicBezTo>
                                <a:cubicBezTo>
                                  <a:pt x="2675" y="2157"/>
                                  <a:pt x="2675" y="2157"/>
                                  <a:pt x="2675" y="2157"/>
                                </a:cubicBezTo>
                                <a:cubicBezTo>
                                  <a:pt x="2681" y="2157"/>
                                  <a:pt x="2689" y="2157"/>
                                  <a:pt x="2697" y="2158"/>
                                </a:cubicBezTo>
                                <a:lnTo>
                                  <a:pt x="2697" y="2133"/>
                                </a:lnTo>
                                <a:close/>
                                <a:moveTo>
                                  <a:pt x="2665" y="2104"/>
                                </a:moveTo>
                                <a:cubicBezTo>
                                  <a:pt x="2658" y="2094"/>
                                  <a:pt x="2651" y="2082"/>
                                  <a:pt x="2644" y="2068"/>
                                </a:cubicBezTo>
                                <a:cubicBezTo>
                                  <a:pt x="2644" y="2157"/>
                                  <a:pt x="2644" y="2157"/>
                                  <a:pt x="2644" y="2157"/>
                                </a:cubicBezTo>
                                <a:cubicBezTo>
                                  <a:pt x="2648" y="2157"/>
                                  <a:pt x="2652" y="2157"/>
                                  <a:pt x="2658" y="2157"/>
                                </a:cubicBezTo>
                                <a:cubicBezTo>
                                  <a:pt x="2660" y="2157"/>
                                  <a:pt x="2663" y="2157"/>
                                  <a:pt x="2665" y="2157"/>
                                </a:cubicBezTo>
                                <a:lnTo>
                                  <a:pt x="2665" y="2104"/>
                                </a:lnTo>
                                <a:close/>
                                <a:moveTo>
                                  <a:pt x="2147" y="2180"/>
                                </a:moveTo>
                                <a:cubicBezTo>
                                  <a:pt x="2147" y="2136"/>
                                  <a:pt x="2147" y="2136"/>
                                  <a:pt x="2147" y="2136"/>
                                </a:cubicBezTo>
                                <a:cubicBezTo>
                                  <a:pt x="2142" y="2141"/>
                                  <a:pt x="2136" y="2146"/>
                                  <a:pt x="2130" y="2150"/>
                                </a:cubicBezTo>
                                <a:cubicBezTo>
                                  <a:pt x="2130" y="2150"/>
                                  <a:pt x="2130" y="2150"/>
                                  <a:pt x="2130" y="2150"/>
                                </a:cubicBezTo>
                                <a:cubicBezTo>
                                  <a:pt x="2131" y="2183"/>
                                  <a:pt x="2131" y="2183"/>
                                  <a:pt x="2131" y="2183"/>
                                </a:cubicBezTo>
                                <a:cubicBezTo>
                                  <a:pt x="2136" y="2182"/>
                                  <a:pt x="2141" y="2181"/>
                                  <a:pt x="2147" y="2180"/>
                                </a:cubicBezTo>
                                <a:close/>
                                <a:moveTo>
                                  <a:pt x="2172" y="2177"/>
                                </a:moveTo>
                                <a:cubicBezTo>
                                  <a:pt x="2172" y="2115"/>
                                  <a:pt x="2172" y="2115"/>
                                  <a:pt x="2172" y="2115"/>
                                </a:cubicBezTo>
                                <a:cubicBezTo>
                                  <a:pt x="2170" y="2113"/>
                                  <a:pt x="2168" y="2111"/>
                                  <a:pt x="2166" y="2109"/>
                                </a:cubicBezTo>
                                <a:cubicBezTo>
                                  <a:pt x="2164" y="2113"/>
                                  <a:pt x="2160" y="2119"/>
                                  <a:pt x="2156" y="2125"/>
                                </a:cubicBezTo>
                                <a:cubicBezTo>
                                  <a:pt x="2156" y="2125"/>
                                  <a:pt x="2156" y="2125"/>
                                  <a:pt x="2156" y="2125"/>
                                </a:cubicBezTo>
                                <a:cubicBezTo>
                                  <a:pt x="2156" y="2179"/>
                                  <a:pt x="2156" y="2179"/>
                                  <a:pt x="2156" y="2179"/>
                                </a:cubicBezTo>
                                <a:cubicBezTo>
                                  <a:pt x="2161" y="2178"/>
                                  <a:pt x="2166" y="2177"/>
                                  <a:pt x="2172" y="2177"/>
                                </a:cubicBezTo>
                                <a:close/>
                                <a:moveTo>
                                  <a:pt x="2181" y="2176"/>
                                </a:moveTo>
                                <a:cubicBezTo>
                                  <a:pt x="2188" y="2175"/>
                                  <a:pt x="2196" y="2174"/>
                                  <a:pt x="2203" y="2173"/>
                                </a:cubicBezTo>
                                <a:cubicBezTo>
                                  <a:pt x="2203" y="2142"/>
                                  <a:pt x="2203" y="2142"/>
                                  <a:pt x="2203" y="2142"/>
                                </a:cubicBezTo>
                                <a:cubicBezTo>
                                  <a:pt x="2196" y="2138"/>
                                  <a:pt x="2189" y="2133"/>
                                  <a:pt x="2181" y="2126"/>
                                </a:cubicBezTo>
                                <a:lnTo>
                                  <a:pt x="2181" y="2176"/>
                                </a:lnTo>
                                <a:close/>
                                <a:moveTo>
                                  <a:pt x="2213" y="2172"/>
                                </a:moveTo>
                                <a:cubicBezTo>
                                  <a:pt x="2221" y="2172"/>
                                  <a:pt x="2229" y="2171"/>
                                  <a:pt x="2237" y="2170"/>
                                </a:cubicBezTo>
                                <a:cubicBezTo>
                                  <a:pt x="2237" y="2153"/>
                                  <a:pt x="2237" y="2153"/>
                                  <a:pt x="2237" y="2153"/>
                                </a:cubicBezTo>
                                <a:cubicBezTo>
                                  <a:pt x="2229" y="2153"/>
                                  <a:pt x="2221" y="2151"/>
                                  <a:pt x="2213" y="2147"/>
                                </a:cubicBezTo>
                                <a:lnTo>
                                  <a:pt x="2213" y="2172"/>
                                </a:lnTo>
                                <a:close/>
                                <a:moveTo>
                                  <a:pt x="2246" y="2153"/>
                                </a:moveTo>
                                <a:cubicBezTo>
                                  <a:pt x="2246" y="2169"/>
                                  <a:pt x="2246" y="2169"/>
                                  <a:pt x="2246" y="2169"/>
                                </a:cubicBezTo>
                                <a:cubicBezTo>
                                  <a:pt x="2252" y="2169"/>
                                  <a:pt x="2259" y="2169"/>
                                  <a:pt x="2265" y="2168"/>
                                </a:cubicBezTo>
                                <a:cubicBezTo>
                                  <a:pt x="2265" y="2147"/>
                                  <a:pt x="2265" y="2147"/>
                                  <a:pt x="2265" y="2147"/>
                                </a:cubicBezTo>
                                <a:cubicBezTo>
                                  <a:pt x="2258" y="2150"/>
                                  <a:pt x="2252" y="2152"/>
                                  <a:pt x="2245" y="2153"/>
                                </a:cubicBezTo>
                                <a:lnTo>
                                  <a:pt x="2246" y="2153"/>
                                </a:lnTo>
                                <a:close/>
                                <a:moveTo>
                                  <a:pt x="2274" y="2167"/>
                                </a:moveTo>
                                <a:cubicBezTo>
                                  <a:pt x="2281" y="2167"/>
                                  <a:pt x="2287" y="2167"/>
                                  <a:pt x="2293" y="2166"/>
                                </a:cubicBezTo>
                                <a:cubicBezTo>
                                  <a:pt x="2292" y="2123"/>
                                  <a:pt x="2292" y="2123"/>
                                  <a:pt x="2292" y="2123"/>
                                </a:cubicBezTo>
                                <a:cubicBezTo>
                                  <a:pt x="2287" y="2130"/>
                                  <a:pt x="2281" y="2136"/>
                                  <a:pt x="2274" y="2141"/>
                                </a:cubicBezTo>
                                <a:lnTo>
                                  <a:pt x="2274" y="2167"/>
                                </a:lnTo>
                                <a:close/>
                                <a:moveTo>
                                  <a:pt x="2317" y="2165"/>
                                </a:moveTo>
                                <a:cubicBezTo>
                                  <a:pt x="2317" y="2102"/>
                                  <a:pt x="2317" y="2102"/>
                                  <a:pt x="2317" y="2102"/>
                                </a:cubicBezTo>
                                <a:cubicBezTo>
                                  <a:pt x="2314" y="2098"/>
                                  <a:pt x="2312" y="2096"/>
                                  <a:pt x="2311" y="2093"/>
                                </a:cubicBezTo>
                                <a:cubicBezTo>
                                  <a:pt x="2308" y="2099"/>
                                  <a:pt x="2305" y="2105"/>
                                  <a:pt x="2302" y="2110"/>
                                </a:cubicBezTo>
                                <a:cubicBezTo>
                                  <a:pt x="2303" y="2166"/>
                                  <a:pt x="2303" y="2166"/>
                                  <a:pt x="2303" y="2166"/>
                                </a:cubicBezTo>
                                <a:cubicBezTo>
                                  <a:pt x="2307" y="2165"/>
                                  <a:pt x="2312" y="2165"/>
                                  <a:pt x="2317" y="2165"/>
                                </a:cubicBezTo>
                                <a:close/>
                                <a:moveTo>
                                  <a:pt x="2326" y="2164"/>
                                </a:moveTo>
                                <a:cubicBezTo>
                                  <a:pt x="2333" y="2164"/>
                                  <a:pt x="2340" y="2164"/>
                                  <a:pt x="2347" y="2163"/>
                                </a:cubicBezTo>
                                <a:cubicBezTo>
                                  <a:pt x="2347" y="2132"/>
                                  <a:pt x="2347" y="2132"/>
                                  <a:pt x="2347" y="2132"/>
                                </a:cubicBezTo>
                                <a:cubicBezTo>
                                  <a:pt x="2340" y="2127"/>
                                  <a:pt x="2334" y="2122"/>
                                  <a:pt x="2329" y="2116"/>
                                </a:cubicBezTo>
                                <a:cubicBezTo>
                                  <a:pt x="2328" y="2115"/>
                                  <a:pt x="2327" y="2114"/>
                                  <a:pt x="2326" y="2113"/>
                                </a:cubicBezTo>
                                <a:lnTo>
                                  <a:pt x="2326" y="2164"/>
                                </a:lnTo>
                                <a:close/>
                                <a:moveTo>
                                  <a:pt x="2356" y="2163"/>
                                </a:moveTo>
                                <a:cubicBezTo>
                                  <a:pt x="2361" y="2163"/>
                                  <a:pt x="2366" y="2162"/>
                                  <a:pt x="2370" y="2162"/>
                                </a:cubicBezTo>
                                <a:cubicBezTo>
                                  <a:pt x="2370" y="2144"/>
                                  <a:pt x="2370" y="2144"/>
                                  <a:pt x="2370" y="2144"/>
                                </a:cubicBezTo>
                                <a:cubicBezTo>
                                  <a:pt x="2366" y="2143"/>
                                  <a:pt x="2361" y="2140"/>
                                  <a:pt x="2356" y="2138"/>
                                </a:cubicBezTo>
                                <a:lnTo>
                                  <a:pt x="2356" y="2163"/>
                                </a:lnTo>
                                <a:close/>
                                <a:moveTo>
                                  <a:pt x="2380" y="2162"/>
                                </a:moveTo>
                                <a:cubicBezTo>
                                  <a:pt x="2388" y="2161"/>
                                  <a:pt x="2396" y="2161"/>
                                  <a:pt x="2404" y="2161"/>
                                </a:cubicBezTo>
                                <a:cubicBezTo>
                                  <a:pt x="2404" y="2144"/>
                                  <a:pt x="2404" y="2144"/>
                                  <a:pt x="2404" y="2144"/>
                                </a:cubicBezTo>
                                <a:cubicBezTo>
                                  <a:pt x="2398" y="2146"/>
                                  <a:pt x="2393" y="2147"/>
                                  <a:pt x="2387" y="2147"/>
                                </a:cubicBezTo>
                                <a:cubicBezTo>
                                  <a:pt x="2385" y="2147"/>
                                  <a:pt x="2383" y="2146"/>
                                  <a:pt x="2380" y="2146"/>
                                </a:cubicBezTo>
                                <a:lnTo>
                                  <a:pt x="2380" y="2162"/>
                                </a:lnTo>
                                <a:close/>
                                <a:moveTo>
                                  <a:pt x="2413" y="2140"/>
                                </a:moveTo>
                                <a:cubicBezTo>
                                  <a:pt x="2413" y="2160"/>
                                  <a:pt x="2413" y="2160"/>
                                  <a:pt x="2413" y="2160"/>
                                </a:cubicBezTo>
                                <a:cubicBezTo>
                                  <a:pt x="2421" y="2160"/>
                                  <a:pt x="2429" y="2160"/>
                                  <a:pt x="2437" y="2160"/>
                                </a:cubicBezTo>
                                <a:cubicBezTo>
                                  <a:pt x="2437" y="2122"/>
                                  <a:pt x="2437" y="2122"/>
                                  <a:pt x="2437" y="2122"/>
                                </a:cubicBezTo>
                                <a:cubicBezTo>
                                  <a:pt x="2429" y="2131"/>
                                  <a:pt x="2421" y="2136"/>
                                  <a:pt x="2413" y="2140"/>
                                </a:cubicBezTo>
                                <a:close/>
                                <a:moveTo>
                                  <a:pt x="2447" y="2112"/>
                                </a:moveTo>
                                <a:cubicBezTo>
                                  <a:pt x="2446" y="2159"/>
                                  <a:pt x="2446" y="2159"/>
                                  <a:pt x="2446" y="2159"/>
                                </a:cubicBezTo>
                                <a:cubicBezTo>
                                  <a:pt x="2452" y="2159"/>
                                  <a:pt x="2458" y="2159"/>
                                  <a:pt x="2464" y="2159"/>
                                </a:cubicBezTo>
                                <a:cubicBezTo>
                                  <a:pt x="2464" y="2086"/>
                                  <a:pt x="2464" y="2086"/>
                                  <a:pt x="2464" y="2086"/>
                                </a:cubicBezTo>
                                <a:cubicBezTo>
                                  <a:pt x="2458" y="2096"/>
                                  <a:pt x="2452" y="2105"/>
                                  <a:pt x="2446" y="2112"/>
                                </a:cubicBezTo>
                                <a:lnTo>
                                  <a:pt x="2447" y="2112"/>
                                </a:lnTo>
                                <a:close/>
                                <a:moveTo>
                                  <a:pt x="2473" y="2158"/>
                                </a:moveTo>
                                <a:cubicBezTo>
                                  <a:pt x="2478" y="2158"/>
                                  <a:pt x="2484" y="2158"/>
                                  <a:pt x="2489" y="2158"/>
                                </a:cubicBezTo>
                                <a:cubicBezTo>
                                  <a:pt x="2489" y="2114"/>
                                  <a:pt x="2489" y="2114"/>
                                  <a:pt x="2489" y="2114"/>
                                </a:cubicBezTo>
                                <a:cubicBezTo>
                                  <a:pt x="2483" y="2109"/>
                                  <a:pt x="2477" y="2103"/>
                                  <a:pt x="2473" y="2098"/>
                                </a:cubicBezTo>
                                <a:lnTo>
                                  <a:pt x="2473" y="2158"/>
                                </a:lnTo>
                                <a:close/>
                                <a:moveTo>
                                  <a:pt x="2498" y="2158"/>
                                </a:moveTo>
                                <a:cubicBezTo>
                                  <a:pt x="2503" y="2158"/>
                                  <a:pt x="2508" y="2158"/>
                                  <a:pt x="2512" y="2158"/>
                                </a:cubicBezTo>
                                <a:cubicBezTo>
                                  <a:pt x="2512" y="2131"/>
                                  <a:pt x="2512" y="2131"/>
                                  <a:pt x="2512" y="2131"/>
                                </a:cubicBezTo>
                                <a:cubicBezTo>
                                  <a:pt x="2507" y="2129"/>
                                  <a:pt x="2503" y="2126"/>
                                  <a:pt x="2498" y="2122"/>
                                </a:cubicBezTo>
                                <a:lnTo>
                                  <a:pt x="2498" y="2158"/>
                                </a:lnTo>
                                <a:close/>
                                <a:moveTo>
                                  <a:pt x="2522" y="2157"/>
                                </a:moveTo>
                                <a:cubicBezTo>
                                  <a:pt x="2527" y="2157"/>
                                  <a:pt x="2533" y="2157"/>
                                  <a:pt x="2538" y="2157"/>
                                </a:cubicBezTo>
                                <a:cubicBezTo>
                                  <a:pt x="2538" y="2140"/>
                                  <a:pt x="2538" y="2140"/>
                                  <a:pt x="2538" y="2140"/>
                                </a:cubicBezTo>
                                <a:cubicBezTo>
                                  <a:pt x="2532" y="2139"/>
                                  <a:pt x="2527" y="2137"/>
                                  <a:pt x="2522" y="2135"/>
                                </a:cubicBezTo>
                                <a:lnTo>
                                  <a:pt x="2522" y="2157"/>
                                </a:lnTo>
                                <a:close/>
                                <a:moveTo>
                                  <a:pt x="2547" y="2157"/>
                                </a:moveTo>
                                <a:cubicBezTo>
                                  <a:pt x="2555" y="2157"/>
                                  <a:pt x="2562" y="2157"/>
                                  <a:pt x="2569" y="2157"/>
                                </a:cubicBezTo>
                                <a:cubicBezTo>
                                  <a:pt x="2569" y="2137"/>
                                  <a:pt x="2569" y="2137"/>
                                  <a:pt x="2569" y="2137"/>
                                </a:cubicBezTo>
                                <a:cubicBezTo>
                                  <a:pt x="2562" y="2140"/>
                                  <a:pt x="2555" y="2141"/>
                                  <a:pt x="2548" y="2141"/>
                                </a:cubicBezTo>
                                <a:cubicBezTo>
                                  <a:pt x="2548" y="2141"/>
                                  <a:pt x="2548" y="2141"/>
                                  <a:pt x="2547" y="2141"/>
                                </a:cubicBezTo>
                                <a:lnTo>
                                  <a:pt x="2547" y="2157"/>
                                </a:lnTo>
                                <a:close/>
                                <a:moveTo>
                                  <a:pt x="2579" y="2157"/>
                                </a:moveTo>
                                <a:cubicBezTo>
                                  <a:pt x="2583" y="2157"/>
                                  <a:pt x="2588" y="2157"/>
                                  <a:pt x="2592" y="2157"/>
                                </a:cubicBezTo>
                                <a:cubicBezTo>
                                  <a:pt x="2595" y="2157"/>
                                  <a:pt x="2597" y="2157"/>
                                  <a:pt x="2600" y="2157"/>
                                </a:cubicBezTo>
                                <a:cubicBezTo>
                                  <a:pt x="2600" y="2117"/>
                                  <a:pt x="2600" y="2117"/>
                                  <a:pt x="2600" y="2117"/>
                                </a:cubicBezTo>
                                <a:cubicBezTo>
                                  <a:pt x="2593" y="2124"/>
                                  <a:pt x="2586" y="2129"/>
                                  <a:pt x="2579" y="2133"/>
                                </a:cubicBezTo>
                                <a:lnTo>
                                  <a:pt x="2579" y="2157"/>
                                </a:lnTo>
                                <a:close/>
                                <a:moveTo>
                                  <a:pt x="2610" y="2157"/>
                                </a:moveTo>
                                <a:cubicBezTo>
                                  <a:pt x="2619" y="2157"/>
                                  <a:pt x="2628" y="2157"/>
                                  <a:pt x="2635" y="2157"/>
                                </a:cubicBezTo>
                                <a:cubicBezTo>
                                  <a:pt x="2635" y="2066"/>
                                  <a:pt x="2635" y="2066"/>
                                  <a:pt x="2635" y="2066"/>
                                </a:cubicBezTo>
                                <a:cubicBezTo>
                                  <a:pt x="2626" y="2082"/>
                                  <a:pt x="2618" y="2096"/>
                                  <a:pt x="2610" y="2106"/>
                                </a:cubicBezTo>
                                <a:lnTo>
                                  <a:pt x="2610" y="2157"/>
                                </a:lnTo>
                                <a:close/>
                                <a:moveTo>
                                  <a:pt x="2106" y="2189"/>
                                </a:moveTo>
                                <a:cubicBezTo>
                                  <a:pt x="2110" y="2188"/>
                                  <a:pt x="2116" y="2186"/>
                                  <a:pt x="2122" y="2185"/>
                                </a:cubicBezTo>
                                <a:cubicBezTo>
                                  <a:pt x="2122" y="2185"/>
                                  <a:pt x="2123" y="2185"/>
                                  <a:pt x="2124" y="2184"/>
                                </a:cubicBezTo>
                                <a:cubicBezTo>
                                  <a:pt x="2121" y="2184"/>
                                  <a:pt x="2121" y="2184"/>
                                  <a:pt x="2121" y="2184"/>
                                </a:cubicBezTo>
                                <a:cubicBezTo>
                                  <a:pt x="2121" y="2156"/>
                                  <a:pt x="2121" y="2156"/>
                                  <a:pt x="2121" y="2156"/>
                                </a:cubicBezTo>
                                <a:cubicBezTo>
                                  <a:pt x="2116" y="2159"/>
                                  <a:pt x="2111" y="2161"/>
                                  <a:pt x="2106" y="2162"/>
                                </a:cubicBezTo>
                                <a:lnTo>
                                  <a:pt x="2106" y="2189"/>
                                </a:lnTo>
                                <a:close/>
                                <a:moveTo>
                                  <a:pt x="3128" y="2362"/>
                                </a:moveTo>
                                <a:cubicBezTo>
                                  <a:pt x="3124" y="2360"/>
                                  <a:pt x="3117" y="2358"/>
                                  <a:pt x="3106" y="2357"/>
                                </a:cubicBezTo>
                                <a:cubicBezTo>
                                  <a:pt x="3060" y="2351"/>
                                  <a:pt x="2751" y="2341"/>
                                  <a:pt x="2651" y="2342"/>
                                </a:cubicBezTo>
                                <a:cubicBezTo>
                                  <a:pt x="2646" y="2342"/>
                                  <a:pt x="2641" y="2342"/>
                                  <a:pt x="2637" y="2342"/>
                                </a:cubicBezTo>
                                <a:cubicBezTo>
                                  <a:pt x="2637" y="2342"/>
                                  <a:pt x="2637" y="2342"/>
                                  <a:pt x="2637" y="2342"/>
                                </a:cubicBezTo>
                                <a:cubicBezTo>
                                  <a:pt x="2555" y="2343"/>
                                  <a:pt x="2218" y="2352"/>
                                  <a:pt x="2169" y="2358"/>
                                </a:cubicBezTo>
                                <a:cubicBezTo>
                                  <a:pt x="2159" y="2359"/>
                                  <a:pt x="2152" y="2361"/>
                                  <a:pt x="2147" y="2363"/>
                                </a:cubicBezTo>
                                <a:cubicBezTo>
                                  <a:pt x="2143" y="2366"/>
                                  <a:pt x="2143" y="2367"/>
                                  <a:pt x="2143" y="2368"/>
                                </a:cubicBezTo>
                                <a:cubicBezTo>
                                  <a:pt x="2143" y="2368"/>
                                  <a:pt x="2144" y="2371"/>
                                  <a:pt x="2149" y="2373"/>
                                </a:cubicBezTo>
                                <a:cubicBezTo>
                                  <a:pt x="2153" y="2376"/>
                                  <a:pt x="2160" y="2377"/>
                                  <a:pt x="2168" y="2377"/>
                                </a:cubicBezTo>
                                <a:cubicBezTo>
                                  <a:pt x="2172" y="2377"/>
                                  <a:pt x="2175" y="2377"/>
                                  <a:pt x="2179" y="2377"/>
                                </a:cubicBezTo>
                                <a:cubicBezTo>
                                  <a:pt x="2215" y="2371"/>
                                  <a:pt x="2525" y="2360"/>
                                  <a:pt x="2616" y="2360"/>
                                </a:cubicBezTo>
                                <a:cubicBezTo>
                                  <a:pt x="2627" y="2360"/>
                                  <a:pt x="2634" y="2360"/>
                                  <a:pt x="2638" y="2360"/>
                                </a:cubicBezTo>
                                <a:cubicBezTo>
                                  <a:pt x="2643" y="2360"/>
                                  <a:pt x="2651" y="2360"/>
                                  <a:pt x="2662" y="2360"/>
                                </a:cubicBezTo>
                                <a:cubicBezTo>
                                  <a:pt x="2755" y="2360"/>
                                  <a:pt x="3060" y="2370"/>
                                  <a:pt x="3096" y="2376"/>
                                </a:cubicBezTo>
                                <a:cubicBezTo>
                                  <a:pt x="3100" y="2376"/>
                                  <a:pt x="3104" y="2377"/>
                                  <a:pt x="3107" y="2377"/>
                                </a:cubicBezTo>
                                <a:cubicBezTo>
                                  <a:pt x="3115" y="2377"/>
                                  <a:pt x="3122" y="2375"/>
                                  <a:pt x="3126" y="2373"/>
                                </a:cubicBezTo>
                                <a:cubicBezTo>
                                  <a:pt x="3131" y="2370"/>
                                  <a:pt x="3133" y="2368"/>
                                  <a:pt x="3132" y="2367"/>
                                </a:cubicBezTo>
                                <a:cubicBezTo>
                                  <a:pt x="3132" y="2367"/>
                                  <a:pt x="3132" y="2365"/>
                                  <a:pt x="3128" y="2362"/>
                                </a:cubicBezTo>
                                <a:close/>
                                <a:moveTo>
                                  <a:pt x="3154" y="2233"/>
                                </a:moveTo>
                                <a:cubicBezTo>
                                  <a:pt x="3152" y="2232"/>
                                  <a:pt x="3150" y="2231"/>
                                  <a:pt x="3148" y="2230"/>
                                </a:cubicBezTo>
                                <a:cubicBezTo>
                                  <a:pt x="3136" y="2224"/>
                                  <a:pt x="3099" y="2217"/>
                                  <a:pt x="3051" y="2213"/>
                                </a:cubicBezTo>
                                <a:cubicBezTo>
                                  <a:pt x="2907" y="2198"/>
                                  <a:pt x="2663" y="2195"/>
                                  <a:pt x="2641" y="2194"/>
                                </a:cubicBezTo>
                                <a:cubicBezTo>
                                  <a:pt x="2640" y="2194"/>
                                  <a:pt x="2612" y="2194"/>
                                  <a:pt x="2568" y="2196"/>
                                </a:cubicBezTo>
                                <a:cubicBezTo>
                                  <a:pt x="2502" y="2197"/>
                                  <a:pt x="2401" y="2201"/>
                                  <a:pt x="2312" y="2207"/>
                                </a:cubicBezTo>
                                <a:cubicBezTo>
                                  <a:pt x="2268" y="2209"/>
                                  <a:pt x="2226" y="2213"/>
                                  <a:pt x="2193" y="2217"/>
                                </a:cubicBezTo>
                                <a:cubicBezTo>
                                  <a:pt x="2160" y="2221"/>
                                  <a:pt x="2136" y="2226"/>
                                  <a:pt x="2127" y="2231"/>
                                </a:cubicBezTo>
                                <a:cubicBezTo>
                                  <a:pt x="2125" y="2232"/>
                                  <a:pt x="2123" y="2233"/>
                                  <a:pt x="2121" y="2234"/>
                                </a:cubicBezTo>
                                <a:cubicBezTo>
                                  <a:pt x="2130" y="2246"/>
                                  <a:pt x="2154" y="2283"/>
                                  <a:pt x="2154" y="2336"/>
                                </a:cubicBezTo>
                                <a:cubicBezTo>
                                  <a:pt x="2154" y="2341"/>
                                  <a:pt x="2154" y="2346"/>
                                  <a:pt x="2153" y="2351"/>
                                </a:cubicBezTo>
                                <a:cubicBezTo>
                                  <a:pt x="2158" y="2350"/>
                                  <a:pt x="2162" y="2349"/>
                                  <a:pt x="2168" y="2348"/>
                                </a:cubicBezTo>
                                <a:cubicBezTo>
                                  <a:pt x="2218" y="2342"/>
                                  <a:pt x="2555" y="2334"/>
                                  <a:pt x="2637" y="2332"/>
                                </a:cubicBezTo>
                                <a:cubicBezTo>
                                  <a:pt x="2637" y="2332"/>
                                  <a:pt x="2637" y="2332"/>
                                  <a:pt x="2637" y="2332"/>
                                </a:cubicBezTo>
                                <a:cubicBezTo>
                                  <a:pt x="2641" y="2332"/>
                                  <a:pt x="2646" y="2332"/>
                                  <a:pt x="2651" y="2332"/>
                                </a:cubicBezTo>
                                <a:cubicBezTo>
                                  <a:pt x="2752" y="2332"/>
                                  <a:pt x="3059" y="2342"/>
                                  <a:pt x="3107" y="2347"/>
                                </a:cubicBezTo>
                                <a:cubicBezTo>
                                  <a:pt x="3112" y="2348"/>
                                  <a:pt x="3116" y="2349"/>
                                  <a:pt x="3120" y="2350"/>
                                </a:cubicBezTo>
                                <a:cubicBezTo>
                                  <a:pt x="3120" y="2345"/>
                                  <a:pt x="3119" y="2341"/>
                                  <a:pt x="3119" y="2337"/>
                                </a:cubicBezTo>
                                <a:cubicBezTo>
                                  <a:pt x="3119" y="2288"/>
                                  <a:pt x="3145" y="2246"/>
                                  <a:pt x="3154" y="2233"/>
                                </a:cubicBezTo>
                                <a:close/>
                                <a:moveTo>
                                  <a:pt x="3181" y="2213"/>
                                </a:moveTo>
                                <a:cubicBezTo>
                                  <a:pt x="3181" y="2209"/>
                                  <a:pt x="3179" y="2205"/>
                                  <a:pt x="3175" y="2202"/>
                                </a:cubicBezTo>
                                <a:cubicBezTo>
                                  <a:pt x="3172" y="2199"/>
                                  <a:pt x="3162" y="2196"/>
                                  <a:pt x="3148" y="2193"/>
                                </a:cubicBezTo>
                                <a:cubicBezTo>
                                  <a:pt x="3052" y="2173"/>
                                  <a:pt x="2752" y="2167"/>
                                  <a:pt x="2658" y="2167"/>
                                </a:cubicBezTo>
                                <a:cubicBezTo>
                                  <a:pt x="2650" y="2167"/>
                                  <a:pt x="2644" y="2167"/>
                                  <a:pt x="2639" y="2167"/>
                                </a:cubicBezTo>
                                <a:cubicBezTo>
                                  <a:pt x="2639" y="2162"/>
                                  <a:pt x="2639" y="2162"/>
                                  <a:pt x="2639" y="2162"/>
                                </a:cubicBezTo>
                                <a:cubicBezTo>
                                  <a:pt x="2639" y="2162"/>
                                  <a:pt x="2639" y="2162"/>
                                  <a:pt x="2639" y="2162"/>
                                </a:cubicBezTo>
                                <a:cubicBezTo>
                                  <a:pt x="2639" y="2167"/>
                                  <a:pt x="2639" y="2167"/>
                                  <a:pt x="2639" y="2167"/>
                                </a:cubicBezTo>
                                <a:cubicBezTo>
                                  <a:pt x="2629" y="2166"/>
                                  <a:pt x="2613" y="2166"/>
                                  <a:pt x="2592" y="2166"/>
                                </a:cubicBezTo>
                                <a:cubicBezTo>
                                  <a:pt x="2524" y="2166"/>
                                  <a:pt x="2409" y="2169"/>
                                  <a:pt x="2307" y="2175"/>
                                </a:cubicBezTo>
                                <a:cubicBezTo>
                                  <a:pt x="2255" y="2178"/>
                                  <a:pt x="2207" y="2182"/>
                                  <a:pt x="2170" y="2187"/>
                                </a:cubicBezTo>
                                <a:cubicBezTo>
                                  <a:pt x="2152" y="2189"/>
                                  <a:pt x="2136" y="2191"/>
                                  <a:pt x="2124" y="2194"/>
                                </a:cubicBezTo>
                                <a:cubicBezTo>
                                  <a:pt x="2112" y="2197"/>
                                  <a:pt x="2104" y="2200"/>
                                  <a:pt x="2101" y="2202"/>
                                </a:cubicBezTo>
                                <a:cubicBezTo>
                                  <a:pt x="2096" y="2206"/>
                                  <a:pt x="2095" y="2210"/>
                                  <a:pt x="2095" y="2214"/>
                                </a:cubicBezTo>
                                <a:cubicBezTo>
                                  <a:pt x="2095" y="2221"/>
                                  <a:pt x="2099" y="2227"/>
                                  <a:pt x="2108" y="2227"/>
                                </a:cubicBezTo>
                                <a:cubicBezTo>
                                  <a:pt x="2112" y="2227"/>
                                  <a:pt x="2117" y="2226"/>
                                  <a:pt x="2122" y="2223"/>
                                </a:cubicBezTo>
                                <a:cubicBezTo>
                                  <a:pt x="2138" y="2214"/>
                                  <a:pt x="2177" y="2209"/>
                                  <a:pt x="2228" y="2204"/>
                                </a:cubicBezTo>
                                <a:cubicBezTo>
                                  <a:pt x="2381" y="2189"/>
                                  <a:pt x="2640" y="2184"/>
                                  <a:pt x="2641" y="2184"/>
                                </a:cubicBezTo>
                                <a:cubicBezTo>
                                  <a:pt x="2641" y="2184"/>
                                  <a:pt x="2641" y="2184"/>
                                  <a:pt x="2641" y="2184"/>
                                </a:cubicBezTo>
                                <a:cubicBezTo>
                                  <a:pt x="2641" y="2184"/>
                                  <a:pt x="2641" y="2184"/>
                                  <a:pt x="2641" y="2184"/>
                                </a:cubicBezTo>
                                <a:cubicBezTo>
                                  <a:pt x="2655" y="2185"/>
                                  <a:pt x="2769" y="2187"/>
                                  <a:pt x="2886" y="2192"/>
                                </a:cubicBezTo>
                                <a:cubicBezTo>
                                  <a:pt x="2944" y="2195"/>
                                  <a:pt x="3004" y="2198"/>
                                  <a:pt x="3052" y="2203"/>
                                </a:cubicBezTo>
                                <a:cubicBezTo>
                                  <a:pt x="3101" y="2208"/>
                                  <a:pt x="3137" y="2214"/>
                                  <a:pt x="3153" y="2222"/>
                                </a:cubicBezTo>
                                <a:cubicBezTo>
                                  <a:pt x="3159" y="2225"/>
                                  <a:pt x="3163" y="2226"/>
                                  <a:pt x="3167" y="2226"/>
                                </a:cubicBezTo>
                                <a:cubicBezTo>
                                  <a:pt x="3176" y="2226"/>
                                  <a:pt x="3181" y="2220"/>
                                  <a:pt x="3181" y="2213"/>
                                </a:cubicBezTo>
                                <a:close/>
                                <a:moveTo>
                                  <a:pt x="3172" y="2163"/>
                                </a:moveTo>
                                <a:cubicBezTo>
                                  <a:pt x="3166" y="2162"/>
                                  <a:pt x="3161" y="2160"/>
                                  <a:pt x="3156" y="2158"/>
                                </a:cubicBezTo>
                                <a:cubicBezTo>
                                  <a:pt x="3156" y="2185"/>
                                  <a:pt x="3156" y="2185"/>
                                  <a:pt x="3156" y="2185"/>
                                </a:cubicBezTo>
                                <a:cubicBezTo>
                                  <a:pt x="3162" y="2186"/>
                                  <a:pt x="3167" y="2188"/>
                                  <a:pt x="3172" y="2190"/>
                                </a:cubicBezTo>
                                <a:lnTo>
                                  <a:pt x="3172" y="2163"/>
                                </a:lnTo>
                                <a:close/>
                                <a:moveTo>
                                  <a:pt x="3181" y="2155"/>
                                </a:moveTo>
                                <a:cubicBezTo>
                                  <a:pt x="3192" y="2155"/>
                                  <a:pt x="3204" y="2151"/>
                                  <a:pt x="3217" y="2139"/>
                                </a:cubicBezTo>
                                <a:cubicBezTo>
                                  <a:pt x="3209" y="2142"/>
                                  <a:pt x="3200" y="2143"/>
                                  <a:pt x="3192" y="2143"/>
                                </a:cubicBezTo>
                                <a:cubicBezTo>
                                  <a:pt x="3160" y="2143"/>
                                  <a:pt x="3132" y="2126"/>
                                  <a:pt x="3126" y="2095"/>
                                </a:cubicBezTo>
                                <a:cubicBezTo>
                                  <a:pt x="3125" y="2089"/>
                                  <a:pt x="3124" y="2085"/>
                                  <a:pt x="3124" y="2080"/>
                                </a:cubicBezTo>
                                <a:cubicBezTo>
                                  <a:pt x="3124" y="2063"/>
                                  <a:pt x="3132" y="2051"/>
                                  <a:pt x="3142" y="2041"/>
                                </a:cubicBezTo>
                                <a:cubicBezTo>
                                  <a:pt x="3151" y="2030"/>
                                  <a:pt x="3162" y="2018"/>
                                  <a:pt x="3172" y="1999"/>
                                </a:cubicBezTo>
                                <a:cubicBezTo>
                                  <a:pt x="3177" y="1987"/>
                                  <a:pt x="3180" y="1977"/>
                                  <a:pt x="3180" y="1970"/>
                                </a:cubicBezTo>
                                <a:cubicBezTo>
                                  <a:pt x="3180" y="1949"/>
                                  <a:pt x="3164" y="1940"/>
                                  <a:pt x="3146" y="1939"/>
                                </a:cubicBezTo>
                                <a:cubicBezTo>
                                  <a:pt x="3125" y="1939"/>
                                  <a:pt x="3103" y="1953"/>
                                  <a:pt x="3103" y="1980"/>
                                </a:cubicBezTo>
                                <a:cubicBezTo>
                                  <a:pt x="3103" y="1983"/>
                                  <a:pt x="3103" y="1986"/>
                                  <a:pt x="3104" y="1990"/>
                                </a:cubicBezTo>
                                <a:cubicBezTo>
                                  <a:pt x="3104" y="1990"/>
                                  <a:pt x="3104" y="1990"/>
                                  <a:pt x="3104" y="1990"/>
                                </a:cubicBezTo>
                                <a:cubicBezTo>
                                  <a:pt x="3104" y="1993"/>
                                  <a:pt x="3104" y="1996"/>
                                  <a:pt x="3104" y="2001"/>
                                </a:cubicBezTo>
                                <a:cubicBezTo>
                                  <a:pt x="3104" y="2020"/>
                                  <a:pt x="3101" y="2062"/>
                                  <a:pt x="3088" y="2093"/>
                                </a:cubicBezTo>
                                <a:cubicBezTo>
                                  <a:pt x="3079" y="2112"/>
                                  <a:pt x="3061" y="2122"/>
                                  <a:pt x="3041" y="2122"/>
                                </a:cubicBezTo>
                                <a:cubicBezTo>
                                  <a:pt x="3017" y="2122"/>
                                  <a:pt x="2992" y="2107"/>
                                  <a:pt x="2979" y="2077"/>
                                </a:cubicBezTo>
                                <a:cubicBezTo>
                                  <a:pt x="2969" y="2052"/>
                                  <a:pt x="2965" y="2032"/>
                                  <a:pt x="2965" y="2023"/>
                                </a:cubicBezTo>
                                <a:cubicBezTo>
                                  <a:pt x="2960" y="2023"/>
                                  <a:pt x="2960" y="2023"/>
                                  <a:pt x="2960" y="2023"/>
                                </a:cubicBezTo>
                                <a:cubicBezTo>
                                  <a:pt x="2960" y="2026"/>
                                  <a:pt x="2959" y="2029"/>
                                  <a:pt x="2958" y="2032"/>
                                </a:cubicBezTo>
                                <a:cubicBezTo>
                                  <a:pt x="2957" y="2042"/>
                                  <a:pt x="2954" y="2056"/>
                                  <a:pt x="2951" y="2068"/>
                                </a:cubicBezTo>
                                <a:cubicBezTo>
                                  <a:pt x="2944" y="2094"/>
                                  <a:pt x="2914" y="2116"/>
                                  <a:pt x="2884" y="2117"/>
                                </a:cubicBezTo>
                                <a:cubicBezTo>
                                  <a:pt x="2860" y="2117"/>
                                  <a:pt x="2837" y="2100"/>
                                  <a:pt x="2831" y="2058"/>
                                </a:cubicBezTo>
                                <a:cubicBezTo>
                                  <a:pt x="2829" y="2050"/>
                                  <a:pt x="2829" y="2042"/>
                                  <a:pt x="2829" y="2036"/>
                                </a:cubicBezTo>
                                <a:cubicBezTo>
                                  <a:pt x="2829" y="2020"/>
                                  <a:pt x="2833" y="2009"/>
                                  <a:pt x="2838" y="1999"/>
                                </a:cubicBezTo>
                                <a:cubicBezTo>
                                  <a:pt x="2843" y="1989"/>
                                  <a:pt x="2849" y="1979"/>
                                  <a:pt x="2855" y="1963"/>
                                </a:cubicBezTo>
                                <a:cubicBezTo>
                                  <a:pt x="2855" y="1962"/>
                                  <a:pt x="2855" y="1962"/>
                                  <a:pt x="2855" y="1961"/>
                                </a:cubicBezTo>
                                <a:cubicBezTo>
                                  <a:pt x="2856" y="1957"/>
                                  <a:pt x="2857" y="1952"/>
                                  <a:pt x="2857" y="1949"/>
                                </a:cubicBezTo>
                                <a:cubicBezTo>
                                  <a:pt x="2858" y="1947"/>
                                  <a:pt x="2859" y="1946"/>
                                  <a:pt x="2859" y="1945"/>
                                </a:cubicBezTo>
                                <a:cubicBezTo>
                                  <a:pt x="2859" y="1942"/>
                                  <a:pt x="2860" y="1940"/>
                                  <a:pt x="2860" y="1938"/>
                                </a:cubicBezTo>
                                <a:cubicBezTo>
                                  <a:pt x="2860" y="1912"/>
                                  <a:pt x="2841" y="1901"/>
                                  <a:pt x="2821" y="1900"/>
                                </a:cubicBezTo>
                                <a:cubicBezTo>
                                  <a:pt x="2801" y="1901"/>
                                  <a:pt x="2780" y="1913"/>
                                  <a:pt x="2780" y="1939"/>
                                </a:cubicBezTo>
                                <a:cubicBezTo>
                                  <a:pt x="2780" y="1945"/>
                                  <a:pt x="2782" y="1953"/>
                                  <a:pt x="2785" y="1961"/>
                                </a:cubicBezTo>
                                <a:cubicBezTo>
                                  <a:pt x="2796" y="1991"/>
                                  <a:pt x="2805" y="2016"/>
                                  <a:pt x="2805" y="2037"/>
                                </a:cubicBezTo>
                                <a:cubicBezTo>
                                  <a:pt x="2805" y="2045"/>
                                  <a:pt x="2804" y="2053"/>
                                  <a:pt x="2801" y="2059"/>
                                </a:cubicBezTo>
                                <a:cubicBezTo>
                                  <a:pt x="2786" y="2093"/>
                                  <a:pt x="2762" y="2106"/>
                                  <a:pt x="2738" y="2106"/>
                                </a:cubicBezTo>
                                <a:cubicBezTo>
                                  <a:pt x="2711" y="2106"/>
                                  <a:pt x="2684" y="2089"/>
                                  <a:pt x="2674" y="2066"/>
                                </a:cubicBezTo>
                                <a:cubicBezTo>
                                  <a:pt x="2665" y="2047"/>
                                  <a:pt x="2659" y="2038"/>
                                  <a:pt x="2656" y="2033"/>
                                </a:cubicBezTo>
                                <a:cubicBezTo>
                                  <a:pt x="2653" y="2029"/>
                                  <a:pt x="2653" y="2029"/>
                                  <a:pt x="2653" y="2029"/>
                                </a:cubicBezTo>
                                <a:cubicBezTo>
                                  <a:pt x="2652" y="2029"/>
                                  <a:pt x="2652" y="2029"/>
                                  <a:pt x="2652" y="2029"/>
                                </a:cubicBezTo>
                                <a:cubicBezTo>
                                  <a:pt x="2652" y="2029"/>
                                  <a:pt x="2652" y="2029"/>
                                  <a:pt x="2652" y="2029"/>
                                </a:cubicBezTo>
                                <a:cubicBezTo>
                                  <a:pt x="2648" y="2030"/>
                                  <a:pt x="2644" y="2031"/>
                                  <a:pt x="2639" y="2031"/>
                                </a:cubicBezTo>
                                <a:cubicBezTo>
                                  <a:pt x="2644" y="2042"/>
                                  <a:pt x="2644" y="2042"/>
                                  <a:pt x="2644" y="2042"/>
                                </a:cubicBezTo>
                                <a:cubicBezTo>
                                  <a:pt x="2670" y="2112"/>
                                  <a:pt x="2700" y="2131"/>
                                  <a:pt x="2726" y="2131"/>
                                </a:cubicBezTo>
                                <a:cubicBezTo>
                                  <a:pt x="2747" y="2131"/>
                                  <a:pt x="2768" y="2117"/>
                                  <a:pt x="2783" y="2103"/>
                                </a:cubicBezTo>
                                <a:cubicBezTo>
                                  <a:pt x="2791" y="2095"/>
                                  <a:pt x="2797" y="2088"/>
                                  <a:pt x="2801" y="2083"/>
                                </a:cubicBezTo>
                                <a:cubicBezTo>
                                  <a:pt x="2802" y="2082"/>
                                  <a:pt x="2802" y="2082"/>
                                  <a:pt x="2802" y="2082"/>
                                </a:cubicBezTo>
                                <a:cubicBezTo>
                                  <a:pt x="2802" y="2081"/>
                                  <a:pt x="2802" y="2081"/>
                                  <a:pt x="2802" y="2081"/>
                                </a:cubicBezTo>
                                <a:cubicBezTo>
                                  <a:pt x="2803" y="2081"/>
                                  <a:pt x="2803" y="2081"/>
                                  <a:pt x="2803" y="2081"/>
                                </a:cubicBezTo>
                                <a:cubicBezTo>
                                  <a:pt x="2806" y="2077"/>
                                  <a:pt x="2808" y="2074"/>
                                  <a:pt x="2808" y="2074"/>
                                </a:cubicBezTo>
                                <a:cubicBezTo>
                                  <a:pt x="2812" y="2067"/>
                                  <a:pt x="2812" y="2067"/>
                                  <a:pt x="2812" y="2067"/>
                                </a:cubicBezTo>
                                <a:cubicBezTo>
                                  <a:pt x="2816" y="2074"/>
                                  <a:pt x="2816" y="2074"/>
                                  <a:pt x="2816" y="2074"/>
                                </a:cubicBezTo>
                                <a:cubicBezTo>
                                  <a:pt x="2842" y="2122"/>
                                  <a:pt x="2867" y="2136"/>
                                  <a:pt x="2888" y="2136"/>
                                </a:cubicBezTo>
                                <a:cubicBezTo>
                                  <a:pt x="2908" y="2136"/>
                                  <a:pt x="2926" y="2123"/>
                                  <a:pt x="2940" y="2109"/>
                                </a:cubicBezTo>
                                <a:cubicBezTo>
                                  <a:pt x="2943" y="2105"/>
                                  <a:pt x="2946" y="2101"/>
                                  <a:pt x="2949" y="2098"/>
                                </a:cubicBezTo>
                                <a:cubicBezTo>
                                  <a:pt x="2949" y="2097"/>
                                  <a:pt x="2949" y="2097"/>
                                  <a:pt x="2949" y="2097"/>
                                </a:cubicBezTo>
                                <a:cubicBezTo>
                                  <a:pt x="2949" y="2097"/>
                                  <a:pt x="2949" y="2097"/>
                                  <a:pt x="2949" y="2097"/>
                                </a:cubicBezTo>
                                <a:cubicBezTo>
                                  <a:pt x="2952" y="2094"/>
                                  <a:pt x="2954" y="2091"/>
                                  <a:pt x="2955" y="2089"/>
                                </a:cubicBezTo>
                                <a:cubicBezTo>
                                  <a:pt x="2959" y="2084"/>
                                  <a:pt x="2961" y="2080"/>
                                  <a:pt x="2961" y="2080"/>
                                </a:cubicBezTo>
                                <a:cubicBezTo>
                                  <a:pt x="2965" y="2072"/>
                                  <a:pt x="2965" y="2072"/>
                                  <a:pt x="2965" y="2072"/>
                                </a:cubicBezTo>
                                <a:cubicBezTo>
                                  <a:pt x="2969" y="2081"/>
                                  <a:pt x="2969" y="2081"/>
                                  <a:pt x="2969" y="2081"/>
                                </a:cubicBezTo>
                                <a:cubicBezTo>
                                  <a:pt x="2989" y="2124"/>
                                  <a:pt x="3012" y="2144"/>
                                  <a:pt x="3036" y="2144"/>
                                </a:cubicBezTo>
                                <a:cubicBezTo>
                                  <a:pt x="3057" y="2144"/>
                                  <a:pt x="3081" y="2129"/>
                                  <a:pt x="3106" y="2097"/>
                                </a:cubicBezTo>
                                <a:cubicBezTo>
                                  <a:pt x="3111" y="2091"/>
                                  <a:pt x="3111" y="2091"/>
                                  <a:pt x="3111" y="2091"/>
                                </a:cubicBezTo>
                                <a:cubicBezTo>
                                  <a:pt x="3114" y="2098"/>
                                  <a:pt x="3114" y="2098"/>
                                  <a:pt x="3114" y="2098"/>
                                </a:cubicBezTo>
                                <a:cubicBezTo>
                                  <a:pt x="3114" y="2098"/>
                                  <a:pt x="3116" y="2101"/>
                                  <a:pt x="3119" y="2107"/>
                                </a:cubicBezTo>
                                <a:cubicBezTo>
                                  <a:pt x="3129" y="2124"/>
                                  <a:pt x="3153" y="2156"/>
                                  <a:pt x="3181" y="2155"/>
                                </a:cubicBezTo>
                                <a:close/>
                                <a:moveTo>
                                  <a:pt x="3262" y="2085"/>
                                </a:moveTo>
                                <a:cubicBezTo>
                                  <a:pt x="3262" y="2081"/>
                                  <a:pt x="3260" y="2078"/>
                                  <a:pt x="3258" y="2076"/>
                                </a:cubicBezTo>
                                <a:cubicBezTo>
                                  <a:pt x="3252" y="2074"/>
                                  <a:pt x="3252" y="2074"/>
                                  <a:pt x="3252" y="2074"/>
                                </a:cubicBezTo>
                                <a:cubicBezTo>
                                  <a:pt x="3247" y="2074"/>
                                  <a:pt x="3240" y="2077"/>
                                  <a:pt x="3235" y="2084"/>
                                </a:cubicBezTo>
                                <a:cubicBezTo>
                                  <a:pt x="3232" y="2088"/>
                                  <a:pt x="3230" y="2094"/>
                                  <a:pt x="3230" y="2098"/>
                                </a:cubicBezTo>
                                <a:cubicBezTo>
                                  <a:pt x="3230" y="2102"/>
                                  <a:pt x="3231" y="2105"/>
                                  <a:pt x="3234" y="2107"/>
                                </a:cubicBezTo>
                                <a:cubicBezTo>
                                  <a:pt x="3240" y="2109"/>
                                  <a:pt x="3240" y="2109"/>
                                  <a:pt x="3240" y="2109"/>
                                </a:cubicBezTo>
                                <a:cubicBezTo>
                                  <a:pt x="3245" y="2109"/>
                                  <a:pt x="3251" y="2106"/>
                                  <a:pt x="3256" y="2100"/>
                                </a:cubicBezTo>
                                <a:cubicBezTo>
                                  <a:pt x="3260" y="2095"/>
                                  <a:pt x="3262" y="2089"/>
                                  <a:pt x="3262" y="2085"/>
                                </a:cubicBezTo>
                                <a:close/>
                                <a:moveTo>
                                  <a:pt x="3309" y="1982"/>
                                </a:moveTo>
                                <a:cubicBezTo>
                                  <a:pt x="3301" y="1991"/>
                                  <a:pt x="3297" y="1998"/>
                                  <a:pt x="3294" y="2002"/>
                                </a:cubicBezTo>
                                <a:cubicBezTo>
                                  <a:pt x="3291" y="2007"/>
                                  <a:pt x="3291" y="2007"/>
                                  <a:pt x="3291" y="2007"/>
                                </a:cubicBezTo>
                                <a:cubicBezTo>
                                  <a:pt x="3291" y="2009"/>
                                  <a:pt x="3291" y="2009"/>
                                  <a:pt x="3291" y="2009"/>
                                </a:cubicBezTo>
                                <a:cubicBezTo>
                                  <a:pt x="3285" y="2012"/>
                                  <a:pt x="3285" y="2012"/>
                                  <a:pt x="3285" y="2012"/>
                                </a:cubicBezTo>
                                <a:cubicBezTo>
                                  <a:pt x="3282" y="2005"/>
                                  <a:pt x="3282" y="2005"/>
                                  <a:pt x="3282" y="2005"/>
                                </a:cubicBezTo>
                                <a:cubicBezTo>
                                  <a:pt x="3282" y="2005"/>
                                  <a:pt x="3282" y="2005"/>
                                  <a:pt x="3282" y="2005"/>
                                </a:cubicBezTo>
                                <a:cubicBezTo>
                                  <a:pt x="3282" y="2005"/>
                                  <a:pt x="3282" y="2005"/>
                                  <a:pt x="3282" y="2005"/>
                                </a:cubicBezTo>
                                <a:cubicBezTo>
                                  <a:pt x="3289" y="1989"/>
                                  <a:pt x="3289" y="1989"/>
                                  <a:pt x="3289" y="1989"/>
                                </a:cubicBezTo>
                                <a:cubicBezTo>
                                  <a:pt x="3286" y="1987"/>
                                  <a:pt x="3281" y="1983"/>
                                  <a:pt x="3278" y="1983"/>
                                </a:cubicBezTo>
                                <a:cubicBezTo>
                                  <a:pt x="3276" y="1983"/>
                                  <a:pt x="3273" y="1984"/>
                                  <a:pt x="3270" y="1990"/>
                                </a:cubicBezTo>
                                <a:cubicBezTo>
                                  <a:pt x="3266" y="1996"/>
                                  <a:pt x="3263" y="2007"/>
                                  <a:pt x="3261" y="2025"/>
                                </a:cubicBezTo>
                                <a:cubicBezTo>
                                  <a:pt x="3260" y="2028"/>
                                  <a:pt x="3260" y="2028"/>
                                  <a:pt x="3260" y="2028"/>
                                </a:cubicBezTo>
                                <a:cubicBezTo>
                                  <a:pt x="3255" y="2032"/>
                                  <a:pt x="3255" y="2032"/>
                                  <a:pt x="3255" y="2032"/>
                                </a:cubicBezTo>
                                <a:cubicBezTo>
                                  <a:pt x="3251" y="2031"/>
                                  <a:pt x="3251" y="2029"/>
                                  <a:pt x="3250" y="2028"/>
                                </a:cubicBezTo>
                                <a:cubicBezTo>
                                  <a:pt x="3247" y="2021"/>
                                  <a:pt x="3247" y="2021"/>
                                  <a:pt x="3247" y="2021"/>
                                </a:cubicBezTo>
                                <a:cubicBezTo>
                                  <a:pt x="3247" y="2020"/>
                                  <a:pt x="3247" y="2020"/>
                                  <a:pt x="3247" y="2020"/>
                                </a:cubicBezTo>
                                <a:cubicBezTo>
                                  <a:pt x="3247" y="2020"/>
                                  <a:pt x="3246" y="2016"/>
                                  <a:pt x="3245" y="2011"/>
                                </a:cubicBezTo>
                                <a:cubicBezTo>
                                  <a:pt x="3242" y="2005"/>
                                  <a:pt x="3242" y="2005"/>
                                  <a:pt x="3242" y="2005"/>
                                </a:cubicBezTo>
                                <a:cubicBezTo>
                                  <a:pt x="3239" y="2004"/>
                                  <a:pt x="3239" y="2004"/>
                                  <a:pt x="3239" y="2004"/>
                                </a:cubicBezTo>
                                <a:cubicBezTo>
                                  <a:pt x="3238" y="2004"/>
                                  <a:pt x="3234" y="2005"/>
                                  <a:pt x="3229" y="2012"/>
                                </a:cubicBezTo>
                                <a:cubicBezTo>
                                  <a:pt x="3222" y="2019"/>
                                  <a:pt x="3222" y="2019"/>
                                  <a:pt x="3222" y="2019"/>
                                </a:cubicBezTo>
                                <a:cubicBezTo>
                                  <a:pt x="3215" y="2022"/>
                                  <a:pt x="3215" y="2022"/>
                                  <a:pt x="3215" y="2022"/>
                                </a:cubicBezTo>
                                <a:cubicBezTo>
                                  <a:pt x="3210" y="2019"/>
                                  <a:pt x="3210" y="2019"/>
                                  <a:pt x="3210" y="2019"/>
                                </a:cubicBezTo>
                                <a:cubicBezTo>
                                  <a:pt x="3207" y="2015"/>
                                  <a:pt x="3208" y="2011"/>
                                  <a:pt x="3207" y="2007"/>
                                </a:cubicBezTo>
                                <a:cubicBezTo>
                                  <a:pt x="3207" y="2002"/>
                                  <a:pt x="3207" y="2002"/>
                                  <a:pt x="3207" y="2002"/>
                                </a:cubicBezTo>
                                <a:cubicBezTo>
                                  <a:pt x="3207" y="1999"/>
                                  <a:pt x="3207" y="1995"/>
                                  <a:pt x="3207" y="1993"/>
                                </a:cubicBezTo>
                                <a:cubicBezTo>
                                  <a:pt x="3206" y="1992"/>
                                  <a:pt x="3206" y="1992"/>
                                  <a:pt x="3206" y="1992"/>
                                </a:cubicBezTo>
                                <a:cubicBezTo>
                                  <a:pt x="3205" y="1991"/>
                                  <a:pt x="3203" y="1992"/>
                                  <a:pt x="3199" y="1995"/>
                                </a:cubicBezTo>
                                <a:cubicBezTo>
                                  <a:pt x="3181" y="2009"/>
                                  <a:pt x="3168" y="2024"/>
                                  <a:pt x="3160" y="2035"/>
                                </a:cubicBezTo>
                                <a:cubicBezTo>
                                  <a:pt x="3156" y="2041"/>
                                  <a:pt x="3153" y="2046"/>
                                  <a:pt x="3151" y="2049"/>
                                </a:cubicBezTo>
                                <a:cubicBezTo>
                                  <a:pt x="3149" y="2054"/>
                                  <a:pt x="3149" y="2054"/>
                                  <a:pt x="3149" y="2054"/>
                                </a:cubicBezTo>
                                <a:cubicBezTo>
                                  <a:pt x="3148" y="2056"/>
                                  <a:pt x="3148" y="2056"/>
                                  <a:pt x="3148" y="2056"/>
                                </a:cubicBezTo>
                                <a:cubicBezTo>
                                  <a:pt x="3148" y="2062"/>
                                  <a:pt x="3148" y="2062"/>
                                  <a:pt x="3148" y="2062"/>
                                </a:cubicBezTo>
                                <a:cubicBezTo>
                                  <a:pt x="3151" y="2071"/>
                                  <a:pt x="3151" y="2071"/>
                                  <a:pt x="3151" y="2071"/>
                                </a:cubicBezTo>
                                <a:cubicBezTo>
                                  <a:pt x="3154" y="2073"/>
                                  <a:pt x="3159" y="2076"/>
                                  <a:pt x="3169" y="2076"/>
                                </a:cubicBezTo>
                                <a:cubicBezTo>
                                  <a:pt x="3172" y="2076"/>
                                  <a:pt x="3177" y="2075"/>
                                  <a:pt x="3181" y="2075"/>
                                </a:cubicBezTo>
                                <a:cubicBezTo>
                                  <a:pt x="3189" y="2072"/>
                                  <a:pt x="3193" y="2070"/>
                                  <a:pt x="3196" y="2068"/>
                                </a:cubicBezTo>
                                <a:cubicBezTo>
                                  <a:pt x="3199" y="2065"/>
                                  <a:pt x="3199" y="2065"/>
                                  <a:pt x="3199" y="2065"/>
                                </a:cubicBezTo>
                                <a:cubicBezTo>
                                  <a:pt x="3200" y="2064"/>
                                  <a:pt x="3200" y="2064"/>
                                  <a:pt x="3200" y="2064"/>
                                </a:cubicBezTo>
                                <a:cubicBezTo>
                                  <a:pt x="3206" y="2063"/>
                                  <a:pt x="3206" y="2063"/>
                                  <a:pt x="3206" y="2063"/>
                                </a:cubicBezTo>
                                <a:cubicBezTo>
                                  <a:pt x="3209" y="2068"/>
                                  <a:pt x="3209" y="2068"/>
                                  <a:pt x="3209" y="2068"/>
                                </a:cubicBezTo>
                                <a:cubicBezTo>
                                  <a:pt x="3209" y="2069"/>
                                  <a:pt x="3208" y="2069"/>
                                  <a:pt x="3208" y="2070"/>
                                </a:cubicBezTo>
                                <a:cubicBezTo>
                                  <a:pt x="3208" y="2070"/>
                                  <a:pt x="3208" y="2070"/>
                                  <a:pt x="3208" y="2070"/>
                                </a:cubicBezTo>
                                <a:cubicBezTo>
                                  <a:pt x="3208" y="2070"/>
                                  <a:pt x="3208" y="2070"/>
                                  <a:pt x="3208" y="2070"/>
                                </a:cubicBezTo>
                                <a:cubicBezTo>
                                  <a:pt x="3207" y="2071"/>
                                  <a:pt x="3205" y="2073"/>
                                  <a:pt x="3202" y="2076"/>
                                </a:cubicBezTo>
                                <a:cubicBezTo>
                                  <a:pt x="3198" y="2079"/>
                                  <a:pt x="3192" y="2082"/>
                                  <a:pt x="3184" y="2084"/>
                                </a:cubicBezTo>
                                <a:cubicBezTo>
                                  <a:pt x="3184" y="2084"/>
                                  <a:pt x="3184" y="2084"/>
                                  <a:pt x="3184" y="2084"/>
                                </a:cubicBezTo>
                                <a:cubicBezTo>
                                  <a:pt x="3176" y="2087"/>
                                  <a:pt x="3175" y="2090"/>
                                  <a:pt x="3175" y="2095"/>
                                </a:cubicBezTo>
                                <a:cubicBezTo>
                                  <a:pt x="3178" y="2105"/>
                                  <a:pt x="3178" y="2105"/>
                                  <a:pt x="3178" y="2105"/>
                                </a:cubicBezTo>
                                <a:cubicBezTo>
                                  <a:pt x="3183" y="2109"/>
                                  <a:pt x="3183" y="2109"/>
                                  <a:pt x="3183" y="2109"/>
                                </a:cubicBezTo>
                                <a:cubicBezTo>
                                  <a:pt x="3185" y="2110"/>
                                  <a:pt x="3185" y="2110"/>
                                  <a:pt x="3185" y="2110"/>
                                </a:cubicBezTo>
                                <a:cubicBezTo>
                                  <a:pt x="3185" y="2110"/>
                                  <a:pt x="3185" y="2110"/>
                                  <a:pt x="3185" y="2110"/>
                                </a:cubicBezTo>
                                <a:cubicBezTo>
                                  <a:pt x="3188" y="2111"/>
                                  <a:pt x="3193" y="2113"/>
                                  <a:pt x="3202" y="2113"/>
                                </a:cubicBezTo>
                                <a:cubicBezTo>
                                  <a:pt x="3211" y="2113"/>
                                  <a:pt x="3211" y="2113"/>
                                  <a:pt x="3211" y="2113"/>
                                </a:cubicBezTo>
                                <a:cubicBezTo>
                                  <a:pt x="3218" y="2112"/>
                                  <a:pt x="3222" y="2111"/>
                                  <a:pt x="3224" y="2110"/>
                                </a:cubicBezTo>
                                <a:cubicBezTo>
                                  <a:pt x="3222" y="2106"/>
                                  <a:pt x="3220" y="2102"/>
                                  <a:pt x="3220" y="2098"/>
                                </a:cubicBezTo>
                                <a:cubicBezTo>
                                  <a:pt x="3220" y="2091"/>
                                  <a:pt x="3223" y="2084"/>
                                  <a:pt x="3228" y="2078"/>
                                </a:cubicBezTo>
                                <a:cubicBezTo>
                                  <a:pt x="3234" y="2069"/>
                                  <a:pt x="3243" y="2065"/>
                                  <a:pt x="3252" y="2065"/>
                                </a:cubicBezTo>
                                <a:cubicBezTo>
                                  <a:pt x="3256" y="2065"/>
                                  <a:pt x="3260" y="2066"/>
                                  <a:pt x="3264" y="2068"/>
                                </a:cubicBezTo>
                                <a:cubicBezTo>
                                  <a:pt x="3264" y="2068"/>
                                  <a:pt x="3264" y="2068"/>
                                  <a:pt x="3264" y="2068"/>
                                </a:cubicBezTo>
                                <a:cubicBezTo>
                                  <a:pt x="3266" y="2070"/>
                                  <a:pt x="3267" y="2072"/>
                                  <a:pt x="3269" y="2075"/>
                                </a:cubicBezTo>
                                <a:cubicBezTo>
                                  <a:pt x="3269" y="2074"/>
                                  <a:pt x="3270" y="2073"/>
                                  <a:pt x="3271" y="2072"/>
                                </a:cubicBezTo>
                                <a:cubicBezTo>
                                  <a:pt x="3283" y="2061"/>
                                  <a:pt x="3309" y="2032"/>
                                  <a:pt x="3328" y="1994"/>
                                </a:cubicBezTo>
                                <a:cubicBezTo>
                                  <a:pt x="3334" y="1982"/>
                                  <a:pt x="3336" y="1974"/>
                                  <a:pt x="3336" y="1970"/>
                                </a:cubicBezTo>
                                <a:cubicBezTo>
                                  <a:pt x="3335" y="1966"/>
                                  <a:pt x="3335" y="1966"/>
                                  <a:pt x="3335" y="1966"/>
                                </a:cubicBezTo>
                                <a:cubicBezTo>
                                  <a:pt x="3333" y="1966"/>
                                  <a:pt x="3333" y="1966"/>
                                  <a:pt x="3333" y="1966"/>
                                </a:cubicBezTo>
                                <a:cubicBezTo>
                                  <a:pt x="3328" y="1966"/>
                                  <a:pt x="3316" y="1973"/>
                                  <a:pt x="3309" y="1982"/>
                                </a:cubicBezTo>
                                <a:close/>
                                <a:moveTo>
                                  <a:pt x="3290" y="1559"/>
                                </a:moveTo>
                                <a:cubicBezTo>
                                  <a:pt x="3291" y="1568"/>
                                  <a:pt x="3292" y="1576"/>
                                  <a:pt x="3292" y="1585"/>
                                </a:cubicBezTo>
                                <a:cubicBezTo>
                                  <a:pt x="3292" y="1588"/>
                                  <a:pt x="3291" y="1591"/>
                                  <a:pt x="3291" y="1594"/>
                                </a:cubicBezTo>
                                <a:cubicBezTo>
                                  <a:pt x="3299" y="1592"/>
                                  <a:pt x="3307" y="1591"/>
                                  <a:pt x="3314" y="1591"/>
                                </a:cubicBezTo>
                                <a:cubicBezTo>
                                  <a:pt x="3339" y="1591"/>
                                  <a:pt x="3358" y="1600"/>
                                  <a:pt x="3369" y="1615"/>
                                </a:cubicBezTo>
                                <a:cubicBezTo>
                                  <a:pt x="3381" y="1629"/>
                                  <a:pt x="3386" y="1649"/>
                                  <a:pt x="3386" y="1669"/>
                                </a:cubicBezTo>
                                <a:cubicBezTo>
                                  <a:pt x="3386" y="1696"/>
                                  <a:pt x="3377" y="1726"/>
                                  <a:pt x="3362" y="1749"/>
                                </a:cubicBezTo>
                                <a:cubicBezTo>
                                  <a:pt x="3335" y="1790"/>
                                  <a:pt x="3252" y="1877"/>
                                  <a:pt x="3252" y="1968"/>
                                </a:cubicBezTo>
                                <a:cubicBezTo>
                                  <a:pt x="3252" y="1978"/>
                                  <a:pt x="3254" y="1988"/>
                                  <a:pt x="3256" y="1999"/>
                                </a:cubicBezTo>
                                <a:cubicBezTo>
                                  <a:pt x="3257" y="1993"/>
                                  <a:pt x="3259" y="1989"/>
                                  <a:pt x="3261" y="1985"/>
                                </a:cubicBezTo>
                                <a:cubicBezTo>
                                  <a:pt x="3265" y="1977"/>
                                  <a:pt x="3272" y="1973"/>
                                  <a:pt x="3278" y="1973"/>
                                </a:cubicBezTo>
                                <a:cubicBezTo>
                                  <a:pt x="3287" y="1974"/>
                                  <a:pt x="3293" y="1980"/>
                                  <a:pt x="3296" y="1983"/>
                                </a:cubicBezTo>
                                <a:cubicBezTo>
                                  <a:pt x="3298" y="1981"/>
                                  <a:pt x="3299" y="1978"/>
                                  <a:pt x="3302" y="1976"/>
                                </a:cubicBezTo>
                                <a:cubicBezTo>
                                  <a:pt x="3302" y="1975"/>
                                  <a:pt x="3303" y="1974"/>
                                  <a:pt x="3304" y="1973"/>
                                </a:cubicBezTo>
                                <a:cubicBezTo>
                                  <a:pt x="3298" y="1962"/>
                                  <a:pt x="3295" y="1951"/>
                                  <a:pt x="3295" y="1940"/>
                                </a:cubicBezTo>
                                <a:cubicBezTo>
                                  <a:pt x="3295" y="1881"/>
                                  <a:pt x="3371" y="1819"/>
                                  <a:pt x="3403" y="1769"/>
                                </a:cubicBezTo>
                                <a:cubicBezTo>
                                  <a:pt x="3422" y="1740"/>
                                  <a:pt x="3433" y="1702"/>
                                  <a:pt x="3433" y="1666"/>
                                </a:cubicBezTo>
                                <a:cubicBezTo>
                                  <a:pt x="3432" y="1606"/>
                                  <a:pt x="3403" y="1554"/>
                                  <a:pt x="3331" y="1554"/>
                                </a:cubicBezTo>
                                <a:cubicBezTo>
                                  <a:pt x="3319" y="1554"/>
                                  <a:pt x="3305" y="1556"/>
                                  <a:pt x="3290" y="1559"/>
                                </a:cubicBezTo>
                                <a:close/>
                                <a:moveTo>
                                  <a:pt x="3100" y="1412"/>
                                </a:moveTo>
                                <a:cubicBezTo>
                                  <a:pt x="3086" y="1412"/>
                                  <a:pt x="3070" y="1414"/>
                                  <a:pt x="3054" y="1416"/>
                                </a:cubicBezTo>
                                <a:cubicBezTo>
                                  <a:pt x="3056" y="1418"/>
                                  <a:pt x="3057" y="1420"/>
                                  <a:pt x="3058" y="1422"/>
                                </a:cubicBezTo>
                                <a:cubicBezTo>
                                  <a:pt x="3064" y="1422"/>
                                  <a:pt x="3070" y="1423"/>
                                  <a:pt x="3076" y="1423"/>
                                </a:cubicBezTo>
                                <a:cubicBezTo>
                                  <a:pt x="3078" y="1423"/>
                                  <a:pt x="3081" y="1422"/>
                                  <a:pt x="3083" y="1422"/>
                                </a:cubicBezTo>
                                <a:cubicBezTo>
                                  <a:pt x="3088" y="1422"/>
                                  <a:pt x="3093" y="1423"/>
                                  <a:pt x="3097" y="1425"/>
                                </a:cubicBezTo>
                                <a:cubicBezTo>
                                  <a:pt x="3194" y="1439"/>
                                  <a:pt x="3233" y="1502"/>
                                  <a:pt x="3233" y="1570"/>
                                </a:cubicBezTo>
                                <a:cubicBezTo>
                                  <a:pt x="3233" y="1613"/>
                                  <a:pt x="3217" y="1657"/>
                                  <a:pt x="3192" y="1692"/>
                                </a:cubicBezTo>
                                <a:cubicBezTo>
                                  <a:pt x="3142" y="1759"/>
                                  <a:pt x="3078" y="1837"/>
                                  <a:pt x="3040" y="1900"/>
                                </a:cubicBezTo>
                                <a:cubicBezTo>
                                  <a:pt x="3041" y="1901"/>
                                  <a:pt x="3041" y="1903"/>
                                  <a:pt x="3041" y="1904"/>
                                </a:cubicBezTo>
                                <a:cubicBezTo>
                                  <a:pt x="3041" y="1909"/>
                                  <a:pt x="3040" y="1913"/>
                                  <a:pt x="3038" y="1916"/>
                                </a:cubicBezTo>
                                <a:cubicBezTo>
                                  <a:pt x="3041" y="1917"/>
                                  <a:pt x="3043" y="1919"/>
                                  <a:pt x="3044" y="1922"/>
                                </a:cubicBezTo>
                                <a:cubicBezTo>
                                  <a:pt x="3046" y="1925"/>
                                  <a:pt x="3048" y="1929"/>
                                  <a:pt x="3048" y="1934"/>
                                </a:cubicBezTo>
                                <a:cubicBezTo>
                                  <a:pt x="3048" y="1937"/>
                                  <a:pt x="3046" y="1941"/>
                                  <a:pt x="3045" y="1944"/>
                                </a:cubicBezTo>
                                <a:cubicBezTo>
                                  <a:pt x="3046" y="1944"/>
                                  <a:pt x="3046" y="1944"/>
                                  <a:pt x="3047" y="1944"/>
                                </a:cubicBezTo>
                                <a:cubicBezTo>
                                  <a:pt x="3058" y="1944"/>
                                  <a:pt x="3067" y="1953"/>
                                  <a:pt x="3070" y="1966"/>
                                </a:cubicBezTo>
                                <a:cubicBezTo>
                                  <a:pt x="3076" y="1940"/>
                                  <a:pt x="3099" y="1904"/>
                                  <a:pt x="3128" y="1863"/>
                                </a:cubicBezTo>
                                <a:cubicBezTo>
                                  <a:pt x="3161" y="1818"/>
                                  <a:pt x="3202" y="1769"/>
                                  <a:pt x="3234" y="1727"/>
                                </a:cubicBezTo>
                                <a:cubicBezTo>
                                  <a:pt x="3265" y="1687"/>
                                  <a:pt x="3282" y="1635"/>
                                  <a:pt x="3282" y="1585"/>
                                </a:cubicBezTo>
                                <a:cubicBezTo>
                                  <a:pt x="3282" y="1495"/>
                                  <a:pt x="3228" y="1413"/>
                                  <a:pt x="3100" y="1412"/>
                                </a:cubicBezTo>
                                <a:close/>
                                <a:moveTo>
                                  <a:pt x="3004" y="1434"/>
                                </a:moveTo>
                                <a:cubicBezTo>
                                  <a:pt x="3004" y="1447"/>
                                  <a:pt x="3015" y="1457"/>
                                  <a:pt x="3028" y="1457"/>
                                </a:cubicBezTo>
                                <a:cubicBezTo>
                                  <a:pt x="3040" y="1457"/>
                                  <a:pt x="3051" y="1447"/>
                                  <a:pt x="3051" y="1434"/>
                                </a:cubicBezTo>
                                <a:cubicBezTo>
                                  <a:pt x="3051" y="1421"/>
                                  <a:pt x="3040" y="1410"/>
                                  <a:pt x="3028" y="1410"/>
                                </a:cubicBezTo>
                                <a:cubicBezTo>
                                  <a:pt x="3015" y="1410"/>
                                  <a:pt x="3004" y="1421"/>
                                  <a:pt x="3004" y="1434"/>
                                </a:cubicBezTo>
                                <a:close/>
                                <a:moveTo>
                                  <a:pt x="2943" y="1421"/>
                                </a:moveTo>
                                <a:cubicBezTo>
                                  <a:pt x="2943" y="1434"/>
                                  <a:pt x="2953" y="1444"/>
                                  <a:pt x="2966" y="1444"/>
                                </a:cubicBezTo>
                                <a:cubicBezTo>
                                  <a:pt x="2979" y="1444"/>
                                  <a:pt x="2989" y="1434"/>
                                  <a:pt x="2989" y="1421"/>
                                </a:cubicBezTo>
                                <a:cubicBezTo>
                                  <a:pt x="2989" y="1408"/>
                                  <a:pt x="2979" y="1398"/>
                                  <a:pt x="2966" y="1398"/>
                                </a:cubicBezTo>
                                <a:cubicBezTo>
                                  <a:pt x="2953" y="1398"/>
                                  <a:pt x="2943" y="1408"/>
                                  <a:pt x="2943" y="1421"/>
                                </a:cubicBezTo>
                                <a:close/>
                                <a:moveTo>
                                  <a:pt x="2880" y="1407"/>
                                </a:moveTo>
                                <a:cubicBezTo>
                                  <a:pt x="2880" y="1420"/>
                                  <a:pt x="2890" y="1430"/>
                                  <a:pt x="2903" y="1430"/>
                                </a:cubicBezTo>
                                <a:cubicBezTo>
                                  <a:pt x="2916" y="1430"/>
                                  <a:pt x="2926" y="1420"/>
                                  <a:pt x="2926" y="1407"/>
                                </a:cubicBezTo>
                                <a:cubicBezTo>
                                  <a:pt x="2926" y="1394"/>
                                  <a:pt x="2916" y="1384"/>
                                  <a:pt x="2903" y="1384"/>
                                </a:cubicBezTo>
                                <a:cubicBezTo>
                                  <a:pt x="2890" y="1384"/>
                                  <a:pt x="2880" y="1394"/>
                                  <a:pt x="2880" y="1407"/>
                                </a:cubicBezTo>
                                <a:close/>
                                <a:moveTo>
                                  <a:pt x="2830" y="1394"/>
                                </a:moveTo>
                                <a:cubicBezTo>
                                  <a:pt x="2830" y="1404"/>
                                  <a:pt x="2838" y="1412"/>
                                  <a:pt x="2848" y="1412"/>
                                </a:cubicBezTo>
                                <a:cubicBezTo>
                                  <a:pt x="2858" y="1412"/>
                                  <a:pt x="2866" y="1404"/>
                                  <a:pt x="2866" y="1394"/>
                                </a:cubicBezTo>
                                <a:cubicBezTo>
                                  <a:pt x="2866" y="1384"/>
                                  <a:pt x="2858" y="1376"/>
                                  <a:pt x="2848" y="1376"/>
                                </a:cubicBezTo>
                                <a:cubicBezTo>
                                  <a:pt x="2838" y="1376"/>
                                  <a:pt x="2830" y="1384"/>
                                  <a:pt x="2830" y="1394"/>
                                </a:cubicBezTo>
                                <a:close/>
                                <a:moveTo>
                                  <a:pt x="2780" y="1381"/>
                                </a:moveTo>
                                <a:cubicBezTo>
                                  <a:pt x="2780" y="1391"/>
                                  <a:pt x="2788" y="1399"/>
                                  <a:pt x="2798" y="1399"/>
                                </a:cubicBezTo>
                                <a:cubicBezTo>
                                  <a:pt x="2808" y="1399"/>
                                  <a:pt x="2816" y="1391"/>
                                  <a:pt x="2816" y="1381"/>
                                </a:cubicBezTo>
                                <a:cubicBezTo>
                                  <a:pt x="2816" y="1371"/>
                                  <a:pt x="2808" y="1364"/>
                                  <a:pt x="2798" y="1364"/>
                                </a:cubicBezTo>
                                <a:cubicBezTo>
                                  <a:pt x="2788" y="1364"/>
                                  <a:pt x="2780" y="1371"/>
                                  <a:pt x="2780" y="1381"/>
                                </a:cubicBezTo>
                                <a:close/>
                                <a:moveTo>
                                  <a:pt x="2735" y="1358"/>
                                </a:moveTo>
                                <a:cubicBezTo>
                                  <a:pt x="2735" y="1367"/>
                                  <a:pt x="2743" y="1375"/>
                                  <a:pt x="2753" y="1375"/>
                                </a:cubicBezTo>
                                <a:cubicBezTo>
                                  <a:pt x="2762" y="1375"/>
                                  <a:pt x="2770" y="1367"/>
                                  <a:pt x="2770" y="1358"/>
                                </a:cubicBezTo>
                                <a:cubicBezTo>
                                  <a:pt x="2770" y="1348"/>
                                  <a:pt x="2762" y="1340"/>
                                  <a:pt x="2753" y="1340"/>
                                </a:cubicBezTo>
                                <a:cubicBezTo>
                                  <a:pt x="2743" y="1340"/>
                                  <a:pt x="2735" y="1348"/>
                                  <a:pt x="2735" y="1358"/>
                                </a:cubicBezTo>
                                <a:close/>
                                <a:moveTo>
                                  <a:pt x="2730" y="1372"/>
                                </a:moveTo>
                                <a:cubicBezTo>
                                  <a:pt x="2732" y="1376"/>
                                  <a:pt x="2733" y="1380"/>
                                  <a:pt x="2735" y="1384"/>
                                </a:cubicBezTo>
                                <a:cubicBezTo>
                                  <a:pt x="2789" y="1431"/>
                                  <a:pt x="2940" y="1454"/>
                                  <a:pt x="2971" y="1456"/>
                                </a:cubicBezTo>
                                <a:cubicBezTo>
                                  <a:pt x="2986" y="1456"/>
                                  <a:pt x="2998" y="1458"/>
                                  <a:pt x="3011" y="1461"/>
                                </a:cubicBezTo>
                                <a:cubicBezTo>
                                  <a:pt x="3002" y="1456"/>
                                  <a:pt x="2996" y="1447"/>
                                  <a:pt x="2995" y="1436"/>
                                </a:cubicBezTo>
                                <a:cubicBezTo>
                                  <a:pt x="2990" y="1446"/>
                                  <a:pt x="2979" y="1454"/>
                                  <a:pt x="2966" y="1454"/>
                                </a:cubicBezTo>
                                <a:cubicBezTo>
                                  <a:pt x="2948" y="1454"/>
                                  <a:pt x="2933" y="1439"/>
                                  <a:pt x="2933" y="1421"/>
                                </a:cubicBezTo>
                                <a:cubicBezTo>
                                  <a:pt x="2933" y="1421"/>
                                  <a:pt x="2933" y="1420"/>
                                  <a:pt x="2933" y="1420"/>
                                </a:cubicBezTo>
                                <a:cubicBezTo>
                                  <a:pt x="2928" y="1432"/>
                                  <a:pt x="2916" y="1440"/>
                                  <a:pt x="2903" y="1440"/>
                                </a:cubicBezTo>
                                <a:cubicBezTo>
                                  <a:pt x="2885" y="1440"/>
                                  <a:pt x="2871" y="1426"/>
                                  <a:pt x="2870" y="1408"/>
                                </a:cubicBezTo>
                                <a:cubicBezTo>
                                  <a:pt x="2866" y="1416"/>
                                  <a:pt x="2858" y="1421"/>
                                  <a:pt x="2848" y="1421"/>
                                </a:cubicBezTo>
                                <a:cubicBezTo>
                                  <a:pt x="2833" y="1421"/>
                                  <a:pt x="2822" y="1410"/>
                                  <a:pt x="2821" y="1396"/>
                                </a:cubicBezTo>
                                <a:cubicBezTo>
                                  <a:pt x="2816" y="1403"/>
                                  <a:pt x="2808" y="1409"/>
                                  <a:pt x="2798" y="1409"/>
                                </a:cubicBezTo>
                                <a:cubicBezTo>
                                  <a:pt x="2783" y="1409"/>
                                  <a:pt x="2771" y="1396"/>
                                  <a:pt x="2771" y="1381"/>
                                </a:cubicBezTo>
                                <a:cubicBezTo>
                                  <a:pt x="2771" y="1380"/>
                                  <a:pt x="2772" y="1379"/>
                                  <a:pt x="2772" y="1377"/>
                                </a:cubicBezTo>
                                <a:cubicBezTo>
                                  <a:pt x="2767" y="1382"/>
                                  <a:pt x="2760" y="1385"/>
                                  <a:pt x="2753" y="1385"/>
                                </a:cubicBezTo>
                                <a:cubicBezTo>
                                  <a:pt x="2743" y="1385"/>
                                  <a:pt x="2735" y="1380"/>
                                  <a:pt x="2730" y="1372"/>
                                </a:cubicBezTo>
                                <a:close/>
                                <a:moveTo>
                                  <a:pt x="2704" y="1308"/>
                                </a:moveTo>
                                <a:cubicBezTo>
                                  <a:pt x="2704" y="1308"/>
                                  <a:pt x="2704" y="1308"/>
                                  <a:pt x="2704" y="1308"/>
                                </a:cubicBezTo>
                                <a:cubicBezTo>
                                  <a:pt x="2697" y="1312"/>
                                  <a:pt x="2688" y="1316"/>
                                  <a:pt x="2680" y="1318"/>
                                </a:cubicBezTo>
                                <a:cubicBezTo>
                                  <a:pt x="2690" y="1361"/>
                                  <a:pt x="2716" y="1518"/>
                                  <a:pt x="2727" y="1554"/>
                                </a:cubicBezTo>
                                <a:cubicBezTo>
                                  <a:pt x="2739" y="1589"/>
                                  <a:pt x="2743" y="1629"/>
                                  <a:pt x="2743" y="1669"/>
                                </a:cubicBezTo>
                                <a:cubicBezTo>
                                  <a:pt x="2743" y="1720"/>
                                  <a:pt x="2736" y="1770"/>
                                  <a:pt x="2724" y="1809"/>
                                </a:cubicBezTo>
                                <a:cubicBezTo>
                                  <a:pt x="2715" y="1842"/>
                                  <a:pt x="2702" y="1866"/>
                                  <a:pt x="2689" y="1877"/>
                                </a:cubicBezTo>
                                <a:cubicBezTo>
                                  <a:pt x="2693" y="1881"/>
                                  <a:pt x="2695" y="1886"/>
                                  <a:pt x="2694" y="1891"/>
                                </a:cubicBezTo>
                                <a:cubicBezTo>
                                  <a:pt x="2694" y="1892"/>
                                  <a:pt x="2694" y="1894"/>
                                  <a:pt x="2694" y="1895"/>
                                </a:cubicBezTo>
                                <a:cubicBezTo>
                                  <a:pt x="2703" y="1896"/>
                                  <a:pt x="2709" y="1904"/>
                                  <a:pt x="2711" y="1915"/>
                                </a:cubicBezTo>
                                <a:cubicBezTo>
                                  <a:pt x="2733" y="1904"/>
                                  <a:pt x="2759" y="1869"/>
                                  <a:pt x="2778" y="1822"/>
                                </a:cubicBezTo>
                                <a:cubicBezTo>
                                  <a:pt x="2799" y="1773"/>
                                  <a:pt x="2814" y="1711"/>
                                  <a:pt x="2814" y="1652"/>
                                </a:cubicBezTo>
                                <a:cubicBezTo>
                                  <a:pt x="2814" y="1617"/>
                                  <a:pt x="2809" y="1584"/>
                                  <a:pt x="2797" y="1555"/>
                                </a:cubicBezTo>
                                <a:cubicBezTo>
                                  <a:pt x="2792" y="1543"/>
                                  <a:pt x="2783" y="1523"/>
                                  <a:pt x="2772" y="1499"/>
                                </a:cubicBezTo>
                                <a:cubicBezTo>
                                  <a:pt x="2768" y="1494"/>
                                  <a:pt x="2765" y="1489"/>
                                  <a:pt x="2765" y="1482"/>
                                </a:cubicBezTo>
                                <a:cubicBezTo>
                                  <a:pt x="2758" y="1467"/>
                                  <a:pt x="2751" y="1451"/>
                                  <a:pt x="2744" y="1434"/>
                                </a:cubicBezTo>
                                <a:cubicBezTo>
                                  <a:pt x="2744" y="1434"/>
                                  <a:pt x="2744" y="1433"/>
                                  <a:pt x="2744" y="1433"/>
                                </a:cubicBezTo>
                                <a:cubicBezTo>
                                  <a:pt x="2743" y="1433"/>
                                  <a:pt x="2743" y="1433"/>
                                  <a:pt x="2743" y="1433"/>
                                </a:cubicBezTo>
                                <a:cubicBezTo>
                                  <a:pt x="2743" y="1432"/>
                                  <a:pt x="2743" y="1432"/>
                                  <a:pt x="2743" y="1432"/>
                                </a:cubicBezTo>
                                <a:cubicBezTo>
                                  <a:pt x="2723" y="1383"/>
                                  <a:pt x="2704" y="1333"/>
                                  <a:pt x="2704" y="1308"/>
                                </a:cubicBezTo>
                                <a:close/>
                                <a:moveTo>
                                  <a:pt x="2684" y="1060"/>
                                </a:moveTo>
                                <a:cubicBezTo>
                                  <a:pt x="2684" y="1155"/>
                                  <a:pt x="2684" y="1155"/>
                                  <a:pt x="2684" y="1155"/>
                                </a:cubicBezTo>
                                <a:cubicBezTo>
                                  <a:pt x="2766" y="1155"/>
                                  <a:pt x="2766" y="1155"/>
                                  <a:pt x="2766" y="1155"/>
                                </a:cubicBezTo>
                                <a:cubicBezTo>
                                  <a:pt x="2756" y="1111"/>
                                  <a:pt x="2725" y="1076"/>
                                  <a:pt x="2684" y="1060"/>
                                </a:cubicBezTo>
                                <a:close/>
                                <a:moveTo>
                                  <a:pt x="2657" y="955"/>
                                </a:moveTo>
                                <a:cubicBezTo>
                                  <a:pt x="2657" y="955"/>
                                  <a:pt x="2657" y="955"/>
                                  <a:pt x="2657" y="955"/>
                                </a:cubicBezTo>
                                <a:cubicBezTo>
                                  <a:pt x="2657" y="955"/>
                                  <a:pt x="2657" y="955"/>
                                  <a:pt x="2657" y="955"/>
                                </a:cubicBezTo>
                                <a:close/>
                                <a:moveTo>
                                  <a:pt x="2619" y="956"/>
                                </a:moveTo>
                                <a:cubicBezTo>
                                  <a:pt x="2619" y="956"/>
                                  <a:pt x="2619" y="956"/>
                                  <a:pt x="2619" y="956"/>
                                </a:cubicBezTo>
                                <a:cubicBezTo>
                                  <a:pt x="2619" y="956"/>
                                  <a:pt x="2619" y="956"/>
                                  <a:pt x="2619" y="956"/>
                                </a:cubicBezTo>
                                <a:close/>
                                <a:moveTo>
                                  <a:pt x="2606" y="1043"/>
                                </a:moveTo>
                                <a:cubicBezTo>
                                  <a:pt x="2616" y="1041"/>
                                  <a:pt x="2626" y="1040"/>
                                  <a:pt x="2636" y="1040"/>
                                </a:cubicBezTo>
                                <a:cubicBezTo>
                                  <a:pt x="2648" y="1040"/>
                                  <a:pt x="2660" y="1042"/>
                                  <a:pt x="2671" y="1045"/>
                                </a:cubicBezTo>
                                <a:cubicBezTo>
                                  <a:pt x="2666" y="1036"/>
                                  <a:pt x="2661" y="1024"/>
                                  <a:pt x="2657" y="1011"/>
                                </a:cubicBezTo>
                                <a:cubicBezTo>
                                  <a:pt x="2652" y="993"/>
                                  <a:pt x="2648" y="974"/>
                                  <a:pt x="2648" y="962"/>
                                </a:cubicBezTo>
                                <a:cubicBezTo>
                                  <a:pt x="2648" y="958"/>
                                  <a:pt x="2648" y="955"/>
                                  <a:pt x="2649" y="952"/>
                                </a:cubicBezTo>
                                <a:cubicBezTo>
                                  <a:pt x="2650" y="949"/>
                                  <a:pt x="2653" y="946"/>
                                  <a:pt x="2657" y="946"/>
                                </a:cubicBezTo>
                                <a:cubicBezTo>
                                  <a:pt x="2658" y="946"/>
                                  <a:pt x="2658" y="946"/>
                                  <a:pt x="2658" y="946"/>
                                </a:cubicBezTo>
                                <a:cubicBezTo>
                                  <a:pt x="2658" y="946"/>
                                  <a:pt x="2658" y="946"/>
                                  <a:pt x="2658" y="946"/>
                                </a:cubicBezTo>
                                <a:cubicBezTo>
                                  <a:pt x="2660" y="946"/>
                                  <a:pt x="2676" y="947"/>
                                  <a:pt x="2694" y="951"/>
                                </a:cubicBezTo>
                                <a:cubicBezTo>
                                  <a:pt x="2709" y="953"/>
                                  <a:pt x="2725" y="958"/>
                                  <a:pt x="2738" y="965"/>
                                </a:cubicBezTo>
                                <a:cubicBezTo>
                                  <a:pt x="2738" y="905"/>
                                  <a:pt x="2738" y="905"/>
                                  <a:pt x="2738" y="905"/>
                                </a:cubicBezTo>
                                <a:cubicBezTo>
                                  <a:pt x="2716" y="915"/>
                                  <a:pt x="2692" y="926"/>
                                  <a:pt x="2671" y="926"/>
                                </a:cubicBezTo>
                                <a:cubicBezTo>
                                  <a:pt x="2666" y="926"/>
                                  <a:pt x="2661" y="925"/>
                                  <a:pt x="2656" y="924"/>
                                </a:cubicBezTo>
                                <a:cubicBezTo>
                                  <a:pt x="2652" y="920"/>
                                  <a:pt x="2652" y="920"/>
                                  <a:pt x="2652" y="920"/>
                                </a:cubicBezTo>
                                <a:cubicBezTo>
                                  <a:pt x="2651" y="917"/>
                                  <a:pt x="2651" y="914"/>
                                  <a:pt x="2651" y="910"/>
                                </a:cubicBezTo>
                                <a:cubicBezTo>
                                  <a:pt x="2651" y="892"/>
                                  <a:pt x="2657" y="858"/>
                                  <a:pt x="2677" y="830"/>
                                </a:cubicBezTo>
                                <a:cubicBezTo>
                                  <a:pt x="2640" y="830"/>
                                  <a:pt x="2640" y="830"/>
                                  <a:pt x="2640" y="830"/>
                                </a:cubicBezTo>
                                <a:cubicBezTo>
                                  <a:pt x="2640" y="830"/>
                                  <a:pt x="2640" y="830"/>
                                  <a:pt x="2640" y="830"/>
                                </a:cubicBezTo>
                                <a:cubicBezTo>
                                  <a:pt x="2598" y="830"/>
                                  <a:pt x="2598" y="830"/>
                                  <a:pt x="2598" y="830"/>
                                </a:cubicBezTo>
                                <a:cubicBezTo>
                                  <a:pt x="2618" y="859"/>
                                  <a:pt x="2624" y="893"/>
                                  <a:pt x="2625" y="910"/>
                                </a:cubicBezTo>
                                <a:cubicBezTo>
                                  <a:pt x="2624" y="918"/>
                                  <a:pt x="2624" y="918"/>
                                  <a:pt x="2624" y="918"/>
                                </a:cubicBezTo>
                                <a:cubicBezTo>
                                  <a:pt x="2623" y="921"/>
                                  <a:pt x="2623" y="921"/>
                                  <a:pt x="2623" y="921"/>
                                </a:cubicBezTo>
                                <a:cubicBezTo>
                                  <a:pt x="2619" y="925"/>
                                  <a:pt x="2619" y="925"/>
                                  <a:pt x="2619" y="925"/>
                                </a:cubicBezTo>
                                <a:cubicBezTo>
                                  <a:pt x="2615" y="926"/>
                                  <a:pt x="2610" y="927"/>
                                  <a:pt x="2605" y="927"/>
                                </a:cubicBezTo>
                                <a:cubicBezTo>
                                  <a:pt x="2584" y="927"/>
                                  <a:pt x="2559" y="916"/>
                                  <a:pt x="2537" y="906"/>
                                </a:cubicBezTo>
                                <a:cubicBezTo>
                                  <a:pt x="2537" y="966"/>
                                  <a:pt x="2537" y="966"/>
                                  <a:pt x="2537" y="966"/>
                                </a:cubicBezTo>
                                <a:cubicBezTo>
                                  <a:pt x="2550" y="959"/>
                                  <a:pt x="2566" y="954"/>
                                  <a:pt x="2581" y="951"/>
                                </a:cubicBezTo>
                                <a:cubicBezTo>
                                  <a:pt x="2599" y="948"/>
                                  <a:pt x="2615" y="947"/>
                                  <a:pt x="2617" y="947"/>
                                </a:cubicBezTo>
                                <a:cubicBezTo>
                                  <a:pt x="2617" y="947"/>
                                  <a:pt x="2617" y="947"/>
                                  <a:pt x="2617" y="947"/>
                                </a:cubicBezTo>
                                <a:cubicBezTo>
                                  <a:pt x="2618" y="947"/>
                                  <a:pt x="2618" y="947"/>
                                  <a:pt x="2618" y="947"/>
                                </a:cubicBezTo>
                                <a:cubicBezTo>
                                  <a:pt x="2623" y="947"/>
                                  <a:pt x="2626" y="951"/>
                                  <a:pt x="2627" y="954"/>
                                </a:cubicBezTo>
                                <a:cubicBezTo>
                                  <a:pt x="2628" y="957"/>
                                  <a:pt x="2628" y="961"/>
                                  <a:pt x="2628" y="965"/>
                                </a:cubicBezTo>
                                <a:cubicBezTo>
                                  <a:pt x="2628" y="978"/>
                                  <a:pt x="2625" y="996"/>
                                  <a:pt x="2620" y="1013"/>
                                </a:cubicBezTo>
                                <a:cubicBezTo>
                                  <a:pt x="2616" y="1024"/>
                                  <a:pt x="2611" y="1035"/>
                                  <a:pt x="2606" y="1043"/>
                                </a:cubicBezTo>
                                <a:close/>
                                <a:moveTo>
                                  <a:pt x="2506" y="1156"/>
                                </a:moveTo>
                                <a:cubicBezTo>
                                  <a:pt x="2596" y="1156"/>
                                  <a:pt x="2596" y="1156"/>
                                  <a:pt x="2596" y="1156"/>
                                </a:cubicBezTo>
                                <a:cubicBezTo>
                                  <a:pt x="2596" y="1057"/>
                                  <a:pt x="2596" y="1057"/>
                                  <a:pt x="2596" y="1057"/>
                                </a:cubicBezTo>
                                <a:cubicBezTo>
                                  <a:pt x="2551" y="1072"/>
                                  <a:pt x="2516" y="1109"/>
                                  <a:pt x="2506" y="1156"/>
                                </a:cubicBezTo>
                                <a:close/>
                                <a:moveTo>
                                  <a:pt x="2504" y="1183"/>
                                </a:moveTo>
                                <a:cubicBezTo>
                                  <a:pt x="2504" y="1199"/>
                                  <a:pt x="2507" y="1213"/>
                                  <a:pt x="2512" y="1227"/>
                                </a:cubicBezTo>
                                <a:cubicBezTo>
                                  <a:pt x="2760" y="1227"/>
                                  <a:pt x="2760" y="1227"/>
                                  <a:pt x="2760" y="1227"/>
                                </a:cubicBezTo>
                                <a:cubicBezTo>
                                  <a:pt x="2766" y="1213"/>
                                  <a:pt x="2769" y="1199"/>
                                  <a:pt x="2769" y="1183"/>
                                </a:cubicBezTo>
                                <a:cubicBezTo>
                                  <a:pt x="2769" y="1177"/>
                                  <a:pt x="2768" y="1171"/>
                                  <a:pt x="2767" y="1164"/>
                                </a:cubicBezTo>
                                <a:cubicBezTo>
                                  <a:pt x="2675" y="1164"/>
                                  <a:pt x="2675" y="1164"/>
                                  <a:pt x="2675" y="1164"/>
                                </a:cubicBezTo>
                                <a:cubicBezTo>
                                  <a:pt x="2675" y="1057"/>
                                  <a:pt x="2675" y="1057"/>
                                  <a:pt x="2675" y="1057"/>
                                </a:cubicBezTo>
                                <a:cubicBezTo>
                                  <a:pt x="2662" y="1053"/>
                                  <a:pt x="2650" y="1050"/>
                                  <a:pt x="2636" y="1050"/>
                                </a:cubicBezTo>
                                <a:cubicBezTo>
                                  <a:pt x="2626" y="1050"/>
                                  <a:pt x="2615" y="1052"/>
                                  <a:pt x="2605" y="1054"/>
                                </a:cubicBezTo>
                                <a:cubicBezTo>
                                  <a:pt x="2605" y="1166"/>
                                  <a:pt x="2605" y="1166"/>
                                  <a:pt x="2605" y="1166"/>
                                </a:cubicBezTo>
                                <a:cubicBezTo>
                                  <a:pt x="2505" y="1166"/>
                                  <a:pt x="2505" y="1166"/>
                                  <a:pt x="2505" y="1166"/>
                                </a:cubicBezTo>
                                <a:cubicBezTo>
                                  <a:pt x="2505" y="1172"/>
                                  <a:pt x="2504" y="1177"/>
                                  <a:pt x="2504" y="1183"/>
                                </a:cubicBezTo>
                                <a:close/>
                                <a:moveTo>
                                  <a:pt x="2636" y="1315"/>
                                </a:moveTo>
                                <a:cubicBezTo>
                                  <a:pt x="2690" y="1315"/>
                                  <a:pt x="2736" y="1283"/>
                                  <a:pt x="2757" y="1237"/>
                                </a:cubicBezTo>
                                <a:cubicBezTo>
                                  <a:pt x="2515" y="1237"/>
                                  <a:pt x="2515" y="1237"/>
                                  <a:pt x="2515" y="1237"/>
                                </a:cubicBezTo>
                                <a:cubicBezTo>
                                  <a:pt x="2536" y="1283"/>
                                  <a:pt x="2582" y="1315"/>
                                  <a:pt x="2636" y="1315"/>
                                </a:cubicBezTo>
                                <a:close/>
                                <a:moveTo>
                                  <a:pt x="2532" y="1433"/>
                                </a:moveTo>
                                <a:cubicBezTo>
                                  <a:pt x="2532" y="1434"/>
                                  <a:pt x="2532" y="1434"/>
                                  <a:pt x="2532" y="1434"/>
                                </a:cubicBezTo>
                                <a:cubicBezTo>
                                  <a:pt x="2532" y="1434"/>
                                  <a:pt x="2532" y="1434"/>
                                  <a:pt x="2532" y="1434"/>
                                </a:cubicBezTo>
                                <a:cubicBezTo>
                                  <a:pt x="2532" y="1434"/>
                                  <a:pt x="2532" y="1434"/>
                                  <a:pt x="2532" y="1434"/>
                                </a:cubicBezTo>
                                <a:cubicBezTo>
                                  <a:pt x="2532" y="1434"/>
                                  <a:pt x="2531" y="1435"/>
                                  <a:pt x="2531" y="1435"/>
                                </a:cubicBezTo>
                                <a:cubicBezTo>
                                  <a:pt x="2524" y="1452"/>
                                  <a:pt x="2517" y="1468"/>
                                  <a:pt x="2511" y="1483"/>
                                </a:cubicBezTo>
                                <a:cubicBezTo>
                                  <a:pt x="2510" y="1490"/>
                                  <a:pt x="2507" y="1495"/>
                                  <a:pt x="2503" y="1500"/>
                                </a:cubicBezTo>
                                <a:cubicBezTo>
                                  <a:pt x="2493" y="1524"/>
                                  <a:pt x="2484" y="1544"/>
                                  <a:pt x="2479" y="1556"/>
                                </a:cubicBezTo>
                                <a:cubicBezTo>
                                  <a:pt x="2467" y="1585"/>
                                  <a:pt x="2461" y="1619"/>
                                  <a:pt x="2461" y="1654"/>
                                </a:cubicBezTo>
                                <a:cubicBezTo>
                                  <a:pt x="2461" y="1712"/>
                                  <a:pt x="2476" y="1773"/>
                                  <a:pt x="2496" y="1822"/>
                                </a:cubicBezTo>
                                <a:cubicBezTo>
                                  <a:pt x="2516" y="1869"/>
                                  <a:pt x="2542" y="1905"/>
                                  <a:pt x="2565" y="1915"/>
                                </a:cubicBezTo>
                                <a:cubicBezTo>
                                  <a:pt x="2566" y="1905"/>
                                  <a:pt x="2573" y="1897"/>
                                  <a:pt x="2581" y="1896"/>
                                </a:cubicBezTo>
                                <a:cubicBezTo>
                                  <a:pt x="2581" y="1895"/>
                                  <a:pt x="2581" y="1893"/>
                                  <a:pt x="2581" y="1892"/>
                                </a:cubicBezTo>
                                <a:cubicBezTo>
                                  <a:pt x="2581" y="1887"/>
                                  <a:pt x="2582" y="1882"/>
                                  <a:pt x="2586" y="1878"/>
                                </a:cubicBezTo>
                                <a:cubicBezTo>
                                  <a:pt x="2572" y="1868"/>
                                  <a:pt x="2560" y="1844"/>
                                  <a:pt x="2550" y="1811"/>
                                </a:cubicBezTo>
                                <a:cubicBezTo>
                                  <a:pt x="2539" y="1772"/>
                                  <a:pt x="2532" y="1722"/>
                                  <a:pt x="2532" y="1672"/>
                                </a:cubicBezTo>
                                <a:cubicBezTo>
                                  <a:pt x="2532" y="1631"/>
                                  <a:pt x="2537" y="1590"/>
                                  <a:pt x="2548" y="1555"/>
                                </a:cubicBezTo>
                                <a:cubicBezTo>
                                  <a:pt x="2560" y="1519"/>
                                  <a:pt x="2585" y="1362"/>
                                  <a:pt x="2595" y="1319"/>
                                </a:cubicBezTo>
                                <a:cubicBezTo>
                                  <a:pt x="2587" y="1317"/>
                                  <a:pt x="2579" y="1314"/>
                                  <a:pt x="2571" y="1310"/>
                                </a:cubicBezTo>
                                <a:cubicBezTo>
                                  <a:pt x="2571" y="1335"/>
                                  <a:pt x="2552" y="1384"/>
                                  <a:pt x="2532" y="1433"/>
                                </a:cubicBezTo>
                                <a:close/>
                                <a:moveTo>
                                  <a:pt x="2505" y="1359"/>
                                </a:moveTo>
                                <a:cubicBezTo>
                                  <a:pt x="2505" y="1368"/>
                                  <a:pt x="2513" y="1376"/>
                                  <a:pt x="2523" y="1376"/>
                                </a:cubicBezTo>
                                <a:cubicBezTo>
                                  <a:pt x="2532" y="1376"/>
                                  <a:pt x="2540" y="1368"/>
                                  <a:pt x="2540" y="1359"/>
                                </a:cubicBezTo>
                                <a:cubicBezTo>
                                  <a:pt x="2540" y="1349"/>
                                  <a:pt x="2532" y="1341"/>
                                  <a:pt x="2523" y="1341"/>
                                </a:cubicBezTo>
                                <a:cubicBezTo>
                                  <a:pt x="2513" y="1341"/>
                                  <a:pt x="2505" y="1349"/>
                                  <a:pt x="2505" y="1359"/>
                                </a:cubicBezTo>
                                <a:close/>
                                <a:moveTo>
                                  <a:pt x="2459" y="1382"/>
                                </a:moveTo>
                                <a:cubicBezTo>
                                  <a:pt x="2459" y="1392"/>
                                  <a:pt x="2467" y="1400"/>
                                  <a:pt x="2477" y="1400"/>
                                </a:cubicBezTo>
                                <a:cubicBezTo>
                                  <a:pt x="2487" y="1400"/>
                                  <a:pt x="2495" y="1392"/>
                                  <a:pt x="2495" y="1382"/>
                                </a:cubicBezTo>
                                <a:cubicBezTo>
                                  <a:pt x="2495" y="1372"/>
                                  <a:pt x="2487" y="1364"/>
                                  <a:pt x="2477" y="1364"/>
                                </a:cubicBezTo>
                                <a:cubicBezTo>
                                  <a:pt x="2467" y="1364"/>
                                  <a:pt x="2459" y="1372"/>
                                  <a:pt x="2459" y="1382"/>
                                </a:cubicBezTo>
                                <a:close/>
                                <a:moveTo>
                                  <a:pt x="2410" y="1395"/>
                                </a:moveTo>
                                <a:cubicBezTo>
                                  <a:pt x="2410" y="1405"/>
                                  <a:pt x="2418" y="1412"/>
                                  <a:pt x="2427" y="1412"/>
                                </a:cubicBezTo>
                                <a:cubicBezTo>
                                  <a:pt x="2437" y="1412"/>
                                  <a:pt x="2445" y="1405"/>
                                  <a:pt x="2445" y="1395"/>
                                </a:cubicBezTo>
                                <a:cubicBezTo>
                                  <a:pt x="2445" y="1385"/>
                                  <a:pt x="2437" y="1377"/>
                                  <a:pt x="2427" y="1377"/>
                                </a:cubicBezTo>
                                <a:cubicBezTo>
                                  <a:pt x="2418" y="1377"/>
                                  <a:pt x="2410" y="1385"/>
                                  <a:pt x="2410" y="1395"/>
                                </a:cubicBezTo>
                                <a:close/>
                                <a:moveTo>
                                  <a:pt x="2349" y="1408"/>
                                </a:moveTo>
                                <a:cubicBezTo>
                                  <a:pt x="2349" y="1421"/>
                                  <a:pt x="2359" y="1431"/>
                                  <a:pt x="2372" y="1431"/>
                                </a:cubicBezTo>
                                <a:cubicBezTo>
                                  <a:pt x="2385" y="1431"/>
                                  <a:pt x="2396" y="1421"/>
                                  <a:pt x="2396" y="1408"/>
                                </a:cubicBezTo>
                                <a:cubicBezTo>
                                  <a:pt x="2396" y="1395"/>
                                  <a:pt x="2385" y="1384"/>
                                  <a:pt x="2372" y="1384"/>
                                </a:cubicBezTo>
                                <a:cubicBezTo>
                                  <a:pt x="2359" y="1384"/>
                                  <a:pt x="2349" y="1395"/>
                                  <a:pt x="2349" y="1408"/>
                                </a:cubicBezTo>
                                <a:close/>
                                <a:moveTo>
                                  <a:pt x="2342" y="1421"/>
                                </a:moveTo>
                                <a:cubicBezTo>
                                  <a:pt x="2342" y="1421"/>
                                  <a:pt x="2342" y="1422"/>
                                  <a:pt x="2342" y="1422"/>
                                </a:cubicBezTo>
                                <a:cubicBezTo>
                                  <a:pt x="2342" y="1440"/>
                                  <a:pt x="2328" y="1455"/>
                                  <a:pt x="2310" y="1455"/>
                                </a:cubicBezTo>
                                <a:cubicBezTo>
                                  <a:pt x="2297" y="1455"/>
                                  <a:pt x="2286" y="1447"/>
                                  <a:pt x="2280" y="1436"/>
                                </a:cubicBezTo>
                                <a:cubicBezTo>
                                  <a:pt x="2280" y="1448"/>
                                  <a:pt x="2273" y="1457"/>
                                  <a:pt x="2264" y="1462"/>
                                </a:cubicBezTo>
                                <a:cubicBezTo>
                                  <a:pt x="2277" y="1459"/>
                                  <a:pt x="2290" y="1457"/>
                                  <a:pt x="2304" y="1456"/>
                                </a:cubicBezTo>
                                <a:cubicBezTo>
                                  <a:pt x="2335" y="1455"/>
                                  <a:pt x="2486" y="1432"/>
                                  <a:pt x="2541" y="1385"/>
                                </a:cubicBezTo>
                                <a:cubicBezTo>
                                  <a:pt x="2542" y="1381"/>
                                  <a:pt x="2544" y="1377"/>
                                  <a:pt x="2545" y="1373"/>
                                </a:cubicBezTo>
                                <a:cubicBezTo>
                                  <a:pt x="2540" y="1381"/>
                                  <a:pt x="2532" y="1386"/>
                                  <a:pt x="2523" y="1386"/>
                                </a:cubicBezTo>
                                <a:cubicBezTo>
                                  <a:pt x="2515" y="1386"/>
                                  <a:pt x="2509" y="1383"/>
                                  <a:pt x="2504" y="1378"/>
                                </a:cubicBezTo>
                                <a:cubicBezTo>
                                  <a:pt x="2504" y="1379"/>
                                  <a:pt x="2504" y="1381"/>
                                  <a:pt x="2504" y="1382"/>
                                </a:cubicBezTo>
                                <a:cubicBezTo>
                                  <a:pt x="2504" y="1397"/>
                                  <a:pt x="2492" y="1409"/>
                                  <a:pt x="2477" y="1409"/>
                                </a:cubicBezTo>
                                <a:cubicBezTo>
                                  <a:pt x="2467" y="1409"/>
                                  <a:pt x="2459" y="1404"/>
                                  <a:pt x="2454" y="1396"/>
                                </a:cubicBezTo>
                                <a:cubicBezTo>
                                  <a:pt x="2453" y="1411"/>
                                  <a:pt x="2442" y="1422"/>
                                  <a:pt x="2427" y="1422"/>
                                </a:cubicBezTo>
                                <a:cubicBezTo>
                                  <a:pt x="2418" y="1422"/>
                                  <a:pt x="2410" y="1417"/>
                                  <a:pt x="2405" y="1409"/>
                                </a:cubicBezTo>
                                <a:cubicBezTo>
                                  <a:pt x="2404" y="1427"/>
                                  <a:pt x="2390" y="1441"/>
                                  <a:pt x="2372" y="1441"/>
                                </a:cubicBezTo>
                                <a:cubicBezTo>
                                  <a:pt x="2359" y="1441"/>
                                  <a:pt x="2347" y="1433"/>
                                  <a:pt x="2342" y="1421"/>
                                </a:cubicBezTo>
                                <a:close/>
                                <a:moveTo>
                                  <a:pt x="2286" y="1422"/>
                                </a:moveTo>
                                <a:cubicBezTo>
                                  <a:pt x="2286" y="1435"/>
                                  <a:pt x="2297" y="1445"/>
                                  <a:pt x="2310" y="1445"/>
                                </a:cubicBezTo>
                                <a:cubicBezTo>
                                  <a:pt x="2322" y="1445"/>
                                  <a:pt x="2333" y="1435"/>
                                  <a:pt x="2333" y="1422"/>
                                </a:cubicBezTo>
                                <a:cubicBezTo>
                                  <a:pt x="2333" y="1409"/>
                                  <a:pt x="2322" y="1398"/>
                                  <a:pt x="2310" y="1398"/>
                                </a:cubicBezTo>
                                <a:cubicBezTo>
                                  <a:pt x="2297" y="1398"/>
                                  <a:pt x="2286" y="1409"/>
                                  <a:pt x="2286" y="1422"/>
                                </a:cubicBezTo>
                                <a:close/>
                                <a:moveTo>
                                  <a:pt x="2224" y="1435"/>
                                </a:moveTo>
                                <a:cubicBezTo>
                                  <a:pt x="2224" y="1447"/>
                                  <a:pt x="2235" y="1458"/>
                                  <a:pt x="2248" y="1458"/>
                                </a:cubicBezTo>
                                <a:cubicBezTo>
                                  <a:pt x="2261" y="1458"/>
                                  <a:pt x="2271" y="1447"/>
                                  <a:pt x="2271" y="1435"/>
                                </a:cubicBezTo>
                                <a:cubicBezTo>
                                  <a:pt x="2271" y="1422"/>
                                  <a:pt x="2261" y="1411"/>
                                  <a:pt x="2248" y="1411"/>
                                </a:cubicBezTo>
                                <a:cubicBezTo>
                                  <a:pt x="2235" y="1411"/>
                                  <a:pt x="2224" y="1422"/>
                                  <a:pt x="2224" y="1435"/>
                                </a:cubicBezTo>
                                <a:close/>
                                <a:moveTo>
                                  <a:pt x="1992" y="1586"/>
                                </a:moveTo>
                                <a:cubicBezTo>
                                  <a:pt x="1992" y="1636"/>
                                  <a:pt x="2009" y="1688"/>
                                  <a:pt x="2040" y="1728"/>
                                </a:cubicBezTo>
                                <a:cubicBezTo>
                                  <a:pt x="2072" y="1770"/>
                                  <a:pt x="2113" y="1819"/>
                                  <a:pt x="2146" y="1864"/>
                                </a:cubicBezTo>
                                <a:cubicBezTo>
                                  <a:pt x="2174" y="1903"/>
                                  <a:pt x="2196" y="1937"/>
                                  <a:pt x="2203" y="1962"/>
                                </a:cubicBezTo>
                                <a:cubicBezTo>
                                  <a:pt x="2207" y="1951"/>
                                  <a:pt x="2215" y="1944"/>
                                  <a:pt x="2225" y="1944"/>
                                </a:cubicBezTo>
                                <a:cubicBezTo>
                                  <a:pt x="2225" y="1944"/>
                                  <a:pt x="2226" y="1944"/>
                                  <a:pt x="2227" y="1944"/>
                                </a:cubicBezTo>
                                <a:cubicBezTo>
                                  <a:pt x="2225" y="1941"/>
                                  <a:pt x="2224" y="1937"/>
                                  <a:pt x="2224" y="1934"/>
                                </a:cubicBezTo>
                                <a:cubicBezTo>
                                  <a:pt x="2224" y="1929"/>
                                  <a:pt x="2225" y="1925"/>
                                  <a:pt x="2227" y="1922"/>
                                </a:cubicBezTo>
                                <a:cubicBezTo>
                                  <a:pt x="2229" y="1919"/>
                                  <a:pt x="2231" y="1917"/>
                                  <a:pt x="2234" y="1916"/>
                                </a:cubicBezTo>
                                <a:cubicBezTo>
                                  <a:pt x="2232" y="1913"/>
                                  <a:pt x="2231" y="1909"/>
                                  <a:pt x="2230" y="1904"/>
                                </a:cubicBezTo>
                                <a:cubicBezTo>
                                  <a:pt x="2230" y="1903"/>
                                  <a:pt x="2231" y="1901"/>
                                  <a:pt x="2231" y="1899"/>
                                </a:cubicBezTo>
                                <a:cubicBezTo>
                                  <a:pt x="2194" y="1836"/>
                                  <a:pt x="2134" y="1761"/>
                                  <a:pt x="2084" y="1693"/>
                                </a:cubicBezTo>
                                <a:cubicBezTo>
                                  <a:pt x="2058" y="1658"/>
                                  <a:pt x="2042" y="1614"/>
                                  <a:pt x="2042" y="1571"/>
                                </a:cubicBezTo>
                                <a:cubicBezTo>
                                  <a:pt x="2042" y="1503"/>
                                  <a:pt x="2081" y="1440"/>
                                  <a:pt x="2178" y="1426"/>
                                </a:cubicBezTo>
                                <a:cubicBezTo>
                                  <a:pt x="2182" y="1424"/>
                                  <a:pt x="2187" y="1423"/>
                                  <a:pt x="2192" y="1423"/>
                                </a:cubicBezTo>
                                <a:cubicBezTo>
                                  <a:pt x="2195" y="1423"/>
                                  <a:pt x="2197" y="1423"/>
                                  <a:pt x="2200" y="1424"/>
                                </a:cubicBezTo>
                                <a:cubicBezTo>
                                  <a:pt x="2206" y="1424"/>
                                  <a:pt x="2211" y="1423"/>
                                  <a:pt x="2217" y="1423"/>
                                </a:cubicBezTo>
                                <a:cubicBezTo>
                                  <a:pt x="2218" y="1421"/>
                                  <a:pt x="2219" y="1420"/>
                                  <a:pt x="2220" y="1418"/>
                                </a:cubicBezTo>
                                <a:cubicBezTo>
                                  <a:pt x="2204" y="1416"/>
                                  <a:pt x="2188" y="1415"/>
                                  <a:pt x="2174" y="1415"/>
                                </a:cubicBezTo>
                                <a:cubicBezTo>
                                  <a:pt x="2046" y="1415"/>
                                  <a:pt x="1992" y="1496"/>
                                  <a:pt x="1992" y="1586"/>
                                </a:cubicBezTo>
                                <a:close/>
                                <a:moveTo>
                                  <a:pt x="1931" y="1511"/>
                                </a:moveTo>
                                <a:cubicBezTo>
                                  <a:pt x="1931" y="1527"/>
                                  <a:pt x="1943" y="1539"/>
                                  <a:pt x="1959" y="1539"/>
                                </a:cubicBezTo>
                                <a:cubicBezTo>
                                  <a:pt x="1974" y="1539"/>
                                  <a:pt x="1987" y="1527"/>
                                  <a:pt x="1987" y="1511"/>
                                </a:cubicBezTo>
                                <a:cubicBezTo>
                                  <a:pt x="1987" y="1496"/>
                                  <a:pt x="1974" y="1483"/>
                                  <a:pt x="1959" y="1483"/>
                                </a:cubicBezTo>
                                <a:cubicBezTo>
                                  <a:pt x="1943" y="1483"/>
                                  <a:pt x="1931" y="1496"/>
                                  <a:pt x="1931" y="1511"/>
                                </a:cubicBezTo>
                                <a:close/>
                                <a:moveTo>
                                  <a:pt x="1858" y="1522"/>
                                </a:moveTo>
                                <a:cubicBezTo>
                                  <a:pt x="1858" y="1538"/>
                                  <a:pt x="1871" y="1550"/>
                                  <a:pt x="1886" y="1550"/>
                                </a:cubicBezTo>
                                <a:cubicBezTo>
                                  <a:pt x="1902" y="1550"/>
                                  <a:pt x="1914" y="1538"/>
                                  <a:pt x="1914" y="1522"/>
                                </a:cubicBezTo>
                                <a:cubicBezTo>
                                  <a:pt x="1914" y="1507"/>
                                  <a:pt x="1902" y="1494"/>
                                  <a:pt x="1886" y="1494"/>
                                </a:cubicBezTo>
                                <a:cubicBezTo>
                                  <a:pt x="1871" y="1494"/>
                                  <a:pt x="1858" y="1507"/>
                                  <a:pt x="1858" y="1522"/>
                                </a:cubicBezTo>
                                <a:close/>
                                <a:moveTo>
                                  <a:pt x="1796" y="1676"/>
                                </a:moveTo>
                                <a:cubicBezTo>
                                  <a:pt x="1776" y="1674"/>
                                  <a:pt x="1759" y="1658"/>
                                  <a:pt x="1759" y="1637"/>
                                </a:cubicBezTo>
                                <a:cubicBezTo>
                                  <a:pt x="1759" y="1615"/>
                                  <a:pt x="1777" y="1598"/>
                                  <a:pt x="1799" y="1598"/>
                                </a:cubicBezTo>
                                <a:cubicBezTo>
                                  <a:pt x="1802" y="1598"/>
                                  <a:pt x="1804" y="1599"/>
                                  <a:pt x="1807" y="1599"/>
                                </a:cubicBezTo>
                                <a:cubicBezTo>
                                  <a:pt x="1796" y="1593"/>
                                  <a:pt x="1789" y="1582"/>
                                  <a:pt x="1789" y="1568"/>
                                </a:cubicBezTo>
                                <a:cubicBezTo>
                                  <a:pt x="1789" y="1547"/>
                                  <a:pt x="1806" y="1530"/>
                                  <a:pt x="1826" y="1530"/>
                                </a:cubicBezTo>
                                <a:cubicBezTo>
                                  <a:pt x="1847" y="1530"/>
                                  <a:pt x="1864" y="1547"/>
                                  <a:pt x="1864" y="1568"/>
                                </a:cubicBezTo>
                                <a:cubicBezTo>
                                  <a:pt x="1864" y="1589"/>
                                  <a:pt x="1847" y="1606"/>
                                  <a:pt x="1826" y="1606"/>
                                </a:cubicBezTo>
                                <a:cubicBezTo>
                                  <a:pt x="1824" y="1606"/>
                                  <a:pt x="1821" y="1605"/>
                                  <a:pt x="1819" y="1604"/>
                                </a:cubicBezTo>
                                <a:cubicBezTo>
                                  <a:pt x="1830" y="1611"/>
                                  <a:pt x="1838" y="1623"/>
                                  <a:pt x="1838" y="1637"/>
                                </a:cubicBezTo>
                                <a:cubicBezTo>
                                  <a:pt x="1838" y="1658"/>
                                  <a:pt x="1822" y="1674"/>
                                  <a:pt x="1801" y="1676"/>
                                </a:cubicBezTo>
                                <a:cubicBezTo>
                                  <a:pt x="1822" y="1677"/>
                                  <a:pt x="1838" y="1694"/>
                                  <a:pt x="1838" y="1715"/>
                                </a:cubicBezTo>
                                <a:cubicBezTo>
                                  <a:pt x="1838" y="1730"/>
                                  <a:pt x="1829" y="1743"/>
                                  <a:pt x="1816" y="1750"/>
                                </a:cubicBezTo>
                                <a:cubicBezTo>
                                  <a:pt x="1820" y="1748"/>
                                  <a:pt x="1824" y="1747"/>
                                  <a:pt x="1828" y="1747"/>
                                </a:cubicBezTo>
                                <a:cubicBezTo>
                                  <a:pt x="1851" y="1747"/>
                                  <a:pt x="1869" y="1765"/>
                                  <a:pt x="1869" y="1788"/>
                                </a:cubicBezTo>
                                <a:cubicBezTo>
                                  <a:pt x="1869" y="1811"/>
                                  <a:pt x="1851" y="1829"/>
                                  <a:pt x="1828" y="1829"/>
                                </a:cubicBezTo>
                                <a:cubicBezTo>
                                  <a:pt x="1806" y="1829"/>
                                  <a:pt x="1787" y="1811"/>
                                  <a:pt x="1787" y="1788"/>
                                </a:cubicBezTo>
                                <a:cubicBezTo>
                                  <a:pt x="1787" y="1772"/>
                                  <a:pt x="1797" y="1758"/>
                                  <a:pt x="1810" y="1751"/>
                                </a:cubicBezTo>
                                <a:cubicBezTo>
                                  <a:pt x="1807" y="1753"/>
                                  <a:pt x="1803" y="1754"/>
                                  <a:pt x="1799" y="1754"/>
                                </a:cubicBezTo>
                                <a:cubicBezTo>
                                  <a:pt x="1777" y="1754"/>
                                  <a:pt x="1759" y="1736"/>
                                  <a:pt x="1759" y="1715"/>
                                </a:cubicBezTo>
                                <a:cubicBezTo>
                                  <a:pt x="1759" y="1694"/>
                                  <a:pt x="1776" y="1677"/>
                                  <a:pt x="1796" y="1676"/>
                                </a:cubicBezTo>
                                <a:close/>
                                <a:moveTo>
                                  <a:pt x="1828" y="1757"/>
                                </a:moveTo>
                                <a:cubicBezTo>
                                  <a:pt x="1811" y="1757"/>
                                  <a:pt x="1797" y="1771"/>
                                  <a:pt x="1797" y="1788"/>
                                </a:cubicBezTo>
                                <a:cubicBezTo>
                                  <a:pt x="1797" y="1805"/>
                                  <a:pt x="1811" y="1819"/>
                                  <a:pt x="1828" y="1819"/>
                                </a:cubicBezTo>
                                <a:cubicBezTo>
                                  <a:pt x="1846" y="1819"/>
                                  <a:pt x="1860" y="1805"/>
                                  <a:pt x="1860" y="1788"/>
                                </a:cubicBezTo>
                                <a:cubicBezTo>
                                  <a:pt x="1860" y="1771"/>
                                  <a:pt x="1846" y="1757"/>
                                  <a:pt x="1828" y="1757"/>
                                </a:cubicBezTo>
                                <a:close/>
                                <a:moveTo>
                                  <a:pt x="1826" y="1596"/>
                                </a:moveTo>
                                <a:cubicBezTo>
                                  <a:pt x="1842" y="1596"/>
                                  <a:pt x="1854" y="1583"/>
                                  <a:pt x="1854" y="1568"/>
                                </a:cubicBezTo>
                                <a:cubicBezTo>
                                  <a:pt x="1854" y="1553"/>
                                  <a:pt x="1842" y="1540"/>
                                  <a:pt x="1826" y="1540"/>
                                </a:cubicBezTo>
                                <a:cubicBezTo>
                                  <a:pt x="1811" y="1540"/>
                                  <a:pt x="1798" y="1553"/>
                                  <a:pt x="1798" y="1568"/>
                                </a:cubicBezTo>
                                <a:cubicBezTo>
                                  <a:pt x="1798" y="1583"/>
                                  <a:pt x="1811" y="1596"/>
                                  <a:pt x="1826" y="1596"/>
                                </a:cubicBezTo>
                                <a:close/>
                                <a:moveTo>
                                  <a:pt x="1799" y="1667"/>
                                </a:moveTo>
                                <a:cubicBezTo>
                                  <a:pt x="1815" y="1667"/>
                                  <a:pt x="1828" y="1653"/>
                                  <a:pt x="1828" y="1637"/>
                                </a:cubicBezTo>
                                <a:cubicBezTo>
                                  <a:pt x="1828" y="1621"/>
                                  <a:pt x="1815" y="1607"/>
                                  <a:pt x="1799" y="1607"/>
                                </a:cubicBezTo>
                                <a:cubicBezTo>
                                  <a:pt x="1782" y="1607"/>
                                  <a:pt x="1769" y="1621"/>
                                  <a:pt x="1769" y="1637"/>
                                </a:cubicBezTo>
                                <a:cubicBezTo>
                                  <a:pt x="1769" y="1653"/>
                                  <a:pt x="1782" y="1667"/>
                                  <a:pt x="1799" y="1667"/>
                                </a:cubicBezTo>
                                <a:close/>
                                <a:moveTo>
                                  <a:pt x="1769" y="1715"/>
                                </a:moveTo>
                                <a:cubicBezTo>
                                  <a:pt x="1769" y="1731"/>
                                  <a:pt x="1782" y="1744"/>
                                  <a:pt x="1799" y="1744"/>
                                </a:cubicBezTo>
                                <a:cubicBezTo>
                                  <a:pt x="1815" y="1744"/>
                                  <a:pt x="1828" y="1731"/>
                                  <a:pt x="1828" y="1715"/>
                                </a:cubicBezTo>
                                <a:cubicBezTo>
                                  <a:pt x="1828" y="1698"/>
                                  <a:pt x="1815" y="1685"/>
                                  <a:pt x="1799" y="1685"/>
                                </a:cubicBezTo>
                                <a:cubicBezTo>
                                  <a:pt x="1782" y="1685"/>
                                  <a:pt x="1769" y="1698"/>
                                  <a:pt x="1769" y="1715"/>
                                </a:cubicBezTo>
                                <a:close/>
                                <a:moveTo>
                                  <a:pt x="1880" y="1920"/>
                                </a:moveTo>
                                <a:cubicBezTo>
                                  <a:pt x="1880" y="1909"/>
                                  <a:pt x="1885" y="1900"/>
                                  <a:pt x="1892" y="1892"/>
                                </a:cubicBezTo>
                                <a:cubicBezTo>
                                  <a:pt x="1886" y="1895"/>
                                  <a:pt x="1880" y="1897"/>
                                  <a:pt x="1874" y="1897"/>
                                </a:cubicBezTo>
                                <a:cubicBezTo>
                                  <a:pt x="1851" y="1897"/>
                                  <a:pt x="1833" y="1878"/>
                                  <a:pt x="1833" y="1856"/>
                                </a:cubicBezTo>
                                <a:cubicBezTo>
                                  <a:pt x="1833" y="1833"/>
                                  <a:pt x="1851" y="1815"/>
                                  <a:pt x="1874" y="1815"/>
                                </a:cubicBezTo>
                                <a:cubicBezTo>
                                  <a:pt x="1896" y="1815"/>
                                  <a:pt x="1915" y="1833"/>
                                  <a:pt x="1915" y="1856"/>
                                </a:cubicBezTo>
                                <a:cubicBezTo>
                                  <a:pt x="1915" y="1867"/>
                                  <a:pt x="1910" y="1877"/>
                                  <a:pt x="1903" y="1884"/>
                                </a:cubicBezTo>
                                <a:cubicBezTo>
                                  <a:pt x="1909" y="1881"/>
                                  <a:pt x="1915" y="1879"/>
                                  <a:pt x="1921" y="1879"/>
                                </a:cubicBezTo>
                                <a:cubicBezTo>
                                  <a:pt x="1944" y="1879"/>
                                  <a:pt x="1962" y="1898"/>
                                  <a:pt x="1962" y="1920"/>
                                </a:cubicBezTo>
                                <a:cubicBezTo>
                                  <a:pt x="1962" y="1943"/>
                                  <a:pt x="1944" y="1961"/>
                                  <a:pt x="1921" y="1961"/>
                                </a:cubicBezTo>
                                <a:cubicBezTo>
                                  <a:pt x="1898" y="1961"/>
                                  <a:pt x="1880" y="1943"/>
                                  <a:pt x="1880" y="1920"/>
                                </a:cubicBezTo>
                                <a:close/>
                                <a:moveTo>
                                  <a:pt x="1921" y="1889"/>
                                </a:moveTo>
                                <a:cubicBezTo>
                                  <a:pt x="1904" y="1889"/>
                                  <a:pt x="1890" y="1903"/>
                                  <a:pt x="1890" y="1920"/>
                                </a:cubicBezTo>
                                <a:cubicBezTo>
                                  <a:pt x="1890" y="1938"/>
                                  <a:pt x="1904" y="1952"/>
                                  <a:pt x="1921" y="1952"/>
                                </a:cubicBezTo>
                                <a:cubicBezTo>
                                  <a:pt x="1938" y="1952"/>
                                  <a:pt x="1952" y="1938"/>
                                  <a:pt x="1952" y="1920"/>
                                </a:cubicBezTo>
                                <a:cubicBezTo>
                                  <a:pt x="1952" y="1903"/>
                                  <a:pt x="1938" y="1889"/>
                                  <a:pt x="1921" y="1889"/>
                                </a:cubicBezTo>
                                <a:close/>
                                <a:moveTo>
                                  <a:pt x="1874" y="1887"/>
                                </a:moveTo>
                                <a:cubicBezTo>
                                  <a:pt x="1891" y="1887"/>
                                  <a:pt x="1905" y="1873"/>
                                  <a:pt x="1905" y="1856"/>
                                </a:cubicBezTo>
                                <a:cubicBezTo>
                                  <a:pt x="1905" y="1838"/>
                                  <a:pt x="1891" y="1824"/>
                                  <a:pt x="1874" y="1824"/>
                                </a:cubicBezTo>
                                <a:cubicBezTo>
                                  <a:pt x="1856" y="1824"/>
                                  <a:pt x="1842" y="1838"/>
                                  <a:pt x="1842" y="1856"/>
                                </a:cubicBezTo>
                                <a:cubicBezTo>
                                  <a:pt x="1842" y="1873"/>
                                  <a:pt x="1856" y="1887"/>
                                  <a:pt x="1874" y="1887"/>
                                </a:cubicBezTo>
                                <a:close/>
                                <a:moveTo>
                                  <a:pt x="2052" y="2079"/>
                                </a:moveTo>
                                <a:cubicBezTo>
                                  <a:pt x="2052" y="2079"/>
                                  <a:pt x="2052" y="2079"/>
                                  <a:pt x="2052" y="2079"/>
                                </a:cubicBezTo>
                                <a:cubicBezTo>
                                  <a:pt x="2052" y="2079"/>
                                  <a:pt x="2052" y="2079"/>
                                  <a:pt x="2052" y="2079"/>
                                </a:cubicBezTo>
                                <a:close/>
                                <a:moveTo>
                                  <a:pt x="2392" y="2265"/>
                                </a:moveTo>
                                <a:cubicBezTo>
                                  <a:pt x="2393" y="2267"/>
                                  <a:pt x="2393" y="2267"/>
                                  <a:pt x="2393" y="2267"/>
                                </a:cubicBezTo>
                                <a:cubicBezTo>
                                  <a:pt x="2393" y="2284"/>
                                  <a:pt x="2380" y="2298"/>
                                  <a:pt x="2363" y="2299"/>
                                </a:cubicBezTo>
                                <a:cubicBezTo>
                                  <a:pt x="2363" y="2299"/>
                                  <a:pt x="2363" y="2299"/>
                                  <a:pt x="2363" y="2299"/>
                                </a:cubicBezTo>
                                <a:cubicBezTo>
                                  <a:pt x="2363" y="2299"/>
                                  <a:pt x="2363" y="2299"/>
                                  <a:pt x="2363" y="2299"/>
                                </a:cubicBezTo>
                                <a:cubicBezTo>
                                  <a:pt x="2363" y="2299"/>
                                  <a:pt x="2363" y="2299"/>
                                  <a:pt x="2363" y="2299"/>
                                </a:cubicBezTo>
                                <a:cubicBezTo>
                                  <a:pt x="2363" y="2299"/>
                                  <a:pt x="2363" y="2299"/>
                                  <a:pt x="2363" y="2299"/>
                                </a:cubicBezTo>
                                <a:cubicBezTo>
                                  <a:pt x="2308" y="2302"/>
                                  <a:pt x="2308" y="2302"/>
                                  <a:pt x="2308" y="2302"/>
                                </a:cubicBezTo>
                                <a:cubicBezTo>
                                  <a:pt x="2306" y="2302"/>
                                  <a:pt x="2306" y="2302"/>
                                  <a:pt x="2306" y="2302"/>
                                </a:cubicBezTo>
                                <a:cubicBezTo>
                                  <a:pt x="2289" y="2302"/>
                                  <a:pt x="2275" y="2289"/>
                                  <a:pt x="2274" y="2272"/>
                                </a:cubicBezTo>
                                <a:cubicBezTo>
                                  <a:pt x="2274" y="2272"/>
                                  <a:pt x="2274" y="2272"/>
                                  <a:pt x="2274" y="2272"/>
                                </a:cubicBezTo>
                                <a:cubicBezTo>
                                  <a:pt x="2274" y="2272"/>
                                  <a:pt x="2274" y="2272"/>
                                  <a:pt x="2274" y="2272"/>
                                </a:cubicBezTo>
                                <a:cubicBezTo>
                                  <a:pt x="2274" y="2270"/>
                                  <a:pt x="2274" y="2270"/>
                                  <a:pt x="2274" y="2270"/>
                                </a:cubicBezTo>
                                <a:cubicBezTo>
                                  <a:pt x="2274" y="2253"/>
                                  <a:pt x="2287" y="2239"/>
                                  <a:pt x="2304" y="2238"/>
                                </a:cubicBezTo>
                                <a:cubicBezTo>
                                  <a:pt x="2359" y="2235"/>
                                  <a:pt x="2359" y="2235"/>
                                  <a:pt x="2359" y="2235"/>
                                </a:cubicBezTo>
                                <a:cubicBezTo>
                                  <a:pt x="2361" y="2235"/>
                                  <a:pt x="2361" y="2235"/>
                                  <a:pt x="2361" y="2235"/>
                                </a:cubicBezTo>
                                <a:cubicBezTo>
                                  <a:pt x="2377" y="2235"/>
                                  <a:pt x="2391" y="2248"/>
                                  <a:pt x="2392" y="2264"/>
                                </a:cubicBezTo>
                                <a:cubicBezTo>
                                  <a:pt x="2392" y="2264"/>
                                  <a:pt x="2392" y="2264"/>
                                  <a:pt x="2392" y="2264"/>
                                </a:cubicBezTo>
                                <a:cubicBezTo>
                                  <a:pt x="2392" y="2265"/>
                                  <a:pt x="2392" y="2265"/>
                                  <a:pt x="2392" y="2265"/>
                                </a:cubicBezTo>
                                <a:close/>
                                <a:moveTo>
                                  <a:pt x="2383" y="2267"/>
                                </a:moveTo>
                                <a:cubicBezTo>
                                  <a:pt x="2383" y="2266"/>
                                  <a:pt x="2383" y="2266"/>
                                  <a:pt x="2383" y="2266"/>
                                </a:cubicBezTo>
                                <a:cubicBezTo>
                                  <a:pt x="2383" y="2266"/>
                                  <a:pt x="2383" y="2266"/>
                                  <a:pt x="2383" y="2266"/>
                                </a:cubicBezTo>
                                <a:cubicBezTo>
                                  <a:pt x="2383" y="2265"/>
                                  <a:pt x="2383" y="2265"/>
                                  <a:pt x="2383" y="2265"/>
                                </a:cubicBezTo>
                                <a:cubicBezTo>
                                  <a:pt x="2383" y="2265"/>
                                  <a:pt x="2383" y="2265"/>
                                  <a:pt x="2383" y="2265"/>
                                </a:cubicBezTo>
                                <a:cubicBezTo>
                                  <a:pt x="2382" y="2253"/>
                                  <a:pt x="2372" y="2244"/>
                                  <a:pt x="2361" y="2244"/>
                                </a:cubicBezTo>
                                <a:cubicBezTo>
                                  <a:pt x="2359" y="2244"/>
                                  <a:pt x="2359" y="2244"/>
                                  <a:pt x="2359" y="2244"/>
                                </a:cubicBezTo>
                                <a:cubicBezTo>
                                  <a:pt x="2304" y="2248"/>
                                  <a:pt x="2304" y="2248"/>
                                  <a:pt x="2304" y="2248"/>
                                </a:cubicBezTo>
                                <a:cubicBezTo>
                                  <a:pt x="2293" y="2248"/>
                                  <a:pt x="2284" y="2258"/>
                                  <a:pt x="2284" y="2270"/>
                                </a:cubicBezTo>
                                <a:cubicBezTo>
                                  <a:pt x="2284" y="2271"/>
                                  <a:pt x="2284" y="2271"/>
                                  <a:pt x="2284" y="2271"/>
                                </a:cubicBezTo>
                                <a:cubicBezTo>
                                  <a:pt x="2284" y="2272"/>
                                  <a:pt x="2284" y="2272"/>
                                  <a:pt x="2284" y="2272"/>
                                </a:cubicBezTo>
                                <a:cubicBezTo>
                                  <a:pt x="2285" y="2283"/>
                                  <a:pt x="2294" y="2292"/>
                                  <a:pt x="2306" y="2292"/>
                                </a:cubicBezTo>
                                <a:cubicBezTo>
                                  <a:pt x="2307" y="2292"/>
                                  <a:pt x="2307" y="2292"/>
                                  <a:pt x="2307" y="2292"/>
                                </a:cubicBezTo>
                                <a:cubicBezTo>
                                  <a:pt x="2362" y="2289"/>
                                  <a:pt x="2362" y="2289"/>
                                  <a:pt x="2362" y="2289"/>
                                </a:cubicBezTo>
                                <a:cubicBezTo>
                                  <a:pt x="2363" y="2294"/>
                                  <a:pt x="2363" y="2294"/>
                                  <a:pt x="2363" y="2294"/>
                                </a:cubicBezTo>
                                <a:cubicBezTo>
                                  <a:pt x="2362" y="2289"/>
                                  <a:pt x="2362" y="2289"/>
                                  <a:pt x="2362" y="2289"/>
                                </a:cubicBezTo>
                                <a:cubicBezTo>
                                  <a:pt x="2374" y="2288"/>
                                  <a:pt x="2383" y="2279"/>
                                  <a:pt x="2383" y="2267"/>
                                </a:cubicBezTo>
                                <a:close/>
                                <a:moveTo>
                                  <a:pt x="2412" y="2275"/>
                                </a:moveTo>
                                <a:cubicBezTo>
                                  <a:pt x="2412" y="2276"/>
                                  <a:pt x="2412" y="2276"/>
                                  <a:pt x="2412" y="2276"/>
                                </a:cubicBezTo>
                                <a:cubicBezTo>
                                  <a:pt x="2412" y="2285"/>
                                  <a:pt x="2407" y="2294"/>
                                  <a:pt x="2401" y="2301"/>
                                </a:cubicBezTo>
                                <a:cubicBezTo>
                                  <a:pt x="2394" y="2308"/>
                                  <a:pt x="2385" y="2314"/>
                                  <a:pt x="2376" y="2314"/>
                                </a:cubicBezTo>
                                <a:cubicBezTo>
                                  <a:pt x="2376" y="2310"/>
                                  <a:pt x="2376" y="2310"/>
                                  <a:pt x="2376" y="2310"/>
                                </a:cubicBezTo>
                                <a:cubicBezTo>
                                  <a:pt x="2376" y="2314"/>
                                  <a:pt x="2376" y="2314"/>
                                  <a:pt x="2376" y="2314"/>
                                </a:cubicBezTo>
                                <a:cubicBezTo>
                                  <a:pt x="2306" y="2319"/>
                                  <a:pt x="2306" y="2319"/>
                                  <a:pt x="2306" y="2319"/>
                                </a:cubicBezTo>
                                <a:cubicBezTo>
                                  <a:pt x="2306" y="2319"/>
                                  <a:pt x="2306" y="2319"/>
                                  <a:pt x="2306" y="2319"/>
                                </a:cubicBezTo>
                                <a:cubicBezTo>
                                  <a:pt x="2304" y="2319"/>
                                  <a:pt x="2304" y="2319"/>
                                  <a:pt x="2304" y="2319"/>
                                </a:cubicBezTo>
                                <a:cubicBezTo>
                                  <a:pt x="2295" y="2318"/>
                                  <a:pt x="2284" y="2314"/>
                                  <a:pt x="2275" y="2308"/>
                                </a:cubicBezTo>
                                <a:cubicBezTo>
                                  <a:pt x="2265" y="2302"/>
                                  <a:pt x="2257" y="2294"/>
                                  <a:pt x="2256" y="2284"/>
                                </a:cubicBezTo>
                                <a:cubicBezTo>
                                  <a:pt x="2256" y="2284"/>
                                  <a:pt x="2256" y="2284"/>
                                  <a:pt x="2256" y="2284"/>
                                </a:cubicBezTo>
                                <a:cubicBezTo>
                                  <a:pt x="2256" y="2264"/>
                                  <a:pt x="2256" y="2264"/>
                                  <a:pt x="2256" y="2264"/>
                                </a:cubicBezTo>
                                <a:cubicBezTo>
                                  <a:pt x="2256" y="2264"/>
                                  <a:pt x="2256" y="2264"/>
                                  <a:pt x="2256" y="2264"/>
                                </a:cubicBezTo>
                                <a:cubicBezTo>
                                  <a:pt x="2256" y="2262"/>
                                  <a:pt x="2256" y="2262"/>
                                  <a:pt x="2256" y="2262"/>
                                </a:cubicBezTo>
                                <a:cubicBezTo>
                                  <a:pt x="2256" y="2253"/>
                                  <a:pt x="2261" y="2244"/>
                                  <a:pt x="2268" y="2237"/>
                                </a:cubicBezTo>
                                <a:cubicBezTo>
                                  <a:pt x="2274" y="2230"/>
                                  <a:pt x="2283" y="2225"/>
                                  <a:pt x="2292" y="2224"/>
                                </a:cubicBezTo>
                                <a:cubicBezTo>
                                  <a:pt x="2292" y="2224"/>
                                  <a:pt x="2292" y="2224"/>
                                  <a:pt x="2292" y="2224"/>
                                </a:cubicBezTo>
                                <a:cubicBezTo>
                                  <a:pt x="2292" y="2224"/>
                                  <a:pt x="2292" y="2224"/>
                                  <a:pt x="2292" y="2224"/>
                                </a:cubicBezTo>
                                <a:cubicBezTo>
                                  <a:pt x="2292" y="2224"/>
                                  <a:pt x="2292" y="2224"/>
                                  <a:pt x="2292" y="2224"/>
                                </a:cubicBezTo>
                                <a:cubicBezTo>
                                  <a:pt x="2292" y="2224"/>
                                  <a:pt x="2292" y="2224"/>
                                  <a:pt x="2292" y="2224"/>
                                </a:cubicBezTo>
                                <a:cubicBezTo>
                                  <a:pt x="2367" y="2218"/>
                                  <a:pt x="2367" y="2218"/>
                                  <a:pt x="2367" y="2218"/>
                                </a:cubicBezTo>
                                <a:cubicBezTo>
                                  <a:pt x="2367" y="2218"/>
                                  <a:pt x="2367" y="2218"/>
                                  <a:pt x="2367" y="2218"/>
                                </a:cubicBezTo>
                                <a:cubicBezTo>
                                  <a:pt x="2369" y="2218"/>
                                  <a:pt x="2369" y="2218"/>
                                  <a:pt x="2369" y="2218"/>
                                </a:cubicBezTo>
                                <a:cubicBezTo>
                                  <a:pt x="2378" y="2218"/>
                                  <a:pt x="2388" y="2223"/>
                                  <a:pt x="2396" y="2229"/>
                                </a:cubicBezTo>
                                <a:cubicBezTo>
                                  <a:pt x="2404" y="2235"/>
                                  <a:pt x="2411" y="2243"/>
                                  <a:pt x="2412" y="2253"/>
                                </a:cubicBezTo>
                                <a:cubicBezTo>
                                  <a:pt x="2412" y="2253"/>
                                  <a:pt x="2412" y="2253"/>
                                  <a:pt x="2412" y="2253"/>
                                </a:cubicBezTo>
                                <a:cubicBezTo>
                                  <a:pt x="2412" y="2275"/>
                                  <a:pt x="2412" y="2275"/>
                                  <a:pt x="2412" y="2275"/>
                                </a:cubicBezTo>
                                <a:close/>
                                <a:moveTo>
                                  <a:pt x="2403" y="2276"/>
                                </a:moveTo>
                                <a:cubicBezTo>
                                  <a:pt x="2403" y="2275"/>
                                  <a:pt x="2403" y="2275"/>
                                  <a:pt x="2403" y="2275"/>
                                </a:cubicBezTo>
                                <a:cubicBezTo>
                                  <a:pt x="2403" y="2275"/>
                                  <a:pt x="2403" y="2275"/>
                                  <a:pt x="2403" y="2275"/>
                                </a:cubicBezTo>
                                <a:cubicBezTo>
                                  <a:pt x="2402" y="2253"/>
                                  <a:pt x="2402" y="2253"/>
                                  <a:pt x="2402" y="2253"/>
                                </a:cubicBezTo>
                                <a:cubicBezTo>
                                  <a:pt x="2402" y="2248"/>
                                  <a:pt x="2397" y="2242"/>
                                  <a:pt x="2390" y="2236"/>
                                </a:cubicBezTo>
                                <a:cubicBezTo>
                                  <a:pt x="2384" y="2231"/>
                                  <a:pt x="2375" y="2228"/>
                                  <a:pt x="2369" y="2228"/>
                                </a:cubicBezTo>
                                <a:cubicBezTo>
                                  <a:pt x="2368" y="2228"/>
                                  <a:pt x="2368" y="2228"/>
                                  <a:pt x="2368" y="2228"/>
                                </a:cubicBezTo>
                                <a:cubicBezTo>
                                  <a:pt x="2292" y="2234"/>
                                  <a:pt x="2292" y="2234"/>
                                  <a:pt x="2292" y="2234"/>
                                </a:cubicBezTo>
                                <a:cubicBezTo>
                                  <a:pt x="2292" y="2234"/>
                                  <a:pt x="2292" y="2234"/>
                                  <a:pt x="2292" y="2234"/>
                                </a:cubicBezTo>
                                <a:cubicBezTo>
                                  <a:pt x="2287" y="2234"/>
                                  <a:pt x="2280" y="2238"/>
                                  <a:pt x="2275" y="2244"/>
                                </a:cubicBezTo>
                                <a:cubicBezTo>
                                  <a:pt x="2269" y="2250"/>
                                  <a:pt x="2265" y="2257"/>
                                  <a:pt x="2266" y="2262"/>
                                </a:cubicBezTo>
                                <a:cubicBezTo>
                                  <a:pt x="2266" y="2263"/>
                                  <a:pt x="2266" y="2263"/>
                                  <a:pt x="2266" y="2263"/>
                                </a:cubicBezTo>
                                <a:cubicBezTo>
                                  <a:pt x="2266" y="2263"/>
                                  <a:pt x="2266" y="2263"/>
                                  <a:pt x="2266" y="2263"/>
                                </a:cubicBezTo>
                                <a:cubicBezTo>
                                  <a:pt x="2266" y="2284"/>
                                  <a:pt x="2266" y="2284"/>
                                  <a:pt x="2266" y="2284"/>
                                </a:cubicBezTo>
                                <a:cubicBezTo>
                                  <a:pt x="2266" y="2288"/>
                                  <a:pt x="2272" y="2295"/>
                                  <a:pt x="2280" y="2300"/>
                                </a:cubicBezTo>
                                <a:cubicBezTo>
                                  <a:pt x="2288" y="2305"/>
                                  <a:pt x="2298" y="2309"/>
                                  <a:pt x="2304" y="2309"/>
                                </a:cubicBezTo>
                                <a:cubicBezTo>
                                  <a:pt x="2305" y="2309"/>
                                  <a:pt x="2305" y="2309"/>
                                  <a:pt x="2305" y="2309"/>
                                </a:cubicBezTo>
                                <a:cubicBezTo>
                                  <a:pt x="2305" y="2309"/>
                                  <a:pt x="2305" y="2309"/>
                                  <a:pt x="2305" y="2309"/>
                                </a:cubicBezTo>
                                <a:cubicBezTo>
                                  <a:pt x="2376" y="2305"/>
                                  <a:pt x="2376" y="2305"/>
                                  <a:pt x="2376" y="2305"/>
                                </a:cubicBezTo>
                                <a:cubicBezTo>
                                  <a:pt x="2381" y="2305"/>
                                  <a:pt x="2388" y="2300"/>
                                  <a:pt x="2394" y="2295"/>
                                </a:cubicBezTo>
                                <a:cubicBezTo>
                                  <a:pt x="2399" y="2289"/>
                                  <a:pt x="2403" y="2281"/>
                                  <a:pt x="2403" y="2276"/>
                                </a:cubicBezTo>
                                <a:close/>
                                <a:moveTo>
                                  <a:pt x="2492" y="2262"/>
                                </a:moveTo>
                                <a:cubicBezTo>
                                  <a:pt x="2492" y="2277"/>
                                  <a:pt x="2480" y="2289"/>
                                  <a:pt x="2465" y="2289"/>
                                </a:cubicBezTo>
                                <a:cubicBezTo>
                                  <a:pt x="2450" y="2289"/>
                                  <a:pt x="2438" y="2277"/>
                                  <a:pt x="2438" y="2262"/>
                                </a:cubicBezTo>
                                <a:cubicBezTo>
                                  <a:pt x="2438" y="2247"/>
                                  <a:pt x="2450" y="2234"/>
                                  <a:pt x="2465" y="2234"/>
                                </a:cubicBezTo>
                                <a:cubicBezTo>
                                  <a:pt x="2480" y="2234"/>
                                  <a:pt x="2492" y="2247"/>
                                  <a:pt x="2492" y="2262"/>
                                </a:cubicBezTo>
                                <a:close/>
                                <a:moveTo>
                                  <a:pt x="2483" y="2262"/>
                                </a:moveTo>
                                <a:cubicBezTo>
                                  <a:pt x="2483" y="2252"/>
                                  <a:pt x="2475" y="2244"/>
                                  <a:pt x="2465" y="2244"/>
                                </a:cubicBezTo>
                                <a:cubicBezTo>
                                  <a:pt x="2455" y="2244"/>
                                  <a:pt x="2448" y="2252"/>
                                  <a:pt x="2448" y="2262"/>
                                </a:cubicBezTo>
                                <a:cubicBezTo>
                                  <a:pt x="2448" y="2271"/>
                                  <a:pt x="2455" y="2279"/>
                                  <a:pt x="2465" y="2279"/>
                                </a:cubicBezTo>
                                <a:cubicBezTo>
                                  <a:pt x="2475" y="2279"/>
                                  <a:pt x="2483" y="2271"/>
                                  <a:pt x="2483" y="2262"/>
                                </a:cubicBezTo>
                                <a:close/>
                                <a:moveTo>
                                  <a:pt x="2516" y="2262"/>
                                </a:moveTo>
                                <a:cubicBezTo>
                                  <a:pt x="2516" y="2289"/>
                                  <a:pt x="2493" y="2312"/>
                                  <a:pt x="2465" y="2312"/>
                                </a:cubicBezTo>
                                <a:cubicBezTo>
                                  <a:pt x="2437" y="2312"/>
                                  <a:pt x="2415" y="2289"/>
                                  <a:pt x="2415" y="2262"/>
                                </a:cubicBezTo>
                                <a:cubicBezTo>
                                  <a:pt x="2415" y="2234"/>
                                  <a:pt x="2437" y="2211"/>
                                  <a:pt x="2465" y="2211"/>
                                </a:cubicBezTo>
                                <a:cubicBezTo>
                                  <a:pt x="2493" y="2211"/>
                                  <a:pt x="2516" y="2234"/>
                                  <a:pt x="2516" y="2262"/>
                                </a:cubicBezTo>
                                <a:close/>
                                <a:moveTo>
                                  <a:pt x="2506" y="2262"/>
                                </a:moveTo>
                                <a:cubicBezTo>
                                  <a:pt x="2506" y="2239"/>
                                  <a:pt x="2488" y="2221"/>
                                  <a:pt x="2465" y="2221"/>
                                </a:cubicBezTo>
                                <a:cubicBezTo>
                                  <a:pt x="2443" y="2221"/>
                                  <a:pt x="2424" y="2239"/>
                                  <a:pt x="2424" y="2262"/>
                                </a:cubicBezTo>
                                <a:cubicBezTo>
                                  <a:pt x="2424" y="2284"/>
                                  <a:pt x="2443" y="2302"/>
                                  <a:pt x="2465" y="2302"/>
                                </a:cubicBezTo>
                                <a:cubicBezTo>
                                  <a:pt x="2488" y="2302"/>
                                  <a:pt x="2506" y="2284"/>
                                  <a:pt x="2506" y="2262"/>
                                </a:cubicBezTo>
                                <a:close/>
                                <a:moveTo>
                                  <a:pt x="2229" y="2280"/>
                                </a:moveTo>
                                <a:cubicBezTo>
                                  <a:pt x="2229" y="2295"/>
                                  <a:pt x="2217" y="2308"/>
                                  <a:pt x="2202" y="2308"/>
                                </a:cubicBezTo>
                                <a:cubicBezTo>
                                  <a:pt x="2187" y="2308"/>
                                  <a:pt x="2175" y="2295"/>
                                  <a:pt x="2175" y="2280"/>
                                </a:cubicBezTo>
                                <a:cubicBezTo>
                                  <a:pt x="2175" y="2265"/>
                                  <a:pt x="2187" y="2253"/>
                                  <a:pt x="2202" y="2253"/>
                                </a:cubicBezTo>
                                <a:cubicBezTo>
                                  <a:pt x="2217" y="2253"/>
                                  <a:pt x="2229" y="2265"/>
                                  <a:pt x="2229" y="2280"/>
                                </a:cubicBezTo>
                                <a:close/>
                                <a:moveTo>
                                  <a:pt x="2219" y="2280"/>
                                </a:moveTo>
                                <a:cubicBezTo>
                                  <a:pt x="2219" y="2271"/>
                                  <a:pt x="2212" y="2263"/>
                                  <a:pt x="2202" y="2263"/>
                                </a:cubicBezTo>
                                <a:cubicBezTo>
                                  <a:pt x="2192" y="2263"/>
                                  <a:pt x="2184" y="2271"/>
                                  <a:pt x="2184" y="2280"/>
                                </a:cubicBezTo>
                                <a:cubicBezTo>
                                  <a:pt x="2184" y="2290"/>
                                  <a:pt x="2192" y="2298"/>
                                  <a:pt x="2202" y="2298"/>
                                </a:cubicBezTo>
                                <a:cubicBezTo>
                                  <a:pt x="2212" y="2298"/>
                                  <a:pt x="2219" y="2290"/>
                                  <a:pt x="2219" y="2280"/>
                                </a:cubicBezTo>
                                <a:close/>
                                <a:moveTo>
                                  <a:pt x="2252" y="2280"/>
                                </a:moveTo>
                                <a:cubicBezTo>
                                  <a:pt x="2252" y="2308"/>
                                  <a:pt x="2230" y="2331"/>
                                  <a:pt x="2202" y="2331"/>
                                </a:cubicBezTo>
                                <a:cubicBezTo>
                                  <a:pt x="2174" y="2331"/>
                                  <a:pt x="2151" y="2308"/>
                                  <a:pt x="2151" y="2280"/>
                                </a:cubicBezTo>
                                <a:cubicBezTo>
                                  <a:pt x="2151" y="2253"/>
                                  <a:pt x="2174" y="2230"/>
                                  <a:pt x="2202" y="2230"/>
                                </a:cubicBezTo>
                                <a:cubicBezTo>
                                  <a:pt x="2230" y="2230"/>
                                  <a:pt x="2252" y="2253"/>
                                  <a:pt x="2252" y="2280"/>
                                </a:cubicBezTo>
                                <a:close/>
                                <a:moveTo>
                                  <a:pt x="2243" y="2280"/>
                                </a:moveTo>
                                <a:cubicBezTo>
                                  <a:pt x="2243" y="2258"/>
                                  <a:pt x="2224" y="2240"/>
                                  <a:pt x="2202" y="2240"/>
                                </a:cubicBezTo>
                                <a:cubicBezTo>
                                  <a:pt x="2179" y="2240"/>
                                  <a:pt x="2161" y="2258"/>
                                  <a:pt x="2161" y="2280"/>
                                </a:cubicBezTo>
                                <a:cubicBezTo>
                                  <a:pt x="2161" y="2303"/>
                                  <a:pt x="2179" y="2321"/>
                                  <a:pt x="2202" y="2321"/>
                                </a:cubicBezTo>
                                <a:cubicBezTo>
                                  <a:pt x="2224" y="2321"/>
                                  <a:pt x="2243" y="2303"/>
                                  <a:pt x="2243" y="2280"/>
                                </a:cubicBezTo>
                                <a:close/>
                                <a:moveTo>
                                  <a:pt x="2619" y="925"/>
                                </a:moveTo>
                                <a:cubicBezTo>
                                  <a:pt x="2619" y="925"/>
                                  <a:pt x="2619" y="925"/>
                                  <a:pt x="2619" y="925"/>
                                </a:cubicBezTo>
                                <a:cubicBezTo>
                                  <a:pt x="2619" y="925"/>
                                  <a:pt x="2619" y="925"/>
                                  <a:pt x="2619" y="925"/>
                                </a:cubicBezTo>
                                <a:close/>
                                <a:moveTo>
                                  <a:pt x="3449" y="1530"/>
                                </a:moveTo>
                                <a:cubicBezTo>
                                  <a:pt x="3470" y="1530"/>
                                  <a:pt x="3487" y="1546"/>
                                  <a:pt x="3487" y="1567"/>
                                </a:cubicBezTo>
                                <a:cubicBezTo>
                                  <a:pt x="3487" y="1581"/>
                                  <a:pt x="3479" y="1592"/>
                                  <a:pt x="3468" y="1599"/>
                                </a:cubicBezTo>
                                <a:cubicBezTo>
                                  <a:pt x="3471" y="1598"/>
                                  <a:pt x="3474" y="1597"/>
                                  <a:pt x="3477" y="1597"/>
                                </a:cubicBezTo>
                                <a:cubicBezTo>
                                  <a:pt x="3498" y="1597"/>
                                  <a:pt x="3516" y="1615"/>
                                  <a:pt x="3516" y="1636"/>
                                </a:cubicBezTo>
                                <a:cubicBezTo>
                                  <a:pt x="3516" y="1657"/>
                                  <a:pt x="3500" y="1673"/>
                                  <a:pt x="3479" y="1675"/>
                                </a:cubicBezTo>
                                <a:cubicBezTo>
                                  <a:pt x="3500" y="1676"/>
                                  <a:pt x="3516" y="1693"/>
                                  <a:pt x="3516" y="1714"/>
                                </a:cubicBezTo>
                                <a:cubicBezTo>
                                  <a:pt x="3516" y="1735"/>
                                  <a:pt x="3498" y="1753"/>
                                  <a:pt x="3477" y="1753"/>
                                </a:cubicBezTo>
                                <a:cubicBezTo>
                                  <a:pt x="3472" y="1753"/>
                                  <a:pt x="3469" y="1752"/>
                                  <a:pt x="3465" y="1751"/>
                                </a:cubicBezTo>
                                <a:cubicBezTo>
                                  <a:pt x="3478" y="1757"/>
                                  <a:pt x="3488" y="1771"/>
                                  <a:pt x="3488" y="1787"/>
                                </a:cubicBezTo>
                                <a:cubicBezTo>
                                  <a:pt x="3488" y="1810"/>
                                  <a:pt x="3470" y="1828"/>
                                  <a:pt x="3447" y="1828"/>
                                </a:cubicBezTo>
                                <a:cubicBezTo>
                                  <a:pt x="3424" y="1828"/>
                                  <a:pt x="3406" y="1810"/>
                                  <a:pt x="3406" y="1787"/>
                                </a:cubicBezTo>
                                <a:cubicBezTo>
                                  <a:pt x="3406" y="1765"/>
                                  <a:pt x="3424" y="1746"/>
                                  <a:pt x="3447" y="1746"/>
                                </a:cubicBezTo>
                                <a:cubicBezTo>
                                  <a:pt x="3452" y="1746"/>
                                  <a:pt x="3456" y="1747"/>
                                  <a:pt x="3460" y="1749"/>
                                </a:cubicBezTo>
                                <a:cubicBezTo>
                                  <a:pt x="3447" y="1742"/>
                                  <a:pt x="3437" y="1729"/>
                                  <a:pt x="3437" y="1714"/>
                                </a:cubicBezTo>
                                <a:cubicBezTo>
                                  <a:pt x="3437" y="1693"/>
                                  <a:pt x="3454" y="1676"/>
                                  <a:pt x="3474" y="1675"/>
                                </a:cubicBezTo>
                                <a:cubicBezTo>
                                  <a:pt x="3454" y="1673"/>
                                  <a:pt x="3437" y="1657"/>
                                  <a:pt x="3437" y="1636"/>
                                </a:cubicBezTo>
                                <a:cubicBezTo>
                                  <a:pt x="3437" y="1622"/>
                                  <a:pt x="3445" y="1610"/>
                                  <a:pt x="3457" y="1603"/>
                                </a:cubicBezTo>
                                <a:cubicBezTo>
                                  <a:pt x="3454" y="1604"/>
                                  <a:pt x="3452" y="1605"/>
                                  <a:pt x="3449" y="1605"/>
                                </a:cubicBezTo>
                                <a:cubicBezTo>
                                  <a:pt x="3428" y="1605"/>
                                  <a:pt x="3411" y="1588"/>
                                  <a:pt x="3411" y="1567"/>
                                </a:cubicBezTo>
                                <a:cubicBezTo>
                                  <a:pt x="3411" y="1546"/>
                                  <a:pt x="3428" y="1530"/>
                                  <a:pt x="3449" y="1530"/>
                                </a:cubicBezTo>
                                <a:close/>
                                <a:moveTo>
                                  <a:pt x="3447" y="1756"/>
                                </a:moveTo>
                                <a:cubicBezTo>
                                  <a:pt x="3430" y="1756"/>
                                  <a:pt x="3416" y="1770"/>
                                  <a:pt x="3416" y="1787"/>
                                </a:cubicBezTo>
                                <a:cubicBezTo>
                                  <a:pt x="3416" y="1805"/>
                                  <a:pt x="3430" y="1819"/>
                                  <a:pt x="3447" y="1819"/>
                                </a:cubicBezTo>
                                <a:cubicBezTo>
                                  <a:pt x="3464" y="1819"/>
                                  <a:pt x="3478" y="1805"/>
                                  <a:pt x="3478" y="1787"/>
                                </a:cubicBezTo>
                                <a:cubicBezTo>
                                  <a:pt x="3478" y="1770"/>
                                  <a:pt x="3464" y="1756"/>
                                  <a:pt x="3447" y="1756"/>
                                </a:cubicBezTo>
                                <a:close/>
                                <a:moveTo>
                                  <a:pt x="3477" y="1684"/>
                                </a:moveTo>
                                <a:cubicBezTo>
                                  <a:pt x="3460" y="1684"/>
                                  <a:pt x="3447" y="1697"/>
                                  <a:pt x="3447" y="1714"/>
                                </a:cubicBezTo>
                                <a:cubicBezTo>
                                  <a:pt x="3447" y="1730"/>
                                  <a:pt x="3460" y="1743"/>
                                  <a:pt x="3477" y="1743"/>
                                </a:cubicBezTo>
                                <a:cubicBezTo>
                                  <a:pt x="3493" y="1743"/>
                                  <a:pt x="3506" y="1730"/>
                                  <a:pt x="3506" y="1714"/>
                                </a:cubicBezTo>
                                <a:cubicBezTo>
                                  <a:pt x="3506" y="1697"/>
                                  <a:pt x="3493" y="1684"/>
                                  <a:pt x="3477" y="1684"/>
                                </a:cubicBezTo>
                                <a:close/>
                                <a:moveTo>
                                  <a:pt x="3477" y="1607"/>
                                </a:moveTo>
                                <a:cubicBezTo>
                                  <a:pt x="3460" y="1607"/>
                                  <a:pt x="3447" y="1620"/>
                                  <a:pt x="3447" y="1636"/>
                                </a:cubicBezTo>
                                <a:cubicBezTo>
                                  <a:pt x="3447" y="1653"/>
                                  <a:pt x="3460" y="1666"/>
                                  <a:pt x="3477" y="1666"/>
                                </a:cubicBezTo>
                                <a:cubicBezTo>
                                  <a:pt x="3493" y="1666"/>
                                  <a:pt x="3506" y="1653"/>
                                  <a:pt x="3506" y="1636"/>
                                </a:cubicBezTo>
                                <a:cubicBezTo>
                                  <a:pt x="3506" y="1620"/>
                                  <a:pt x="3493" y="1607"/>
                                  <a:pt x="3477" y="1607"/>
                                </a:cubicBezTo>
                                <a:close/>
                                <a:moveTo>
                                  <a:pt x="3421" y="1567"/>
                                </a:moveTo>
                                <a:cubicBezTo>
                                  <a:pt x="3421" y="1583"/>
                                  <a:pt x="3433" y="1595"/>
                                  <a:pt x="3449" y="1595"/>
                                </a:cubicBezTo>
                                <a:cubicBezTo>
                                  <a:pt x="3464" y="1595"/>
                                  <a:pt x="3477" y="1583"/>
                                  <a:pt x="3477" y="1567"/>
                                </a:cubicBezTo>
                                <a:cubicBezTo>
                                  <a:pt x="3477" y="1552"/>
                                  <a:pt x="3464" y="1539"/>
                                  <a:pt x="3449" y="1539"/>
                                </a:cubicBezTo>
                                <a:cubicBezTo>
                                  <a:pt x="3433" y="1539"/>
                                  <a:pt x="3421" y="1552"/>
                                  <a:pt x="3421" y="1567"/>
                                </a:cubicBezTo>
                                <a:close/>
                                <a:moveTo>
                                  <a:pt x="3401" y="1896"/>
                                </a:moveTo>
                                <a:cubicBezTo>
                                  <a:pt x="3395" y="1896"/>
                                  <a:pt x="3389" y="1894"/>
                                  <a:pt x="3384" y="1891"/>
                                </a:cubicBezTo>
                                <a:cubicBezTo>
                                  <a:pt x="3391" y="1899"/>
                                  <a:pt x="3395" y="1909"/>
                                  <a:pt x="3395" y="1920"/>
                                </a:cubicBezTo>
                                <a:cubicBezTo>
                                  <a:pt x="3395" y="1942"/>
                                  <a:pt x="3377" y="1961"/>
                                  <a:pt x="3354" y="1961"/>
                                </a:cubicBezTo>
                                <a:cubicBezTo>
                                  <a:pt x="3332" y="1961"/>
                                  <a:pt x="3313" y="1942"/>
                                  <a:pt x="3313" y="1920"/>
                                </a:cubicBezTo>
                                <a:cubicBezTo>
                                  <a:pt x="3313" y="1897"/>
                                  <a:pt x="3332" y="1879"/>
                                  <a:pt x="3354" y="1879"/>
                                </a:cubicBezTo>
                                <a:cubicBezTo>
                                  <a:pt x="3361" y="1879"/>
                                  <a:pt x="3367" y="1880"/>
                                  <a:pt x="3372" y="1883"/>
                                </a:cubicBezTo>
                                <a:cubicBezTo>
                                  <a:pt x="3365" y="1876"/>
                                  <a:pt x="3361" y="1866"/>
                                  <a:pt x="3361" y="1855"/>
                                </a:cubicBezTo>
                                <a:cubicBezTo>
                                  <a:pt x="3361" y="1832"/>
                                  <a:pt x="3379" y="1814"/>
                                  <a:pt x="3401" y="1814"/>
                                </a:cubicBezTo>
                                <a:cubicBezTo>
                                  <a:pt x="3424" y="1814"/>
                                  <a:pt x="3442" y="1832"/>
                                  <a:pt x="3442" y="1855"/>
                                </a:cubicBezTo>
                                <a:cubicBezTo>
                                  <a:pt x="3442" y="1878"/>
                                  <a:pt x="3424" y="1896"/>
                                  <a:pt x="3401" y="1896"/>
                                </a:cubicBezTo>
                                <a:close/>
                                <a:moveTo>
                                  <a:pt x="3386" y="1920"/>
                                </a:moveTo>
                                <a:cubicBezTo>
                                  <a:pt x="3386" y="1902"/>
                                  <a:pt x="3371" y="1888"/>
                                  <a:pt x="3354" y="1888"/>
                                </a:cubicBezTo>
                                <a:cubicBezTo>
                                  <a:pt x="3337" y="1888"/>
                                  <a:pt x="3323" y="1902"/>
                                  <a:pt x="3323" y="1920"/>
                                </a:cubicBezTo>
                                <a:cubicBezTo>
                                  <a:pt x="3323" y="1937"/>
                                  <a:pt x="3337" y="1951"/>
                                  <a:pt x="3354" y="1951"/>
                                </a:cubicBezTo>
                                <a:cubicBezTo>
                                  <a:pt x="3371" y="1951"/>
                                  <a:pt x="3386" y="1937"/>
                                  <a:pt x="3386" y="1920"/>
                                </a:cubicBezTo>
                                <a:close/>
                                <a:moveTo>
                                  <a:pt x="3401" y="1886"/>
                                </a:moveTo>
                                <a:cubicBezTo>
                                  <a:pt x="3419" y="1886"/>
                                  <a:pt x="3433" y="1872"/>
                                  <a:pt x="3433" y="1855"/>
                                </a:cubicBezTo>
                                <a:cubicBezTo>
                                  <a:pt x="3433" y="1838"/>
                                  <a:pt x="3419" y="1824"/>
                                  <a:pt x="3401" y="1824"/>
                                </a:cubicBezTo>
                                <a:cubicBezTo>
                                  <a:pt x="3384" y="1824"/>
                                  <a:pt x="3370" y="1838"/>
                                  <a:pt x="3370" y="1855"/>
                                </a:cubicBezTo>
                                <a:cubicBezTo>
                                  <a:pt x="3370" y="1872"/>
                                  <a:pt x="3384" y="1886"/>
                                  <a:pt x="3401" y="1886"/>
                                </a:cubicBezTo>
                                <a:close/>
                                <a:moveTo>
                                  <a:pt x="3001" y="2269"/>
                                </a:moveTo>
                                <a:cubicBezTo>
                                  <a:pt x="3001" y="2271"/>
                                  <a:pt x="3001" y="2271"/>
                                  <a:pt x="3001" y="2271"/>
                                </a:cubicBezTo>
                                <a:cubicBezTo>
                                  <a:pt x="3001" y="2271"/>
                                  <a:pt x="3001" y="2271"/>
                                  <a:pt x="3001" y="2271"/>
                                </a:cubicBezTo>
                                <a:cubicBezTo>
                                  <a:pt x="3001" y="2272"/>
                                  <a:pt x="3001" y="2272"/>
                                  <a:pt x="3001" y="2272"/>
                                </a:cubicBezTo>
                                <a:cubicBezTo>
                                  <a:pt x="3001" y="2272"/>
                                  <a:pt x="3001" y="2272"/>
                                  <a:pt x="3001" y="2272"/>
                                </a:cubicBezTo>
                                <a:cubicBezTo>
                                  <a:pt x="3000" y="2288"/>
                                  <a:pt x="2986" y="2301"/>
                                  <a:pt x="2969" y="2301"/>
                                </a:cubicBezTo>
                                <a:cubicBezTo>
                                  <a:pt x="2968" y="2301"/>
                                  <a:pt x="2968" y="2301"/>
                                  <a:pt x="2968" y="2301"/>
                                </a:cubicBezTo>
                                <a:cubicBezTo>
                                  <a:pt x="2912" y="2298"/>
                                  <a:pt x="2912" y="2298"/>
                                  <a:pt x="2912" y="2298"/>
                                </a:cubicBezTo>
                                <a:cubicBezTo>
                                  <a:pt x="2913" y="2293"/>
                                  <a:pt x="2913" y="2293"/>
                                  <a:pt x="2913" y="2293"/>
                                </a:cubicBezTo>
                                <a:cubicBezTo>
                                  <a:pt x="2912" y="2298"/>
                                  <a:pt x="2912" y="2298"/>
                                  <a:pt x="2912" y="2298"/>
                                </a:cubicBezTo>
                                <a:cubicBezTo>
                                  <a:pt x="2896" y="2297"/>
                                  <a:pt x="2883" y="2283"/>
                                  <a:pt x="2883" y="2266"/>
                                </a:cubicBezTo>
                                <a:cubicBezTo>
                                  <a:pt x="2883" y="2264"/>
                                  <a:pt x="2883" y="2264"/>
                                  <a:pt x="2883" y="2264"/>
                                </a:cubicBezTo>
                                <a:cubicBezTo>
                                  <a:pt x="2883" y="2264"/>
                                  <a:pt x="2883" y="2264"/>
                                  <a:pt x="2883" y="2264"/>
                                </a:cubicBezTo>
                                <a:cubicBezTo>
                                  <a:pt x="2883" y="2263"/>
                                  <a:pt x="2883" y="2263"/>
                                  <a:pt x="2883" y="2263"/>
                                </a:cubicBezTo>
                                <a:cubicBezTo>
                                  <a:pt x="2883" y="2263"/>
                                  <a:pt x="2883" y="2263"/>
                                  <a:pt x="2883" y="2263"/>
                                </a:cubicBezTo>
                                <a:cubicBezTo>
                                  <a:pt x="2884" y="2247"/>
                                  <a:pt x="2898" y="2234"/>
                                  <a:pt x="2914" y="2234"/>
                                </a:cubicBezTo>
                                <a:cubicBezTo>
                                  <a:pt x="2916" y="2234"/>
                                  <a:pt x="2916" y="2234"/>
                                  <a:pt x="2916" y="2234"/>
                                </a:cubicBezTo>
                                <a:cubicBezTo>
                                  <a:pt x="2971" y="2237"/>
                                  <a:pt x="2971" y="2237"/>
                                  <a:pt x="2971" y="2237"/>
                                </a:cubicBezTo>
                                <a:cubicBezTo>
                                  <a:pt x="2988" y="2238"/>
                                  <a:pt x="3001" y="2252"/>
                                  <a:pt x="3001" y="2269"/>
                                </a:cubicBezTo>
                                <a:close/>
                                <a:moveTo>
                                  <a:pt x="2991" y="2271"/>
                                </a:moveTo>
                                <a:cubicBezTo>
                                  <a:pt x="2992" y="2270"/>
                                  <a:pt x="2992" y="2270"/>
                                  <a:pt x="2992" y="2270"/>
                                </a:cubicBezTo>
                                <a:cubicBezTo>
                                  <a:pt x="2992" y="2269"/>
                                  <a:pt x="2992" y="2269"/>
                                  <a:pt x="2992" y="2269"/>
                                </a:cubicBezTo>
                                <a:cubicBezTo>
                                  <a:pt x="2992" y="2257"/>
                                  <a:pt x="2983" y="2248"/>
                                  <a:pt x="2971" y="2247"/>
                                </a:cubicBezTo>
                                <a:cubicBezTo>
                                  <a:pt x="2916" y="2244"/>
                                  <a:pt x="2916" y="2244"/>
                                  <a:pt x="2916" y="2244"/>
                                </a:cubicBezTo>
                                <a:cubicBezTo>
                                  <a:pt x="2914" y="2243"/>
                                  <a:pt x="2914" y="2243"/>
                                  <a:pt x="2914" y="2243"/>
                                </a:cubicBezTo>
                                <a:cubicBezTo>
                                  <a:pt x="2903" y="2243"/>
                                  <a:pt x="2893" y="2252"/>
                                  <a:pt x="2893" y="2264"/>
                                </a:cubicBezTo>
                                <a:cubicBezTo>
                                  <a:pt x="2893" y="2264"/>
                                  <a:pt x="2893" y="2264"/>
                                  <a:pt x="2893" y="2264"/>
                                </a:cubicBezTo>
                                <a:cubicBezTo>
                                  <a:pt x="2892" y="2265"/>
                                  <a:pt x="2892" y="2265"/>
                                  <a:pt x="2892" y="2265"/>
                                </a:cubicBezTo>
                                <a:cubicBezTo>
                                  <a:pt x="2892" y="2266"/>
                                  <a:pt x="2892" y="2266"/>
                                  <a:pt x="2892" y="2266"/>
                                </a:cubicBezTo>
                                <a:cubicBezTo>
                                  <a:pt x="2892" y="2278"/>
                                  <a:pt x="2901" y="2288"/>
                                  <a:pt x="2913" y="2288"/>
                                </a:cubicBezTo>
                                <a:cubicBezTo>
                                  <a:pt x="2913" y="2288"/>
                                  <a:pt x="2913" y="2288"/>
                                  <a:pt x="2913" y="2288"/>
                                </a:cubicBezTo>
                                <a:cubicBezTo>
                                  <a:pt x="2968" y="2292"/>
                                  <a:pt x="2968" y="2292"/>
                                  <a:pt x="2968" y="2292"/>
                                </a:cubicBezTo>
                                <a:cubicBezTo>
                                  <a:pt x="2969" y="2292"/>
                                  <a:pt x="2969" y="2292"/>
                                  <a:pt x="2969" y="2292"/>
                                </a:cubicBezTo>
                                <a:cubicBezTo>
                                  <a:pt x="2981" y="2292"/>
                                  <a:pt x="2991" y="2283"/>
                                  <a:pt x="2991" y="2271"/>
                                </a:cubicBezTo>
                                <a:close/>
                                <a:moveTo>
                                  <a:pt x="3019" y="2262"/>
                                </a:moveTo>
                                <a:cubicBezTo>
                                  <a:pt x="3019" y="2263"/>
                                  <a:pt x="3019" y="2263"/>
                                  <a:pt x="3019" y="2263"/>
                                </a:cubicBezTo>
                                <a:cubicBezTo>
                                  <a:pt x="3019" y="2263"/>
                                  <a:pt x="3019" y="2263"/>
                                  <a:pt x="3019" y="2263"/>
                                </a:cubicBezTo>
                                <a:cubicBezTo>
                                  <a:pt x="3019" y="2283"/>
                                  <a:pt x="3019" y="2283"/>
                                  <a:pt x="3019" y="2283"/>
                                </a:cubicBezTo>
                                <a:cubicBezTo>
                                  <a:pt x="3019" y="2283"/>
                                  <a:pt x="3019" y="2283"/>
                                  <a:pt x="3019" y="2283"/>
                                </a:cubicBezTo>
                                <a:cubicBezTo>
                                  <a:pt x="3019" y="2283"/>
                                  <a:pt x="3019" y="2283"/>
                                  <a:pt x="3019" y="2283"/>
                                </a:cubicBezTo>
                                <a:cubicBezTo>
                                  <a:pt x="3018" y="2293"/>
                                  <a:pt x="3010" y="2301"/>
                                  <a:pt x="3001" y="2307"/>
                                </a:cubicBezTo>
                                <a:cubicBezTo>
                                  <a:pt x="2991" y="2313"/>
                                  <a:pt x="2980" y="2318"/>
                                  <a:pt x="2971" y="2318"/>
                                </a:cubicBezTo>
                                <a:cubicBezTo>
                                  <a:pt x="2970" y="2318"/>
                                  <a:pt x="2970" y="2318"/>
                                  <a:pt x="2970" y="2318"/>
                                </a:cubicBezTo>
                                <a:cubicBezTo>
                                  <a:pt x="2899" y="2314"/>
                                  <a:pt x="2899" y="2314"/>
                                  <a:pt x="2899" y="2314"/>
                                </a:cubicBezTo>
                                <a:cubicBezTo>
                                  <a:pt x="2899" y="2314"/>
                                  <a:pt x="2899" y="2314"/>
                                  <a:pt x="2899" y="2314"/>
                                </a:cubicBezTo>
                                <a:cubicBezTo>
                                  <a:pt x="2890" y="2313"/>
                                  <a:pt x="2881" y="2307"/>
                                  <a:pt x="2875" y="2300"/>
                                </a:cubicBezTo>
                                <a:cubicBezTo>
                                  <a:pt x="2868" y="2293"/>
                                  <a:pt x="2863" y="2284"/>
                                  <a:pt x="2863" y="2275"/>
                                </a:cubicBezTo>
                                <a:cubicBezTo>
                                  <a:pt x="2863" y="2274"/>
                                  <a:pt x="2863" y="2274"/>
                                  <a:pt x="2863" y="2274"/>
                                </a:cubicBezTo>
                                <a:cubicBezTo>
                                  <a:pt x="2863" y="2274"/>
                                  <a:pt x="2863" y="2274"/>
                                  <a:pt x="2863" y="2274"/>
                                </a:cubicBezTo>
                                <a:cubicBezTo>
                                  <a:pt x="2863" y="2252"/>
                                  <a:pt x="2863" y="2252"/>
                                  <a:pt x="2863" y="2252"/>
                                </a:cubicBezTo>
                                <a:cubicBezTo>
                                  <a:pt x="2863" y="2252"/>
                                  <a:pt x="2863" y="2252"/>
                                  <a:pt x="2863" y="2252"/>
                                </a:cubicBezTo>
                                <a:cubicBezTo>
                                  <a:pt x="2863" y="2252"/>
                                  <a:pt x="2863" y="2252"/>
                                  <a:pt x="2863" y="2252"/>
                                </a:cubicBezTo>
                                <a:cubicBezTo>
                                  <a:pt x="2864" y="2242"/>
                                  <a:pt x="2871" y="2234"/>
                                  <a:pt x="2879" y="2228"/>
                                </a:cubicBezTo>
                                <a:cubicBezTo>
                                  <a:pt x="2887" y="2222"/>
                                  <a:pt x="2897" y="2217"/>
                                  <a:pt x="2906" y="2217"/>
                                </a:cubicBezTo>
                                <a:cubicBezTo>
                                  <a:pt x="2908" y="2217"/>
                                  <a:pt x="2908" y="2217"/>
                                  <a:pt x="2908" y="2217"/>
                                </a:cubicBezTo>
                                <a:cubicBezTo>
                                  <a:pt x="2983" y="2223"/>
                                  <a:pt x="2983" y="2223"/>
                                  <a:pt x="2983" y="2223"/>
                                </a:cubicBezTo>
                                <a:cubicBezTo>
                                  <a:pt x="2983" y="2223"/>
                                  <a:pt x="2983" y="2223"/>
                                  <a:pt x="2983" y="2223"/>
                                </a:cubicBezTo>
                                <a:cubicBezTo>
                                  <a:pt x="2983" y="2223"/>
                                  <a:pt x="2983" y="2223"/>
                                  <a:pt x="2983" y="2223"/>
                                </a:cubicBezTo>
                                <a:cubicBezTo>
                                  <a:pt x="2983" y="2223"/>
                                  <a:pt x="2983" y="2223"/>
                                  <a:pt x="2983" y="2223"/>
                                </a:cubicBezTo>
                                <a:cubicBezTo>
                                  <a:pt x="2983" y="2223"/>
                                  <a:pt x="2983" y="2223"/>
                                  <a:pt x="2983" y="2223"/>
                                </a:cubicBezTo>
                                <a:cubicBezTo>
                                  <a:pt x="2993" y="2224"/>
                                  <a:pt x="3001" y="2229"/>
                                  <a:pt x="3008" y="2236"/>
                                </a:cubicBezTo>
                                <a:cubicBezTo>
                                  <a:pt x="3014" y="2243"/>
                                  <a:pt x="3019" y="2252"/>
                                  <a:pt x="3019" y="2262"/>
                                </a:cubicBezTo>
                                <a:close/>
                                <a:moveTo>
                                  <a:pt x="3009" y="2283"/>
                                </a:moveTo>
                                <a:cubicBezTo>
                                  <a:pt x="3010" y="2263"/>
                                  <a:pt x="3010" y="2263"/>
                                  <a:pt x="3010" y="2263"/>
                                </a:cubicBezTo>
                                <a:cubicBezTo>
                                  <a:pt x="3010" y="2262"/>
                                  <a:pt x="3010" y="2262"/>
                                  <a:pt x="3010" y="2262"/>
                                </a:cubicBezTo>
                                <a:cubicBezTo>
                                  <a:pt x="3010" y="2262"/>
                                  <a:pt x="3010" y="2262"/>
                                  <a:pt x="3010" y="2262"/>
                                </a:cubicBezTo>
                                <a:cubicBezTo>
                                  <a:pt x="3010" y="2262"/>
                                  <a:pt x="3010" y="2262"/>
                                  <a:pt x="3010" y="2262"/>
                                </a:cubicBezTo>
                                <a:cubicBezTo>
                                  <a:pt x="3010" y="2256"/>
                                  <a:pt x="3006" y="2249"/>
                                  <a:pt x="3001" y="2243"/>
                                </a:cubicBezTo>
                                <a:cubicBezTo>
                                  <a:pt x="2995" y="2237"/>
                                  <a:pt x="2988" y="2233"/>
                                  <a:pt x="2983" y="2233"/>
                                </a:cubicBezTo>
                                <a:cubicBezTo>
                                  <a:pt x="2983" y="2233"/>
                                  <a:pt x="2983" y="2233"/>
                                  <a:pt x="2983" y="2233"/>
                                </a:cubicBezTo>
                                <a:cubicBezTo>
                                  <a:pt x="2907" y="2227"/>
                                  <a:pt x="2907" y="2227"/>
                                  <a:pt x="2907" y="2227"/>
                                </a:cubicBezTo>
                                <a:cubicBezTo>
                                  <a:pt x="2907" y="2227"/>
                                  <a:pt x="2907" y="2227"/>
                                  <a:pt x="2907" y="2227"/>
                                </a:cubicBezTo>
                                <a:cubicBezTo>
                                  <a:pt x="2906" y="2227"/>
                                  <a:pt x="2906" y="2227"/>
                                  <a:pt x="2906" y="2227"/>
                                </a:cubicBezTo>
                                <a:cubicBezTo>
                                  <a:pt x="2901" y="2227"/>
                                  <a:pt x="2892" y="2230"/>
                                  <a:pt x="2885" y="2236"/>
                                </a:cubicBezTo>
                                <a:cubicBezTo>
                                  <a:pt x="2878" y="2241"/>
                                  <a:pt x="2873" y="2248"/>
                                  <a:pt x="2873" y="2252"/>
                                </a:cubicBezTo>
                                <a:cubicBezTo>
                                  <a:pt x="2873" y="2274"/>
                                  <a:pt x="2873" y="2274"/>
                                  <a:pt x="2873" y="2274"/>
                                </a:cubicBezTo>
                                <a:cubicBezTo>
                                  <a:pt x="2873" y="2274"/>
                                  <a:pt x="2873" y="2274"/>
                                  <a:pt x="2873" y="2274"/>
                                </a:cubicBezTo>
                                <a:cubicBezTo>
                                  <a:pt x="2873" y="2274"/>
                                  <a:pt x="2873" y="2274"/>
                                  <a:pt x="2873" y="2274"/>
                                </a:cubicBezTo>
                                <a:cubicBezTo>
                                  <a:pt x="2873" y="2275"/>
                                  <a:pt x="2873" y="2275"/>
                                  <a:pt x="2873" y="2275"/>
                                </a:cubicBezTo>
                                <a:cubicBezTo>
                                  <a:pt x="2873" y="2281"/>
                                  <a:pt x="2876" y="2288"/>
                                  <a:pt x="2882" y="2294"/>
                                </a:cubicBezTo>
                                <a:cubicBezTo>
                                  <a:pt x="2887" y="2300"/>
                                  <a:pt x="2894" y="2304"/>
                                  <a:pt x="2900" y="2304"/>
                                </a:cubicBezTo>
                                <a:cubicBezTo>
                                  <a:pt x="2899" y="2309"/>
                                  <a:pt x="2899" y="2309"/>
                                  <a:pt x="2899" y="2309"/>
                                </a:cubicBezTo>
                                <a:cubicBezTo>
                                  <a:pt x="2900" y="2304"/>
                                  <a:pt x="2900" y="2304"/>
                                  <a:pt x="2900" y="2304"/>
                                </a:cubicBezTo>
                                <a:cubicBezTo>
                                  <a:pt x="2970" y="2308"/>
                                  <a:pt x="2970" y="2308"/>
                                  <a:pt x="2970" y="2308"/>
                                </a:cubicBezTo>
                                <a:cubicBezTo>
                                  <a:pt x="2970" y="2308"/>
                                  <a:pt x="2970" y="2308"/>
                                  <a:pt x="2970" y="2308"/>
                                </a:cubicBezTo>
                                <a:cubicBezTo>
                                  <a:pt x="2971" y="2308"/>
                                  <a:pt x="2971" y="2308"/>
                                  <a:pt x="2971" y="2308"/>
                                </a:cubicBezTo>
                                <a:cubicBezTo>
                                  <a:pt x="2977" y="2308"/>
                                  <a:pt x="2987" y="2305"/>
                                  <a:pt x="2995" y="2299"/>
                                </a:cubicBezTo>
                                <a:cubicBezTo>
                                  <a:pt x="3004" y="2294"/>
                                  <a:pt x="3009" y="2287"/>
                                  <a:pt x="3009" y="2283"/>
                                </a:cubicBezTo>
                                <a:close/>
                                <a:moveTo>
                                  <a:pt x="2837" y="2261"/>
                                </a:moveTo>
                                <a:cubicBezTo>
                                  <a:pt x="2837" y="2276"/>
                                  <a:pt x="2825" y="2288"/>
                                  <a:pt x="2810" y="2288"/>
                                </a:cubicBezTo>
                                <a:cubicBezTo>
                                  <a:pt x="2795" y="2288"/>
                                  <a:pt x="2783" y="2276"/>
                                  <a:pt x="2783" y="2261"/>
                                </a:cubicBezTo>
                                <a:cubicBezTo>
                                  <a:pt x="2783" y="2246"/>
                                  <a:pt x="2795" y="2234"/>
                                  <a:pt x="2810" y="2234"/>
                                </a:cubicBezTo>
                                <a:cubicBezTo>
                                  <a:pt x="2825" y="2234"/>
                                  <a:pt x="2837" y="2246"/>
                                  <a:pt x="2837" y="2261"/>
                                </a:cubicBezTo>
                                <a:close/>
                                <a:moveTo>
                                  <a:pt x="2828" y="2261"/>
                                </a:moveTo>
                                <a:cubicBezTo>
                                  <a:pt x="2828" y="2251"/>
                                  <a:pt x="2820" y="2243"/>
                                  <a:pt x="2810" y="2243"/>
                                </a:cubicBezTo>
                                <a:cubicBezTo>
                                  <a:pt x="2800" y="2243"/>
                                  <a:pt x="2793" y="2251"/>
                                  <a:pt x="2793" y="2261"/>
                                </a:cubicBezTo>
                                <a:cubicBezTo>
                                  <a:pt x="2793" y="2270"/>
                                  <a:pt x="2800" y="2278"/>
                                  <a:pt x="2810" y="2278"/>
                                </a:cubicBezTo>
                                <a:cubicBezTo>
                                  <a:pt x="2820" y="2278"/>
                                  <a:pt x="2828" y="2270"/>
                                  <a:pt x="2828" y="2261"/>
                                </a:cubicBezTo>
                                <a:close/>
                                <a:moveTo>
                                  <a:pt x="2861" y="2261"/>
                                </a:moveTo>
                                <a:cubicBezTo>
                                  <a:pt x="2861" y="2289"/>
                                  <a:pt x="2838" y="2311"/>
                                  <a:pt x="2810" y="2311"/>
                                </a:cubicBezTo>
                                <a:cubicBezTo>
                                  <a:pt x="2782" y="2311"/>
                                  <a:pt x="2760" y="2289"/>
                                  <a:pt x="2760" y="2261"/>
                                </a:cubicBezTo>
                                <a:cubicBezTo>
                                  <a:pt x="2760" y="2233"/>
                                  <a:pt x="2782" y="2210"/>
                                  <a:pt x="2810" y="2210"/>
                                </a:cubicBezTo>
                                <a:cubicBezTo>
                                  <a:pt x="2838" y="2210"/>
                                  <a:pt x="2861" y="2233"/>
                                  <a:pt x="2861" y="2261"/>
                                </a:cubicBezTo>
                                <a:close/>
                                <a:moveTo>
                                  <a:pt x="2851" y="2261"/>
                                </a:moveTo>
                                <a:cubicBezTo>
                                  <a:pt x="2851" y="2238"/>
                                  <a:pt x="2833" y="2220"/>
                                  <a:pt x="2810" y="2220"/>
                                </a:cubicBezTo>
                                <a:cubicBezTo>
                                  <a:pt x="2788" y="2220"/>
                                  <a:pt x="2769" y="2238"/>
                                  <a:pt x="2769" y="2261"/>
                                </a:cubicBezTo>
                                <a:cubicBezTo>
                                  <a:pt x="2769" y="2283"/>
                                  <a:pt x="2788" y="2302"/>
                                  <a:pt x="2810" y="2302"/>
                                </a:cubicBezTo>
                                <a:cubicBezTo>
                                  <a:pt x="2833" y="2302"/>
                                  <a:pt x="2851" y="2283"/>
                                  <a:pt x="2851" y="2261"/>
                                </a:cubicBezTo>
                                <a:close/>
                                <a:moveTo>
                                  <a:pt x="3102" y="2284"/>
                                </a:moveTo>
                                <a:cubicBezTo>
                                  <a:pt x="3102" y="2299"/>
                                  <a:pt x="3090" y="2311"/>
                                  <a:pt x="3075" y="2311"/>
                                </a:cubicBezTo>
                                <a:cubicBezTo>
                                  <a:pt x="3060" y="2311"/>
                                  <a:pt x="3048" y="2299"/>
                                  <a:pt x="3048" y="2284"/>
                                </a:cubicBezTo>
                                <a:cubicBezTo>
                                  <a:pt x="3048" y="2269"/>
                                  <a:pt x="3060" y="2257"/>
                                  <a:pt x="3075" y="2257"/>
                                </a:cubicBezTo>
                                <a:cubicBezTo>
                                  <a:pt x="3090" y="2257"/>
                                  <a:pt x="3102" y="2269"/>
                                  <a:pt x="3102" y="2284"/>
                                </a:cubicBezTo>
                                <a:close/>
                                <a:moveTo>
                                  <a:pt x="3093" y="2284"/>
                                </a:moveTo>
                                <a:cubicBezTo>
                                  <a:pt x="3093" y="2275"/>
                                  <a:pt x="3085" y="2267"/>
                                  <a:pt x="3075" y="2267"/>
                                </a:cubicBezTo>
                                <a:cubicBezTo>
                                  <a:pt x="3065" y="2267"/>
                                  <a:pt x="3058" y="2275"/>
                                  <a:pt x="3057" y="2284"/>
                                </a:cubicBezTo>
                                <a:cubicBezTo>
                                  <a:pt x="3057" y="2294"/>
                                  <a:pt x="3065" y="2302"/>
                                  <a:pt x="3075" y="2302"/>
                                </a:cubicBezTo>
                                <a:cubicBezTo>
                                  <a:pt x="3085" y="2302"/>
                                  <a:pt x="3093" y="2294"/>
                                  <a:pt x="3093" y="2284"/>
                                </a:cubicBezTo>
                                <a:close/>
                                <a:moveTo>
                                  <a:pt x="3126" y="2284"/>
                                </a:moveTo>
                                <a:cubicBezTo>
                                  <a:pt x="3126" y="2312"/>
                                  <a:pt x="3103" y="2335"/>
                                  <a:pt x="3075" y="2335"/>
                                </a:cubicBezTo>
                                <a:cubicBezTo>
                                  <a:pt x="3047" y="2335"/>
                                  <a:pt x="3025" y="2312"/>
                                  <a:pt x="3025" y="2284"/>
                                </a:cubicBezTo>
                                <a:cubicBezTo>
                                  <a:pt x="3025" y="2256"/>
                                  <a:pt x="3047" y="2234"/>
                                  <a:pt x="3075" y="2234"/>
                                </a:cubicBezTo>
                                <a:cubicBezTo>
                                  <a:pt x="3103" y="2234"/>
                                  <a:pt x="3126" y="2256"/>
                                  <a:pt x="3126" y="2284"/>
                                </a:cubicBezTo>
                                <a:close/>
                                <a:moveTo>
                                  <a:pt x="3116" y="2284"/>
                                </a:moveTo>
                                <a:cubicBezTo>
                                  <a:pt x="3116" y="2262"/>
                                  <a:pt x="3098" y="2243"/>
                                  <a:pt x="3075" y="2243"/>
                                </a:cubicBezTo>
                                <a:cubicBezTo>
                                  <a:pt x="3052" y="2243"/>
                                  <a:pt x="3034" y="2262"/>
                                  <a:pt x="3034" y="2284"/>
                                </a:cubicBezTo>
                                <a:cubicBezTo>
                                  <a:pt x="3034" y="2307"/>
                                  <a:pt x="3052" y="2325"/>
                                  <a:pt x="3075" y="2325"/>
                                </a:cubicBezTo>
                                <a:cubicBezTo>
                                  <a:pt x="3098" y="2325"/>
                                  <a:pt x="3116" y="2307"/>
                                  <a:pt x="3116" y="2284"/>
                                </a:cubicBezTo>
                                <a:close/>
                                <a:moveTo>
                                  <a:pt x="2725" y="2262"/>
                                </a:moveTo>
                                <a:cubicBezTo>
                                  <a:pt x="2725" y="2263"/>
                                  <a:pt x="2725" y="2263"/>
                                  <a:pt x="2725" y="2263"/>
                                </a:cubicBezTo>
                                <a:cubicBezTo>
                                  <a:pt x="2725" y="2284"/>
                                  <a:pt x="2708" y="2301"/>
                                  <a:pt x="2687" y="2301"/>
                                </a:cubicBezTo>
                                <a:cubicBezTo>
                                  <a:pt x="2687" y="2301"/>
                                  <a:pt x="2687" y="2301"/>
                                  <a:pt x="2687" y="2301"/>
                                </a:cubicBezTo>
                                <a:cubicBezTo>
                                  <a:pt x="2638" y="2301"/>
                                  <a:pt x="2638" y="2301"/>
                                  <a:pt x="2638" y="2301"/>
                                </a:cubicBezTo>
                                <a:cubicBezTo>
                                  <a:pt x="2638" y="2297"/>
                                  <a:pt x="2638" y="2297"/>
                                  <a:pt x="2638" y="2297"/>
                                </a:cubicBezTo>
                                <a:cubicBezTo>
                                  <a:pt x="2638" y="2301"/>
                                  <a:pt x="2638" y="2301"/>
                                  <a:pt x="2638" y="2301"/>
                                </a:cubicBezTo>
                                <a:cubicBezTo>
                                  <a:pt x="2589" y="2302"/>
                                  <a:pt x="2589" y="2302"/>
                                  <a:pt x="2589" y="2302"/>
                                </a:cubicBezTo>
                                <a:cubicBezTo>
                                  <a:pt x="2589" y="2302"/>
                                  <a:pt x="2589" y="2302"/>
                                  <a:pt x="2589" y="2302"/>
                                </a:cubicBezTo>
                                <a:cubicBezTo>
                                  <a:pt x="2568" y="2302"/>
                                  <a:pt x="2551" y="2285"/>
                                  <a:pt x="2551" y="2263"/>
                                </a:cubicBezTo>
                                <a:cubicBezTo>
                                  <a:pt x="2551" y="2263"/>
                                  <a:pt x="2551" y="2263"/>
                                  <a:pt x="2551" y="2263"/>
                                </a:cubicBezTo>
                                <a:cubicBezTo>
                                  <a:pt x="2551" y="2241"/>
                                  <a:pt x="2568" y="2224"/>
                                  <a:pt x="2589" y="2224"/>
                                </a:cubicBezTo>
                                <a:cubicBezTo>
                                  <a:pt x="2638" y="2224"/>
                                  <a:pt x="2638" y="2224"/>
                                  <a:pt x="2638" y="2224"/>
                                </a:cubicBezTo>
                                <a:cubicBezTo>
                                  <a:pt x="2638" y="2224"/>
                                  <a:pt x="2638" y="2224"/>
                                  <a:pt x="2638" y="2224"/>
                                </a:cubicBezTo>
                                <a:cubicBezTo>
                                  <a:pt x="2686" y="2223"/>
                                  <a:pt x="2686" y="2223"/>
                                  <a:pt x="2686" y="2223"/>
                                </a:cubicBezTo>
                                <a:cubicBezTo>
                                  <a:pt x="2686" y="2223"/>
                                  <a:pt x="2686" y="2223"/>
                                  <a:pt x="2686" y="2223"/>
                                </a:cubicBezTo>
                                <a:cubicBezTo>
                                  <a:pt x="2687" y="2223"/>
                                  <a:pt x="2687" y="2223"/>
                                  <a:pt x="2687" y="2223"/>
                                </a:cubicBezTo>
                                <a:cubicBezTo>
                                  <a:pt x="2708" y="2223"/>
                                  <a:pt x="2725" y="2241"/>
                                  <a:pt x="2725" y="2262"/>
                                </a:cubicBezTo>
                                <a:close/>
                                <a:moveTo>
                                  <a:pt x="2715" y="2262"/>
                                </a:moveTo>
                                <a:cubicBezTo>
                                  <a:pt x="2715" y="2246"/>
                                  <a:pt x="2702" y="2233"/>
                                  <a:pt x="2687" y="2233"/>
                                </a:cubicBezTo>
                                <a:cubicBezTo>
                                  <a:pt x="2686" y="2233"/>
                                  <a:pt x="2686" y="2233"/>
                                  <a:pt x="2686" y="2233"/>
                                </a:cubicBezTo>
                                <a:cubicBezTo>
                                  <a:pt x="2638" y="2234"/>
                                  <a:pt x="2638" y="2234"/>
                                  <a:pt x="2638" y="2234"/>
                                </a:cubicBezTo>
                                <a:cubicBezTo>
                                  <a:pt x="2638" y="2229"/>
                                  <a:pt x="2638" y="2229"/>
                                  <a:pt x="2638" y="2229"/>
                                </a:cubicBezTo>
                                <a:cubicBezTo>
                                  <a:pt x="2638" y="2234"/>
                                  <a:pt x="2638" y="2234"/>
                                  <a:pt x="2638" y="2234"/>
                                </a:cubicBezTo>
                                <a:cubicBezTo>
                                  <a:pt x="2589" y="2234"/>
                                  <a:pt x="2589" y="2234"/>
                                  <a:pt x="2589" y="2234"/>
                                </a:cubicBezTo>
                                <a:cubicBezTo>
                                  <a:pt x="2589" y="2234"/>
                                  <a:pt x="2589" y="2234"/>
                                  <a:pt x="2589" y="2234"/>
                                </a:cubicBezTo>
                                <a:cubicBezTo>
                                  <a:pt x="2573" y="2234"/>
                                  <a:pt x="2560" y="2247"/>
                                  <a:pt x="2560" y="2263"/>
                                </a:cubicBezTo>
                                <a:cubicBezTo>
                                  <a:pt x="2560" y="2263"/>
                                  <a:pt x="2560" y="2263"/>
                                  <a:pt x="2560" y="2263"/>
                                </a:cubicBezTo>
                                <a:cubicBezTo>
                                  <a:pt x="2560" y="2279"/>
                                  <a:pt x="2573" y="2292"/>
                                  <a:pt x="2589" y="2292"/>
                                </a:cubicBezTo>
                                <a:cubicBezTo>
                                  <a:pt x="2638" y="2292"/>
                                  <a:pt x="2638" y="2292"/>
                                  <a:pt x="2638" y="2292"/>
                                </a:cubicBezTo>
                                <a:cubicBezTo>
                                  <a:pt x="2638" y="2292"/>
                                  <a:pt x="2638" y="2292"/>
                                  <a:pt x="2638" y="2292"/>
                                </a:cubicBezTo>
                                <a:cubicBezTo>
                                  <a:pt x="2686" y="2291"/>
                                  <a:pt x="2686" y="2291"/>
                                  <a:pt x="2686" y="2291"/>
                                </a:cubicBezTo>
                                <a:cubicBezTo>
                                  <a:pt x="2686" y="2291"/>
                                  <a:pt x="2686" y="2291"/>
                                  <a:pt x="2686" y="2291"/>
                                </a:cubicBezTo>
                                <a:cubicBezTo>
                                  <a:pt x="2702" y="2291"/>
                                  <a:pt x="2715" y="2279"/>
                                  <a:pt x="2715" y="2263"/>
                                </a:cubicBezTo>
                                <a:lnTo>
                                  <a:pt x="2715" y="2262"/>
                                </a:lnTo>
                                <a:close/>
                                <a:moveTo>
                                  <a:pt x="2748" y="2242"/>
                                </a:moveTo>
                                <a:cubicBezTo>
                                  <a:pt x="2748" y="2275"/>
                                  <a:pt x="2748" y="2275"/>
                                  <a:pt x="2748" y="2275"/>
                                </a:cubicBezTo>
                                <a:cubicBezTo>
                                  <a:pt x="2748" y="2287"/>
                                  <a:pt x="2741" y="2298"/>
                                  <a:pt x="2732" y="2306"/>
                                </a:cubicBezTo>
                                <a:cubicBezTo>
                                  <a:pt x="2722" y="2314"/>
                                  <a:pt x="2711" y="2320"/>
                                  <a:pt x="2701" y="2320"/>
                                </a:cubicBezTo>
                                <a:cubicBezTo>
                                  <a:pt x="2701" y="2320"/>
                                  <a:pt x="2701" y="2320"/>
                                  <a:pt x="2701" y="2320"/>
                                </a:cubicBezTo>
                                <a:cubicBezTo>
                                  <a:pt x="2638" y="2321"/>
                                  <a:pt x="2638" y="2321"/>
                                  <a:pt x="2638" y="2321"/>
                                </a:cubicBezTo>
                                <a:cubicBezTo>
                                  <a:pt x="2638" y="2316"/>
                                  <a:pt x="2638" y="2316"/>
                                  <a:pt x="2638" y="2316"/>
                                </a:cubicBezTo>
                                <a:cubicBezTo>
                                  <a:pt x="2638" y="2321"/>
                                  <a:pt x="2638" y="2321"/>
                                  <a:pt x="2638" y="2321"/>
                                </a:cubicBezTo>
                                <a:cubicBezTo>
                                  <a:pt x="2575" y="2321"/>
                                  <a:pt x="2575" y="2321"/>
                                  <a:pt x="2575" y="2321"/>
                                </a:cubicBezTo>
                                <a:cubicBezTo>
                                  <a:pt x="2575" y="2321"/>
                                  <a:pt x="2575" y="2321"/>
                                  <a:pt x="2575" y="2321"/>
                                </a:cubicBezTo>
                                <a:cubicBezTo>
                                  <a:pt x="2564" y="2321"/>
                                  <a:pt x="2553" y="2315"/>
                                  <a:pt x="2544" y="2307"/>
                                </a:cubicBezTo>
                                <a:cubicBezTo>
                                  <a:pt x="2534" y="2299"/>
                                  <a:pt x="2527" y="2288"/>
                                  <a:pt x="2527" y="2276"/>
                                </a:cubicBezTo>
                                <a:cubicBezTo>
                                  <a:pt x="2527" y="2243"/>
                                  <a:pt x="2527" y="2243"/>
                                  <a:pt x="2527" y="2243"/>
                                </a:cubicBezTo>
                                <a:cubicBezTo>
                                  <a:pt x="2527" y="2232"/>
                                  <a:pt x="2535" y="2222"/>
                                  <a:pt x="2544" y="2216"/>
                                </a:cubicBezTo>
                                <a:cubicBezTo>
                                  <a:pt x="2554" y="2209"/>
                                  <a:pt x="2566" y="2205"/>
                                  <a:pt x="2576" y="2205"/>
                                </a:cubicBezTo>
                                <a:cubicBezTo>
                                  <a:pt x="2576" y="2205"/>
                                  <a:pt x="2576" y="2205"/>
                                  <a:pt x="2576" y="2205"/>
                                </a:cubicBezTo>
                                <a:cubicBezTo>
                                  <a:pt x="2638" y="2204"/>
                                  <a:pt x="2638" y="2204"/>
                                  <a:pt x="2638" y="2204"/>
                                </a:cubicBezTo>
                                <a:cubicBezTo>
                                  <a:pt x="2638" y="2209"/>
                                  <a:pt x="2638" y="2209"/>
                                  <a:pt x="2638" y="2209"/>
                                </a:cubicBezTo>
                                <a:cubicBezTo>
                                  <a:pt x="2638" y="2204"/>
                                  <a:pt x="2638" y="2204"/>
                                  <a:pt x="2638" y="2204"/>
                                </a:cubicBezTo>
                                <a:cubicBezTo>
                                  <a:pt x="2699" y="2204"/>
                                  <a:pt x="2699" y="2204"/>
                                  <a:pt x="2699" y="2204"/>
                                </a:cubicBezTo>
                                <a:cubicBezTo>
                                  <a:pt x="2710" y="2204"/>
                                  <a:pt x="2721" y="2208"/>
                                  <a:pt x="2731" y="2215"/>
                                </a:cubicBezTo>
                                <a:cubicBezTo>
                                  <a:pt x="2740" y="2221"/>
                                  <a:pt x="2748" y="2231"/>
                                  <a:pt x="2748" y="2242"/>
                                </a:cubicBezTo>
                                <a:close/>
                                <a:moveTo>
                                  <a:pt x="2739" y="2276"/>
                                </a:moveTo>
                                <a:cubicBezTo>
                                  <a:pt x="2739" y="2242"/>
                                  <a:pt x="2739" y="2242"/>
                                  <a:pt x="2739" y="2242"/>
                                </a:cubicBezTo>
                                <a:cubicBezTo>
                                  <a:pt x="2739" y="2236"/>
                                  <a:pt x="2734" y="2228"/>
                                  <a:pt x="2726" y="2223"/>
                                </a:cubicBezTo>
                                <a:cubicBezTo>
                                  <a:pt x="2718" y="2217"/>
                                  <a:pt x="2707" y="2214"/>
                                  <a:pt x="2699" y="2214"/>
                                </a:cubicBezTo>
                                <a:cubicBezTo>
                                  <a:pt x="2638" y="2214"/>
                                  <a:pt x="2638" y="2214"/>
                                  <a:pt x="2638" y="2214"/>
                                </a:cubicBezTo>
                                <a:cubicBezTo>
                                  <a:pt x="2638" y="2214"/>
                                  <a:pt x="2638" y="2214"/>
                                  <a:pt x="2638" y="2214"/>
                                </a:cubicBezTo>
                                <a:cubicBezTo>
                                  <a:pt x="2638" y="2214"/>
                                  <a:pt x="2638" y="2214"/>
                                  <a:pt x="2638" y="2214"/>
                                </a:cubicBezTo>
                                <a:cubicBezTo>
                                  <a:pt x="2576" y="2215"/>
                                  <a:pt x="2576" y="2215"/>
                                  <a:pt x="2576" y="2215"/>
                                </a:cubicBezTo>
                                <a:cubicBezTo>
                                  <a:pt x="2576" y="2215"/>
                                  <a:pt x="2576" y="2215"/>
                                  <a:pt x="2576" y="2215"/>
                                </a:cubicBezTo>
                                <a:cubicBezTo>
                                  <a:pt x="2568" y="2215"/>
                                  <a:pt x="2558" y="2218"/>
                                  <a:pt x="2550" y="2224"/>
                                </a:cubicBezTo>
                                <a:cubicBezTo>
                                  <a:pt x="2542" y="2229"/>
                                  <a:pt x="2536" y="2236"/>
                                  <a:pt x="2537" y="2243"/>
                                </a:cubicBezTo>
                                <a:cubicBezTo>
                                  <a:pt x="2536" y="2276"/>
                                  <a:pt x="2536" y="2276"/>
                                  <a:pt x="2536" y="2276"/>
                                </a:cubicBezTo>
                                <a:cubicBezTo>
                                  <a:pt x="2536" y="2283"/>
                                  <a:pt x="2542" y="2293"/>
                                  <a:pt x="2550" y="2300"/>
                                </a:cubicBezTo>
                                <a:cubicBezTo>
                                  <a:pt x="2558" y="2307"/>
                                  <a:pt x="2568" y="2312"/>
                                  <a:pt x="2575" y="2311"/>
                                </a:cubicBezTo>
                                <a:cubicBezTo>
                                  <a:pt x="2638" y="2311"/>
                                  <a:pt x="2638" y="2311"/>
                                  <a:pt x="2638" y="2311"/>
                                </a:cubicBezTo>
                                <a:cubicBezTo>
                                  <a:pt x="2638" y="2311"/>
                                  <a:pt x="2638" y="2311"/>
                                  <a:pt x="2638" y="2311"/>
                                </a:cubicBezTo>
                                <a:cubicBezTo>
                                  <a:pt x="2701" y="2311"/>
                                  <a:pt x="2701" y="2311"/>
                                  <a:pt x="2701" y="2311"/>
                                </a:cubicBezTo>
                                <a:cubicBezTo>
                                  <a:pt x="2701" y="2311"/>
                                  <a:pt x="2701" y="2311"/>
                                  <a:pt x="2701" y="2311"/>
                                </a:cubicBezTo>
                                <a:cubicBezTo>
                                  <a:pt x="2707" y="2311"/>
                                  <a:pt x="2717" y="2306"/>
                                  <a:pt x="2725" y="2299"/>
                                </a:cubicBezTo>
                                <a:cubicBezTo>
                                  <a:pt x="2733" y="2292"/>
                                  <a:pt x="2739" y="2282"/>
                                  <a:pt x="2739" y="2276"/>
                                </a:cubicBezTo>
                                <a:close/>
                                <a:moveTo>
                                  <a:pt x="2331" y="1988"/>
                                </a:moveTo>
                                <a:cubicBezTo>
                                  <a:pt x="2331" y="1988"/>
                                  <a:pt x="2331" y="1988"/>
                                  <a:pt x="2331" y="1988"/>
                                </a:cubicBezTo>
                                <a:cubicBezTo>
                                  <a:pt x="2331" y="1988"/>
                                  <a:pt x="2331" y="1988"/>
                                  <a:pt x="2331" y="1988"/>
                                </a:cubicBezTo>
                                <a:close/>
                                <a:moveTo>
                                  <a:pt x="2625" y="1694"/>
                                </a:moveTo>
                                <a:cubicBezTo>
                                  <a:pt x="2610" y="1688"/>
                                  <a:pt x="2599" y="1674"/>
                                  <a:pt x="2599" y="1657"/>
                                </a:cubicBezTo>
                                <a:cubicBezTo>
                                  <a:pt x="2599" y="1636"/>
                                  <a:pt x="2615" y="1619"/>
                                  <a:pt x="2636" y="1618"/>
                                </a:cubicBezTo>
                                <a:cubicBezTo>
                                  <a:pt x="2614" y="1617"/>
                                  <a:pt x="2597" y="1600"/>
                                  <a:pt x="2597" y="1578"/>
                                </a:cubicBezTo>
                                <a:cubicBezTo>
                                  <a:pt x="2597" y="1558"/>
                                  <a:pt x="2611" y="1543"/>
                                  <a:pt x="2630" y="1539"/>
                                </a:cubicBezTo>
                                <a:cubicBezTo>
                                  <a:pt x="2615" y="1535"/>
                                  <a:pt x="2604" y="1522"/>
                                  <a:pt x="2604" y="1506"/>
                                </a:cubicBezTo>
                                <a:cubicBezTo>
                                  <a:pt x="2604" y="1490"/>
                                  <a:pt x="2615" y="1477"/>
                                  <a:pt x="2629" y="1473"/>
                                </a:cubicBezTo>
                                <a:cubicBezTo>
                                  <a:pt x="2615" y="1468"/>
                                  <a:pt x="2604" y="1456"/>
                                  <a:pt x="2604" y="1440"/>
                                </a:cubicBezTo>
                                <a:cubicBezTo>
                                  <a:pt x="2604" y="1424"/>
                                  <a:pt x="2614" y="1412"/>
                                  <a:pt x="2628" y="1407"/>
                                </a:cubicBezTo>
                                <a:cubicBezTo>
                                  <a:pt x="2614" y="1402"/>
                                  <a:pt x="2604" y="1389"/>
                                  <a:pt x="2604" y="1374"/>
                                </a:cubicBezTo>
                                <a:cubicBezTo>
                                  <a:pt x="2604" y="1355"/>
                                  <a:pt x="2620" y="1339"/>
                                  <a:pt x="2639" y="1339"/>
                                </a:cubicBezTo>
                                <a:cubicBezTo>
                                  <a:pt x="2658" y="1339"/>
                                  <a:pt x="2674" y="1355"/>
                                  <a:pt x="2674" y="1374"/>
                                </a:cubicBezTo>
                                <a:cubicBezTo>
                                  <a:pt x="2674" y="1389"/>
                                  <a:pt x="2664" y="1402"/>
                                  <a:pt x="2650" y="1407"/>
                                </a:cubicBezTo>
                                <a:cubicBezTo>
                                  <a:pt x="2664" y="1412"/>
                                  <a:pt x="2674" y="1424"/>
                                  <a:pt x="2674" y="1440"/>
                                </a:cubicBezTo>
                                <a:cubicBezTo>
                                  <a:pt x="2674" y="1456"/>
                                  <a:pt x="2663" y="1468"/>
                                  <a:pt x="2649" y="1473"/>
                                </a:cubicBezTo>
                                <a:cubicBezTo>
                                  <a:pt x="2663" y="1477"/>
                                  <a:pt x="2674" y="1490"/>
                                  <a:pt x="2674" y="1506"/>
                                </a:cubicBezTo>
                                <a:cubicBezTo>
                                  <a:pt x="2674" y="1523"/>
                                  <a:pt x="2662" y="1536"/>
                                  <a:pt x="2646" y="1539"/>
                                </a:cubicBezTo>
                                <a:cubicBezTo>
                                  <a:pt x="2664" y="1544"/>
                                  <a:pt x="2678" y="1559"/>
                                  <a:pt x="2678" y="1578"/>
                                </a:cubicBezTo>
                                <a:cubicBezTo>
                                  <a:pt x="2678" y="1600"/>
                                  <a:pt x="2661" y="1617"/>
                                  <a:pt x="2639" y="1618"/>
                                </a:cubicBezTo>
                                <a:cubicBezTo>
                                  <a:pt x="2660" y="1619"/>
                                  <a:pt x="2677" y="1636"/>
                                  <a:pt x="2677" y="1657"/>
                                </a:cubicBezTo>
                                <a:cubicBezTo>
                                  <a:pt x="2677" y="1674"/>
                                  <a:pt x="2665" y="1689"/>
                                  <a:pt x="2650" y="1694"/>
                                </a:cubicBezTo>
                                <a:cubicBezTo>
                                  <a:pt x="2670" y="1699"/>
                                  <a:pt x="2685" y="1717"/>
                                  <a:pt x="2685" y="1739"/>
                                </a:cubicBezTo>
                                <a:cubicBezTo>
                                  <a:pt x="2685" y="1764"/>
                                  <a:pt x="2666" y="1784"/>
                                  <a:pt x="2642" y="1786"/>
                                </a:cubicBezTo>
                                <a:cubicBezTo>
                                  <a:pt x="2661" y="1788"/>
                                  <a:pt x="2677" y="1804"/>
                                  <a:pt x="2677" y="1825"/>
                                </a:cubicBezTo>
                                <a:cubicBezTo>
                                  <a:pt x="2677" y="1846"/>
                                  <a:pt x="2660" y="1864"/>
                                  <a:pt x="2638" y="1864"/>
                                </a:cubicBezTo>
                                <a:cubicBezTo>
                                  <a:pt x="2616" y="1864"/>
                                  <a:pt x="2599" y="1846"/>
                                  <a:pt x="2599" y="1825"/>
                                </a:cubicBezTo>
                                <a:cubicBezTo>
                                  <a:pt x="2599" y="1805"/>
                                  <a:pt x="2614" y="1789"/>
                                  <a:pt x="2633" y="1786"/>
                                </a:cubicBezTo>
                                <a:cubicBezTo>
                                  <a:pt x="2609" y="1784"/>
                                  <a:pt x="2589" y="1764"/>
                                  <a:pt x="2589" y="1739"/>
                                </a:cubicBezTo>
                                <a:cubicBezTo>
                                  <a:pt x="2589" y="1717"/>
                                  <a:pt x="2605" y="1699"/>
                                  <a:pt x="2625" y="1694"/>
                                </a:cubicBezTo>
                                <a:close/>
                                <a:moveTo>
                                  <a:pt x="2638" y="1795"/>
                                </a:moveTo>
                                <a:cubicBezTo>
                                  <a:pt x="2622" y="1795"/>
                                  <a:pt x="2608" y="1808"/>
                                  <a:pt x="2608" y="1825"/>
                                </a:cubicBezTo>
                                <a:cubicBezTo>
                                  <a:pt x="2608" y="1841"/>
                                  <a:pt x="2622" y="1854"/>
                                  <a:pt x="2638" y="1854"/>
                                </a:cubicBezTo>
                                <a:cubicBezTo>
                                  <a:pt x="2654" y="1854"/>
                                  <a:pt x="2667" y="1841"/>
                                  <a:pt x="2667" y="1825"/>
                                </a:cubicBezTo>
                                <a:cubicBezTo>
                                  <a:pt x="2667" y="1808"/>
                                  <a:pt x="2654" y="1795"/>
                                  <a:pt x="2638" y="1795"/>
                                </a:cubicBezTo>
                                <a:close/>
                                <a:moveTo>
                                  <a:pt x="2639" y="1400"/>
                                </a:moveTo>
                                <a:cubicBezTo>
                                  <a:pt x="2653" y="1400"/>
                                  <a:pt x="2664" y="1388"/>
                                  <a:pt x="2664" y="1374"/>
                                </a:cubicBezTo>
                                <a:cubicBezTo>
                                  <a:pt x="2664" y="1360"/>
                                  <a:pt x="2653" y="1349"/>
                                  <a:pt x="2639" y="1349"/>
                                </a:cubicBezTo>
                                <a:cubicBezTo>
                                  <a:pt x="2625" y="1349"/>
                                  <a:pt x="2613" y="1360"/>
                                  <a:pt x="2613" y="1374"/>
                                </a:cubicBezTo>
                                <a:cubicBezTo>
                                  <a:pt x="2613" y="1388"/>
                                  <a:pt x="2625" y="1400"/>
                                  <a:pt x="2639" y="1400"/>
                                </a:cubicBezTo>
                                <a:close/>
                                <a:moveTo>
                                  <a:pt x="2639" y="1465"/>
                                </a:moveTo>
                                <a:cubicBezTo>
                                  <a:pt x="2653" y="1465"/>
                                  <a:pt x="2664" y="1454"/>
                                  <a:pt x="2664" y="1440"/>
                                </a:cubicBezTo>
                                <a:cubicBezTo>
                                  <a:pt x="2664" y="1426"/>
                                  <a:pt x="2653" y="1414"/>
                                  <a:pt x="2639" y="1414"/>
                                </a:cubicBezTo>
                                <a:cubicBezTo>
                                  <a:pt x="2625" y="1414"/>
                                  <a:pt x="2613" y="1426"/>
                                  <a:pt x="2613" y="1440"/>
                                </a:cubicBezTo>
                                <a:cubicBezTo>
                                  <a:pt x="2613" y="1454"/>
                                  <a:pt x="2625" y="1465"/>
                                  <a:pt x="2639" y="1465"/>
                                </a:cubicBezTo>
                                <a:close/>
                                <a:moveTo>
                                  <a:pt x="2639" y="1531"/>
                                </a:moveTo>
                                <a:cubicBezTo>
                                  <a:pt x="2653" y="1531"/>
                                  <a:pt x="2664" y="1520"/>
                                  <a:pt x="2664" y="1506"/>
                                </a:cubicBezTo>
                                <a:cubicBezTo>
                                  <a:pt x="2664" y="1492"/>
                                  <a:pt x="2653" y="1480"/>
                                  <a:pt x="2639" y="1480"/>
                                </a:cubicBezTo>
                                <a:cubicBezTo>
                                  <a:pt x="2625" y="1480"/>
                                  <a:pt x="2613" y="1492"/>
                                  <a:pt x="2613" y="1506"/>
                                </a:cubicBezTo>
                                <a:cubicBezTo>
                                  <a:pt x="2613" y="1520"/>
                                  <a:pt x="2625" y="1531"/>
                                  <a:pt x="2639" y="1531"/>
                                </a:cubicBezTo>
                                <a:close/>
                                <a:moveTo>
                                  <a:pt x="2637" y="1609"/>
                                </a:moveTo>
                                <a:cubicBezTo>
                                  <a:pt x="2654" y="1609"/>
                                  <a:pt x="2668" y="1595"/>
                                  <a:pt x="2668" y="1578"/>
                                </a:cubicBezTo>
                                <a:cubicBezTo>
                                  <a:pt x="2668" y="1561"/>
                                  <a:pt x="2654" y="1547"/>
                                  <a:pt x="2637" y="1547"/>
                                </a:cubicBezTo>
                                <a:cubicBezTo>
                                  <a:pt x="2620" y="1547"/>
                                  <a:pt x="2606" y="1561"/>
                                  <a:pt x="2606" y="1578"/>
                                </a:cubicBezTo>
                                <a:cubicBezTo>
                                  <a:pt x="2606" y="1595"/>
                                  <a:pt x="2620" y="1609"/>
                                  <a:pt x="2637" y="1609"/>
                                </a:cubicBezTo>
                                <a:close/>
                                <a:moveTo>
                                  <a:pt x="2638" y="1686"/>
                                </a:moveTo>
                                <a:cubicBezTo>
                                  <a:pt x="2654" y="1686"/>
                                  <a:pt x="2667" y="1673"/>
                                  <a:pt x="2667" y="1657"/>
                                </a:cubicBezTo>
                                <a:cubicBezTo>
                                  <a:pt x="2667" y="1641"/>
                                  <a:pt x="2654" y="1627"/>
                                  <a:pt x="2638" y="1627"/>
                                </a:cubicBezTo>
                                <a:cubicBezTo>
                                  <a:pt x="2622" y="1627"/>
                                  <a:pt x="2608" y="1641"/>
                                  <a:pt x="2608" y="1657"/>
                                </a:cubicBezTo>
                                <a:cubicBezTo>
                                  <a:pt x="2608" y="1673"/>
                                  <a:pt x="2622" y="1686"/>
                                  <a:pt x="2638" y="1686"/>
                                </a:cubicBezTo>
                                <a:close/>
                                <a:moveTo>
                                  <a:pt x="2599" y="1739"/>
                                </a:moveTo>
                                <a:cubicBezTo>
                                  <a:pt x="2599" y="1760"/>
                                  <a:pt x="2616" y="1778"/>
                                  <a:pt x="2637" y="1778"/>
                                </a:cubicBezTo>
                                <a:cubicBezTo>
                                  <a:pt x="2659" y="1778"/>
                                  <a:pt x="2676" y="1760"/>
                                  <a:pt x="2676" y="1739"/>
                                </a:cubicBezTo>
                                <a:cubicBezTo>
                                  <a:pt x="2676" y="1718"/>
                                  <a:pt x="2658" y="1701"/>
                                  <a:pt x="2637" y="1701"/>
                                </a:cubicBezTo>
                                <a:cubicBezTo>
                                  <a:pt x="2616" y="1701"/>
                                  <a:pt x="2599" y="1718"/>
                                  <a:pt x="2599" y="1739"/>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noEditPoints="1"/>
                        </wps:cNvSpPr>
                        <wps:spPr bwMode="auto">
                          <a:xfrm>
                            <a:off x="4389120" y="503555"/>
                            <a:ext cx="2512060" cy="856615"/>
                          </a:xfrm>
                          <a:custGeom>
                            <a:avLst/>
                            <a:gdLst>
                              <a:gd name="T0" fmla="*/ 416 w 7911"/>
                              <a:gd name="T1" fmla="*/ 182 h 2697"/>
                              <a:gd name="T2" fmla="*/ 630 w 7911"/>
                              <a:gd name="T3" fmla="*/ 657 h 2697"/>
                              <a:gd name="T4" fmla="*/ 1747 w 7911"/>
                              <a:gd name="T5" fmla="*/ 854 h 2697"/>
                              <a:gd name="T6" fmla="*/ 2047 w 7911"/>
                              <a:gd name="T7" fmla="*/ 1193 h 2697"/>
                              <a:gd name="T8" fmla="*/ 1622 w 7911"/>
                              <a:gd name="T9" fmla="*/ 919 h 2697"/>
                              <a:gd name="T10" fmla="*/ 2437 w 7911"/>
                              <a:gd name="T11" fmla="*/ 1205 h 2697"/>
                              <a:gd name="T12" fmla="*/ 2980 w 7911"/>
                              <a:gd name="T13" fmla="*/ 1205 h 2697"/>
                              <a:gd name="T14" fmla="*/ 2281 w 7911"/>
                              <a:gd name="T15" fmla="*/ 1200 h 2697"/>
                              <a:gd name="T16" fmla="*/ 3831 w 7911"/>
                              <a:gd name="T17" fmla="*/ 477 h 2697"/>
                              <a:gd name="T18" fmla="*/ 3536 w 7911"/>
                              <a:gd name="T19" fmla="*/ 1346 h 2697"/>
                              <a:gd name="T20" fmla="*/ 4024 w 7911"/>
                              <a:gd name="T21" fmla="*/ 905 h 2697"/>
                              <a:gd name="T22" fmla="*/ 5175 w 7911"/>
                              <a:gd name="T23" fmla="*/ 1203 h 2697"/>
                              <a:gd name="T24" fmla="*/ 5776 w 7911"/>
                              <a:gd name="T25" fmla="*/ 556 h 2697"/>
                              <a:gd name="T26" fmla="*/ 6231 w 7911"/>
                              <a:gd name="T27" fmla="*/ 1293 h 2697"/>
                              <a:gd name="T28" fmla="*/ 5767 w 7911"/>
                              <a:gd name="T29" fmla="*/ 1221 h 2697"/>
                              <a:gd name="T30" fmla="*/ 6844 w 7911"/>
                              <a:gd name="T31" fmla="*/ 570 h 2697"/>
                              <a:gd name="T32" fmla="*/ 6349 w 7911"/>
                              <a:gd name="T33" fmla="*/ 561 h 2697"/>
                              <a:gd name="T34" fmla="*/ 7358 w 7911"/>
                              <a:gd name="T35" fmla="*/ 452 h 2697"/>
                              <a:gd name="T36" fmla="*/ 7182 w 7911"/>
                              <a:gd name="T37" fmla="*/ 142 h 2697"/>
                              <a:gd name="T38" fmla="*/ 7884 w 7911"/>
                              <a:gd name="T39" fmla="*/ 452 h 2697"/>
                              <a:gd name="T40" fmla="*/ 66 w 7911"/>
                              <a:gd name="T41" fmla="*/ 2643 h 2697"/>
                              <a:gd name="T42" fmla="*/ 179 w 7911"/>
                              <a:gd name="T43" fmla="*/ 2640 h 2697"/>
                              <a:gd name="T44" fmla="*/ 710 w 7911"/>
                              <a:gd name="T45" fmla="*/ 2428 h 2697"/>
                              <a:gd name="T46" fmla="*/ 533 w 7911"/>
                              <a:gd name="T47" fmla="*/ 2326 h 2697"/>
                              <a:gd name="T48" fmla="*/ 1198 w 7911"/>
                              <a:gd name="T49" fmla="*/ 2683 h 2697"/>
                              <a:gd name="T50" fmla="*/ 896 w 7911"/>
                              <a:gd name="T51" fmla="*/ 2327 h 2697"/>
                              <a:gd name="T52" fmla="*/ 966 w 7911"/>
                              <a:gd name="T53" fmla="*/ 2465 h 2697"/>
                              <a:gd name="T54" fmla="*/ 1373 w 7911"/>
                              <a:gd name="T55" fmla="*/ 2277 h 2697"/>
                              <a:gd name="T56" fmla="*/ 1477 w 7911"/>
                              <a:gd name="T57" fmla="*/ 2340 h 2697"/>
                              <a:gd name="T58" fmla="*/ 1938 w 7911"/>
                              <a:gd name="T59" fmla="*/ 2639 h 2697"/>
                              <a:gd name="T60" fmla="*/ 2065 w 7911"/>
                              <a:gd name="T61" fmla="*/ 2322 h 2697"/>
                              <a:gd name="T62" fmla="*/ 2126 w 7911"/>
                              <a:gd name="T63" fmla="*/ 2685 h 2697"/>
                              <a:gd name="T64" fmla="*/ 2188 w 7911"/>
                              <a:gd name="T65" fmla="*/ 2327 h 2697"/>
                              <a:gd name="T66" fmla="*/ 2854 w 7911"/>
                              <a:gd name="T67" fmla="*/ 2639 h 2697"/>
                              <a:gd name="T68" fmla="*/ 2725 w 7911"/>
                              <a:gd name="T69" fmla="*/ 2322 h 2697"/>
                              <a:gd name="T70" fmla="*/ 2602 w 7911"/>
                              <a:gd name="T71" fmla="*/ 2685 h 2697"/>
                              <a:gd name="T72" fmla="*/ 3087 w 7911"/>
                              <a:gd name="T73" fmla="*/ 2507 h 2697"/>
                              <a:gd name="T74" fmla="*/ 3130 w 7911"/>
                              <a:gd name="T75" fmla="*/ 2271 h 2697"/>
                              <a:gd name="T76" fmla="*/ 3616 w 7911"/>
                              <a:gd name="T77" fmla="*/ 2639 h 2697"/>
                              <a:gd name="T78" fmla="*/ 3361 w 7911"/>
                              <a:gd name="T79" fmla="*/ 2685 h 2697"/>
                              <a:gd name="T80" fmla="*/ 4001 w 7911"/>
                              <a:gd name="T81" fmla="*/ 2594 h 2697"/>
                              <a:gd name="T82" fmla="*/ 3896 w 7911"/>
                              <a:gd name="T83" fmla="*/ 2270 h 2697"/>
                              <a:gd name="T84" fmla="*/ 3972 w 7911"/>
                              <a:gd name="T85" fmla="*/ 2517 h 2697"/>
                              <a:gd name="T86" fmla="*/ 4220 w 7911"/>
                              <a:gd name="T87" fmla="*/ 2326 h 2697"/>
                              <a:gd name="T88" fmla="*/ 4464 w 7911"/>
                              <a:gd name="T89" fmla="*/ 2689 h 2697"/>
                              <a:gd name="T90" fmla="*/ 4630 w 7911"/>
                              <a:gd name="T91" fmla="*/ 2643 h 2697"/>
                              <a:gd name="T92" fmla="*/ 4743 w 7911"/>
                              <a:gd name="T93" fmla="*/ 2640 h 2697"/>
                              <a:gd name="T94" fmla="*/ 5069 w 7911"/>
                              <a:gd name="T95" fmla="*/ 2374 h 2697"/>
                              <a:gd name="T96" fmla="*/ 5634 w 7911"/>
                              <a:gd name="T97" fmla="*/ 2639 h 2697"/>
                              <a:gd name="T98" fmla="*/ 5505 w 7911"/>
                              <a:gd name="T99" fmla="*/ 2322 h 2697"/>
                              <a:gd name="T100" fmla="*/ 5382 w 7911"/>
                              <a:gd name="T101" fmla="*/ 2685 h 2697"/>
                              <a:gd name="T102" fmla="*/ 6179 w 7911"/>
                              <a:gd name="T103" fmla="*/ 2476 h 2697"/>
                              <a:gd name="T104" fmla="*/ 6425 w 7911"/>
                              <a:gd name="T105" fmla="*/ 2507 h 2697"/>
                              <a:gd name="T106" fmla="*/ 6468 w 7911"/>
                              <a:gd name="T107" fmla="*/ 2271 h 2697"/>
                              <a:gd name="T108" fmla="*/ 7085 w 7911"/>
                              <a:gd name="T109" fmla="*/ 2477 h 2697"/>
                              <a:gd name="T110" fmla="*/ 7012 w 7911"/>
                              <a:gd name="T111" fmla="*/ 2486 h 2697"/>
                              <a:gd name="T112" fmla="*/ 7353 w 7911"/>
                              <a:gd name="T113" fmla="*/ 2531 h 2697"/>
                              <a:gd name="T114" fmla="*/ 7429 w 7911"/>
                              <a:gd name="T115" fmla="*/ 2277 h 2697"/>
                              <a:gd name="T116" fmla="*/ 7376 w 7911"/>
                              <a:gd name="T117" fmla="*/ 2639 h 2697"/>
                              <a:gd name="T118" fmla="*/ 7537 w 7911"/>
                              <a:gd name="T119" fmla="*/ 2326 h 2697"/>
                              <a:gd name="T120" fmla="*/ 7781 w 7911"/>
                              <a:gd name="T121" fmla="*/ 2689 h 2697"/>
                              <a:gd name="T122" fmla="*/ 7391 w 7911"/>
                              <a:gd name="T123" fmla="*/ 1827 h 2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911" h="2697">
                                <a:moveTo>
                                  <a:pt x="565" y="1315"/>
                                </a:moveTo>
                                <a:cubicBezTo>
                                  <a:pt x="88" y="1315"/>
                                  <a:pt x="88" y="1315"/>
                                  <a:pt x="88" y="1315"/>
                                </a:cubicBezTo>
                                <a:cubicBezTo>
                                  <a:pt x="90" y="1288"/>
                                  <a:pt x="101" y="1245"/>
                                  <a:pt x="110" y="1220"/>
                                </a:cubicBezTo>
                                <a:cubicBezTo>
                                  <a:pt x="142" y="1211"/>
                                  <a:pt x="211" y="1200"/>
                                  <a:pt x="250" y="1196"/>
                                </a:cubicBezTo>
                                <a:cubicBezTo>
                                  <a:pt x="250" y="182"/>
                                  <a:pt x="250" y="182"/>
                                  <a:pt x="250" y="182"/>
                                </a:cubicBezTo>
                                <a:cubicBezTo>
                                  <a:pt x="209" y="180"/>
                                  <a:pt x="148" y="175"/>
                                  <a:pt x="117" y="169"/>
                                </a:cubicBezTo>
                                <a:cubicBezTo>
                                  <a:pt x="112" y="146"/>
                                  <a:pt x="110" y="90"/>
                                  <a:pt x="113" y="67"/>
                                </a:cubicBezTo>
                                <a:cubicBezTo>
                                  <a:pt x="554" y="67"/>
                                  <a:pt x="554" y="67"/>
                                  <a:pt x="554" y="67"/>
                                </a:cubicBezTo>
                                <a:cubicBezTo>
                                  <a:pt x="559" y="88"/>
                                  <a:pt x="558" y="144"/>
                                  <a:pt x="550" y="167"/>
                                </a:cubicBezTo>
                                <a:cubicBezTo>
                                  <a:pt x="514" y="175"/>
                                  <a:pt x="459" y="180"/>
                                  <a:pt x="416" y="182"/>
                                </a:cubicBezTo>
                                <a:cubicBezTo>
                                  <a:pt x="416" y="628"/>
                                  <a:pt x="416" y="628"/>
                                  <a:pt x="416" y="628"/>
                                </a:cubicBezTo>
                                <a:cubicBezTo>
                                  <a:pt x="518" y="628"/>
                                  <a:pt x="518" y="628"/>
                                  <a:pt x="518" y="628"/>
                                </a:cubicBezTo>
                                <a:cubicBezTo>
                                  <a:pt x="765" y="290"/>
                                  <a:pt x="765" y="290"/>
                                  <a:pt x="765" y="290"/>
                                </a:cubicBezTo>
                                <a:cubicBezTo>
                                  <a:pt x="784" y="259"/>
                                  <a:pt x="835" y="203"/>
                                  <a:pt x="862" y="184"/>
                                </a:cubicBezTo>
                                <a:cubicBezTo>
                                  <a:pt x="827" y="182"/>
                                  <a:pt x="765" y="176"/>
                                  <a:pt x="734" y="171"/>
                                </a:cubicBezTo>
                                <a:cubicBezTo>
                                  <a:pt x="725" y="142"/>
                                  <a:pt x="720" y="90"/>
                                  <a:pt x="720" y="67"/>
                                </a:cubicBezTo>
                                <a:cubicBezTo>
                                  <a:pt x="1131" y="67"/>
                                  <a:pt x="1131" y="67"/>
                                  <a:pt x="1131" y="67"/>
                                </a:cubicBezTo>
                                <a:cubicBezTo>
                                  <a:pt x="1130" y="97"/>
                                  <a:pt x="1121" y="142"/>
                                  <a:pt x="1106" y="173"/>
                                </a:cubicBezTo>
                                <a:cubicBezTo>
                                  <a:pt x="1079" y="178"/>
                                  <a:pt x="1034" y="182"/>
                                  <a:pt x="1000" y="184"/>
                                </a:cubicBezTo>
                                <a:cubicBezTo>
                                  <a:pt x="630" y="657"/>
                                  <a:pt x="630" y="657"/>
                                  <a:pt x="630" y="657"/>
                                </a:cubicBezTo>
                                <a:cubicBezTo>
                                  <a:pt x="1063" y="1205"/>
                                  <a:pt x="1063" y="1205"/>
                                  <a:pt x="1063" y="1205"/>
                                </a:cubicBezTo>
                                <a:cubicBezTo>
                                  <a:pt x="1180" y="1198"/>
                                  <a:pt x="1180" y="1198"/>
                                  <a:pt x="1180" y="1198"/>
                                </a:cubicBezTo>
                                <a:cubicBezTo>
                                  <a:pt x="1180" y="1236"/>
                                  <a:pt x="1171" y="1286"/>
                                  <a:pt x="1160" y="1315"/>
                                </a:cubicBezTo>
                                <a:cubicBezTo>
                                  <a:pt x="1110" y="1326"/>
                                  <a:pt x="1016" y="1340"/>
                                  <a:pt x="959" y="1345"/>
                                </a:cubicBezTo>
                                <a:cubicBezTo>
                                  <a:pt x="491" y="727"/>
                                  <a:pt x="491" y="727"/>
                                  <a:pt x="491" y="727"/>
                                </a:cubicBezTo>
                                <a:cubicBezTo>
                                  <a:pt x="416" y="727"/>
                                  <a:pt x="416" y="727"/>
                                  <a:pt x="416" y="727"/>
                                </a:cubicBezTo>
                                <a:cubicBezTo>
                                  <a:pt x="416" y="1198"/>
                                  <a:pt x="416" y="1198"/>
                                  <a:pt x="416" y="1198"/>
                                </a:cubicBezTo>
                                <a:cubicBezTo>
                                  <a:pt x="462" y="1202"/>
                                  <a:pt x="520" y="1207"/>
                                  <a:pt x="559" y="1216"/>
                                </a:cubicBezTo>
                                <a:cubicBezTo>
                                  <a:pt x="567" y="1238"/>
                                  <a:pt x="568" y="1293"/>
                                  <a:pt x="565" y="1315"/>
                                </a:cubicBezTo>
                                <a:close/>
                                <a:moveTo>
                                  <a:pt x="1747" y="854"/>
                                </a:moveTo>
                                <a:cubicBezTo>
                                  <a:pt x="1747" y="757"/>
                                  <a:pt x="1747" y="757"/>
                                  <a:pt x="1747" y="757"/>
                                </a:cubicBezTo>
                                <a:cubicBezTo>
                                  <a:pt x="1747" y="624"/>
                                  <a:pt x="1689" y="556"/>
                                  <a:pt x="1576" y="556"/>
                                </a:cubicBezTo>
                                <a:cubicBezTo>
                                  <a:pt x="1498" y="556"/>
                                  <a:pt x="1376" y="601"/>
                                  <a:pt x="1313" y="644"/>
                                </a:cubicBezTo>
                                <a:cubicBezTo>
                                  <a:pt x="1306" y="628"/>
                                  <a:pt x="1304" y="606"/>
                                  <a:pt x="1304" y="583"/>
                                </a:cubicBezTo>
                                <a:cubicBezTo>
                                  <a:pt x="1304" y="549"/>
                                  <a:pt x="1313" y="511"/>
                                  <a:pt x="1324" y="493"/>
                                </a:cubicBezTo>
                                <a:cubicBezTo>
                                  <a:pt x="1383" y="459"/>
                                  <a:pt x="1522" y="430"/>
                                  <a:pt x="1617" y="430"/>
                                </a:cubicBezTo>
                                <a:cubicBezTo>
                                  <a:pt x="1813" y="430"/>
                                  <a:pt x="1899" y="525"/>
                                  <a:pt x="1899" y="772"/>
                                </a:cubicBezTo>
                                <a:cubicBezTo>
                                  <a:pt x="1899" y="1121"/>
                                  <a:pt x="1899" y="1121"/>
                                  <a:pt x="1899" y="1121"/>
                                </a:cubicBezTo>
                                <a:cubicBezTo>
                                  <a:pt x="1899" y="1157"/>
                                  <a:pt x="1908" y="1200"/>
                                  <a:pt x="1923" y="1214"/>
                                </a:cubicBezTo>
                                <a:cubicBezTo>
                                  <a:pt x="1950" y="1214"/>
                                  <a:pt x="2013" y="1203"/>
                                  <a:pt x="2047" y="1193"/>
                                </a:cubicBezTo>
                                <a:cubicBezTo>
                                  <a:pt x="2049" y="1200"/>
                                  <a:pt x="2049" y="1207"/>
                                  <a:pt x="2049" y="1212"/>
                                </a:cubicBezTo>
                                <a:cubicBezTo>
                                  <a:pt x="2049" y="1241"/>
                                  <a:pt x="2042" y="1272"/>
                                  <a:pt x="2031" y="1293"/>
                                </a:cubicBezTo>
                                <a:cubicBezTo>
                                  <a:pt x="1991" y="1318"/>
                                  <a:pt x="1898" y="1345"/>
                                  <a:pt x="1837" y="1345"/>
                                </a:cubicBezTo>
                                <a:cubicBezTo>
                                  <a:pt x="1801" y="1324"/>
                                  <a:pt x="1766" y="1266"/>
                                  <a:pt x="1761" y="1209"/>
                                </a:cubicBezTo>
                                <a:cubicBezTo>
                                  <a:pt x="1752" y="1209"/>
                                  <a:pt x="1752" y="1209"/>
                                  <a:pt x="1752" y="1209"/>
                                </a:cubicBezTo>
                                <a:cubicBezTo>
                                  <a:pt x="1705" y="1297"/>
                                  <a:pt x="1608" y="1345"/>
                                  <a:pt x="1500" y="1345"/>
                                </a:cubicBezTo>
                                <a:cubicBezTo>
                                  <a:pt x="1369" y="1345"/>
                                  <a:pt x="1245" y="1270"/>
                                  <a:pt x="1245" y="1104"/>
                                </a:cubicBezTo>
                                <a:cubicBezTo>
                                  <a:pt x="1245" y="919"/>
                                  <a:pt x="1401" y="824"/>
                                  <a:pt x="1579" y="824"/>
                                </a:cubicBezTo>
                                <a:cubicBezTo>
                                  <a:pt x="1637" y="824"/>
                                  <a:pt x="1702" y="835"/>
                                  <a:pt x="1747" y="854"/>
                                </a:cubicBezTo>
                                <a:close/>
                                <a:moveTo>
                                  <a:pt x="1622" y="919"/>
                                </a:moveTo>
                                <a:cubicBezTo>
                                  <a:pt x="1482" y="919"/>
                                  <a:pt x="1403" y="982"/>
                                  <a:pt x="1403" y="1077"/>
                                </a:cubicBezTo>
                                <a:cubicBezTo>
                                  <a:pt x="1403" y="1176"/>
                                  <a:pt x="1480" y="1221"/>
                                  <a:pt x="1567" y="1221"/>
                                </a:cubicBezTo>
                                <a:cubicBezTo>
                                  <a:pt x="1637" y="1221"/>
                                  <a:pt x="1712" y="1187"/>
                                  <a:pt x="1748" y="1133"/>
                                </a:cubicBezTo>
                                <a:cubicBezTo>
                                  <a:pt x="1748" y="934"/>
                                  <a:pt x="1748" y="934"/>
                                  <a:pt x="1748" y="934"/>
                                </a:cubicBezTo>
                                <a:cubicBezTo>
                                  <a:pt x="1714" y="925"/>
                                  <a:pt x="1658" y="919"/>
                                  <a:pt x="1622" y="919"/>
                                </a:cubicBezTo>
                                <a:close/>
                                <a:moveTo>
                                  <a:pt x="2166" y="1234"/>
                                </a:moveTo>
                                <a:cubicBezTo>
                                  <a:pt x="2153" y="1257"/>
                                  <a:pt x="2144" y="1288"/>
                                  <a:pt x="2140" y="1315"/>
                                </a:cubicBezTo>
                                <a:cubicBezTo>
                                  <a:pt x="2572" y="1315"/>
                                  <a:pt x="2572" y="1315"/>
                                  <a:pt x="2572" y="1315"/>
                                </a:cubicBezTo>
                                <a:cubicBezTo>
                                  <a:pt x="2576" y="1290"/>
                                  <a:pt x="2574" y="1250"/>
                                  <a:pt x="2569" y="1229"/>
                                </a:cubicBezTo>
                                <a:cubicBezTo>
                                  <a:pt x="2536" y="1218"/>
                                  <a:pt x="2482" y="1209"/>
                                  <a:pt x="2437" y="1205"/>
                                </a:cubicBezTo>
                                <a:cubicBezTo>
                                  <a:pt x="2437" y="667"/>
                                  <a:pt x="2437" y="667"/>
                                  <a:pt x="2437" y="667"/>
                                </a:cubicBezTo>
                                <a:cubicBezTo>
                                  <a:pt x="2475" y="617"/>
                                  <a:pt x="2570" y="552"/>
                                  <a:pt x="2662" y="552"/>
                                </a:cubicBezTo>
                                <a:cubicBezTo>
                                  <a:pt x="2788" y="552"/>
                                  <a:pt x="2831" y="640"/>
                                  <a:pt x="2831" y="779"/>
                                </a:cubicBezTo>
                                <a:cubicBezTo>
                                  <a:pt x="2831" y="1200"/>
                                  <a:pt x="2831" y="1200"/>
                                  <a:pt x="2831" y="1200"/>
                                </a:cubicBezTo>
                                <a:cubicBezTo>
                                  <a:pt x="2801" y="1207"/>
                                  <a:pt x="2756" y="1221"/>
                                  <a:pt x="2729" y="1234"/>
                                </a:cubicBezTo>
                                <a:cubicBezTo>
                                  <a:pt x="2716" y="1257"/>
                                  <a:pt x="2707" y="1288"/>
                                  <a:pt x="2703" y="1315"/>
                                </a:cubicBezTo>
                                <a:cubicBezTo>
                                  <a:pt x="3130" y="1315"/>
                                  <a:pt x="3130" y="1315"/>
                                  <a:pt x="3130" y="1315"/>
                                </a:cubicBezTo>
                                <a:cubicBezTo>
                                  <a:pt x="3132" y="1304"/>
                                  <a:pt x="3132" y="1295"/>
                                  <a:pt x="3132" y="1284"/>
                                </a:cubicBezTo>
                                <a:cubicBezTo>
                                  <a:pt x="3132" y="1265"/>
                                  <a:pt x="3130" y="1243"/>
                                  <a:pt x="3126" y="1229"/>
                                </a:cubicBezTo>
                                <a:cubicBezTo>
                                  <a:pt x="3090" y="1218"/>
                                  <a:pt x="3029" y="1209"/>
                                  <a:pt x="2980" y="1205"/>
                                </a:cubicBezTo>
                                <a:cubicBezTo>
                                  <a:pt x="2988" y="1052"/>
                                  <a:pt x="2991" y="905"/>
                                  <a:pt x="2991" y="754"/>
                                </a:cubicBezTo>
                                <a:cubicBezTo>
                                  <a:pt x="2991" y="475"/>
                                  <a:pt x="2865" y="430"/>
                                  <a:pt x="2723" y="430"/>
                                </a:cubicBezTo>
                                <a:cubicBezTo>
                                  <a:pt x="2561" y="430"/>
                                  <a:pt x="2466" y="522"/>
                                  <a:pt x="2434" y="583"/>
                                </a:cubicBezTo>
                                <a:cubicBezTo>
                                  <a:pt x="2416" y="583"/>
                                  <a:pt x="2416" y="583"/>
                                  <a:pt x="2416" y="583"/>
                                </a:cubicBezTo>
                                <a:cubicBezTo>
                                  <a:pt x="2416" y="452"/>
                                  <a:pt x="2416" y="452"/>
                                  <a:pt x="2416" y="452"/>
                                </a:cubicBezTo>
                                <a:cubicBezTo>
                                  <a:pt x="2390" y="444"/>
                                  <a:pt x="2362" y="441"/>
                                  <a:pt x="2331" y="441"/>
                                </a:cubicBezTo>
                                <a:cubicBezTo>
                                  <a:pt x="2277" y="441"/>
                                  <a:pt x="2220" y="452"/>
                                  <a:pt x="2182" y="466"/>
                                </a:cubicBezTo>
                                <a:cubicBezTo>
                                  <a:pt x="2164" y="493"/>
                                  <a:pt x="2151" y="531"/>
                                  <a:pt x="2149" y="561"/>
                                </a:cubicBezTo>
                                <a:cubicBezTo>
                                  <a:pt x="2281" y="561"/>
                                  <a:pt x="2281" y="561"/>
                                  <a:pt x="2281" y="561"/>
                                </a:cubicBezTo>
                                <a:cubicBezTo>
                                  <a:pt x="2281" y="1200"/>
                                  <a:pt x="2281" y="1200"/>
                                  <a:pt x="2281" y="1200"/>
                                </a:cubicBezTo>
                                <a:cubicBezTo>
                                  <a:pt x="2245" y="1207"/>
                                  <a:pt x="2194" y="1221"/>
                                  <a:pt x="2166" y="1234"/>
                                </a:cubicBezTo>
                                <a:close/>
                                <a:moveTo>
                                  <a:pt x="3536" y="1346"/>
                                </a:moveTo>
                                <a:cubicBezTo>
                                  <a:pt x="3704" y="1346"/>
                                  <a:pt x="3860" y="1274"/>
                                  <a:pt x="3860" y="1086"/>
                                </a:cubicBezTo>
                                <a:cubicBezTo>
                                  <a:pt x="3860" y="774"/>
                                  <a:pt x="3441" y="835"/>
                                  <a:pt x="3441" y="633"/>
                                </a:cubicBezTo>
                                <a:cubicBezTo>
                                  <a:pt x="3441" y="567"/>
                                  <a:pt x="3495" y="523"/>
                                  <a:pt x="3588" y="523"/>
                                </a:cubicBezTo>
                                <a:cubicBezTo>
                                  <a:pt x="3628" y="523"/>
                                  <a:pt x="3669" y="534"/>
                                  <a:pt x="3695" y="545"/>
                                </a:cubicBezTo>
                                <a:cubicBezTo>
                                  <a:pt x="3695" y="651"/>
                                  <a:pt x="3695" y="651"/>
                                  <a:pt x="3695" y="651"/>
                                </a:cubicBezTo>
                                <a:cubicBezTo>
                                  <a:pt x="3725" y="669"/>
                                  <a:pt x="3775" y="678"/>
                                  <a:pt x="3815" y="678"/>
                                </a:cubicBezTo>
                                <a:cubicBezTo>
                                  <a:pt x="3826" y="639"/>
                                  <a:pt x="3835" y="583"/>
                                  <a:pt x="3835" y="532"/>
                                </a:cubicBezTo>
                                <a:cubicBezTo>
                                  <a:pt x="3835" y="513"/>
                                  <a:pt x="3835" y="493"/>
                                  <a:pt x="3831" y="477"/>
                                </a:cubicBezTo>
                                <a:cubicBezTo>
                                  <a:pt x="3750" y="444"/>
                                  <a:pt x="3660" y="430"/>
                                  <a:pt x="3578" y="430"/>
                                </a:cubicBezTo>
                                <a:cubicBezTo>
                                  <a:pt x="3400" y="430"/>
                                  <a:pt x="3279" y="523"/>
                                  <a:pt x="3279" y="655"/>
                                </a:cubicBezTo>
                                <a:cubicBezTo>
                                  <a:pt x="3279" y="973"/>
                                  <a:pt x="3702" y="896"/>
                                  <a:pt x="3702" y="1110"/>
                                </a:cubicBezTo>
                                <a:cubicBezTo>
                                  <a:pt x="3702" y="1191"/>
                                  <a:pt x="3641" y="1245"/>
                                  <a:pt x="3551" y="1245"/>
                                </a:cubicBezTo>
                                <a:cubicBezTo>
                                  <a:pt x="3497" y="1245"/>
                                  <a:pt x="3441" y="1230"/>
                                  <a:pt x="3400" y="1203"/>
                                </a:cubicBezTo>
                                <a:cubicBezTo>
                                  <a:pt x="3400" y="1079"/>
                                  <a:pt x="3400" y="1079"/>
                                  <a:pt x="3400" y="1079"/>
                                </a:cubicBezTo>
                                <a:cubicBezTo>
                                  <a:pt x="3362" y="1068"/>
                                  <a:pt x="3310" y="1063"/>
                                  <a:pt x="3270" y="1063"/>
                                </a:cubicBezTo>
                                <a:cubicBezTo>
                                  <a:pt x="3261" y="1095"/>
                                  <a:pt x="3252" y="1146"/>
                                  <a:pt x="3252" y="1191"/>
                                </a:cubicBezTo>
                                <a:cubicBezTo>
                                  <a:pt x="3252" y="1220"/>
                                  <a:pt x="3256" y="1257"/>
                                  <a:pt x="3261" y="1277"/>
                                </a:cubicBezTo>
                                <a:cubicBezTo>
                                  <a:pt x="3338" y="1322"/>
                                  <a:pt x="3434" y="1346"/>
                                  <a:pt x="3536" y="1346"/>
                                </a:cubicBezTo>
                                <a:close/>
                                <a:moveTo>
                                  <a:pt x="4024" y="905"/>
                                </a:moveTo>
                                <a:cubicBezTo>
                                  <a:pt x="4024" y="640"/>
                                  <a:pt x="4187" y="430"/>
                                  <a:pt x="4439" y="430"/>
                                </a:cubicBezTo>
                                <a:cubicBezTo>
                                  <a:pt x="4655" y="430"/>
                                  <a:pt x="4747" y="586"/>
                                  <a:pt x="4747" y="813"/>
                                </a:cubicBezTo>
                                <a:cubicBezTo>
                                  <a:pt x="4747" y="844"/>
                                  <a:pt x="4745" y="876"/>
                                  <a:pt x="4741" y="908"/>
                                </a:cubicBezTo>
                                <a:cubicBezTo>
                                  <a:pt x="4191" y="908"/>
                                  <a:pt x="4191" y="908"/>
                                  <a:pt x="4191" y="908"/>
                                </a:cubicBezTo>
                                <a:cubicBezTo>
                                  <a:pt x="4195" y="1101"/>
                                  <a:pt x="4315" y="1220"/>
                                  <a:pt x="4484" y="1220"/>
                                </a:cubicBezTo>
                                <a:cubicBezTo>
                                  <a:pt x="4561" y="1220"/>
                                  <a:pt x="4669" y="1194"/>
                                  <a:pt x="4736" y="1169"/>
                                </a:cubicBezTo>
                                <a:cubicBezTo>
                                  <a:pt x="4740" y="1196"/>
                                  <a:pt x="4729" y="1245"/>
                                  <a:pt x="4713" y="1272"/>
                                </a:cubicBezTo>
                                <a:cubicBezTo>
                                  <a:pt x="4648" y="1308"/>
                                  <a:pt x="4540" y="1346"/>
                                  <a:pt x="4428" y="1346"/>
                                </a:cubicBezTo>
                                <a:cubicBezTo>
                                  <a:pt x="4171" y="1346"/>
                                  <a:pt x="4024" y="1153"/>
                                  <a:pt x="4024" y="905"/>
                                </a:cubicBezTo>
                                <a:close/>
                                <a:moveTo>
                                  <a:pt x="4191" y="804"/>
                                </a:moveTo>
                                <a:cubicBezTo>
                                  <a:pt x="4587" y="804"/>
                                  <a:pt x="4587" y="804"/>
                                  <a:pt x="4587" y="804"/>
                                </a:cubicBezTo>
                                <a:cubicBezTo>
                                  <a:pt x="4599" y="680"/>
                                  <a:pt x="4563" y="529"/>
                                  <a:pt x="4412" y="529"/>
                                </a:cubicBezTo>
                                <a:cubicBezTo>
                                  <a:pt x="4284" y="529"/>
                                  <a:pt x="4202" y="640"/>
                                  <a:pt x="4191" y="804"/>
                                </a:cubicBezTo>
                                <a:close/>
                                <a:moveTo>
                                  <a:pt x="4903" y="1234"/>
                                </a:moveTo>
                                <a:cubicBezTo>
                                  <a:pt x="4891" y="1257"/>
                                  <a:pt x="4882" y="1288"/>
                                  <a:pt x="4878" y="1315"/>
                                </a:cubicBezTo>
                                <a:cubicBezTo>
                                  <a:pt x="5324" y="1315"/>
                                  <a:pt x="5324" y="1315"/>
                                  <a:pt x="5324" y="1315"/>
                                </a:cubicBezTo>
                                <a:cubicBezTo>
                                  <a:pt x="5326" y="1304"/>
                                  <a:pt x="5326" y="1295"/>
                                  <a:pt x="5326" y="1284"/>
                                </a:cubicBezTo>
                                <a:cubicBezTo>
                                  <a:pt x="5326" y="1265"/>
                                  <a:pt x="5324" y="1243"/>
                                  <a:pt x="5321" y="1229"/>
                                </a:cubicBezTo>
                                <a:cubicBezTo>
                                  <a:pt x="5283" y="1218"/>
                                  <a:pt x="5220" y="1207"/>
                                  <a:pt x="5175" y="1203"/>
                                </a:cubicBezTo>
                                <a:cubicBezTo>
                                  <a:pt x="5175" y="11"/>
                                  <a:pt x="5175" y="11"/>
                                  <a:pt x="5175" y="11"/>
                                </a:cubicBezTo>
                                <a:cubicBezTo>
                                  <a:pt x="5148" y="4"/>
                                  <a:pt x="5115" y="0"/>
                                  <a:pt x="5083" y="0"/>
                                </a:cubicBezTo>
                                <a:cubicBezTo>
                                  <a:pt x="5024" y="0"/>
                                  <a:pt x="4963" y="11"/>
                                  <a:pt x="4921" y="25"/>
                                </a:cubicBezTo>
                                <a:cubicBezTo>
                                  <a:pt x="4903" y="52"/>
                                  <a:pt x="4891" y="90"/>
                                  <a:pt x="4889" y="121"/>
                                </a:cubicBezTo>
                                <a:cubicBezTo>
                                  <a:pt x="5018" y="121"/>
                                  <a:pt x="5018" y="121"/>
                                  <a:pt x="5018" y="121"/>
                                </a:cubicBezTo>
                                <a:cubicBezTo>
                                  <a:pt x="5018" y="1200"/>
                                  <a:pt x="5018" y="1200"/>
                                  <a:pt x="5018" y="1200"/>
                                </a:cubicBezTo>
                                <a:cubicBezTo>
                                  <a:pt x="4982" y="1207"/>
                                  <a:pt x="4932" y="1221"/>
                                  <a:pt x="4903" y="1234"/>
                                </a:cubicBezTo>
                                <a:close/>
                                <a:moveTo>
                                  <a:pt x="5946" y="854"/>
                                </a:moveTo>
                                <a:cubicBezTo>
                                  <a:pt x="5946" y="757"/>
                                  <a:pt x="5946" y="757"/>
                                  <a:pt x="5946" y="757"/>
                                </a:cubicBezTo>
                                <a:cubicBezTo>
                                  <a:pt x="5946" y="624"/>
                                  <a:pt x="5889" y="556"/>
                                  <a:pt x="5776" y="556"/>
                                </a:cubicBezTo>
                                <a:cubicBezTo>
                                  <a:pt x="5698" y="556"/>
                                  <a:pt x="5576" y="601"/>
                                  <a:pt x="5513" y="644"/>
                                </a:cubicBezTo>
                                <a:cubicBezTo>
                                  <a:pt x="5506" y="628"/>
                                  <a:pt x="5504" y="606"/>
                                  <a:pt x="5504" y="583"/>
                                </a:cubicBezTo>
                                <a:cubicBezTo>
                                  <a:pt x="5504" y="549"/>
                                  <a:pt x="5513" y="511"/>
                                  <a:pt x="5524" y="493"/>
                                </a:cubicBezTo>
                                <a:cubicBezTo>
                                  <a:pt x="5583" y="459"/>
                                  <a:pt x="5722" y="430"/>
                                  <a:pt x="5817" y="430"/>
                                </a:cubicBezTo>
                                <a:cubicBezTo>
                                  <a:pt x="6013" y="430"/>
                                  <a:pt x="6099" y="525"/>
                                  <a:pt x="6099" y="772"/>
                                </a:cubicBezTo>
                                <a:cubicBezTo>
                                  <a:pt x="6099" y="1121"/>
                                  <a:pt x="6099" y="1121"/>
                                  <a:pt x="6099" y="1121"/>
                                </a:cubicBezTo>
                                <a:cubicBezTo>
                                  <a:pt x="6099" y="1157"/>
                                  <a:pt x="6108" y="1200"/>
                                  <a:pt x="6123" y="1214"/>
                                </a:cubicBezTo>
                                <a:cubicBezTo>
                                  <a:pt x="6150" y="1214"/>
                                  <a:pt x="6213" y="1203"/>
                                  <a:pt x="6247" y="1193"/>
                                </a:cubicBezTo>
                                <a:cubicBezTo>
                                  <a:pt x="6249" y="1200"/>
                                  <a:pt x="6249" y="1207"/>
                                  <a:pt x="6249" y="1212"/>
                                </a:cubicBezTo>
                                <a:cubicBezTo>
                                  <a:pt x="6249" y="1241"/>
                                  <a:pt x="6241" y="1272"/>
                                  <a:pt x="6231" y="1293"/>
                                </a:cubicBezTo>
                                <a:cubicBezTo>
                                  <a:pt x="6191" y="1318"/>
                                  <a:pt x="6098" y="1345"/>
                                  <a:pt x="6036" y="1345"/>
                                </a:cubicBezTo>
                                <a:cubicBezTo>
                                  <a:pt x="6000" y="1324"/>
                                  <a:pt x="5966" y="1266"/>
                                  <a:pt x="5961" y="1209"/>
                                </a:cubicBezTo>
                                <a:cubicBezTo>
                                  <a:pt x="5952" y="1209"/>
                                  <a:pt x="5952" y="1209"/>
                                  <a:pt x="5952" y="1209"/>
                                </a:cubicBezTo>
                                <a:cubicBezTo>
                                  <a:pt x="5905" y="1297"/>
                                  <a:pt x="5808" y="1345"/>
                                  <a:pt x="5700" y="1345"/>
                                </a:cubicBezTo>
                                <a:cubicBezTo>
                                  <a:pt x="5569" y="1345"/>
                                  <a:pt x="5445" y="1270"/>
                                  <a:pt x="5445" y="1104"/>
                                </a:cubicBezTo>
                                <a:cubicBezTo>
                                  <a:pt x="5445" y="919"/>
                                  <a:pt x="5601" y="824"/>
                                  <a:pt x="5779" y="824"/>
                                </a:cubicBezTo>
                                <a:cubicBezTo>
                                  <a:pt x="5837" y="824"/>
                                  <a:pt x="5901" y="835"/>
                                  <a:pt x="5946" y="854"/>
                                </a:cubicBezTo>
                                <a:close/>
                                <a:moveTo>
                                  <a:pt x="5822" y="919"/>
                                </a:moveTo>
                                <a:cubicBezTo>
                                  <a:pt x="5682" y="919"/>
                                  <a:pt x="5603" y="982"/>
                                  <a:pt x="5603" y="1077"/>
                                </a:cubicBezTo>
                                <a:cubicBezTo>
                                  <a:pt x="5603" y="1176"/>
                                  <a:pt x="5680" y="1221"/>
                                  <a:pt x="5767" y="1221"/>
                                </a:cubicBezTo>
                                <a:cubicBezTo>
                                  <a:pt x="5837" y="1221"/>
                                  <a:pt x="5912" y="1187"/>
                                  <a:pt x="5948" y="1133"/>
                                </a:cubicBezTo>
                                <a:cubicBezTo>
                                  <a:pt x="5948" y="934"/>
                                  <a:pt x="5948" y="934"/>
                                  <a:pt x="5948" y="934"/>
                                </a:cubicBezTo>
                                <a:cubicBezTo>
                                  <a:pt x="5914" y="925"/>
                                  <a:pt x="5858" y="919"/>
                                  <a:pt x="5822" y="919"/>
                                </a:cubicBezTo>
                                <a:close/>
                                <a:moveTo>
                                  <a:pt x="6366" y="1234"/>
                                </a:moveTo>
                                <a:cubicBezTo>
                                  <a:pt x="6353" y="1257"/>
                                  <a:pt x="6344" y="1288"/>
                                  <a:pt x="6340" y="1315"/>
                                </a:cubicBezTo>
                                <a:cubicBezTo>
                                  <a:pt x="6819" y="1315"/>
                                  <a:pt x="6819" y="1315"/>
                                  <a:pt x="6819" y="1315"/>
                                </a:cubicBezTo>
                                <a:cubicBezTo>
                                  <a:pt x="6822" y="1290"/>
                                  <a:pt x="6821" y="1254"/>
                                  <a:pt x="6815" y="1232"/>
                                </a:cubicBezTo>
                                <a:cubicBezTo>
                                  <a:pt x="6774" y="1218"/>
                                  <a:pt x="6688" y="1203"/>
                                  <a:pt x="6637" y="1200"/>
                                </a:cubicBezTo>
                                <a:cubicBezTo>
                                  <a:pt x="6637" y="718"/>
                                  <a:pt x="6637" y="718"/>
                                  <a:pt x="6637" y="718"/>
                                </a:cubicBezTo>
                                <a:cubicBezTo>
                                  <a:pt x="6682" y="615"/>
                                  <a:pt x="6761" y="570"/>
                                  <a:pt x="6844" y="570"/>
                                </a:cubicBezTo>
                                <a:cubicBezTo>
                                  <a:pt x="6887" y="570"/>
                                  <a:pt x="6934" y="581"/>
                                  <a:pt x="6966" y="601"/>
                                </a:cubicBezTo>
                                <a:cubicBezTo>
                                  <a:pt x="6970" y="586"/>
                                  <a:pt x="6972" y="570"/>
                                  <a:pt x="6972" y="552"/>
                                </a:cubicBezTo>
                                <a:cubicBezTo>
                                  <a:pt x="6972" y="507"/>
                                  <a:pt x="6961" y="466"/>
                                  <a:pt x="6948" y="444"/>
                                </a:cubicBezTo>
                                <a:cubicBezTo>
                                  <a:pt x="6927" y="435"/>
                                  <a:pt x="6889" y="430"/>
                                  <a:pt x="6867" y="430"/>
                                </a:cubicBezTo>
                                <a:cubicBezTo>
                                  <a:pt x="6750" y="430"/>
                                  <a:pt x="6659" y="513"/>
                                  <a:pt x="6634" y="622"/>
                                </a:cubicBezTo>
                                <a:cubicBezTo>
                                  <a:pt x="6616" y="622"/>
                                  <a:pt x="6616" y="622"/>
                                  <a:pt x="6616" y="622"/>
                                </a:cubicBezTo>
                                <a:cubicBezTo>
                                  <a:pt x="6616" y="452"/>
                                  <a:pt x="6616" y="452"/>
                                  <a:pt x="6616" y="452"/>
                                </a:cubicBezTo>
                                <a:cubicBezTo>
                                  <a:pt x="6590" y="444"/>
                                  <a:pt x="6562" y="441"/>
                                  <a:pt x="6531" y="441"/>
                                </a:cubicBezTo>
                                <a:cubicBezTo>
                                  <a:pt x="6479" y="441"/>
                                  <a:pt x="6421" y="452"/>
                                  <a:pt x="6382" y="466"/>
                                </a:cubicBezTo>
                                <a:cubicBezTo>
                                  <a:pt x="6364" y="493"/>
                                  <a:pt x="6351" y="531"/>
                                  <a:pt x="6349" y="561"/>
                                </a:cubicBezTo>
                                <a:cubicBezTo>
                                  <a:pt x="6481" y="561"/>
                                  <a:pt x="6481" y="561"/>
                                  <a:pt x="6481" y="561"/>
                                </a:cubicBezTo>
                                <a:cubicBezTo>
                                  <a:pt x="6481" y="1200"/>
                                  <a:pt x="6481" y="1200"/>
                                  <a:pt x="6481" y="1200"/>
                                </a:cubicBezTo>
                                <a:cubicBezTo>
                                  <a:pt x="6445" y="1207"/>
                                  <a:pt x="6394" y="1221"/>
                                  <a:pt x="6366" y="1234"/>
                                </a:cubicBezTo>
                                <a:close/>
                                <a:moveTo>
                                  <a:pt x="7087" y="1234"/>
                                </a:moveTo>
                                <a:cubicBezTo>
                                  <a:pt x="7074" y="1257"/>
                                  <a:pt x="7065" y="1288"/>
                                  <a:pt x="7062" y="1315"/>
                                </a:cubicBezTo>
                                <a:cubicBezTo>
                                  <a:pt x="7504" y="1315"/>
                                  <a:pt x="7504" y="1315"/>
                                  <a:pt x="7504" y="1315"/>
                                </a:cubicBezTo>
                                <a:cubicBezTo>
                                  <a:pt x="7506" y="1304"/>
                                  <a:pt x="7506" y="1295"/>
                                  <a:pt x="7506" y="1284"/>
                                </a:cubicBezTo>
                                <a:cubicBezTo>
                                  <a:pt x="7506" y="1265"/>
                                  <a:pt x="7504" y="1243"/>
                                  <a:pt x="7500" y="1229"/>
                                </a:cubicBezTo>
                                <a:cubicBezTo>
                                  <a:pt x="7463" y="1218"/>
                                  <a:pt x="7403" y="1207"/>
                                  <a:pt x="7358" y="1203"/>
                                </a:cubicBezTo>
                                <a:cubicBezTo>
                                  <a:pt x="7358" y="452"/>
                                  <a:pt x="7358" y="452"/>
                                  <a:pt x="7358" y="452"/>
                                </a:cubicBezTo>
                                <a:cubicBezTo>
                                  <a:pt x="7331" y="444"/>
                                  <a:pt x="7297" y="441"/>
                                  <a:pt x="7265" y="441"/>
                                </a:cubicBezTo>
                                <a:cubicBezTo>
                                  <a:pt x="7205" y="441"/>
                                  <a:pt x="7144" y="452"/>
                                  <a:pt x="7103" y="466"/>
                                </a:cubicBezTo>
                                <a:cubicBezTo>
                                  <a:pt x="7085" y="493"/>
                                  <a:pt x="7072" y="531"/>
                                  <a:pt x="7071" y="561"/>
                                </a:cubicBezTo>
                                <a:cubicBezTo>
                                  <a:pt x="7202" y="561"/>
                                  <a:pt x="7202" y="561"/>
                                  <a:pt x="7202" y="561"/>
                                </a:cubicBezTo>
                                <a:cubicBezTo>
                                  <a:pt x="7202" y="1200"/>
                                  <a:pt x="7202" y="1200"/>
                                  <a:pt x="7202" y="1200"/>
                                </a:cubicBezTo>
                                <a:cubicBezTo>
                                  <a:pt x="7166" y="1207"/>
                                  <a:pt x="7116" y="1221"/>
                                  <a:pt x="7087" y="1234"/>
                                </a:cubicBezTo>
                                <a:close/>
                                <a:moveTo>
                                  <a:pt x="7285" y="248"/>
                                </a:moveTo>
                                <a:cubicBezTo>
                                  <a:pt x="7344" y="248"/>
                                  <a:pt x="7385" y="210"/>
                                  <a:pt x="7385" y="142"/>
                                </a:cubicBezTo>
                                <a:cubicBezTo>
                                  <a:pt x="7385" y="79"/>
                                  <a:pt x="7344" y="43"/>
                                  <a:pt x="7285" y="43"/>
                                </a:cubicBezTo>
                                <a:cubicBezTo>
                                  <a:pt x="7225" y="43"/>
                                  <a:pt x="7182" y="83"/>
                                  <a:pt x="7182" y="142"/>
                                </a:cubicBezTo>
                                <a:cubicBezTo>
                                  <a:pt x="7182" y="212"/>
                                  <a:pt x="7218" y="248"/>
                                  <a:pt x="7285" y="248"/>
                                </a:cubicBezTo>
                                <a:close/>
                                <a:moveTo>
                                  <a:pt x="7810" y="248"/>
                                </a:moveTo>
                                <a:cubicBezTo>
                                  <a:pt x="7869" y="248"/>
                                  <a:pt x="7911" y="210"/>
                                  <a:pt x="7911" y="142"/>
                                </a:cubicBezTo>
                                <a:cubicBezTo>
                                  <a:pt x="7911" y="79"/>
                                  <a:pt x="7869" y="43"/>
                                  <a:pt x="7810" y="43"/>
                                </a:cubicBezTo>
                                <a:cubicBezTo>
                                  <a:pt x="7750" y="43"/>
                                  <a:pt x="7707" y="83"/>
                                  <a:pt x="7707" y="142"/>
                                </a:cubicBezTo>
                                <a:cubicBezTo>
                                  <a:pt x="7707" y="212"/>
                                  <a:pt x="7743" y="248"/>
                                  <a:pt x="7810" y="248"/>
                                </a:cubicBezTo>
                                <a:close/>
                                <a:moveTo>
                                  <a:pt x="7524" y="1675"/>
                                </a:moveTo>
                                <a:cubicBezTo>
                                  <a:pt x="7542" y="1705"/>
                                  <a:pt x="7578" y="1732"/>
                                  <a:pt x="7610" y="1745"/>
                                </a:cubicBezTo>
                                <a:cubicBezTo>
                                  <a:pt x="7745" y="1614"/>
                                  <a:pt x="7884" y="1446"/>
                                  <a:pt x="7884" y="1189"/>
                                </a:cubicBezTo>
                                <a:cubicBezTo>
                                  <a:pt x="7884" y="452"/>
                                  <a:pt x="7884" y="452"/>
                                  <a:pt x="7884" y="452"/>
                                </a:cubicBezTo>
                                <a:cubicBezTo>
                                  <a:pt x="7857" y="444"/>
                                  <a:pt x="7822" y="441"/>
                                  <a:pt x="7790" y="441"/>
                                </a:cubicBezTo>
                                <a:cubicBezTo>
                                  <a:pt x="7731" y="441"/>
                                  <a:pt x="7668" y="452"/>
                                  <a:pt x="7626" y="466"/>
                                </a:cubicBezTo>
                                <a:cubicBezTo>
                                  <a:pt x="7610" y="493"/>
                                  <a:pt x="7598" y="531"/>
                                  <a:pt x="7596" y="561"/>
                                </a:cubicBezTo>
                                <a:cubicBezTo>
                                  <a:pt x="7727" y="561"/>
                                  <a:pt x="7727" y="561"/>
                                  <a:pt x="7727" y="561"/>
                                </a:cubicBezTo>
                                <a:cubicBezTo>
                                  <a:pt x="7727" y="1234"/>
                                  <a:pt x="7727" y="1234"/>
                                  <a:pt x="7727" y="1234"/>
                                </a:cubicBezTo>
                                <a:cubicBezTo>
                                  <a:pt x="7727" y="1434"/>
                                  <a:pt x="7619" y="1576"/>
                                  <a:pt x="7524" y="1675"/>
                                </a:cubicBezTo>
                                <a:close/>
                                <a:moveTo>
                                  <a:pt x="442" y="2477"/>
                                </a:moveTo>
                                <a:cubicBezTo>
                                  <a:pt x="442" y="2623"/>
                                  <a:pt x="345" y="2688"/>
                                  <a:pt x="247" y="2688"/>
                                </a:cubicBezTo>
                                <a:cubicBezTo>
                                  <a:pt x="194" y="2688"/>
                                  <a:pt x="112" y="2687"/>
                                  <a:pt x="57" y="2685"/>
                                </a:cubicBezTo>
                                <a:cubicBezTo>
                                  <a:pt x="58" y="2673"/>
                                  <a:pt x="62" y="2653"/>
                                  <a:pt x="66" y="2643"/>
                                </a:cubicBezTo>
                                <a:cubicBezTo>
                                  <a:pt x="76" y="2640"/>
                                  <a:pt x="97" y="2636"/>
                                  <a:pt x="109" y="2635"/>
                                </a:cubicBezTo>
                                <a:cubicBezTo>
                                  <a:pt x="109" y="2331"/>
                                  <a:pt x="109" y="2331"/>
                                  <a:pt x="109" y="2331"/>
                                </a:cubicBezTo>
                                <a:cubicBezTo>
                                  <a:pt x="96" y="2330"/>
                                  <a:pt x="79" y="2328"/>
                                  <a:pt x="67" y="2327"/>
                                </a:cubicBezTo>
                                <a:cubicBezTo>
                                  <a:pt x="66" y="2314"/>
                                  <a:pt x="65" y="2296"/>
                                  <a:pt x="67" y="2282"/>
                                </a:cubicBezTo>
                                <a:cubicBezTo>
                                  <a:pt x="112" y="2277"/>
                                  <a:pt x="185" y="2273"/>
                                  <a:pt x="228" y="2273"/>
                                </a:cubicBezTo>
                                <a:cubicBezTo>
                                  <a:pt x="353" y="2273"/>
                                  <a:pt x="442" y="2339"/>
                                  <a:pt x="442" y="2477"/>
                                </a:cubicBezTo>
                                <a:close/>
                                <a:moveTo>
                                  <a:pt x="369" y="2486"/>
                                </a:moveTo>
                                <a:cubicBezTo>
                                  <a:pt x="369" y="2371"/>
                                  <a:pt x="308" y="2319"/>
                                  <a:pt x="221" y="2319"/>
                                </a:cubicBezTo>
                                <a:cubicBezTo>
                                  <a:pt x="210" y="2319"/>
                                  <a:pt x="190" y="2320"/>
                                  <a:pt x="179" y="2321"/>
                                </a:cubicBezTo>
                                <a:cubicBezTo>
                                  <a:pt x="179" y="2640"/>
                                  <a:pt x="179" y="2640"/>
                                  <a:pt x="179" y="2640"/>
                                </a:cubicBezTo>
                                <a:cubicBezTo>
                                  <a:pt x="194" y="2641"/>
                                  <a:pt x="215" y="2642"/>
                                  <a:pt x="230" y="2642"/>
                                </a:cubicBezTo>
                                <a:cubicBezTo>
                                  <a:pt x="313" y="2642"/>
                                  <a:pt x="369" y="2595"/>
                                  <a:pt x="369" y="2486"/>
                                </a:cubicBezTo>
                                <a:close/>
                                <a:moveTo>
                                  <a:pt x="733" y="2639"/>
                                </a:moveTo>
                                <a:cubicBezTo>
                                  <a:pt x="604" y="2639"/>
                                  <a:pt x="604" y="2639"/>
                                  <a:pt x="604" y="2639"/>
                                </a:cubicBezTo>
                                <a:cubicBezTo>
                                  <a:pt x="604" y="2500"/>
                                  <a:pt x="604" y="2500"/>
                                  <a:pt x="604" y="2500"/>
                                </a:cubicBezTo>
                                <a:cubicBezTo>
                                  <a:pt x="705" y="2500"/>
                                  <a:pt x="705" y="2500"/>
                                  <a:pt x="705" y="2500"/>
                                </a:cubicBezTo>
                                <a:cubicBezTo>
                                  <a:pt x="705" y="2509"/>
                                  <a:pt x="708" y="2522"/>
                                  <a:pt x="710" y="2531"/>
                                </a:cubicBezTo>
                                <a:cubicBezTo>
                                  <a:pt x="723" y="2535"/>
                                  <a:pt x="744" y="2536"/>
                                  <a:pt x="758" y="2535"/>
                                </a:cubicBezTo>
                                <a:cubicBezTo>
                                  <a:pt x="758" y="2422"/>
                                  <a:pt x="758" y="2422"/>
                                  <a:pt x="758" y="2422"/>
                                </a:cubicBezTo>
                                <a:cubicBezTo>
                                  <a:pt x="742" y="2422"/>
                                  <a:pt x="722" y="2425"/>
                                  <a:pt x="710" y="2428"/>
                                </a:cubicBezTo>
                                <a:cubicBezTo>
                                  <a:pt x="708" y="2436"/>
                                  <a:pt x="705" y="2450"/>
                                  <a:pt x="705" y="2457"/>
                                </a:cubicBezTo>
                                <a:cubicBezTo>
                                  <a:pt x="604" y="2457"/>
                                  <a:pt x="604" y="2457"/>
                                  <a:pt x="604" y="2457"/>
                                </a:cubicBezTo>
                                <a:cubicBezTo>
                                  <a:pt x="604" y="2322"/>
                                  <a:pt x="604" y="2322"/>
                                  <a:pt x="604" y="2322"/>
                                </a:cubicBezTo>
                                <a:cubicBezTo>
                                  <a:pt x="731" y="2322"/>
                                  <a:pt x="731" y="2322"/>
                                  <a:pt x="731" y="2322"/>
                                </a:cubicBezTo>
                                <a:cubicBezTo>
                                  <a:pt x="732" y="2334"/>
                                  <a:pt x="735" y="2355"/>
                                  <a:pt x="738" y="2366"/>
                                </a:cubicBezTo>
                                <a:cubicBezTo>
                                  <a:pt x="752" y="2370"/>
                                  <a:pt x="772" y="2372"/>
                                  <a:pt x="787" y="2372"/>
                                </a:cubicBezTo>
                                <a:cubicBezTo>
                                  <a:pt x="787" y="2277"/>
                                  <a:pt x="787" y="2277"/>
                                  <a:pt x="787" y="2277"/>
                                </a:cubicBezTo>
                                <a:cubicBezTo>
                                  <a:pt x="491" y="2277"/>
                                  <a:pt x="491" y="2277"/>
                                  <a:pt x="491" y="2277"/>
                                </a:cubicBezTo>
                                <a:cubicBezTo>
                                  <a:pt x="490" y="2290"/>
                                  <a:pt x="490" y="2308"/>
                                  <a:pt x="492" y="2320"/>
                                </a:cubicBezTo>
                                <a:cubicBezTo>
                                  <a:pt x="502" y="2322"/>
                                  <a:pt x="521" y="2324"/>
                                  <a:pt x="533" y="2326"/>
                                </a:cubicBezTo>
                                <a:cubicBezTo>
                                  <a:pt x="533" y="2636"/>
                                  <a:pt x="533" y="2636"/>
                                  <a:pt x="533" y="2636"/>
                                </a:cubicBezTo>
                                <a:cubicBezTo>
                                  <a:pt x="522" y="2637"/>
                                  <a:pt x="500" y="2641"/>
                                  <a:pt x="490" y="2644"/>
                                </a:cubicBezTo>
                                <a:cubicBezTo>
                                  <a:pt x="486" y="2654"/>
                                  <a:pt x="482" y="2674"/>
                                  <a:pt x="481" y="2685"/>
                                </a:cubicBezTo>
                                <a:cubicBezTo>
                                  <a:pt x="793" y="2685"/>
                                  <a:pt x="793" y="2685"/>
                                  <a:pt x="793" y="2685"/>
                                </a:cubicBezTo>
                                <a:cubicBezTo>
                                  <a:pt x="793" y="2585"/>
                                  <a:pt x="793" y="2585"/>
                                  <a:pt x="793" y="2585"/>
                                </a:cubicBezTo>
                                <a:cubicBezTo>
                                  <a:pt x="777" y="2585"/>
                                  <a:pt x="753" y="2587"/>
                                  <a:pt x="741" y="2591"/>
                                </a:cubicBezTo>
                                <a:cubicBezTo>
                                  <a:pt x="737" y="2604"/>
                                  <a:pt x="734" y="2624"/>
                                  <a:pt x="733" y="2639"/>
                                </a:cubicBezTo>
                                <a:close/>
                                <a:moveTo>
                                  <a:pt x="1173" y="2637"/>
                                </a:moveTo>
                                <a:cubicBezTo>
                                  <a:pt x="1208" y="2634"/>
                                  <a:pt x="1208" y="2634"/>
                                  <a:pt x="1208" y="2634"/>
                                </a:cubicBezTo>
                                <a:cubicBezTo>
                                  <a:pt x="1208" y="2649"/>
                                  <a:pt x="1204" y="2671"/>
                                  <a:pt x="1198" y="2683"/>
                                </a:cubicBezTo>
                                <a:cubicBezTo>
                                  <a:pt x="1180" y="2688"/>
                                  <a:pt x="1147" y="2693"/>
                                  <a:pt x="1128" y="2694"/>
                                </a:cubicBezTo>
                                <a:cubicBezTo>
                                  <a:pt x="1110" y="2682"/>
                                  <a:pt x="1061" y="2600"/>
                                  <a:pt x="1018" y="2510"/>
                                </a:cubicBezTo>
                                <a:cubicBezTo>
                                  <a:pt x="1000" y="2510"/>
                                  <a:pt x="981" y="2509"/>
                                  <a:pt x="966" y="2507"/>
                                </a:cubicBezTo>
                                <a:cubicBezTo>
                                  <a:pt x="966" y="2636"/>
                                  <a:pt x="966" y="2636"/>
                                  <a:pt x="966" y="2636"/>
                                </a:cubicBezTo>
                                <a:cubicBezTo>
                                  <a:pt x="981" y="2638"/>
                                  <a:pt x="1000" y="2639"/>
                                  <a:pt x="1012" y="2643"/>
                                </a:cubicBezTo>
                                <a:cubicBezTo>
                                  <a:pt x="1015" y="2653"/>
                                  <a:pt x="1016" y="2676"/>
                                  <a:pt x="1014" y="2685"/>
                                </a:cubicBezTo>
                                <a:cubicBezTo>
                                  <a:pt x="843" y="2685"/>
                                  <a:pt x="843" y="2685"/>
                                  <a:pt x="843" y="2685"/>
                                </a:cubicBezTo>
                                <a:cubicBezTo>
                                  <a:pt x="844" y="2674"/>
                                  <a:pt x="849" y="2654"/>
                                  <a:pt x="853" y="2644"/>
                                </a:cubicBezTo>
                                <a:cubicBezTo>
                                  <a:pt x="862" y="2641"/>
                                  <a:pt x="884" y="2637"/>
                                  <a:pt x="896" y="2636"/>
                                </a:cubicBezTo>
                                <a:cubicBezTo>
                                  <a:pt x="896" y="2327"/>
                                  <a:pt x="896" y="2327"/>
                                  <a:pt x="896" y="2327"/>
                                </a:cubicBezTo>
                                <a:cubicBezTo>
                                  <a:pt x="883" y="2327"/>
                                  <a:pt x="865" y="2326"/>
                                  <a:pt x="854" y="2323"/>
                                </a:cubicBezTo>
                                <a:cubicBezTo>
                                  <a:pt x="853" y="2313"/>
                                  <a:pt x="852" y="2290"/>
                                  <a:pt x="853" y="2278"/>
                                </a:cubicBezTo>
                                <a:cubicBezTo>
                                  <a:pt x="900" y="2274"/>
                                  <a:pt x="960" y="2271"/>
                                  <a:pt x="1010" y="2271"/>
                                </a:cubicBezTo>
                                <a:cubicBezTo>
                                  <a:pt x="1099" y="2271"/>
                                  <a:pt x="1170" y="2307"/>
                                  <a:pt x="1170" y="2388"/>
                                </a:cubicBezTo>
                                <a:cubicBezTo>
                                  <a:pt x="1170" y="2446"/>
                                  <a:pt x="1131" y="2484"/>
                                  <a:pt x="1084" y="2500"/>
                                </a:cubicBezTo>
                                <a:cubicBezTo>
                                  <a:pt x="1119" y="2565"/>
                                  <a:pt x="1161" y="2631"/>
                                  <a:pt x="1173" y="2637"/>
                                </a:cubicBezTo>
                                <a:close/>
                                <a:moveTo>
                                  <a:pt x="1099" y="2392"/>
                                </a:moveTo>
                                <a:cubicBezTo>
                                  <a:pt x="1099" y="2342"/>
                                  <a:pt x="1057" y="2317"/>
                                  <a:pt x="1000" y="2317"/>
                                </a:cubicBezTo>
                                <a:cubicBezTo>
                                  <a:pt x="989" y="2317"/>
                                  <a:pt x="976" y="2317"/>
                                  <a:pt x="966" y="2319"/>
                                </a:cubicBezTo>
                                <a:cubicBezTo>
                                  <a:pt x="966" y="2465"/>
                                  <a:pt x="966" y="2465"/>
                                  <a:pt x="966" y="2465"/>
                                </a:cubicBezTo>
                                <a:cubicBezTo>
                                  <a:pt x="982" y="2467"/>
                                  <a:pt x="1003" y="2468"/>
                                  <a:pt x="1021" y="2468"/>
                                </a:cubicBezTo>
                                <a:cubicBezTo>
                                  <a:pt x="1065" y="2468"/>
                                  <a:pt x="1099" y="2444"/>
                                  <a:pt x="1099" y="2392"/>
                                </a:cubicBezTo>
                                <a:close/>
                                <a:moveTo>
                                  <a:pt x="1640" y="2277"/>
                                </a:moveTo>
                                <a:cubicBezTo>
                                  <a:pt x="1638" y="2286"/>
                                  <a:pt x="1639" y="2310"/>
                                  <a:pt x="1641" y="2320"/>
                                </a:cubicBezTo>
                                <a:cubicBezTo>
                                  <a:pt x="1651" y="2322"/>
                                  <a:pt x="1671" y="2324"/>
                                  <a:pt x="1684" y="2326"/>
                                </a:cubicBezTo>
                                <a:cubicBezTo>
                                  <a:pt x="1684" y="2613"/>
                                  <a:pt x="1684" y="2613"/>
                                  <a:pt x="1684" y="2613"/>
                                </a:cubicBezTo>
                                <a:cubicBezTo>
                                  <a:pt x="1679" y="2613"/>
                                  <a:pt x="1679" y="2613"/>
                                  <a:pt x="1679" y="2613"/>
                                </a:cubicBezTo>
                                <a:cubicBezTo>
                                  <a:pt x="1674" y="2588"/>
                                  <a:pt x="1659" y="2548"/>
                                  <a:pt x="1647" y="2527"/>
                                </a:cubicBezTo>
                                <a:cubicBezTo>
                                  <a:pt x="1510" y="2277"/>
                                  <a:pt x="1510" y="2277"/>
                                  <a:pt x="1510" y="2277"/>
                                </a:cubicBezTo>
                                <a:cubicBezTo>
                                  <a:pt x="1373" y="2277"/>
                                  <a:pt x="1373" y="2277"/>
                                  <a:pt x="1373" y="2277"/>
                                </a:cubicBezTo>
                                <a:cubicBezTo>
                                  <a:pt x="1372" y="2286"/>
                                  <a:pt x="1372" y="2310"/>
                                  <a:pt x="1374" y="2320"/>
                                </a:cubicBezTo>
                                <a:cubicBezTo>
                                  <a:pt x="1384" y="2322"/>
                                  <a:pt x="1402" y="2324"/>
                                  <a:pt x="1415" y="2326"/>
                                </a:cubicBezTo>
                                <a:cubicBezTo>
                                  <a:pt x="1415" y="2636"/>
                                  <a:pt x="1415" y="2636"/>
                                  <a:pt x="1415" y="2636"/>
                                </a:cubicBezTo>
                                <a:cubicBezTo>
                                  <a:pt x="1404" y="2637"/>
                                  <a:pt x="1384" y="2641"/>
                                  <a:pt x="1374" y="2644"/>
                                </a:cubicBezTo>
                                <a:cubicBezTo>
                                  <a:pt x="1371" y="2654"/>
                                  <a:pt x="1367" y="2674"/>
                                  <a:pt x="1366" y="2685"/>
                                </a:cubicBezTo>
                                <a:cubicBezTo>
                                  <a:pt x="1521" y="2685"/>
                                  <a:pt x="1521" y="2685"/>
                                  <a:pt x="1521" y="2685"/>
                                </a:cubicBezTo>
                                <a:cubicBezTo>
                                  <a:pt x="1523" y="2676"/>
                                  <a:pt x="1522" y="2653"/>
                                  <a:pt x="1519" y="2643"/>
                                </a:cubicBezTo>
                                <a:cubicBezTo>
                                  <a:pt x="1506" y="2640"/>
                                  <a:pt x="1487" y="2638"/>
                                  <a:pt x="1472" y="2636"/>
                                </a:cubicBezTo>
                                <a:cubicBezTo>
                                  <a:pt x="1472" y="2340"/>
                                  <a:pt x="1472" y="2340"/>
                                  <a:pt x="1472" y="2340"/>
                                </a:cubicBezTo>
                                <a:cubicBezTo>
                                  <a:pt x="1477" y="2340"/>
                                  <a:pt x="1477" y="2340"/>
                                  <a:pt x="1477" y="2340"/>
                                </a:cubicBezTo>
                                <a:cubicBezTo>
                                  <a:pt x="1482" y="2360"/>
                                  <a:pt x="1493" y="2385"/>
                                  <a:pt x="1502" y="2402"/>
                                </a:cubicBezTo>
                                <a:cubicBezTo>
                                  <a:pt x="1659" y="2689"/>
                                  <a:pt x="1659" y="2689"/>
                                  <a:pt x="1659" y="2689"/>
                                </a:cubicBezTo>
                                <a:cubicBezTo>
                                  <a:pt x="1737" y="2689"/>
                                  <a:pt x="1737" y="2689"/>
                                  <a:pt x="1737" y="2689"/>
                                </a:cubicBezTo>
                                <a:cubicBezTo>
                                  <a:pt x="1737" y="2325"/>
                                  <a:pt x="1737" y="2325"/>
                                  <a:pt x="1737" y="2325"/>
                                </a:cubicBezTo>
                                <a:cubicBezTo>
                                  <a:pt x="1748" y="2324"/>
                                  <a:pt x="1766" y="2322"/>
                                  <a:pt x="1776" y="2320"/>
                                </a:cubicBezTo>
                                <a:cubicBezTo>
                                  <a:pt x="1778" y="2314"/>
                                  <a:pt x="1779" y="2303"/>
                                  <a:pt x="1779" y="2293"/>
                                </a:cubicBezTo>
                                <a:cubicBezTo>
                                  <a:pt x="1779" y="2288"/>
                                  <a:pt x="1779" y="2281"/>
                                  <a:pt x="1777" y="2277"/>
                                </a:cubicBezTo>
                                <a:lnTo>
                                  <a:pt x="1640" y="2277"/>
                                </a:lnTo>
                                <a:close/>
                                <a:moveTo>
                                  <a:pt x="2067" y="2639"/>
                                </a:moveTo>
                                <a:cubicBezTo>
                                  <a:pt x="1938" y="2639"/>
                                  <a:pt x="1938" y="2639"/>
                                  <a:pt x="1938" y="2639"/>
                                </a:cubicBezTo>
                                <a:cubicBezTo>
                                  <a:pt x="1938" y="2500"/>
                                  <a:pt x="1938" y="2500"/>
                                  <a:pt x="1938" y="2500"/>
                                </a:cubicBezTo>
                                <a:cubicBezTo>
                                  <a:pt x="2038" y="2500"/>
                                  <a:pt x="2038" y="2500"/>
                                  <a:pt x="2038" y="2500"/>
                                </a:cubicBezTo>
                                <a:cubicBezTo>
                                  <a:pt x="2039" y="2509"/>
                                  <a:pt x="2041" y="2522"/>
                                  <a:pt x="2044" y="2531"/>
                                </a:cubicBezTo>
                                <a:cubicBezTo>
                                  <a:pt x="2056" y="2535"/>
                                  <a:pt x="2077" y="2536"/>
                                  <a:pt x="2091" y="2535"/>
                                </a:cubicBezTo>
                                <a:cubicBezTo>
                                  <a:pt x="2091" y="2422"/>
                                  <a:pt x="2091" y="2422"/>
                                  <a:pt x="2091" y="2422"/>
                                </a:cubicBezTo>
                                <a:cubicBezTo>
                                  <a:pt x="2076" y="2422"/>
                                  <a:pt x="2056" y="2425"/>
                                  <a:pt x="2044" y="2428"/>
                                </a:cubicBezTo>
                                <a:cubicBezTo>
                                  <a:pt x="2042" y="2436"/>
                                  <a:pt x="2039" y="2450"/>
                                  <a:pt x="2038" y="2457"/>
                                </a:cubicBezTo>
                                <a:cubicBezTo>
                                  <a:pt x="1938" y="2457"/>
                                  <a:pt x="1938" y="2457"/>
                                  <a:pt x="1938" y="2457"/>
                                </a:cubicBezTo>
                                <a:cubicBezTo>
                                  <a:pt x="1938" y="2322"/>
                                  <a:pt x="1938" y="2322"/>
                                  <a:pt x="1938" y="2322"/>
                                </a:cubicBezTo>
                                <a:cubicBezTo>
                                  <a:pt x="2065" y="2322"/>
                                  <a:pt x="2065" y="2322"/>
                                  <a:pt x="2065" y="2322"/>
                                </a:cubicBezTo>
                                <a:cubicBezTo>
                                  <a:pt x="2066" y="2334"/>
                                  <a:pt x="2069" y="2355"/>
                                  <a:pt x="2072" y="2366"/>
                                </a:cubicBezTo>
                                <a:cubicBezTo>
                                  <a:pt x="2086" y="2370"/>
                                  <a:pt x="2106" y="2372"/>
                                  <a:pt x="2120" y="2372"/>
                                </a:cubicBezTo>
                                <a:cubicBezTo>
                                  <a:pt x="2120" y="2277"/>
                                  <a:pt x="2120" y="2277"/>
                                  <a:pt x="2120" y="2277"/>
                                </a:cubicBezTo>
                                <a:cubicBezTo>
                                  <a:pt x="1825" y="2277"/>
                                  <a:pt x="1825" y="2277"/>
                                  <a:pt x="1825" y="2277"/>
                                </a:cubicBezTo>
                                <a:cubicBezTo>
                                  <a:pt x="1824" y="2290"/>
                                  <a:pt x="1824" y="2308"/>
                                  <a:pt x="1826" y="2320"/>
                                </a:cubicBezTo>
                                <a:cubicBezTo>
                                  <a:pt x="1836" y="2322"/>
                                  <a:pt x="1854" y="2324"/>
                                  <a:pt x="1867" y="2326"/>
                                </a:cubicBezTo>
                                <a:cubicBezTo>
                                  <a:pt x="1867" y="2636"/>
                                  <a:pt x="1867" y="2636"/>
                                  <a:pt x="1867" y="2636"/>
                                </a:cubicBezTo>
                                <a:cubicBezTo>
                                  <a:pt x="1856" y="2637"/>
                                  <a:pt x="1834" y="2641"/>
                                  <a:pt x="1824" y="2644"/>
                                </a:cubicBezTo>
                                <a:cubicBezTo>
                                  <a:pt x="1820" y="2654"/>
                                  <a:pt x="1816" y="2674"/>
                                  <a:pt x="1815" y="2685"/>
                                </a:cubicBezTo>
                                <a:cubicBezTo>
                                  <a:pt x="2126" y="2685"/>
                                  <a:pt x="2126" y="2685"/>
                                  <a:pt x="2126" y="2685"/>
                                </a:cubicBezTo>
                                <a:cubicBezTo>
                                  <a:pt x="2126" y="2585"/>
                                  <a:pt x="2126" y="2585"/>
                                  <a:pt x="2126" y="2585"/>
                                </a:cubicBezTo>
                                <a:cubicBezTo>
                                  <a:pt x="2111" y="2585"/>
                                  <a:pt x="2087" y="2587"/>
                                  <a:pt x="2074" y="2591"/>
                                </a:cubicBezTo>
                                <a:cubicBezTo>
                                  <a:pt x="2071" y="2604"/>
                                  <a:pt x="2068" y="2624"/>
                                  <a:pt x="2067" y="2639"/>
                                </a:cubicBezTo>
                                <a:close/>
                                <a:moveTo>
                                  <a:pt x="2563" y="2477"/>
                                </a:moveTo>
                                <a:cubicBezTo>
                                  <a:pt x="2563" y="2623"/>
                                  <a:pt x="2466" y="2688"/>
                                  <a:pt x="2368" y="2688"/>
                                </a:cubicBezTo>
                                <a:cubicBezTo>
                                  <a:pt x="2314" y="2688"/>
                                  <a:pt x="2233" y="2687"/>
                                  <a:pt x="2178" y="2685"/>
                                </a:cubicBezTo>
                                <a:cubicBezTo>
                                  <a:pt x="2179" y="2673"/>
                                  <a:pt x="2183" y="2653"/>
                                  <a:pt x="2187" y="2643"/>
                                </a:cubicBezTo>
                                <a:cubicBezTo>
                                  <a:pt x="2196" y="2640"/>
                                  <a:pt x="2218" y="2636"/>
                                  <a:pt x="2229" y="2635"/>
                                </a:cubicBezTo>
                                <a:cubicBezTo>
                                  <a:pt x="2229" y="2331"/>
                                  <a:pt x="2229" y="2331"/>
                                  <a:pt x="2229" y="2331"/>
                                </a:cubicBezTo>
                                <a:cubicBezTo>
                                  <a:pt x="2217" y="2330"/>
                                  <a:pt x="2200" y="2328"/>
                                  <a:pt x="2188" y="2327"/>
                                </a:cubicBezTo>
                                <a:cubicBezTo>
                                  <a:pt x="2186" y="2314"/>
                                  <a:pt x="2185" y="2296"/>
                                  <a:pt x="2188" y="2282"/>
                                </a:cubicBezTo>
                                <a:cubicBezTo>
                                  <a:pt x="2232" y="2277"/>
                                  <a:pt x="2306" y="2273"/>
                                  <a:pt x="2348" y="2273"/>
                                </a:cubicBezTo>
                                <a:cubicBezTo>
                                  <a:pt x="2473" y="2273"/>
                                  <a:pt x="2563" y="2339"/>
                                  <a:pt x="2563" y="2477"/>
                                </a:cubicBezTo>
                                <a:close/>
                                <a:moveTo>
                                  <a:pt x="2490" y="2486"/>
                                </a:moveTo>
                                <a:cubicBezTo>
                                  <a:pt x="2490" y="2371"/>
                                  <a:pt x="2429" y="2319"/>
                                  <a:pt x="2341" y="2319"/>
                                </a:cubicBezTo>
                                <a:cubicBezTo>
                                  <a:pt x="2331" y="2319"/>
                                  <a:pt x="2310" y="2320"/>
                                  <a:pt x="2300" y="2321"/>
                                </a:cubicBezTo>
                                <a:cubicBezTo>
                                  <a:pt x="2300" y="2640"/>
                                  <a:pt x="2300" y="2640"/>
                                  <a:pt x="2300" y="2640"/>
                                </a:cubicBezTo>
                                <a:cubicBezTo>
                                  <a:pt x="2315" y="2641"/>
                                  <a:pt x="2336" y="2642"/>
                                  <a:pt x="2351" y="2642"/>
                                </a:cubicBezTo>
                                <a:cubicBezTo>
                                  <a:pt x="2434" y="2642"/>
                                  <a:pt x="2490" y="2595"/>
                                  <a:pt x="2490" y="2486"/>
                                </a:cubicBezTo>
                                <a:close/>
                                <a:moveTo>
                                  <a:pt x="2854" y="2639"/>
                                </a:moveTo>
                                <a:cubicBezTo>
                                  <a:pt x="2725" y="2639"/>
                                  <a:pt x="2725" y="2639"/>
                                  <a:pt x="2725" y="2639"/>
                                </a:cubicBezTo>
                                <a:cubicBezTo>
                                  <a:pt x="2725" y="2500"/>
                                  <a:pt x="2725" y="2500"/>
                                  <a:pt x="2725" y="2500"/>
                                </a:cubicBezTo>
                                <a:cubicBezTo>
                                  <a:pt x="2825" y="2500"/>
                                  <a:pt x="2825" y="2500"/>
                                  <a:pt x="2825" y="2500"/>
                                </a:cubicBezTo>
                                <a:cubicBezTo>
                                  <a:pt x="2826" y="2509"/>
                                  <a:pt x="2828" y="2522"/>
                                  <a:pt x="2831" y="2531"/>
                                </a:cubicBezTo>
                                <a:cubicBezTo>
                                  <a:pt x="2843" y="2535"/>
                                  <a:pt x="2864" y="2536"/>
                                  <a:pt x="2878" y="2535"/>
                                </a:cubicBezTo>
                                <a:cubicBezTo>
                                  <a:pt x="2878" y="2422"/>
                                  <a:pt x="2878" y="2422"/>
                                  <a:pt x="2878" y="2422"/>
                                </a:cubicBezTo>
                                <a:cubicBezTo>
                                  <a:pt x="2863" y="2422"/>
                                  <a:pt x="2843" y="2425"/>
                                  <a:pt x="2831" y="2428"/>
                                </a:cubicBezTo>
                                <a:cubicBezTo>
                                  <a:pt x="2829" y="2436"/>
                                  <a:pt x="2826" y="2450"/>
                                  <a:pt x="2825" y="2457"/>
                                </a:cubicBezTo>
                                <a:cubicBezTo>
                                  <a:pt x="2725" y="2457"/>
                                  <a:pt x="2725" y="2457"/>
                                  <a:pt x="2725" y="2457"/>
                                </a:cubicBezTo>
                                <a:cubicBezTo>
                                  <a:pt x="2725" y="2322"/>
                                  <a:pt x="2725" y="2322"/>
                                  <a:pt x="2725" y="2322"/>
                                </a:cubicBezTo>
                                <a:cubicBezTo>
                                  <a:pt x="2852" y="2322"/>
                                  <a:pt x="2852" y="2322"/>
                                  <a:pt x="2852" y="2322"/>
                                </a:cubicBezTo>
                                <a:cubicBezTo>
                                  <a:pt x="2853" y="2334"/>
                                  <a:pt x="2856" y="2355"/>
                                  <a:pt x="2859" y="2366"/>
                                </a:cubicBezTo>
                                <a:cubicBezTo>
                                  <a:pt x="2872" y="2370"/>
                                  <a:pt x="2893" y="2372"/>
                                  <a:pt x="2907" y="2372"/>
                                </a:cubicBezTo>
                                <a:cubicBezTo>
                                  <a:pt x="2907" y="2277"/>
                                  <a:pt x="2907" y="2277"/>
                                  <a:pt x="2907" y="2277"/>
                                </a:cubicBezTo>
                                <a:cubicBezTo>
                                  <a:pt x="2612" y="2277"/>
                                  <a:pt x="2612" y="2277"/>
                                  <a:pt x="2612" y="2277"/>
                                </a:cubicBezTo>
                                <a:cubicBezTo>
                                  <a:pt x="2610" y="2290"/>
                                  <a:pt x="2611" y="2308"/>
                                  <a:pt x="2613" y="2320"/>
                                </a:cubicBezTo>
                                <a:cubicBezTo>
                                  <a:pt x="2623" y="2322"/>
                                  <a:pt x="2641" y="2324"/>
                                  <a:pt x="2654" y="2326"/>
                                </a:cubicBezTo>
                                <a:cubicBezTo>
                                  <a:pt x="2654" y="2636"/>
                                  <a:pt x="2654" y="2636"/>
                                  <a:pt x="2654" y="2636"/>
                                </a:cubicBezTo>
                                <a:cubicBezTo>
                                  <a:pt x="2642" y="2637"/>
                                  <a:pt x="2621" y="2641"/>
                                  <a:pt x="2611" y="2644"/>
                                </a:cubicBezTo>
                                <a:cubicBezTo>
                                  <a:pt x="2607" y="2654"/>
                                  <a:pt x="2603" y="2674"/>
                                  <a:pt x="2602" y="2685"/>
                                </a:cubicBezTo>
                                <a:cubicBezTo>
                                  <a:pt x="2913" y="2685"/>
                                  <a:pt x="2913" y="2685"/>
                                  <a:pt x="2913" y="2685"/>
                                </a:cubicBezTo>
                                <a:cubicBezTo>
                                  <a:pt x="2913" y="2585"/>
                                  <a:pt x="2913" y="2585"/>
                                  <a:pt x="2913" y="2585"/>
                                </a:cubicBezTo>
                                <a:cubicBezTo>
                                  <a:pt x="2898" y="2585"/>
                                  <a:pt x="2874" y="2587"/>
                                  <a:pt x="2861" y="2591"/>
                                </a:cubicBezTo>
                                <a:cubicBezTo>
                                  <a:pt x="2858" y="2604"/>
                                  <a:pt x="2855" y="2624"/>
                                  <a:pt x="2854" y="2639"/>
                                </a:cubicBezTo>
                                <a:close/>
                                <a:moveTo>
                                  <a:pt x="3294" y="2637"/>
                                </a:moveTo>
                                <a:cubicBezTo>
                                  <a:pt x="3328" y="2634"/>
                                  <a:pt x="3328" y="2634"/>
                                  <a:pt x="3328" y="2634"/>
                                </a:cubicBezTo>
                                <a:cubicBezTo>
                                  <a:pt x="3328" y="2649"/>
                                  <a:pt x="3324" y="2671"/>
                                  <a:pt x="3319" y="2683"/>
                                </a:cubicBezTo>
                                <a:cubicBezTo>
                                  <a:pt x="3301" y="2688"/>
                                  <a:pt x="3268" y="2693"/>
                                  <a:pt x="3249" y="2694"/>
                                </a:cubicBezTo>
                                <a:cubicBezTo>
                                  <a:pt x="3231" y="2682"/>
                                  <a:pt x="3182" y="2600"/>
                                  <a:pt x="3139" y="2510"/>
                                </a:cubicBezTo>
                                <a:cubicBezTo>
                                  <a:pt x="3121" y="2510"/>
                                  <a:pt x="3102" y="2509"/>
                                  <a:pt x="3087" y="2507"/>
                                </a:cubicBezTo>
                                <a:cubicBezTo>
                                  <a:pt x="3087" y="2636"/>
                                  <a:pt x="3087" y="2636"/>
                                  <a:pt x="3087" y="2636"/>
                                </a:cubicBezTo>
                                <a:cubicBezTo>
                                  <a:pt x="3101" y="2638"/>
                                  <a:pt x="3121" y="2639"/>
                                  <a:pt x="3133" y="2643"/>
                                </a:cubicBezTo>
                                <a:cubicBezTo>
                                  <a:pt x="3136" y="2653"/>
                                  <a:pt x="3136" y="2676"/>
                                  <a:pt x="3135" y="2685"/>
                                </a:cubicBezTo>
                                <a:cubicBezTo>
                                  <a:pt x="2964" y="2685"/>
                                  <a:pt x="2964" y="2685"/>
                                  <a:pt x="2964" y="2685"/>
                                </a:cubicBezTo>
                                <a:cubicBezTo>
                                  <a:pt x="2965" y="2674"/>
                                  <a:pt x="2969" y="2654"/>
                                  <a:pt x="2973" y="2644"/>
                                </a:cubicBezTo>
                                <a:cubicBezTo>
                                  <a:pt x="2983" y="2641"/>
                                  <a:pt x="3005" y="2637"/>
                                  <a:pt x="3016" y="2636"/>
                                </a:cubicBezTo>
                                <a:cubicBezTo>
                                  <a:pt x="3016" y="2327"/>
                                  <a:pt x="3016" y="2327"/>
                                  <a:pt x="3016" y="2327"/>
                                </a:cubicBezTo>
                                <a:cubicBezTo>
                                  <a:pt x="3004" y="2327"/>
                                  <a:pt x="2986" y="2326"/>
                                  <a:pt x="2975" y="2323"/>
                                </a:cubicBezTo>
                                <a:cubicBezTo>
                                  <a:pt x="2973" y="2313"/>
                                  <a:pt x="2973" y="2290"/>
                                  <a:pt x="2974" y="2278"/>
                                </a:cubicBezTo>
                                <a:cubicBezTo>
                                  <a:pt x="3020" y="2274"/>
                                  <a:pt x="3081" y="2271"/>
                                  <a:pt x="3130" y="2271"/>
                                </a:cubicBezTo>
                                <a:cubicBezTo>
                                  <a:pt x="3220" y="2271"/>
                                  <a:pt x="3291" y="2307"/>
                                  <a:pt x="3291" y="2388"/>
                                </a:cubicBezTo>
                                <a:cubicBezTo>
                                  <a:pt x="3291" y="2446"/>
                                  <a:pt x="3252" y="2484"/>
                                  <a:pt x="3204" y="2500"/>
                                </a:cubicBezTo>
                                <a:cubicBezTo>
                                  <a:pt x="3239" y="2565"/>
                                  <a:pt x="3282" y="2631"/>
                                  <a:pt x="3294" y="2637"/>
                                </a:cubicBezTo>
                                <a:close/>
                                <a:moveTo>
                                  <a:pt x="3220" y="2392"/>
                                </a:moveTo>
                                <a:cubicBezTo>
                                  <a:pt x="3220" y="2342"/>
                                  <a:pt x="3178" y="2317"/>
                                  <a:pt x="3121" y="2317"/>
                                </a:cubicBezTo>
                                <a:cubicBezTo>
                                  <a:pt x="3110" y="2317"/>
                                  <a:pt x="3097" y="2317"/>
                                  <a:pt x="3087" y="2319"/>
                                </a:cubicBezTo>
                                <a:cubicBezTo>
                                  <a:pt x="3087" y="2465"/>
                                  <a:pt x="3087" y="2465"/>
                                  <a:pt x="3087" y="2465"/>
                                </a:cubicBezTo>
                                <a:cubicBezTo>
                                  <a:pt x="3103" y="2467"/>
                                  <a:pt x="3124" y="2468"/>
                                  <a:pt x="3142" y="2468"/>
                                </a:cubicBezTo>
                                <a:cubicBezTo>
                                  <a:pt x="3186" y="2468"/>
                                  <a:pt x="3220" y="2444"/>
                                  <a:pt x="3220" y="2392"/>
                                </a:cubicBezTo>
                                <a:close/>
                                <a:moveTo>
                                  <a:pt x="3616" y="2639"/>
                                </a:moveTo>
                                <a:cubicBezTo>
                                  <a:pt x="3484" y="2639"/>
                                  <a:pt x="3484" y="2639"/>
                                  <a:pt x="3484" y="2639"/>
                                </a:cubicBezTo>
                                <a:cubicBezTo>
                                  <a:pt x="3484" y="2325"/>
                                  <a:pt x="3484" y="2325"/>
                                  <a:pt x="3484" y="2325"/>
                                </a:cubicBezTo>
                                <a:cubicBezTo>
                                  <a:pt x="3500" y="2324"/>
                                  <a:pt x="3526" y="2322"/>
                                  <a:pt x="3540" y="2320"/>
                                </a:cubicBezTo>
                                <a:cubicBezTo>
                                  <a:pt x="3543" y="2310"/>
                                  <a:pt x="3543" y="2286"/>
                                  <a:pt x="3542" y="2277"/>
                                </a:cubicBezTo>
                                <a:cubicBezTo>
                                  <a:pt x="3372" y="2277"/>
                                  <a:pt x="3372" y="2277"/>
                                  <a:pt x="3372" y="2277"/>
                                </a:cubicBezTo>
                                <a:cubicBezTo>
                                  <a:pt x="3369" y="2290"/>
                                  <a:pt x="3370" y="2308"/>
                                  <a:pt x="3372" y="2320"/>
                                </a:cubicBezTo>
                                <a:cubicBezTo>
                                  <a:pt x="3382" y="2322"/>
                                  <a:pt x="3401" y="2324"/>
                                  <a:pt x="3414" y="2326"/>
                                </a:cubicBezTo>
                                <a:cubicBezTo>
                                  <a:pt x="3414" y="2636"/>
                                  <a:pt x="3414" y="2636"/>
                                  <a:pt x="3414" y="2636"/>
                                </a:cubicBezTo>
                                <a:cubicBezTo>
                                  <a:pt x="3402" y="2637"/>
                                  <a:pt x="3380" y="2641"/>
                                  <a:pt x="3370" y="2644"/>
                                </a:cubicBezTo>
                                <a:cubicBezTo>
                                  <a:pt x="3366" y="2654"/>
                                  <a:pt x="3362" y="2674"/>
                                  <a:pt x="3361" y="2685"/>
                                </a:cubicBezTo>
                                <a:cubicBezTo>
                                  <a:pt x="3677" y="2685"/>
                                  <a:pt x="3677" y="2685"/>
                                  <a:pt x="3677" y="2685"/>
                                </a:cubicBezTo>
                                <a:cubicBezTo>
                                  <a:pt x="3677" y="2574"/>
                                  <a:pt x="3677" y="2574"/>
                                  <a:pt x="3677" y="2574"/>
                                </a:cubicBezTo>
                                <a:cubicBezTo>
                                  <a:pt x="3662" y="2574"/>
                                  <a:pt x="3637" y="2576"/>
                                  <a:pt x="3624" y="2581"/>
                                </a:cubicBezTo>
                                <a:cubicBezTo>
                                  <a:pt x="3621" y="2595"/>
                                  <a:pt x="3617" y="2622"/>
                                  <a:pt x="3616" y="2639"/>
                                </a:cubicBezTo>
                                <a:close/>
                                <a:moveTo>
                                  <a:pt x="4127" y="2642"/>
                                </a:moveTo>
                                <a:cubicBezTo>
                                  <a:pt x="4130" y="2655"/>
                                  <a:pt x="4134" y="2673"/>
                                  <a:pt x="4135" y="2685"/>
                                </a:cubicBezTo>
                                <a:cubicBezTo>
                                  <a:pt x="3973" y="2685"/>
                                  <a:pt x="3973" y="2685"/>
                                  <a:pt x="3973" y="2685"/>
                                </a:cubicBezTo>
                                <a:cubicBezTo>
                                  <a:pt x="3974" y="2674"/>
                                  <a:pt x="3978" y="2655"/>
                                  <a:pt x="3983" y="2644"/>
                                </a:cubicBezTo>
                                <a:cubicBezTo>
                                  <a:pt x="3994" y="2641"/>
                                  <a:pt x="4011" y="2638"/>
                                  <a:pt x="4023" y="2636"/>
                                </a:cubicBezTo>
                                <a:cubicBezTo>
                                  <a:pt x="4014" y="2624"/>
                                  <a:pt x="4007" y="2608"/>
                                  <a:pt x="4001" y="2594"/>
                                </a:cubicBezTo>
                                <a:cubicBezTo>
                                  <a:pt x="3988" y="2560"/>
                                  <a:pt x="3988" y="2560"/>
                                  <a:pt x="3988" y="2560"/>
                                </a:cubicBezTo>
                                <a:cubicBezTo>
                                  <a:pt x="3836" y="2560"/>
                                  <a:pt x="3836" y="2560"/>
                                  <a:pt x="3836" y="2560"/>
                                </a:cubicBezTo>
                                <a:cubicBezTo>
                                  <a:pt x="3822" y="2597"/>
                                  <a:pt x="3822" y="2597"/>
                                  <a:pt x="3822" y="2597"/>
                                </a:cubicBezTo>
                                <a:cubicBezTo>
                                  <a:pt x="3818" y="2610"/>
                                  <a:pt x="3811" y="2627"/>
                                  <a:pt x="3803" y="2638"/>
                                </a:cubicBezTo>
                                <a:cubicBezTo>
                                  <a:pt x="3817" y="2639"/>
                                  <a:pt x="3835" y="2641"/>
                                  <a:pt x="3848" y="2644"/>
                                </a:cubicBezTo>
                                <a:cubicBezTo>
                                  <a:pt x="3852" y="2654"/>
                                  <a:pt x="3855" y="2675"/>
                                  <a:pt x="3855" y="2685"/>
                                </a:cubicBezTo>
                                <a:cubicBezTo>
                                  <a:pt x="3704" y="2685"/>
                                  <a:pt x="3704" y="2685"/>
                                  <a:pt x="3704" y="2685"/>
                                </a:cubicBezTo>
                                <a:cubicBezTo>
                                  <a:pt x="3706" y="2671"/>
                                  <a:pt x="3711" y="2656"/>
                                  <a:pt x="3716" y="2644"/>
                                </a:cubicBezTo>
                                <a:cubicBezTo>
                                  <a:pt x="3723" y="2641"/>
                                  <a:pt x="3736" y="2638"/>
                                  <a:pt x="3745" y="2637"/>
                                </a:cubicBezTo>
                                <a:cubicBezTo>
                                  <a:pt x="3896" y="2270"/>
                                  <a:pt x="3896" y="2270"/>
                                  <a:pt x="3896" y="2270"/>
                                </a:cubicBezTo>
                                <a:cubicBezTo>
                                  <a:pt x="3948" y="2270"/>
                                  <a:pt x="3948" y="2270"/>
                                  <a:pt x="3948" y="2270"/>
                                </a:cubicBezTo>
                                <a:cubicBezTo>
                                  <a:pt x="4093" y="2635"/>
                                  <a:pt x="4093" y="2635"/>
                                  <a:pt x="4093" y="2635"/>
                                </a:cubicBezTo>
                                <a:cubicBezTo>
                                  <a:pt x="4102" y="2636"/>
                                  <a:pt x="4118" y="2639"/>
                                  <a:pt x="4127" y="2642"/>
                                </a:cubicBezTo>
                                <a:close/>
                                <a:moveTo>
                                  <a:pt x="3972" y="2517"/>
                                </a:moveTo>
                                <a:cubicBezTo>
                                  <a:pt x="3933" y="2412"/>
                                  <a:pt x="3933" y="2412"/>
                                  <a:pt x="3933" y="2412"/>
                                </a:cubicBezTo>
                                <a:cubicBezTo>
                                  <a:pt x="3927" y="2396"/>
                                  <a:pt x="3917" y="2363"/>
                                  <a:pt x="3916" y="2344"/>
                                </a:cubicBezTo>
                                <a:cubicBezTo>
                                  <a:pt x="3910" y="2344"/>
                                  <a:pt x="3910" y="2344"/>
                                  <a:pt x="3910" y="2344"/>
                                </a:cubicBezTo>
                                <a:cubicBezTo>
                                  <a:pt x="3908" y="2362"/>
                                  <a:pt x="3898" y="2396"/>
                                  <a:pt x="3891" y="2413"/>
                                </a:cubicBezTo>
                                <a:cubicBezTo>
                                  <a:pt x="3852" y="2517"/>
                                  <a:pt x="3852" y="2517"/>
                                  <a:pt x="3852" y="2517"/>
                                </a:cubicBezTo>
                                <a:lnTo>
                                  <a:pt x="3972" y="2517"/>
                                </a:lnTo>
                                <a:close/>
                                <a:moveTo>
                                  <a:pt x="4445" y="2277"/>
                                </a:moveTo>
                                <a:cubicBezTo>
                                  <a:pt x="4443" y="2286"/>
                                  <a:pt x="4444" y="2310"/>
                                  <a:pt x="4446" y="2320"/>
                                </a:cubicBezTo>
                                <a:cubicBezTo>
                                  <a:pt x="4456" y="2322"/>
                                  <a:pt x="4476" y="2324"/>
                                  <a:pt x="4489" y="2326"/>
                                </a:cubicBezTo>
                                <a:cubicBezTo>
                                  <a:pt x="4489" y="2613"/>
                                  <a:pt x="4489" y="2613"/>
                                  <a:pt x="4489" y="2613"/>
                                </a:cubicBezTo>
                                <a:cubicBezTo>
                                  <a:pt x="4484" y="2613"/>
                                  <a:pt x="4484" y="2613"/>
                                  <a:pt x="4484" y="2613"/>
                                </a:cubicBezTo>
                                <a:cubicBezTo>
                                  <a:pt x="4479" y="2588"/>
                                  <a:pt x="4464" y="2548"/>
                                  <a:pt x="4452" y="2527"/>
                                </a:cubicBezTo>
                                <a:cubicBezTo>
                                  <a:pt x="4315" y="2277"/>
                                  <a:pt x="4315" y="2277"/>
                                  <a:pt x="4315" y="2277"/>
                                </a:cubicBezTo>
                                <a:cubicBezTo>
                                  <a:pt x="4178" y="2277"/>
                                  <a:pt x="4178" y="2277"/>
                                  <a:pt x="4178" y="2277"/>
                                </a:cubicBezTo>
                                <a:cubicBezTo>
                                  <a:pt x="4177" y="2286"/>
                                  <a:pt x="4177" y="2310"/>
                                  <a:pt x="4180" y="2320"/>
                                </a:cubicBezTo>
                                <a:cubicBezTo>
                                  <a:pt x="4189" y="2322"/>
                                  <a:pt x="4207" y="2324"/>
                                  <a:pt x="4220" y="2326"/>
                                </a:cubicBezTo>
                                <a:cubicBezTo>
                                  <a:pt x="4220" y="2636"/>
                                  <a:pt x="4220" y="2636"/>
                                  <a:pt x="4220" y="2636"/>
                                </a:cubicBezTo>
                                <a:cubicBezTo>
                                  <a:pt x="4209" y="2637"/>
                                  <a:pt x="4189" y="2641"/>
                                  <a:pt x="4180" y="2644"/>
                                </a:cubicBezTo>
                                <a:cubicBezTo>
                                  <a:pt x="4176" y="2654"/>
                                  <a:pt x="4172" y="2674"/>
                                  <a:pt x="4171" y="2685"/>
                                </a:cubicBezTo>
                                <a:cubicBezTo>
                                  <a:pt x="4326" y="2685"/>
                                  <a:pt x="4326" y="2685"/>
                                  <a:pt x="4326" y="2685"/>
                                </a:cubicBezTo>
                                <a:cubicBezTo>
                                  <a:pt x="4328" y="2676"/>
                                  <a:pt x="4327" y="2653"/>
                                  <a:pt x="4324" y="2643"/>
                                </a:cubicBezTo>
                                <a:cubicBezTo>
                                  <a:pt x="4311" y="2640"/>
                                  <a:pt x="4292" y="2638"/>
                                  <a:pt x="4277" y="2636"/>
                                </a:cubicBezTo>
                                <a:cubicBezTo>
                                  <a:pt x="4277" y="2340"/>
                                  <a:pt x="4277" y="2340"/>
                                  <a:pt x="4277" y="2340"/>
                                </a:cubicBezTo>
                                <a:cubicBezTo>
                                  <a:pt x="4282" y="2340"/>
                                  <a:pt x="4282" y="2340"/>
                                  <a:pt x="4282" y="2340"/>
                                </a:cubicBezTo>
                                <a:cubicBezTo>
                                  <a:pt x="4287" y="2360"/>
                                  <a:pt x="4298" y="2385"/>
                                  <a:pt x="4307" y="2402"/>
                                </a:cubicBezTo>
                                <a:cubicBezTo>
                                  <a:pt x="4464" y="2689"/>
                                  <a:pt x="4464" y="2689"/>
                                  <a:pt x="4464" y="2689"/>
                                </a:cubicBezTo>
                                <a:cubicBezTo>
                                  <a:pt x="4542" y="2689"/>
                                  <a:pt x="4542" y="2689"/>
                                  <a:pt x="4542" y="2689"/>
                                </a:cubicBezTo>
                                <a:cubicBezTo>
                                  <a:pt x="4542" y="2325"/>
                                  <a:pt x="4542" y="2325"/>
                                  <a:pt x="4542" y="2325"/>
                                </a:cubicBezTo>
                                <a:cubicBezTo>
                                  <a:pt x="4553" y="2324"/>
                                  <a:pt x="4571" y="2322"/>
                                  <a:pt x="4581" y="2320"/>
                                </a:cubicBezTo>
                                <a:cubicBezTo>
                                  <a:pt x="4583" y="2314"/>
                                  <a:pt x="4584" y="2303"/>
                                  <a:pt x="4584" y="2293"/>
                                </a:cubicBezTo>
                                <a:cubicBezTo>
                                  <a:pt x="4584" y="2288"/>
                                  <a:pt x="4584" y="2281"/>
                                  <a:pt x="4582" y="2277"/>
                                </a:cubicBezTo>
                                <a:lnTo>
                                  <a:pt x="4445" y="2277"/>
                                </a:lnTo>
                                <a:close/>
                                <a:moveTo>
                                  <a:pt x="5006" y="2477"/>
                                </a:moveTo>
                                <a:cubicBezTo>
                                  <a:pt x="5006" y="2623"/>
                                  <a:pt x="4909" y="2688"/>
                                  <a:pt x="4811" y="2688"/>
                                </a:cubicBezTo>
                                <a:cubicBezTo>
                                  <a:pt x="4757" y="2688"/>
                                  <a:pt x="4676" y="2687"/>
                                  <a:pt x="4620" y="2685"/>
                                </a:cubicBezTo>
                                <a:cubicBezTo>
                                  <a:pt x="4622" y="2673"/>
                                  <a:pt x="4626" y="2653"/>
                                  <a:pt x="4630" y="2643"/>
                                </a:cubicBezTo>
                                <a:cubicBezTo>
                                  <a:pt x="4639" y="2640"/>
                                  <a:pt x="4661" y="2636"/>
                                  <a:pt x="4672" y="2635"/>
                                </a:cubicBezTo>
                                <a:cubicBezTo>
                                  <a:pt x="4672" y="2331"/>
                                  <a:pt x="4672" y="2331"/>
                                  <a:pt x="4672" y="2331"/>
                                </a:cubicBezTo>
                                <a:cubicBezTo>
                                  <a:pt x="4659" y="2330"/>
                                  <a:pt x="4643" y="2328"/>
                                  <a:pt x="4631" y="2327"/>
                                </a:cubicBezTo>
                                <a:cubicBezTo>
                                  <a:pt x="4629" y="2314"/>
                                  <a:pt x="4628" y="2296"/>
                                  <a:pt x="4630" y="2282"/>
                                </a:cubicBezTo>
                                <a:cubicBezTo>
                                  <a:pt x="4675" y="2277"/>
                                  <a:pt x="4749" y="2273"/>
                                  <a:pt x="4791" y="2273"/>
                                </a:cubicBezTo>
                                <a:cubicBezTo>
                                  <a:pt x="4916" y="2273"/>
                                  <a:pt x="5006" y="2339"/>
                                  <a:pt x="5006" y="2477"/>
                                </a:cubicBezTo>
                                <a:close/>
                                <a:moveTo>
                                  <a:pt x="4932" y="2486"/>
                                </a:moveTo>
                                <a:cubicBezTo>
                                  <a:pt x="4932" y="2371"/>
                                  <a:pt x="4872" y="2319"/>
                                  <a:pt x="4784" y="2319"/>
                                </a:cubicBezTo>
                                <a:cubicBezTo>
                                  <a:pt x="4774" y="2319"/>
                                  <a:pt x="4753" y="2320"/>
                                  <a:pt x="4743" y="2321"/>
                                </a:cubicBezTo>
                                <a:cubicBezTo>
                                  <a:pt x="4743" y="2640"/>
                                  <a:pt x="4743" y="2640"/>
                                  <a:pt x="4743" y="2640"/>
                                </a:cubicBezTo>
                                <a:cubicBezTo>
                                  <a:pt x="4758" y="2641"/>
                                  <a:pt x="4779" y="2642"/>
                                  <a:pt x="4794" y="2642"/>
                                </a:cubicBezTo>
                                <a:cubicBezTo>
                                  <a:pt x="4877" y="2642"/>
                                  <a:pt x="4932" y="2595"/>
                                  <a:pt x="4932" y="2486"/>
                                </a:cubicBezTo>
                                <a:close/>
                                <a:moveTo>
                                  <a:pt x="5140" y="2362"/>
                                </a:moveTo>
                                <a:cubicBezTo>
                                  <a:pt x="5140" y="2332"/>
                                  <a:pt x="5167" y="2310"/>
                                  <a:pt x="5210" y="2310"/>
                                </a:cubicBezTo>
                                <a:cubicBezTo>
                                  <a:pt x="5227" y="2310"/>
                                  <a:pt x="5245" y="2314"/>
                                  <a:pt x="5259" y="2321"/>
                                </a:cubicBezTo>
                                <a:cubicBezTo>
                                  <a:pt x="5259" y="2369"/>
                                  <a:pt x="5259" y="2369"/>
                                  <a:pt x="5259" y="2369"/>
                                </a:cubicBezTo>
                                <a:cubicBezTo>
                                  <a:pt x="5273" y="2376"/>
                                  <a:pt x="5297" y="2380"/>
                                  <a:pt x="5312" y="2380"/>
                                </a:cubicBezTo>
                                <a:cubicBezTo>
                                  <a:pt x="5318" y="2355"/>
                                  <a:pt x="5322" y="2312"/>
                                  <a:pt x="5322" y="2285"/>
                                </a:cubicBezTo>
                                <a:cubicBezTo>
                                  <a:pt x="5289" y="2273"/>
                                  <a:pt x="5243" y="2266"/>
                                  <a:pt x="5207" y="2266"/>
                                </a:cubicBezTo>
                                <a:cubicBezTo>
                                  <a:pt x="5122" y="2266"/>
                                  <a:pt x="5069" y="2309"/>
                                  <a:pt x="5069" y="2374"/>
                                </a:cubicBezTo>
                                <a:cubicBezTo>
                                  <a:pt x="5069" y="2525"/>
                                  <a:pt x="5266" y="2487"/>
                                  <a:pt x="5266" y="2586"/>
                                </a:cubicBezTo>
                                <a:cubicBezTo>
                                  <a:pt x="5266" y="2628"/>
                                  <a:pt x="5239" y="2652"/>
                                  <a:pt x="5189" y="2652"/>
                                </a:cubicBezTo>
                                <a:cubicBezTo>
                                  <a:pt x="5166" y="2652"/>
                                  <a:pt x="5140" y="2646"/>
                                  <a:pt x="5120" y="2636"/>
                                </a:cubicBezTo>
                                <a:cubicBezTo>
                                  <a:pt x="5120" y="2577"/>
                                  <a:pt x="5120" y="2577"/>
                                  <a:pt x="5120" y="2577"/>
                                </a:cubicBezTo>
                                <a:cubicBezTo>
                                  <a:pt x="5105" y="2572"/>
                                  <a:pt x="5077" y="2569"/>
                                  <a:pt x="5062" y="2569"/>
                                </a:cubicBezTo>
                                <a:cubicBezTo>
                                  <a:pt x="5058" y="2597"/>
                                  <a:pt x="5054" y="2645"/>
                                  <a:pt x="5054" y="2675"/>
                                </a:cubicBezTo>
                                <a:cubicBezTo>
                                  <a:pt x="5090" y="2689"/>
                                  <a:pt x="5138" y="2697"/>
                                  <a:pt x="5179" y="2697"/>
                                </a:cubicBezTo>
                                <a:cubicBezTo>
                                  <a:pt x="5262" y="2697"/>
                                  <a:pt x="5335" y="2667"/>
                                  <a:pt x="5335" y="2570"/>
                                </a:cubicBezTo>
                                <a:cubicBezTo>
                                  <a:pt x="5335" y="2428"/>
                                  <a:pt x="5140" y="2457"/>
                                  <a:pt x="5140" y="2362"/>
                                </a:cubicBezTo>
                                <a:close/>
                                <a:moveTo>
                                  <a:pt x="5634" y="2639"/>
                                </a:moveTo>
                                <a:cubicBezTo>
                                  <a:pt x="5505" y="2639"/>
                                  <a:pt x="5505" y="2639"/>
                                  <a:pt x="5505" y="2639"/>
                                </a:cubicBezTo>
                                <a:cubicBezTo>
                                  <a:pt x="5505" y="2500"/>
                                  <a:pt x="5505" y="2500"/>
                                  <a:pt x="5505" y="2500"/>
                                </a:cubicBezTo>
                                <a:cubicBezTo>
                                  <a:pt x="5605" y="2500"/>
                                  <a:pt x="5605" y="2500"/>
                                  <a:pt x="5605" y="2500"/>
                                </a:cubicBezTo>
                                <a:cubicBezTo>
                                  <a:pt x="5606" y="2509"/>
                                  <a:pt x="5608" y="2522"/>
                                  <a:pt x="5611" y="2531"/>
                                </a:cubicBezTo>
                                <a:cubicBezTo>
                                  <a:pt x="5623" y="2535"/>
                                  <a:pt x="5644" y="2536"/>
                                  <a:pt x="5658" y="2535"/>
                                </a:cubicBezTo>
                                <a:cubicBezTo>
                                  <a:pt x="5658" y="2422"/>
                                  <a:pt x="5658" y="2422"/>
                                  <a:pt x="5658" y="2422"/>
                                </a:cubicBezTo>
                                <a:cubicBezTo>
                                  <a:pt x="5643" y="2422"/>
                                  <a:pt x="5623" y="2425"/>
                                  <a:pt x="5611" y="2428"/>
                                </a:cubicBezTo>
                                <a:cubicBezTo>
                                  <a:pt x="5609" y="2436"/>
                                  <a:pt x="5606" y="2450"/>
                                  <a:pt x="5605" y="2457"/>
                                </a:cubicBezTo>
                                <a:cubicBezTo>
                                  <a:pt x="5505" y="2457"/>
                                  <a:pt x="5505" y="2457"/>
                                  <a:pt x="5505" y="2457"/>
                                </a:cubicBezTo>
                                <a:cubicBezTo>
                                  <a:pt x="5505" y="2322"/>
                                  <a:pt x="5505" y="2322"/>
                                  <a:pt x="5505" y="2322"/>
                                </a:cubicBezTo>
                                <a:cubicBezTo>
                                  <a:pt x="5632" y="2322"/>
                                  <a:pt x="5632" y="2322"/>
                                  <a:pt x="5632" y="2322"/>
                                </a:cubicBezTo>
                                <a:cubicBezTo>
                                  <a:pt x="5633" y="2334"/>
                                  <a:pt x="5636" y="2355"/>
                                  <a:pt x="5639" y="2366"/>
                                </a:cubicBezTo>
                                <a:cubicBezTo>
                                  <a:pt x="5652" y="2370"/>
                                  <a:pt x="5673" y="2372"/>
                                  <a:pt x="5687" y="2372"/>
                                </a:cubicBezTo>
                                <a:cubicBezTo>
                                  <a:pt x="5687" y="2277"/>
                                  <a:pt x="5687" y="2277"/>
                                  <a:pt x="5687" y="2277"/>
                                </a:cubicBezTo>
                                <a:cubicBezTo>
                                  <a:pt x="5392" y="2277"/>
                                  <a:pt x="5392" y="2277"/>
                                  <a:pt x="5392" y="2277"/>
                                </a:cubicBezTo>
                                <a:cubicBezTo>
                                  <a:pt x="5390" y="2290"/>
                                  <a:pt x="5391" y="2308"/>
                                  <a:pt x="5393" y="2320"/>
                                </a:cubicBezTo>
                                <a:cubicBezTo>
                                  <a:pt x="5403" y="2322"/>
                                  <a:pt x="5421" y="2324"/>
                                  <a:pt x="5434" y="2326"/>
                                </a:cubicBezTo>
                                <a:cubicBezTo>
                                  <a:pt x="5434" y="2636"/>
                                  <a:pt x="5434" y="2636"/>
                                  <a:pt x="5434" y="2636"/>
                                </a:cubicBezTo>
                                <a:cubicBezTo>
                                  <a:pt x="5422" y="2637"/>
                                  <a:pt x="5401" y="2641"/>
                                  <a:pt x="5391" y="2644"/>
                                </a:cubicBezTo>
                                <a:cubicBezTo>
                                  <a:pt x="5387" y="2654"/>
                                  <a:pt x="5383" y="2674"/>
                                  <a:pt x="5382" y="2685"/>
                                </a:cubicBezTo>
                                <a:cubicBezTo>
                                  <a:pt x="5693" y="2685"/>
                                  <a:pt x="5693" y="2685"/>
                                  <a:pt x="5693" y="2685"/>
                                </a:cubicBezTo>
                                <a:cubicBezTo>
                                  <a:pt x="5693" y="2585"/>
                                  <a:pt x="5693" y="2585"/>
                                  <a:pt x="5693" y="2585"/>
                                </a:cubicBezTo>
                                <a:cubicBezTo>
                                  <a:pt x="5678" y="2585"/>
                                  <a:pt x="5654" y="2587"/>
                                  <a:pt x="5641" y="2591"/>
                                </a:cubicBezTo>
                                <a:cubicBezTo>
                                  <a:pt x="5638" y="2604"/>
                                  <a:pt x="5635" y="2624"/>
                                  <a:pt x="5634" y="2639"/>
                                </a:cubicBezTo>
                                <a:close/>
                                <a:moveTo>
                                  <a:pt x="6254" y="2476"/>
                                </a:moveTo>
                                <a:cubicBezTo>
                                  <a:pt x="6254" y="2616"/>
                                  <a:pt x="6180" y="2697"/>
                                  <a:pt x="6065" y="2697"/>
                                </a:cubicBezTo>
                                <a:cubicBezTo>
                                  <a:pt x="5943" y="2697"/>
                                  <a:pt x="5874" y="2621"/>
                                  <a:pt x="5874" y="2476"/>
                                </a:cubicBezTo>
                                <a:cubicBezTo>
                                  <a:pt x="5874" y="2346"/>
                                  <a:pt x="5956" y="2266"/>
                                  <a:pt x="6065" y="2266"/>
                                </a:cubicBezTo>
                                <a:cubicBezTo>
                                  <a:pt x="6178" y="2266"/>
                                  <a:pt x="6254" y="2340"/>
                                  <a:pt x="6254" y="2476"/>
                                </a:cubicBezTo>
                                <a:close/>
                                <a:moveTo>
                                  <a:pt x="6179" y="2476"/>
                                </a:moveTo>
                                <a:cubicBezTo>
                                  <a:pt x="6179" y="2381"/>
                                  <a:pt x="6134" y="2313"/>
                                  <a:pt x="6065" y="2313"/>
                                </a:cubicBezTo>
                                <a:cubicBezTo>
                                  <a:pt x="5990" y="2313"/>
                                  <a:pt x="5950" y="2376"/>
                                  <a:pt x="5950" y="2476"/>
                                </a:cubicBezTo>
                                <a:cubicBezTo>
                                  <a:pt x="5950" y="2581"/>
                                  <a:pt x="5993" y="2649"/>
                                  <a:pt x="6065" y="2649"/>
                                </a:cubicBezTo>
                                <a:cubicBezTo>
                                  <a:pt x="6141" y="2649"/>
                                  <a:pt x="6179" y="2583"/>
                                  <a:pt x="6179" y="2476"/>
                                </a:cubicBezTo>
                                <a:close/>
                                <a:moveTo>
                                  <a:pt x="6632" y="2637"/>
                                </a:moveTo>
                                <a:cubicBezTo>
                                  <a:pt x="6666" y="2634"/>
                                  <a:pt x="6666" y="2634"/>
                                  <a:pt x="6666" y="2634"/>
                                </a:cubicBezTo>
                                <a:cubicBezTo>
                                  <a:pt x="6666" y="2649"/>
                                  <a:pt x="6662" y="2671"/>
                                  <a:pt x="6657" y="2683"/>
                                </a:cubicBezTo>
                                <a:cubicBezTo>
                                  <a:pt x="6639" y="2688"/>
                                  <a:pt x="6606" y="2693"/>
                                  <a:pt x="6587" y="2694"/>
                                </a:cubicBezTo>
                                <a:cubicBezTo>
                                  <a:pt x="6569" y="2682"/>
                                  <a:pt x="6520" y="2600"/>
                                  <a:pt x="6477" y="2510"/>
                                </a:cubicBezTo>
                                <a:cubicBezTo>
                                  <a:pt x="6459" y="2510"/>
                                  <a:pt x="6440" y="2509"/>
                                  <a:pt x="6425" y="2507"/>
                                </a:cubicBezTo>
                                <a:cubicBezTo>
                                  <a:pt x="6425" y="2636"/>
                                  <a:pt x="6425" y="2636"/>
                                  <a:pt x="6425" y="2636"/>
                                </a:cubicBezTo>
                                <a:cubicBezTo>
                                  <a:pt x="6439" y="2638"/>
                                  <a:pt x="6459" y="2639"/>
                                  <a:pt x="6471" y="2643"/>
                                </a:cubicBezTo>
                                <a:cubicBezTo>
                                  <a:pt x="6474" y="2653"/>
                                  <a:pt x="6474" y="2676"/>
                                  <a:pt x="6472" y="2685"/>
                                </a:cubicBezTo>
                                <a:cubicBezTo>
                                  <a:pt x="6302" y="2685"/>
                                  <a:pt x="6302" y="2685"/>
                                  <a:pt x="6302" y="2685"/>
                                </a:cubicBezTo>
                                <a:cubicBezTo>
                                  <a:pt x="6303" y="2674"/>
                                  <a:pt x="6307" y="2654"/>
                                  <a:pt x="6311" y="2644"/>
                                </a:cubicBezTo>
                                <a:cubicBezTo>
                                  <a:pt x="6321" y="2641"/>
                                  <a:pt x="6343" y="2637"/>
                                  <a:pt x="6354" y="2636"/>
                                </a:cubicBezTo>
                                <a:cubicBezTo>
                                  <a:pt x="6354" y="2327"/>
                                  <a:pt x="6354" y="2327"/>
                                  <a:pt x="6354" y="2327"/>
                                </a:cubicBezTo>
                                <a:cubicBezTo>
                                  <a:pt x="6342" y="2327"/>
                                  <a:pt x="6324" y="2326"/>
                                  <a:pt x="6313" y="2323"/>
                                </a:cubicBezTo>
                                <a:cubicBezTo>
                                  <a:pt x="6311" y="2313"/>
                                  <a:pt x="6311" y="2290"/>
                                  <a:pt x="6312" y="2278"/>
                                </a:cubicBezTo>
                                <a:cubicBezTo>
                                  <a:pt x="6358" y="2274"/>
                                  <a:pt x="6419" y="2271"/>
                                  <a:pt x="6468" y="2271"/>
                                </a:cubicBezTo>
                                <a:cubicBezTo>
                                  <a:pt x="6558" y="2271"/>
                                  <a:pt x="6629" y="2307"/>
                                  <a:pt x="6629" y="2388"/>
                                </a:cubicBezTo>
                                <a:cubicBezTo>
                                  <a:pt x="6629" y="2446"/>
                                  <a:pt x="6590" y="2484"/>
                                  <a:pt x="6542" y="2500"/>
                                </a:cubicBezTo>
                                <a:cubicBezTo>
                                  <a:pt x="6577" y="2565"/>
                                  <a:pt x="6620" y="2631"/>
                                  <a:pt x="6632" y="2637"/>
                                </a:cubicBezTo>
                                <a:close/>
                                <a:moveTo>
                                  <a:pt x="6558" y="2392"/>
                                </a:moveTo>
                                <a:cubicBezTo>
                                  <a:pt x="6558" y="2342"/>
                                  <a:pt x="6516" y="2317"/>
                                  <a:pt x="6459" y="2317"/>
                                </a:cubicBezTo>
                                <a:cubicBezTo>
                                  <a:pt x="6448" y="2317"/>
                                  <a:pt x="6435" y="2317"/>
                                  <a:pt x="6425" y="2319"/>
                                </a:cubicBezTo>
                                <a:cubicBezTo>
                                  <a:pt x="6425" y="2465"/>
                                  <a:pt x="6425" y="2465"/>
                                  <a:pt x="6425" y="2465"/>
                                </a:cubicBezTo>
                                <a:cubicBezTo>
                                  <a:pt x="6441" y="2467"/>
                                  <a:pt x="6462" y="2468"/>
                                  <a:pt x="6479" y="2468"/>
                                </a:cubicBezTo>
                                <a:cubicBezTo>
                                  <a:pt x="6524" y="2468"/>
                                  <a:pt x="6558" y="2444"/>
                                  <a:pt x="6558" y="2392"/>
                                </a:cubicBezTo>
                                <a:close/>
                                <a:moveTo>
                                  <a:pt x="7085" y="2477"/>
                                </a:moveTo>
                                <a:cubicBezTo>
                                  <a:pt x="7085" y="2623"/>
                                  <a:pt x="6988" y="2688"/>
                                  <a:pt x="6890" y="2688"/>
                                </a:cubicBezTo>
                                <a:cubicBezTo>
                                  <a:pt x="6837" y="2688"/>
                                  <a:pt x="6755" y="2687"/>
                                  <a:pt x="6700" y="2685"/>
                                </a:cubicBezTo>
                                <a:cubicBezTo>
                                  <a:pt x="6701" y="2673"/>
                                  <a:pt x="6705" y="2653"/>
                                  <a:pt x="6709" y="2643"/>
                                </a:cubicBezTo>
                                <a:cubicBezTo>
                                  <a:pt x="6718" y="2640"/>
                                  <a:pt x="6740" y="2636"/>
                                  <a:pt x="6752" y="2635"/>
                                </a:cubicBezTo>
                                <a:cubicBezTo>
                                  <a:pt x="6752" y="2331"/>
                                  <a:pt x="6752" y="2331"/>
                                  <a:pt x="6752" y="2331"/>
                                </a:cubicBezTo>
                                <a:cubicBezTo>
                                  <a:pt x="6739" y="2330"/>
                                  <a:pt x="6722" y="2328"/>
                                  <a:pt x="6710" y="2327"/>
                                </a:cubicBezTo>
                                <a:cubicBezTo>
                                  <a:pt x="6708" y="2314"/>
                                  <a:pt x="6707" y="2296"/>
                                  <a:pt x="6710" y="2282"/>
                                </a:cubicBezTo>
                                <a:cubicBezTo>
                                  <a:pt x="6754" y="2277"/>
                                  <a:pt x="6828" y="2273"/>
                                  <a:pt x="6870" y="2273"/>
                                </a:cubicBezTo>
                                <a:cubicBezTo>
                                  <a:pt x="6996" y="2273"/>
                                  <a:pt x="7085" y="2339"/>
                                  <a:pt x="7085" y="2477"/>
                                </a:cubicBezTo>
                                <a:close/>
                                <a:moveTo>
                                  <a:pt x="7012" y="2486"/>
                                </a:moveTo>
                                <a:cubicBezTo>
                                  <a:pt x="7012" y="2371"/>
                                  <a:pt x="6951" y="2319"/>
                                  <a:pt x="6863" y="2319"/>
                                </a:cubicBezTo>
                                <a:cubicBezTo>
                                  <a:pt x="6853" y="2319"/>
                                  <a:pt x="6832" y="2320"/>
                                  <a:pt x="6822" y="2321"/>
                                </a:cubicBezTo>
                                <a:cubicBezTo>
                                  <a:pt x="6822" y="2640"/>
                                  <a:pt x="6822" y="2640"/>
                                  <a:pt x="6822" y="2640"/>
                                </a:cubicBezTo>
                                <a:cubicBezTo>
                                  <a:pt x="6837" y="2641"/>
                                  <a:pt x="6858" y="2642"/>
                                  <a:pt x="6873" y="2642"/>
                                </a:cubicBezTo>
                                <a:cubicBezTo>
                                  <a:pt x="6956" y="2642"/>
                                  <a:pt x="7012" y="2595"/>
                                  <a:pt x="7012" y="2486"/>
                                </a:cubicBezTo>
                                <a:close/>
                                <a:moveTo>
                                  <a:pt x="7376" y="2639"/>
                                </a:moveTo>
                                <a:cubicBezTo>
                                  <a:pt x="7247" y="2639"/>
                                  <a:pt x="7247" y="2639"/>
                                  <a:pt x="7247" y="2639"/>
                                </a:cubicBezTo>
                                <a:cubicBezTo>
                                  <a:pt x="7247" y="2500"/>
                                  <a:pt x="7247" y="2500"/>
                                  <a:pt x="7247" y="2500"/>
                                </a:cubicBezTo>
                                <a:cubicBezTo>
                                  <a:pt x="7347" y="2500"/>
                                  <a:pt x="7347" y="2500"/>
                                  <a:pt x="7347" y="2500"/>
                                </a:cubicBezTo>
                                <a:cubicBezTo>
                                  <a:pt x="7348" y="2509"/>
                                  <a:pt x="7350" y="2522"/>
                                  <a:pt x="7353" y="2531"/>
                                </a:cubicBezTo>
                                <a:cubicBezTo>
                                  <a:pt x="7365" y="2535"/>
                                  <a:pt x="7386" y="2536"/>
                                  <a:pt x="7400" y="2535"/>
                                </a:cubicBezTo>
                                <a:cubicBezTo>
                                  <a:pt x="7400" y="2422"/>
                                  <a:pt x="7400" y="2422"/>
                                  <a:pt x="7400" y="2422"/>
                                </a:cubicBezTo>
                                <a:cubicBezTo>
                                  <a:pt x="7385" y="2422"/>
                                  <a:pt x="7365" y="2425"/>
                                  <a:pt x="7353" y="2428"/>
                                </a:cubicBezTo>
                                <a:cubicBezTo>
                                  <a:pt x="7351" y="2436"/>
                                  <a:pt x="7348" y="2450"/>
                                  <a:pt x="7347" y="2457"/>
                                </a:cubicBezTo>
                                <a:cubicBezTo>
                                  <a:pt x="7247" y="2457"/>
                                  <a:pt x="7247" y="2457"/>
                                  <a:pt x="7247" y="2457"/>
                                </a:cubicBezTo>
                                <a:cubicBezTo>
                                  <a:pt x="7247" y="2322"/>
                                  <a:pt x="7247" y="2322"/>
                                  <a:pt x="7247" y="2322"/>
                                </a:cubicBezTo>
                                <a:cubicBezTo>
                                  <a:pt x="7374" y="2322"/>
                                  <a:pt x="7374" y="2322"/>
                                  <a:pt x="7374" y="2322"/>
                                </a:cubicBezTo>
                                <a:cubicBezTo>
                                  <a:pt x="7375" y="2334"/>
                                  <a:pt x="7378" y="2355"/>
                                  <a:pt x="7381" y="2366"/>
                                </a:cubicBezTo>
                                <a:cubicBezTo>
                                  <a:pt x="7395" y="2370"/>
                                  <a:pt x="7415" y="2372"/>
                                  <a:pt x="7429" y="2372"/>
                                </a:cubicBezTo>
                                <a:cubicBezTo>
                                  <a:pt x="7429" y="2277"/>
                                  <a:pt x="7429" y="2277"/>
                                  <a:pt x="7429" y="2277"/>
                                </a:cubicBezTo>
                                <a:cubicBezTo>
                                  <a:pt x="7134" y="2277"/>
                                  <a:pt x="7134" y="2277"/>
                                  <a:pt x="7134" y="2277"/>
                                </a:cubicBezTo>
                                <a:cubicBezTo>
                                  <a:pt x="7132" y="2290"/>
                                  <a:pt x="7133" y="2308"/>
                                  <a:pt x="7135" y="2320"/>
                                </a:cubicBezTo>
                                <a:cubicBezTo>
                                  <a:pt x="7145" y="2322"/>
                                  <a:pt x="7163" y="2324"/>
                                  <a:pt x="7176" y="2326"/>
                                </a:cubicBezTo>
                                <a:cubicBezTo>
                                  <a:pt x="7176" y="2636"/>
                                  <a:pt x="7176" y="2636"/>
                                  <a:pt x="7176" y="2636"/>
                                </a:cubicBezTo>
                                <a:cubicBezTo>
                                  <a:pt x="7165" y="2637"/>
                                  <a:pt x="7143" y="2641"/>
                                  <a:pt x="7133" y="2644"/>
                                </a:cubicBezTo>
                                <a:cubicBezTo>
                                  <a:pt x="7129" y="2654"/>
                                  <a:pt x="7125" y="2674"/>
                                  <a:pt x="7124" y="2685"/>
                                </a:cubicBezTo>
                                <a:cubicBezTo>
                                  <a:pt x="7435" y="2685"/>
                                  <a:pt x="7435" y="2685"/>
                                  <a:pt x="7435" y="2685"/>
                                </a:cubicBezTo>
                                <a:cubicBezTo>
                                  <a:pt x="7435" y="2585"/>
                                  <a:pt x="7435" y="2585"/>
                                  <a:pt x="7435" y="2585"/>
                                </a:cubicBezTo>
                                <a:cubicBezTo>
                                  <a:pt x="7420" y="2585"/>
                                  <a:pt x="7396" y="2587"/>
                                  <a:pt x="7383" y="2591"/>
                                </a:cubicBezTo>
                                <a:cubicBezTo>
                                  <a:pt x="7380" y="2604"/>
                                  <a:pt x="7377" y="2624"/>
                                  <a:pt x="7376" y="2639"/>
                                </a:cubicBezTo>
                                <a:close/>
                                <a:moveTo>
                                  <a:pt x="7762" y="2277"/>
                                </a:moveTo>
                                <a:cubicBezTo>
                                  <a:pt x="7760" y="2286"/>
                                  <a:pt x="7761" y="2310"/>
                                  <a:pt x="7763" y="2320"/>
                                </a:cubicBezTo>
                                <a:cubicBezTo>
                                  <a:pt x="7773" y="2322"/>
                                  <a:pt x="7793" y="2324"/>
                                  <a:pt x="7806" y="2326"/>
                                </a:cubicBezTo>
                                <a:cubicBezTo>
                                  <a:pt x="7806" y="2613"/>
                                  <a:pt x="7806" y="2613"/>
                                  <a:pt x="7806" y="2613"/>
                                </a:cubicBezTo>
                                <a:cubicBezTo>
                                  <a:pt x="7801" y="2613"/>
                                  <a:pt x="7801" y="2613"/>
                                  <a:pt x="7801" y="2613"/>
                                </a:cubicBezTo>
                                <a:cubicBezTo>
                                  <a:pt x="7796" y="2588"/>
                                  <a:pt x="7781" y="2548"/>
                                  <a:pt x="7769" y="2527"/>
                                </a:cubicBezTo>
                                <a:cubicBezTo>
                                  <a:pt x="7632" y="2277"/>
                                  <a:pt x="7632" y="2277"/>
                                  <a:pt x="7632" y="2277"/>
                                </a:cubicBezTo>
                                <a:cubicBezTo>
                                  <a:pt x="7495" y="2277"/>
                                  <a:pt x="7495" y="2277"/>
                                  <a:pt x="7495" y="2277"/>
                                </a:cubicBezTo>
                                <a:cubicBezTo>
                                  <a:pt x="7494" y="2286"/>
                                  <a:pt x="7494" y="2310"/>
                                  <a:pt x="7497" y="2320"/>
                                </a:cubicBezTo>
                                <a:cubicBezTo>
                                  <a:pt x="7506" y="2322"/>
                                  <a:pt x="7524" y="2324"/>
                                  <a:pt x="7537" y="2326"/>
                                </a:cubicBezTo>
                                <a:cubicBezTo>
                                  <a:pt x="7537" y="2636"/>
                                  <a:pt x="7537" y="2636"/>
                                  <a:pt x="7537" y="2636"/>
                                </a:cubicBezTo>
                                <a:cubicBezTo>
                                  <a:pt x="7526" y="2637"/>
                                  <a:pt x="7506" y="2641"/>
                                  <a:pt x="7497" y="2644"/>
                                </a:cubicBezTo>
                                <a:cubicBezTo>
                                  <a:pt x="7493" y="2654"/>
                                  <a:pt x="7489" y="2674"/>
                                  <a:pt x="7488" y="2685"/>
                                </a:cubicBezTo>
                                <a:cubicBezTo>
                                  <a:pt x="7643" y="2685"/>
                                  <a:pt x="7643" y="2685"/>
                                  <a:pt x="7643" y="2685"/>
                                </a:cubicBezTo>
                                <a:cubicBezTo>
                                  <a:pt x="7645" y="2676"/>
                                  <a:pt x="7644" y="2653"/>
                                  <a:pt x="7641" y="2643"/>
                                </a:cubicBezTo>
                                <a:cubicBezTo>
                                  <a:pt x="7628" y="2640"/>
                                  <a:pt x="7609" y="2638"/>
                                  <a:pt x="7594" y="2636"/>
                                </a:cubicBezTo>
                                <a:cubicBezTo>
                                  <a:pt x="7594" y="2340"/>
                                  <a:pt x="7594" y="2340"/>
                                  <a:pt x="7594" y="2340"/>
                                </a:cubicBezTo>
                                <a:cubicBezTo>
                                  <a:pt x="7599" y="2340"/>
                                  <a:pt x="7599" y="2340"/>
                                  <a:pt x="7599" y="2340"/>
                                </a:cubicBezTo>
                                <a:cubicBezTo>
                                  <a:pt x="7604" y="2360"/>
                                  <a:pt x="7615" y="2385"/>
                                  <a:pt x="7624" y="2402"/>
                                </a:cubicBezTo>
                                <a:cubicBezTo>
                                  <a:pt x="7781" y="2689"/>
                                  <a:pt x="7781" y="2689"/>
                                  <a:pt x="7781" y="2689"/>
                                </a:cubicBezTo>
                                <a:cubicBezTo>
                                  <a:pt x="7859" y="2689"/>
                                  <a:pt x="7859" y="2689"/>
                                  <a:pt x="7859" y="2689"/>
                                </a:cubicBezTo>
                                <a:cubicBezTo>
                                  <a:pt x="7859" y="2325"/>
                                  <a:pt x="7859" y="2325"/>
                                  <a:pt x="7859" y="2325"/>
                                </a:cubicBezTo>
                                <a:cubicBezTo>
                                  <a:pt x="7870" y="2324"/>
                                  <a:pt x="7888" y="2322"/>
                                  <a:pt x="7898" y="2320"/>
                                </a:cubicBezTo>
                                <a:cubicBezTo>
                                  <a:pt x="7900" y="2314"/>
                                  <a:pt x="7901" y="2303"/>
                                  <a:pt x="7901" y="2293"/>
                                </a:cubicBezTo>
                                <a:cubicBezTo>
                                  <a:pt x="7901" y="2288"/>
                                  <a:pt x="7901" y="2281"/>
                                  <a:pt x="7899" y="2277"/>
                                </a:cubicBezTo>
                                <a:lnTo>
                                  <a:pt x="7762" y="2277"/>
                                </a:lnTo>
                                <a:close/>
                                <a:moveTo>
                                  <a:pt x="7391" y="1741"/>
                                </a:moveTo>
                                <a:cubicBezTo>
                                  <a:pt x="0" y="1741"/>
                                  <a:pt x="0" y="1741"/>
                                  <a:pt x="0" y="1741"/>
                                </a:cubicBezTo>
                                <a:cubicBezTo>
                                  <a:pt x="0" y="1827"/>
                                  <a:pt x="0" y="1827"/>
                                  <a:pt x="0" y="1827"/>
                                </a:cubicBezTo>
                                <a:cubicBezTo>
                                  <a:pt x="7391" y="1827"/>
                                  <a:pt x="7391" y="1827"/>
                                  <a:pt x="7391" y="1827"/>
                                </a:cubicBezTo>
                                <a:lnTo>
                                  <a:pt x="7391" y="1741"/>
                                </a:ln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noEditPoints="1"/>
                        </wps:cNvSpPr>
                        <wps:spPr bwMode="auto">
                          <a:xfrm>
                            <a:off x="1792605" y="3872230"/>
                            <a:ext cx="4751705" cy="1930400"/>
                          </a:xfrm>
                          <a:custGeom>
                            <a:avLst/>
                            <a:gdLst>
                              <a:gd name="T0" fmla="*/ 402 w 14967"/>
                              <a:gd name="T1" fmla="*/ 214 h 6081"/>
                              <a:gd name="T2" fmla="*/ 186 w 14967"/>
                              <a:gd name="T3" fmla="*/ 214 h 6081"/>
                              <a:gd name="T4" fmla="*/ 3620 w 14967"/>
                              <a:gd name="T5" fmla="*/ 747 h 6081"/>
                              <a:gd name="T6" fmla="*/ 10013 w 14967"/>
                              <a:gd name="T7" fmla="*/ 430 h 6081"/>
                              <a:gd name="T8" fmla="*/ 10282 w 14967"/>
                              <a:gd name="T9" fmla="*/ 1186 h 6081"/>
                              <a:gd name="T10" fmla="*/ 12269 w 14967"/>
                              <a:gd name="T11" fmla="*/ 1179 h 6081"/>
                              <a:gd name="T12" fmla="*/ 13086 w 14967"/>
                              <a:gd name="T13" fmla="*/ 130 h 6081"/>
                              <a:gd name="T14" fmla="*/ 12850 w 14967"/>
                              <a:gd name="T15" fmla="*/ 1179 h 6081"/>
                              <a:gd name="T16" fmla="*/ 8980 w 14967"/>
                              <a:gd name="T17" fmla="*/ 1181 h 6081"/>
                              <a:gd name="T18" fmla="*/ 11570 w 14967"/>
                              <a:gd name="T19" fmla="*/ 601 h 6081"/>
                              <a:gd name="T20" fmla="*/ 4934 w 14967"/>
                              <a:gd name="T21" fmla="*/ 600 h 6081"/>
                              <a:gd name="T22" fmla="*/ 5154 w 14967"/>
                              <a:gd name="T23" fmla="*/ 1357 h 6081"/>
                              <a:gd name="T24" fmla="*/ 4509 w 14967"/>
                              <a:gd name="T25" fmla="*/ 664 h 6081"/>
                              <a:gd name="T26" fmla="*/ 5503 w 14967"/>
                              <a:gd name="T27" fmla="*/ 911 h 6081"/>
                              <a:gd name="T28" fmla="*/ 6874 w 14967"/>
                              <a:gd name="T29" fmla="*/ 1327 h 6081"/>
                              <a:gd name="T30" fmla="*/ 6966 w 14967"/>
                              <a:gd name="T31" fmla="*/ 600 h 6081"/>
                              <a:gd name="T32" fmla="*/ 7314 w 14967"/>
                              <a:gd name="T33" fmla="*/ 600 h 6081"/>
                              <a:gd name="T34" fmla="*/ 1708 w 14967"/>
                              <a:gd name="T35" fmla="*/ 1221 h 6081"/>
                              <a:gd name="T36" fmla="*/ 13525 w 14967"/>
                              <a:gd name="T37" fmla="*/ 798 h 6081"/>
                              <a:gd name="T38" fmla="*/ 14557 w 14967"/>
                              <a:gd name="T39" fmla="*/ 747 h 6081"/>
                              <a:gd name="T40" fmla="*/ 12183 w 14967"/>
                              <a:gd name="T41" fmla="*/ 2180 h 6081"/>
                              <a:gd name="T42" fmla="*/ 11070 w 14967"/>
                              <a:gd name="T43" fmla="*/ 2313 h 6081"/>
                              <a:gd name="T44" fmla="*/ 12532 w 14967"/>
                              <a:gd name="T45" fmla="*/ 3517 h 6081"/>
                              <a:gd name="T46" fmla="*/ 4243 w 14967"/>
                              <a:gd name="T47" fmla="*/ 3303 h 6081"/>
                              <a:gd name="T48" fmla="*/ 8658 w 14967"/>
                              <a:gd name="T49" fmla="*/ 3490 h 6081"/>
                              <a:gd name="T50" fmla="*/ 9146 w 14967"/>
                              <a:gd name="T51" fmla="*/ 3517 h 6081"/>
                              <a:gd name="T52" fmla="*/ 10791 w 14967"/>
                              <a:gd name="T53" fmla="*/ 2833 h 6081"/>
                              <a:gd name="T54" fmla="*/ 9733 w 14967"/>
                              <a:gd name="T55" fmla="*/ 3359 h 6081"/>
                              <a:gd name="T56" fmla="*/ 13984 w 14967"/>
                              <a:gd name="T57" fmla="*/ 3528 h 6081"/>
                              <a:gd name="T58" fmla="*/ 13941 w 14967"/>
                              <a:gd name="T59" fmla="*/ 2641 h 6081"/>
                              <a:gd name="T60" fmla="*/ 14544 w 14967"/>
                              <a:gd name="T61" fmla="*/ 2821 h 6081"/>
                              <a:gd name="T62" fmla="*/ 7517 w 14967"/>
                              <a:gd name="T63" fmla="*/ 2355 h 6081"/>
                              <a:gd name="T64" fmla="*/ 6684 w 14967"/>
                              <a:gd name="T65" fmla="*/ 2340 h 6081"/>
                              <a:gd name="T66" fmla="*/ 13255 w 14967"/>
                              <a:gd name="T67" fmla="*/ 2628 h 6081"/>
                              <a:gd name="T68" fmla="*/ 8104 w 14967"/>
                              <a:gd name="T69" fmla="*/ 2610 h 6081"/>
                              <a:gd name="T70" fmla="*/ 5334 w 14967"/>
                              <a:gd name="T71" fmla="*/ 3490 h 6081"/>
                              <a:gd name="T72" fmla="*/ 2902 w 14967"/>
                              <a:gd name="T73" fmla="*/ 2931 h 6081"/>
                              <a:gd name="T74" fmla="*/ 3114 w 14967"/>
                              <a:gd name="T75" fmla="*/ 2754 h 6081"/>
                              <a:gd name="T76" fmla="*/ 655 w 14967"/>
                              <a:gd name="T77" fmla="*/ 2731 h 6081"/>
                              <a:gd name="T78" fmla="*/ 1217 w 14967"/>
                              <a:gd name="T79" fmla="*/ 3411 h 6081"/>
                              <a:gd name="T80" fmla="*/ 2095 w 14967"/>
                              <a:gd name="T81" fmla="*/ 3411 h 6081"/>
                              <a:gd name="T82" fmla="*/ 4947 w 14967"/>
                              <a:gd name="T83" fmla="*/ 2817 h 6081"/>
                              <a:gd name="T84" fmla="*/ 3908 w 14967"/>
                              <a:gd name="T85" fmla="*/ 4788 h 6081"/>
                              <a:gd name="T86" fmla="*/ 4396 w 14967"/>
                              <a:gd name="T87" fmla="*/ 5024 h 6081"/>
                              <a:gd name="T88" fmla="*/ 976 w 14967"/>
                              <a:gd name="T89" fmla="*/ 5643 h 6081"/>
                              <a:gd name="T90" fmla="*/ 5557 w 14967"/>
                              <a:gd name="T91" fmla="*/ 5029 h 6081"/>
                              <a:gd name="T92" fmla="*/ 7731 w 14967"/>
                              <a:gd name="T93" fmla="*/ 5677 h 6081"/>
                              <a:gd name="T94" fmla="*/ 2513 w 14967"/>
                              <a:gd name="T95" fmla="*/ 4804 h 6081"/>
                              <a:gd name="T96" fmla="*/ 2151 w 14967"/>
                              <a:gd name="T97" fmla="*/ 5004 h 6081"/>
                              <a:gd name="T98" fmla="*/ 3031 w 14967"/>
                              <a:gd name="T99" fmla="*/ 5170 h 6081"/>
                              <a:gd name="T100" fmla="*/ 8367 w 14967"/>
                              <a:gd name="T101" fmla="*/ 5677 h 6081"/>
                              <a:gd name="T102" fmla="*/ 7283 w 14967"/>
                              <a:gd name="T103" fmla="*/ 4770 h 6081"/>
                              <a:gd name="T104" fmla="*/ 7008 w 14967"/>
                              <a:gd name="T105" fmla="*/ 5170 h 6081"/>
                              <a:gd name="T106" fmla="*/ 9371 w 14967"/>
                              <a:gd name="T107" fmla="*/ 4788 h 6081"/>
                              <a:gd name="T108" fmla="*/ 5901 w 14967"/>
                              <a:gd name="T109" fmla="*/ 4473 h 6081"/>
                              <a:gd name="T110" fmla="*/ 9432 w 14967"/>
                              <a:gd name="T111" fmla="*/ 4473 h 6081"/>
                              <a:gd name="T112" fmla="*/ 9790 w 14967"/>
                              <a:gd name="T113" fmla="*/ 4781 h 6081"/>
                              <a:gd name="T114" fmla="*/ 10532 w 14967"/>
                              <a:gd name="T115" fmla="*/ 5874 h 6081"/>
                              <a:gd name="T116" fmla="*/ 488 w 14967"/>
                              <a:gd name="T117" fmla="*/ 4770 h 6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967" h="6081">
                                <a:moveTo>
                                  <a:pt x="2716" y="1357"/>
                                </a:moveTo>
                                <a:cubicBezTo>
                                  <a:pt x="2977" y="1357"/>
                                  <a:pt x="3146" y="1185"/>
                                  <a:pt x="3146" y="880"/>
                                </a:cubicBezTo>
                                <a:cubicBezTo>
                                  <a:pt x="3146" y="591"/>
                                  <a:pt x="2974" y="430"/>
                                  <a:pt x="2716" y="430"/>
                                </a:cubicBezTo>
                                <a:cubicBezTo>
                                  <a:pt x="2472" y="430"/>
                                  <a:pt x="2286" y="601"/>
                                  <a:pt x="2286" y="880"/>
                                </a:cubicBezTo>
                                <a:cubicBezTo>
                                  <a:pt x="2286" y="1194"/>
                                  <a:pt x="2441" y="1357"/>
                                  <a:pt x="2716" y="1357"/>
                                </a:cubicBezTo>
                                <a:close/>
                                <a:moveTo>
                                  <a:pt x="2716" y="565"/>
                                </a:moveTo>
                                <a:cubicBezTo>
                                  <a:pt x="2848" y="565"/>
                                  <a:pt x="2932" y="700"/>
                                  <a:pt x="2932" y="880"/>
                                </a:cubicBezTo>
                                <a:cubicBezTo>
                                  <a:pt x="2932" y="1089"/>
                                  <a:pt x="2862" y="1221"/>
                                  <a:pt x="2716" y="1221"/>
                                </a:cubicBezTo>
                                <a:cubicBezTo>
                                  <a:pt x="2581" y="1221"/>
                                  <a:pt x="2499" y="1086"/>
                                  <a:pt x="2499" y="880"/>
                                </a:cubicBezTo>
                                <a:cubicBezTo>
                                  <a:pt x="2499" y="691"/>
                                  <a:pt x="2576" y="565"/>
                                  <a:pt x="2716" y="565"/>
                                </a:cubicBezTo>
                                <a:close/>
                                <a:moveTo>
                                  <a:pt x="85" y="195"/>
                                </a:moveTo>
                                <a:cubicBezTo>
                                  <a:pt x="72" y="162"/>
                                  <a:pt x="61" y="101"/>
                                  <a:pt x="60" y="65"/>
                                </a:cubicBezTo>
                                <a:cubicBezTo>
                                  <a:pt x="582" y="65"/>
                                  <a:pt x="582" y="65"/>
                                  <a:pt x="582" y="65"/>
                                </a:cubicBezTo>
                                <a:cubicBezTo>
                                  <a:pt x="582" y="101"/>
                                  <a:pt x="567" y="166"/>
                                  <a:pt x="553" y="202"/>
                                </a:cubicBezTo>
                                <a:cubicBezTo>
                                  <a:pt x="517" y="207"/>
                                  <a:pt x="445" y="213"/>
                                  <a:pt x="402" y="214"/>
                                </a:cubicBezTo>
                                <a:cubicBezTo>
                                  <a:pt x="438" y="276"/>
                                  <a:pt x="475" y="353"/>
                                  <a:pt x="502" y="432"/>
                                </a:cubicBezTo>
                                <a:cubicBezTo>
                                  <a:pt x="663" y="902"/>
                                  <a:pt x="663" y="902"/>
                                  <a:pt x="663" y="902"/>
                                </a:cubicBezTo>
                                <a:cubicBezTo>
                                  <a:pt x="684" y="963"/>
                                  <a:pt x="709" y="1062"/>
                                  <a:pt x="718" y="1134"/>
                                </a:cubicBezTo>
                                <a:cubicBezTo>
                                  <a:pt x="736" y="1134"/>
                                  <a:pt x="736" y="1134"/>
                                  <a:pt x="736" y="1134"/>
                                </a:cubicBezTo>
                                <a:cubicBezTo>
                                  <a:pt x="745" y="1062"/>
                                  <a:pt x="774" y="963"/>
                                  <a:pt x="797" y="895"/>
                                </a:cubicBezTo>
                                <a:cubicBezTo>
                                  <a:pt x="954" y="439"/>
                                  <a:pt x="954" y="439"/>
                                  <a:pt x="954" y="439"/>
                                </a:cubicBezTo>
                                <a:cubicBezTo>
                                  <a:pt x="977" y="369"/>
                                  <a:pt x="1013" y="279"/>
                                  <a:pt x="1049" y="213"/>
                                </a:cubicBezTo>
                                <a:cubicBezTo>
                                  <a:pt x="1008" y="211"/>
                                  <a:pt x="954" y="204"/>
                                  <a:pt x="914" y="195"/>
                                </a:cubicBezTo>
                                <a:cubicBezTo>
                                  <a:pt x="904" y="164"/>
                                  <a:pt x="891" y="99"/>
                                  <a:pt x="891" y="65"/>
                                </a:cubicBezTo>
                                <a:cubicBezTo>
                                  <a:pt x="1348" y="65"/>
                                  <a:pt x="1348" y="65"/>
                                  <a:pt x="1348" y="65"/>
                                </a:cubicBezTo>
                                <a:cubicBezTo>
                                  <a:pt x="1348" y="103"/>
                                  <a:pt x="1337" y="169"/>
                                  <a:pt x="1325" y="202"/>
                                </a:cubicBezTo>
                                <a:cubicBezTo>
                                  <a:pt x="1296" y="207"/>
                                  <a:pt x="1255" y="213"/>
                                  <a:pt x="1222" y="214"/>
                                </a:cubicBezTo>
                                <a:cubicBezTo>
                                  <a:pt x="796" y="1350"/>
                                  <a:pt x="796" y="1350"/>
                                  <a:pt x="796" y="1350"/>
                                </a:cubicBezTo>
                                <a:cubicBezTo>
                                  <a:pt x="601" y="1350"/>
                                  <a:pt x="601" y="1350"/>
                                  <a:pt x="601" y="1350"/>
                                </a:cubicBezTo>
                                <a:cubicBezTo>
                                  <a:pt x="186" y="214"/>
                                  <a:pt x="186" y="214"/>
                                  <a:pt x="186" y="214"/>
                                </a:cubicBezTo>
                                <a:cubicBezTo>
                                  <a:pt x="157" y="211"/>
                                  <a:pt x="112" y="202"/>
                                  <a:pt x="85" y="195"/>
                                </a:cubicBezTo>
                                <a:close/>
                                <a:moveTo>
                                  <a:pt x="3413" y="1179"/>
                                </a:moveTo>
                                <a:cubicBezTo>
                                  <a:pt x="3413" y="601"/>
                                  <a:pt x="3413" y="601"/>
                                  <a:pt x="3413" y="601"/>
                                </a:cubicBezTo>
                                <a:cubicBezTo>
                                  <a:pt x="3285" y="601"/>
                                  <a:pt x="3285" y="601"/>
                                  <a:pt x="3285" y="601"/>
                                </a:cubicBezTo>
                                <a:cubicBezTo>
                                  <a:pt x="3285" y="562"/>
                                  <a:pt x="3300" y="506"/>
                                  <a:pt x="3321" y="474"/>
                                </a:cubicBezTo>
                                <a:cubicBezTo>
                                  <a:pt x="3363" y="456"/>
                                  <a:pt x="3426" y="443"/>
                                  <a:pt x="3487" y="443"/>
                                </a:cubicBezTo>
                                <a:cubicBezTo>
                                  <a:pt x="3523" y="443"/>
                                  <a:pt x="3564" y="448"/>
                                  <a:pt x="3589" y="457"/>
                                </a:cubicBezTo>
                                <a:cubicBezTo>
                                  <a:pt x="3589" y="628"/>
                                  <a:pt x="3589" y="628"/>
                                  <a:pt x="3589" y="628"/>
                                </a:cubicBezTo>
                                <a:cubicBezTo>
                                  <a:pt x="3613" y="628"/>
                                  <a:pt x="3613" y="628"/>
                                  <a:pt x="3613" y="628"/>
                                </a:cubicBezTo>
                                <a:cubicBezTo>
                                  <a:pt x="3634" y="524"/>
                                  <a:pt x="3724" y="430"/>
                                  <a:pt x="3845" y="430"/>
                                </a:cubicBezTo>
                                <a:cubicBezTo>
                                  <a:pt x="3872" y="430"/>
                                  <a:pt x="3910" y="434"/>
                                  <a:pt x="3931" y="445"/>
                                </a:cubicBezTo>
                                <a:cubicBezTo>
                                  <a:pt x="3949" y="472"/>
                                  <a:pt x="3960" y="524"/>
                                  <a:pt x="3960" y="578"/>
                                </a:cubicBezTo>
                                <a:cubicBezTo>
                                  <a:pt x="3960" y="601"/>
                                  <a:pt x="3958" y="625"/>
                                  <a:pt x="3953" y="643"/>
                                </a:cubicBezTo>
                                <a:cubicBezTo>
                                  <a:pt x="3917" y="623"/>
                                  <a:pt x="3863" y="612"/>
                                  <a:pt x="3823" y="612"/>
                                </a:cubicBezTo>
                                <a:cubicBezTo>
                                  <a:pt x="3742" y="612"/>
                                  <a:pt x="3665" y="657"/>
                                  <a:pt x="3620" y="747"/>
                                </a:cubicBezTo>
                                <a:cubicBezTo>
                                  <a:pt x="3620" y="1181"/>
                                  <a:pt x="3620" y="1181"/>
                                  <a:pt x="3620" y="1181"/>
                                </a:cubicBezTo>
                                <a:cubicBezTo>
                                  <a:pt x="3672" y="1186"/>
                                  <a:pt x="3757" y="1201"/>
                                  <a:pt x="3796" y="1217"/>
                                </a:cubicBezTo>
                                <a:cubicBezTo>
                                  <a:pt x="3805" y="1242"/>
                                  <a:pt x="3809" y="1296"/>
                                  <a:pt x="3804" y="1327"/>
                                </a:cubicBezTo>
                                <a:cubicBezTo>
                                  <a:pt x="3276" y="1327"/>
                                  <a:pt x="3276" y="1327"/>
                                  <a:pt x="3276" y="1327"/>
                                </a:cubicBezTo>
                                <a:cubicBezTo>
                                  <a:pt x="3280" y="1293"/>
                                  <a:pt x="3291" y="1248"/>
                                  <a:pt x="3303" y="1222"/>
                                </a:cubicBezTo>
                                <a:cubicBezTo>
                                  <a:pt x="3330" y="1206"/>
                                  <a:pt x="3379" y="1190"/>
                                  <a:pt x="3413" y="1179"/>
                                </a:cubicBezTo>
                                <a:close/>
                                <a:moveTo>
                                  <a:pt x="9529" y="1179"/>
                                </a:moveTo>
                                <a:cubicBezTo>
                                  <a:pt x="9529" y="601"/>
                                  <a:pt x="9529" y="601"/>
                                  <a:pt x="9529" y="601"/>
                                </a:cubicBezTo>
                                <a:cubicBezTo>
                                  <a:pt x="9400" y="601"/>
                                  <a:pt x="9400" y="601"/>
                                  <a:pt x="9400" y="601"/>
                                </a:cubicBezTo>
                                <a:cubicBezTo>
                                  <a:pt x="9402" y="562"/>
                                  <a:pt x="9418" y="504"/>
                                  <a:pt x="9438" y="474"/>
                                </a:cubicBezTo>
                                <a:cubicBezTo>
                                  <a:pt x="9477" y="456"/>
                                  <a:pt x="9540" y="443"/>
                                  <a:pt x="9603" y="443"/>
                                </a:cubicBezTo>
                                <a:cubicBezTo>
                                  <a:pt x="9639" y="443"/>
                                  <a:pt x="9680" y="448"/>
                                  <a:pt x="9706" y="457"/>
                                </a:cubicBezTo>
                                <a:cubicBezTo>
                                  <a:pt x="9706" y="594"/>
                                  <a:pt x="9706" y="594"/>
                                  <a:pt x="9706" y="594"/>
                                </a:cubicBezTo>
                                <a:cubicBezTo>
                                  <a:pt x="9729" y="594"/>
                                  <a:pt x="9729" y="594"/>
                                  <a:pt x="9729" y="594"/>
                                </a:cubicBezTo>
                                <a:cubicBezTo>
                                  <a:pt x="9769" y="515"/>
                                  <a:pt x="9859" y="430"/>
                                  <a:pt x="10013" y="430"/>
                                </a:cubicBezTo>
                                <a:cubicBezTo>
                                  <a:pt x="10130" y="430"/>
                                  <a:pt x="10226" y="461"/>
                                  <a:pt x="10258" y="603"/>
                                </a:cubicBezTo>
                                <a:cubicBezTo>
                                  <a:pt x="10271" y="603"/>
                                  <a:pt x="10271" y="603"/>
                                  <a:pt x="10271" y="603"/>
                                </a:cubicBezTo>
                                <a:cubicBezTo>
                                  <a:pt x="10307" y="520"/>
                                  <a:pt x="10400" y="430"/>
                                  <a:pt x="10559" y="430"/>
                                </a:cubicBezTo>
                                <a:cubicBezTo>
                                  <a:pt x="10703" y="430"/>
                                  <a:pt x="10834" y="475"/>
                                  <a:pt x="10834" y="756"/>
                                </a:cubicBezTo>
                                <a:cubicBezTo>
                                  <a:pt x="10834" y="898"/>
                                  <a:pt x="10831" y="1053"/>
                                  <a:pt x="10823" y="1186"/>
                                </a:cubicBezTo>
                                <a:cubicBezTo>
                                  <a:pt x="10867" y="1190"/>
                                  <a:pt x="10924" y="1203"/>
                                  <a:pt x="10960" y="1215"/>
                                </a:cubicBezTo>
                                <a:cubicBezTo>
                                  <a:pt x="10966" y="1239"/>
                                  <a:pt x="10967" y="1262"/>
                                  <a:pt x="10967" y="1285"/>
                                </a:cubicBezTo>
                                <a:cubicBezTo>
                                  <a:pt x="10967" y="1302"/>
                                  <a:pt x="10966" y="1316"/>
                                  <a:pt x="10964" y="1327"/>
                                </a:cubicBezTo>
                                <a:cubicBezTo>
                                  <a:pt x="10508" y="1327"/>
                                  <a:pt x="10508" y="1327"/>
                                  <a:pt x="10508" y="1327"/>
                                </a:cubicBezTo>
                                <a:cubicBezTo>
                                  <a:pt x="10512" y="1293"/>
                                  <a:pt x="10521" y="1248"/>
                                  <a:pt x="10534" y="1222"/>
                                </a:cubicBezTo>
                                <a:cubicBezTo>
                                  <a:pt x="10557" y="1206"/>
                                  <a:pt x="10597" y="1190"/>
                                  <a:pt x="10625" y="1179"/>
                                </a:cubicBezTo>
                                <a:cubicBezTo>
                                  <a:pt x="10625" y="792"/>
                                  <a:pt x="10625" y="792"/>
                                  <a:pt x="10625" y="792"/>
                                </a:cubicBezTo>
                                <a:cubicBezTo>
                                  <a:pt x="10625" y="670"/>
                                  <a:pt x="10588" y="589"/>
                                  <a:pt x="10474" y="589"/>
                                </a:cubicBezTo>
                                <a:cubicBezTo>
                                  <a:pt x="10393" y="589"/>
                                  <a:pt x="10319" y="646"/>
                                  <a:pt x="10282" y="695"/>
                                </a:cubicBezTo>
                                <a:cubicBezTo>
                                  <a:pt x="10282" y="1186"/>
                                  <a:pt x="10282" y="1186"/>
                                  <a:pt x="10282" y="1186"/>
                                </a:cubicBezTo>
                                <a:cubicBezTo>
                                  <a:pt x="10321" y="1190"/>
                                  <a:pt x="10375" y="1203"/>
                                  <a:pt x="10404" y="1215"/>
                                </a:cubicBezTo>
                                <a:cubicBezTo>
                                  <a:pt x="10411" y="1240"/>
                                  <a:pt x="10415" y="1296"/>
                                  <a:pt x="10409" y="1327"/>
                                </a:cubicBezTo>
                                <a:cubicBezTo>
                                  <a:pt x="9965" y="1327"/>
                                  <a:pt x="9965" y="1327"/>
                                  <a:pt x="9965" y="1327"/>
                                </a:cubicBezTo>
                                <a:cubicBezTo>
                                  <a:pt x="9968" y="1293"/>
                                  <a:pt x="9977" y="1248"/>
                                  <a:pt x="9988" y="1222"/>
                                </a:cubicBezTo>
                                <a:cubicBezTo>
                                  <a:pt x="10012" y="1206"/>
                                  <a:pt x="10051" y="1190"/>
                                  <a:pt x="10080" y="1179"/>
                                </a:cubicBezTo>
                                <a:cubicBezTo>
                                  <a:pt x="10080" y="792"/>
                                  <a:pt x="10080" y="792"/>
                                  <a:pt x="10080" y="792"/>
                                </a:cubicBezTo>
                                <a:cubicBezTo>
                                  <a:pt x="10080" y="670"/>
                                  <a:pt x="10042" y="589"/>
                                  <a:pt x="9929" y="589"/>
                                </a:cubicBezTo>
                                <a:cubicBezTo>
                                  <a:pt x="9850" y="589"/>
                                  <a:pt x="9774" y="645"/>
                                  <a:pt x="9736" y="695"/>
                                </a:cubicBezTo>
                                <a:cubicBezTo>
                                  <a:pt x="9736" y="1186"/>
                                  <a:pt x="9736" y="1186"/>
                                  <a:pt x="9736" y="1186"/>
                                </a:cubicBezTo>
                                <a:cubicBezTo>
                                  <a:pt x="9776" y="1192"/>
                                  <a:pt x="9830" y="1203"/>
                                  <a:pt x="9860" y="1215"/>
                                </a:cubicBezTo>
                                <a:cubicBezTo>
                                  <a:pt x="9866" y="1240"/>
                                  <a:pt x="9869" y="1296"/>
                                  <a:pt x="9866" y="1327"/>
                                </a:cubicBezTo>
                                <a:cubicBezTo>
                                  <a:pt x="9393" y="1327"/>
                                  <a:pt x="9393" y="1327"/>
                                  <a:pt x="9393" y="1327"/>
                                </a:cubicBezTo>
                                <a:cubicBezTo>
                                  <a:pt x="9396" y="1293"/>
                                  <a:pt x="9407" y="1248"/>
                                  <a:pt x="9420" y="1222"/>
                                </a:cubicBezTo>
                                <a:cubicBezTo>
                                  <a:pt x="9447" y="1206"/>
                                  <a:pt x="9495" y="1190"/>
                                  <a:pt x="9529" y="1179"/>
                                </a:cubicBezTo>
                                <a:close/>
                                <a:moveTo>
                                  <a:pt x="12269" y="1179"/>
                                </a:moveTo>
                                <a:cubicBezTo>
                                  <a:pt x="12269" y="166"/>
                                  <a:pt x="12269" y="166"/>
                                  <a:pt x="12269" y="166"/>
                                </a:cubicBezTo>
                                <a:cubicBezTo>
                                  <a:pt x="12141" y="166"/>
                                  <a:pt x="12141" y="166"/>
                                  <a:pt x="12141" y="166"/>
                                </a:cubicBezTo>
                                <a:cubicBezTo>
                                  <a:pt x="12143" y="124"/>
                                  <a:pt x="12159" y="69"/>
                                  <a:pt x="12179" y="36"/>
                                </a:cubicBezTo>
                                <a:cubicBezTo>
                                  <a:pt x="12222" y="18"/>
                                  <a:pt x="12292" y="6"/>
                                  <a:pt x="12361" y="6"/>
                                </a:cubicBezTo>
                                <a:cubicBezTo>
                                  <a:pt x="12398" y="6"/>
                                  <a:pt x="12447" y="11"/>
                                  <a:pt x="12476" y="22"/>
                                </a:cubicBezTo>
                                <a:cubicBezTo>
                                  <a:pt x="12476" y="1186"/>
                                  <a:pt x="12476" y="1186"/>
                                  <a:pt x="12476" y="1186"/>
                                </a:cubicBezTo>
                                <a:cubicBezTo>
                                  <a:pt x="12517" y="1190"/>
                                  <a:pt x="12578" y="1203"/>
                                  <a:pt x="12614" y="1215"/>
                                </a:cubicBezTo>
                                <a:cubicBezTo>
                                  <a:pt x="12620" y="1239"/>
                                  <a:pt x="12622" y="1262"/>
                                  <a:pt x="12622" y="1285"/>
                                </a:cubicBezTo>
                                <a:cubicBezTo>
                                  <a:pt x="12622" y="1302"/>
                                  <a:pt x="12620" y="1316"/>
                                  <a:pt x="12618" y="1327"/>
                                </a:cubicBezTo>
                                <a:cubicBezTo>
                                  <a:pt x="12132" y="1327"/>
                                  <a:pt x="12132" y="1327"/>
                                  <a:pt x="12132" y="1327"/>
                                </a:cubicBezTo>
                                <a:cubicBezTo>
                                  <a:pt x="12136" y="1293"/>
                                  <a:pt x="12147" y="1248"/>
                                  <a:pt x="12159" y="1222"/>
                                </a:cubicBezTo>
                                <a:cubicBezTo>
                                  <a:pt x="12186" y="1206"/>
                                  <a:pt x="12233" y="1190"/>
                                  <a:pt x="12269" y="1179"/>
                                </a:cubicBezTo>
                                <a:close/>
                                <a:moveTo>
                                  <a:pt x="12829" y="130"/>
                                </a:moveTo>
                                <a:cubicBezTo>
                                  <a:pt x="12829" y="54"/>
                                  <a:pt x="12883" y="4"/>
                                  <a:pt x="12958" y="4"/>
                                </a:cubicBezTo>
                                <a:cubicBezTo>
                                  <a:pt x="13034" y="4"/>
                                  <a:pt x="13086" y="51"/>
                                  <a:pt x="13086" y="130"/>
                                </a:cubicBezTo>
                                <a:cubicBezTo>
                                  <a:pt x="13086" y="216"/>
                                  <a:pt x="13034" y="265"/>
                                  <a:pt x="12958" y="265"/>
                                </a:cubicBezTo>
                                <a:cubicBezTo>
                                  <a:pt x="12874" y="265"/>
                                  <a:pt x="12829" y="218"/>
                                  <a:pt x="12829" y="130"/>
                                </a:cubicBezTo>
                                <a:close/>
                                <a:moveTo>
                                  <a:pt x="12850" y="1179"/>
                                </a:moveTo>
                                <a:cubicBezTo>
                                  <a:pt x="12850" y="601"/>
                                  <a:pt x="12850" y="601"/>
                                  <a:pt x="12850" y="601"/>
                                </a:cubicBezTo>
                                <a:cubicBezTo>
                                  <a:pt x="12721" y="601"/>
                                  <a:pt x="12721" y="601"/>
                                  <a:pt x="12721" y="601"/>
                                </a:cubicBezTo>
                                <a:cubicBezTo>
                                  <a:pt x="12723" y="562"/>
                                  <a:pt x="12739" y="504"/>
                                  <a:pt x="12759" y="474"/>
                                </a:cubicBezTo>
                                <a:cubicBezTo>
                                  <a:pt x="12802" y="456"/>
                                  <a:pt x="12872" y="443"/>
                                  <a:pt x="12940" y="443"/>
                                </a:cubicBezTo>
                                <a:cubicBezTo>
                                  <a:pt x="12980" y="443"/>
                                  <a:pt x="13028" y="448"/>
                                  <a:pt x="13057" y="457"/>
                                </a:cubicBezTo>
                                <a:cubicBezTo>
                                  <a:pt x="13057" y="1186"/>
                                  <a:pt x="13057" y="1186"/>
                                  <a:pt x="13057" y="1186"/>
                                </a:cubicBezTo>
                                <a:cubicBezTo>
                                  <a:pt x="13099" y="1190"/>
                                  <a:pt x="13158" y="1203"/>
                                  <a:pt x="13192" y="1215"/>
                                </a:cubicBezTo>
                                <a:cubicBezTo>
                                  <a:pt x="13198" y="1239"/>
                                  <a:pt x="13199" y="1262"/>
                                  <a:pt x="13199" y="1285"/>
                                </a:cubicBezTo>
                                <a:cubicBezTo>
                                  <a:pt x="13199" y="1302"/>
                                  <a:pt x="13198" y="1316"/>
                                  <a:pt x="13196" y="1327"/>
                                </a:cubicBezTo>
                                <a:cubicBezTo>
                                  <a:pt x="12714" y="1327"/>
                                  <a:pt x="12714" y="1327"/>
                                  <a:pt x="12714" y="1327"/>
                                </a:cubicBezTo>
                                <a:cubicBezTo>
                                  <a:pt x="12717" y="1293"/>
                                  <a:pt x="12728" y="1248"/>
                                  <a:pt x="12741" y="1222"/>
                                </a:cubicBezTo>
                                <a:cubicBezTo>
                                  <a:pt x="12768" y="1206"/>
                                  <a:pt x="12814" y="1190"/>
                                  <a:pt x="12850" y="1179"/>
                                </a:cubicBezTo>
                                <a:close/>
                                <a:moveTo>
                                  <a:pt x="8773" y="1179"/>
                                </a:moveTo>
                                <a:cubicBezTo>
                                  <a:pt x="8773" y="601"/>
                                  <a:pt x="8773" y="601"/>
                                  <a:pt x="8773" y="601"/>
                                </a:cubicBezTo>
                                <a:cubicBezTo>
                                  <a:pt x="8646" y="601"/>
                                  <a:pt x="8646" y="601"/>
                                  <a:pt x="8646" y="601"/>
                                </a:cubicBezTo>
                                <a:cubicBezTo>
                                  <a:pt x="8646" y="562"/>
                                  <a:pt x="8660" y="506"/>
                                  <a:pt x="8682" y="474"/>
                                </a:cubicBezTo>
                                <a:cubicBezTo>
                                  <a:pt x="8723" y="456"/>
                                  <a:pt x="8786" y="443"/>
                                  <a:pt x="8847" y="443"/>
                                </a:cubicBezTo>
                                <a:cubicBezTo>
                                  <a:pt x="8883" y="443"/>
                                  <a:pt x="8924" y="448"/>
                                  <a:pt x="8950" y="457"/>
                                </a:cubicBezTo>
                                <a:cubicBezTo>
                                  <a:pt x="8950" y="628"/>
                                  <a:pt x="8950" y="628"/>
                                  <a:pt x="8950" y="628"/>
                                </a:cubicBezTo>
                                <a:cubicBezTo>
                                  <a:pt x="8973" y="628"/>
                                  <a:pt x="8973" y="628"/>
                                  <a:pt x="8973" y="628"/>
                                </a:cubicBezTo>
                                <a:cubicBezTo>
                                  <a:pt x="8995" y="524"/>
                                  <a:pt x="9085" y="430"/>
                                  <a:pt x="9205" y="430"/>
                                </a:cubicBezTo>
                                <a:cubicBezTo>
                                  <a:pt x="9232" y="430"/>
                                  <a:pt x="9270" y="434"/>
                                  <a:pt x="9292" y="445"/>
                                </a:cubicBezTo>
                                <a:cubicBezTo>
                                  <a:pt x="9310" y="472"/>
                                  <a:pt x="9320" y="524"/>
                                  <a:pt x="9320" y="578"/>
                                </a:cubicBezTo>
                                <a:cubicBezTo>
                                  <a:pt x="9320" y="601"/>
                                  <a:pt x="9319" y="625"/>
                                  <a:pt x="9313" y="643"/>
                                </a:cubicBezTo>
                                <a:cubicBezTo>
                                  <a:pt x="9277" y="623"/>
                                  <a:pt x="9223" y="612"/>
                                  <a:pt x="9184" y="612"/>
                                </a:cubicBezTo>
                                <a:cubicBezTo>
                                  <a:pt x="9103" y="612"/>
                                  <a:pt x="9025" y="657"/>
                                  <a:pt x="8980" y="747"/>
                                </a:cubicBezTo>
                                <a:cubicBezTo>
                                  <a:pt x="8980" y="1181"/>
                                  <a:pt x="8980" y="1181"/>
                                  <a:pt x="8980" y="1181"/>
                                </a:cubicBezTo>
                                <a:cubicBezTo>
                                  <a:pt x="9032" y="1186"/>
                                  <a:pt x="9117" y="1201"/>
                                  <a:pt x="9157" y="1217"/>
                                </a:cubicBezTo>
                                <a:cubicBezTo>
                                  <a:pt x="9166" y="1242"/>
                                  <a:pt x="9169" y="1296"/>
                                  <a:pt x="9164" y="1327"/>
                                </a:cubicBezTo>
                                <a:cubicBezTo>
                                  <a:pt x="8637" y="1327"/>
                                  <a:pt x="8637" y="1327"/>
                                  <a:pt x="8637" y="1327"/>
                                </a:cubicBezTo>
                                <a:cubicBezTo>
                                  <a:pt x="8640" y="1293"/>
                                  <a:pt x="8651" y="1248"/>
                                  <a:pt x="8664" y="1222"/>
                                </a:cubicBezTo>
                                <a:cubicBezTo>
                                  <a:pt x="8691" y="1206"/>
                                  <a:pt x="8739" y="1190"/>
                                  <a:pt x="8773" y="1179"/>
                                </a:cubicBezTo>
                                <a:close/>
                                <a:moveTo>
                                  <a:pt x="11155" y="601"/>
                                </a:moveTo>
                                <a:cubicBezTo>
                                  <a:pt x="11020" y="601"/>
                                  <a:pt x="11020" y="601"/>
                                  <a:pt x="11020" y="601"/>
                                </a:cubicBezTo>
                                <a:cubicBezTo>
                                  <a:pt x="11021" y="562"/>
                                  <a:pt x="11038" y="504"/>
                                  <a:pt x="11057" y="474"/>
                                </a:cubicBezTo>
                                <a:cubicBezTo>
                                  <a:pt x="11101" y="456"/>
                                  <a:pt x="11173" y="443"/>
                                  <a:pt x="11241" y="443"/>
                                </a:cubicBezTo>
                                <a:cubicBezTo>
                                  <a:pt x="11281" y="443"/>
                                  <a:pt x="11327" y="448"/>
                                  <a:pt x="11356" y="457"/>
                                </a:cubicBezTo>
                                <a:cubicBezTo>
                                  <a:pt x="11356" y="994"/>
                                  <a:pt x="11356" y="994"/>
                                  <a:pt x="11356" y="994"/>
                                </a:cubicBezTo>
                                <a:cubicBezTo>
                                  <a:pt x="11356" y="1122"/>
                                  <a:pt x="11394" y="1197"/>
                                  <a:pt x="11509" y="1197"/>
                                </a:cubicBezTo>
                                <a:cubicBezTo>
                                  <a:pt x="11583" y="1197"/>
                                  <a:pt x="11659" y="1147"/>
                                  <a:pt x="11698" y="1098"/>
                                </a:cubicBezTo>
                                <a:cubicBezTo>
                                  <a:pt x="11698" y="601"/>
                                  <a:pt x="11698" y="601"/>
                                  <a:pt x="11698" y="601"/>
                                </a:cubicBezTo>
                                <a:cubicBezTo>
                                  <a:pt x="11570" y="601"/>
                                  <a:pt x="11570" y="601"/>
                                  <a:pt x="11570" y="601"/>
                                </a:cubicBezTo>
                                <a:cubicBezTo>
                                  <a:pt x="11572" y="562"/>
                                  <a:pt x="11588" y="506"/>
                                  <a:pt x="11608" y="474"/>
                                </a:cubicBezTo>
                                <a:cubicBezTo>
                                  <a:pt x="11651" y="454"/>
                                  <a:pt x="11722" y="443"/>
                                  <a:pt x="11790" y="443"/>
                                </a:cubicBezTo>
                                <a:cubicBezTo>
                                  <a:pt x="11830" y="443"/>
                                  <a:pt x="11876" y="448"/>
                                  <a:pt x="11905" y="457"/>
                                </a:cubicBezTo>
                                <a:cubicBezTo>
                                  <a:pt x="11905" y="1060"/>
                                  <a:pt x="11905" y="1060"/>
                                  <a:pt x="11905" y="1060"/>
                                </a:cubicBezTo>
                                <a:cubicBezTo>
                                  <a:pt x="11905" y="1102"/>
                                  <a:pt x="11909" y="1149"/>
                                  <a:pt x="11920" y="1190"/>
                                </a:cubicBezTo>
                                <a:cubicBezTo>
                                  <a:pt x="12053" y="1190"/>
                                  <a:pt x="12053" y="1190"/>
                                  <a:pt x="12053" y="1190"/>
                                </a:cubicBezTo>
                                <a:cubicBezTo>
                                  <a:pt x="12055" y="1199"/>
                                  <a:pt x="12055" y="1210"/>
                                  <a:pt x="12055" y="1217"/>
                                </a:cubicBezTo>
                                <a:cubicBezTo>
                                  <a:pt x="12055" y="1246"/>
                                  <a:pt x="12046" y="1289"/>
                                  <a:pt x="12033" y="1312"/>
                                </a:cubicBezTo>
                                <a:cubicBezTo>
                                  <a:pt x="11966" y="1334"/>
                                  <a:pt x="11830" y="1348"/>
                                  <a:pt x="11756" y="1348"/>
                                </a:cubicBezTo>
                                <a:cubicBezTo>
                                  <a:pt x="11734" y="1309"/>
                                  <a:pt x="11718" y="1253"/>
                                  <a:pt x="11713" y="1199"/>
                                </a:cubicBezTo>
                                <a:cubicBezTo>
                                  <a:pt x="11700" y="1199"/>
                                  <a:pt x="11700" y="1199"/>
                                  <a:pt x="11700" y="1199"/>
                                </a:cubicBezTo>
                                <a:cubicBezTo>
                                  <a:pt x="11660" y="1275"/>
                                  <a:pt x="11570" y="1357"/>
                                  <a:pt x="11419" y="1357"/>
                                </a:cubicBezTo>
                                <a:cubicBezTo>
                                  <a:pt x="11273" y="1357"/>
                                  <a:pt x="11146" y="1309"/>
                                  <a:pt x="11146" y="1028"/>
                                </a:cubicBezTo>
                                <a:cubicBezTo>
                                  <a:pt x="11146" y="895"/>
                                  <a:pt x="11147" y="740"/>
                                  <a:pt x="11155" y="601"/>
                                </a:cubicBezTo>
                                <a:close/>
                                <a:moveTo>
                                  <a:pt x="4934" y="600"/>
                                </a:moveTo>
                                <a:cubicBezTo>
                                  <a:pt x="4804" y="600"/>
                                  <a:pt x="4804" y="600"/>
                                  <a:pt x="4804" y="600"/>
                                </a:cubicBezTo>
                                <a:cubicBezTo>
                                  <a:pt x="4804" y="567"/>
                                  <a:pt x="4817" y="502"/>
                                  <a:pt x="4831" y="472"/>
                                </a:cubicBezTo>
                                <a:cubicBezTo>
                                  <a:pt x="4860" y="457"/>
                                  <a:pt x="4902" y="443"/>
                                  <a:pt x="4934" y="436"/>
                                </a:cubicBezTo>
                                <a:cubicBezTo>
                                  <a:pt x="4965" y="236"/>
                                  <a:pt x="4965" y="236"/>
                                  <a:pt x="4965" y="236"/>
                                </a:cubicBezTo>
                                <a:cubicBezTo>
                                  <a:pt x="5001" y="216"/>
                                  <a:pt x="5080" y="200"/>
                                  <a:pt x="5132" y="200"/>
                                </a:cubicBezTo>
                                <a:cubicBezTo>
                                  <a:pt x="5132" y="461"/>
                                  <a:pt x="5132" y="461"/>
                                  <a:pt x="5132" y="461"/>
                                </a:cubicBezTo>
                                <a:cubicBezTo>
                                  <a:pt x="5388" y="461"/>
                                  <a:pt x="5388" y="461"/>
                                  <a:pt x="5388" y="461"/>
                                </a:cubicBezTo>
                                <a:cubicBezTo>
                                  <a:pt x="5393" y="488"/>
                                  <a:pt x="5400" y="560"/>
                                  <a:pt x="5395" y="600"/>
                                </a:cubicBezTo>
                                <a:cubicBezTo>
                                  <a:pt x="5132" y="600"/>
                                  <a:pt x="5132" y="600"/>
                                  <a:pt x="5132" y="600"/>
                                </a:cubicBezTo>
                                <a:cubicBezTo>
                                  <a:pt x="5132" y="1050"/>
                                  <a:pt x="5132" y="1050"/>
                                  <a:pt x="5132" y="1050"/>
                                </a:cubicBezTo>
                                <a:cubicBezTo>
                                  <a:pt x="5132" y="1158"/>
                                  <a:pt x="5161" y="1199"/>
                                  <a:pt x="5247" y="1199"/>
                                </a:cubicBezTo>
                                <a:cubicBezTo>
                                  <a:pt x="5296" y="1199"/>
                                  <a:pt x="5362" y="1188"/>
                                  <a:pt x="5415" y="1176"/>
                                </a:cubicBezTo>
                                <a:cubicBezTo>
                                  <a:pt x="5416" y="1185"/>
                                  <a:pt x="5416" y="1199"/>
                                  <a:pt x="5416" y="1203"/>
                                </a:cubicBezTo>
                                <a:cubicBezTo>
                                  <a:pt x="5416" y="1235"/>
                                  <a:pt x="5406" y="1275"/>
                                  <a:pt x="5388" y="1305"/>
                                </a:cubicBezTo>
                                <a:cubicBezTo>
                                  <a:pt x="5317" y="1339"/>
                                  <a:pt x="5224" y="1357"/>
                                  <a:pt x="5154" y="1357"/>
                                </a:cubicBezTo>
                                <a:cubicBezTo>
                                  <a:pt x="4999" y="1357"/>
                                  <a:pt x="4921" y="1278"/>
                                  <a:pt x="4921" y="1080"/>
                                </a:cubicBezTo>
                                <a:cubicBezTo>
                                  <a:pt x="4921" y="969"/>
                                  <a:pt x="4925" y="763"/>
                                  <a:pt x="4934" y="600"/>
                                </a:cubicBezTo>
                                <a:close/>
                                <a:moveTo>
                                  <a:pt x="4068" y="1289"/>
                                </a:moveTo>
                                <a:cubicBezTo>
                                  <a:pt x="4063" y="1266"/>
                                  <a:pt x="4059" y="1230"/>
                                  <a:pt x="4059" y="1197"/>
                                </a:cubicBezTo>
                                <a:cubicBezTo>
                                  <a:pt x="4059" y="1147"/>
                                  <a:pt x="4066" y="1091"/>
                                  <a:pt x="4077" y="1059"/>
                                </a:cubicBezTo>
                                <a:cubicBezTo>
                                  <a:pt x="4133" y="1059"/>
                                  <a:pt x="4192" y="1064"/>
                                  <a:pt x="4243" y="1080"/>
                                </a:cubicBezTo>
                                <a:cubicBezTo>
                                  <a:pt x="4243" y="1192"/>
                                  <a:pt x="4243" y="1192"/>
                                  <a:pt x="4243" y="1192"/>
                                </a:cubicBezTo>
                                <a:cubicBezTo>
                                  <a:pt x="4281" y="1215"/>
                                  <a:pt x="4333" y="1228"/>
                                  <a:pt x="4380" y="1228"/>
                                </a:cubicBezTo>
                                <a:cubicBezTo>
                                  <a:pt x="4459" y="1228"/>
                                  <a:pt x="4509" y="1188"/>
                                  <a:pt x="4509" y="1118"/>
                                </a:cubicBezTo>
                                <a:cubicBezTo>
                                  <a:pt x="4509" y="927"/>
                                  <a:pt x="4083" y="1012"/>
                                  <a:pt x="4083" y="677"/>
                                </a:cubicBezTo>
                                <a:cubicBezTo>
                                  <a:pt x="4083" y="531"/>
                                  <a:pt x="4209" y="430"/>
                                  <a:pt x="4408" y="430"/>
                                </a:cubicBezTo>
                                <a:cubicBezTo>
                                  <a:pt x="4498" y="430"/>
                                  <a:pt x="4597" y="447"/>
                                  <a:pt x="4685" y="484"/>
                                </a:cubicBezTo>
                                <a:cubicBezTo>
                                  <a:pt x="4687" y="499"/>
                                  <a:pt x="4689" y="524"/>
                                  <a:pt x="4689" y="544"/>
                                </a:cubicBezTo>
                                <a:cubicBezTo>
                                  <a:pt x="4689" y="596"/>
                                  <a:pt x="4680" y="657"/>
                                  <a:pt x="4669" y="699"/>
                                </a:cubicBezTo>
                                <a:cubicBezTo>
                                  <a:pt x="4612" y="699"/>
                                  <a:pt x="4547" y="684"/>
                                  <a:pt x="4509" y="664"/>
                                </a:cubicBezTo>
                                <a:cubicBezTo>
                                  <a:pt x="4509" y="571"/>
                                  <a:pt x="4509" y="571"/>
                                  <a:pt x="4509" y="571"/>
                                </a:cubicBezTo>
                                <a:cubicBezTo>
                                  <a:pt x="4486" y="560"/>
                                  <a:pt x="4450" y="551"/>
                                  <a:pt x="4416" y="551"/>
                                </a:cubicBezTo>
                                <a:cubicBezTo>
                                  <a:pt x="4336" y="551"/>
                                  <a:pt x="4291" y="585"/>
                                  <a:pt x="4291" y="645"/>
                                </a:cubicBezTo>
                                <a:cubicBezTo>
                                  <a:pt x="4291" y="835"/>
                                  <a:pt x="4712" y="760"/>
                                  <a:pt x="4712" y="1082"/>
                                </a:cubicBezTo>
                                <a:cubicBezTo>
                                  <a:pt x="4712" y="1284"/>
                                  <a:pt x="4549" y="1357"/>
                                  <a:pt x="4367" y="1357"/>
                                </a:cubicBezTo>
                                <a:cubicBezTo>
                                  <a:pt x="4255" y="1357"/>
                                  <a:pt x="4153" y="1336"/>
                                  <a:pt x="4068" y="1289"/>
                                </a:cubicBezTo>
                                <a:close/>
                                <a:moveTo>
                                  <a:pt x="5928" y="1357"/>
                                </a:moveTo>
                                <a:cubicBezTo>
                                  <a:pt x="6048" y="1357"/>
                                  <a:pt x="6158" y="1321"/>
                                  <a:pt x="6223" y="1285"/>
                                </a:cubicBezTo>
                                <a:cubicBezTo>
                                  <a:pt x="6244" y="1251"/>
                                  <a:pt x="6260" y="1186"/>
                                  <a:pt x="6257" y="1149"/>
                                </a:cubicBezTo>
                                <a:cubicBezTo>
                                  <a:pt x="6190" y="1174"/>
                                  <a:pt x="6070" y="1197"/>
                                  <a:pt x="5990" y="1197"/>
                                </a:cubicBezTo>
                                <a:cubicBezTo>
                                  <a:pt x="5834" y="1197"/>
                                  <a:pt x="5728" y="1098"/>
                                  <a:pt x="5719" y="931"/>
                                </a:cubicBezTo>
                                <a:cubicBezTo>
                                  <a:pt x="6260" y="931"/>
                                  <a:pt x="6260" y="931"/>
                                  <a:pt x="6260" y="931"/>
                                </a:cubicBezTo>
                                <a:cubicBezTo>
                                  <a:pt x="6264" y="898"/>
                                  <a:pt x="6266" y="864"/>
                                  <a:pt x="6266" y="834"/>
                                </a:cubicBezTo>
                                <a:cubicBezTo>
                                  <a:pt x="6266" y="591"/>
                                  <a:pt x="6170" y="430"/>
                                  <a:pt x="5940" y="430"/>
                                </a:cubicBezTo>
                                <a:cubicBezTo>
                                  <a:pt x="5676" y="430"/>
                                  <a:pt x="5503" y="637"/>
                                  <a:pt x="5503" y="911"/>
                                </a:cubicBezTo>
                                <a:cubicBezTo>
                                  <a:pt x="5503" y="1165"/>
                                  <a:pt x="5658" y="1357"/>
                                  <a:pt x="5928" y="1357"/>
                                </a:cubicBezTo>
                                <a:close/>
                                <a:moveTo>
                                  <a:pt x="5910" y="556"/>
                                </a:moveTo>
                                <a:cubicBezTo>
                                  <a:pt x="6039" y="556"/>
                                  <a:pt x="6073" y="688"/>
                                  <a:pt x="6062" y="798"/>
                                </a:cubicBezTo>
                                <a:cubicBezTo>
                                  <a:pt x="5715" y="798"/>
                                  <a:pt x="5715" y="798"/>
                                  <a:pt x="5715" y="798"/>
                                </a:cubicBezTo>
                                <a:cubicBezTo>
                                  <a:pt x="5726" y="655"/>
                                  <a:pt x="5800" y="556"/>
                                  <a:pt x="5910" y="556"/>
                                </a:cubicBezTo>
                                <a:close/>
                                <a:moveTo>
                                  <a:pt x="6525" y="1179"/>
                                </a:moveTo>
                                <a:cubicBezTo>
                                  <a:pt x="6525" y="166"/>
                                  <a:pt x="6525" y="166"/>
                                  <a:pt x="6525" y="166"/>
                                </a:cubicBezTo>
                                <a:cubicBezTo>
                                  <a:pt x="6397" y="166"/>
                                  <a:pt x="6397" y="166"/>
                                  <a:pt x="6397" y="166"/>
                                </a:cubicBezTo>
                                <a:cubicBezTo>
                                  <a:pt x="6399" y="124"/>
                                  <a:pt x="6415" y="69"/>
                                  <a:pt x="6435" y="36"/>
                                </a:cubicBezTo>
                                <a:cubicBezTo>
                                  <a:pt x="6478" y="18"/>
                                  <a:pt x="6549" y="6"/>
                                  <a:pt x="6617" y="6"/>
                                </a:cubicBezTo>
                                <a:cubicBezTo>
                                  <a:pt x="6655" y="6"/>
                                  <a:pt x="6703" y="11"/>
                                  <a:pt x="6732" y="22"/>
                                </a:cubicBezTo>
                                <a:cubicBezTo>
                                  <a:pt x="6732" y="1186"/>
                                  <a:pt x="6732" y="1186"/>
                                  <a:pt x="6732" y="1186"/>
                                </a:cubicBezTo>
                                <a:cubicBezTo>
                                  <a:pt x="6773" y="1190"/>
                                  <a:pt x="6835" y="1203"/>
                                  <a:pt x="6871" y="1215"/>
                                </a:cubicBezTo>
                                <a:cubicBezTo>
                                  <a:pt x="6876" y="1239"/>
                                  <a:pt x="6878" y="1262"/>
                                  <a:pt x="6878" y="1285"/>
                                </a:cubicBezTo>
                                <a:cubicBezTo>
                                  <a:pt x="6878" y="1302"/>
                                  <a:pt x="6876" y="1316"/>
                                  <a:pt x="6874" y="1327"/>
                                </a:cubicBezTo>
                                <a:cubicBezTo>
                                  <a:pt x="6388" y="1327"/>
                                  <a:pt x="6388" y="1327"/>
                                  <a:pt x="6388" y="1327"/>
                                </a:cubicBezTo>
                                <a:cubicBezTo>
                                  <a:pt x="6392" y="1293"/>
                                  <a:pt x="6403" y="1248"/>
                                  <a:pt x="6415" y="1222"/>
                                </a:cubicBezTo>
                                <a:cubicBezTo>
                                  <a:pt x="6442" y="1206"/>
                                  <a:pt x="6489" y="1190"/>
                                  <a:pt x="6525" y="1179"/>
                                </a:cubicBezTo>
                                <a:close/>
                                <a:moveTo>
                                  <a:pt x="8077" y="1357"/>
                                </a:moveTo>
                                <a:cubicBezTo>
                                  <a:pt x="8338" y="1357"/>
                                  <a:pt x="8507" y="1185"/>
                                  <a:pt x="8507" y="880"/>
                                </a:cubicBezTo>
                                <a:cubicBezTo>
                                  <a:pt x="8507" y="591"/>
                                  <a:pt x="8334" y="430"/>
                                  <a:pt x="8077" y="430"/>
                                </a:cubicBezTo>
                                <a:cubicBezTo>
                                  <a:pt x="7832" y="430"/>
                                  <a:pt x="7647" y="601"/>
                                  <a:pt x="7647" y="880"/>
                                </a:cubicBezTo>
                                <a:cubicBezTo>
                                  <a:pt x="7647" y="1194"/>
                                  <a:pt x="7801" y="1357"/>
                                  <a:pt x="8077" y="1357"/>
                                </a:cubicBezTo>
                                <a:close/>
                                <a:moveTo>
                                  <a:pt x="8077" y="565"/>
                                </a:moveTo>
                                <a:cubicBezTo>
                                  <a:pt x="8208" y="565"/>
                                  <a:pt x="8293" y="700"/>
                                  <a:pt x="8293" y="880"/>
                                </a:cubicBezTo>
                                <a:cubicBezTo>
                                  <a:pt x="8293" y="1089"/>
                                  <a:pt x="8222" y="1221"/>
                                  <a:pt x="8077" y="1221"/>
                                </a:cubicBezTo>
                                <a:cubicBezTo>
                                  <a:pt x="7942" y="1221"/>
                                  <a:pt x="7859" y="1086"/>
                                  <a:pt x="7859" y="880"/>
                                </a:cubicBezTo>
                                <a:cubicBezTo>
                                  <a:pt x="7859" y="691"/>
                                  <a:pt x="7936" y="565"/>
                                  <a:pt x="8077" y="565"/>
                                </a:cubicBezTo>
                                <a:close/>
                                <a:moveTo>
                                  <a:pt x="7107" y="600"/>
                                </a:moveTo>
                                <a:cubicBezTo>
                                  <a:pt x="6966" y="600"/>
                                  <a:pt x="6966" y="600"/>
                                  <a:pt x="6966" y="600"/>
                                </a:cubicBezTo>
                                <a:cubicBezTo>
                                  <a:pt x="6968" y="567"/>
                                  <a:pt x="6981" y="504"/>
                                  <a:pt x="6995" y="472"/>
                                </a:cubicBezTo>
                                <a:cubicBezTo>
                                  <a:pt x="7024" y="457"/>
                                  <a:pt x="7072" y="443"/>
                                  <a:pt x="7107" y="436"/>
                                </a:cubicBezTo>
                                <a:cubicBezTo>
                                  <a:pt x="7107" y="357"/>
                                  <a:pt x="7107" y="357"/>
                                  <a:pt x="7107" y="357"/>
                                </a:cubicBezTo>
                                <a:cubicBezTo>
                                  <a:pt x="7107" y="106"/>
                                  <a:pt x="7261" y="0"/>
                                  <a:pt x="7470" y="0"/>
                                </a:cubicBezTo>
                                <a:cubicBezTo>
                                  <a:pt x="7538" y="0"/>
                                  <a:pt x="7634" y="13"/>
                                  <a:pt x="7708" y="38"/>
                                </a:cubicBezTo>
                                <a:cubicBezTo>
                                  <a:pt x="7711" y="60"/>
                                  <a:pt x="7713" y="85"/>
                                  <a:pt x="7713" y="110"/>
                                </a:cubicBezTo>
                                <a:cubicBezTo>
                                  <a:pt x="7713" y="171"/>
                                  <a:pt x="7700" y="241"/>
                                  <a:pt x="7686" y="285"/>
                                </a:cubicBezTo>
                                <a:cubicBezTo>
                                  <a:pt x="7645" y="283"/>
                                  <a:pt x="7569" y="268"/>
                                  <a:pt x="7537" y="249"/>
                                </a:cubicBezTo>
                                <a:cubicBezTo>
                                  <a:pt x="7537" y="133"/>
                                  <a:pt x="7537" y="133"/>
                                  <a:pt x="7537" y="133"/>
                                </a:cubicBezTo>
                                <a:cubicBezTo>
                                  <a:pt x="7519" y="124"/>
                                  <a:pt x="7488" y="121"/>
                                  <a:pt x="7468" y="121"/>
                                </a:cubicBezTo>
                                <a:cubicBezTo>
                                  <a:pt x="7378" y="121"/>
                                  <a:pt x="7314" y="178"/>
                                  <a:pt x="7314" y="335"/>
                                </a:cubicBezTo>
                                <a:cubicBezTo>
                                  <a:pt x="7314" y="461"/>
                                  <a:pt x="7314" y="461"/>
                                  <a:pt x="7314" y="461"/>
                                </a:cubicBezTo>
                                <a:cubicBezTo>
                                  <a:pt x="7551" y="461"/>
                                  <a:pt x="7551" y="461"/>
                                  <a:pt x="7551" y="461"/>
                                </a:cubicBezTo>
                                <a:cubicBezTo>
                                  <a:pt x="7558" y="495"/>
                                  <a:pt x="7564" y="562"/>
                                  <a:pt x="7560" y="600"/>
                                </a:cubicBezTo>
                                <a:cubicBezTo>
                                  <a:pt x="7314" y="600"/>
                                  <a:pt x="7314" y="600"/>
                                  <a:pt x="7314" y="600"/>
                                </a:cubicBezTo>
                                <a:cubicBezTo>
                                  <a:pt x="7314" y="1181"/>
                                  <a:pt x="7314" y="1181"/>
                                  <a:pt x="7314" y="1181"/>
                                </a:cubicBezTo>
                                <a:cubicBezTo>
                                  <a:pt x="7366" y="1186"/>
                                  <a:pt x="7448" y="1203"/>
                                  <a:pt x="7490" y="1217"/>
                                </a:cubicBezTo>
                                <a:cubicBezTo>
                                  <a:pt x="7497" y="1242"/>
                                  <a:pt x="7501" y="1296"/>
                                  <a:pt x="7497" y="1327"/>
                                </a:cubicBezTo>
                                <a:cubicBezTo>
                                  <a:pt x="6970" y="1327"/>
                                  <a:pt x="6970" y="1327"/>
                                  <a:pt x="6970" y="1327"/>
                                </a:cubicBezTo>
                                <a:cubicBezTo>
                                  <a:pt x="6973" y="1293"/>
                                  <a:pt x="6984" y="1248"/>
                                  <a:pt x="6997" y="1222"/>
                                </a:cubicBezTo>
                                <a:cubicBezTo>
                                  <a:pt x="7024" y="1206"/>
                                  <a:pt x="7072" y="1188"/>
                                  <a:pt x="7107" y="1179"/>
                                </a:cubicBezTo>
                                <a:lnTo>
                                  <a:pt x="7107" y="600"/>
                                </a:lnTo>
                                <a:close/>
                                <a:moveTo>
                                  <a:pt x="1708" y="1357"/>
                                </a:moveTo>
                                <a:cubicBezTo>
                                  <a:pt x="1969" y="1357"/>
                                  <a:pt x="2138" y="1185"/>
                                  <a:pt x="2138" y="880"/>
                                </a:cubicBezTo>
                                <a:cubicBezTo>
                                  <a:pt x="2138" y="591"/>
                                  <a:pt x="1966" y="430"/>
                                  <a:pt x="1708" y="430"/>
                                </a:cubicBezTo>
                                <a:cubicBezTo>
                                  <a:pt x="1464" y="430"/>
                                  <a:pt x="1278" y="601"/>
                                  <a:pt x="1278" y="880"/>
                                </a:cubicBezTo>
                                <a:cubicBezTo>
                                  <a:pt x="1278" y="1194"/>
                                  <a:pt x="1433" y="1357"/>
                                  <a:pt x="1708" y="1357"/>
                                </a:cubicBezTo>
                                <a:close/>
                                <a:moveTo>
                                  <a:pt x="1708" y="565"/>
                                </a:moveTo>
                                <a:cubicBezTo>
                                  <a:pt x="1840" y="565"/>
                                  <a:pt x="1924" y="700"/>
                                  <a:pt x="1924" y="880"/>
                                </a:cubicBezTo>
                                <a:cubicBezTo>
                                  <a:pt x="1924" y="1089"/>
                                  <a:pt x="1854" y="1221"/>
                                  <a:pt x="1708" y="1221"/>
                                </a:cubicBezTo>
                                <a:cubicBezTo>
                                  <a:pt x="1573" y="1221"/>
                                  <a:pt x="1491" y="1086"/>
                                  <a:pt x="1491" y="880"/>
                                </a:cubicBezTo>
                                <a:cubicBezTo>
                                  <a:pt x="1491" y="691"/>
                                  <a:pt x="1568" y="565"/>
                                  <a:pt x="1708" y="565"/>
                                </a:cubicBezTo>
                                <a:close/>
                                <a:moveTo>
                                  <a:pt x="14033" y="1285"/>
                                </a:moveTo>
                                <a:cubicBezTo>
                                  <a:pt x="14054" y="1251"/>
                                  <a:pt x="14071" y="1186"/>
                                  <a:pt x="14067" y="1149"/>
                                </a:cubicBezTo>
                                <a:cubicBezTo>
                                  <a:pt x="14000" y="1174"/>
                                  <a:pt x="13880" y="1197"/>
                                  <a:pt x="13801" y="1197"/>
                                </a:cubicBezTo>
                                <a:cubicBezTo>
                                  <a:pt x="13644" y="1197"/>
                                  <a:pt x="13538" y="1098"/>
                                  <a:pt x="13529" y="931"/>
                                </a:cubicBezTo>
                                <a:cubicBezTo>
                                  <a:pt x="14071" y="931"/>
                                  <a:pt x="14071" y="931"/>
                                  <a:pt x="14071" y="931"/>
                                </a:cubicBezTo>
                                <a:cubicBezTo>
                                  <a:pt x="14074" y="898"/>
                                  <a:pt x="14076" y="864"/>
                                  <a:pt x="14076" y="834"/>
                                </a:cubicBezTo>
                                <a:cubicBezTo>
                                  <a:pt x="14076" y="591"/>
                                  <a:pt x="13981" y="430"/>
                                  <a:pt x="13750" y="430"/>
                                </a:cubicBezTo>
                                <a:cubicBezTo>
                                  <a:pt x="13486" y="430"/>
                                  <a:pt x="13313" y="637"/>
                                  <a:pt x="13313" y="911"/>
                                </a:cubicBezTo>
                                <a:cubicBezTo>
                                  <a:pt x="13313" y="1165"/>
                                  <a:pt x="13468" y="1357"/>
                                  <a:pt x="13738" y="1357"/>
                                </a:cubicBezTo>
                                <a:cubicBezTo>
                                  <a:pt x="13858" y="1357"/>
                                  <a:pt x="13968" y="1321"/>
                                  <a:pt x="14033" y="1285"/>
                                </a:cubicBezTo>
                                <a:close/>
                                <a:moveTo>
                                  <a:pt x="13720" y="556"/>
                                </a:moveTo>
                                <a:cubicBezTo>
                                  <a:pt x="13849" y="556"/>
                                  <a:pt x="13883" y="688"/>
                                  <a:pt x="13873" y="798"/>
                                </a:cubicBezTo>
                                <a:cubicBezTo>
                                  <a:pt x="13525" y="798"/>
                                  <a:pt x="13525" y="798"/>
                                  <a:pt x="13525" y="798"/>
                                </a:cubicBezTo>
                                <a:cubicBezTo>
                                  <a:pt x="13536" y="655"/>
                                  <a:pt x="13610" y="556"/>
                                  <a:pt x="13720" y="556"/>
                                </a:cubicBezTo>
                                <a:close/>
                                <a:moveTo>
                                  <a:pt x="14350" y="1179"/>
                                </a:moveTo>
                                <a:cubicBezTo>
                                  <a:pt x="14350" y="601"/>
                                  <a:pt x="14350" y="601"/>
                                  <a:pt x="14350" y="601"/>
                                </a:cubicBezTo>
                                <a:cubicBezTo>
                                  <a:pt x="14222" y="601"/>
                                  <a:pt x="14222" y="601"/>
                                  <a:pt x="14222" y="601"/>
                                </a:cubicBezTo>
                                <a:cubicBezTo>
                                  <a:pt x="14222" y="562"/>
                                  <a:pt x="14236" y="506"/>
                                  <a:pt x="14258" y="474"/>
                                </a:cubicBezTo>
                                <a:cubicBezTo>
                                  <a:pt x="14299" y="456"/>
                                  <a:pt x="14362" y="443"/>
                                  <a:pt x="14423" y="443"/>
                                </a:cubicBezTo>
                                <a:cubicBezTo>
                                  <a:pt x="14459" y="443"/>
                                  <a:pt x="14501" y="448"/>
                                  <a:pt x="14526" y="457"/>
                                </a:cubicBezTo>
                                <a:cubicBezTo>
                                  <a:pt x="14526" y="628"/>
                                  <a:pt x="14526" y="628"/>
                                  <a:pt x="14526" y="628"/>
                                </a:cubicBezTo>
                                <a:cubicBezTo>
                                  <a:pt x="14549" y="628"/>
                                  <a:pt x="14549" y="628"/>
                                  <a:pt x="14549" y="628"/>
                                </a:cubicBezTo>
                                <a:cubicBezTo>
                                  <a:pt x="14571" y="524"/>
                                  <a:pt x="14661" y="430"/>
                                  <a:pt x="14782" y="430"/>
                                </a:cubicBezTo>
                                <a:cubicBezTo>
                                  <a:pt x="14809" y="430"/>
                                  <a:pt x="14846" y="434"/>
                                  <a:pt x="14868" y="445"/>
                                </a:cubicBezTo>
                                <a:cubicBezTo>
                                  <a:pt x="14886" y="472"/>
                                  <a:pt x="14897" y="524"/>
                                  <a:pt x="14897" y="578"/>
                                </a:cubicBezTo>
                                <a:cubicBezTo>
                                  <a:pt x="14897" y="601"/>
                                  <a:pt x="14895" y="625"/>
                                  <a:pt x="14890" y="643"/>
                                </a:cubicBezTo>
                                <a:cubicBezTo>
                                  <a:pt x="14854" y="623"/>
                                  <a:pt x="14800" y="612"/>
                                  <a:pt x="14760" y="612"/>
                                </a:cubicBezTo>
                                <a:cubicBezTo>
                                  <a:pt x="14679" y="612"/>
                                  <a:pt x="14602" y="657"/>
                                  <a:pt x="14557" y="747"/>
                                </a:cubicBezTo>
                                <a:cubicBezTo>
                                  <a:pt x="14557" y="1181"/>
                                  <a:pt x="14557" y="1181"/>
                                  <a:pt x="14557" y="1181"/>
                                </a:cubicBezTo>
                                <a:cubicBezTo>
                                  <a:pt x="14609" y="1186"/>
                                  <a:pt x="14693" y="1201"/>
                                  <a:pt x="14733" y="1217"/>
                                </a:cubicBezTo>
                                <a:cubicBezTo>
                                  <a:pt x="14742" y="1242"/>
                                  <a:pt x="14746" y="1296"/>
                                  <a:pt x="14740" y="1327"/>
                                </a:cubicBezTo>
                                <a:cubicBezTo>
                                  <a:pt x="14213" y="1327"/>
                                  <a:pt x="14213" y="1327"/>
                                  <a:pt x="14213" y="1327"/>
                                </a:cubicBezTo>
                                <a:cubicBezTo>
                                  <a:pt x="14216" y="1293"/>
                                  <a:pt x="14227" y="1248"/>
                                  <a:pt x="14240" y="1222"/>
                                </a:cubicBezTo>
                                <a:cubicBezTo>
                                  <a:pt x="14267" y="1206"/>
                                  <a:pt x="14315" y="1190"/>
                                  <a:pt x="14350" y="1179"/>
                                </a:cubicBezTo>
                                <a:close/>
                                <a:moveTo>
                                  <a:pt x="12127" y="3390"/>
                                </a:moveTo>
                                <a:cubicBezTo>
                                  <a:pt x="12267" y="3375"/>
                                  <a:pt x="12267" y="3375"/>
                                  <a:pt x="12267" y="3375"/>
                                </a:cubicBezTo>
                                <a:cubicBezTo>
                                  <a:pt x="12267" y="3402"/>
                                  <a:pt x="12253" y="3453"/>
                                  <a:pt x="12238" y="3476"/>
                                </a:cubicBezTo>
                                <a:cubicBezTo>
                                  <a:pt x="12181" y="3498"/>
                                  <a:pt x="12076" y="3517"/>
                                  <a:pt x="12024" y="3517"/>
                                </a:cubicBezTo>
                                <a:cubicBezTo>
                                  <a:pt x="11990" y="3478"/>
                                  <a:pt x="11961" y="3415"/>
                                  <a:pt x="11961" y="3384"/>
                                </a:cubicBezTo>
                                <a:cubicBezTo>
                                  <a:pt x="12103" y="2299"/>
                                  <a:pt x="12103" y="2299"/>
                                  <a:pt x="12103" y="2299"/>
                                </a:cubicBezTo>
                                <a:cubicBezTo>
                                  <a:pt x="11974" y="2313"/>
                                  <a:pt x="11974" y="2313"/>
                                  <a:pt x="11974" y="2313"/>
                                </a:cubicBezTo>
                                <a:cubicBezTo>
                                  <a:pt x="11974" y="2295"/>
                                  <a:pt x="11990" y="2238"/>
                                  <a:pt x="12006" y="2221"/>
                                </a:cubicBezTo>
                                <a:cubicBezTo>
                                  <a:pt x="12049" y="2200"/>
                                  <a:pt x="12111" y="2180"/>
                                  <a:pt x="12183" y="2180"/>
                                </a:cubicBezTo>
                                <a:cubicBezTo>
                                  <a:pt x="12201" y="2180"/>
                                  <a:pt x="12242" y="2184"/>
                                  <a:pt x="12256" y="2187"/>
                                </a:cubicBezTo>
                                <a:cubicBezTo>
                                  <a:pt x="12118" y="3359"/>
                                  <a:pt x="12118" y="3359"/>
                                  <a:pt x="12118" y="3359"/>
                                </a:cubicBezTo>
                                <a:cubicBezTo>
                                  <a:pt x="12118" y="3364"/>
                                  <a:pt x="12123" y="3382"/>
                                  <a:pt x="12127" y="3390"/>
                                </a:cubicBezTo>
                                <a:close/>
                                <a:moveTo>
                                  <a:pt x="11463" y="3067"/>
                                </a:moveTo>
                                <a:cubicBezTo>
                                  <a:pt x="11531" y="3206"/>
                                  <a:pt x="11616" y="3345"/>
                                  <a:pt x="11664" y="3399"/>
                                </a:cubicBezTo>
                                <a:cubicBezTo>
                                  <a:pt x="11770" y="3379"/>
                                  <a:pt x="11770" y="3379"/>
                                  <a:pt x="11770" y="3379"/>
                                </a:cubicBezTo>
                                <a:cubicBezTo>
                                  <a:pt x="11770" y="3406"/>
                                  <a:pt x="11763" y="3453"/>
                                  <a:pt x="11749" y="3480"/>
                                </a:cubicBezTo>
                                <a:cubicBezTo>
                                  <a:pt x="11709" y="3501"/>
                                  <a:pt x="11626" y="3523"/>
                                  <a:pt x="11578" y="3528"/>
                                </a:cubicBezTo>
                                <a:cubicBezTo>
                                  <a:pt x="11520" y="3469"/>
                                  <a:pt x="11427" y="3291"/>
                                  <a:pt x="11355" y="3130"/>
                                </a:cubicBezTo>
                                <a:cubicBezTo>
                                  <a:pt x="11320" y="3152"/>
                                  <a:pt x="11274" y="3177"/>
                                  <a:pt x="11243" y="3192"/>
                                </a:cubicBezTo>
                                <a:cubicBezTo>
                                  <a:pt x="11212" y="3483"/>
                                  <a:pt x="11212" y="3483"/>
                                  <a:pt x="11212" y="3483"/>
                                </a:cubicBezTo>
                                <a:cubicBezTo>
                                  <a:pt x="11191" y="3487"/>
                                  <a:pt x="11157" y="3490"/>
                                  <a:pt x="11126" y="3490"/>
                                </a:cubicBezTo>
                                <a:cubicBezTo>
                                  <a:pt x="11101" y="3490"/>
                                  <a:pt x="11076" y="3489"/>
                                  <a:pt x="11059" y="3483"/>
                                </a:cubicBezTo>
                                <a:cubicBezTo>
                                  <a:pt x="11200" y="2299"/>
                                  <a:pt x="11200" y="2299"/>
                                  <a:pt x="11200" y="2299"/>
                                </a:cubicBezTo>
                                <a:cubicBezTo>
                                  <a:pt x="11070" y="2313"/>
                                  <a:pt x="11070" y="2313"/>
                                  <a:pt x="11070" y="2313"/>
                                </a:cubicBezTo>
                                <a:cubicBezTo>
                                  <a:pt x="11070" y="2295"/>
                                  <a:pt x="11086" y="2238"/>
                                  <a:pt x="11103" y="2221"/>
                                </a:cubicBezTo>
                                <a:cubicBezTo>
                                  <a:pt x="11146" y="2200"/>
                                  <a:pt x="11205" y="2180"/>
                                  <a:pt x="11277" y="2180"/>
                                </a:cubicBezTo>
                                <a:cubicBezTo>
                                  <a:pt x="11295" y="2180"/>
                                  <a:pt x="11337" y="2184"/>
                                  <a:pt x="11351" y="2187"/>
                                </a:cubicBezTo>
                                <a:cubicBezTo>
                                  <a:pt x="11252" y="3096"/>
                                  <a:pt x="11252" y="3096"/>
                                  <a:pt x="11252" y="3096"/>
                                </a:cubicBezTo>
                                <a:cubicBezTo>
                                  <a:pt x="11400" y="3004"/>
                                  <a:pt x="11554" y="2859"/>
                                  <a:pt x="11630" y="2763"/>
                                </a:cubicBezTo>
                                <a:cubicBezTo>
                                  <a:pt x="11630" y="2756"/>
                                  <a:pt x="11628" y="2745"/>
                                  <a:pt x="11624" y="2736"/>
                                </a:cubicBezTo>
                                <a:cubicBezTo>
                                  <a:pt x="11497" y="2742"/>
                                  <a:pt x="11497" y="2742"/>
                                  <a:pt x="11497" y="2742"/>
                                </a:cubicBezTo>
                                <a:cubicBezTo>
                                  <a:pt x="11497" y="2715"/>
                                  <a:pt x="11513" y="2662"/>
                                  <a:pt x="11535" y="2641"/>
                                </a:cubicBezTo>
                                <a:cubicBezTo>
                                  <a:pt x="11596" y="2628"/>
                                  <a:pt x="11668" y="2621"/>
                                  <a:pt x="11736" y="2621"/>
                                </a:cubicBezTo>
                                <a:cubicBezTo>
                                  <a:pt x="11754" y="2644"/>
                                  <a:pt x="11783" y="2713"/>
                                  <a:pt x="11783" y="2736"/>
                                </a:cubicBezTo>
                                <a:cubicBezTo>
                                  <a:pt x="11734" y="2824"/>
                                  <a:pt x="11603" y="2967"/>
                                  <a:pt x="11463" y="3067"/>
                                </a:cubicBezTo>
                                <a:close/>
                                <a:moveTo>
                                  <a:pt x="12634" y="3390"/>
                                </a:moveTo>
                                <a:cubicBezTo>
                                  <a:pt x="12775" y="3375"/>
                                  <a:pt x="12775" y="3375"/>
                                  <a:pt x="12775" y="3375"/>
                                </a:cubicBezTo>
                                <a:cubicBezTo>
                                  <a:pt x="12775" y="3402"/>
                                  <a:pt x="12760" y="3453"/>
                                  <a:pt x="12746" y="3476"/>
                                </a:cubicBezTo>
                                <a:cubicBezTo>
                                  <a:pt x="12688" y="3498"/>
                                  <a:pt x="12584" y="3517"/>
                                  <a:pt x="12532" y="3517"/>
                                </a:cubicBezTo>
                                <a:cubicBezTo>
                                  <a:pt x="12498" y="3478"/>
                                  <a:pt x="12469" y="3415"/>
                                  <a:pt x="12469" y="3384"/>
                                </a:cubicBezTo>
                                <a:cubicBezTo>
                                  <a:pt x="12562" y="2740"/>
                                  <a:pt x="12562" y="2740"/>
                                  <a:pt x="12562" y="2740"/>
                                </a:cubicBezTo>
                                <a:cubicBezTo>
                                  <a:pt x="12431" y="2754"/>
                                  <a:pt x="12431" y="2754"/>
                                  <a:pt x="12431" y="2754"/>
                                </a:cubicBezTo>
                                <a:cubicBezTo>
                                  <a:pt x="12431" y="2736"/>
                                  <a:pt x="12447" y="2679"/>
                                  <a:pt x="12463" y="2662"/>
                                </a:cubicBezTo>
                                <a:cubicBezTo>
                                  <a:pt x="12507" y="2641"/>
                                  <a:pt x="12568" y="2621"/>
                                  <a:pt x="12642" y="2621"/>
                                </a:cubicBezTo>
                                <a:cubicBezTo>
                                  <a:pt x="12660" y="2621"/>
                                  <a:pt x="12701" y="2625"/>
                                  <a:pt x="12715" y="2628"/>
                                </a:cubicBezTo>
                                <a:cubicBezTo>
                                  <a:pt x="12625" y="3359"/>
                                  <a:pt x="12625" y="3359"/>
                                  <a:pt x="12625" y="3359"/>
                                </a:cubicBezTo>
                                <a:cubicBezTo>
                                  <a:pt x="12625" y="3364"/>
                                  <a:pt x="12631" y="3382"/>
                                  <a:pt x="12634" y="3390"/>
                                </a:cubicBezTo>
                                <a:close/>
                                <a:moveTo>
                                  <a:pt x="4317" y="2808"/>
                                </a:moveTo>
                                <a:cubicBezTo>
                                  <a:pt x="4317" y="2686"/>
                                  <a:pt x="4237" y="2610"/>
                                  <a:pt x="4110" y="2610"/>
                                </a:cubicBezTo>
                                <a:cubicBezTo>
                                  <a:pt x="3980" y="2610"/>
                                  <a:pt x="3870" y="2673"/>
                                  <a:pt x="3798" y="2760"/>
                                </a:cubicBezTo>
                                <a:cubicBezTo>
                                  <a:pt x="3699" y="2878"/>
                                  <a:pt x="3663" y="3053"/>
                                  <a:pt x="3663" y="3211"/>
                                </a:cubicBezTo>
                                <a:cubicBezTo>
                                  <a:pt x="3663" y="3404"/>
                                  <a:pt x="3748" y="3517"/>
                                  <a:pt x="3908" y="3517"/>
                                </a:cubicBezTo>
                                <a:cubicBezTo>
                                  <a:pt x="4041" y="3517"/>
                                  <a:pt x="4153" y="3462"/>
                                  <a:pt x="4221" y="3402"/>
                                </a:cubicBezTo>
                                <a:cubicBezTo>
                                  <a:pt x="4234" y="3377"/>
                                  <a:pt x="4243" y="3337"/>
                                  <a:pt x="4243" y="3303"/>
                                </a:cubicBezTo>
                                <a:cubicBezTo>
                                  <a:pt x="4165" y="3354"/>
                                  <a:pt x="4052" y="3388"/>
                                  <a:pt x="3973" y="3388"/>
                                </a:cubicBezTo>
                                <a:cubicBezTo>
                                  <a:pt x="3874" y="3388"/>
                                  <a:pt x="3823" y="3316"/>
                                  <a:pt x="3823" y="3168"/>
                                </a:cubicBezTo>
                                <a:cubicBezTo>
                                  <a:pt x="3823" y="3114"/>
                                  <a:pt x="3823" y="3114"/>
                                  <a:pt x="3823" y="3114"/>
                                </a:cubicBezTo>
                                <a:cubicBezTo>
                                  <a:pt x="4227" y="3098"/>
                                  <a:pt x="4317" y="2952"/>
                                  <a:pt x="4317" y="2808"/>
                                </a:cubicBezTo>
                                <a:close/>
                                <a:moveTo>
                                  <a:pt x="3894" y="2821"/>
                                </a:moveTo>
                                <a:cubicBezTo>
                                  <a:pt x="3933" y="2752"/>
                                  <a:pt x="4003" y="2707"/>
                                  <a:pt x="4077" y="2707"/>
                                </a:cubicBezTo>
                                <a:cubicBezTo>
                                  <a:pt x="4144" y="2707"/>
                                  <a:pt x="4171" y="2756"/>
                                  <a:pt x="4171" y="2817"/>
                                </a:cubicBezTo>
                                <a:cubicBezTo>
                                  <a:pt x="4171" y="2907"/>
                                  <a:pt x="4131" y="2999"/>
                                  <a:pt x="3834" y="3010"/>
                                </a:cubicBezTo>
                                <a:cubicBezTo>
                                  <a:pt x="3843" y="2943"/>
                                  <a:pt x="3861" y="2875"/>
                                  <a:pt x="3894" y="2821"/>
                                </a:cubicBezTo>
                                <a:close/>
                                <a:moveTo>
                                  <a:pt x="9083" y="3384"/>
                                </a:moveTo>
                                <a:cubicBezTo>
                                  <a:pt x="9106" y="3253"/>
                                  <a:pt x="9153" y="2977"/>
                                  <a:pt x="9153" y="2884"/>
                                </a:cubicBezTo>
                                <a:cubicBezTo>
                                  <a:pt x="9153" y="2790"/>
                                  <a:pt x="9117" y="2729"/>
                                  <a:pt x="9031" y="2729"/>
                                </a:cubicBezTo>
                                <a:cubicBezTo>
                                  <a:pt x="8932" y="2729"/>
                                  <a:pt x="8845" y="2819"/>
                                  <a:pt x="8811" y="2891"/>
                                </a:cubicBezTo>
                                <a:cubicBezTo>
                                  <a:pt x="8745" y="3483"/>
                                  <a:pt x="8745" y="3483"/>
                                  <a:pt x="8745" y="3483"/>
                                </a:cubicBezTo>
                                <a:cubicBezTo>
                                  <a:pt x="8723" y="3487"/>
                                  <a:pt x="8689" y="3490"/>
                                  <a:pt x="8658" y="3490"/>
                                </a:cubicBezTo>
                                <a:cubicBezTo>
                                  <a:pt x="8633" y="3490"/>
                                  <a:pt x="8608" y="3489"/>
                                  <a:pt x="8592" y="3483"/>
                                </a:cubicBezTo>
                                <a:cubicBezTo>
                                  <a:pt x="8691" y="2740"/>
                                  <a:pt x="8691" y="2740"/>
                                  <a:pt x="8691" y="2740"/>
                                </a:cubicBezTo>
                                <a:cubicBezTo>
                                  <a:pt x="8559" y="2754"/>
                                  <a:pt x="8559" y="2754"/>
                                  <a:pt x="8559" y="2754"/>
                                </a:cubicBezTo>
                                <a:cubicBezTo>
                                  <a:pt x="8559" y="2736"/>
                                  <a:pt x="8575" y="2679"/>
                                  <a:pt x="8592" y="2662"/>
                                </a:cubicBezTo>
                                <a:cubicBezTo>
                                  <a:pt x="8628" y="2639"/>
                                  <a:pt x="8696" y="2621"/>
                                  <a:pt x="8757" y="2621"/>
                                </a:cubicBezTo>
                                <a:cubicBezTo>
                                  <a:pt x="8779" y="2621"/>
                                  <a:pt x="8800" y="2623"/>
                                  <a:pt x="8818" y="2628"/>
                                </a:cubicBezTo>
                                <a:cubicBezTo>
                                  <a:pt x="8802" y="2774"/>
                                  <a:pt x="8802" y="2774"/>
                                  <a:pt x="8802" y="2774"/>
                                </a:cubicBezTo>
                                <a:cubicBezTo>
                                  <a:pt x="8820" y="2774"/>
                                  <a:pt x="8820" y="2774"/>
                                  <a:pt x="8820" y="2774"/>
                                </a:cubicBezTo>
                                <a:cubicBezTo>
                                  <a:pt x="8862" y="2698"/>
                                  <a:pt x="8941" y="2610"/>
                                  <a:pt x="9097" y="2610"/>
                                </a:cubicBezTo>
                                <a:cubicBezTo>
                                  <a:pt x="9205" y="2610"/>
                                  <a:pt x="9306" y="2653"/>
                                  <a:pt x="9306" y="2833"/>
                                </a:cubicBezTo>
                                <a:cubicBezTo>
                                  <a:pt x="9306" y="2941"/>
                                  <a:pt x="9250" y="3276"/>
                                  <a:pt x="9240" y="3359"/>
                                </a:cubicBezTo>
                                <a:cubicBezTo>
                                  <a:pt x="9240" y="3364"/>
                                  <a:pt x="9245" y="3384"/>
                                  <a:pt x="9249" y="3390"/>
                                </a:cubicBezTo>
                                <a:cubicBezTo>
                                  <a:pt x="9387" y="3375"/>
                                  <a:pt x="9387" y="3375"/>
                                  <a:pt x="9387" y="3375"/>
                                </a:cubicBezTo>
                                <a:cubicBezTo>
                                  <a:pt x="9387" y="3402"/>
                                  <a:pt x="9373" y="3453"/>
                                  <a:pt x="9358" y="3476"/>
                                </a:cubicBezTo>
                                <a:cubicBezTo>
                                  <a:pt x="9299" y="3499"/>
                                  <a:pt x="9196" y="3517"/>
                                  <a:pt x="9146" y="3517"/>
                                </a:cubicBezTo>
                                <a:cubicBezTo>
                                  <a:pt x="9112" y="3478"/>
                                  <a:pt x="9083" y="3415"/>
                                  <a:pt x="9083" y="3384"/>
                                </a:cubicBezTo>
                                <a:close/>
                                <a:moveTo>
                                  <a:pt x="10516" y="2729"/>
                                </a:moveTo>
                                <a:cubicBezTo>
                                  <a:pt x="10417" y="2729"/>
                                  <a:pt x="10330" y="2819"/>
                                  <a:pt x="10296" y="2891"/>
                                </a:cubicBezTo>
                                <a:cubicBezTo>
                                  <a:pt x="10230" y="3483"/>
                                  <a:pt x="10230" y="3483"/>
                                  <a:pt x="10230" y="3483"/>
                                </a:cubicBezTo>
                                <a:cubicBezTo>
                                  <a:pt x="10208" y="3487"/>
                                  <a:pt x="10174" y="3490"/>
                                  <a:pt x="10143" y="3490"/>
                                </a:cubicBezTo>
                                <a:cubicBezTo>
                                  <a:pt x="10118" y="3490"/>
                                  <a:pt x="10093" y="3489"/>
                                  <a:pt x="10077" y="3483"/>
                                </a:cubicBezTo>
                                <a:cubicBezTo>
                                  <a:pt x="10176" y="2740"/>
                                  <a:pt x="10176" y="2740"/>
                                  <a:pt x="10176" y="2740"/>
                                </a:cubicBezTo>
                                <a:cubicBezTo>
                                  <a:pt x="10044" y="2754"/>
                                  <a:pt x="10044" y="2754"/>
                                  <a:pt x="10044" y="2754"/>
                                </a:cubicBezTo>
                                <a:cubicBezTo>
                                  <a:pt x="10044" y="2736"/>
                                  <a:pt x="10060" y="2679"/>
                                  <a:pt x="10077" y="2662"/>
                                </a:cubicBezTo>
                                <a:cubicBezTo>
                                  <a:pt x="10113" y="2639"/>
                                  <a:pt x="10181" y="2621"/>
                                  <a:pt x="10242" y="2621"/>
                                </a:cubicBezTo>
                                <a:cubicBezTo>
                                  <a:pt x="10264" y="2621"/>
                                  <a:pt x="10285" y="2623"/>
                                  <a:pt x="10303" y="2628"/>
                                </a:cubicBezTo>
                                <a:cubicBezTo>
                                  <a:pt x="10287" y="2774"/>
                                  <a:pt x="10287" y="2774"/>
                                  <a:pt x="10287" y="2774"/>
                                </a:cubicBezTo>
                                <a:cubicBezTo>
                                  <a:pt x="10305" y="2774"/>
                                  <a:pt x="10305" y="2774"/>
                                  <a:pt x="10305" y="2774"/>
                                </a:cubicBezTo>
                                <a:cubicBezTo>
                                  <a:pt x="10347" y="2698"/>
                                  <a:pt x="10426" y="2610"/>
                                  <a:pt x="10582" y="2610"/>
                                </a:cubicBezTo>
                                <a:cubicBezTo>
                                  <a:pt x="10690" y="2610"/>
                                  <a:pt x="10791" y="2653"/>
                                  <a:pt x="10791" y="2833"/>
                                </a:cubicBezTo>
                                <a:cubicBezTo>
                                  <a:pt x="10791" y="2941"/>
                                  <a:pt x="10735" y="3276"/>
                                  <a:pt x="10724" y="3359"/>
                                </a:cubicBezTo>
                                <a:cubicBezTo>
                                  <a:pt x="10724" y="3364"/>
                                  <a:pt x="10730" y="3384"/>
                                  <a:pt x="10733" y="3390"/>
                                </a:cubicBezTo>
                                <a:cubicBezTo>
                                  <a:pt x="10872" y="3375"/>
                                  <a:pt x="10872" y="3375"/>
                                  <a:pt x="10872" y="3375"/>
                                </a:cubicBezTo>
                                <a:cubicBezTo>
                                  <a:pt x="10872" y="3402"/>
                                  <a:pt x="10858" y="3453"/>
                                  <a:pt x="10843" y="3476"/>
                                </a:cubicBezTo>
                                <a:cubicBezTo>
                                  <a:pt x="10784" y="3499"/>
                                  <a:pt x="10681" y="3517"/>
                                  <a:pt x="10631" y="3517"/>
                                </a:cubicBezTo>
                                <a:cubicBezTo>
                                  <a:pt x="10597" y="3478"/>
                                  <a:pt x="10568" y="3415"/>
                                  <a:pt x="10568" y="3384"/>
                                </a:cubicBezTo>
                                <a:cubicBezTo>
                                  <a:pt x="10591" y="3253"/>
                                  <a:pt x="10638" y="2977"/>
                                  <a:pt x="10638" y="2884"/>
                                </a:cubicBezTo>
                                <a:cubicBezTo>
                                  <a:pt x="10638" y="2790"/>
                                  <a:pt x="10602" y="2729"/>
                                  <a:pt x="10516" y="2729"/>
                                </a:cubicBezTo>
                                <a:close/>
                                <a:moveTo>
                                  <a:pt x="9576" y="3384"/>
                                </a:moveTo>
                                <a:cubicBezTo>
                                  <a:pt x="9670" y="2740"/>
                                  <a:pt x="9670" y="2740"/>
                                  <a:pt x="9670" y="2740"/>
                                </a:cubicBezTo>
                                <a:cubicBezTo>
                                  <a:pt x="9538" y="2754"/>
                                  <a:pt x="9538" y="2754"/>
                                  <a:pt x="9538" y="2754"/>
                                </a:cubicBezTo>
                                <a:cubicBezTo>
                                  <a:pt x="9538" y="2736"/>
                                  <a:pt x="9555" y="2679"/>
                                  <a:pt x="9571" y="2662"/>
                                </a:cubicBezTo>
                                <a:cubicBezTo>
                                  <a:pt x="9614" y="2641"/>
                                  <a:pt x="9675" y="2621"/>
                                  <a:pt x="9749" y="2621"/>
                                </a:cubicBezTo>
                                <a:cubicBezTo>
                                  <a:pt x="9767" y="2621"/>
                                  <a:pt x="9808" y="2625"/>
                                  <a:pt x="9823" y="2628"/>
                                </a:cubicBezTo>
                                <a:cubicBezTo>
                                  <a:pt x="9733" y="3359"/>
                                  <a:pt x="9733" y="3359"/>
                                  <a:pt x="9733" y="3359"/>
                                </a:cubicBezTo>
                                <a:cubicBezTo>
                                  <a:pt x="9733" y="3364"/>
                                  <a:pt x="9738" y="3382"/>
                                  <a:pt x="9742" y="3390"/>
                                </a:cubicBezTo>
                                <a:cubicBezTo>
                                  <a:pt x="9882" y="3375"/>
                                  <a:pt x="9882" y="3375"/>
                                  <a:pt x="9882" y="3375"/>
                                </a:cubicBezTo>
                                <a:cubicBezTo>
                                  <a:pt x="9882" y="3402"/>
                                  <a:pt x="9868" y="3453"/>
                                  <a:pt x="9853" y="3476"/>
                                </a:cubicBezTo>
                                <a:cubicBezTo>
                                  <a:pt x="9796" y="3498"/>
                                  <a:pt x="9691" y="3517"/>
                                  <a:pt x="9639" y="3517"/>
                                </a:cubicBezTo>
                                <a:cubicBezTo>
                                  <a:pt x="9605" y="3478"/>
                                  <a:pt x="9576" y="3415"/>
                                  <a:pt x="9576" y="3384"/>
                                </a:cubicBezTo>
                                <a:close/>
                                <a:moveTo>
                                  <a:pt x="12777" y="2313"/>
                                </a:moveTo>
                                <a:cubicBezTo>
                                  <a:pt x="12777" y="2380"/>
                                  <a:pt x="12735" y="2419"/>
                                  <a:pt x="12679" y="2419"/>
                                </a:cubicBezTo>
                                <a:cubicBezTo>
                                  <a:pt x="12615" y="2419"/>
                                  <a:pt x="12580" y="2383"/>
                                  <a:pt x="12580" y="2313"/>
                                </a:cubicBezTo>
                                <a:cubicBezTo>
                                  <a:pt x="12580" y="2256"/>
                                  <a:pt x="12624" y="2214"/>
                                  <a:pt x="12679" y="2214"/>
                                </a:cubicBezTo>
                                <a:cubicBezTo>
                                  <a:pt x="12737" y="2214"/>
                                  <a:pt x="12777" y="2250"/>
                                  <a:pt x="12777" y="2313"/>
                                </a:cubicBezTo>
                                <a:close/>
                                <a:moveTo>
                                  <a:pt x="13869" y="3067"/>
                                </a:moveTo>
                                <a:cubicBezTo>
                                  <a:pt x="13937" y="3206"/>
                                  <a:pt x="14022" y="3345"/>
                                  <a:pt x="14071" y="3399"/>
                                </a:cubicBezTo>
                                <a:cubicBezTo>
                                  <a:pt x="14177" y="3379"/>
                                  <a:pt x="14177" y="3379"/>
                                  <a:pt x="14177" y="3379"/>
                                </a:cubicBezTo>
                                <a:cubicBezTo>
                                  <a:pt x="14177" y="3406"/>
                                  <a:pt x="14170" y="3453"/>
                                  <a:pt x="14155" y="3480"/>
                                </a:cubicBezTo>
                                <a:cubicBezTo>
                                  <a:pt x="14116" y="3501"/>
                                  <a:pt x="14033" y="3523"/>
                                  <a:pt x="13984" y="3528"/>
                                </a:cubicBezTo>
                                <a:cubicBezTo>
                                  <a:pt x="13927" y="3469"/>
                                  <a:pt x="13833" y="3291"/>
                                  <a:pt x="13761" y="3130"/>
                                </a:cubicBezTo>
                                <a:cubicBezTo>
                                  <a:pt x="13727" y="3152"/>
                                  <a:pt x="13680" y="3177"/>
                                  <a:pt x="13649" y="3192"/>
                                </a:cubicBezTo>
                                <a:cubicBezTo>
                                  <a:pt x="13619" y="3483"/>
                                  <a:pt x="13619" y="3483"/>
                                  <a:pt x="13619" y="3483"/>
                                </a:cubicBezTo>
                                <a:cubicBezTo>
                                  <a:pt x="13597" y="3487"/>
                                  <a:pt x="13563" y="3490"/>
                                  <a:pt x="13533" y="3490"/>
                                </a:cubicBezTo>
                                <a:cubicBezTo>
                                  <a:pt x="13507" y="3490"/>
                                  <a:pt x="13482" y="3489"/>
                                  <a:pt x="13466" y="3483"/>
                                </a:cubicBezTo>
                                <a:cubicBezTo>
                                  <a:pt x="13606" y="2299"/>
                                  <a:pt x="13606" y="2299"/>
                                  <a:pt x="13606" y="2299"/>
                                </a:cubicBezTo>
                                <a:cubicBezTo>
                                  <a:pt x="13477" y="2313"/>
                                  <a:pt x="13477" y="2313"/>
                                  <a:pt x="13477" y="2313"/>
                                </a:cubicBezTo>
                                <a:cubicBezTo>
                                  <a:pt x="13477" y="2295"/>
                                  <a:pt x="13493" y="2238"/>
                                  <a:pt x="13509" y="2221"/>
                                </a:cubicBezTo>
                                <a:cubicBezTo>
                                  <a:pt x="13552" y="2200"/>
                                  <a:pt x="13612" y="2180"/>
                                  <a:pt x="13684" y="2180"/>
                                </a:cubicBezTo>
                                <a:cubicBezTo>
                                  <a:pt x="13702" y="2180"/>
                                  <a:pt x="13743" y="2184"/>
                                  <a:pt x="13757" y="2187"/>
                                </a:cubicBezTo>
                                <a:cubicBezTo>
                                  <a:pt x="13658" y="3096"/>
                                  <a:pt x="13658" y="3096"/>
                                  <a:pt x="13658" y="3096"/>
                                </a:cubicBezTo>
                                <a:cubicBezTo>
                                  <a:pt x="13806" y="3004"/>
                                  <a:pt x="13961" y="2859"/>
                                  <a:pt x="14036" y="2763"/>
                                </a:cubicBezTo>
                                <a:cubicBezTo>
                                  <a:pt x="14036" y="2756"/>
                                  <a:pt x="14035" y="2745"/>
                                  <a:pt x="14031" y="2736"/>
                                </a:cubicBezTo>
                                <a:cubicBezTo>
                                  <a:pt x="13903" y="2742"/>
                                  <a:pt x="13903" y="2742"/>
                                  <a:pt x="13903" y="2742"/>
                                </a:cubicBezTo>
                                <a:cubicBezTo>
                                  <a:pt x="13903" y="2715"/>
                                  <a:pt x="13919" y="2662"/>
                                  <a:pt x="13941" y="2641"/>
                                </a:cubicBezTo>
                                <a:cubicBezTo>
                                  <a:pt x="14002" y="2628"/>
                                  <a:pt x="14074" y="2621"/>
                                  <a:pt x="14143" y="2621"/>
                                </a:cubicBezTo>
                                <a:cubicBezTo>
                                  <a:pt x="14161" y="2644"/>
                                  <a:pt x="14189" y="2713"/>
                                  <a:pt x="14189" y="2736"/>
                                </a:cubicBezTo>
                                <a:cubicBezTo>
                                  <a:pt x="14141" y="2824"/>
                                  <a:pt x="14009" y="2967"/>
                                  <a:pt x="13869" y="3067"/>
                                </a:cubicBezTo>
                                <a:close/>
                                <a:moveTo>
                                  <a:pt x="14967" y="2808"/>
                                </a:moveTo>
                                <a:cubicBezTo>
                                  <a:pt x="14967" y="2686"/>
                                  <a:pt x="14888" y="2610"/>
                                  <a:pt x="14760" y="2610"/>
                                </a:cubicBezTo>
                                <a:cubicBezTo>
                                  <a:pt x="14630" y="2610"/>
                                  <a:pt x="14521" y="2673"/>
                                  <a:pt x="14449" y="2760"/>
                                </a:cubicBezTo>
                                <a:cubicBezTo>
                                  <a:pt x="14350" y="2878"/>
                                  <a:pt x="14314" y="3053"/>
                                  <a:pt x="14314" y="3211"/>
                                </a:cubicBezTo>
                                <a:cubicBezTo>
                                  <a:pt x="14314" y="3404"/>
                                  <a:pt x="14398" y="3517"/>
                                  <a:pt x="14558" y="3517"/>
                                </a:cubicBezTo>
                                <a:cubicBezTo>
                                  <a:pt x="14692" y="3517"/>
                                  <a:pt x="14803" y="3462"/>
                                  <a:pt x="14872" y="3402"/>
                                </a:cubicBezTo>
                                <a:cubicBezTo>
                                  <a:pt x="14884" y="3377"/>
                                  <a:pt x="14893" y="3337"/>
                                  <a:pt x="14893" y="3303"/>
                                </a:cubicBezTo>
                                <a:cubicBezTo>
                                  <a:pt x="14816" y="3354"/>
                                  <a:pt x="14702" y="3388"/>
                                  <a:pt x="14623" y="3388"/>
                                </a:cubicBezTo>
                                <a:cubicBezTo>
                                  <a:pt x="14524" y="3388"/>
                                  <a:pt x="14474" y="3316"/>
                                  <a:pt x="14474" y="3168"/>
                                </a:cubicBezTo>
                                <a:cubicBezTo>
                                  <a:pt x="14474" y="3114"/>
                                  <a:pt x="14474" y="3114"/>
                                  <a:pt x="14474" y="3114"/>
                                </a:cubicBezTo>
                                <a:cubicBezTo>
                                  <a:pt x="14877" y="3098"/>
                                  <a:pt x="14967" y="2952"/>
                                  <a:pt x="14967" y="2808"/>
                                </a:cubicBezTo>
                                <a:close/>
                                <a:moveTo>
                                  <a:pt x="14544" y="2821"/>
                                </a:moveTo>
                                <a:cubicBezTo>
                                  <a:pt x="14584" y="2752"/>
                                  <a:pt x="14654" y="2707"/>
                                  <a:pt x="14728" y="2707"/>
                                </a:cubicBezTo>
                                <a:cubicBezTo>
                                  <a:pt x="14794" y="2707"/>
                                  <a:pt x="14821" y="2756"/>
                                  <a:pt x="14821" y="2817"/>
                                </a:cubicBezTo>
                                <a:cubicBezTo>
                                  <a:pt x="14821" y="2907"/>
                                  <a:pt x="14782" y="2999"/>
                                  <a:pt x="14485" y="3010"/>
                                </a:cubicBezTo>
                                <a:cubicBezTo>
                                  <a:pt x="14494" y="2943"/>
                                  <a:pt x="14512" y="2875"/>
                                  <a:pt x="14544" y="2821"/>
                                </a:cubicBezTo>
                                <a:close/>
                                <a:moveTo>
                                  <a:pt x="13300" y="2313"/>
                                </a:moveTo>
                                <a:cubicBezTo>
                                  <a:pt x="13300" y="2380"/>
                                  <a:pt x="13259" y="2419"/>
                                  <a:pt x="13203" y="2419"/>
                                </a:cubicBezTo>
                                <a:cubicBezTo>
                                  <a:pt x="13138" y="2419"/>
                                  <a:pt x="13104" y="2383"/>
                                  <a:pt x="13104" y="2313"/>
                                </a:cubicBezTo>
                                <a:cubicBezTo>
                                  <a:pt x="13104" y="2256"/>
                                  <a:pt x="13147" y="2214"/>
                                  <a:pt x="13203" y="2214"/>
                                </a:cubicBezTo>
                                <a:cubicBezTo>
                                  <a:pt x="13261" y="2214"/>
                                  <a:pt x="13300" y="2250"/>
                                  <a:pt x="13300" y="2313"/>
                                </a:cubicBezTo>
                                <a:close/>
                                <a:moveTo>
                                  <a:pt x="9884" y="2313"/>
                                </a:moveTo>
                                <a:cubicBezTo>
                                  <a:pt x="9884" y="2380"/>
                                  <a:pt x="9843" y="2419"/>
                                  <a:pt x="9787" y="2419"/>
                                </a:cubicBezTo>
                                <a:cubicBezTo>
                                  <a:pt x="9722" y="2419"/>
                                  <a:pt x="9688" y="2383"/>
                                  <a:pt x="9688" y="2313"/>
                                </a:cubicBezTo>
                                <a:cubicBezTo>
                                  <a:pt x="9688" y="2256"/>
                                  <a:pt x="9731" y="2214"/>
                                  <a:pt x="9787" y="2214"/>
                                </a:cubicBezTo>
                                <a:cubicBezTo>
                                  <a:pt x="9844" y="2214"/>
                                  <a:pt x="9884" y="2250"/>
                                  <a:pt x="9884" y="2313"/>
                                </a:cubicBezTo>
                                <a:close/>
                                <a:moveTo>
                                  <a:pt x="7517" y="2355"/>
                                </a:moveTo>
                                <a:cubicBezTo>
                                  <a:pt x="7123" y="2830"/>
                                  <a:pt x="7123" y="2830"/>
                                  <a:pt x="7123" y="2830"/>
                                </a:cubicBezTo>
                                <a:cubicBezTo>
                                  <a:pt x="7474" y="3377"/>
                                  <a:pt x="7474" y="3377"/>
                                  <a:pt x="7474" y="3377"/>
                                </a:cubicBezTo>
                                <a:cubicBezTo>
                                  <a:pt x="7585" y="3370"/>
                                  <a:pt x="7585" y="3370"/>
                                  <a:pt x="7585" y="3370"/>
                                </a:cubicBezTo>
                                <a:cubicBezTo>
                                  <a:pt x="7585" y="3404"/>
                                  <a:pt x="7574" y="3460"/>
                                  <a:pt x="7560" y="3487"/>
                                </a:cubicBezTo>
                                <a:cubicBezTo>
                                  <a:pt x="7511" y="3498"/>
                                  <a:pt x="7420" y="3512"/>
                                  <a:pt x="7367" y="3517"/>
                                </a:cubicBezTo>
                                <a:cubicBezTo>
                                  <a:pt x="6995" y="2898"/>
                                  <a:pt x="6995" y="2898"/>
                                  <a:pt x="6995" y="2898"/>
                                </a:cubicBezTo>
                                <a:cubicBezTo>
                                  <a:pt x="6914" y="2898"/>
                                  <a:pt x="6914" y="2898"/>
                                  <a:pt x="6914" y="2898"/>
                                </a:cubicBezTo>
                                <a:cubicBezTo>
                                  <a:pt x="6871" y="3370"/>
                                  <a:pt x="6871" y="3370"/>
                                  <a:pt x="6871" y="3370"/>
                                </a:cubicBezTo>
                                <a:cubicBezTo>
                                  <a:pt x="6916" y="3373"/>
                                  <a:pt x="6963" y="3379"/>
                                  <a:pt x="7000" y="3388"/>
                                </a:cubicBezTo>
                                <a:cubicBezTo>
                                  <a:pt x="7006" y="3411"/>
                                  <a:pt x="7002" y="3463"/>
                                  <a:pt x="6997" y="3487"/>
                                </a:cubicBezTo>
                                <a:cubicBezTo>
                                  <a:pt x="6545" y="3487"/>
                                  <a:pt x="6545" y="3487"/>
                                  <a:pt x="6545" y="3487"/>
                                </a:cubicBezTo>
                                <a:cubicBezTo>
                                  <a:pt x="6550" y="3454"/>
                                  <a:pt x="6561" y="3417"/>
                                  <a:pt x="6572" y="3391"/>
                                </a:cubicBezTo>
                                <a:cubicBezTo>
                                  <a:pt x="6604" y="3382"/>
                                  <a:pt x="6671" y="3372"/>
                                  <a:pt x="6709" y="3368"/>
                                </a:cubicBezTo>
                                <a:cubicBezTo>
                                  <a:pt x="6813" y="2353"/>
                                  <a:pt x="6813" y="2353"/>
                                  <a:pt x="6813" y="2353"/>
                                </a:cubicBezTo>
                                <a:cubicBezTo>
                                  <a:pt x="6774" y="2351"/>
                                  <a:pt x="6711" y="2346"/>
                                  <a:pt x="6684" y="2340"/>
                                </a:cubicBezTo>
                                <a:cubicBezTo>
                                  <a:pt x="6680" y="2313"/>
                                  <a:pt x="6685" y="2257"/>
                                  <a:pt x="6691" y="2238"/>
                                </a:cubicBezTo>
                                <a:cubicBezTo>
                                  <a:pt x="7106" y="2238"/>
                                  <a:pt x="7106" y="2238"/>
                                  <a:pt x="7106" y="2238"/>
                                </a:cubicBezTo>
                                <a:cubicBezTo>
                                  <a:pt x="7110" y="2263"/>
                                  <a:pt x="7103" y="2315"/>
                                  <a:pt x="7096" y="2338"/>
                                </a:cubicBezTo>
                                <a:cubicBezTo>
                                  <a:pt x="7058" y="2346"/>
                                  <a:pt x="7004" y="2351"/>
                                  <a:pt x="6963" y="2353"/>
                                </a:cubicBezTo>
                                <a:cubicBezTo>
                                  <a:pt x="6921" y="2799"/>
                                  <a:pt x="6921" y="2799"/>
                                  <a:pt x="6921" y="2799"/>
                                </a:cubicBezTo>
                                <a:cubicBezTo>
                                  <a:pt x="7020" y="2799"/>
                                  <a:pt x="7020" y="2799"/>
                                  <a:pt x="7020" y="2799"/>
                                </a:cubicBezTo>
                                <a:cubicBezTo>
                                  <a:pt x="7286" y="2459"/>
                                  <a:pt x="7286" y="2459"/>
                                  <a:pt x="7286" y="2459"/>
                                </a:cubicBezTo>
                                <a:cubicBezTo>
                                  <a:pt x="7308" y="2430"/>
                                  <a:pt x="7360" y="2373"/>
                                  <a:pt x="7385" y="2355"/>
                                </a:cubicBezTo>
                                <a:cubicBezTo>
                                  <a:pt x="7351" y="2353"/>
                                  <a:pt x="7301" y="2347"/>
                                  <a:pt x="7272" y="2342"/>
                                </a:cubicBezTo>
                                <a:cubicBezTo>
                                  <a:pt x="7267" y="2311"/>
                                  <a:pt x="7263" y="2263"/>
                                  <a:pt x="7263" y="2238"/>
                                </a:cubicBezTo>
                                <a:cubicBezTo>
                                  <a:pt x="7652" y="2238"/>
                                  <a:pt x="7652" y="2238"/>
                                  <a:pt x="7652" y="2238"/>
                                </a:cubicBezTo>
                                <a:cubicBezTo>
                                  <a:pt x="7648" y="2266"/>
                                  <a:pt x="7632" y="2319"/>
                                  <a:pt x="7619" y="2344"/>
                                </a:cubicBezTo>
                                <a:cubicBezTo>
                                  <a:pt x="7596" y="2349"/>
                                  <a:pt x="7549" y="2353"/>
                                  <a:pt x="7517" y="2355"/>
                                </a:cubicBezTo>
                                <a:close/>
                                <a:moveTo>
                                  <a:pt x="13182" y="2621"/>
                                </a:moveTo>
                                <a:cubicBezTo>
                                  <a:pt x="13200" y="2621"/>
                                  <a:pt x="13241" y="2625"/>
                                  <a:pt x="13255" y="2628"/>
                                </a:cubicBezTo>
                                <a:cubicBezTo>
                                  <a:pt x="13183" y="3303"/>
                                  <a:pt x="13183" y="3303"/>
                                  <a:pt x="13183" y="3303"/>
                                </a:cubicBezTo>
                                <a:cubicBezTo>
                                  <a:pt x="13156" y="3552"/>
                                  <a:pt x="13025" y="3746"/>
                                  <a:pt x="12865" y="3899"/>
                                </a:cubicBezTo>
                                <a:cubicBezTo>
                                  <a:pt x="12840" y="3890"/>
                                  <a:pt x="12804" y="3859"/>
                                  <a:pt x="12793" y="3836"/>
                                </a:cubicBezTo>
                                <a:cubicBezTo>
                                  <a:pt x="12899" y="3728"/>
                                  <a:pt x="13003" y="3552"/>
                                  <a:pt x="13029" y="3350"/>
                                </a:cubicBezTo>
                                <a:cubicBezTo>
                                  <a:pt x="13102" y="2740"/>
                                  <a:pt x="13102" y="2740"/>
                                  <a:pt x="13102" y="2740"/>
                                </a:cubicBezTo>
                                <a:cubicBezTo>
                                  <a:pt x="12971" y="2754"/>
                                  <a:pt x="12971" y="2754"/>
                                  <a:pt x="12971" y="2754"/>
                                </a:cubicBezTo>
                                <a:cubicBezTo>
                                  <a:pt x="12971" y="2736"/>
                                  <a:pt x="12987" y="2679"/>
                                  <a:pt x="13003" y="2662"/>
                                </a:cubicBezTo>
                                <a:cubicBezTo>
                                  <a:pt x="13047" y="2641"/>
                                  <a:pt x="13108" y="2621"/>
                                  <a:pt x="13182" y="2621"/>
                                </a:cubicBezTo>
                                <a:close/>
                                <a:moveTo>
                                  <a:pt x="8104" y="2610"/>
                                </a:moveTo>
                                <a:cubicBezTo>
                                  <a:pt x="7962" y="2610"/>
                                  <a:pt x="7841" y="2688"/>
                                  <a:pt x="7765" y="2808"/>
                                </a:cubicBezTo>
                                <a:cubicBezTo>
                                  <a:pt x="7706" y="2905"/>
                                  <a:pt x="7675" y="3031"/>
                                  <a:pt x="7675" y="3172"/>
                                </a:cubicBezTo>
                                <a:cubicBezTo>
                                  <a:pt x="7675" y="3399"/>
                                  <a:pt x="7780" y="3517"/>
                                  <a:pt x="7972" y="3517"/>
                                </a:cubicBezTo>
                                <a:cubicBezTo>
                                  <a:pt x="8102" y="3517"/>
                                  <a:pt x="8217" y="3456"/>
                                  <a:pt x="8289" y="3354"/>
                                </a:cubicBezTo>
                                <a:cubicBezTo>
                                  <a:pt x="8361" y="3251"/>
                                  <a:pt x="8401" y="3105"/>
                                  <a:pt x="8401" y="2947"/>
                                </a:cubicBezTo>
                                <a:cubicBezTo>
                                  <a:pt x="8401" y="2731"/>
                                  <a:pt x="8287" y="2610"/>
                                  <a:pt x="8104" y="2610"/>
                                </a:cubicBezTo>
                                <a:close/>
                                <a:moveTo>
                                  <a:pt x="8176" y="3287"/>
                                </a:moveTo>
                                <a:cubicBezTo>
                                  <a:pt x="8133" y="3363"/>
                                  <a:pt x="8070" y="3411"/>
                                  <a:pt x="7990" y="3411"/>
                                </a:cubicBezTo>
                                <a:cubicBezTo>
                                  <a:pt x="7886" y="3411"/>
                                  <a:pt x="7832" y="3312"/>
                                  <a:pt x="7832" y="3156"/>
                                </a:cubicBezTo>
                                <a:cubicBezTo>
                                  <a:pt x="7832" y="3048"/>
                                  <a:pt x="7845" y="2941"/>
                                  <a:pt x="7886" y="2859"/>
                                </a:cubicBezTo>
                                <a:cubicBezTo>
                                  <a:pt x="7929" y="2774"/>
                                  <a:pt x="7999" y="2715"/>
                                  <a:pt x="8089" y="2715"/>
                                </a:cubicBezTo>
                                <a:cubicBezTo>
                                  <a:pt x="8192" y="2715"/>
                                  <a:pt x="8246" y="2817"/>
                                  <a:pt x="8246" y="2963"/>
                                </a:cubicBezTo>
                                <a:cubicBezTo>
                                  <a:pt x="8246" y="3080"/>
                                  <a:pt x="8224" y="3202"/>
                                  <a:pt x="8176" y="3287"/>
                                </a:cubicBezTo>
                                <a:close/>
                                <a:moveTo>
                                  <a:pt x="6034" y="3476"/>
                                </a:moveTo>
                                <a:cubicBezTo>
                                  <a:pt x="5974" y="3499"/>
                                  <a:pt x="5872" y="3517"/>
                                  <a:pt x="5821" y="3517"/>
                                </a:cubicBezTo>
                                <a:cubicBezTo>
                                  <a:pt x="5787" y="3478"/>
                                  <a:pt x="5758" y="3415"/>
                                  <a:pt x="5758" y="3384"/>
                                </a:cubicBezTo>
                                <a:cubicBezTo>
                                  <a:pt x="5782" y="3253"/>
                                  <a:pt x="5829" y="2977"/>
                                  <a:pt x="5829" y="2884"/>
                                </a:cubicBezTo>
                                <a:cubicBezTo>
                                  <a:pt x="5829" y="2790"/>
                                  <a:pt x="5793" y="2729"/>
                                  <a:pt x="5706" y="2729"/>
                                </a:cubicBezTo>
                                <a:cubicBezTo>
                                  <a:pt x="5607" y="2729"/>
                                  <a:pt x="5521" y="2819"/>
                                  <a:pt x="5487" y="2891"/>
                                </a:cubicBezTo>
                                <a:cubicBezTo>
                                  <a:pt x="5420" y="3483"/>
                                  <a:pt x="5420" y="3483"/>
                                  <a:pt x="5420" y="3483"/>
                                </a:cubicBezTo>
                                <a:cubicBezTo>
                                  <a:pt x="5398" y="3487"/>
                                  <a:pt x="5364" y="3490"/>
                                  <a:pt x="5334" y="3490"/>
                                </a:cubicBezTo>
                                <a:cubicBezTo>
                                  <a:pt x="5308" y="3490"/>
                                  <a:pt x="5283" y="3489"/>
                                  <a:pt x="5267" y="3483"/>
                                </a:cubicBezTo>
                                <a:cubicBezTo>
                                  <a:pt x="5366" y="2740"/>
                                  <a:pt x="5366" y="2740"/>
                                  <a:pt x="5366" y="2740"/>
                                </a:cubicBezTo>
                                <a:cubicBezTo>
                                  <a:pt x="5235" y="2754"/>
                                  <a:pt x="5235" y="2754"/>
                                  <a:pt x="5235" y="2754"/>
                                </a:cubicBezTo>
                                <a:cubicBezTo>
                                  <a:pt x="5235" y="2736"/>
                                  <a:pt x="5251" y="2679"/>
                                  <a:pt x="5267" y="2662"/>
                                </a:cubicBezTo>
                                <a:cubicBezTo>
                                  <a:pt x="5303" y="2639"/>
                                  <a:pt x="5371" y="2621"/>
                                  <a:pt x="5433" y="2621"/>
                                </a:cubicBezTo>
                                <a:cubicBezTo>
                                  <a:pt x="5454" y="2621"/>
                                  <a:pt x="5476" y="2623"/>
                                  <a:pt x="5494" y="2628"/>
                                </a:cubicBezTo>
                                <a:cubicBezTo>
                                  <a:pt x="5478" y="2774"/>
                                  <a:pt x="5478" y="2774"/>
                                  <a:pt x="5478" y="2774"/>
                                </a:cubicBezTo>
                                <a:cubicBezTo>
                                  <a:pt x="5496" y="2774"/>
                                  <a:pt x="5496" y="2774"/>
                                  <a:pt x="5496" y="2774"/>
                                </a:cubicBezTo>
                                <a:cubicBezTo>
                                  <a:pt x="5537" y="2698"/>
                                  <a:pt x="5616" y="2610"/>
                                  <a:pt x="5773" y="2610"/>
                                </a:cubicBezTo>
                                <a:cubicBezTo>
                                  <a:pt x="5881" y="2610"/>
                                  <a:pt x="5982" y="2653"/>
                                  <a:pt x="5982" y="2833"/>
                                </a:cubicBezTo>
                                <a:cubicBezTo>
                                  <a:pt x="5982" y="2941"/>
                                  <a:pt x="5926" y="3276"/>
                                  <a:pt x="5915" y="3359"/>
                                </a:cubicBezTo>
                                <a:cubicBezTo>
                                  <a:pt x="5915" y="3364"/>
                                  <a:pt x="5920" y="3384"/>
                                  <a:pt x="5924" y="3390"/>
                                </a:cubicBezTo>
                                <a:cubicBezTo>
                                  <a:pt x="6062" y="3375"/>
                                  <a:pt x="6062" y="3375"/>
                                  <a:pt x="6062" y="3375"/>
                                </a:cubicBezTo>
                                <a:cubicBezTo>
                                  <a:pt x="6062" y="3402"/>
                                  <a:pt x="6048" y="3453"/>
                                  <a:pt x="6034" y="3476"/>
                                </a:cubicBezTo>
                                <a:close/>
                                <a:moveTo>
                                  <a:pt x="2902" y="2931"/>
                                </a:moveTo>
                                <a:cubicBezTo>
                                  <a:pt x="2846" y="3483"/>
                                  <a:pt x="2846" y="3483"/>
                                  <a:pt x="2846" y="3483"/>
                                </a:cubicBezTo>
                                <a:cubicBezTo>
                                  <a:pt x="2824" y="3487"/>
                                  <a:pt x="2790" y="3490"/>
                                  <a:pt x="2760" y="3490"/>
                                </a:cubicBezTo>
                                <a:cubicBezTo>
                                  <a:pt x="2734" y="3490"/>
                                  <a:pt x="2709" y="3489"/>
                                  <a:pt x="2693" y="3483"/>
                                </a:cubicBezTo>
                                <a:cubicBezTo>
                                  <a:pt x="2790" y="2740"/>
                                  <a:pt x="2790" y="2740"/>
                                  <a:pt x="2790" y="2740"/>
                                </a:cubicBezTo>
                                <a:cubicBezTo>
                                  <a:pt x="2657" y="2754"/>
                                  <a:pt x="2657" y="2754"/>
                                  <a:pt x="2657" y="2754"/>
                                </a:cubicBezTo>
                                <a:cubicBezTo>
                                  <a:pt x="2657" y="2736"/>
                                  <a:pt x="2673" y="2679"/>
                                  <a:pt x="2689" y="2662"/>
                                </a:cubicBezTo>
                                <a:cubicBezTo>
                                  <a:pt x="2725" y="2639"/>
                                  <a:pt x="2794" y="2621"/>
                                  <a:pt x="2855" y="2621"/>
                                </a:cubicBezTo>
                                <a:cubicBezTo>
                                  <a:pt x="2877" y="2621"/>
                                  <a:pt x="2898" y="2623"/>
                                  <a:pt x="2916" y="2628"/>
                                </a:cubicBezTo>
                                <a:cubicBezTo>
                                  <a:pt x="2893" y="2810"/>
                                  <a:pt x="2893" y="2810"/>
                                  <a:pt x="2893" y="2810"/>
                                </a:cubicBezTo>
                                <a:cubicBezTo>
                                  <a:pt x="2911" y="2810"/>
                                  <a:pt x="2911" y="2810"/>
                                  <a:pt x="2911" y="2810"/>
                                </a:cubicBezTo>
                                <a:cubicBezTo>
                                  <a:pt x="2945" y="2707"/>
                                  <a:pt x="3026" y="2610"/>
                                  <a:pt x="3150" y="2610"/>
                                </a:cubicBezTo>
                                <a:cubicBezTo>
                                  <a:pt x="3181" y="2610"/>
                                  <a:pt x="3213" y="2616"/>
                                  <a:pt x="3237" y="2626"/>
                                </a:cubicBezTo>
                                <a:cubicBezTo>
                                  <a:pt x="3246" y="2652"/>
                                  <a:pt x="3249" y="2682"/>
                                  <a:pt x="3249" y="2707"/>
                                </a:cubicBezTo>
                                <a:cubicBezTo>
                                  <a:pt x="3249" y="2733"/>
                                  <a:pt x="3244" y="2769"/>
                                  <a:pt x="3237" y="2790"/>
                                </a:cubicBezTo>
                                <a:cubicBezTo>
                                  <a:pt x="3195" y="2763"/>
                                  <a:pt x="3154" y="2754"/>
                                  <a:pt x="3114" y="2754"/>
                                </a:cubicBezTo>
                                <a:cubicBezTo>
                                  <a:pt x="3026" y="2754"/>
                                  <a:pt x="2945" y="2814"/>
                                  <a:pt x="2902" y="2931"/>
                                </a:cubicBezTo>
                                <a:close/>
                                <a:moveTo>
                                  <a:pt x="758" y="2610"/>
                                </a:moveTo>
                                <a:cubicBezTo>
                                  <a:pt x="789" y="2641"/>
                                  <a:pt x="815" y="2706"/>
                                  <a:pt x="815" y="2729"/>
                                </a:cubicBezTo>
                                <a:cubicBezTo>
                                  <a:pt x="702" y="2985"/>
                                  <a:pt x="556" y="3274"/>
                                  <a:pt x="402" y="3532"/>
                                </a:cubicBezTo>
                                <a:cubicBezTo>
                                  <a:pt x="259" y="3494"/>
                                  <a:pt x="259" y="3494"/>
                                  <a:pt x="259" y="3494"/>
                                </a:cubicBezTo>
                                <a:cubicBezTo>
                                  <a:pt x="124" y="2738"/>
                                  <a:pt x="124" y="2738"/>
                                  <a:pt x="124" y="2738"/>
                                </a:cubicBezTo>
                                <a:cubicBezTo>
                                  <a:pt x="0" y="2751"/>
                                  <a:pt x="0" y="2751"/>
                                  <a:pt x="0" y="2751"/>
                                </a:cubicBezTo>
                                <a:cubicBezTo>
                                  <a:pt x="0" y="2733"/>
                                  <a:pt x="15" y="2675"/>
                                  <a:pt x="29" y="2659"/>
                                </a:cubicBezTo>
                                <a:cubicBezTo>
                                  <a:pt x="61" y="2637"/>
                                  <a:pt x="139" y="2621"/>
                                  <a:pt x="204" y="2621"/>
                                </a:cubicBezTo>
                                <a:cubicBezTo>
                                  <a:pt x="225" y="2621"/>
                                  <a:pt x="250" y="2625"/>
                                  <a:pt x="268" y="2630"/>
                                </a:cubicBezTo>
                                <a:cubicBezTo>
                                  <a:pt x="357" y="3213"/>
                                  <a:pt x="357" y="3213"/>
                                  <a:pt x="357" y="3213"/>
                                </a:cubicBezTo>
                                <a:cubicBezTo>
                                  <a:pt x="364" y="3260"/>
                                  <a:pt x="373" y="3345"/>
                                  <a:pt x="375" y="3395"/>
                                </a:cubicBezTo>
                                <a:cubicBezTo>
                                  <a:pt x="387" y="3395"/>
                                  <a:pt x="387" y="3395"/>
                                  <a:pt x="387" y="3395"/>
                                </a:cubicBezTo>
                                <a:cubicBezTo>
                                  <a:pt x="492" y="3190"/>
                                  <a:pt x="589" y="2963"/>
                                  <a:pt x="663" y="2761"/>
                                </a:cubicBezTo>
                                <a:cubicBezTo>
                                  <a:pt x="663" y="2756"/>
                                  <a:pt x="659" y="2738"/>
                                  <a:pt x="655" y="2731"/>
                                </a:cubicBezTo>
                                <a:cubicBezTo>
                                  <a:pt x="508" y="2743"/>
                                  <a:pt x="508" y="2743"/>
                                  <a:pt x="508" y="2743"/>
                                </a:cubicBezTo>
                                <a:cubicBezTo>
                                  <a:pt x="510" y="2716"/>
                                  <a:pt x="526" y="2668"/>
                                  <a:pt x="547" y="2646"/>
                                </a:cubicBezTo>
                                <a:cubicBezTo>
                                  <a:pt x="591" y="2626"/>
                                  <a:pt x="717" y="2610"/>
                                  <a:pt x="758" y="2610"/>
                                </a:cubicBezTo>
                                <a:close/>
                                <a:moveTo>
                                  <a:pt x="1199" y="3517"/>
                                </a:moveTo>
                                <a:cubicBezTo>
                                  <a:pt x="1329" y="3517"/>
                                  <a:pt x="1444" y="3456"/>
                                  <a:pt x="1516" y="3354"/>
                                </a:cubicBezTo>
                                <a:cubicBezTo>
                                  <a:pt x="1588" y="3251"/>
                                  <a:pt x="1627" y="3105"/>
                                  <a:pt x="1627" y="2947"/>
                                </a:cubicBezTo>
                                <a:cubicBezTo>
                                  <a:pt x="1627" y="2731"/>
                                  <a:pt x="1514" y="2610"/>
                                  <a:pt x="1330" y="2610"/>
                                </a:cubicBezTo>
                                <a:cubicBezTo>
                                  <a:pt x="1188" y="2610"/>
                                  <a:pt x="1068" y="2688"/>
                                  <a:pt x="992" y="2808"/>
                                </a:cubicBezTo>
                                <a:cubicBezTo>
                                  <a:pt x="933" y="2905"/>
                                  <a:pt x="902" y="3031"/>
                                  <a:pt x="902" y="3172"/>
                                </a:cubicBezTo>
                                <a:cubicBezTo>
                                  <a:pt x="902" y="3399"/>
                                  <a:pt x="1006" y="3517"/>
                                  <a:pt x="1199" y="3517"/>
                                </a:cubicBezTo>
                                <a:close/>
                                <a:moveTo>
                                  <a:pt x="1113" y="2859"/>
                                </a:moveTo>
                                <a:cubicBezTo>
                                  <a:pt x="1156" y="2774"/>
                                  <a:pt x="1226" y="2715"/>
                                  <a:pt x="1316" y="2715"/>
                                </a:cubicBezTo>
                                <a:cubicBezTo>
                                  <a:pt x="1419" y="2715"/>
                                  <a:pt x="1473" y="2817"/>
                                  <a:pt x="1473" y="2963"/>
                                </a:cubicBezTo>
                                <a:cubicBezTo>
                                  <a:pt x="1473" y="3080"/>
                                  <a:pt x="1451" y="3202"/>
                                  <a:pt x="1402" y="3287"/>
                                </a:cubicBezTo>
                                <a:cubicBezTo>
                                  <a:pt x="1359" y="3363"/>
                                  <a:pt x="1296" y="3411"/>
                                  <a:pt x="1217" y="3411"/>
                                </a:cubicBezTo>
                                <a:cubicBezTo>
                                  <a:pt x="1113" y="3411"/>
                                  <a:pt x="1059" y="3312"/>
                                  <a:pt x="1059" y="3156"/>
                                </a:cubicBezTo>
                                <a:cubicBezTo>
                                  <a:pt x="1059" y="3048"/>
                                  <a:pt x="1071" y="2941"/>
                                  <a:pt x="1113" y="2859"/>
                                </a:cubicBezTo>
                                <a:close/>
                                <a:moveTo>
                                  <a:pt x="2394" y="3354"/>
                                </a:moveTo>
                                <a:cubicBezTo>
                                  <a:pt x="2466" y="3251"/>
                                  <a:pt x="2506" y="3105"/>
                                  <a:pt x="2506" y="2947"/>
                                </a:cubicBezTo>
                                <a:cubicBezTo>
                                  <a:pt x="2506" y="2731"/>
                                  <a:pt x="2392" y="2610"/>
                                  <a:pt x="2209" y="2610"/>
                                </a:cubicBezTo>
                                <a:cubicBezTo>
                                  <a:pt x="2067" y="2610"/>
                                  <a:pt x="1946" y="2688"/>
                                  <a:pt x="1870" y="2808"/>
                                </a:cubicBezTo>
                                <a:cubicBezTo>
                                  <a:pt x="1811" y="2905"/>
                                  <a:pt x="1780" y="3031"/>
                                  <a:pt x="1780" y="3172"/>
                                </a:cubicBezTo>
                                <a:cubicBezTo>
                                  <a:pt x="1780" y="3399"/>
                                  <a:pt x="1885" y="3517"/>
                                  <a:pt x="2077" y="3517"/>
                                </a:cubicBezTo>
                                <a:cubicBezTo>
                                  <a:pt x="2207" y="3517"/>
                                  <a:pt x="2322" y="3456"/>
                                  <a:pt x="2394" y="3354"/>
                                </a:cubicBezTo>
                                <a:close/>
                                <a:moveTo>
                                  <a:pt x="1937" y="3156"/>
                                </a:moveTo>
                                <a:cubicBezTo>
                                  <a:pt x="1937" y="3048"/>
                                  <a:pt x="1950" y="2941"/>
                                  <a:pt x="1991" y="2859"/>
                                </a:cubicBezTo>
                                <a:cubicBezTo>
                                  <a:pt x="2034" y="2774"/>
                                  <a:pt x="2104" y="2715"/>
                                  <a:pt x="2194" y="2715"/>
                                </a:cubicBezTo>
                                <a:cubicBezTo>
                                  <a:pt x="2297" y="2715"/>
                                  <a:pt x="2351" y="2817"/>
                                  <a:pt x="2351" y="2963"/>
                                </a:cubicBezTo>
                                <a:cubicBezTo>
                                  <a:pt x="2351" y="3080"/>
                                  <a:pt x="2329" y="3202"/>
                                  <a:pt x="2281" y="3287"/>
                                </a:cubicBezTo>
                                <a:cubicBezTo>
                                  <a:pt x="2238" y="3363"/>
                                  <a:pt x="2175" y="3411"/>
                                  <a:pt x="2095" y="3411"/>
                                </a:cubicBezTo>
                                <a:cubicBezTo>
                                  <a:pt x="1991" y="3411"/>
                                  <a:pt x="1937" y="3312"/>
                                  <a:pt x="1937" y="3156"/>
                                </a:cubicBezTo>
                                <a:close/>
                                <a:moveTo>
                                  <a:pt x="5092" y="2808"/>
                                </a:moveTo>
                                <a:cubicBezTo>
                                  <a:pt x="5092" y="2686"/>
                                  <a:pt x="5013" y="2610"/>
                                  <a:pt x="4885" y="2610"/>
                                </a:cubicBezTo>
                                <a:cubicBezTo>
                                  <a:pt x="4756" y="2610"/>
                                  <a:pt x="4646" y="2673"/>
                                  <a:pt x="4574" y="2760"/>
                                </a:cubicBezTo>
                                <a:cubicBezTo>
                                  <a:pt x="4475" y="2878"/>
                                  <a:pt x="4439" y="3053"/>
                                  <a:pt x="4439" y="3211"/>
                                </a:cubicBezTo>
                                <a:cubicBezTo>
                                  <a:pt x="4439" y="3404"/>
                                  <a:pt x="4524" y="3517"/>
                                  <a:pt x="4684" y="3517"/>
                                </a:cubicBezTo>
                                <a:cubicBezTo>
                                  <a:pt x="4817" y="3517"/>
                                  <a:pt x="4929" y="3462"/>
                                  <a:pt x="4997" y="3402"/>
                                </a:cubicBezTo>
                                <a:cubicBezTo>
                                  <a:pt x="5010" y="3377"/>
                                  <a:pt x="5019" y="3337"/>
                                  <a:pt x="5019" y="3303"/>
                                </a:cubicBezTo>
                                <a:cubicBezTo>
                                  <a:pt x="4941" y="3354"/>
                                  <a:pt x="4828" y="3388"/>
                                  <a:pt x="4749" y="3388"/>
                                </a:cubicBezTo>
                                <a:cubicBezTo>
                                  <a:pt x="4650" y="3388"/>
                                  <a:pt x="4599" y="3316"/>
                                  <a:pt x="4599" y="3168"/>
                                </a:cubicBezTo>
                                <a:cubicBezTo>
                                  <a:pt x="4599" y="3114"/>
                                  <a:pt x="4599" y="3114"/>
                                  <a:pt x="4599" y="3114"/>
                                </a:cubicBezTo>
                                <a:cubicBezTo>
                                  <a:pt x="5002" y="3098"/>
                                  <a:pt x="5092" y="2952"/>
                                  <a:pt x="5092" y="2808"/>
                                </a:cubicBezTo>
                                <a:close/>
                                <a:moveTo>
                                  <a:pt x="4669" y="2821"/>
                                </a:moveTo>
                                <a:cubicBezTo>
                                  <a:pt x="4709" y="2752"/>
                                  <a:pt x="4779" y="2707"/>
                                  <a:pt x="4853" y="2707"/>
                                </a:cubicBezTo>
                                <a:cubicBezTo>
                                  <a:pt x="4920" y="2707"/>
                                  <a:pt x="4947" y="2756"/>
                                  <a:pt x="4947" y="2817"/>
                                </a:cubicBezTo>
                                <a:cubicBezTo>
                                  <a:pt x="4947" y="2907"/>
                                  <a:pt x="4907" y="2999"/>
                                  <a:pt x="4610" y="3010"/>
                                </a:cubicBezTo>
                                <a:cubicBezTo>
                                  <a:pt x="4619" y="2943"/>
                                  <a:pt x="4637" y="2875"/>
                                  <a:pt x="4669" y="2821"/>
                                </a:cubicBezTo>
                                <a:close/>
                                <a:moveTo>
                                  <a:pt x="4228" y="4786"/>
                                </a:moveTo>
                                <a:cubicBezTo>
                                  <a:pt x="4237" y="4812"/>
                                  <a:pt x="4241" y="4842"/>
                                  <a:pt x="4241" y="4867"/>
                                </a:cubicBezTo>
                                <a:cubicBezTo>
                                  <a:pt x="4241" y="4893"/>
                                  <a:pt x="4236" y="4929"/>
                                  <a:pt x="4228" y="4950"/>
                                </a:cubicBezTo>
                                <a:cubicBezTo>
                                  <a:pt x="4187" y="4923"/>
                                  <a:pt x="4146" y="4914"/>
                                  <a:pt x="4106" y="4914"/>
                                </a:cubicBezTo>
                                <a:cubicBezTo>
                                  <a:pt x="4018" y="4914"/>
                                  <a:pt x="3937" y="4974"/>
                                  <a:pt x="3894" y="5091"/>
                                </a:cubicBezTo>
                                <a:cubicBezTo>
                                  <a:pt x="3838" y="5643"/>
                                  <a:pt x="3838" y="5643"/>
                                  <a:pt x="3838" y="5643"/>
                                </a:cubicBezTo>
                                <a:cubicBezTo>
                                  <a:pt x="3816" y="5647"/>
                                  <a:pt x="3782" y="5650"/>
                                  <a:pt x="3751" y="5650"/>
                                </a:cubicBezTo>
                                <a:cubicBezTo>
                                  <a:pt x="3726" y="5650"/>
                                  <a:pt x="3701" y="5649"/>
                                  <a:pt x="3685" y="5643"/>
                                </a:cubicBezTo>
                                <a:cubicBezTo>
                                  <a:pt x="3782" y="4900"/>
                                  <a:pt x="3782" y="4900"/>
                                  <a:pt x="3782" y="4900"/>
                                </a:cubicBezTo>
                                <a:cubicBezTo>
                                  <a:pt x="3649" y="4914"/>
                                  <a:pt x="3649" y="4914"/>
                                  <a:pt x="3649" y="4914"/>
                                </a:cubicBezTo>
                                <a:cubicBezTo>
                                  <a:pt x="3649" y="4896"/>
                                  <a:pt x="3665" y="4839"/>
                                  <a:pt x="3681" y="4822"/>
                                </a:cubicBezTo>
                                <a:cubicBezTo>
                                  <a:pt x="3717" y="4799"/>
                                  <a:pt x="3786" y="4781"/>
                                  <a:pt x="3847" y="4781"/>
                                </a:cubicBezTo>
                                <a:cubicBezTo>
                                  <a:pt x="3868" y="4781"/>
                                  <a:pt x="3890" y="4783"/>
                                  <a:pt x="3908" y="4788"/>
                                </a:cubicBezTo>
                                <a:cubicBezTo>
                                  <a:pt x="3885" y="4970"/>
                                  <a:pt x="3885" y="4970"/>
                                  <a:pt x="3885" y="4970"/>
                                </a:cubicBezTo>
                                <a:cubicBezTo>
                                  <a:pt x="3903" y="4970"/>
                                  <a:pt x="3903" y="4970"/>
                                  <a:pt x="3903" y="4970"/>
                                </a:cubicBezTo>
                                <a:cubicBezTo>
                                  <a:pt x="3937" y="4867"/>
                                  <a:pt x="4018" y="4770"/>
                                  <a:pt x="4142" y="4770"/>
                                </a:cubicBezTo>
                                <a:cubicBezTo>
                                  <a:pt x="4173" y="4770"/>
                                  <a:pt x="4205" y="4776"/>
                                  <a:pt x="4228" y="4786"/>
                                </a:cubicBezTo>
                                <a:close/>
                                <a:moveTo>
                                  <a:pt x="4767" y="4988"/>
                                </a:moveTo>
                                <a:cubicBezTo>
                                  <a:pt x="4776" y="4889"/>
                                  <a:pt x="4776" y="4889"/>
                                  <a:pt x="4776" y="4889"/>
                                </a:cubicBezTo>
                                <a:cubicBezTo>
                                  <a:pt x="4747" y="4875"/>
                                  <a:pt x="4713" y="4866"/>
                                  <a:pt x="4668" y="4866"/>
                                </a:cubicBezTo>
                                <a:cubicBezTo>
                                  <a:pt x="4597" y="4866"/>
                                  <a:pt x="4540" y="4903"/>
                                  <a:pt x="4540" y="4974"/>
                                </a:cubicBezTo>
                                <a:cubicBezTo>
                                  <a:pt x="4540" y="5154"/>
                                  <a:pt x="4871" y="5181"/>
                                  <a:pt x="4871" y="5404"/>
                                </a:cubicBezTo>
                                <a:cubicBezTo>
                                  <a:pt x="4871" y="5593"/>
                                  <a:pt x="4711" y="5677"/>
                                  <a:pt x="4543" y="5677"/>
                                </a:cubicBezTo>
                                <a:cubicBezTo>
                                  <a:pt x="4399" y="5677"/>
                                  <a:pt x="4288" y="5627"/>
                                  <a:pt x="4288" y="5496"/>
                                </a:cubicBezTo>
                                <a:cubicBezTo>
                                  <a:pt x="4306" y="5460"/>
                                  <a:pt x="4378" y="5431"/>
                                  <a:pt x="4434" y="5431"/>
                                </a:cubicBezTo>
                                <a:cubicBezTo>
                                  <a:pt x="4439" y="5537"/>
                                  <a:pt x="4489" y="5575"/>
                                  <a:pt x="4585" y="5575"/>
                                </a:cubicBezTo>
                                <a:cubicBezTo>
                                  <a:pt x="4662" y="5575"/>
                                  <a:pt x="4727" y="5530"/>
                                  <a:pt x="4727" y="5454"/>
                                </a:cubicBezTo>
                                <a:cubicBezTo>
                                  <a:pt x="4727" y="5278"/>
                                  <a:pt x="4396" y="5263"/>
                                  <a:pt x="4396" y="5024"/>
                                </a:cubicBezTo>
                                <a:cubicBezTo>
                                  <a:pt x="4396" y="4882"/>
                                  <a:pt x="4497" y="4770"/>
                                  <a:pt x="4693" y="4770"/>
                                </a:cubicBezTo>
                                <a:cubicBezTo>
                                  <a:pt x="4761" y="4770"/>
                                  <a:pt x="4837" y="4786"/>
                                  <a:pt x="4900" y="4815"/>
                                </a:cubicBezTo>
                                <a:cubicBezTo>
                                  <a:pt x="4900" y="4875"/>
                                  <a:pt x="4884" y="4957"/>
                                  <a:pt x="4866" y="5015"/>
                                </a:cubicBezTo>
                                <a:cubicBezTo>
                                  <a:pt x="4837" y="5015"/>
                                  <a:pt x="4786" y="5002"/>
                                  <a:pt x="4767" y="4988"/>
                                </a:cubicBezTo>
                                <a:close/>
                                <a:moveTo>
                                  <a:pt x="1633" y="5550"/>
                                </a:moveTo>
                                <a:cubicBezTo>
                                  <a:pt x="1771" y="5535"/>
                                  <a:pt x="1771" y="5535"/>
                                  <a:pt x="1771" y="5535"/>
                                </a:cubicBezTo>
                                <a:cubicBezTo>
                                  <a:pt x="1771" y="5562"/>
                                  <a:pt x="1757" y="5613"/>
                                  <a:pt x="1743" y="5636"/>
                                </a:cubicBezTo>
                                <a:cubicBezTo>
                                  <a:pt x="1683" y="5659"/>
                                  <a:pt x="1581" y="5677"/>
                                  <a:pt x="1530" y="5677"/>
                                </a:cubicBezTo>
                                <a:cubicBezTo>
                                  <a:pt x="1496" y="5638"/>
                                  <a:pt x="1467" y="5575"/>
                                  <a:pt x="1467" y="5544"/>
                                </a:cubicBezTo>
                                <a:cubicBezTo>
                                  <a:pt x="1491" y="5413"/>
                                  <a:pt x="1537" y="5137"/>
                                  <a:pt x="1537" y="5044"/>
                                </a:cubicBezTo>
                                <a:cubicBezTo>
                                  <a:pt x="1537" y="4950"/>
                                  <a:pt x="1501" y="4889"/>
                                  <a:pt x="1415" y="4889"/>
                                </a:cubicBezTo>
                                <a:cubicBezTo>
                                  <a:pt x="1316" y="4889"/>
                                  <a:pt x="1230" y="4979"/>
                                  <a:pt x="1195" y="5051"/>
                                </a:cubicBezTo>
                                <a:cubicBezTo>
                                  <a:pt x="1129" y="5643"/>
                                  <a:pt x="1129" y="5643"/>
                                  <a:pt x="1129" y="5643"/>
                                </a:cubicBezTo>
                                <a:cubicBezTo>
                                  <a:pt x="1107" y="5647"/>
                                  <a:pt x="1073" y="5650"/>
                                  <a:pt x="1042" y="5650"/>
                                </a:cubicBezTo>
                                <a:cubicBezTo>
                                  <a:pt x="1017" y="5650"/>
                                  <a:pt x="992" y="5649"/>
                                  <a:pt x="976" y="5643"/>
                                </a:cubicBezTo>
                                <a:cubicBezTo>
                                  <a:pt x="1075" y="4900"/>
                                  <a:pt x="1075" y="4900"/>
                                  <a:pt x="1075" y="4900"/>
                                </a:cubicBezTo>
                                <a:cubicBezTo>
                                  <a:pt x="943" y="4914"/>
                                  <a:pt x="943" y="4914"/>
                                  <a:pt x="943" y="4914"/>
                                </a:cubicBezTo>
                                <a:cubicBezTo>
                                  <a:pt x="943" y="4896"/>
                                  <a:pt x="960" y="4839"/>
                                  <a:pt x="976" y="4822"/>
                                </a:cubicBezTo>
                                <a:cubicBezTo>
                                  <a:pt x="1012" y="4799"/>
                                  <a:pt x="1080" y="4781"/>
                                  <a:pt x="1141" y="4781"/>
                                </a:cubicBezTo>
                                <a:cubicBezTo>
                                  <a:pt x="1163" y="4781"/>
                                  <a:pt x="1185" y="4783"/>
                                  <a:pt x="1203" y="4788"/>
                                </a:cubicBezTo>
                                <a:cubicBezTo>
                                  <a:pt x="1186" y="4934"/>
                                  <a:pt x="1186" y="4934"/>
                                  <a:pt x="1186" y="4934"/>
                                </a:cubicBezTo>
                                <a:cubicBezTo>
                                  <a:pt x="1204" y="4934"/>
                                  <a:pt x="1204" y="4934"/>
                                  <a:pt x="1204" y="4934"/>
                                </a:cubicBezTo>
                                <a:cubicBezTo>
                                  <a:pt x="1246" y="4858"/>
                                  <a:pt x="1325" y="4770"/>
                                  <a:pt x="1482" y="4770"/>
                                </a:cubicBezTo>
                                <a:cubicBezTo>
                                  <a:pt x="1590" y="4770"/>
                                  <a:pt x="1690" y="4813"/>
                                  <a:pt x="1690" y="4993"/>
                                </a:cubicBezTo>
                                <a:cubicBezTo>
                                  <a:pt x="1690" y="5101"/>
                                  <a:pt x="1635" y="5436"/>
                                  <a:pt x="1624" y="5519"/>
                                </a:cubicBezTo>
                                <a:cubicBezTo>
                                  <a:pt x="1624" y="5524"/>
                                  <a:pt x="1629" y="5544"/>
                                  <a:pt x="1633" y="5550"/>
                                </a:cubicBezTo>
                                <a:close/>
                                <a:moveTo>
                                  <a:pt x="5501" y="4770"/>
                                </a:moveTo>
                                <a:cubicBezTo>
                                  <a:pt x="5584" y="4770"/>
                                  <a:pt x="5652" y="4795"/>
                                  <a:pt x="5703" y="4835"/>
                                </a:cubicBezTo>
                                <a:cubicBezTo>
                                  <a:pt x="5703" y="4909"/>
                                  <a:pt x="5685" y="4990"/>
                                  <a:pt x="5656" y="5053"/>
                                </a:cubicBezTo>
                                <a:cubicBezTo>
                                  <a:pt x="5627" y="5053"/>
                                  <a:pt x="5578" y="5044"/>
                                  <a:pt x="5557" y="5029"/>
                                </a:cubicBezTo>
                                <a:cubicBezTo>
                                  <a:pt x="5569" y="4902"/>
                                  <a:pt x="5569" y="4902"/>
                                  <a:pt x="5569" y="4902"/>
                                </a:cubicBezTo>
                                <a:cubicBezTo>
                                  <a:pt x="5544" y="4885"/>
                                  <a:pt x="5506" y="4875"/>
                                  <a:pt x="5478" y="4875"/>
                                </a:cubicBezTo>
                                <a:cubicBezTo>
                                  <a:pt x="5397" y="4875"/>
                                  <a:pt x="5326" y="4920"/>
                                  <a:pt x="5281" y="4990"/>
                                </a:cubicBezTo>
                                <a:cubicBezTo>
                                  <a:pt x="5231" y="5069"/>
                                  <a:pt x="5208" y="5177"/>
                                  <a:pt x="5208" y="5308"/>
                                </a:cubicBezTo>
                                <a:cubicBezTo>
                                  <a:pt x="5208" y="5478"/>
                                  <a:pt x="5263" y="5546"/>
                                  <a:pt x="5371" y="5546"/>
                                </a:cubicBezTo>
                                <a:cubicBezTo>
                                  <a:pt x="5454" y="5546"/>
                                  <a:pt x="5573" y="5501"/>
                                  <a:pt x="5636" y="5467"/>
                                </a:cubicBezTo>
                                <a:cubicBezTo>
                                  <a:pt x="5636" y="5497"/>
                                  <a:pt x="5623" y="5548"/>
                                  <a:pt x="5611" y="5573"/>
                                </a:cubicBezTo>
                                <a:cubicBezTo>
                                  <a:pt x="5546" y="5622"/>
                                  <a:pt x="5431" y="5677"/>
                                  <a:pt x="5312" y="5677"/>
                                </a:cubicBezTo>
                                <a:cubicBezTo>
                                  <a:pt x="5132" y="5677"/>
                                  <a:pt x="5046" y="5553"/>
                                  <a:pt x="5046" y="5350"/>
                                </a:cubicBezTo>
                                <a:cubicBezTo>
                                  <a:pt x="5046" y="5190"/>
                                  <a:pt x="5091" y="5046"/>
                                  <a:pt x="5170" y="4938"/>
                                </a:cubicBezTo>
                                <a:cubicBezTo>
                                  <a:pt x="5245" y="4837"/>
                                  <a:pt x="5371" y="4770"/>
                                  <a:pt x="5501" y="4770"/>
                                </a:cubicBezTo>
                                <a:close/>
                                <a:moveTo>
                                  <a:pt x="7834" y="5550"/>
                                </a:moveTo>
                                <a:cubicBezTo>
                                  <a:pt x="7974" y="5535"/>
                                  <a:pt x="7974" y="5535"/>
                                  <a:pt x="7974" y="5535"/>
                                </a:cubicBezTo>
                                <a:cubicBezTo>
                                  <a:pt x="7974" y="5562"/>
                                  <a:pt x="7960" y="5613"/>
                                  <a:pt x="7945" y="5636"/>
                                </a:cubicBezTo>
                                <a:cubicBezTo>
                                  <a:pt x="7888" y="5658"/>
                                  <a:pt x="7783" y="5677"/>
                                  <a:pt x="7731" y="5677"/>
                                </a:cubicBezTo>
                                <a:cubicBezTo>
                                  <a:pt x="7697" y="5638"/>
                                  <a:pt x="7668" y="5575"/>
                                  <a:pt x="7668" y="5544"/>
                                </a:cubicBezTo>
                                <a:cubicBezTo>
                                  <a:pt x="7762" y="4900"/>
                                  <a:pt x="7762" y="4900"/>
                                  <a:pt x="7762" y="4900"/>
                                </a:cubicBezTo>
                                <a:cubicBezTo>
                                  <a:pt x="7630" y="4914"/>
                                  <a:pt x="7630" y="4914"/>
                                  <a:pt x="7630" y="4914"/>
                                </a:cubicBezTo>
                                <a:cubicBezTo>
                                  <a:pt x="7630" y="4896"/>
                                  <a:pt x="7647" y="4839"/>
                                  <a:pt x="7663" y="4822"/>
                                </a:cubicBezTo>
                                <a:cubicBezTo>
                                  <a:pt x="7706" y="4801"/>
                                  <a:pt x="7767" y="4781"/>
                                  <a:pt x="7841" y="4781"/>
                                </a:cubicBezTo>
                                <a:cubicBezTo>
                                  <a:pt x="7859" y="4781"/>
                                  <a:pt x="7900" y="4785"/>
                                  <a:pt x="7915" y="4788"/>
                                </a:cubicBezTo>
                                <a:cubicBezTo>
                                  <a:pt x="7825" y="5519"/>
                                  <a:pt x="7825" y="5519"/>
                                  <a:pt x="7825" y="5519"/>
                                </a:cubicBezTo>
                                <a:cubicBezTo>
                                  <a:pt x="7825" y="5524"/>
                                  <a:pt x="7830" y="5542"/>
                                  <a:pt x="7834" y="5550"/>
                                </a:cubicBezTo>
                                <a:close/>
                                <a:moveTo>
                                  <a:pt x="2569" y="5512"/>
                                </a:moveTo>
                                <a:cubicBezTo>
                                  <a:pt x="2713" y="4347"/>
                                  <a:pt x="2713" y="4347"/>
                                  <a:pt x="2713" y="4347"/>
                                </a:cubicBezTo>
                                <a:cubicBezTo>
                                  <a:pt x="2698" y="4344"/>
                                  <a:pt x="2657" y="4340"/>
                                  <a:pt x="2639" y="4340"/>
                                </a:cubicBezTo>
                                <a:cubicBezTo>
                                  <a:pt x="2567" y="4340"/>
                                  <a:pt x="2506" y="4360"/>
                                  <a:pt x="2463" y="4381"/>
                                </a:cubicBezTo>
                                <a:cubicBezTo>
                                  <a:pt x="2446" y="4398"/>
                                  <a:pt x="2430" y="4455"/>
                                  <a:pt x="2430" y="4473"/>
                                </a:cubicBezTo>
                                <a:cubicBezTo>
                                  <a:pt x="2560" y="4459"/>
                                  <a:pt x="2560" y="4459"/>
                                  <a:pt x="2560" y="4459"/>
                                </a:cubicBezTo>
                                <a:cubicBezTo>
                                  <a:pt x="2513" y="4804"/>
                                  <a:pt x="2513" y="4804"/>
                                  <a:pt x="2513" y="4804"/>
                                </a:cubicBezTo>
                                <a:cubicBezTo>
                                  <a:pt x="2468" y="4785"/>
                                  <a:pt x="2419" y="4770"/>
                                  <a:pt x="2369" y="4770"/>
                                </a:cubicBezTo>
                                <a:cubicBezTo>
                                  <a:pt x="2229" y="4770"/>
                                  <a:pt x="2112" y="4842"/>
                                  <a:pt x="2034" y="4952"/>
                                </a:cubicBezTo>
                                <a:cubicBezTo>
                                  <a:pt x="1957" y="5058"/>
                                  <a:pt x="1917" y="5209"/>
                                  <a:pt x="1917" y="5359"/>
                                </a:cubicBezTo>
                                <a:cubicBezTo>
                                  <a:pt x="1917" y="5587"/>
                                  <a:pt x="2018" y="5677"/>
                                  <a:pt x="2155" y="5677"/>
                                </a:cubicBezTo>
                                <a:cubicBezTo>
                                  <a:pt x="2243" y="5677"/>
                                  <a:pt x="2349" y="5640"/>
                                  <a:pt x="2421" y="5544"/>
                                </a:cubicBezTo>
                                <a:cubicBezTo>
                                  <a:pt x="2430" y="5544"/>
                                  <a:pt x="2430" y="5544"/>
                                  <a:pt x="2430" y="5544"/>
                                </a:cubicBezTo>
                                <a:cubicBezTo>
                                  <a:pt x="2437" y="5587"/>
                                  <a:pt x="2457" y="5643"/>
                                  <a:pt x="2475" y="5677"/>
                                </a:cubicBezTo>
                                <a:cubicBezTo>
                                  <a:pt x="2526" y="5677"/>
                                  <a:pt x="2632" y="5659"/>
                                  <a:pt x="2688" y="5636"/>
                                </a:cubicBezTo>
                                <a:cubicBezTo>
                                  <a:pt x="2702" y="5613"/>
                                  <a:pt x="2716" y="5562"/>
                                  <a:pt x="2716" y="5537"/>
                                </a:cubicBezTo>
                                <a:cubicBezTo>
                                  <a:pt x="2578" y="5550"/>
                                  <a:pt x="2578" y="5550"/>
                                  <a:pt x="2578" y="5550"/>
                                </a:cubicBezTo>
                                <a:cubicBezTo>
                                  <a:pt x="2574" y="5541"/>
                                  <a:pt x="2569" y="5517"/>
                                  <a:pt x="2569" y="5512"/>
                                </a:cubicBezTo>
                                <a:close/>
                                <a:moveTo>
                                  <a:pt x="2430" y="5424"/>
                                </a:moveTo>
                                <a:cubicBezTo>
                                  <a:pt x="2382" y="5506"/>
                                  <a:pt x="2306" y="5551"/>
                                  <a:pt x="2230" y="5551"/>
                                </a:cubicBezTo>
                                <a:cubicBezTo>
                                  <a:pt x="2135" y="5551"/>
                                  <a:pt x="2072" y="5488"/>
                                  <a:pt x="2072" y="5335"/>
                                </a:cubicBezTo>
                                <a:cubicBezTo>
                                  <a:pt x="2072" y="5236"/>
                                  <a:pt x="2094" y="5092"/>
                                  <a:pt x="2151" y="5004"/>
                                </a:cubicBezTo>
                                <a:cubicBezTo>
                                  <a:pt x="2198" y="4930"/>
                                  <a:pt x="2275" y="4869"/>
                                  <a:pt x="2374" y="4869"/>
                                </a:cubicBezTo>
                                <a:cubicBezTo>
                                  <a:pt x="2416" y="4869"/>
                                  <a:pt x="2468" y="4882"/>
                                  <a:pt x="2499" y="4902"/>
                                </a:cubicBezTo>
                                <a:lnTo>
                                  <a:pt x="2430" y="5424"/>
                                </a:lnTo>
                                <a:close/>
                                <a:moveTo>
                                  <a:pt x="3307" y="4770"/>
                                </a:moveTo>
                                <a:cubicBezTo>
                                  <a:pt x="3177" y="4770"/>
                                  <a:pt x="3067" y="4833"/>
                                  <a:pt x="2995" y="4920"/>
                                </a:cubicBezTo>
                                <a:cubicBezTo>
                                  <a:pt x="2896" y="5038"/>
                                  <a:pt x="2860" y="5213"/>
                                  <a:pt x="2860" y="5371"/>
                                </a:cubicBezTo>
                                <a:cubicBezTo>
                                  <a:pt x="2860" y="5564"/>
                                  <a:pt x="2945" y="5677"/>
                                  <a:pt x="3105" y="5677"/>
                                </a:cubicBezTo>
                                <a:cubicBezTo>
                                  <a:pt x="3238" y="5677"/>
                                  <a:pt x="3350" y="5622"/>
                                  <a:pt x="3418" y="5562"/>
                                </a:cubicBezTo>
                                <a:cubicBezTo>
                                  <a:pt x="3431" y="5537"/>
                                  <a:pt x="3440" y="5497"/>
                                  <a:pt x="3440" y="5463"/>
                                </a:cubicBezTo>
                                <a:cubicBezTo>
                                  <a:pt x="3363" y="5514"/>
                                  <a:pt x="3249" y="5548"/>
                                  <a:pt x="3170" y="5548"/>
                                </a:cubicBezTo>
                                <a:cubicBezTo>
                                  <a:pt x="3071" y="5548"/>
                                  <a:pt x="3021" y="5476"/>
                                  <a:pt x="3021" y="5328"/>
                                </a:cubicBezTo>
                                <a:cubicBezTo>
                                  <a:pt x="3021" y="5274"/>
                                  <a:pt x="3021" y="5274"/>
                                  <a:pt x="3021" y="5274"/>
                                </a:cubicBezTo>
                                <a:cubicBezTo>
                                  <a:pt x="3424" y="5258"/>
                                  <a:pt x="3514" y="5112"/>
                                  <a:pt x="3514" y="4968"/>
                                </a:cubicBezTo>
                                <a:cubicBezTo>
                                  <a:pt x="3514" y="4846"/>
                                  <a:pt x="3435" y="4770"/>
                                  <a:pt x="3307" y="4770"/>
                                </a:cubicBezTo>
                                <a:close/>
                                <a:moveTo>
                                  <a:pt x="3031" y="5170"/>
                                </a:moveTo>
                                <a:cubicBezTo>
                                  <a:pt x="3040" y="5103"/>
                                  <a:pt x="3058" y="5035"/>
                                  <a:pt x="3091" y="4981"/>
                                </a:cubicBezTo>
                                <a:cubicBezTo>
                                  <a:pt x="3130" y="4912"/>
                                  <a:pt x="3201" y="4867"/>
                                  <a:pt x="3274" y="4867"/>
                                </a:cubicBezTo>
                                <a:cubicBezTo>
                                  <a:pt x="3341" y="4867"/>
                                  <a:pt x="3368" y="4916"/>
                                  <a:pt x="3368" y="4977"/>
                                </a:cubicBezTo>
                                <a:cubicBezTo>
                                  <a:pt x="3368" y="5067"/>
                                  <a:pt x="3328" y="5159"/>
                                  <a:pt x="3031" y="5170"/>
                                </a:cubicBezTo>
                                <a:close/>
                                <a:moveTo>
                                  <a:pt x="8780" y="5512"/>
                                </a:moveTo>
                                <a:cubicBezTo>
                                  <a:pt x="8924" y="4347"/>
                                  <a:pt x="8924" y="4347"/>
                                  <a:pt x="8924" y="4347"/>
                                </a:cubicBezTo>
                                <a:cubicBezTo>
                                  <a:pt x="8910" y="4344"/>
                                  <a:pt x="8869" y="4340"/>
                                  <a:pt x="8851" y="4340"/>
                                </a:cubicBezTo>
                                <a:cubicBezTo>
                                  <a:pt x="8779" y="4340"/>
                                  <a:pt x="8717" y="4360"/>
                                  <a:pt x="8674" y="4381"/>
                                </a:cubicBezTo>
                                <a:cubicBezTo>
                                  <a:pt x="8658" y="4398"/>
                                  <a:pt x="8642" y="4455"/>
                                  <a:pt x="8642" y="4473"/>
                                </a:cubicBezTo>
                                <a:cubicBezTo>
                                  <a:pt x="8771" y="4459"/>
                                  <a:pt x="8771" y="4459"/>
                                  <a:pt x="8771" y="4459"/>
                                </a:cubicBezTo>
                                <a:cubicBezTo>
                                  <a:pt x="8725" y="4804"/>
                                  <a:pt x="8725" y="4804"/>
                                  <a:pt x="8725" y="4804"/>
                                </a:cubicBezTo>
                                <a:cubicBezTo>
                                  <a:pt x="8680" y="4785"/>
                                  <a:pt x="8631" y="4770"/>
                                  <a:pt x="8581" y="4770"/>
                                </a:cubicBezTo>
                                <a:cubicBezTo>
                                  <a:pt x="8440" y="4770"/>
                                  <a:pt x="8323" y="4842"/>
                                  <a:pt x="8246" y="4952"/>
                                </a:cubicBezTo>
                                <a:cubicBezTo>
                                  <a:pt x="8169" y="5058"/>
                                  <a:pt x="8129" y="5209"/>
                                  <a:pt x="8129" y="5359"/>
                                </a:cubicBezTo>
                                <a:cubicBezTo>
                                  <a:pt x="8129" y="5587"/>
                                  <a:pt x="8230" y="5677"/>
                                  <a:pt x="8367" y="5677"/>
                                </a:cubicBezTo>
                                <a:cubicBezTo>
                                  <a:pt x="8455" y="5677"/>
                                  <a:pt x="8561" y="5640"/>
                                  <a:pt x="8633" y="5544"/>
                                </a:cubicBezTo>
                                <a:cubicBezTo>
                                  <a:pt x="8642" y="5544"/>
                                  <a:pt x="8642" y="5544"/>
                                  <a:pt x="8642" y="5544"/>
                                </a:cubicBezTo>
                                <a:cubicBezTo>
                                  <a:pt x="8649" y="5587"/>
                                  <a:pt x="8669" y="5643"/>
                                  <a:pt x="8687" y="5677"/>
                                </a:cubicBezTo>
                                <a:cubicBezTo>
                                  <a:pt x="8737" y="5677"/>
                                  <a:pt x="8843" y="5659"/>
                                  <a:pt x="8899" y="5636"/>
                                </a:cubicBezTo>
                                <a:cubicBezTo>
                                  <a:pt x="8914" y="5613"/>
                                  <a:pt x="8928" y="5562"/>
                                  <a:pt x="8928" y="5537"/>
                                </a:cubicBezTo>
                                <a:cubicBezTo>
                                  <a:pt x="8789" y="5550"/>
                                  <a:pt x="8789" y="5550"/>
                                  <a:pt x="8789" y="5550"/>
                                </a:cubicBezTo>
                                <a:cubicBezTo>
                                  <a:pt x="8786" y="5541"/>
                                  <a:pt x="8780" y="5517"/>
                                  <a:pt x="8780" y="5512"/>
                                </a:cubicBezTo>
                                <a:close/>
                                <a:moveTo>
                                  <a:pt x="8642" y="5424"/>
                                </a:moveTo>
                                <a:cubicBezTo>
                                  <a:pt x="8593" y="5506"/>
                                  <a:pt x="8518" y="5551"/>
                                  <a:pt x="8442" y="5551"/>
                                </a:cubicBezTo>
                                <a:cubicBezTo>
                                  <a:pt x="8347" y="5551"/>
                                  <a:pt x="8284" y="5488"/>
                                  <a:pt x="8284" y="5335"/>
                                </a:cubicBezTo>
                                <a:cubicBezTo>
                                  <a:pt x="8284" y="5236"/>
                                  <a:pt x="8305" y="5092"/>
                                  <a:pt x="8363" y="5004"/>
                                </a:cubicBezTo>
                                <a:cubicBezTo>
                                  <a:pt x="8410" y="4930"/>
                                  <a:pt x="8487" y="4869"/>
                                  <a:pt x="8586" y="4869"/>
                                </a:cubicBezTo>
                                <a:cubicBezTo>
                                  <a:pt x="8627" y="4869"/>
                                  <a:pt x="8680" y="4882"/>
                                  <a:pt x="8710" y="4902"/>
                                </a:cubicBezTo>
                                <a:lnTo>
                                  <a:pt x="8642" y="5424"/>
                                </a:lnTo>
                                <a:close/>
                                <a:moveTo>
                                  <a:pt x="7283" y="4770"/>
                                </a:moveTo>
                                <a:cubicBezTo>
                                  <a:pt x="7153" y="4770"/>
                                  <a:pt x="7044" y="4833"/>
                                  <a:pt x="6972" y="4920"/>
                                </a:cubicBezTo>
                                <a:cubicBezTo>
                                  <a:pt x="6873" y="5038"/>
                                  <a:pt x="6837" y="5213"/>
                                  <a:pt x="6837" y="5371"/>
                                </a:cubicBezTo>
                                <a:cubicBezTo>
                                  <a:pt x="6837" y="5564"/>
                                  <a:pt x="6921" y="5677"/>
                                  <a:pt x="7081" y="5677"/>
                                </a:cubicBezTo>
                                <a:cubicBezTo>
                                  <a:pt x="7215" y="5677"/>
                                  <a:pt x="7326" y="5622"/>
                                  <a:pt x="7394" y="5562"/>
                                </a:cubicBezTo>
                                <a:cubicBezTo>
                                  <a:pt x="7407" y="5537"/>
                                  <a:pt x="7416" y="5497"/>
                                  <a:pt x="7416" y="5463"/>
                                </a:cubicBezTo>
                                <a:cubicBezTo>
                                  <a:pt x="7339" y="5514"/>
                                  <a:pt x="7225" y="5548"/>
                                  <a:pt x="7146" y="5548"/>
                                </a:cubicBezTo>
                                <a:cubicBezTo>
                                  <a:pt x="7047" y="5548"/>
                                  <a:pt x="6997" y="5476"/>
                                  <a:pt x="6997" y="5328"/>
                                </a:cubicBezTo>
                                <a:cubicBezTo>
                                  <a:pt x="6997" y="5274"/>
                                  <a:pt x="6997" y="5274"/>
                                  <a:pt x="6997" y="5274"/>
                                </a:cubicBezTo>
                                <a:cubicBezTo>
                                  <a:pt x="7400" y="5258"/>
                                  <a:pt x="7490" y="5112"/>
                                  <a:pt x="7490" y="4968"/>
                                </a:cubicBezTo>
                                <a:cubicBezTo>
                                  <a:pt x="7490" y="4846"/>
                                  <a:pt x="7411" y="4770"/>
                                  <a:pt x="7283" y="4770"/>
                                </a:cubicBezTo>
                                <a:close/>
                                <a:moveTo>
                                  <a:pt x="7008" y="5170"/>
                                </a:moveTo>
                                <a:cubicBezTo>
                                  <a:pt x="7017" y="5103"/>
                                  <a:pt x="7035" y="5035"/>
                                  <a:pt x="7067" y="4981"/>
                                </a:cubicBezTo>
                                <a:cubicBezTo>
                                  <a:pt x="7107" y="4912"/>
                                  <a:pt x="7177" y="4867"/>
                                  <a:pt x="7251" y="4867"/>
                                </a:cubicBezTo>
                                <a:cubicBezTo>
                                  <a:pt x="7317" y="4867"/>
                                  <a:pt x="7344" y="4916"/>
                                  <a:pt x="7344" y="4977"/>
                                </a:cubicBezTo>
                                <a:cubicBezTo>
                                  <a:pt x="7344" y="5067"/>
                                  <a:pt x="7305" y="5159"/>
                                  <a:pt x="7008" y="5170"/>
                                </a:cubicBezTo>
                                <a:close/>
                                <a:moveTo>
                                  <a:pt x="7976" y="4473"/>
                                </a:moveTo>
                                <a:cubicBezTo>
                                  <a:pt x="7976" y="4540"/>
                                  <a:pt x="7935" y="4579"/>
                                  <a:pt x="7879" y="4579"/>
                                </a:cubicBezTo>
                                <a:cubicBezTo>
                                  <a:pt x="7814" y="4579"/>
                                  <a:pt x="7780" y="4543"/>
                                  <a:pt x="7780" y="4473"/>
                                </a:cubicBezTo>
                                <a:cubicBezTo>
                                  <a:pt x="7780" y="4416"/>
                                  <a:pt x="7823" y="4374"/>
                                  <a:pt x="7879" y="4374"/>
                                </a:cubicBezTo>
                                <a:cubicBezTo>
                                  <a:pt x="7936" y="4374"/>
                                  <a:pt x="7976" y="4410"/>
                                  <a:pt x="7976" y="4473"/>
                                </a:cubicBezTo>
                                <a:close/>
                                <a:moveTo>
                                  <a:pt x="9290" y="5550"/>
                                </a:moveTo>
                                <a:cubicBezTo>
                                  <a:pt x="9430" y="5535"/>
                                  <a:pt x="9430" y="5535"/>
                                  <a:pt x="9430" y="5535"/>
                                </a:cubicBezTo>
                                <a:cubicBezTo>
                                  <a:pt x="9430" y="5562"/>
                                  <a:pt x="9416" y="5613"/>
                                  <a:pt x="9402" y="5636"/>
                                </a:cubicBezTo>
                                <a:cubicBezTo>
                                  <a:pt x="9344" y="5658"/>
                                  <a:pt x="9240" y="5677"/>
                                  <a:pt x="9187" y="5677"/>
                                </a:cubicBezTo>
                                <a:cubicBezTo>
                                  <a:pt x="9153" y="5638"/>
                                  <a:pt x="9124" y="5575"/>
                                  <a:pt x="9124" y="5544"/>
                                </a:cubicBezTo>
                                <a:cubicBezTo>
                                  <a:pt x="9218" y="4900"/>
                                  <a:pt x="9218" y="4900"/>
                                  <a:pt x="9218" y="4900"/>
                                </a:cubicBezTo>
                                <a:cubicBezTo>
                                  <a:pt x="9087" y="4914"/>
                                  <a:pt x="9087" y="4914"/>
                                  <a:pt x="9087" y="4914"/>
                                </a:cubicBezTo>
                                <a:cubicBezTo>
                                  <a:pt x="9087" y="4896"/>
                                  <a:pt x="9103" y="4839"/>
                                  <a:pt x="9119" y="4822"/>
                                </a:cubicBezTo>
                                <a:cubicBezTo>
                                  <a:pt x="9162" y="4801"/>
                                  <a:pt x="9223" y="4781"/>
                                  <a:pt x="9297" y="4781"/>
                                </a:cubicBezTo>
                                <a:cubicBezTo>
                                  <a:pt x="9315" y="4781"/>
                                  <a:pt x="9357" y="4785"/>
                                  <a:pt x="9371" y="4788"/>
                                </a:cubicBezTo>
                                <a:cubicBezTo>
                                  <a:pt x="9281" y="5519"/>
                                  <a:pt x="9281" y="5519"/>
                                  <a:pt x="9281" y="5519"/>
                                </a:cubicBezTo>
                                <a:cubicBezTo>
                                  <a:pt x="9281" y="5524"/>
                                  <a:pt x="9286" y="5542"/>
                                  <a:pt x="9290" y="5550"/>
                                </a:cubicBezTo>
                                <a:close/>
                                <a:moveTo>
                                  <a:pt x="6547" y="5550"/>
                                </a:moveTo>
                                <a:cubicBezTo>
                                  <a:pt x="6685" y="5535"/>
                                  <a:pt x="6685" y="5535"/>
                                  <a:pt x="6685" y="5535"/>
                                </a:cubicBezTo>
                                <a:cubicBezTo>
                                  <a:pt x="6685" y="5562"/>
                                  <a:pt x="6671" y="5613"/>
                                  <a:pt x="6656" y="5636"/>
                                </a:cubicBezTo>
                                <a:cubicBezTo>
                                  <a:pt x="6597" y="5659"/>
                                  <a:pt x="6495" y="5677"/>
                                  <a:pt x="6444" y="5677"/>
                                </a:cubicBezTo>
                                <a:cubicBezTo>
                                  <a:pt x="6410" y="5638"/>
                                  <a:pt x="6381" y="5575"/>
                                  <a:pt x="6381" y="5544"/>
                                </a:cubicBezTo>
                                <a:cubicBezTo>
                                  <a:pt x="6405" y="5413"/>
                                  <a:pt x="6451" y="5137"/>
                                  <a:pt x="6451" y="5044"/>
                                </a:cubicBezTo>
                                <a:cubicBezTo>
                                  <a:pt x="6451" y="4950"/>
                                  <a:pt x="6410" y="4889"/>
                                  <a:pt x="6322" y="4889"/>
                                </a:cubicBezTo>
                                <a:cubicBezTo>
                                  <a:pt x="6217" y="4889"/>
                                  <a:pt x="6131" y="4988"/>
                                  <a:pt x="6104" y="5056"/>
                                </a:cubicBezTo>
                                <a:cubicBezTo>
                                  <a:pt x="6037" y="5643"/>
                                  <a:pt x="6037" y="5643"/>
                                  <a:pt x="6037" y="5643"/>
                                </a:cubicBezTo>
                                <a:cubicBezTo>
                                  <a:pt x="6016" y="5647"/>
                                  <a:pt x="5982" y="5650"/>
                                  <a:pt x="5951" y="5650"/>
                                </a:cubicBezTo>
                                <a:cubicBezTo>
                                  <a:pt x="5926" y="5650"/>
                                  <a:pt x="5901" y="5649"/>
                                  <a:pt x="5884" y="5643"/>
                                </a:cubicBezTo>
                                <a:cubicBezTo>
                                  <a:pt x="6030" y="4459"/>
                                  <a:pt x="6030" y="4459"/>
                                  <a:pt x="6030" y="4459"/>
                                </a:cubicBezTo>
                                <a:cubicBezTo>
                                  <a:pt x="5901" y="4473"/>
                                  <a:pt x="5901" y="4473"/>
                                  <a:pt x="5901" y="4473"/>
                                </a:cubicBezTo>
                                <a:cubicBezTo>
                                  <a:pt x="5901" y="4455"/>
                                  <a:pt x="5917" y="4398"/>
                                  <a:pt x="5933" y="4381"/>
                                </a:cubicBezTo>
                                <a:cubicBezTo>
                                  <a:pt x="5976" y="4360"/>
                                  <a:pt x="6037" y="4340"/>
                                  <a:pt x="6109" y="4340"/>
                                </a:cubicBezTo>
                                <a:cubicBezTo>
                                  <a:pt x="6127" y="4340"/>
                                  <a:pt x="6169" y="4344"/>
                                  <a:pt x="6183" y="4347"/>
                                </a:cubicBezTo>
                                <a:cubicBezTo>
                                  <a:pt x="6156" y="4608"/>
                                  <a:pt x="6156" y="4608"/>
                                  <a:pt x="6156" y="4608"/>
                                </a:cubicBezTo>
                                <a:cubicBezTo>
                                  <a:pt x="6144" y="4736"/>
                                  <a:pt x="6127" y="4819"/>
                                  <a:pt x="6106" y="4914"/>
                                </a:cubicBezTo>
                                <a:cubicBezTo>
                                  <a:pt x="6124" y="4914"/>
                                  <a:pt x="6124" y="4914"/>
                                  <a:pt x="6124" y="4914"/>
                                </a:cubicBezTo>
                                <a:cubicBezTo>
                                  <a:pt x="6165" y="4849"/>
                                  <a:pt x="6244" y="4770"/>
                                  <a:pt x="6396" y="4770"/>
                                </a:cubicBezTo>
                                <a:cubicBezTo>
                                  <a:pt x="6502" y="4770"/>
                                  <a:pt x="6604" y="4813"/>
                                  <a:pt x="6604" y="4993"/>
                                </a:cubicBezTo>
                                <a:cubicBezTo>
                                  <a:pt x="6604" y="5101"/>
                                  <a:pt x="6549" y="5436"/>
                                  <a:pt x="6538" y="5519"/>
                                </a:cubicBezTo>
                                <a:cubicBezTo>
                                  <a:pt x="6538" y="5524"/>
                                  <a:pt x="6543" y="5544"/>
                                  <a:pt x="6547" y="5550"/>
                                </a:cubicBezTo>
                                <a:close/>
                                <a:moveTo>
                                  <a:pt x="9432" y="4473"/>
                                </a:moveTo>
                                <a:cubicBezTo>
                                  <a:pt x="9432" y="4540"/>
                                  <a:pt x="9391" y="4579"/>
                                  <a:pt x="9335" y="4579"/>
                                </a:cubicBezTo>
                                <a:cubicBezTo>
                                  <a:pt x="9270" y="4579"/>
                                  <a:pt x="9236" y="4543"/>
                                  <a:pt x="9236" y="4473"/>
                                </a:cubicBezTo>
                                <a:cubicBezTo>
                                  <a:pt x="9236" y="4416"/>
                                  <a:pt x="9279" y="4374"/>
                                  <a:pt x="9335" y="4374"/>
                                </a:cubicBezTo>
                                <a:cubicBezTo>
                                  <a:pt x="9393" y="4374"/>
                                  <a:pt x="9432" y="4410"/>
                                  <a:pt x="9432" y="4473"/>
                                </a:cubicBezTo>
                                <a:close/>
                                <a:moveTo>
                                  <a:pt x="10282" y="5550"/>
                                </a:moveTo>
                                <a:cubicBezTo>
                                  <a:pt x="10420" y="5535"/>
                                  <a:pt x="10420" y="5535"/>
                                  <a:pt x="10420" y="5535"/>
                                </a:cubicBezTo>
                                <a:cubicBezTo>
                                  <a:pt x="10420" y="5562"/>
                                  <a:pt x="10406" y="5613"/>
                                  <a:pt x="10391" y="5636"/>
                                </a:cubicBezTo>
                                <a:cubicBezTo>
                                  <a:pt x="10332" y="5659"/>
                                  <a:pt x="10229" y="5677"/>
                                  <a:pt x="10179" y="5677"/>
                                </a:cubicBezTo>
                                <a:cubicBezTo>
                                  <a:pt x="10145" y="5638"/>
                                  <a:pt x="10116" y="5575"/>
                                  <a:pt x="10116" y="5544"/>
                                </a:cubicBezTo>
                                <a:cubicBezTo>
                                  <a:pt x="10140" y="5413"/>
                                  <a:pt x="10186" y="5137"/>
                                  <a:pt x="10186" y="5044"/>
                                </a:cubicBezTo>
                                <a:cubicBezTo>
                                  <a:pt x="10186" y="4950"/>
                                  <a:pt x="10150" y="4889"/>
                                  <a:pt x="10064" y="4889"/>
                                </a:cubicBezTo>
                                <a:cubicBezTo>
                                  <a:pt x="9965" y="4889"/>
                                  <a:pt x="9879" y="4979"/>
                                  <a:pt x="9844" y="5051"/>
                                </a:cubicBezTo>
                                <a:cubicBezTo>
                                  <a:pt x="9778" y="5643"/>
                                  <a:pt x="9778" y="5643"/>
                                  <a:pt x="9778" y="5643"/>
                                </a:cubicBezTo>
                                <a:cubicBezTo>
                                  <a:pt x="9756" y="5647"/>
                                  <a:pt x="9722" y="5650"/>
                                  <a:pt x="9691" y="5650"/>
                                </a:cubicBezTo>
                                <a:cubicBezTo>
                                  <a:pt x="9666" y="5650"/>
                                  <a:pt x="9641" y="5649"/>
                                  <a:pt x="9625" y="5643"/>
                                </a:cubicBezTo>
                                <a:cubicBezTo>
                                  <a:pt x="9724" y="4900"/>
                                  <a:pt x="9724" y="4900"/>
                                  <a:pt x="9724" y="4900"/>
                                </a:cubicBezTo>
                                <a:cubicBezTo>
                                  <a:pt x="9592" y="4914"/>
                                  <a:pt x="9592" y="4914"/>
                                  <a:pt x="9592" y="4914"/>
                                </a:cubicBezTo>
                                <a:cubicBezTo>
                                  <a:pt x="9592" y="4896"/>
                                  <a:pt x="9609" y="4839"/>
                                  <a:pt x="9625" y="4822"/>
                                </a:cubicBezTo>
                                <a:cubicBezTo>
                                  <a:pt x="9661" y="4799"/>
                                  <a:pt x="9729" y="4781"/>
                                  <a:pt x="9790" y="4781"/>
                                </a:cubicBezTo>
                                <a:cubicBezTo>
                                  <a:pt x="9812" y="4781"/>
                                  <a:pt x="9834" y="4783"/>
                                  <a:pt x="9852" y="4788"/>
                                </a:cubicBezTo>
                                <a:cubicBezTo>
                                  <a:pt x="9835" y="4934"/>
                                  <a:pt x="9835" y="4934"/>
                                  <a:pt x="9835" y="4934"/>
                                </a:cubicBezTo>
                                <a:cubicBezTo>
                                  <a:pt x="9853" y="4934"/>
                                  <a:pt x="9853" y="4934"/>
                                  <a:pt x="9853" y="4934"/>
                                </a:cubicBezTo>
                                <a:cubicBezTo>
                                  <a:pt x="9895" y="4858"/>
                                  <a:pt x="9974" y="4770"/>
                                  <a:pt x="10131" y="4770"/>
                                </a:cubicBezTo>
                                <a:cubicBezTo>
                                  <a:pt x="10238" y="4770"/>
                                  <a:pt x="10339" y="4813"/>
                                  <a:pt x="10339" y="4993"/>
                                </a:cubicBezTo>
                                <a:cubicBezTo>
                                  <a:pt x="10339" y="5101"/>
                                  <a:pt x="10283" y="5436"/>
                                  <a:pt x="10273" y="5519"/>
                                </a:cubicBezTo>
                                <a:cubicBezTo>
                                  <a:pt x="10273" y="5524"/>
                                  <a:pt x="10278" y="5544"/>
                                  <a:pt x="10282" y="5550"/>
                                </a:cubicBezTo>
                                <a:close/>
                                <a:moveTo>
                                  <a:pt x="10696" y="4947"/>
                                </a:moveTo>
                                <a:cubicBezTo>
                                  <a:pt x="10618" y="5053"/>
                                  <a:pt x="10577" y="5200"/>
                                  <a:pt x="10577" y="5350"/>
                                </a:cubicBezTo>
                                <a:cubicBezTo>
                                  <a:pt x="10577" y="5577"/>
                                  <a:pt x="10678" y="5668"/>
                                  <a:pt x="10815" y="5668"/>
                                </a:cubicBezTo>
                                <a:cubicBezTo>
                                  <a:pt x="10903" y="5668"/>
                                  <a:pt x="11009" y="5627"/>
                                  <a:pt x="11079" y="5523"/>
                                </a:cubicBezTo>
                                <a:cubicBezTo>
                                  <a:pt x="11097" y="5523"/>
                                  <a:pt x="11097" y="5523"/>
                                  <a:pt x="11097" y="5523"/>
                                </a:cubicBezTo>
                                <a:cubicBezTo>
                                  <a:pt x="11084" y="5560"/>
                                  <a:pt x="11072" y="5622"/>
                                  <a:pt x="11063" y="5677"/>
                                </a:cubicBezTo>
                                <a:cubicBezTo>
                                  <a:pt x="11038" y="5843"/>
                                  <a:pt x="10971" y="5962"/>
                                  <a:pt x="10809" y="5962"/>
                                </a:cubicBezTo>
                                <a:cubicBezTo>
                                  <a:pt x="10721" y="5962"/>
                                  <a:pt x="10626" y="5929"/>
                                  <a:pt x="10532" y="5874"/>
                                </a:cubicBezTo>
                                <a:cubicBezTo>
                                  <a:pt x="10528" y="5888"/>
                                  <a:pt x="10527" y="5908"/>
                                  <a:pt x="10527" y="5922"/>
                                </a:cubicBezTo>
                                <a:cubicBezTo>
                                  <a:pt x="10527" y="5967"/>
                                  <a:pt x="10536" y="6005"/>
                                  <a:pt x="10548" y="6032"/>
                                </a:cubicBezTo>
                                <a:cubicBezTo>
                                  <a:pt x="10618" y="6061"/>
                                  <a:pt x="10721" y="6081"/>
                                  <a:pt x="10806" y="6081"/>
                                </a:cubicBezTo>
                                <a:cubicBezTo>
                                  <a:pt x="11099" y="6081"/>
                                  <a:pt x="11191" y="5856"/>
                                  <a:pt x="11219" y="5582"/>
                                </a:cubicBezTo>
                                <a:cubicBezTo>
                                  <a:pt x="11297" y="4851"/>
                                  <a:pt x="11297" y="4851"/>
                                  <a:pt x="11297" y="4851"/>
                                </a:cubicBezTo>
                                <a:cubicBezTo>
                                  <a:pt x="11236" y="4808"/>
                                  <a:pt x="11146" y="4770"/>
                                  <a:pt x="11032" y="4770"/>
                                </a:cubicBezTo>
                                <a:cubicBezTo>
                                  <a:pt x="10887" y="4770"/>
                                  <a:pt x="10773" y="4842"/>
                                  <a:pt x="10696" y="4947"/>
                                </a:cubicBezTo>
                                <a:close/>
                                <a:moveTo>
                                  <a:pt x="11086" y="5409"/>
                                </a:moveTo>
                                <a:cubicBezTo>
                                  <a:pt x="11040" y="5494"/>
                                  <a:pt x="10962" y="5546"/>
                                  <a:pt x="10888" y="5546"/>
                                </a:cubicBezTo>
                                <a:cubicBezTo>
                                  <a:pt x="10793" y="5546"/>
                                  <a:pt x="10732" y="5479"/>
                                  <a:pt x="10732" y="5330"/>
                                </a:cubicBezTo>
                                <a:cubicBezTo>
                                  <a:pt x="10732" y="5229"/>
                                  <a:pt x="10753" y="5087"/>
                                  <a:pt x="10809" y="4999"/>
                                </a:cubicBezTo>
                                <a:cubicBezTo>
                                  <a:pt x="10856" y="4927"/>
                                  <a:pt x="10932" y="4866"/>
                                  <a:pt x="11029" y="4866"/>
                                </a:cubicBezTo>
                                <a:cubicBezTo>
                                  <a:pt x="11070" y="4866"/>
                                  <a:pt x="11119" y="4876"/>
                                  <a:pt x="11149" y="4894"/>
                                </a:cubicBezTo>
                                <a:lnTo>
                                  <a:pt x="11086" y="5409"/>
                                </a:lnTo>
                                <a:close/>
                                <a:moveTo>
                                  <a:pt x="488" y="4770"/>
                                </a:moveTo>
                                <a:cubicBezTo>
                                  <a:pt x="346" y="4770"/>
                                  <a:pt x="225" y="4848"/>
                                  <a:pt x="150" y="4968"/>
                                </a:cubicBezTo>
                                <a:cubicBezTo>
                                  <a:pt x="90" y="5065"/>
                                  <a:pt x="60" y="5191"/>
                                  <a:pt x="60" y="5332"/>
                                </a:cubicBezTo>
                                <a:cubicBezTo>
                                  <a:pt x="60" y="5559"/>
                                  <a:pt x="164" y="5677"/>
                                  <a:pt x="357" y="5677"/>
                                </a:cubicBezTo>
                                <a:cubicBezTo>
                                  <a:pt x="486" y="5677"/>
                                  <a:pt x="601" y="5616"/>
                                  <a:pt x="673" y="5514"/>
                                </a:cubicBezTo>
                                <a:cubicBezTo>
                                  <a:pt x="745" y="5411"/>
                                  <a:pt x="785" y="5265"/>
                                  <a:pt x="785" y="5107"/>
                                </a:cubicBezTo>
                                <a:cubicBezTo>
                                  <a:pt x="785" y="4891"/>
                                  <a:pt x="672" y="4770"/>
                                  <a:pt x="488" y="4770"/>
                                </a:cubicBezTo>
                                <a:close/>
                                <a:moveTo>
                                  <a:pt x="560" y="5447"/>
                                </a:moveTo>
                                <a:cubicBezTo>
                                  <a:pt x="517" y="5523"/>
                                  <a:pt x="454" y="5571"/>
                                  <a:pt x="375" y="5571"/>
                                </a:cubicBezTo>
                                <a:cubicBezTo>
                                  <a:pt x="270" y="5571"/>
                                  <a:pt x="216" y="5472"/>
                                  <a:pt x="216" y="5316"/>
                                </a:cubicBezTo>
                                <a:cubicBezTo>
                                  <a:pt x="216" y="5208"/>
                                  <a:pt x="229" y="5101"/>
                                  <a:pt x="270" y="5019"/>
                                </a:cubicBezTo>
                                <a:cubicBezTo>
                                  <a:pt x="313" y="4934"/>
                                  <a:pt x="384" y="4875"/>
                                  <a:pt x="474" y="4875"/>
                                </a:cubicBezTo>
                                <a:cubicBezTo>
                                  <a:pt x="576" y="4875"/>
                                  <a:pt x="630" y="4977"/>
                                  <a:pt x="630" y="5123"/>
                                </a:cubicBezTo>
                                <a:cubicBezTo>
                                  <a:pt x="630" y="5240"/>
                                  <a:pt x="609" y="5362"/>
                                  <a:pt x="560" y="5447"/>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047C48B" id="JE1911211122JU Plaatjes voorblad (JU-LOCK)" o:spid="_x0000_s1026" editas="canvas" style="position:absolute;margin-left:0;margin-top:0;width:595.3pt;height:841.9pt;z-index:-251626496;mso-position-horizontal-relative:page;mso-position-vertical-relative:page" coordsize="75596,10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6914;visibility:visible;mso-wrap-style:square">
                  <v:fill o:detectmouseclick="t"/>
                  <v:path o:connecttype="none"/>
                </v:shape>
                <v:shape id="Freeform 4" o:spid="_x0000_s1028" style="position:absolute;left:6;width:8833;height:106921;visibility:visible;mso-wrap-style:square;v-text-anchor:top" coordsize="2783,3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" path="m1957,31922v286,-34,561,-72,826,-115c2783,32014,2783,32014,2783,32014,1949,32146,1013,32227,,32266v,-216,,-216,,-216c695,32025,1350,31982,1957,31922xm,23796v956,-231,1885,-527,2783,-901c2783,22789,2783,22789,2783,22789,1882,23148,953,23429,,23644r,152xm,23242v951,-221,1880,-503,2783,-856c2783,22284,2783,22284,2783,22284,1878,22622,949,22888,,23094r,148xm,16320v928,13,1855,31,2783,54c2783,16290,2783,16290,2783,16290,1855,16252,928,16220,,16191r,129xm,24353v960,-238,1890,-547,2783,-938c2783,23302,2783,23302,2783,23302,1886,23680,957,23973,,24195r,158xm,22692v948,-210,1876,-475,2783,-805c2783,21788,2783,21788,2783,21788,1874,22102,946,22352,,22546r,146xm,22144v944,-196,1872,-442,2783,-747c2783,21301,2783,21301,2783,21301,1871,21590,942,21821,,22002r,142xm,26590v978,-238,1908,-563,2783,-996c2783,25455,2783,25455,2783,25455,1906,25873,976,26183,,26405r,185xm,24911v966,-243,1896,-561,2783,-967c2783,23825,2783,23825,2783,23825,1890,24219,961,24522,,24748r,163xm,26034v972,-242,1902,-569,2783,-999c2783,24902,2783,24902,2783,24902,1900,25316,971,25628,,25854r,180xm,25470v971,-245,1901,-568,2783,-986c2783,24359,2783,24359,2783,24359,1895,24765,966,25074,,25302r,168xm,19440v931,-109,1859,-241,2783,-399c2783,18960,2783,18960,2783,18960,1859,19103,931,19220,,19315r,125xm,17356v928,-29,1855,-62,2783,-100c2783,17173,2783,17173,2783,17173v-928,23,-1855,41,-2783,54l,17356xm,18396v929,-70,1857,-153,2783,-251c2783,18062,2783,18062,2783,18062,1856,18145,929,18213,,18267r,129xm,17876v928,-50,1856,-108,2783,-176c2783,17617,2783,17617,2783,17617v-927,53,-1855,96,-2783,130l,17876xm,21060v938,-165,1866,-369,2783,-620c2783,20334,2783,20334,2783,20334,1865,20565,937,20752,,20902r,158xm,16838v2783,-23,2783,-23,2783,-23c2783,16731,2783,16731,2783,16731,,16708,,16708,,16708r,130xm,20524v935,-148,1863,-330,2783,-552c2783,19872,2783,19872,2783,19872,1863,20074,935,20238,,20370r,154xm,19967v933,-129,1861,-285,2783,-472c2783,19414,2783,19414,2783,19414,1861,19587,933,19728,,19842r,125xm,27141v983,-229,1913,-548,2783,-980c2783,26015,2783,26015,2783,26015,1912,26433,982,26736,,26951r,190xm,18917v930,-90,1858,-197,2783,-326c2783,18509,2783,18509,2783,18509,1858,18623,930,18716,,18790r,127xm,21600v941,-181,1869,-407,2783,-686c2783,20821,2783,20821,2783,20821,1868,21084,940,21295,,21461r,139xm,32399v,212,,212,,212c1009,32584,1944,32520,2783,32412v,-202,,-202,,-202c2757,32214,2731,32217,2705,32221,1894,32313,984,32373,,32399xm,33518v994,-4,1928,-32,2783,-88c2783,33234,2783,33234,2783,33234v-854,57,-1790,89,-2783,95l,33518xm,33237v999,-10,1933,-48,2783,-119c2783,32917,2783,32917,2783,32917v-847,70,-1783,110,-2783,122l,33237xm,32934v1004,-17,1938,-67,2783,-154c2783,32577,2783,32577,2783,32577v-839,82,-1776,133,-2783,151l,32934xm,33676v2783,,2783,,2783,c2783,33527,2783,33527,2783,33527v-861,47,-1796,71,-2783,72l,33676xm,27686v989,-218,1919,-527,2783,-952c2783,26581,2783,26581,2783,26581,1917,26992,988,27286,,27490r,196xm,29246v1012,-169,1939,-415,2783,-778c2783,28288,2783,28288,2783,28288,1934,28646,1005,28886,,29041r,205xm,28736v1006,-186,1933,-454,2783,-842c2783,27720,2783,27720,2783,27720,1928,28101,999,28363,,28536r,200xm,31682v,217,,217,,217c910,31852,1754,31766,2515,31636v90,-17,180,-34,268,-52c2783,31378,2783,31378,2783,31378v-487,94,-1007,166,-1563,225c830,31636,423,31663,,31682xm,29738v121,-17,241,-36,360,-55c1237,29534,2044,29327,2783,29034v,-185,,-185,,-185c1939,29178,1010,29394,,29530r,208xm,31099v563,-48,1100,-113,1605,-199c2018,30826,2410,30739,2783,30635v,-199,,-199,,-199c1951,30663,1024,30800,,30886r,213xm,31296v,214,,214,,214c731,31461,1418,31384,2052,31276v252,-46,495,-97,731,-153c2783,30921,2783,30921,2783,30921v-694,161,-1457,267,-2289,343c332,31276,167,31286,,31296xm,30666v406,-42,798,-94,1174,-157c1746,30408,2282,30282,2783,30122v,-196,,-196,,-196c1948,30189,1020,30352,,30453r,213xm,30212v259,-32,512,-68,759,-109c1486,29977,2160,29811,2783,29587v,-191,,-191,,-191c1944,29693,1016,29882,,30000r,212xm,28221v994,-203,1924,-498,2783,-909c2783,27150,2783,27150,2783,27150,1922,27549,993,27828,,28018r,203xm,1647v,218,,218,,218c423,1884,830,1910,1219,1944v557,58,1078,131,1564,225c2783,1963,2783,1963,2783,1963v-89,-19,-178,-36,-269,-52c1753,1780,910,1694,,1647xm,2447v,213,,213,,213c1024,2746,1951,2884,2783,3111v,-200,,-200,,-200c2410,2808,2017,2721,1604,2646,1099,2561,563,2495,,2447xm,2036v,215,,215,,215c167,2260,332,2271,493,2283v833,75,1596,182,2290,343c2783,2424,2783,2424,2783,2424v-236,-57,-480,-108,-732,-153c1417,2163,730,2086,,2036xm,1496v695,26,1350,68,1956,129c2242,1659,2518,1697,2783,1740v,-208,,-208,,-208c1949,1401,1013,1319,,1280r,216xm,3809v,208,,208,,208c1010,4153,1939,4368,2783,4698v,-185,,-185,,-185c2044,4220,1237,4012,359,3863,241,3844,121,3826,,3809xm,1147v983,27,1894,86,2705,179c2731,1329,2757,1333,2783,1336v,-202,,-202,,-202c1944,1026,1008,962,,934r,213xm,4506v1005,155,1934,395,2783,753c2783,5078,2783,5078,2783,5078,1939,4716,1012,4470,,4300r,206xm,3334v,213,,213,,213c1016,3665,1944,3854,2783,4151v,-192,,-192,,-192c2160,3736,1486,3569,758,3443,512,3402,259,3366,,3334xm,2880v,214,,214,,214c1020,3195,1948,3358,2783,3620v,-196,,-196,,-196c2282,3264,1746,3138,1174,3037,798,2974,406,2922,,2880xm,508v1000,12,1936,52,2783,122c2783,427,2783,427,2783,427,1933,357,999,318,,308l,508xm,818v1007,18,1944,69,2783,152c2783,766,2783,766,2783,766,1938,679,1004,628,,611l,818xm,5010v999,174,1928,436,2783,817c2783,5653,2783,5653,2783,5653,1933,5265,1006,4996,,4810r,200xm,218v993,6,1929,37,2783,94c2783,115,2783,115,2783,115,1927,59,994,30,,26l,218xm2393,v131,6,261,12,390,20c2783,,2783,,2783,l2393,xm,7692v971,227,1900,538,2783,953c2783,8512,2783,8512,2783,8512,1901,8082,972,7754,,7513r,179xm,12645v937,149,1865,337,2783,567c2783,13106,2783,13106,2783,13106,1866,12856,938,12651,,12487r,158xm,12086v940,166,1868,376,2783,640c2783,12632,2783,12632,2783,12632,1869,12354,941,12128,,11947r,139xm,5528v994,190,1923,470,2783,869c2783,6235,2783,6235,2783,6235,1924,5824,994,5529,,5327r,201xm,11545v942,181,1871,411,2783,701c2783,12150,2783,12150,2783,12150,1872,11845,944,11599,,11402r,143xm,14757v930,74,1858,167,2783,281c2783,14956,2783,14956,2783,14956,1858,14827,930,14719,,14630r,127xm,15280v929,54,1856,122,2783,205c2783,15402,2783,15402,2783,15402,1857,15304,929,15221,,15152r,128xm,11001v946,194,1874,443,2783,758c2783,11660,2783,11660,2783,11660,1876,11330,947,11065,,10855r,146xm,13705v933,114,1861,255,2783,428c2783,14052,2783,14052,2783,14052,1861,13865,933,13709,,13580r,125xm,14232v931,94,1859,211,2783,355c2783,14506,2783,14506,2783,14506,1859,14348,931,14215,,14106r,126xm,13176v935,132,1863,297,2783,499c2783,13574,2783,13574,2783,13574,1863,13352,935,13170,,13023r,153xm,7142v976,222,1906,532,2783,950c2783,7954,2783,7954,2783,7954,1907,7520,977,7194,,6958r,184xm,6596v982,214,1911,518,2783,936c2783,7386,2783,7386,2783,7386,1913,6954,983,6635,,6406r,190xm,6057v988,204,1917,498,2783,909c2783,6812,2783,6812,2783,6812,1918,6388,988,6079,,5862r,195xm,15800v928,34,1856,77,2783,130c2783,15846,2783,15846,2783,15846,1856,15778,928,15720,,15671r,129xm,9352v957,222,1886,514,2783,893c2783,10132,2783,10132,2783,10132,1890,9740,960,9432,,9194r,158xm,8245v966,228,1895,537,2783,943c2783,9063,2783,9063,2783,9063,1901,8645,971,8322,,8077r,168xm,10453v949,205,1878,472,2783,810c2783,11160,2783,11160,2783,11160,1880,10807,951,10525,,10304r,149xm,9903v953,215,1882,495,2783,855c2783,10652,2783,10652,2783,10652,1885,10278,956,9982,,9751r,152xm,8799v961,226,1890,529,2783,923c2783,9603,2783,9603,2783,9603,1896,9196,966,8879,,8636r,163xe" fillcolor="#f39325" stroked="f">
                  <v:path arrowok="t" o:connecttype="custom" o:connectlocs="621124,10135235;0,7379335;883285,5198745;883285,7398385;0,7158355;0,7030720;0,7909243;883285,7948613;883285,7733983;0,6132513;0,5510530;0,5675630;883285,6489700;883285,5312093;0,6467475;0,6339523;0,6006148;883285,6640195;883285,10290810;883285,10551795;0,10489883;0,10456545;0,8790305;883285,9038590;883285,8801100;883285,10027920;883285,9218295;883285,9726613;651276,9930130;372611,9686608;240896,9557703;883285,8671560;386893,617220;0,844550;0,714693;0,474980;0,1209358;0,364173;0,1430655;0,1126173;0,982345;883285,200025;883285,243205;0,1527175;0,69215;883285,2744788;883285,4161155;0,3793173;0,1755140;0,4685348;883285,4916488;883285,3702050;0,4311650;0,4518660;0,2267585;883285,2391410;883285,2162810;0,4975543;0,2969260;0,3318828;883285,3415665;883285,3048953" o:connectangles="0,0,0,0,0,0,0,0,0,0,0,0,0,0,0,0,0,0,0,0,0,0,0,0,0,0,0,0,0,0,0,0,0,0,0,0,0,0,0,0,0,0,0,0,0,0,0,0,0,0,0,0,0,0,0,0,0,0,0,0,0,0"/>
                  <o:lock v:ext="edit" verticies="t"/>
                </v:shape>
                <v:shape id="Freeform 5" o:spid="_x0000_s1029" style="position:absolute;left:7372;width:5848;height:106921;visibility:visible;mso-wrap-style:square;v-text-anchor:top" coordsize="1842,3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" path="m36,31870v662,-90,1263,-207,1806,-366c1842,31707,1842,31707,1842,31707v-364,107,-753,196,-1169,273c466,32015,252,32047,32,32076r4,-206xm213,22997v555,-221,1098,-470,1629,-751c1842,22164,1842,22164,1842,22164v-532,272,-1075,511,-1627,721l213,22997xm223,22478v549,-206,1089,-438,1619,-698c1842,21702,1842,21702,1842,21702v-530,250,-1069,472,-1617,668l223,22478xm1831,16350v-495,-23,-990,-44,-1485,-64c344,16371,344,16371,344,16371v496,12,991,25,1486,40c1831,16390,1831,16370,1831,16350xm202,23526v561,-234,1108,-500,1640,-801c1842,22637,1842,22637,1842,22637v-533,291,-1079,547,-1638,771l202,23526xm233,21969v544,-191,1081,-404,1609,-642c1842,21251,1842,21251,1842,21251v-529,229,-1064,433,-1607,613l233,21969xm243,21469v539,-174,1072,-369,1599,-585c1842,20812,1842,20812,1842,20812v-527,207,-1059,392,-1597,556l243,21469xm158,25738v585,-269,1147,-584,1684,-951c1842,24674,1842,24674,1842,24674v-537,356,-1098,661,-1681,919l158,25738xm191,24064v568,-246,1118,-527,1651,-846c1842,23123,1842,23123,1842,23123v-535,311,-1084,582,-1648,817l191,24064xm169,25173v578,-264,1136,-571,1673,-925c1842,24141,1842,24141,1842,24141v-537,343,-1094,639,-1670,893l169,25173xm180,24614v575,-256,1129,-551,1662,-888c1842,23624,1842,23624,1842,23624v-536,328,-1089,613,-1659,858l180,24614xm291,19070v518,-86,1035,-181,1551,-284c1842,18726,1842,18726,1842,18726v-515,95,-1032,182,-1550,260l291,19070xm1830,17136v-500,15,-1001,28,-1502,40c326,17262,326,17262,326,17262v502,-20,1004,-42,1505,-65c1831,17176,1831,17156,1830,17136xm309,18161v511,-53,1022,-111,1533,-174c1842,17926,1842,17926,1842,17926v-510,54,-1021,104,-1532,149l309,18161xm317,17710v509,-36,1017,-76,1525,-119c1842,17530,1842,17530,1842,17530v-508,35,-1015,67,-1523,95l317,17710xm262,20494v531,-141,1057,-297,1580,-469c1842,19953,1842,19953,1842,19953v-523,158,-1048,301,-1578,431l262,20494xm1827,16742v-497,-4,-993,-8,-1490,-12c335,16816,335,16816,335,16816v498,-4,995,-8,1492,-12l1827,16742xm272,20018v526,-124,1049,-260,1570,-410c1842,19539,1842,19539,1842,19539v-520,137,-1043,261,-1568,373l272,20018xm281,19531v522,-103,1043,-217,1561,-340c1842,19130,1842,19130,1842,19130v-518,116,-1037,222,-1559,317l281,19531xm147,26311v592,-271,1158,-591,1695,-968c1842,25223,1842,25223,1842,25223v-538,366,-1103,675,-1693,936l147,26311xm299,18614v515,-70,1030,-147,1543,-230c1842,18324,1842,18324,1842,18324v-513,75,-1026,143,-1541,204l299,18614xm253,20977v534,-157,1064,-333,1589,-527c1842,20380,1842,20380,1842,20380v-525,186,-1054,352,-1587,500l253,20977xm28,32258v-4,205,-4,205,-4,205c426,32420,809,32368,1169,32307v234,-43,457,-91,673,-142c1842,31961,1842,31961,1842,31961v-447,106,-932,189,-1458,260c268,32234,149,32247,28,32258xm5,33457v656,-35,1271,-84,1837,-149c1842,33110,1842,33110,1842,33110v-562,65,-1176,115,-1833,151l5,33457xm11,33152v658,-44,1271,-106,1831,-186c1842,32767,1842,32767,1842,32767v-553,78,-1166,139,-1827,183l11,33152xm21,32616v-4,206,-4,206,-4,206c614,32771,1171,32703,1681,32617v54,-10,108,-20,161,-31c1842,32381,1842,32381,1842,32381v-224,43,-457,83,-700,119c789,32545,415,32584,21,32616xm,33676v1116,,1116,,1116,c1365,33658,1607,33639,1842,33618v,-192,,-192,,-192c1273,33480,657,33521,3,33550l,33676xm135,26888v600,-270,1170,-592,1707,-973c1842,25786,1842,25786,1842,25786v-538,371,-1107,683,-1704,942l135,26888xm101,28614v623,-236,1203,-530,1741,-896c1842,27552,1842,27552,1842,27552v-539,358,-1118,647,-1737,878l101,28614xm112,28045v615,-251,1191,-559,1730,-938c1842,26952,1842,26952,1842,26952v-539,368,-1114,670,-1726,914l112,28045xm40,31661v52,-8,103,-17,154,-25c793,31526,1342,31389,1842,31213v,-201,,-201,,-201c1300,31204,701,31345,44,31452r-4,209xm90,29173v631,-220,1214,-496,1752,-842c1842,28156,1842,28156,1842,28156v-539,342,-1122,613,-1749,828l90,29173xm59,30739v650,-155,1244,-354,1783,-613c1842,29930,1842,29930,1842,29930v-539,260,-1132,457,-1779,606l59,30739xm49,31214v656,-134,1253,-305,1793,-530c1842,30486,1842,30486,1842,30486v-541,226,-1136,394,-1789,522l49,31214xm69,30239v644,-177,1235,-404,1773,-696c1842,29351,1842,29351,1842,29351v-539,292,-1129,516,-1769,689l69,30239xm79,29716v638,-200,1226,-452,1763,-774c1842,28757,1842,28757,1842,28757v-539,319,-1125,569,-1759,764l79,29716xm123,27466v608,-264,1182,-583,1719,-964c1842,26362,1842,26362,1842,26362v-538,373,-1111,682,-1715,936l123,27466xm626,2202v433,90,838,199,1216,332c1842,2334,1842,2334,1842,2334,1466,2201,1062,2091,630,1998r-4,204xm607,3152v438,126,850,280,1235,465c1842,3421,1842,3421,1842,3421,1459,3237,1049,3083,611,2954r-4,198xm617,2663v436,108,844,239,1225,397c1842,2862,1842,2862,1842,2862,1463,2705,1056,2573,621,2463r-4,200xm638,1561v-4,208,-4,208,-4,208c1065,1844,1467,1933,1842,2042v,-203,,-203,,-203c1478,1733,1089,1644,673,1567v-12,-2,-23,-4,-35,-6xm575,4742v446,182,869,396,1267,648c1842,5216,1842,5216,1842,5216,1446,4960,1025,4744,579,4560r-4,182xm646,1159v-4,203,-4,203,-4,203c1070,1424,1469,1498,1842,1586v,-204,,-204,,-204c1626,1330,1402,1282,1169,1239,999,1210,825,1184,646,1159xm564,5303v449,195,875,424,1278,692c1842,5829,1842,5829,1842,5829,1441,5556,1016,5323,567,5124r-3,179xm586,4196v444,165,863,361,1256,594c1842,4605,1842,4605,1842,4605,1451,4371,1034,4174,590,4007r-4,189xm597,3664v441,146,856,321,1245,532c1842,4004,1842,4004,1842,4004,1455,3794,1042,3618,601,3469r-4,195xm657,646v419,37,815,82,1185,134c1842,580,1842,580,1842,580,1471,527,1077,482,661,444r-4,202xm654,787v-4,202,-4,202,-4,202c818,1007,982,1026,1141,1046v244,37,477,76,701,120c1842,960,1842,960,1842,960v-53,-10,-107,-21,-161,-31c1357,874,1014,827,654,787xm553,5868v451,207,880,448,1289,727c1842,6440,1842,6440,1842,6440,1435,6154,1007,5908,556,5696r-3,172xm663,327v414,30,808,67,1179,109c1842,238,1842,238,1842,238,1471,195,1079,159,667,129r-4,198xm669,v,32,,32,,32c1078,56,1470,86,1842,121,1842,,1842,,1842,l669,xm497,8662v462,218,910,466,1345,744c1842,9299,1842,9299,1842,9299,1408,9013,961,8757,500,8531r-3,131xm407,13199v481,119,960,251,1435,395c1842,13522,1842,13522,1842,13522,1367,13365,890,13222,409,13092r-2,107xm417,12712v478,137,954,288,1425,454c1842,13097,1842,13097,1842,13097,1371,12923,897,12764,419,12620r-2,92xm541,6434v454,215,887,464,1301,750c1842,7044,1842,7044,1842,7044,1431,6753,998,6498,545,6275r-4,159xm426,12235v477,150,949,317,1416,500c1842,12663,1842,12663,1842,12663,1376,12471,905,12297,428,12139r-2,96xm371,15027v491,59,981,124,1471,195c1842,15162,1842,15162,1842,15162v-489,-79,-979,-152,-1469,-219l371,15027xm362,15476v493,44,987,92,1480,144c1842,15560,1842,15560,1842,15560v-493,-60,-985,-117,-1479,-168l362,15476xm436,11750v474,164,943,345,1406,546c1842,12220,1842,12220,1842,12220,1380,12012,912,11822,438,11651r-2,99xm389,14120v486,90,970,188,1453,296c1842,14356,1842,14356,1842,14356,1360,14241,876,14135,391,14038r-2,82xm380,14574v488,75,976,157,1462,247c1842,14761,1842,14761,1842,14761v-486,-97,-973,-187,-1461,-269l380,14574xm398,13661v483,105,965,221,1444,347c1842,13939,1842,13939,1842,13939,1364,13801,883,13675,400,13559r-2,102xm508,8115v459,221,904,473,1334,758c1842,8760,1842,8760,1842,8760,1414,8467,970,8208,511,7978r-3,137xm519,7559v457,222,898,476,1323,765c1842,8204,1842,8204,1842,8204,1419,7908,979,7646,522,7416r-3,143xm530,6999v455,220,893,473,1312,762c1842,7632,1842,7632,1842,7632,1425,7336,989,7076,533,6848r-3,151xm353,15924v496,28,993,58,1489,92c1842,15956,1842,15956,1842,15956v-496,-42,-991,-81,-1487,-117l353,15924xm466,10246v467,198,926,418,1376,664c1842,10822,1842,10822,1842,10822,1395,10569,937,10340,468,10135r-2,111xm487,9200v463,213,915,453,1355,722c1842,9821,1842,9821,1842,9821,1405,9545,954,9297,489,9076r-2,124xm446,11257v472,175,937,371,1396,587c1842,11766,1842,11766,1842,11766,1385,11542,920,11338,448,11154r-2,103xm456,10756v469,186,932,395,1386,626c1842,11301,1842,11301,1842,11301,1390,11062,928,10846,458,10650r-2,106xm476,9728v465,206,921,437,1366,696c1842,10329,1842,10329,1842,10329,1400,10064,945,9825,479,9611r-3,117xe" fillcolor="#00598f" stroked="f">
                  <v:path arrowok="t" o:connecttype="custom" o:connectlocs="11430,10118725;70803,7136765;109855,5170805;584835,7187248;74613,6941820;77153,6816408;60643,7640320;584835,7698740;584835,7500620;92710,6028055;581025,5440680;100648,5622925;584835,6357938;106363,5339080;86995,6322060;89218,6201093;94933,5909945;584835,6492875;371158,10257473;584835,10575290;584835,10403523;584835,10346055;584835,10673715;584835,8187055;33338,9026525;35560,8904288;12700,10052368;18733,9759633;584835,9742170;584835,9318943;26353,9372918;39053,8720455;192723,1000760;584835,971550;584835,648335;584835,1656080;584835,438785;180023,1626870;186055,1332230;208598,205105;206375,314008;175578,1863090;584835,138430;584835,38418;158750,2708593;129223,4190683;171768,2042795;584835,4043363;584835,4813935;115253,4886960;138430,3730625;120650,4627245;584835,4447540;584835,2781300;165735,2354580;168275,2222183;147955,3253105;584835,3150235;584835,3735705;145415,3381375;151130,3088640" o:connectangles="0,0,0,0,0,0,0,0,0,0,0,0,0,0,0,0,0,0,0,0,0,0,0,0,0,0,0,0,0,0,0,0,0,0,0,0,0,0,0,0,0,0,0,0,0,0,0,0,0,0,0,0,0,0,0,0,0,0,0,0,0"/>
                  <o:lock v:ext="edit" verticies="t"/>
                </v:shape>
                <v:shape id="Freeform 6" o:spid="_x0000_s1030" style="position:absolute;left:5537;width:4483;height:106921;visibility:visible;mso-wrap-style:square;v-text-anchor:top" coordsize="1411,3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" path="m214,31922v223,-27,439,-56,649,-88c859,32042,859,32042,859,32042v-273,40,-556,74,-850,105c11,31941,11,31941,11,31941v68,-6,136,-13,203,-19xm62,23268v322,-112,640,-233,955,-363c1019,22797,1019,22797,1019,22797v-316,126,-634,241,-956,348l62,23268xm65,22737v323,-106,644,-221,961,-345c1027,22288,1027,22288,1027,22288v-317,119,-638,228,-961,330l65,22737xm103,16352v342,8,684,15,1026,24c1131,16294,1131,16294,1131,16294v-343,-14,-685,-28,-1028,-40l103,16352xm59,23807v320,-116,637,-242,949,-378c1010,23314,1010,23314,1010,23314v-313,132,-630,253,-951,364l59,23807xm68,22214v325,-101,647,-209,966,-325c1036,21789,1036,21789,1036,21789v-320,111,-643,213,-967,308l68,22214xm71,21698v326,-94,650,-194,972,-302c1045,21299,1045,21299,1045,21299v-322,103,-647,198,-973,286l71,21698xm45,26031v315,-122,623,-256,925,-403c972,25486,972,25486,972,25486v-302,143,-611,272,-926,389l45,26031xm55,24352v320,-119,634,-249,944,-390c1001,23842,1001,23842,1001,23842v-311,136,-626,261,-945,376l55,24352xm49,25468v316,-122,626,-257,931,-404c982,24929,982,24929,982,24929v-305,141,-616,271,-932,388l49,25468xm52,24906v318,-122,631,-254,937,-398c991,24381,991,24381,991,24381v-308,139,-620,267,-938,384l52,24906xm86,19195v333,-51,665,-104,997,-161c1085,18953,1085,18953,1085,18953v-333,52,-665,100,-998,145l86,19195xm97,17293v339,-13,678,-26,1017,-40c1115,17171,1115,17171,1115,17171v-339,9,-678,17,-1017,23l97,17293xm91,18240v336,-32,672,-66,1008,-102c1100,18056,1100,18056,1100,18056v-335,31,-671,59,-1008,86l91,18240xm94,17766v338,-22,675,-46,1013,-71c1108,17613,1108,17613,1108,17613v-338,19,-675,38,-1013,55l94,17766xm77,20686v329,-78,656,-162,982,-251c1061,20329,1061,20329,1061,20329v-326,83,-654,159,-983,231l77,20686xm100,16823v341,-3,681,-6,1021,-8c1123,16732,1123,16732,1123,16732v-341,-3,-682,-6,-1022,-8l100,16823xm80,20189v330,-69,659,-143,987,-223c1069,19865,1069,19865,1069,19865v-328,73,-658,140,-988,203l80,20189xm83,19678v332,-60,662,-123,992,-190c1077,19407,1077,19407,1077,19407v-330,62,-662,120,-994,175l83,19678xm42,26598v313,-120,619,-252,918,-398c963,26052,963,26052,963,26052v-300,141,-607,268,-920,383l42,26598xm89,18716v334,-41,668,-85,1002,-132c1093,18503,1093,18503,1093,18503v-334,41,-669,79,-1004,115l89,18716xm74,21188v327,-86,653,-178,977,-277c1053,20818,1053,20818,1053,20818v-325,93,-651,180,-978,260l74,21188xm7,32519v291,-23,573,-52,846,-84c856,32233,856,32233,856,32233v-272,29,-555,55,-848,78l7,32519xm1,33483v286,-11,564,-24,834,-40c839,33247,839,33247,839,33247v-272,17,-550,31,-836,42l1,33483xm3,33186v287,-14,566,-31,838,-52c844,32932,844,32932,844,32932v-271,21,-551,39,-840,54l3,33186xm5,32866v289,-19,570,-41,842,-67c850,32594,850,32594,850,32594v-272,26,-553,47,-844,65l5,32866xm,33676v831,,831,,831,c834,33538,834,33538,834,33538v-271,14,-549,25,-833,34l,33676xm39,27165v311,-116,615,-245,911,-387c953,26621,953,26621,953,26621v-297,138,-602,263,-913,374l39,27165xm29,28837v307,-94,604,-199,891,-318c923,28336,923,28336,923,28336v-288,117,-586,221,-893,313l29,28837xm32,28288v309,-102,608,-217,898,-345c933,27767,933,27767,933,27767v-292,126,-592,238,-900,338l32,28288xm12,31748v261,-33,515,-70,760,-112c804,31630,835,31624,867,31618v4,-209,4,-209,4,-209c595,31459,310,31502,13,31540r-1,208xm26,29373v305,-85,600,-181,885,-289c914,28897,914,28897,914,28897v-286,107,-582,201,-887,284l26,29373xm17,30871v299,-57,588,-121,866,-193c887,30476,887,30476,887,30476v-279,72,-569,134,-869,188l17,30871xm14,31323v99,-15,198,-31,295,-47c502,31240,691,31202,875,31161v3,-204,3,-204,3,-204c601,31017,314,31069,15,31114r-1,209xm20,30393v301,-66,592,-140,872,-225c895,29971,895,29971,895,29971v-281,83,-572,156,-874,219l20,30393xm23,29893v303,-75,596,-161,878,-257c904,29443,904,29443,904,29443v-283,95,-577,179,-880,252l23,29893xm35,27730v310,-111,612,-234,905,-371c943,27194,943,27194,943,27194v-294,133,-596,252,-906,358l35,27730xm189,1822v-2,207,-2,207,-2,207c605,2086,999,2155,1373,2238v3,-203,3,-203,3,-203c1180,1990,979,1949,771,1911,582,1878,388,1849,189,1822xm182,2914v411,78,803,174,1174,289c1359,3006,1359,3006,1359,3006,989,2889,597,2791,183,2708r-1,206xm186,2251v-1,208,-1,208,-1,208c599,2526,993,2608,1365,2706v3,-199,3,-199,3,-199c1032,2416,679,2338,308,2271v-40,-7,-81,-14,-122,-20xm191,1419v-1,203,-1,203,-1,203c198,1623,205,1624,213,1625v411,49,800,106,1167,174c1384,1592,1384,1592,1384,1592v-44,-8,-89,-17,-133,-25c915,1509,561,1460,191,1419xm173,4407v402,115,787,250,1155,409c1331,4634,1331,4634,1331,4634,964,4473,578,4334,175,4216r-2,191xm192,1250v265,22,522,47,770,76c1107,1345,1248,1365,1387,1387v4,-204,4,-204,4,-204c1012,1127,613,1080,193,1043r-1,207xm170,4941v398,125,781,271,1148,441c1321,5205,1321,5205,1321,5205,955,5032,571,4883,171,4754r-1,187xm176,3890v405,104,793,226,1162,372c1341,4074,1341,4074,1341,4074,972,3926,585,3800,177,3693r-1,197xm179,3391v409,91,798,201,1168,332c1350,3529,1350,3529,1350,3529,981,3396,591,3284,181,3190r-2,201xm196,572v420,23,822,53,1204,89c1403,460,1403,460,1403,460,1019,422,617,392,197,369r-1,203xm194,900v421,28,821,64,1200,107c1397,806,1397,806,1397,806,1016,760,615,723,195,693r-1,207xm167,5487v395,133,775,287,1142,465c1311,5782,1311,5782,1311,5782,945,5600,564,5442,168,5304r-1,183xm198,266v419,18,822,43,1207,73c1409,142,1409,142,1409,142,1022,112,619,88,199,70r-1,196xm650,v260,12,513,26,760,42c1411,,1411,,1411,l650,xm151,8268v377,144,747,304,1109,483c1263,8624,1263,8624,1263,8624,901,8438,530,8270,151,8119r,149xm123,12997v354,77,708,161,1060,252c1185,13146,1185,13146,1185,13146,833,13048,479,12957,123,12872r,125xm125,12481v358,88,713,185,1066,289c1193,12680,1193,12680,1193,12680,839,12569,484,12467,126,12373r-1,108xm164,6039v391,140,769,300,1135,483c1301,6365,1301,6365,1301,6365,936,6176,557,6010,165,5864r-1,175xm129,11978v359,97,716,204,1070,319c1201,12204,1201,12204,1201,12204,847,12083,489,11970,129,11866r,112xm111,14931v347,37,694,77,1041,121c1153,14971,1153,14971,1153,14971v-346,-49,-694,-95,-1041,-138l111,14931xm108,15406v346,28,691,57,1036,88c1146,15413,1146,15413,1146,15413v-346,-37,-691,-72,-1037,-105l108,15406xm131,11468v362,107,721,224,1076,350c1209,11722,1209,11722,1209,11722,854,11589,495,11466,132,11353r-1,115xm117,13971v351,57,701,119,1050,186c1169,14078,1169,14078,1169,14078,819,14006,469,13938,117,13875r,96xm114,14452v349,48,698,98,1046,154c1161,14526,1161,14526,1161,14526,813,14466,464,14409,115,14356r-1,96xm120,13486v353,68,705,140,1055,219c1177,13608,1177,13608,1177,13608,826,13521,473,13441,120,13366r,120xm154,7713v381,145,753,309,1116,492c1272,8072,1272,8072,1272,8072,909,7882,537,7711,155,7558r-1,155xm157,7154v384,146,759,310,1122,496c1282,7510,1282,7510,1282,7510,918,7318,543,7147,158,6994r-1,160xm160,6596v388,143,764,307,1129,492c1291,6940,1291,6940,1291,6940,927,6749,550,6579,161,6428r-1,168xm105,15880v344,17,688,36,1032,56c1138,15854,1138,15854,1138,15854v-344,-26,-688,-50,-1032,-72l105,15880xm141,9897v369,131,734,274,1092,431c1235,10220,1235,10220,1235,10220,877,10056,512,9907,142,9770r-1,127xm147,8817v375,141,743,297,1104,470c1253,9166,1253,9166,1253,9166,893,8988,525,8826,148,8678r-1,139xm135,10950v364,116,724,242,1081,380c1218,11231,1218,11231,1218,11231,861,11087,500,10954,135,10833r,117xm138,10427v366,123,729,258,1087,406c1226,10730,1226,10730,1226,10730,869,10577,506,10435,139,10306r-1,121xm144,9361v372,136,738,286,1098,452c1244,9698,1244,9698,1244,9698,885,9527,518,9370,145,9228r-1,133xe" fillcolor="#beccd5" stroked="f">
                  <v:path arrowok="t" o:connecttype="custom" o:connectlocs="67993,10135235;20652,7218998;358712,5199380;320902,7402195;21923,7015798;22558,6889115;17475,7731760;311371,7957820;314865,7740968;27642,6063615;30819,5490528;29866,5640705;336471,6488113;356805,5312410;25736,6371590;26371,6247765;28278,5942330;333929,6639243;271973,10233978;953,10569258;953,10536555;0,10692130;301839,8502015;293260,8996680;10485,8923338;4130,10013950;8261,9325928;4448,9945053;6355,9649778;286270,9409430;299615,8634095;437190,646113;58144,859790;97859,721043;439731,505460;55602,1338580;61321,331153;54013,1568768;56873,1076643;444815,209868;443862,255905;53378,1684020;62910,84455;400334,2778443;376504,4173855;40033,3928428;52107,1917383;35267,4740593;363477,4919345;384130,3721735;37174,4405313;36221,4588510;48930,2448878;406370,2428875;410183,2203450;33679,5010785;44799,3142298;42893,3476625;389213,3439478;395250,3079115" o:connectangles="0,0,0,0,0,0,0,0,0,0,0,0,0,0,0,0,0,0,0,0,0,0,0,0,0,0,0,0,0,0,0,0,0,0,0,0,0,0,0,0,0,0,0,0,0,0,0,0,0,0,0,0,0,0,0,0,0,0,0,0"/>
                  <o:lock v:ext="edit" verticies="t"/>
                </v:shape>
                <v:oval id="Oval 7" o:spid="_x0000_s1031" style="position:absolute;left:6191;top:78600;width:18466;height:18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" stroked="f"/>
                <v:shape id="Freeform 8" o:spid="_x0000_s1032" style="position:absolute;left:6159;top:78568;width:18529;height:18536;visibility:visible;mso-wrap-style:square;v-text-anchor:top" coordsize="5837,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" path="m2918,5827v,-10,,-10,,-10c3719,5817,4443,5492,4968,4968v524,-525,849,-1249,849,-2049c5817,2118,5492,1394,4968,869,4443,345,3719,20,2918,20,2118,20,1394,345,869,869,344,1394,20,2118,20,2919v,800,324,1524,849,2049c1394,5492,2118,5817,2918,5817v,10,,10,,10c2918,5837,2918,5837,2918,5837,1307,5837,,4530,,2919,,1307,1307,,2918,,4530,,5837,1307,5837,2919v,1611,-1307,2918,-2919,2918l2918,5827xe" fillcolor="#3f5e6b" stroked="f">
                  <v:path arrowok="t" o:connecttype="custom" o:connectlocs="926306,1850389;926306,1847214;1577070,1577610;1846581,926941;1577070,275955;926306,6351;275860,275955;6349,926941;275860,1577610;926306,1847214;926306,1850389;926306,1853565;0,926941;926306,0;1852930,926941;926306,1853565;926306,1850389" o:connectangles="0,0,0,0,0,0,0,0,0,0,0,0,0,0,0,0,0"/>
                </v:shape>
                <v:oval id="Oval 9" o:spid="_x0000_s1033" style="position:absolute;left:6521;top:78936;width:17805;height:17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" fillcolor="#3f5e6b" stroked="f"/>
                <v:oval id="Oval 10" o:spid="_x0000_s1034" style="position:absolute;left:6838;top:79254;width:17171;height:17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" stroked="f"/>
                <v:shape id="Freeform 11" o:spid="_x0000_s1035" style="position:absolute;left:7169;top:79565;width:16554;height:16485;visibility:visible;mso-wrap-style:square;v-text-anchor:top" coordsize="521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" path="m2563,4975v,5,4,18,6,22c2578,5023,2578,5023,2578,5023v5,12,9,22,9,36c2587,5079,2576,5093,2559,5093v-17,,-27,-17,-27,-35c2533,5030,2553,4993,2553,4977v,-3,-1,-8,-4,-8c2534,4969,2512,5043,2478,5043v-16,,-26,-15,-26,-33c2453,4956,2545,4973,2545,4954v,-6,-8,-8,-13,-8c2520,4944,2489,4939,2476,4935v-15,-5,-27,-16,-26,-36c2450,4881,2462,4869,2477,4869v21,,40,34,52,51c2532,4923,2542,4940,2547,4940v4,1,7,-4,7,-8c2554,4928,2550,4914,2549,4911v-9,-28,-9,-28,-9,-28c2533,4868,2529,4859,2530,4842v,-19,12,-34,28,-33c2575,4809,2586,4827,2585,4845v,19,-9,44,-15,60c2568,4910,2563,4925,2563,4933v,3,3,7,7,7c2577,4940,2598,4903,2602,4896v10,-15,19,-32,36,-32c2653,4865,2666,4878,2666,4895v-1,55,-91,38,-91,57c2575,4963,2596,4964,2601,4965v22,3,22,3,22,3c2643,4971,2669,4977,2669,5007v,19,-14,32,-28,32c2621,5038,2602,5007,2591,4991v-3,-4,-14,-23,-22,-23c2566,4968,2563,4970,2563,4975xm2125,5054v-13,48,-23,67,18,87c2150,5145,2163,5150,2160,5163v-4,13,-11,13,-20,10c2105,5164,2072,5152,2037,5142v-32,-9,-65,-14,-96,-23c1932,5116,1925,5112,1928,5099v4,-12,15,-11,23,-10c1999,5093,2000,5076,2015,5023v27,-100,27,-100,27,-100c2044,4921,2049,4908,2043,4907v-6,1,-6,1,-6,1c2032,4911,2027,4915,2021,4918v-38,25,-38,25,-38,25c1885,5012,1885,5012,1885,5012v-9,8,-33,21,-36,35c1846,5058,1857,5062,1864,5065v10,3,28,8,23,26c1884,5103,1877,5101,1867,5099v-161,-45,-161,-45,-161,-45c1696,5052,1686,5050,1689,5037v6,-20,30,-12,41,-9c1772,5039,1795,5027,1834,5002v41,-26,41,-26,41,-26c1887,4968,1935,4940,1939,4928v2,-6,-3,-15,-5,-21c1838,4650,1838,4650,1838,4650v-4,-12,-14,-40,-21,-50c1812,4592,1803,4588,1795,4584v-2,,-2,-1,-3,-1c1784,4583,1777,4586,1767,4594v-17,13,-48,45,-66,61c1615,4737,1615,4737,1615,4737v-176,160,-176,160,-176,160c1418,4916,1411,4929,1386,4916v-20,-11,-15,-19,-12,-43c1434,4455,1434,4455,1434,4455v2,-12,4,-32,4,-44c1437,4394,1434,4387,1422,4380v-5,-3,-11,-6,-14,-10c1406,4369,1404,4367,1402,4366v-12,-9,-22,-10,-38,c1342,4380,1315,4414,1297,4436v-163,194,-163,194,-163,194c1113,4654,1087,4680,1112,4704v8,8,21,17,10,31c1112,4746,1102,4737,1094,4731v-93,-79,-93,-79,-93,-79c980,4634,983,4634,986,4604v34,-349,34,-349,34,-349c892,4407,892,4407,892,4407v-10,12,-27,33,-33,48c852,4475,859,4488,870,4500v8,9,22,15,11,28c870,4541,858,4532,850,4525v-16,-14,-30,-28,-46,-41c789,4471,772,4459,756,4446v-8,-7,-13,-15,-4,-25c765,4406,779,4425,789,4432v28,17,50,-16,71,-40c1109,4096,1109,4096,1109,4096v15,-17,22,-31,40,-15c1162,4092,1158,4111,1156,4128v-50,484,-50,484,-50,484c1279,4406,1279,4406,1279,4406v13,-14,40,-47,48,-63c1337,4320,1329,4307,1316,4293v-7,-7,-23,-18,-11,-32c1314,4251,1324,4255,1332,4262v17,14,30,30,47,44c1396,4321,1415,4332,1432,4346v,,,1,1,1c1434,4348,1435,4348,1437,4349v25,14,49,29,73,42c1541,4408,1572,4420,1601,4436v9,5,19,12,12,26c1600,4486,1567,4443,1554,4469v-5,9,-7,22,-9,31c1534,4568,1534,4568,1534,4568v-5,30,-6,28,16,39c1630,4650,1630,4650,1630,4650v21,11,19,12,38,-8c1684,4626,1706,4605,1717,4584v27,-51,-50,-52,-33,-85c1691,4486,1703,4490,1712,4495v19,10,38,22,57,32c1788,4537,1808,4546,1827,4556v2,1,4,2,5,3c1858,4567,1884,4576,1911,4583v30,9,61,14,91,22c2011,4608,2018,4615,2015,4628v-7,25,-36,-1,-41,18c1971,4657,1978,4675,1982,4683v57,164,57,164,57,164c2041,4851,2047,4871,2051,4872v7,2,11,-18,11,-21c2092,4744,2092,4744,2092,4744v12,-47,20,-65,-20,-84c2064,4656,2052,4650,2056,4636v3,-12,11,-13,20,-11c2111,4635,2143,4647,2178,4657v32,9,65,14,97,23c2285,4683,2291,4688,2287,4700v-3,12,-14,13,-23,13c2218,4709,2216,4723,2202,4774r-77,280xm1599,4676v-53,-28,-53,-28,-53,-28c1541,4645,1527,4634,1522,4643v-2,3,-3,18,-4,21c1493,4808,1493,4808,1493,4808v104,-97,104,-97,104,-97c1600,4707,1611,4698,1613,4693v6,-10,-9,-14,-14,-17xm796,4260v64,-51,50,-126,37,-186c822,4028,799,3968,850,3927v46,-37,100,-15,127,19c993,3966,1004,3992,999,4021v-4,25,-19,43,-35,64c955,4096,939,4114,949,4127v10,13,33,-8,43,-17c1027,4082,1027,4082,1027,4082v21,-17,30,-22,27,-47c1048,4001,1022,3953,1001,3927v-29,-36,-68,-63,-118,-69c837,3853,786,3865,746,3897v-73,59,-71,128,-48,198c709,4132,709,4132,709,4132v10,30,19,67,-15,94c657,4256,610,4239,588,4211v-29,-36,-8,-79,19,-118c613,4084,620,4074,612,4065v-9,-12,-22,,-33,8c536,4108,536,4108,536,4108v-12,10,-23,16,-21,32c518,4165,540,4204,555,4223v50,62,157,105,241,37xm836,3790v5,7,15,13,26,7c873,3791,872,3784,867,3775v-32,-58,-67,-115,-99,-173c743,3557,721,3511,696,3466v-4,-8,-9,-7,-18,-3c617,3488,617,3488,617,3488v-8,3,-28,9,-35,13c571,3507,568,3513,573,3523v6,11,25,9,37,7c665,3525,705,3549,729,3592v9,16,15,39,5,58c724,3668,698,3683,680,3693v-84,46,-84,46,-84,46c577,3750,568,3757,555,3737v-15,-25,-15,-25,-15,-25c504,3648,584,3631,568,3602v-5,-10,-18,-7,-27,-2c522,3612,501,3625,481,3637v-21,9,-42,21,-63,31c408,3674,401,3681,406,3690v6,11,23,8,34,5c461,3690,481,3688,494,3703v9,10,24,37,31,50c536,3774,524,3779,502,3791v-88,49,-88,49,-88,49c406,3844,387,3856,378,3851v-12,-5,-30,-39,-36,-49c333,3785,323,3766,330,3746v5,-16,12,-34,22,-48c357,3689,366,3677,361,3668v-8,-14,-19,-6,-29,c274,3700,274,3700,274,3700v-13,7,-27,11,-19,24c290,3788,327,3850,362,3913v20,36,37,73,57,109c424,4031,433,4034,444,4028v6,-4,3,-17,,-26c430,3959,453,3949,495,3926,749,3786,749,3786,749,3786v43,-24,56,-33,87,4xm225,3580v1,8,5,21,-8,26c204,3610,200,3604,197,3595v-12,-34,-20,-68,-31,-102c155,3461,141,3431,131,3400v-3,-9,-3,-17,9,-22c152,3374,158,3384,162,3392v23,41,38,33,90,15c527,3315,527,3315,527,3315v41,-14,69,-30,53,-77c548,3143,453,3173,444,3147v-3,-11,3,-15,14,-19c481,3121,507,3117,532,3113v-5,-10,-10,-16,-28,-21c484,3086,440,3079,416,3075,299,3053,299,3053,299,3053,67,3004,67,3004,67,3004v-28,-6,-43,-5,-47,-32c17,2949,27,2948,49,2937,422,2741,422,2741,422,2741v11,-6,29,-15,39,-23c473,2708,477,2701,476,2687v,-6,-2,-13,,-18c470,2628,455,2629,404,2625,114,2606,114,2606,114,2606v-48,-3,-71,-8,-81,33c30,2648,30,2662,16,2661,3,2660,,2652,1,2642v2,-32,7,-64,9,-96c13,2492,14,2439,17,2386v2,-30,8,-62,31,-85c73,2276,110,2264,150,2267v78,5,109,65,112,125c269,2353,300,2339,338,2325v108,-39,108,-39,108,-39c478,2275,495,2273,505,2243v3,-9,6,-15,18,-14c537,2230,537,2242,537,2251v-1,19,-4,38,-5,57c530,2328,531,2346,529,2366v-1,16,-10,16,-27,22c349,2442,349,2442,349,2442v-17,6,-51,17,-63,28c279,2475,277,2484,277,2493v-1,13,10,10,26,11c411,2511,411,2511,411,2511v48,3,68,7,79,-36c492,2466,495,2453,510,2454v12,1,15,9,14,18c522,2508,516,2542,514,2578v-2,33,-1,67,-3,100c511,2680,510,2682,510,2683v4,28,4,55,8,82c523,2800,531,2832,535,2865v2,10,2,22,-14,24c494,2893,510,2842,481,2846v-11,1,-22,7,-30,11c389,2888,389,2888,389,2888v-27,13,-26,11,-23,36c379,3014,379,3014,379,3014v3,24,1,22,28,26c430,3044,460,3049,483,3045v57,-8,13,-71,50,-76c547,2967,551,2980,553,2989v3,22,4,44,7,65c562,3071,566,3089,569,3106v6,2,6,10,10,20c596,3176,609,3227,626,3277v17,52,38,103,56,154c685,3441,685,3448,674,3452v-13,4,-21,-4,-26,-12c625,3400,614,3406,563,3423v-275,93,-275,93,-275,93c241,3532,220,3535,225,3580xm229,2424v-17,-22,-48,-36,-78,-38c99,2383,48,2408,44,2456v,10,3,29,15,32c68,2490,87,2490,97,2491v110,7,110,7,110,7c227,2499,243,2504,244,2486v2,-21,-1,-44,-15,-62xm340,3004v-9,-60,-9,-60,-9,-60c331,2939,331,2921,322,2922v-4,1,-17,8,-20,9c170,2996,170,2996,170,2996v140,26,140,26,140,26c315,3023,329,3026,334,3025v12,-1,7,-15,6,-21xm62,2149v13,3,17,-10,21,-18c101,2090,121,2098,170,2109v152,36,152,36,152,36c374,2157,417,2177,416,2174v-5,-22,-5,-20,-11,-61c399,2072,400,2075,392,2033v1,5,3,11,-44,c195,1998,195,1998,195,1998v-53,-12,-70,-13,-68,-61c127,1929,128,1918,115,1915v-13,-3,-17,4,-19,13c89,1960,85,1993,77,2026v-8,35,-19,68,-27,103c48,2139,49,2146,62,2149xm137,1842v13,5,19,-8,23,-15c183,1788,202,1799,249,1816v201,71,201,71,201,71c485,1899,497,1905,529,1924v33,19,44,92,19,122c540,2056,532,2065,520,2066v-47,4,-78,-35,-74,-21c455,2074,461,2143,469,2169v6,19,66,-10,119,-41c650,2092,678,1914,595,1850,532,1803,475,1776,398,1747,287,1708,287,1708,287,1708v-51,-18,-68,-20,-60,-68c228,1632,230,1621,218,1616v-12,-4,-17,2,-21,11c186,1658,178,1691,167,1722v-12,34,-27,66,-39,99c125,1831,125,1838,137,1842xm357,1348v-31,-21,71,-180,88,-205c483,1088,528,1044,596,1022v71,-24,151,-14,220,35c954,1153,958,1325,883,1432v-33,48,-69,94,-103,141c773,1584,768,1597,760,1608v-5,7,-14,11,-24,3c725,1604,730,1595,734,1586v15,-44,3,-49,-42,-80c459,1342,459,1342,459,1342v-34,-24,-56,-42,-76,-7c377,1344,372,1359,357,1348xm507,1236v235,165,235,165,235,165c786,1432,824,1462,857,1415v27,-37,24,-91,2,-137c839,1233,795,1189,752,1159v-89,-62,-213,-87,-272,-3c451,1197,462,1205,507,1236xm727,852v38,-24,54,-4,87,31c1011,1095,1011,1095,1011,1095v34,36,46,47,17,86c1023,1188,1019,1198,1028,1208v8,9,15,6,22,-1c1099,1162,1145,1114,1194,1069v38,-35,77,-68,115,-103c1316,960,1313,956,1307,948v-39,-53,-39,-53,-39,-53c1264,888,1252,870,1247,864v-9,-9,-16,-11,-24,-3c1214,870,1221,887,1225,898v19,53,5,97,-31,130c1181,1041,1160,1053,1139,1047v-20,-4,-41,-26,-55,-41c1019,936,1019,936,1019,936v-15,-16,-24,-23,-8,-40c1032,874,1032,874,1032,874v54,-50,89,24,114,1c1154,867,1148,856,1141,849v-17,-16,-35,-33,-50,-50c1076,782,1060,764,1045,746v-8,-8,-16,-14,-24,-6c1011,748,1019,764,1024,773v11,20,17,38,5,55c1022,839,999,860,989,870v-18,16,-26,5,-43,-13c878,784,878,784,878,784v-7,-7,-23,-23,-20,-33c860,739,888,713,897,705v13,-13,30,-27,51,-26c965,680,984,683,1000,688v10,4,23,9,31,2c1043,679,1032,671,1024,662,979,614,979,614,979,614,969,603,962,590,951,601,897,650,847,702,794,751v-30,28,-62,53,-93,82c694,839,694,849,703,858v4,5,17,-1,24,-6xm1061,530v-7,-11,-3,-18,6,-24c1094,490,1123,476,1150,459v46,-29,89,-59,135,-87c1310,356,1340,342,1372,348v34,6,66,29,87,63c1500,477,1469,538,1422,575v35,-18,65,,99,23c1615,663,1615,663,1615,663v27,20,39,33,69,23c1693,684,1700,683,1706,693v7,12,-2,19,-10,24c1680,727,1663,736,1646,746v-16,10,-31,21,-48,31c1585,786,1578,778,1564,768,1432,674,1432,674,1432,674v-15,-10,-44,-31,-59,-34c1364,637,1355,641,1348,645v-11,7,-2,14,6,28c1411,765,1411,765,1411,765v26,41,34,59,75,43c1495,805,1507,800,1515,813v6,10,1,17,-6,22c1478,854,1447,869,1416,888v-28,17,-55,38,-83,55c1325,948,1317,949,1311,939v-7,-11,,-20,6,-26c1351,881,1342,871,1314,826,1161,578,1161,578,1161,578v-25,-41,-34,-62,-74,-47c1079,535,1068,542,1061,530xm1226,465v3,8,15,24,20,32c1304,591,1304,591,1304,591v10,17,15,34,31,24c1353,604,1370,589,1376,566v9,-26,2,-59,-14,-85c1335,437,1285,409,1243,435v-8,5,-22,19,-17,30xm1763,176v35,-6,41,30,49,61c1875,483,1875,483,1875,483v7,27,19,68,17,95c1891,597,1885,604,1870,609v-10,3,-28,6,-23,23c1850,645,1860,647,1869,644v21,-5,42,-14,63,-19c1954,619,1975,617,1996,612v10,-3,20,-8,16,-22c2008,573,1989,579,1980,581v-19,3,-34,2,-47,-20c1924,545,1914,504,1909,485,1842,224,1842,224,1842,224v365,322,365,322,365,322c2220,558,2233,572,2250,568v23,-6,16,-19,10,-41c2165,152,2165,152,2165,152v-8,-31,-22,-68,8,-80c2184,67,2209,67,2204,48v-4,-14,-13,-14,-23,-11c2161,42,2142,48,2122,53v-20,6,-40,9,-60,14c2052,70,2037,73,2041,90v5,17,18,9,30,8c2087,96,2101,98,2114,115v9,13,15,39,19,55c2182,362,2182,362,2182,362,1919,131,1919,131,1919,131v-23,-20,-22,-22,-49,-15c1752,146,1752,146,1752,146v-9,3,-23,6,-19,20c1737,184,1752,178,1763,176xm2308,55v44,6,44,32,46,80c2367,424,2367,424,2367,424v2,49,4,65,-42,76c2317,502,2306,508,2307,521v,12,8,14,17,14c2391,532,2457,525,2524,522v51,-2,102,-1,154,-4c2687,518,2688,513,2688,503v5,-65,5,-65,5,-65c2694,429,2697,408,2696,401v,-13,-5,-19,-16,-18c2668,383,2662,401,2658,412v-20,53,-59,77,-108,80c2531,492,2508,488,2496,470v-12,-16,-14,-46,-15,-67c2476,308,2476,308,2476,308v-1,-22,-3,-33,20,-36c2526,269,2526,269,2526,269v73,-4,53,76,86,74c2624,343,2626,330,2625,320v-2,-23,-4,-47,-6,-70c2620,227,2619,202,2619,180v-1,-12,-4,-21,-15,-21c2592,160,2588,176,2585,187v-4,21,-12,40,-31,45c2541,235,2511,237,2496,238v-24,1,-24,-13,-25,-38c2467,100,2467,100,2467,100v-1,-10,-2,-32,6,-38c2483,54,2521,53,2533,52v18,-1,40,-1,55,14c2600,78,2613,92,2622,107v5,8,12,21,22,21c2660,127,2658,114,2657,102v-3,-66,-3,-66,-3,-66c2653,21,2656,7,2641,8v-73,3,-145,10,-217,13c2383,23,2342,22,2301,24v-10,,-17,7,-16,20c2285,50,2299,54,2308,55xm2700,493v2,-13,13,-12,22,-13c2768,475,2767,462,2776,408v47,-281,47,-281,47,-281c2830,86,2836,58,2797,55v-11,-1,-27,1,-23,-18c2780,,2966,23,2997,28v65,11,124,33,174,84c3223,166,3249,242,3235,326v-28,166,-181,244,-310,222c2867,539,2811,526,2753,516v-12,-2,-27,-1,-40,-3c2705,512,2698,505,2700,493xm2929,517v46,8,93,-17,124,-57c3086,422,3106,363,3115,312,3132,205,3102,82,3000,65v-49,-8,-52,5,-61,60c2892,407,2892,407,2892,407v-9,54,-19,101,37,110xm3214,570v-8,-1,-20,,-25,12c3185,593,3190,598,3199,602v62,24,125,46,187,70c3434,691,3481,713,3528,732v9,3,12,-1,16,-10c3575,664,3575,664,3575,664v4,-7,16,-25,19,-32c3599,620,3597,613,3587,609v-12,-4,-25,9,-33,18c3515,667,3468,673,3423,655v-17,-7,-37,-21,-41,-42c3378,593,3388,565,3396,546v35,-89,35,-89,35,-89c3439,437,3442,426,3464,433v28,9,28,9,28,9c3561,469,3509,533,3540,545v11,5,18,-6,22,-16c3569,508,3577,484,3586,463v9,-21,18,-43,28,-64c3618,388,3619,378,3609,374v-12,-4,-22,9,-29,18c3567,409,3553,423,3533,420v-13,-2,-41,-13,-55,-19c3455,392,3462,380,3471,357v37,-93,37,-93,37,-93c3511,255,3519,234,3529,232v12,-3,48,11,59,15c3605,254,3625,263,3633,283v6,15,12,33,14,51c3648,344,3649,358,3658,362v15,6,18,-7,23,-18c3705,282,3705,282,3705,282v5,-13,14,-25,,-31c3637,225,3569,201,3502,174v-39,-15,-75,-33,-114,-48c3379,122,3370,126,3365,138v-2,6,9,15,16,20c3420,181,3408,204,3391,249,3284,518,3284,518,3284,518v-18,46,-23,62,-70,52xm3815,320v7,-11,16,-10,25,-4c3867,333,3892,353,3918,370v46,30,92,56,137,85c4080,471,4105,492,4114,523v9,34,2,72,-20,106c4052,695,3984,692,3930,666v31,24,28,58,22,99c3933,878,3933,878,3933,878v-6,33,-12,50,10,72c3946,954,3948,958,3949,962v36,22,44,11,79,-26c4228,725,4228,725,4228,725v35,-36,52,-49,26,-86c4249,632,4240,622,4249,612v9,-9,16,-6,23,c4298,637,4321,663,4347,688v24,23,51,44,75,66c4429,761,4432,768,4423,777v-9,10,-18,3,-25,-1c4358,750,4349,764,4311,804v-199,210,-199,210,-199,210c4082,1046,4064,1073,4100,1107v73,69,143,-2,163,17c4271,1132,4267,1138,4259,1147v-16,18,-38,32,-58,48c4210,1202,4218,1204,4235,1201v22,-5,63,-19,86,-26c4435,1140,4435,1140,4435,1140v228,-66,228,-66,228,-66c4691,1066,4703,1058,4719,1080v14,19,5,24,-8,44c4473,1472,4473,1472,4473,1472v-7,11,-19,27,-24,39c4443,1526,4443,1534,4450,1545v3,5,7,10,8,14c4460,1562,4461,1564,4462,1566v7,14,15,19,34,17c4522,1580,4561,1561,4587,1550v232,-101,232,-101,232,-101c4849,1436,4883,1424,4872,1391v-4,-10,-12,-24,5,-31c4890,1354,4896,1367,4899,1376v49,111,49,111,49,111c4959,1513,4957,1512,4941,1538v-186,297,-186,297,-186,297c4937,1756,4937,1756,4937,1756v15,-7,39,-18,51,-29c5003,1713,5002,1698,4998,1682v-3,-11,-13,-23,3,-30c5017,1645,5023,1659,5027,1669v8,19,15,38,23,57c5058,1744,5068,1763,5076,1781v4,10,6,19,-7,25c5051,1813,5047,1789,5041,1779v-18,-28,-52,-8,-81,5c4605,1938,4605,1938,4605,1938v-21,9,-33,18,-42,-3c4556,1919,4568,1904,4577,1889v260,-412,260,-412,260,-412c4590,1584,4590,1584,4590,1584v-18,8,-57,25,-71,37c4500,1637,4501,1652,4507,1670v3,9,12,26,-4,33c4490,1709,4483,1700,4479,1691v-9,-20,-14,-41,-23,-61c4447,1610,4435,1591,4427,1571v-1,,-1,-1,-1,-1c4425,1569,4424,1568,4423,1566v-17,-23,-30,-48,-47,-70c4356,1468,4334,1443,4314,1416v-5,-8,-11,-19,1,-28c4338,1371,4348,1424,4371,1407v9,-6,17,-17,22,-24c4433,1327,4433,1327,4433,1327v18,-25,18,-22,3,-42c4383,1211,4383,1211,4383,1211v-14,-19,-12,-19,-38,-10c4324,1209,4295,1218,4276,1232v-47,34,22,69,-8,91c4256,1331,4247,1322,4241,1314v-13,-17,-24,-36,-37,-54c4194,1246,4183,1232,4172,1218v-7,1,-10,-5,-18,-13c4115,1169,4079,1130,4041,1094v-39,-37,-82,-73,-121,-111c3915,979,3912,975,3913,970v-14,-9,-27,-19,-41,-28c3856,931,3839,923,3823,912v-13,-9,-9,-18,-6,-35c3845,717,3845,717,3845,717v3,-17,9,-52,6,-68c3849,640,3842,634,3835,630v-11,-8,-14,3,-22,17c3754,738,3754,738,3754,738v-26,41,-39,55,-7,86c3754,830,3763,839,3755,852v-6,10,-14,9,-22,4c3703,836,3675,815,3645,795v-28,-18,-58,-33,-86,-51c3551,738,3547,732,3554,722v7,-11,18,-9,26,-6c3623,733,3629,721,3658,676,3815,432,3815,432,3815,432v26,-41,42,-57,11,-87c3819,338,3808,332,3815,320xm4422,1202v36,49,36,49,36,49c4461,1254,4469,1271,4476,1265v13,-17,13,-17,13,-17c4576,1129,4576,1129,4576,1129v-136,42,-136,42,-136,42c4435,1173,4421,1177,4417,1180v-9,7,2,17,5,22xm3857,605v18,11,38,20,61,16c3946,618,3973,597,3989,572v29,-44,32,-101,-9,-128c3972,439,3953,433,3945,441v-6,7,-15,24,-20,32c3865,566,3865,566,3865,566v-11,17,-24,29,-8,39xm5080,1896v37,-7,79,177,84,207c5176,2168,5176,2231,5145,2295v-34,67,-97,117,-181,132c4799,2457,4674,2340,4651,2211v-11,-58,-18,-116,-28,-173c4620,2026,4615,2013,4612,2000v-1,-9,2,-18,15,-20c4640,1978,4643,1988,4647,1996v20,42,32,37,86,27c5013,1972,5013,1972,5013,1972v41,-7,69,-10,59,-49c5069,1913,5062,1899,5080,1896xm5054,2081v-282,51,-282,51,-282,51c4719,2142,4671,2148,4681,2204v8,45,48,81,96,98c4824,2319,4886,2319,4937,2309v107,-19,212,-89,194,-190c5122,2069,5109,2071,5054,2081xm5051,2499v-82,-2,-120,65,-148,119c4882,2661,4862,2721,4796,2720v-59,-1,-86,-52,-85,-96c4711,2598,4719,2571,4741,2552v20,-16,42,-20,69,-26c4823,2523,4848,2520,4848,2503v1,-17,-30,-14,-44,-15c4760,2488,4760,2488,4760,2488v-27,-1,-38,-3,-51,19c4691,2536,4680,2590,4680,2624v-1,46,12,91,47,128c4759,2785,4805,2809,4856,2810v95,1,137,-53,165,-122c5035,2653,5035,2653,5035,2653v12,-29,29,-63,72,-62c5155,2591,5180,2634,5179,2670v-1,46,-44,66,-90,78c5078,2751,5067,2755,5067,2767v-1,15,17,14,30,14c5153,2782,5153,2782,5153,2782v15,,28,3,37,-10c5203,2750,5212,2706,5213,2682v1,-80,-55,-181,-162,-183xm5172,2903v-6,-1,-13,11,-16,19c5139,2964,5115,2958,5068,2948v-285,-55,-285,-55,-285,-55c4735,2884,4719,2882,4719,2834v,-8,-3,-19,-16,-22c4691,2810,4688,2816,4686,2826v-13,65,-22,131,-35,196c4641,3073,4628,3122,4618,3173v-1,9,3,11,13,13c4693,3206,4693,3206,4693,3206v8,3,28,11,35,13c4741,3221,4748,3218,4750,3207v2,-12,-13,-22,-24,-28c4680,3147,4665,3103,4675,3055v3,-18,13,-40,33,-48c4727,3000,4757,3005,4777,3008v93,19,93,19,93,19c4892,3031,4904,3032,4901,3054v-4,30,-4,30,-4,30c4883,3156,4810,3117,4804,3150v-2,12,9,17,20,19c4846,3172,4871,3175,4893,3179v22,6,46,11,69,17c4973,3198,4983,3197,4985,3186v2,-12,-13,-20,-23,-25c4943,3152,4927,3140,4926,3120v,-13,5,-43,8,-58c4939,3039,4952,3043,4976,3047v99,19,99,19,99,19c5084,3068,5106,3072,5110,3081v5,12,-2,49,-4,61c5102,3160,5097,3181,5079,3192v-14,9,-31,18,-47,23c5022,3219,5008,3222,5006,3232v-3,16,10,16,22,19c5093,3263,5093,3263,5093,3263v14,3,27,9,30,-6c5137,3186,5148,3114,5161,3044v8,-41,19,-80,27,-121c5190,2913,5185,2905,5172,2903xm4919,3645v26,67,20,130,-11,188c4846,3950,4699,4013,4552,3934v-139,-75,-181,-227,-120,-342c4459,3542,4514,3490,4573,3469v65,-22,146,-11,212,24c4848,3527,4895,3583,4919,3645xm4749,3611v-48,-26,-103,-44,-157,-49c4537,3558,4478,3568,4454,3613v-42,79,63,166,136,206c4676,3865,4836,3907,4885,3816v42,-78,-62,-165,-136,-205xm4702,4125v10,8,8,16,1,24c4682,4174,4659,4196,4638,4220v-35,41,-67,83,-102,123c4517,4366,4492,4388,4460,4392v-35,5,-72,-8,-102,-34c4299,4307,4310,4240,4344,4191v-28,27,-62,19,-101,7c4133,4164,4133,4164,4133,4164v-32,-10,-47,-19,-73,c4060,4164,4060,4164,4060,4164v-1,2,-3,4,-5,6c4027,4206,4037,4215,4070,4259v170,228,170,228,170,228c4264,4521,4280,4545,4310,4519v7,-7,17,-20,28,-5c4360,4544,4214,4663,4190,4681v-54,40,-110,67,-181,68c3933,4748,3861,4714,3810,4646v-100,-135,-50,-299,55,-378c3912,4234,3961,4201,4007,4167v10,-8,20,-19,30,-26c4037,4140,4038,4140,4038,4140v1,-1,1,-2,2,-2c4053,4123,4066,4110,4079,4095v12,-15,23,-30,36,-45c4125,4038,4134,4044,4150,4050v155,49,155,49,155,49c4322,4104,4356,4115,4372,4114v9,,16,-6,21,-12c4402,4092,4391,4087,4379,4077v-82,-71,-82,-71,-82,-71c4260,3974,4247,3959,4213,3987v-7,6,-18,14,-29,5c4175,3984,4177,3976,4183,3969v24,-27,49,-51,72,-79c4277,3865,4296,3838,4318,3813v6,-8,14,-11,23,-3c4351,3819,4347,3829,4343,3836v-23,41,-11,48,29,83c4592,4109,4592,4109,4592,4109v36,31,51,49,84,23c4684,4126,4692,4115,4702,4125xm3990,4343v-33,-44,-60,-84,-106,-50c3848,4320,3833,4372,3839,4422v5,50,34,105,65,147c3969,4656,4078,4719,4161,4658v40,-30,33,-41,-1,-85l3990,4343xm4564,4237v-5,-7,-21,-19,-29,-25c4452,4140,4452,4140,4452,4140v-15,-14,-25,-28,-37,-13c4401,4142,4390,4162,4390,4185v,28,16,57,39,77c4469,4296,4525,4308,4556,4271v7,-8,16,-25,8,-34xm3830,4868v-44,11,-52,-13,-72,-57c3638,4548,3638,4548,3638,4548v-21,-45,-29,-59,10,-87c3655,4456,3663,4448,3657,4436v-5,-11,-12,-11,-21,-7c3576,4457,3516,4487,3456,4515v-47,21,-95,40,-142,61c3306,4580,3307,4585,3310,4594v20,62,20,62,20,62c3332,4664,3337,4686,3341,4692v5,12,11,16,21,11c3374,4698,3373,4679,3372,4667v-1,-56,26,-94,71,-114c3460,4546,3483,4541,3501,4553v17,11,30,38,39,56c3579,4696,3579,4696,3579,4696v10,20,16,30,-5,41c3548,4751,3548,4751,3548,4751v-67,30,-77,-51,-108,-37c3430,4719,3432,4731,3437,4741v10,20,22,42,31,62c3476,4825,3487,4847,3495,4868v5,11,11,19,21,14c3528,4877,3525,4860,3523,4849v-3,-21,-3,-41,13,-53c3546,4788,3574,4775,3587,4769v23,-10,27,3,37,25c3666,4886,3666,4886,3666,4886v4,9,14,28,8,37c3668,4934,3633,4950,3623,4955v-18,7,-37,16,-57,8c3550,4956,3533,4948,3519,4937v-8,-6,-19,-15,-28,-11c3476,4933,3483,4944,3488,4955v28,60,28,60,28,60c3522,5028,3525,5042,3538,5036v67,-30,131,-63,197,-93c3772,4926,3810,4912,3848,4895v9,-4,13,-13,7,-25c3853,4864,3839,4866,3830,4868xm3280,4628v11,-3,28,-5,24,-23c3301,4593,3292,4591,3282,4593v-21,4,-42,12,-64,17c3197,4615,3176,4617,3154,4621v-9,3,-19,8,-16,22c3142,4660,3160,4654,3170,4653v18,-2,34,-1,46,21c3224,4690,3234,4732,3238,4751v59,262,59,262,59,262c2941,4681,2941,4681,2941,4681v-12,-12,-25,-27,-42,-23c2876,4663,2883,4677,2888,4699v85,377,85,377,85,377c2980,5107,2992,5145,2962,5156v-12,5,-36,4,-32,23c2933,5193,2943,5193,2953,5191v20,-4,40,-11,59,-15c3032,5171,3052,5169,3073,5164v10,-2,25,-6,21,-22c3090,5124,3077,5132,3065,5133v-16,1,-31,-1,-43,-19c3014,5101,3008,5075,3004,5059v-43,-193,-43,-193,-43,-193c3218,5104,3218,5104,3218,5104v22,21,21,23,48,17c3385,5094,3385,5094,3385,5094v9,-2,23,-5,20,-19c3401,5057,3385,5062,3374,5064v-34,5,-39,-32,-46,-63c3272,4754,3272,4754,3272,4754v-6,-27,-17,-69,-15,-95c3259,4640,3265,4632,3280,4628xm2599,4552c1524,4552,653,3681,653,2606,653,1531,1524,659,2599,659v1075,,1947,872,1947,1947c4546,3681,3674,4552,2599,4552xm3948,3954v345,-345,558,-822,558,-1348c4506,2079,4293,1603,3948,1258,3602,912,3126,699,2599,699v-526,,-1003,213,-1348,559c906,1603,693,2079,693,2606v,526,213,1003,558,1348c1596,4299,2073,4512,2599,4512v527,,1003,-213,1349,-558xm2646,3097v-502,-547,415,-602,58,-49c2752,3109,2752,3109,2752,3109v396,-689,-686,-583,-206,-12c2681,3258,3272,3847,3211,4129v-59,276,-501,170,-182,-336c3003,3741,3003,3741,3003,3741v-572,790,762,831,84,-130c2972,3447,2787,3250,2646,3097xm2272,3547v47,48,47,48,47,48c2608,3266,2608,3266,2608,3266v-44,-56,-44,-56,-44,-56l2272,3547xm3581,2765v,,,-1,-1,-1c3581,2765,3581,2765,3581,2765v17,430,-27,552,-414,884c3135,3586,3135,3586,3135,3586v339,-319,395,-707,393,-920c3541,2662,3541,2662,3541,2662v119,201,631,394,524,53c4096,2680,4096,2680,4096,2680v138,158,-51,473,-515,85xm3577,2762v-5,-5,-3,-3,,xm1722,2691v-1,-11,-16,4,-16,4c1675,2744,1520,2828,1286,2835v-166,5,-244,321,80,298c1364,3097,1364,3097,1364,3097v-258,16,-176,-232,-23,-232c1574,2864,1623,2794,1661,2781v,,16,-14,16,-4c1701,3151,1902,3351,1957,3421v67,85,407,434,354,676c2255,4353,2077,4262,2049,4177v-28,-88,-27,-238,118,-394c2128,3734,2128,3734,2128,3734v-189,215,-159,406,-106,498c2075,4322,2295,4395,2361,4141v108,-413,-269,-745,-336,-830c1971,3241,1763,3069,1722,2691xm2735,1244v-40,,-40,,-40,c2679,1267,2642,1294,2589,1294v-2,,97,29,146,-50xm2746,1173v-31,,-31,,-31,c2716,1191,2713,1204,2708,1219v37,,37,,37,c2751,1195,2748,1184,2746,1173xm2698,1093v7,9,15,29,18,55c2741,1148,2741,1148,2741,1148v-10,-46,-52,-65,-52,-65l2698,1093xm1849,1522v,-20,17,-37,37,-37c1903,1485,1916,1495,1921,1510v1,-20,18,-36,38,-36c1980,1474,1996,1490,1996,1511v,1,,1,,1c2004,1493,2014,1476,2028,1460v32,-33,80,-55,146,-55c2190,1405,2207,1406,2225,1409v-1,2,-1,2,-1,2c2230,1405,2239,1402,2248,1402v13,,23,7,29,18c2278,1403,2292,1389,2310,1389v13,,24,8,29,19c2339,1408,2339,1408,2339,1408v,-18,15,-33,33,-33c2385,1375,2395,1382,2401,1392v1,-14,12,-25,26,-25c2437,1367,2445,1373,2450,1380v1,-14,13,-25,27,-25c2485,1355,2491,1358,2496,1363v,-2,-1,-3,-1,-4c2495,1343,2508,1331,2523,1331v15,,27,12,27,28c2550,1359,2550,1360,2550,1360v7,-22,12,-40,11,-51c2561,1304,2561,1304,2561,1304v-41,-25,-68,-70,-68,-121c2493,1119,2535,1066,2592,1047v-1,-1,-1,-1,-1,-1c2598,1041,2605,1026,2611,1010v5,-16,8,-34,8,-45c2619,961,2618,958,2618,957v,-1,,-1,,-1c2614,957,2600,958,2583,961v-18,3,-37,9,-47,17c2528,985,2528,985,2528,985v,-95,,-95,,-95c2535,894,2535,894,2535,894v22,11,50,23,70,23c2608,917,2612,917,2615,916v,-1,,-3,,-6c2615,894,2608,856,2586,829v-7,-8,-7,-8,-7,-8c2640,821,2640,821,2640,821v46,-1,46,-1,46,-1c2696,820,2696,820,2696,820v-6,8,-6,8,-6,8c2667,855,2660,893,2660,910v1,5,1,5,1,5c2664,916,2667,916,2671,916v20,,47,-12,69,-23c2747,889,2747,889,2747,889v,95,,95,,95c2740,977,2740,977,2740,977v-10,-8,-30,-14,-48,-17c2676,957,2663,956,2658,956v-1,6,-1,6,-1,6c2657,972,2661,991,2666,1008v6,18,13,34,19,40c2684,1049,2684,1049,2684,1049v55,19,95,72,95,134c2779,1233,2753,1278,2713,1303v1,,1,,1,c2714,1303,2714,1303,2714,1303v,5,,5,,5c2714,1319,2718,1337,2726,1359v,,-1,-1,-1,-1c2725,1343,2738,1330,2753,1330v15,,27,13,27,28c2780,1359,2779,1360,2779,1362v5,-5,12,-8,19,-8c2813,1354,2824,1365,2825,1380v5,-8,13,-13,23,-13c2862,1367,2873,1377,2875,1391v5,-10,16,-17,28,-17c2921,1374,2936,1389,2936,1407v,,,,,1c2941,1396,2952,1388,2966,1388v17,,31,14,32,31c3004,1408,3015,1401,3028,1401v6,,13,2,18,6c3065,1404,3083,1403,3100,1403v66,,115,22,146,55c3261,1475,3272,1493,3279,1514v,-1,,-2,,-4c3279,1490,3296,1473,3316,1473v21,,37,16,38,37c3359,1495,3372,1484,3389,1484v21,,38,17,38,37c3427,1542,3410,1559,3389,1559v-20,,-37,-16,-37,-37c3347,1537,3333,1548,3316,1548v-14,,-26,-8,-32,-20c3286,1537,3288,1545,3290,1554v15,-3,29,-5,41,-5c3369,1549,3395,1563,3413,1585v17,21,24,50,24,81c3437,1703,3426,1742,3407,1772v-33,50,-108,112,-107,168c3300,1950,3303,1960,3308,1969v8,-7,17,-12,25,-13c3342,1960,3342,1960,3342,1960v2,3,3,6,3,10c3345,1977,3342,1985,3336,1998v-25,53,-65,87,-65,87c3271,2085,3271,2085,3271,2085v,7,-2,14,-7,20c3260,2111,3255,2114,3249,2116v,,,,,c3241,2126,3241,2126,3241,2126v-1,2,-1,2,-2,4c3239,2130,3239,2130,3239,2130v-1,1,-1,1,-1,1c3238,2131,3238,2131,3238,2131v-20,24,-39,34,-57,34c3181,2165,3181,2165,3181,2165v,30,,30,,30c3187,2200,3190,2207,3190,2213v,6,-2,12,-6,16c3180,2233,3174,2236,3167,2236v-1,,-2,-1,-3,-1c3163,2237,3162,2238,3160,2242v-11,16,-31,53,-31,95c3129,2342,3129,2348,3130,2353v1,,2,1,2,1c3138,2357,3142,2361,3142,2367v,7,-5,11,-11,14c3125,2384,3116,2386,3107,2386v-4,,-8,,-12,-1c3061,2380,2754,2369,2662,2369v-11,,-20,1,-23,1c2638,2370,2638,2370,2638,2370v,,,,,c2635,2370,2627,2369,2616,2369v-90,,-401,12,-435,17c2176,2387,2172,2387,2168,2387v-9,,-17,-2,-23,-5c2138,2379,2133,2375,2133,2368v,-6,4,-10,10,-13c2143,2355,2143,2355,2144,2355v,-7,1,-13,1,-19c2145,2305,2136,2280,2127,2262v-4,-9,-9,-16,-12,-20c2113,2239,2112,2237,2111,2236v-1,,-2,,-3,c2101,2237,2095,2234,2091,2230v-4,-4,-6,-10,-6,-16c2085,2207,2088,2200,2095,2195v,,1,-1,1,-1c2096,2163,2096,2163,2096,2163v,1,-1,1,-1,1c2077,2164,2057,2154,2038,2128v,,,,,c2037,2127,2037,2127,2037,2127v,,,,,c2034,2123,2034,2123,2034,2123v-1,-4,-1,-4,-1,-4c2034,2118,2034,2118,2034,2118v-7,-2,-13,-6,-17,-12c2012,2100,2009,2093,2009,2086v,,,,,c2000,2078,1962,2045,1939,1999v-6,-13,-9,-22,-9,-28c1930,1967,1931,1963,1933,1961v9,-4,9,-4,9,-4c1950,1958,1960,1963,1967,1970v5,-10,8,-19,9,-29c1976,1885,1901,1823,1869,1773v-20,-31,-31,-70,-31,-106c1838,1636,1846,1607,1863,1586v17,-22,44,-36,81,-36c1956,1550,1970,1552,1985,1555v1,-8,3,-16,5,-24c1984,1541,1972,1549,1959,1549v-17,,-30,-11,-35,-26c1923,1544,1907,1560,1886,1560v-20,,-37,-17,-37,-38xm3361,1521v,16,13,28,28,28c3405,1549,3417,1537,3417,1521v,-15,-12,-28,-28,-28c3374,1493,3361,1506,3361,1521xm3288,1510v,16,13,28,28,28c3332,1538,3344,1526,3344,1510v,-15,-12,-28,-28,-28c3301,1482,3288,1495,3288,1510xm2237,1959v-5,-4,-9,-6,-12,-6c2219,1953,2214,1957,2211,1969v,1,,1,,1c2214,1975,2214,1975,2214,1975v4,3,11,7,17,10c2236,1987,2241,1989,2241,1989v3,6,3,6,3,6c2238,1998,2238,1998,2238,1998v,,-19,-5,-35,-14c2197,1983,2197,1983,2197,1983v-5,,-8,4,-8,12c2190,2005,2190,2005,2190,2005v3,10,9,25,16,36c2213,2053,2221,2061,2227,2060v4,,8,-2,14,-10c2245,2044,2248,2040,2250,2037v3,-3,3,-3,3,-3c2254,2033,2254,2033,2254,2033v,,,,,c2255,2032,2255,2032,2255,2032v2,-1,2,-1,2,-1c2261,2033,2261,2033,2261,2033v1,3,1,3,1,3c2262,2038,2262,2038,2262,2038v-4,6,-4,6,-4,6c2256,2047,2252,2051,2249,2056v-3,7,-3,7,-3,7c2246,2067,2249,2072,2253,2076v4,4,9,7,15,6c2274,2082,2280,2079,2285,2069v6,-26,11,-44,11,-48c2296,2020,2296,2020,2296,2020v-9,-4,-16,-13,-18,-24c2278,1991,2278,1991,2278,1991v,-1,,-2,,-3c2278,1988,2278,1988,2278,1988v,,,,,c2269,1983,2251,1971,2237,1959v,,,,,c2237,1959,2237,1959,2237,1959v,,,,,xm2216,1428v-2,,-4,,-7,c2211,1430,2214,1431,2215,1432v,-1,1,-3,1,-4xm2192,1479v13,,23,-11,23,-23c2215,1443,2205,1432,2192,1432v-13,,-23,11,-23,24c2169,1468,2179,1479,2192,1479xm2147,1524v15,,26,-11,26,-26c2173,1484,2162,1472,2147,1472v-15,,-26,12,-26,26c2121,1513,2132,1524,2147,1524xm2118,1661v16,-1,30,-14,30,-30c2148,1614,2134,1601,2118,1601v-16,,-30,13,-30,30c2088,1647,2102,1660,2118,1661xm2146,1558v,-17,-13,-30,-30,-30c2100,1528,2087,1541,2087,1558v,16,13,29,29,29c2133,1587,2146,1574,2146,1558xm2159,1456v,-9,4,-17,9,-23c2082,1450,2047,1508,2047,1571v,41,15,85,41,119c2137,1757,2196,1832,2234,1894v1,,1,-1,2,-2c2236,1892,2236,1892,2236,1892v9,-9,14,-13,38,-19c2281,1872,2288,1871,2296,1871v,-4,,-8,,-12c2297,1801,2241,1725,2197,1670v-23,-27,-34,-59,-34,-90c2163,1532,2191,1487,2247,1467v-9,,-17,-3,-23,-9c2223,1475,2209,1488,2192,1488v-4,,-8,-1,-11,-2c2182,1490,2183,1494,2183,1498v,20,-16,36,-36,36c2147,1534,2147,1534,2147,1534v5,7,9,15,9,24c2156,1574,2145,1588,2131,1594v15,5,26,20,26,37c2157,1643,2151,1654,2142,1661v4,-1,8,-2,12,-2c2176,1659,2195,1677,2195,1700v,11,-5,21,-13,29c2187,1727,2191,1726,2196,1726v23,,41,18,41,41c2237,1777,2234,1786,2228,1793v4,-2,9,-3,15,-3c2265,1790,2284,1808,2284,1831v,22,-19,40,-41,41c2220,1871,2202,1853,2202,1831v,-10,4,-19,10,-26c2207,1807,2202,1808,2196,1808v-22,,-41,-18,-41,-41c2155,1755,2160,1745,2168,1738v-5,1,-9,3,-14,3c2131,1741,2113,1722,2113,1700v,-13,6,-25,16,-32c2125,1669,2122,1670,2118,1670v-22,,-39,-18,-39,-39c2079,1614,2089,1600,2104,1594v-16,-5,-27,-19,-27,-36c2077,1536,2095,1518,2116,1518v1,,2,1,2,1c2114,1513,2111,1506,2111,1498v,-20,16,-36,36,-36c2152,1462,2157,1463,2161,1465v-1,-3,-2,-6,-2,-9xm2154,1731v17,,31,-14,31,-31c2185,1682,2171,1668,2154,1668v-18,,-32,14,-32,32c2122,1717,2136,1731,2154,1731xm2243,1862v17,,31,-14,31,-31c2274,1813,2260,1799,2243,1799v-18,,-32,14,-32,32c2211,1848,2225,1862,2243,1862xm2228,1767v,-17,-14,-31,-32,-31c2179,1736,2165,1750,2165,1767v,17,14,31,31,31c2214,1798,2228,1784,2228,1767xm2518,1441v-8,4,-16,9,-24,12c2500,1456,2505,1461,2508,1466v3,-8,7,-16,10,-25xm2582,1906v-5,3,-5,3,-5,3c2575,1911,2574,1915,2574,1919v,4,1,9,4,14c2584,1943,2591,1952,2596,1958v5,6,5,6,5,6c2602,1965,2603,1966,2604,1967v1,1,1,1,1,1c2605,1968,2605,1968,2605,1968v1,,1,,1,c2606,1969,2606,1969,2606,1969v1,2,1,2,1,2c2607,1972,2607,1972,2607,1972v-1,1,-1,1,-1,1c2606,1974,2606,1974,2606,1974v-4,2,-4,2,-4,2c2602,1976,2602,1976,2602,1976v,,,,,c2599,1976,2599,1976,2599,1976v,-1,,-1,,-1c2599,1975,2599,1975,2599,1975v-1,,-1,,-1,c2598,1975,2598,1975,2598,1975v,,,,,c2598,1974,2596,1972,2594,1970v-7,-7,-16,-18,-24,-32c2570,1938,2570,1938,2570,1938v,,,,,c2570,1938,2570,1938,2570,1938v-5,-7,-9,-10,-13,-10c2552,1928,2547,1931,2541,1940v-1,4,-1,4,-1,4c2540,1946,2541,1948,2543,1951v10,9,21,17,21,17c2565,1974,2565,1974,2565,1974v-6,2,-6,2,-6,2c2559,1976,2552,1973,2545,1967v-3,-3,-7,-6,-10,-10c2533,1955,2531,1953,2529,1951v-4,-2,-4,-2,-4,-2c2524,1949,2521,1951,2518,1956v-3,6,-7,13,-11,20c2506,1978,2505,1983,2505,1989v,8,2,19,7,27c2517,2025,2523,2030,2531,2030v4,,8,-1,14,-4c2558,2017,2562,2015,2567,2015v3,1,3,1,3,1c2572,2020,2572,2020,2572,2020v,2,,2,,2c2569,2025,2569,2025,2569,2025v,,-11,4,-20,9c2545,2037,2543,2042,2542,2047v1,8,6,17,19,17c2568,2064,2576,2061,2587,2054v12,-8,16,-19,25,-34c2605,2013,2601,2004,2601,1994v,-20,17,-37,37,-37c2659,1957,2676,1974,2676,1994v,11,-5,21,-13,28c2671,2036,2676,2045,2689,2053v10,7,19,10,25,10c2727,2063,2733,2054,2733,2046v,-5,-2,-10,-7,-13c2724,2032,2719,2030,2714,2028v-4,-2,-8,-4,-8,-4c2703,2021,2703,2021,2703,2021v,-2,,-2,,-2c2705,2016,2705,2016,2705,2016v4,-2,4,-2,4,-2c2713,2014,2717,2016,2731,2025v,,,,,c2736,2028,2740,2029,2743,2029v8,,13,-5,18,-15c2765,2005,2768,1993,2768,1983v,-7,-1,-12,-3,-15c2762,1962,2759,1956,2756,1952v-2,-4,-4,-5,-5,-5c2746,1951,2746,1951,2746,1951v,-1,,-1,,-1c2744,1952,2742,1954,2740,1956v-3,4,-6,7,-10,10c2723,1972,2717,1975,2716,1975v-6,-2,-6,-2,-6,-2c2711,1967,2711,1967,2711,1967v,,4,-3,10,-7c2724,1957,2728,1954,2733,1950v1,-3,2,-5,2,-7c2734,1939,2734,1939,2734,1939v-5,-8,-11,-12,-15,-12c2715,1927,2710,1930,2706,1937v,,,,,c2706,1937,2706,1937,2706,1937v,,,,,c2706,1937,2706,1937,2706,1937v-7,11,-13,19,-19,26c2687,1963,2686,1964,2686,1964v,1,,1,,1c2684,1966,2683,1967,2682,1968v-2,3,-2,3,-2,3c2678,1973,2678,1973,2678,1973v-1,1,-1,1,-1,1c2677,1974,2677,1974,2677,1974v-1,1,-1,1,-1,1c2673,1975,2673,1975,2673,1975v-4,-2,-4,-2,-4,-2c2669,1971,2669,1971,2669,1971v,-3,,-3,,-3c2670,1967,2670,1967,2670,1967v1,-1,1,-1,1,-1c2671,1966,2671,1966,2671,1966v2,-1,3,-3,4,-5c2677,1960,2678,1959,2679,1957v,,1,,1,-1c2685,1950,2691,1942,2698,1932v3,-5,4,-10,4,-14c2702,1914,2700,1910,2699,1908v-6,-3,-6,-3,-6,-3c2692,1906,2692,1906,2692,1906v-5,16,-15,31,-15,31c2671,1939,2671,1939,2671,1939v-3,-5,-3,-5,-3,-5c2669,1933,2672,1917,2682,1902v,-1,1,-1,1,-1c2684,1897,2685,1894,2685,1891v-1,-5,-1,-7,-5,-8c2658,1879,2652,1879,2642,1879v-4,,-4,,-4,c2626,1879,2620,1879,2595,1884v-4,1,-4,2,-5,8c2590,1894,2591,1898,2592,1902v1,,1,,1,1c2604,1918,2607,1934,2607,1934v-3,6,-3,6,-3,6c2598,1938,2598,1938,2598,1938v,,-10,-16,-14,-31l2582,1906xm2600,1321v-10,43,-36,199,-47,235c2541,1591,2537,1632,2537,1672v,49,7,99,18,137c2565,1843,2578,1868,2591,1876v1,-1,1,-1,2,-1c2618,1870,2626,1869,2638,1869v4,,4,,4,c2652,1869,2659,1869,2682,1874v1,,1,1,2,1c2697,1866,2710,1842,2720,1808v11,-39,19,-89,19,-139c2739,1630,2734,1590,2723,1556v-12,-37,-38,-194,-48,-236c2663,1323,2650,1326,2636,1326v-12,,-24,-2,-36,-5xm2768,1465v3,-5,7,-10,13,-12c2773,1449,2765,1445,2757,1440v4,9,7,17,11,25xm3060,1431v2,-1,4,-2,6,-4c3064,1427,3062,1427,3059,1427v,1,1,3,1,4xm3033,1861v17,,31,-14,31,-31c3064,1812,3050,1798,3033,1798v-18,,-32,14,-32,32c3001,1847,3015,1861,3033,1861xm3079,1798v17,,31,-15,31,-32c3110,1749,3096,1735,3079,1735v-18,,-32,14,-32,31c3047,1783,3062,1798,3079,1798xm3074,1830v,5,-2,11,-4,15c3082,1829,3094,1813,3107,1796v-7,7,-17,11,-28,11c3074,1807,3069,1806,3064,1804v6,7,10,16,10,26xm3120,1766v,9,-4,18,-9,25c3137,1756,3164,1722,3188,1690v25,-35,40,-78,40,-120c3228,1507,3194,1449,3107,1432v6,6,9,14,9,23c3116,1458,3115,1461,3114,1464v5,-2,9,-3,14,-3c3148,1461,3164,1477,3164,1497v,8,-3,15,-7,21c3158,1518,3158,1518,3159,1518v22,,39,17,39,39c3198,1574,3187,1588,3172,1594v14,5,24,19,25,36c3196,1652,3179,1669,3157,1669v-4,,-7,-1,-10,-2c3156,1675,3162,1686,3162,1699v,22,-18,41,-41,41c3117,1740,3112,1739,3107,1737v8,7,13,18,13,29xm3121,1730v18,,32,-14,32,-31c3153,1681,3139,1667,3121,1667v-17,,-31,14,-31,32c3090,1716,3104,1730,3121,1730xm3128,1524v15,,27,-12,27,-27c3155,1483,3143,1471,3128,1471v-14,,-26,12,-26,26c3102,1512,3114,1524,3128,1524xm3083,1478v13,,24,-10,24,-23c3107,1442,3096,1431,3083,1431v-13,,-23,11,-23,24c3060,1468,3070,1478,3083,1478xm3129,1557v,16,13,30,30,30c3175,1587,3189,1573,3189,1557v,-16,-14,-30,-30,-30c3142,1527,3129,1540,3129,1557xm3157,1600v-16,,-29,14,-29,30c3128,1646,3141,1660,3157,1660v17,,30,-14,30,-30c3187,1614,3174,1600,3157,1600xm3028,1467v57,20,85,64,84,112c3112,1610,3101,1642,3079,1670v-44,54,-100,130,-100,188c2979,1863,2979,1867,2980,1871v-1,,-1,,-1,c2986,1872,2992,1872,2998,1873v24,6,29,10,38,19c3036,1892,3036,1892,3036,1892v1,1,1,2,2,3c3045,1883,3052,1871,3061,1859v-8,7,-17,12,-28,12c3010,1871,2992,1852,2992,1830v,-23,18,-41,41,-41c3038,1789,3043,1790,3048,1792v-6,-7,-10,-16,-10,-26c3038,1743,3056,1725,3079,1725v5,,10,1,14,3c3085,1721,3081,1710,3081,1699v,-23,18,-41,40,-41c3126,1658,3129,1659,3133,1660v-9,-7,-15,-18,-15,-30c3118,1613,3129,1599,3144,1593v-14,-5,-24,-20,-24,-36c3120,1548,3123,1540,3128,1533v,,,,,c3108,1533,3092,1517,3092,1497v,-4,1,-8,3,-12c3091,1487,3087,1488,3083,1488v-17,,-31,-14,-32,-31c3045,1463,3037,1466,3028,1467xm3035,1959v-15,12,-31,22,-40,26c2995,1985,2995,1985,2995,1985v-1,1,-1,1,-1,1c2994,1986,2994,1986,2994,1986v,1,1,3,1,5c2995,1995,2995,1995,2995,1995v-2,12,-10,22,-20,26c2978,2038,2981,2056,2986,2067v5,12,12,15,18,15c3009,2083,3015,2080,3019,2076v4,-4,7,-9,6,-13c3023,2056,3023,2056,3023,2056v-4,-5,-7,-9,-9,-12c3011,2040,3011,2040,3011,2040v-1,-1,-1,-1,-1,-1c3010,2038,3010,2038,3010,2038v,-2,,-2,,-2c3011,2033,3011,2033,3011,2033v3,-2,3,-2,3,-2c3018,2033,3018,2033,3018,2033v4,5,4,5,4,5c3024,2041,3027,2045,3031,2050v5,8,10,10,14,10c3051,2061,3059,2053,3066,2041v7,-11,12,-26,15,-36c3083,1996,3083,1996,3083,1996v,-9,-4,-13,-8,-13c3069,1984,3069,1984,3069,1984v-17,9,-35,14,-35,14c3028,1995,3028,1995,3028,1995v3,-6,3,-6,3,-6c3031,1989,3039,1986,3047,1982v4,-2,8,-5,11,-7c3061,1970,3061,1970,3061,1970v,-1,,-1,,-1c3058,1957,3053,1953,3047,1953v-3,,-7,2,-12,6c3035,1959,3035,1959,3035,1959v,,,,,c3035,1959,3035,1959,3035,1959xm3069,1975v3,-1,3,-1,3,-1c3070,1974,3070,1974,3070,1974v-1,,-1,,-1,1xm3242,1733v-33,42,-73,91,-106,136c3104,1913,3079,1954,3078,1974v4,1,8,3,10,6c3091,1984,3093,1990,3093,1996v,3,-1,8,-2,12c3087,2019,3082,2033,3074,2046v-7,12,-16,24,-29,24c3041,2070,3037,2069,3034,2067v-2,13,-15,25,-30,25c3002,2092,3001,2092,2999,2091v12,15,27,22,42,22c3057,2112,3072,2105,3079,2089v12,-28,16,-70,16,-88c3095,1996,3094,1993,3094,1992v,,,,,c3093,1988,3093,1984,3093,1980v,-17,7,-29,17,-38c3120,1934,3134,1930,3146,1930v11,,22,3,30,9c3184,1946,3189,1956,3189,1970v,7,-2,16,-6,26c3186,1993,3190,1990,3194,1987v4,-3,8,-5,12,-5c3212,1982,3215,1987,3216,1990v1,4,1,8,1,12c3217,2007,3217,2007,3217,2007v,3,,3,,3c3218,2009,3220,2008,3221,2006v6,-8,12,-12,18,-12c3241,1994,3244,1995,3246,1997v-2,-10,-3,-20,-3,-29c3243,1871,3329,1783,3354,1744v14,-22,22,-50,22,-75c3376,1650,3371,1633,3362,1621v-10,-12,-25,-20,-48,-20c3307,1601,3299,1602,3290,1604v-3,46,-20,92,-48,129xm3165,2095v,-4,1,-7,3,-10c3157,2085,3149,2082,3144,2078v-5,-5,-6,-11,-6,-16c3135,2067,3134,2073,3134,2080v,4,,8,1,13c3140,2119,3164,2133,3192,2133v13,,27,-3,40,-10c3233,2121,3234,2120,3235,2119v1,-2,1,-2,1,-2c3235,2117,3233,2117,3232,2116v-1,2,-1,2,-1,2c3228,2119,3223,2120,3213,2122v-4,1,-8,1,-11,1c3188,2123,3180,2119,3180,2118v,,,,,c3176,2117,3173,2114,3170,2110v-3,-4,-5,-10,-5,-15xm2846,2003v-4,10,-8,19,-8,33c2838,2042,2839,2049,2840,2057v7,38,25,50,44,50c2909,2107,2936,2086,2941,2066v1,-3,2,-7,3,-10c2940,2060,2936,2063,2931,2065v-9,4,-17,6,-24,6c2896,2071,2887,2066,2881,2060v-6,-6,-9,-15,-9,-23c2872,2034,2873,2031,2874,2028v,,,,,c2866,2028,2859,2022,2856,2015v-3,-7,-3,-15,-3,-24c2850,1995,2848,2000,2846,2003xm2869,1944v-1,6,-2,12,-4,19c2863,1972,2862,1982,2862,1991v,8,1,15,3,20c2868,2016,2870,2018,2874,2018v3,,7,-1,11,-4c2892,2011,2896,2009,2900,2007v3,-1,3,-1,3,-1c2905,2005,2905,2005,2905,2005v2,,2,,2,c2909,2005,2909,2005,2909,2005v3,5,3,5,3,5c2910,2013,2910,2013,2910,2013v-1,1,-1,1,-1,1c2907,2015,2900,2019,2890,2023v-6,3,-9,8,-9,14c2881,2049,2890,2061,2907,2061v5,,12,-1,20,-5c2938,2052,2944,2043,2949,2030v1,-8,2,-13,2,-13c2951,2015,2951,2015,2951,2015v-6,-6,-10,-13,-10,-22c2942,1989,2942,1989,2942,1989v,,,,,c2942,1983,2945,1978,2948,1973v-3,-5,-10,-15,-16,-27c2929,1941,2927,1937,2925,1932v,,,,,c2925,1932,2925,1932,2925,1932v,,,,,-1c2921,1923,2917,1920,2912,1920v-4,,-9,3,-15,9c2896,1931,2896,1931,2896,1931v,4,4,12,9,18c2910,1955,2914,1960,2914,1960v,7,,7,,7c2908,1967,2908,1967,2908,1967v,,-14,-14,-25,-29c2880,1934,2878,1933,2877,1933v-5,4,-5,4,-5,4c2871,1939,2870,1941,2869,1944xm2969,1972v-4,,-7,2,-10,5c2959,1977,2959,1977,2959,1977v-1,,-1,,-1,c2955,1980,2953,1985,2952,1990v,3,,3,,3c2952,2003,2958,2011,2966,2011v,2,,2,,2c2966,2013,2966,2013,2966,2013v,-2,,-2,,-2c2967,2012,2967,2012,2967,2012v8,,16,-8,17,-18c2984,1991,2984,1991,2984,1991v,-10,-6,-18,-14,-19l2969,1972xm3038,1934v-2,-7,-2,-7,-2,-7c3034,1925,3034,1925,3034,1925v-2,2,-2,2,-2,2c3022,1941,3008,1950,3008,1950v-7,-1,-7,-1,-7,-1c3002,1942,3002,1942,3002,1942v,,8,-6,15,-14c3025,1921,3032,1910,3032,1904v-3,-5,-3,-5,-3,-5c3020,1890,3020,1888,2995,1883v-7,-2,-15,-3,-21,-3c2968,1880,2964,1881,2962,1882v-4,2,-6,8,-6,17c2956,1902,2956,1907,2957,1911v3,12,5,22,5,22c2959,1939,2959,1939,2959,1939v-6,-3,-6,-3,-6,-3c2953,1936,2949,1925,2947,1913v,-3,-1,-6,-2,-9c2943,1901,2943,1901,2943,1901v-7,5,-7,5,-7,5c2934,1909,2932,1913,2932,1918v2,10,2,10,2,10c2936,1933,2938,1938,2941,1942v5,10,11,19,14,24c2960,1964,2964,1962,2969,1962v3,,3,,3,c2972,1962,2972,1962,2972,1962v9,1,15,7,19,14c2995,1974,3012,1965,3029,1951v7,-5,9,-12,9,-17xm2971,1460v-31,-1,-172,-22,-233,-67c2742,1404,2746,1415,2751,1426v18,10,35,18,52,25c2804,1452,2806,1452,2807,1453v68,26,129,28,170,36c3037,1499,3062,1528,3062,1562v,32,-20,66,-44,94c2984,1695,2930,1776,2930,1848v,16,3,31,9,45c2940,1892,2941,1892,2943,1892v1,,2,1,3,1c2947,1885,2950,1877,2957,1873v5,-2,10,-3,17,-3c2974,1870,2975,1871,2975,1871v,-4,-1,-9,-1,-13c2974,1797,3031,1721,3075,1667v22,-27,33,-58,33,-88c3108,1520,3064,1465,2971,1460xm3012,1516v-10,,-18,8,-19,18c2994,1544,3002,1553,3012,1553v10,,18,-9,18,-19c3030,1524,3022,1516,3012,1516xm3000,1504v-7,-2,-15,-4,-24,-6c2981,1502,2985,1508,2987,1514v3,-4,8,-8,13,-10xm2975,1525v,-12,-10,-21,-22,-21c2941,1504,2932,1513,2932,1525v,12,9,22,21,22c2965,1547,2975,1537,2975,1525xm2938,1493v-8,-1,-17,-2,-26,-4c2918,1493,2922,1498,2924,1505v4,-5,8,-10,14,-12xm2840,1519v10,,18,-8,18,-17c2858,1492,2850,1484,2840,1484v-9,,-17,8,-17,18c2823,1511,2831,1519,2840,1519xm2893,1535v11,,19,-9,19,-19c2912,1506,2904,1497,2893,1497v-10,,-18,9,-18,19c2875,1526,2883,1535,2893,1535xm2884,1485v-6,-2,-13,-3,-20,-5c2867,1484,2869,1488,2871,1492v3,-4,8,-6,13,-7xm2831,1471v-3,-1,-6,-2,-10,-3c2822,1471,2822,1473,2823,1476v2,-2,5,-4,8,-5xm2778,1479v,8,7,15,16,15c2802,1494,2809,1487,2809,1479v,-8,-7,-15,-15,-15c2785,1464,2778,1471,2778,1479xm2803,1507v3,1,5,3,8,5c2810,1509,2809,1507,2809,1504v-2,1,-4,2,-6,3xm2852,1531v6,2,11,4,17,6c2865,1534,2863,1530,2862,1525v-3,2,-6,5,-10,6xm2903,1547v10,2,19,4,28,6c2926,1549,2922,1543,2919,1536v-4,5,-9,9,-16,11xm2969,1557v6,1,13,1,19,1c2989,1558,2989,1558,2990,1558v-4,-3,-7,-7,-9,-12c2978,1551,2974,1555,2969,1557xm3044,1534v,6,-2,11,-4,16c3044,1548,3047,1546,3049,1544v-1,-4,-3,-7,-5,-11c3044,1534,3044,1534,3044,1534xm2786,1507v8,19,15,35,19,44c2807,1554,2807,1557,2808,1560v35,32,115,49,173,49c3012,1610,3037,1604,3045,1596v4,-12,7,-23,7,-34c3052,1559,3052,1556,3051,1553v-7,6,-17,10,-29,12c3019,1566,3015,1567,3012,1567v-1,,-1,,-2,c3004,1567,2996,1568,2988,1568v-64,,-153,-24,-202,-61c2786,1507,2786,1507,2786,1507xm2814,1576v6,24,9,50,9,76c2823,1712,2808,1775,2787,1826v-18,43,-41,77,-65,93c2730,1921,2737,1925,2742,1933v2,7,2,7,2,7c2746,1939,2749,1938,2751,1938v7,,10,4,13,9c2767,1952,2770,1958,2774,1964v2,5,3,11,3,19c2777,1994,2775,2008,2770,2019v-5,10,-14,20,-27,20c2742,2039,2741,2038,2741,2038v,3,1,5,1,8c2742,2053,2740,2059,2735,2064v-5,5,-12,8,-21,8c2705,2072,2695,2069,2683,2061v,,-1,,-2,-1c2682,2061,2682,2061,2682,2062v9,19,33,35,56,35c2758,2097,2778,2086,2792,2056v2,-6,3,-12,3,-19c2795,2019,2787,1994,2776,1965v-4,-10,-5,-18,-5,-26c2771,1923,2777,1911,2787,1903v10,-8,22,-12,34,-12c2833,1891,2845,1894,2854,1902v7,6,11,15,13,26c2870,1926,2873,1924,2877,1924v4,,7,2,10,5c2890,1922,2890,1922,2890,1922v7,-7,15,-11,22,-11c2916,1910,2920,1912,2923,1914v1,-7,3,-12,7,-16c2924,1882,2920,1865,2920,1848v,-76,56,-158,91,-198c3021,1638,3031,1624,3038,1611v-14,5,-34,8,-57,8c2926,1619,2855,1605,2814,1576xm2638,2022v6,,12,-2,16,-6c2654,2016,2654,2016,2654,2016v1,,1,,1,c2661,2011,2666,2003,2666,1994v,-15,-12,-27,-28,-27c2623,1967,2611,1979,2611,1994v,16,12,28,27,28xm2553,1920v-24,-16,-47,-50,-65,-94c2466,1776,2452,1714,2452,1654v,-27,3,-53,9,-77c2420,1606,2349,1620,2294,1620v-23,,-43,-3,-57,-9c2245,1625,2254,1639,2265,1651v34,39,90,121,90,198c2355,1867,2352,1884,2344,1901v3,4,4,8,5,13c2352,1912,2356,1910,2359,1911v8,,16,4,23,11c2385,1929,2385,1929,2385,1929v3,-3,6,-5,10,-5c2400,1924,2405,1927,2407,1931v2,-11,7,-21,14,-28c2430,1895,2442,1892,2454,1892v12,,25,4,34,12c2498,1912,2505,1924,2505,1940v,7,-2,16,-6,25c2488,1995,2480,2019,2480,2038v,7,1,13,3,18c2497,2087,2518,2098,2538,2098v24,,48,-16,55,-35c2593,2062,2593,2062,2594,2061v-1,,-1,1,-2,1c2580,2070,2570,2073,2561,2073v-9,,-16,-3,-21,-8c2535,2060,2533,2053,2533,2047v,-3,1,-6,2,-8c2534,2039,2532,2039,2531,2039v-13,,-22,-8,-27,-18c2498,2011,2495,1999,2495,1989v,-7,1,-13,4,-18c2503,1965,2506,1957,2510,1951v4,-6,8,-11,15,-12c2527,1939,2529,1940,2531,1941v2,-7,2,-7,2,-7c2539,1926,2546,1921,2553,1920xm2181,2007v,20,4,57,16,82c2204,2105,2220,2114,2236,2114v16,,32,-8,41,-24c2274,2091,2271,2092,2268,2092v-15,,-28,-12,-30,-25c2234,2069,2231,2070,2227,2070v-13,,-22,-12,-29,-24c2190,2033,2184,2019,2181,2008v,,,-1,,-1xm2347,1932v-7,17,-17,34,-22,42c2328,1978,2330,1983,2331,1988v,5,,5,,5c2331,2003,2327,2011,2320,2017v,,,,,c2320,2017,2320,2019,2321,2022v4,17,11,29,24,34c2353,2060,2359,2061,2365,2061v17,,25,-12,25,-24c2390,2031,2388,2025,2382,2023v-6,-3,-11,-5,-14,-6c2364,2015,2364,2015,2364,2015v-1,-1,-1,-1,-1,-1c2362,2014,2362,2014,2362,2014v-1,-1,-1,-1,-1,-1c2360,2010,2360,2010,2360,2010v3,-5,3,-5,3,-5c2365,2005,2365,2005,2365,2005v2,,2,,2,c2369,2006,2375,2009,2386,2014v5,3,9,4,12,4c2402,2018,2404,2016,2407,2011v2,-5,3,-12,3,-20c2410,1977,2407,1961,2405,1951v-1,-6,-3,-11,-5,-14c2395,1933,2395,1933,2395,1933v-1,,-3,1,-6,5c2378,1953,2364,1967,2364,1967v-7,,-7,,-7,c2357,1960,2357,1960,2357,1960v,,5,-5,10,-11c2372,1943,2376,1935,2376,1931v-1,-2,-1,-2,-1,-2c2369,1923,2363,1920,2359,1920v-4,,-9,3,-12,11c2347,1932,2347,1932,2347,1932v,,,,,c2347,1932,2347,1932,2347,1932xm2303,1972v-1,,-1,,-1,c2294,1973,2288,1981,2288,1991v1,3,1,3,1,3c2290,2005,2298,2012,2305,2012v2,-1,2,-1,2,-1c2307,2011,2307,2011,2307,2011v7,-1,13,-8,14,-18c2320,1990,2320,1990,2320,1990v,,,,,c2319,1979,2311,1972,2303,1972xm2331,2059v1,2,2,5,3,7c2342,2086,2371,2107,2394,2107v18,,34,-11,41,-49c2436,2049,2437,2042,2437,2036v,-14,-3,-22,-8,-32c2426,1998,2423,1992,2419,1984v,2,,4,,7c2419,2000,2418,2008,2415,2015v-2,7,-9,13,-17,13c2398,2028,2398,2028,2398,2028v1,3,2,6,2,9c2400,2045,2397,2054,2391,2060v-6,6,-15,11,-26,11c2358,2071,2350,2069,2341,2065v-4,-2,-7,-4,-10,-6xm2489,1508v,,,,,c2440,1545,2351,1568,2287,1569v-8,,-15,-1,-22,-1c2264,1568,2264,1568,2264,1568v-4,,-7,-1,-10,-2c2242,1564,2232,1560,2224,1554v-1,3,-1,6,-1,9c2223,1574,2226,1585,2231,1597v7,8,32,13,63,13c2353,1610,2432,1593,2467,1561v1,-3,2,-6,3,-9c2474,1542,2481,1527,2489,1508xm2246,1535v,10,8,18,18,18c2274,1553,2282,1545,2282,1535v,-10,-8,-18,-18,-18c2254,1517,2246,1525,2246,1535xm2286,1559v,,,,1,c2293,1559,2300,1559,2307,1558v-6,-2,-10,-6,-13,-11c2292,1552,2289,1556,2286,1559xm2344,1526v,-12,-10,-21,-22,-21c2310,1505,2301,1514,2301,1526v,12,9,22,21,22c2334,1548,2344,1538,2344,1526xm2344,1554v9,-2,19,-4,28,-6c2365,1546,2360,1542,2356,1537v-2,7,-6,12,-12,17xm2363,1517v,10,8,19,19,19c2392,1536,2401,1527,2401,1517v,-11,-9,-19,-19,-19c2371,1498,2363,1506,2363,1517xm2435,1485v-10,,-18,8,-18,17c2417,1512,2425,1520,2435,1520v10,,17,-8,17,-18c2452,1493,2445,1485,2435,1485xm2407,1538v5,-2,11,-4,16,-6c2419,1531,2416,1528,2413,1526v-1,4,-3,9,-6,12xm2465,1513v2,-2,5,-4,7,-5c2470,1507,2468,1506,2466,1505v,2,,5,-1,8xm2497,1480v,-9,-7,-15,-15,-15c2473,1465,2466,1471,2466,1480v,8,7,15,16,15c2490,1495,2497,1488,2497,1480xm2454,1469v-3,1,-7,2,-10,3c2447,1473,2450,1475,2453,1477v,-3,,-6,1,-8xm2411,1481v-7,2,-13,3,-20,4c2396,1487,2401,1489,2405,1493v1,-5,3,-9,6,-12xm2363,1490v-9,1,-18,3,-26,4c2343,1496,2347,1501,2351,1506v2,-7,7,-12,12,-16xm2299,1499v-9,2,-16,4,-24,6c2281,1507,2285,1511,2288,1515v3,-6,6,-12,11,-16xm2231,1535v,,,,,-1c2229,1538,2228,1541,2226,1545v3,2,6,4,10,6c2233,1546,2231,1541,2231,1535xm2538,1394v-62,45,-203,66,-234,67c2212,1466,2168,1520,2168,1580v,30,11,61,32,87c2244,1722,2301,1798,2301,1859v,4,,8,-1,12c2306,1871,2310,1871,2314,1873v8,4,11,12,11,20c2327,1893,2328,1892,2329,1892v3,,5,1,8,2c2342,1880,2346,1864,2346,1849v,-72,-55,-153,-89,-192c2233,1629,2213,1595,2213,1563v,-34,25,-63,85,-74c2339,1482,2400,1480,2468,1454v1,-1,3,-2,5,-2c2490,1445,2507,1437,2524,1427v5,-11,9,-22,14,-33xm2236,1927v-2,7,-2,7,-2,7c2234,1939,2236,1946,2243,1951v10,8,20,15,28,21c2275,1974,2278,1976,2281,1978v,,,,,c2284,1970,2291,1963,2300,1962v3,,3,,3,c2309,1962,2313,1964,2318,1967v3,-6,12,-21,20,-39c2340,1918,2340,1918,2340,1918v,-5,-2,-9,-4,-12c2329,1901,2329,1901,2329,1901v-2,3,-2,3,-2,3c2326,1907,2325,1910,2325,1912v-2,13,-6,24,-6,24c2313,1939,2313,1939,2313,1939v-3,-6,-3,-6,-3,-6c2310,1933,2312,1923,2315,1910v1,-4,1,-8,1,-11c2316,1890,2314,1884,2310,1882v-2,-1,-7,-2,-12,-2c2291,1880,2283,1881,2276,1883v-24,5,-24,7,-34,16c2240,1904,2240,1904,2240,1904v,6,7,17,14,24c2262,1936,2270,1942,2270,1942v1,7,1,7,1,7c2264,1950,2264,1950,2264,1950v,,-14,-9,-25,-24c2238,1925,2238,1925,2238,1925r-2,2xm2196,1973v-2,-20,-26,-60,-58,-103c2105,1825,2065,1776,2033,1734v-29,-37,-46,-84,-49,-130c1977,1603,1970,1602,1964,1602v-23,,-38,7,-47,20c1907,1634,1902,1651,1902,1670v,25,9,53,22,74c1949,1784,2036,1872,2036,1968v,10,-1,19,-3,28c2034,1996,2035,1995,2037,1995v6,,11,4,17,11c2058,2011,2058,2011,2058,2011v,-4,,-4,,-4c2058,2003,2058,2003,2058,2003v,-4,,-8,1,-12c2060,1988,2064,1983,2069,1983v4,,8,2,13,5c2086,1991,2089,1994,2092,1997v-4,-10,-6,-19,-6,-27c2086,1957,2091,1947,2099,1940v9,-6,19,-10,30,-10c2142,1931,2155,1935,2165,1943v10,8,17,21,17,38c2182,1981,2182,1982,2182,1983v1,-1,1,-2,2,-3c2186,1976,2191,1974,2196,1973xm2048,2119v,,,,,c2048,2120,2048,2120,2048,2120r,-1xm2049,2119v,,,,,c2049,2119,2049,2119,2049,2119xm2050,2118v,,,,,c2051,2119,2051,2119,2051,2119r-1,-1xm2087,2132v27,,48,-13,53,-38c2141,2089,2141,2085,2141,2081v,-8,-1,-14,-4,-19c2137,2062,2137,2062,2137,2063v,5,-1,11,-5,17c2129,2085,2122,2090,2113,2090v-2,,-3,-1,-5,-1c2109,2091,2110,2093,2110,2096v,5,-2,11,-5,15c2103,2115,2100,2118,2095,2119v,,,,,c2095,2119,2087,2124,2073,2124v-3,,-7,,-11,-1c2055,2122,2051,2121,2049,2120v-3,,-3,,-3,c2045,2119,2045,2119,2045,2119v-1,,-1,,-1,c2044,2118,2044,2118,2044,2118v-1,,-1,1,-1,1c2044,2121,2044,2121,2044,2121v14,7,29,11,43,11xm1971,1973v1,1,2,2,3,3c1976,1979,1978,1981,1979,1984v3,-4,10,-10,19,-10c2004,1974,2010,1978,2014,1986v3,5,5,12,7,20c2024,1994,2026,1981,2026,1968v,-90,-83,-177,-110,-218c1901,1726,1893,1697,1893,1670v,-21,5,-40,16,-54c1921,1601,1939,1592,1964,1592v6,,12,1,19,2c1983,1591,1982,1589,1982,1586v,-9,1,-17,2,-26c1970,1557,1956,1555,1944,1555v-72,,-101,52,-101,112c1843,1702,1854,1741,1873,1770v31,50,107,111,107,171c1980,1952,1977,1963,1971,1973xm2012,2075v1,-2,2,-4,5,-6c2020,2067,2024,2065,2028,2065v9,,18,5,24,14c2052,2079,2052,2079,2052,2079v5,6,8,13,8,20c2060,2104,2058,2108,2055,2112v2,,5,1,9,1c2073,2114,2073,2114,2073,2114v6,,11,-1,14,-2c2090,2111,2090,2111,2090,2111v1,,1,,1,c2092,2110,2092,2110,2092,2110v5,-4,5,-4,5,-4c2101,2096,2101,2096,2101,2096v-1,-5,-2,-8,-9,-11c2092,2085,2092,2085,2092,2085v-1,,-1,,-1,c2091,2085,2091,2085,2091,2085v-17,-6,-22,-11,-24,-14c2067,2071,2067,2071,2067,2071v,,,,,c2067,2070,2066,2069,2066,2069v3,-6,3,-6,3,-6c2075,2065,2075,2065,2075,2065v,,,,,c2075,2065,2080,2070,2095,2076v7,3,13,4,18,4c2120,2080,2122,2078,2124,2075v2,-3,3,-8,3,-12c2127,2059,2126,2056,2126,2055v-2,-5,-2,-5,-2,-5c2118,2040,2104,2017,2076,1996v-4,-3,-6,-4,-7,-4c2068,1996,2068,1996,2068,1996v,7,,7,,7c2068,2007,2068,2007,2068,2007v-1,9,-1,9,-1,9c2066,2020,2066,2020,2066,2020v-6,3,-6,3,-6,3c2054,2020,2054,2020,2054,2020v-7,-8,-7,-8,-7,-8c2041,2006,2038,2005,2037,2005v-3,1,-3,1,-3,1c2030,2015,2030,2015,2030,2015v-2,6,-2,6,-2,6c2028,2022,2028,2022,2028,2022v-1,4,-1,4,-1,4c2025,2029,2025,2029,2025,2029v-1,2,-1,2,-1,2c2020,2033,2020,2033,2020,2033v-5,-4,-5,-4,-5,-4c2014,2026,2014,2026,2014,2026v-2,-18,-5,-29,-8,-35c2002,1984,2000,1984,1998,1984v-9,4,-9,4,-9,4c1987,1990,1987,1990,1987,1990v6,16,6,16,6,16c1993,2006,1993,2006,1993,2006v,,1,,1,c1991,2012,1991,2012,1991,2012v-6,-2,-6,-2,-6,-2c1984,2008,1984,2008,1984,2008v-2,-3,-6,-12,-18,-25c1960,1974,1947,1967,1942,1967v-2,,-2,,-2,c1940,1971,1940,1971,1940,1971v,4,2,12,8,24c1960,2020,1977,2041,1992,2056v7,8,13,14,18,18c2011,2074,2011,2075,2012,2075xm2024,2100v5,7,12,10,17,10c2047,2108,2047,2108,2047,2108v2,-2,3,-5,3,-9c2050,2095,2049,2089,2045,2084v-5,-6,-12,-9,-17,-9c2022,2077,2022,2077,2022,2077v-2,2,-3,5,-3,9c2019,2090,2020,2096,2024,2100xm2095,2154v18,,35,-13,47,-27c2148,2120,2153,2113,2156,2107v3,-5,5,-8,5,-8c2164,2092,2164,2092,2164,2092v5,6,5,6,5,6c2194,2130,2219,2144,2239,2144v25,1,48,-19,67,-62c2310,2073,2310,2073,2310,2073v5,8,5,8,5,8c2315,2081,2317,2085,2320,2090v2,2,4,5,6,8c2326,2098,2326,2098,2326,2098v,1,,1,,1c2340,2115,2362,2137,2387,2137v21,,46,-14,72,-62c2463,2068,2463,2068,2463,2068v4,7,4,7,4,7c2467,2075,2469,2078,2473,2082v,,,,,c2473,2083,2473,2083,2473,2083v,,,,1,1c2486,2100,2516,2132,2548,2132v26,,57,-20,87,-90c2639,2031,2639,2031,2639,2031v,,,1,-1,1c2633,2032,2628,2030,2623,2028v,2,,2,,2c2621,2029,2621,2029,2621,2029v-3,3,-10,12,-19,37c2593,2090,2566,2107,2538,2108v-24,,-49,-14,-63,-48c2472,2054,2471,2046,2471,2038v,-21,8,-47,19,-76c2494,1954,2495,1946,2495,1940v,-26,-20,-39,-41,-39c2434,1901,2416,1913,2416,1938v,8,1,16,5,26c2426,1980,2432,1989,2438,2000v5,10,9,21,8,36c2446,2043,2446,2050,2444,2059v-6,41,-27,58,-50,58c2365,2116,2336,2093,2325,2070v-6,-13,-11,-37,-13,-46c2312,2024,2312,2023,2311,2023v-5,1,-5,1,-5,1c2303,2040,2301,2058,2295,2071v-1,1,-1,1,-1,1c2294,2074,2293,2075,2293,2077v-7,31,-33,47,-57,47c2216,2124,2197,2113,2188,2093v-14,-30,-17,-72,-17,-92c2171,1997,2171,1993,2172,1991v,-4,1,-7,1,-10c2173,1954,2150,1940,2129,1940v-18,,-33,10,-33,30c2096,1978,2098,1988,2103,1999v10,20,21,31,31,42c2143,2052,2151,2063,2151,2081v,4,,9,-1,14c2144,2126,2116,2142,2087,2141v-10,,-20,-2,-29,-5c2071,2149,2084,2154,2095,2154xm2958,2101v,64,,64,,64c2963,2166,2968,2166,2972,2166v,-59,,-59,,-59c2970,2102,2967,2097,2965,2092v-2,3,-4,5,-7,9xm3103,2114v,,,,,c3103,2176,3103,2176,3103,2176v6,1,11,2,16,2c3119,2124,3119,2124,3119,2124v-4,-6,-8,-12,-10,-16c3107,2110,3105,2112,3103,2114xm3146,2152v-6,-5,-12,-10,-17,-16c3129,2180,3129,2180,3129,2180v6,1,12,2,17,3l3146,2152xm3094,2125v-7,7,-15,12,-22,17c3072,2173,3072,2173,3072,2173v7,1,15,2,22,2l3094,2125xm3062,2146v-8,4,-15,6,-23,7c3039,2170,3039,2170,3039,2170v8,1,16,2,23,2l3062,2146xm3030,2152v-7,-1,-13,-3,-20,-6c3010,2168,3010,2168,3010,2168v7,1,13,1,19,2c3029,2152,3029,2152,3029,2152r1,xm3001,2140v-7,-5,-13,-11,-19,-19c2982,2167,2982,2167,2982,2167v6,,13,,19,1l3001,2140xm2949,2112v-1,1,-2,2,-2,3c2941,2121,2935,2126,2928,2131v,33,,33,,33c2934,2164,2939,2164,2945,2165v1,,3,,4,l2949,2112xm2919,2137v-5,3,-9,5,-14,6c2905,2163,2905,2163,2905,2163v5,,9,,14,l2919,2137xm2895,2145v-2,,-4,1,-7,1c2883,2146,2877,2145,2872,2143v,19,,19,,19c2880,2162,2887,2162,2895,2162r,-17xm2862,2139v-8,-3,-16,-9,-24,-18c2839,2161,2839,2161,2839,2161v7,,15,,23,c2862,2139,2862,2139,2862,2139xm2828,2110v,,,,,c2823,2103,2817,2095,2812,2085v,75,,75,,75c2817,2160,2823,2160,2829,2160r-1,-50xm2802,2096v-3,5,-7,9,-12,14c2788,2111,2787,2112,2785,2113v,46,,46,,46c2791,2159,2796,2159,2802,2159r,-63xm2775,2121v-4,3,-8,6,-13,9c2763,2130,2763,2130,2763,2130v,29,,29,,29c2767,2159,2771,2159,2775,2159r,-38xm2753,2134v-5,2,-10,4,-15,5c2738,2158,2738,2158,2738,2158v5,,10,,15,l2753,2134xm2728,2140v-1,,-2,1,-2,1c2719,2141,2713,2139,2706,2137v,21,,21,,21c2713,2158,2721,2158,2728,2158r,-18xm2697,2133v-8,-4,-15,-10,-22,-18c2675,2157,2675,2157,2675,2157v6,,14,,22,1l2697,2133xm2665,2104v-7,-10,-14,-22,-21,-36c2644,2157,2644,2157,2644,2157v4,,8,,14,c2660,2157,2663,2157,2665,2157r,-53xm2147,2180v,-44,,-44,,-44c2142,2141,2136,2146,2130,2150v,,,,,c2131,2183,2131,2183,2131,2183v5,-1,10,-2,16,-3xm2172,2177v,-62,,-62,,-62c2170,2113,2168,2111,2166,2109v-2,4,-6,10,-10,16c2156,2125,2156,2125,2156,2125v,54,,54,,54c2161,2178,2166,2177,2172,2177xm2181,2176v7,-1,15,-2,22,-3c2203,2142,2203,2142,2203,2142v-7,-4,-14,-9,-22,-16l2181,2176xm2213,2172v8,,16,-1,24,-2c2237,2153,2237,2153,2237,2153v-8,,-16,-2,-24,-6l2213,2172xm2246,2153v,16,,16,,16c2252,2169,2259,2169,2265,2168v,-21,,-21,,-21c2258,2150,2252,2152,2245,2153r1,xm2274,2167v7,,13,,19,-1c2292,2123,2292,2123,2292,2123v-5,7,-11,13,-18,18l2274,2167xm2317,2165v,-63,,-63,,-63c2314,2098,2312,2096,2311,2093v-3,6,-6,12,-9,17c2303,2166,2303,2166,2303,2166v4,-1,9,-1,14,-1xm2326,2164v7,,14,,21,-1c2347,2132,2347,2132,2347,2132v-7,-5,-13,-10,-18,-16c2328,2115,2327,2114,2326,2113r,51xm2356,2163v5,,10,-1,14,-1c2370,2144,2370,2144,2370,2144v-4,-1,-9,-4,-14,-6l2356,2163xm2380,2162v8,-1,16,-1,24,-1c2404,2144,2404,2144,2404,2144v-6,2,-11,3,-17,3c2385,2147,2383,2146,2380,2146r,16xm2413,2140v,20,,20,,20c2421,2160,2429,2160,2437,2160v,-38,,-38,,-38c2429,2131,2421,2136,2413,2140xm2447,2112v-1,47,-1,47,-1,47c2452,2159,2458,2159,2464,2159v,-73,,-73,,-73c2458,2096,2452,2105,2446,2112r1,xm2473,2158v5,,11,,16,c2489,2114,2489,2114,2489,2114v-6,-5,-12,-11,-16,-16l2473,2158xm2498,2158v5,,10,,14,c2512,2131,2512,2131,2512,2131v-5,-2,-9,-5,-14,-9l2498,2158xm2522,2157v5,,11,,16,c2538,2140,2538,2140,2538,2140v-6,-1,-11,-3,-16,-5l2522,2157xm2547,2157v8,,15,,22,c2569,2137,2569,2137,2569,2137v-7,3,-14,4,-21,4c2548,2141,2548,2141,2547,2141r,16xm2579,2157v4,,9,,13,c2595,2157,2597,2157,2600,2157v,-40,,-40,,-40c2593,2124,2586,2129,2579,2133r,24xm2610,2157v9,,18,,25,c2635,2066,2635,2066,2635,2066v-9,16,-17,30,-25,40l2610,2157xm2106,2189v4,-1,10,-3,16,-4c2122,2185,2123,2185,2124,2184v-3,,-3,,-3,c2121,2156,2121,2156,2121,2156v-5,3,-10,5,-15,6l2106,2189xm3128,2362v-4,-2,-11,-4,-22,-5c3060,2351,2751,2341,2651,2342v-5,,-10,,-14,c2637,2342,2637,2342,2637,2342v-82,1,-419,10,-468,16c2159,2359,2152,2361,2147,2363v-4,3,-4,4,-4,5c2143,2368,2144,2371,2149,2373v4,3,11,4,19,4c2172,2377,2175,2377,2179,2377v36,-6,346,-17,437,-17c2627,2360,2634,2360,2638,2360v5,,13,,24,c2755,2360,3060,2370,3096,2376v4,,8,1,11,1c3115,2377,3122,2375,3126,2373v5,-3,7,-5,6,-6c3132,2367,3132,2365,3128,2362xm3154,2233v-2,-1,-4,-2,-6,-3c3136,2224,3099,2217,3051,2213v-144,-15,-388,-18,-410,-19c2640,2194,2612,2194,2568,2196v-66,1,-167,5,-256,11c2268,2209,2226,2213,2193,2217v-33,4,-57,9,-66,14c2125,2232,2123,2233,2121,2234v9,12,33,49,33,102c2154,2341,2154,2346,2153,2351v5,-1,9,-2,15,-3c2218,2342,2555,2334,2637,2332v,,,,,c2641,2332,2646,2332,2651,2332v101,,408,10,456,15c3112,2348,3116,2349,3120,2350v,-5,-1,-9,-1,-13c3119,2288,3145,2246,3154,2233xm3181,2213v,-4,-2,-8,-6,-11c3172,2199,3162,2196,3148,2193v-96,-20,-396,-26,-490,-26c2650,2167,2644,2167,2639,2167v,-5,,-5,,-5c2639,2162,2639,2162,2639,2162v,5,,5,,5c2629,2166,2613,2166,2592,2166v-68,,-183,3,-285,9c2255,2178,2207,2182,2170,2187v-18,2,-34,4,-46,7c2112,2197,2104,2200,2101,2202v-5,4,-6,8,-6,12c2095,2221,2099,2227,2108,2227v4,,9,-1,14,-4c2138,2214,2177,2209,2228,2204v153,-15,412,-20,413,-20c2641,2184,2641,2184,2641,2184v,,,,,c2655,2185,2769,2187,2886,2192v58,3,118,6,166,11c3101,2208,3137,2214,3153,2222v6,3,10,4,14,4c3176,2226,3181,2220,3181,2213xm3172,2163v-6,-1,-11,-3,-16,-5c3156,2185,3156,2185,3156,2185v6,1,11,3,16,5l3172,2163xm3181,2155v11,,23,-4,36,-16c3209,2142,3200,2143,3192,2143v-32,,-60,-17,-66,-48c3125,2089,3124,2085,3124,2080v,-17,8,-29,18,-39c3151,2030,3162,2018,3172,1999v5,-12,8,-22,8,-29c3180,1949,3164,1940,3146,1939v-21,,-43,14,-43,41c3103,1983,3103,1986,3104,1990v,,,,,c3104,1993,3104,1996,3104,2001v,19,-3,61,-16,92c3079,2112,3061,2122,3041,2122v-24,,-49,-15,-62,-45c2969,2052,2965,2032,2965,2023v-5,,-5,,-5,c2960,2026,2959,2029,2958,2032v-1,10,-4,24,-7,36c2944,2094,2914,2116,2884,2117v-24,,-47,-17,-53,-59c2829,2050,2829,2042,2829,2036v,-16,4,-27,9,-37c2843,1989,2849,1979,2855,1963v,-1,,-1,,-2c2856,1957,2857,1952,2857,1949v1,-2,2,-3,2,-4c2859,1942,2860,1940,2860,1938v,-26,-19,-37,-39,-38c2801,1901,2780,1913,2780,1939v,6,2,14,5,22c2796,1991,2805,2016,2805,2037v,8,-1,16,-4,22c2786,2093,2762,2106,2738,2106v-27,,-54,-17,-64,-40c2665,2047,2659,2038,2656,2033v-3,-4,-3,-4,-3,-4c2652,2029,2652,2029,2652,2029v,,,,,c2648,2030,2644,2031,2639,2031v5,11,5,11,5,11c2670,2112,2700,2131,2726,2131v21,,42,-14,57,-28c2791,2095,2797,2088,2801,2083v1,-1,1,-1,1,-1c2802,2081,2802,2081,2802,2081v1,,1,,1,c2806,2077,2808,2074,2808,2074v4,-7,4,-7,4,-7c2816,2074,2816,2074,2816,2074v26,48,51,62,72,62c2908,2136,2926,2123,2940,2109v3,-4,6,-8,9,-11c2949,2097,2949,2097,2949,2097v,,,,,c2952,2094,2954,2091,2955,2089v4,-5,6,-9,6,-9c2965,2072,2965,2072,2965,2072v4,9,4,9,4,9c2989,2124,3012,2144,3036,2144v21,,45,-15,70,-47c3111,2091,3111,2091,3111,2091v3,7,3,7,3,7c3114,2098,3116,2101,3119,2107v10,17,34,49,62,48xm3262,2085v,-4,-2,-7,-4,-9c3252,2074,3252,2074,3252,2074v-5,,-12,3,-17,10c3232,2088,3230,2094,3230,2098v,4,1,7,4,9c3240,2109,3240,2109,3240,2109v5,,11,-3,16,-9c3260,2095,3262,2089,3262,2085xm3309,1982v-8,9,-12,16,-15,20c3291,2007,3291,2007,3291,2007v,2,,2,,2c3285,2012,3285,2012,3285,2012v-3,-7,-3,-7,-3,-7c3282,2005,3282,2005,3282,2005v,,,,,c3289,1989,3289,1989,3289,1989v-3,-2,-8,-6,-11,-6c3276,1983,3273,1984,3270,1990v-4,6,-7,17,-9,35c3260,2028,3260,2028,3260,2028v-5,4,-5,4,-5,4c3251,2031,3251,2029,3250,2028v-3,-7,-3,-7,-3,-7c3247,2020,3247,2020,3247,2020v,,-1,-4,-2,-9c3242,2005,3242,2005,3242,2005v-3,-1,-3,-1,-3,-1c3238,2004,3234,2005,3229,2012v-7,7,-7,7,-7,7c3215,2022,3215,2022,3215,2022v-5,-3,-5,-3,-5,-3c3207,2015,3208,2011,3207,2007v,-5,,-5,,-5c3207,1999,3207,1995,3207,1993v-1,-1,-1,-1,-1,-1c3205,1991,3203,1992,3199,1995v-18,14,-31,29,-39,40c3156,2041,3153,2046,3151,2049v-2,5,-2,5,-2,5c3148,2056,3148,2056,3148,2056v,6,,6,,6c3151,2071,3151,2071,3151,2071v3,2,8,5,18,5c3172,2076,3177,2075,3181,2075v8,-3,12,-5,15,-7c3199,2065,3199,2065,3199,2065v1,-1,1,-1,1,-1c3206,2063,3206,2063,3206,2063v3,5,3,5,3,5c3209,2069,3208,2069,3208,2070v,,,,,c3208,2070,3208,2070,3208,2070v-1,1,-3,3,-6,6c3198,2079,3192,2082,3184,2084v,,,,,c3176,2087,3175,2090,3175,2095v3,10,3,10,3,10c3183,2109,3183,2109,3183,2109v2,1,2,1,2,1c3185,2110,3185,2110,3185,2110v3,1,8,3,17,3c3211,2113,3211,2113,3211,2113v7,-1,11,-2,13,-3c3222,2106,3220,2102,3220,2098v,-7,3,-14,8,-20c3234,2069,3243,2065,3252,2065v4,,8,1,12,3c3264,2068,3264,2068,3264,2068v2,2,3,4,5,7c3269,2074,3270,2073,3271,2072v12,-11,38,-40,57,-78c3334,1982,3336,1974,3336,1970v-1,-4,-1,-4,-1,-4c3333,1966,3333,1966,3333,1966v-5,,-17,7,-24,16xm3290,1559v1,9,2,17,2,26c3292,1588,3291,1591,3291,1594v8,-2,16,-3,23,-3c3339,1591,3358,1600,3369,1615v12,14,17,34,17,54c3386,1696,3377,1726,3362,1749v-27,41,-110,128,-110,219c3252,1978,3254,1988,3256,1999v1,-6,3,-10,5,-14c3265,1977,3272,1973,3278,1973v9,1,15,7,18,10c3298,1981,3299,1978,3302,1976v,-1,1,-2,2,-3c3298,1962,3295,1951,3295,1940v,-59,76,-121,108,-171c3422,1740,3433,1702,3433,1666v-1,-60,-30,-112,-102,-112c3319,1554,3305,1556,3290,1559xm3100,1412v-14,,-30,2,-46,4c3056,1418,3057,1420,3058,1422v6,,12,1,18,1c3078,1423,3081,1422,3083,1422v5,,10,1,14,3c3194,1439,3233,1502,3233,1570v,43,-16,87,-41,122c3142,1759,3078,1837,3040,1900v1,1,1,3,1,4c3041,1909,3040,1913,3038,1916v3,1,5,3,6,6c3046,1925,3048,1929,3048,1934v,3,-2,7,-3,10c3046,1944,3046,1944,3047,1944v11,,20,9,23,22c3076,1940,3099,1904,3128,1863v33,-45,74,-94,106,-136c3265,1687,3282,1635,3282,1585v,-90,-54,-172,-182,-173xm3004,1434v,13,11,23,24,23c3040,1457,3051,1447,3051,1434v,-13,-11,-24,-23,-24c3015,1410,3004,1421,3004,1434xm2943,1421v,13,10,23,23,23c2979,1444,2989,1434,2989,1421v,-13,-10,-23,-23,-23c2953,1398,2943,1408,2943,1421xm2880,1407v,13,10,23,23,23c2916,1430,2926,1420,2926,1407v,-13,-10,-23,-23,-23c2890,1384,2880,1394,2880,1407xm2830,1394v,10,8,18,18,18c2858,1412,2866,1404,2866,1394v,-10,-8,-18,-18,-18c2838,1376,2830,1384,2830,1394xm2780,1381v,10,8,18,18,18c2808,1399,2816,1391,2816,1381v,-10,-8,-17,-18,-17c2788,1364,2780,1371,2780,1381xm2735,1358v,9,8,17,18,17c2762,1375,2770,1367,2770,1358v,-10,-8,-18,-17,-18c2743,1340,2735,1348,2735,1358xm2730,1372v2,4,3,8,5,12c2789,1431,2940,1454,2971,1456v15,,27,2,40,5c3002,1456,2996,1447,2995,1436v-5,10,-16,18,-29,18c2948,1454,2933,1439,2933,1421v,,,-1,,-1c2928,1432,2916,1440,2903,1440v-18,,-32,-14,-33,-32c2866,1416,2858,1421,2848,1421v-15,,-26,-11,-27,-25c2816,1403,2808,1409,2798,1409v-15,,-27,-13,-27,-28c2771,1380,2772,1379,2772,1377v-5,5,-12,8,-19,8c2743,1385,2735,1380,2730,1372xm2704,1308v,,,,,c2697,1312,2688,1316,2680,1318v10,43,36,200,47,236c2739,1589,2743,1629,2743,1669v,51,-7,101,-19,140c2715,1842,2702,1866,2689,1877v4,4,6,9,5,14c2694,1892,2694,1894,2694,1895v9,1,15,9,17,20c2733,1904,2759,1869,2778,1822v21,-49,36,-111,36,-170c2814,1617,2809,1584,2797,1555v-5,-12,-14,-32,-25,-56c2768,1494,2765,1489,2765,1482v-7,-15,-14,-31,-21,-48c2744,1434,2744,1433,2744,1433v-1,,-1,,-1,c2743,1432,2743,1432,2743,1432v-20,-49,-39,-99,-39,-124xm2684,1060v,95,,95,,95c2766,1155,2766,1155,2766,1155v-10,-44,-41,-79,-82,-95xm2657,955v,,,,,c2657,955,2657,955,2657,955xm2619,956v,,,,,c2619,956,2619,956,2619,956xm2606,1043v10,-2,20,-3,30,-3c2648,1040,2660,1042,2671,1045v-5,-9,-10,-21,-14,-34c2652,993,2648,974,2648,962v,-4,,-7,1,-10c2650,949,2653,946,2657,946v1,,1,,1,c2658,946,2658,946,2658,946v2,,18,1,36,5c2709,953,2725,958,2738,965v,-60,,-60,,-60c2716,915,2692,926,2671,926v-5,,-10,-1,-15,-2c2652,920,2652,920,2652,920v-1,-3,-1,-6,-1,-10c2651,892,2657,858,2677,830v-37,,-37,,-37,c2640,830,2640,830,2640,830v-42,,-42,,-42,c2618,859,2624,893,2625,910v-1,8,-1,8,-1,8c2623,921,2623,921,2623,921v-4,4,-4,4,-4,4c2615,926,2610,927,2605,927v-21,,-46,-11,-68,-21c2537,966,2537,966,2537,966v13,-7,29,-12,44,-15c2599,948,2615,947,2617,947v,,,,,c2618,947,2618,947,2618,947v5,,8,4,9,7c2628,957,2628,961,2628,965v,13,-3,31,-8,48c2616,1024,2611,1035,2606,1043xm2506,1156v90,,90,,90,c2596,1057,2596,1057,2596,1057v-45,15,-80,52,-90,99xm2504,1183v,16,3,30,8,44c2760,1227,2760,1227,2760,1227v6,-14,9,-28,9,-44c2769,1177,2768,1171,2767,1164v-92,,-92,,-92,c2675,1057,2675,1057,2675,1057v-13,-4,-25,-7,-39,-7c2626,1050,2615,1052,2605,1054v,112,,112,,112c2505,1166,2505,1166,2505,1166v,6,-1,11,-1,17xm2636,1315v54,,100,-32,121,-78c2515,1237,2515,1237,2515,1237v21,46,67,78,121,78xm2532,1433v,1,,1,,1c2532,1434,2532,1434,2532,1434v,,,,,c2532,1434,2531,1435,2531,1435v-7,17,-14,33,-20,48c2510,1490,2507,1495,2503,1500v-10,24,-19,44,-24,56c2467,1585,2461,1619,2461,1654v,58,15,119,35,168c2516,1869,2542,1905,2565,1915v1,-10,8,-18,16,-19c2581,1895,2581,1893,2581,1892v,-5,1,-10,5,-14c2572,1868,2560,1844,2550,1811v-11,-39,-18,-89,-18,-139c2532,1631,2537,1590,2548,1555v12,-36,37,-193,47,-236c2587,1317,2579,1314,2571,1310v,25,-19,74,-39,123xm2505,1359v,9,8,17,18,17c2532,1376,2540,1368,2540,1359v,-10,-8,-18,-17,-18c2513,1341,2505,1349,2505,1359xm2459,1382v,10,8,18,18,18c2487,1400,2495,1392,2495,1382v,-10,-8,-18,-18,-18c2467,1364,2459,1372,2459,1382xm2410,1395v,10,8,17,17,17c2437,1412,2445,1405,2445,1395v,-10,-8,-18,-18,-18c2418,1377,2410,1385,2410,1395xm2349,1408v,13,10,23,23,23c2385,1431,2396,1421,2396,1408v,-13,-11,-24,-24,-24c2359,1384,2349,1395,2349,1408xm2342,1421v,,,1,,1c2342,1440,2328,1455,2310,1455v-13,,-24,-8,-30,-19c2280,1448,2273,1457,2264,1462v13,-3,26,-5,40,-6c2335,1455,2486,1432,2541,1385v1,-4,3,-8,4,-12c2540,1381,2532,1386,2523,1386v-8,,-14,-3,-19,-8c2504,1379,2504,1381,2504,1382v,15,-12,27,-27,27c2467,1409,2459,1404,2454,1396v-1,15,-12,26,-27,26c2418,1422,2410,1417,2405,1409v-1,18,-15,32,-33,32c2359,1441,2347,1433,2342,1421xm2286,1422v,13,11,23,24,23c2322,1445,2333,1435,2333,1422v,-13,-11,-24,-23,-24c2297,1398,2286,1409,2286,1422xm2224,1435v,12,11,23,24,23c2261,1458,2271,1447,2271,1435v,-13,-10,-24,-23,-24c2235,1411,2224,1422,2224,1435xm1992,1586v,50,17,102,48,142c2072,1770,2113,1819,2146,1864v28,39,50,73,57,98c2207,1951,2215,1944,2225,1944v,,1,,2,c2225,1941,2224,1937,2224,1934v,-5,1,-9,3,-12c2229,1919,2231,1917,2234,1916v-2,-3,-3,-7,-4,-12c2230,1903,2231,1901,2231,1899v-37,-63,-97,-138,-147,-206c2058,1658,2042,1614,2042,1571v,-68,39,-131,136,-145c2182,1424,2187,1423,2192,1423v3,,5,,8,1c2206,1424,2211,1423,2217,1423v1,-2,2,-3,3,-5c2204,1416,2188,1415,2174,1415v-128,,-182,81,-182,171xm1931,1511v,16,12,28,28,28c1974,1539,1987,1527,1987,1511v,-15,-13,-28,-28,-28c1943,1483,1931,1496,1931,1511xm1858,1522v,16,13,28,28,28c1902,1550,1914,1538,1914,1522v,-15,-12,-28,-28,-28c1871,1494,1858,1507,1858,1522xm1796,1676v-20,-2,-37,-18,-37,-39c1759,1615,1777,1598,1799,1598v3,,5,1,8,1c1796,1593,1789,1582,1789,1568v,-21,17,-38,37,-38c1847,1530,1864,1547,1864,1568v,21,-17,38,-38,38c1824,1606,1821,1605,1819,1604v11,7,19,19,19,33c1838,1658,1822,1674,1801,1676v21,1,37,18,37,39c1838,1730,1829,1743,1816,1750v4,-2,8,-3,12,-3c1851,1747,1869,1765,1869,1788v,23,-18,41,-41,41c1806,1829,1787,1811,1787,1788v,-16,10,-30,23,-37c1807,1753,1803,1754,1799,1754v-22,,-40,-18,-40,-39c1759,1694,1776,1677,1796,1676xm1828,1757v-17,,-31,14,-31,31c1797,1805,1811,1819,1828,1819v18,,32,-14,32,-31c1860,1771,1846,1757,1828,1757xm1826,1596v16,,28,-13,28,-28c1854,1553,1842,1540,1826,1540v-15,,-28,13,-28,28c1798,1583,1811,1596,1826,1596xm1799,1667v16,,29,-14,29,-30c1828,1621,1815,1607,1799,1607v-17,,-30,14,-30,30c1769,1653,1782,1667,1799,1667xm1769,1715v,16,13,29,30,29c1815,1744,1828,1731,1828,1715v,-17,-13,-30,-29,-30c1782,1685,1769,1698,1769,1715xm1880,1920v,-11,5,-20,12,-28c1886,1895,1880,1897,1874,1897v-23,,-41,-19,-41,-41c1833,1833,1851,1815,1874,1815v22,,41,18,41,41c1915,1867,1910,1877,1903,1884v6,-3,12,-5,18,-5c1944,1879,1962,1898,1962,1920v,23,-18,41,-41,41c1898,1961,1880,1943,1880,1920xm1921,1889v-17,,-31,14,-31,31c1890,1938,1904,1952,1921,1952v17,,31,-14,31,-32c1952,1903,1938,1889,1921,1889xm1874,1887v17,,31,-14,31,-31c1905,1838,1891,1824,1874,1824v-18,,-32,14,-32,32c1842,1873,1856,1887,1874,1887xm2052,2079v,,,,,c2052,2079,2052,2079,2052,2079xm2392,2265v1,2,1,2,1,2c2393,2284,2380,2298,2363,2299v,,,,,c2363,2299,2363,2299,2363,2299v,,,,,c2363,2299,2363,2299,2363,2299v-55,3,-55,3,-55,3c2306,2302,2306,2302,2306,2302v-17,,-31,-13,-32,-30c2274,2272,2274,2272,2274,2272v,,,,,c2274,2270,2274,2270,2274,2270v,-17,13,-31,30,-32c2359,2235,2359,2235,2359,2235v2,,2,,2,c2377,2235,2391,2248,2392,2264v,,,,,c2392,2265,2392,2265,2392,2265xm2383,2267v,-1,,-1,,-1c2383,2266,2383,2266,2383,2266v,-1,,-1,,-1c2383,2265,2383,2265,2383,2265v-1,-12,-11,-21,-22,-21c2359,2244,2359,2244,2359,2244v-55,4,-55,4,-55,4c2293,2248,2284,2258,2284,2270v,1,,1,,1c2284,2272,2284,2272,2284,2272v1,11,10,20,22,20c2307,2292,2307,2292,2307,2292v55,-3,55,-3,55,-3c2363,2294,2363,2294,2363,2294v-1,-5,-1,-5,-1,-5c2374,2288,2383,2279,2383,2267xm2412,2275v,1,,1,,1c2412,2285,2407,2294,2401,2301v-7,7,-16,13,-25,13c2376,2310,2376,2310,2376,2310v,4,,4,,4c2306,2319,2306,2319,2306,2319v,,,,,c2304,2319,2304,2319,2304,2319v-9,-1,-20,-5,-29,-11c2265,2302,2257,2294,2256,2284v,,,,,c2256,2264,2256,2264,2256,2264v,,,,,c2256,2262,2256,2262,2256,2262v,-9,5,-18,12,-25c2274,2230,2283,2225,2292,2224v,,,,,c2292,2224,2292,2224,2292,2224v,,,,,c2292,2224,2292,2224,2292,2224v75,-6,75,-6,75,-6c2367,2218,2367,2218,2367,2218v2,,2,,2,c2378,2218,2388,2223,2396,2229v8,6,15,14,16,24c2412,2253,2412,2253,2412,2253v,22,,22,,22xm2403,2276v,-1,,-1,,-1c2403,2275,2403,2275,2403,2275v-1,-22,-1,-22,-1,-22c2402,2248,2397,2242,2390,2236v-6,-5,-15,-8,-21,-8c2368,2228,2368,2228,2368,2228v-76,6,-76,6,-76,6c2292,2234,2292,2234,2292,2234v-5,,-12,4,-17,10c2269,2250,2265,2257,2266,2262v,1,,1,,1c2266,2263,2266,2263,2266,2263v,21,,21,,21c2266,2288,2272,2295,2280,2300v8,5,18,9,24,9c2305,2309,2305,2309,2305,2309v,,,,,c2376,2305,2376,2305,2376,2305v5,,12,-5,18,-10c2399,2289,2403,2281,2403,2276xm2492,2262v,15,-12,27,-27,27c2450,2289,2438,2277,2438,2262v,-15,12,-28,27,-28c2480,2234,2492,2247,2492,2262xm2483,2262v,-10,-8,-18,-18,-18c2455,2244,2448,2252,2448,2262v,9,7,17,17,17c2475,2279,2483,2271,2483,2262xm2516,2262v,27,-23,50,-51,50c2437,2312,2415,2289,2415,2262v,-28,22,-51,50,-51c2493,2211,2516,2234,2516,2262xm2506,2262v,-23,-18,-41,-41,-41c2443,2221,2424,2239,2424,2262v,22,19,40,41,40c2488,2302,2506,2284,2506,2262xm2229,2280v,15,-12,28,-27,28c2187,2308,2175,2295,2175,2280v,-15,12,-27,27,-27c2217,2253,2229,2265,2229,2280xm2219,2280v,-9,-7,-17,-17,-17c2192,2263,2184,2271,2184,2280v,10,8,18,18,18c2212,2298,2219,2290,2219,2280xm2252,2280v,28,-22,51,-50,51c2174,2331,2151,2308,2151,2280v,-27,23,-50,51,-50c2230,2230,2252,2253,2252,2280xm2243,2280v,-22,-19,-40,-41,-40c2179,2240,2161,2258,2161,2280v,23,18,41,41,41c2224,2321,2243,2303,2243,2280xm2619,925v,,,,,c2619,925,2619,925,2619,925xm3449,1530v21,,38,16,38,37c3487,1581,3479,1592,3468,1599v3,-1,6,-2,9,-2c3498,1597,3516,1615,3516,1636v,21,-16,37,-37,39c3500,1676,3516,1693,3516,1714v,21,-18,39,-39,39c3472,1753,3469,1752,3465,1751v13,6,23,20,23,36c3488,1810,3470,1828,3447,1828v-23,,-41,-18,-41,-41c3406,1765,3424,1746,3447,1746v5,,9,1,13,3c3447,1742,3437,1729,3437,1714v,-21,17,-38,37,-39c3454,1673,3437,1657,3437,1636v,-14,8,-26,20,-33c3454,1604,3452,1605,3449,1605v-21,,-38,-17,-38,-38c3411,1546,3428,1530,3449,1530xm3447,1756v-17,,-31,14,-31,31c3416,1805,3430,1819,3447,1819v17,,31,-14,31,-32c3478,1770,3464,1756,3447,1756xm3477,1684v-17,,-30,13,-30,30c3447,1730,3460,1743,3477,1743v16,,29,-13,29,-29c3506,1697,3493,1684,3477,1684xm3477,1607v-17,,-30,13,-30,29c3447,1653,3460,1666,3477,1666v16,,29,-13,29,-30c3506,1620,3493,1607,3477,1607xm3421,1567v,16,12,28,28,28c3464,1595,3477,1583,3477,1567v,-15,-13,-28,-28,-28c3433,1539,3421,1552,3421,1567xm3401,1896v-6,,-12,-2,-17,-5c3391,1899,3395,1909,3395,1920v,22,-18,41,-41,41c3332,1961,3313,1942,3313,1920v,-23,19,-41,41,-41c3361,1879,3367,1880,3372,1883v-7,-7,-11,-17,-11,-28c3361,1832,3379,1814,3401,1814v23,,41,18,41,41c3442,1878,3424,1896,3401,1896xm3386,1920v,-18,-15,-32,-32,-32c3337,1888,3323,1902,3323,1920v,17,14,31,31,31c3371,1951,3386,1937,3386,1920xm3401,1886v18,,32,-14,32,-31c3433,1838,3419,1824,3401,1824v-17,,-31,14,-31,31c3370,1872,3384,1886,3401,1886xm3001,2269v,2,,2,,2c3001,2271,3001,2271,3001,2271v,1,,1,,1c3001,2272,3001,2272,3001,2272v-1,16,-15,29,-32,29c2968,2301,2968,2301,2968,2301v-56,-3,-56,-3,-56,-3c2913,2293,2913,2293,2913,2293v-1,5,-1,5,-1,5c2896,2297,2883,2283,2883,2266v,-2,,-2,,-2c2883,2264,2883,2264,2883,2264v,-1,,-1,,-1c2883,2263,2883,2263,2883,2263v1,-16,15,-29,31,-29c2916,2234,2916,2234,2916,2234v55,3,55,3,55,3c2988,2238,3001,2252,3001,2269xm2991,2271v1,-1,1,-1,1,-1c2992,2269,2992,2269,2992,2269v,-12,-9,-21,-21,-22c2916,2244,2916,2244,2916,2244v-2,-1,-2,-1,-2,-1c2903,2243,2893,2252,2893,2264v,,,,,c2892,2265,2892,2265,2892,2265v,1,,1,,1c2892,2278,2901,2288,2913,2288v,,,,,c2968,2292,2968,2292,2968,2292v1,,1,,1,c2981,2292,2991,2283,2991,2271xm3019,2262v,1,,1,,1c3019,2263,3019,2263,3019,2263v,20,,20,,20c3019,2283,3019,2283,3019,2283v,,,,,c3018,2293,3010,2301,3001,2307v-10,6,-21,11,-30,11c2970,2318,2970,2318,2970,2318v-71,-4,-71,-4,-71,-4c2899,2314,2899,2314,2899,2314v-9,-1,-18,-7,-24,-14c2868,2293,2863,2284,2863,2275v,-1,,-1,,-1c2863,2274,2863,2274,2863,2274v,-22,,-22,,-22c2863,2252,2863,2252,2863,2252v,,,,,c2864,2242,2871,2234,2879,2228v8,-6,18,-11,27,-11c2908,2217,2908,2217,2908,2217v75,6,75,6,75,6c2983,2223,2983,2223,2983,2223v,,,,,c2983,2223,2983,2223,2983,2223v,,,,,c2993,2224,3001,2229,3008,2236v6,7,11,16,11,26xm3009,2283v1,-20,1,-20,1,-20c3010,2262,3010,2262,3010,2262v,,,,,c3010,2262,3010,2262,3010,2262v,-6,-4,-13,-9,-19c2995,2237,2988,2233,2983,2233v,,,,,c2907,2227,2907,2227,2907,2227v,,,,,c2906,2227,2906,2227,2906,2227v-5,,-14,3,-21,9c2878,2241,2873,2248,2873,2252v,22,,22,,22c2873,2274,2873,2274,2873,2274v,,,,,c2873,2275,2873,2275,2873,2275v,6,3,13,9,19c2887,2300,2894,2304,2900,2304v-1,5,-1,5,-1,5c2900,2304,2900,2304,2900,2304v70,4,70,4,70,4c2970,2308,2970,2308,2970,2308v1,,1,,1,c2977,2308,2987,2305,2995,2299v9,-5,14,-12,14,-16xm2837,2261v,15,-12,27,-27,27c2795,2288,2783,2276,2783,2261v,-15,12,-27,27,-27c2825,2234,2837,2246,2837,2261xm2828,2261v,-10,-8,-18,-18,-18c2800,2243,2793,2251,2793,2261v,9,7,17,17,17c2820,2278,2828,2270,2828,2261xm2861,2261v,28,-23,50,-51,50c2782,2311,2760,2289,2760,2261v,-28,22,-51,50,-51c2838,2210,2861,2233,2861,2261xm2851,2261v,-23,-18,-41,-41,-41c2788,2220,2769,2238,2769,2261v,22,19,41,41,41c2833,2302,2851,2283,2851,2261xm3102,2284v,15,-12,27,-27,27c3060,2311,3048,2299,3048,2284v,-15,12,-27,27,-27c3090,2257,3102,2269,3102,2284xm3093,2284v,-9,-8,-17,-18,-17c3065,2267,3058,2275,3057,2284v,10,8,18,18,18c3085,2302,3093,2294,3093,2284xm3126,2284v,28,-23,51,-51,51c3047,2335,3025,2312,3025,2284v,-28,22,-50,50,-50c3103,2234,3126,2256,3126,2284xm3116,2284v,-22,-18,-41,-41,-41c3052,2243,3034,2262,3034,2284v,23,18,41,41,41c3098,2325,3116,2307,3116,2284xm2725,2262v,1,,1,,1c2725,2284,2708,2301,2687,2301v,,,,,c2638,2301,2638,2301,2638,2301v,-4,,-4,,-4c2638,2301,2638,2301,2638,2301v-49,1,-49,1,-49,1c2589,2302,2589,2302,2589,2302v-21,,-38,-17,-38,-39c2551,2263,2551,2263,2551,2263v,-22,17,-39,38,-39c2638,2224,2638,2224,2638,2224v,,,,,c2686,2223,2686,2223,2686,2223v,,,,,c2687,2223,2687,2223,2687,2223v21,,38,18,38,39xm2715,2262v,-16,-13,-29,-28,-29c2686,2233,2686,2233,2686,2233v-48,1,-48,1,-48,1c2638,2229,2638,2229,2638,2229v,5,,5,,5c2589,2234,2589,2234,2589,2234v,,,,,c2573,2234,2560,2247,2560,2263v,,,,,c2560,2279,2573,2292,2589,2292v49,,49,,49,c2638,2292,2638,2292,2638,2292v48,-1,48,-1,48,-1c2686,2291,2686,2291,2686,2291v16,,29,-12,29,-28l2715,2262xm2748,2242v,33,,33,,33c2748,2287,2741,2298,2732,2306v-10,8,-21,14,-31,14c2701,2320,2701,2320,2701,2320v-63,1,-63,1,-63,1c2638,2316,2638,2316,2638,2316v,5,,5,,5c2575,2321,2575,2321,2575,2321v,,,,,c2564,2321,2553,2315,2544,2307v-10,-8,-17,-19,-17,-31c2527,2243,2527,2243,2527,2243v,-11,8,-21,17,-27c2554,2209,2566,2205,2576,2205v,,,,,c2638,2204,2638,2204,2638,2204v,5,,5,,5c2638,2204,2638,2204,2638,2204v61,,61,,61,c2710,2204,2721,2208,2731,2215v9,6,17,16,17,27xm2739,2276v,-34,,-34,,-34c2739,2236,2734,2228,2726,2223v-8,-6,-19,-9,-27,-9c2638,2214,2638,2214,2638,2214v,,,,,c2638,2214,2638,2214,2638,2214v-62,1,-62,1,-62,1c2576,2215,2576,2215,2576,2215v-8,,-18,3,-26,9c2542,2229,2536,2236,2537,2243v-1,33,-1,33,-1,33c2536,2283,2542,2293,2550,2300v8,7,18,12,25,11c2638,2311,2638,2311,2638,2311v,,,,,c2701,2311,2701,2311,2701,2311v,,,,,c2707,2311,2717,2306,2725,2299v8,-7,14,-17,14,-23xm2331,1988v,,,,,c2331,1988,2331,1988,2331,1988xm2625,1694v-15,-6,-26,-20,-26,-37c2599,1636,2615,1619,2636,1618v-22,-1,-39,-18,-39,-40c2597,1558,2611,1543,2630,1539v-15,-4,-26,-17,-26,-33c2604,1490,2615,1477,2629,1473v-14,-5,-25,-17,-25,-33c2604,1424,2614,1412,2628,1407v-14,-5,-24,-18,-24,-33c2604,1355,2620,1339,2639,1339v19,,35,16,35,35c2674,1389,2664,1402,2650,1407v14,5,24,17,24,33c2674,1456,2663,1468,2649,1473v14,4,25,17,25,33c2674,1523,2662,1536,2646,1539v18,5,32,20,32,39c2678,1600,2661,1617,2639,1618v21,1,38,18,38,39c2677,1674,2665,1689,2650,1694v20,5,35,23,35,45c2685,1764,2666,1784,2642,1786v19,2,35,18,35,39c2677,1846,2660,1864,2638,1864v-22,,-39,-18,-39,-39c2599,1805,2614,1789,2633,1786v-24,-2,-44,-22,-44,-47c2589,1717,2605,1699,2625,1694xm2638,1795v-16,,-30,13,-30,30c2608,1841,2622,1854,2638,1854v16,,29,-13,29,-29c2667,1808,2654,1795,2638,1795xm2639,1400v14,,25,-12,25,-26c2664,1360,2653,1349,2639,1349v-14,,-26,11,-26,25c2613,1388,2625,1400,2639,1400xm2639,1465v14,,25,-11,25,-25c2664,1426,2653,1414,2639,1414v-14,,-26,12,-26,26c2613,1454,2625,1465,2639,1465xm2639,1531v14,,25,-11,25,-25c2664,1492,2653,1480,2639,1480v-14,,-26,12,-26,26c2613,1520,2625,1531,2639,1531xm2637,1609v17,,31,-14,31,-31c2668,1561,2654,1547,2637,1547v-17,,-31,14,-31,31c2606,1595,2620,1609,2637,1609xm2638,1686v16,,29,-13,29,-29c2667,1641,2654,1627,2638,1627v-16,,-30,14,-30,30c2608,1673,2622,1686,2638,1686xm2599,1739v,21,17,39,38,39c2659,1778,2676,1760,2676,1739v,-21,-18,-38,-39,-38c2616,1701,2599,1718,2599,1739xe" fillcolor="#3f5e6b" stroked="f">
                  <v:path arrowok="t" o:connecttype="custom" o:connectlocs="541655,1604336;493395,1418634;183833,1292928;145415,992949;216535,1089133;141288,362833;222568,264427;714375,180305;725488,13967;1075690,39997;1603375,547899;1421130,401560;1603693,793280;1472565,1339592;1193165,1527198;956310,1643064;541655,855498;791528,375530;1041083,480602;681038,741537;697548,629481;688340,454890;701993,581231;815023,639639;849630,626942;971550,454255;1002348,507902;959485,646940;1071880,529805;936943,640274;934403,603451;912813,481237;877570,618053;789940,604404;762000,614879;718820,481555;706755,490443;623570,508537;626745,627259;654050,642179;782003,656464;990283,674240;897890,669796;702628,689477;805815,684716;683578,746299;939165,645036;1050608,629164;1024890,659638;949008,451081;870903,454890;849313,369499;806768,439653;591820,497744;651510,659955;727710,705984;693420,723761;1079818,601864;958533,718364;897890,717729;837565,707571;740093,631068;837565,516473" o:connectangles="0,0,0,0,0,0,0,0,0,0,0,0,0,0,0,0,0,0,0,0,0,0,0,0,0,0,0,0,0,0,0,0,0,0,0,0,0,0,0,0,0,0,0,0,0,0,0,0,0,0,0,0,0,0,0,0,0,0,0,0,0,0,0"/>
                  <o:lock v:ext="edit" verticies="t"/>
                </v:shape>
                <v:shape id="Freeform 12" o:spid="_x0000_s1036" style="position:absolute;left:43891;top:5035;width:25120;height:8566;visibility:visible;mso-wrap-style:square;v-text-anchor:top" coordsize="7911,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" path="m565,1315v-477,,-477,,-477,c90,1288,101,1245,110,1220v32,-9,101,-20,140,-24c250,182,250,182,250,182,209,180,148,175,117,169,112,146,110,90,113,67v441,,441,,441,c559,88,558,144,550,167v-36,8,-91,13,-134,15c416,628,416,628,416,628v102,,102,,102,c765,290,765,290,765,290v19,-31,70,-87,97,-106c827,182,765,176,734,171,725,142,720,90,720,67v411,,411,,411,c1130,97,1121,142,1106,173v-27,5,-72,9,-106,11c630,657,630,657,630,657v433,548,433,548,433,548c1180,1198,1180,1198,1180,1198v,38,-9,88,-20,117c1110,1326,1016,1340,959,1345,491,727,491,727,491,727v-75,,-75,,-75,c416,1198,416,1198,416,1198v46,4,104,9,143,18c567,1238,568,1293,565,1315xm1747,854v,-97,,-97,,-97c1747,624,1689,556,1576,556v-78,,-200,45,-263,88c1306,628,1304,606,1304,583v,-34,9,-72,20,-90c1383,459,1522,430,1617,430v196,,282,95,282,342c1899,1121,1899,1121,1899,1121v,36,9,79,24,93c1950,1214,2013,1203,2047,1193v2,7,2,14,2,19c2049,1241,2042,1272,2031,1293v-40,25,-133,52,-194,52c1801,1324,1766,1266,1761,1209v-9,,-9,,-9,c1705,1297,1608,1345,1500,1345v-131,,-255,-75,-255,-241c1245,919,1401,824,1579,824v58,,123,11,168,30xm1622,919v-140,,-219,63,-219,158c1403,1176,1480,1221,1567,1221v70,,145,-34,181,-88c1748,934,1748,934,1748,934v-34,-9,-90,-15,-126,-15xm2166,1234v-13,23,-22,54,-26,81c2572,1315,2572,1315,2572,1315v4,-25,2,-65,-3,-86c2536,1218,2482,1209,2437,1205v,-538,,-538,,-538c2475,617,2570,552,2662,552v126,,169,88,169,227c2831,1200,2831,1200,2831,1200v-30,7,-75,21,-102,34c2716,1257,2707,1288,2703,1315v427,,427,,427,c3132,1304,3132,1295,3132,1284v,-19,-2,-41,-6,-55c3090,1218,3029,1209,2980,1205v8,-153,11,-300,11,-451c2991,475,2865,430,2723,430v-162,,-257,92,-289,153c2416,583,2416,583,2416,583v,-131,,-131,,-131c2390,444,2362,441,2331,441v-54,,-111,11,-149,25c2164,493,2151,531,2149,561v132,,132,,132,c2281,1200,2281,1200,2281,1200v-36,7,-87,21,-115,34xm3536,1346v168,,324,-72,324,-260c3860,774,3441,835,3441,633v,-66,54,-110,147,-110c3628,523,3669,534,3695,545v,106,,106,,106c3725,669,3775,678,3815,678v11,-39,20,-95,20,-146c3835,513,3835,493,3831,477v-81,-33,-171,-47,-253,-47c3400,430,3279,523,3279,655v,318,423,241,423,455c3702,1191,3641,1245,3551,1245v-54,,-110,-15,-151,-42c3400,1079,3400,1079,3400,1079v-38,-11,-90,-16,-130,-16c3261,1095,3252,1146,3252,1191v,29,4,66,9,86c3338,1322,3434,1346,3536,1346xm4024,905v,-265,163,-475,415,-475c4655,430,4747,586,4747,813v,31,-2,63,-6,95c4191,908,4191,908,4191,908v4,193,124,312,293,312c4561,1220,4669,1194,4736,1169v4,27,-7,76,-23,103c4648,1308,4540,1346,4428,1346v-257,,-404,-193,-404,-441xm4191,804v396,,396,,396,c4599,680,4563,529,4412,529v-128,,-210,111,-221,275xm4903,1234v-12,23,-21,54,-25,81c5324,1315,5324,1315,5324,1315v2,-11,2,-20,2,-31c5326,1265,5324,1243,5321,1229v-38,-11,-101,-22,-146,-26c5175,11,5175,11,5175,11,5148,4,5115,,5083,v-59,,-120,11,-162,25c4903,52,4891,90,4889,121v129,,129,,129,c5018,1200,5018,1200,5018,1200v-36,7,-86,21,-115,34xm5946,854v,-97,,-97,,-97c5946,624,5889,556,5776,556v-78,,-200,45,-263,88c5506,628,5504,606,5504,583v,-34,9,-72,20,-90c5583,459,5722,430,5817,430v196,,282,95,282,342c6099,1121,6099,1121,6099,1121v,36,9,79,24,93c6150,1214,6213,1203,6247,1193v2,7,2,14,2,19c6249,1241,6241,1272,6231,1293v-40,25,-133,52,-195,52c6000,1324,5966,1266,5961,1209v-9,,-9,,-9,c5905,1297,5808,1345,5700,1345v-131,,-255,-75,-255,-241c5445,919,5601,824,5779,824v58,,122,11,167,30xm5822,919v-140,,-219,63,-219,158c5603,1176,5680,1221,5767,1221v70,,145,-34,181,-88c5948,934,5948,934,5948,934v-34,-9,-90,-15,-126,-15xm6366,1234v-13,23,-22,54,-26,81c6819,1315,6819,1315,6819,1315v3,-25,2,-61,-4,-83c6774,1218,6688,1203,6637,1200v,-482,,-482,,-482c6682,615,6761,570,6844,570v43,,90,11,122,31c6970,586,6972,570,6972,552v,-45,-11,-86,-24,-108c6927,435,6889,430,6867,430v-117,,-208,83,-233,192c6616,622,6616,622,6616,622v,-170,,-170,,-170c6590,444,6562,441,6531,441v-52,,-110,11,-149,25c6364,493,6351,531,6349,561v132,,132,,132,c6481,1200,6481,1200,6481,1200v-36,7,-87,21,-115,34xm7087,1234v-13,23,-22,54,-25,81c7504,1315,7504,1315,7504,1315v2,-11,2,-20,2,-31c7506,1265,7504,1243,7500,1229v-37,-11,-97,-22,-142,-26c7358,452,7358,452,7358,452v-27,-8,-61,-11,-93,-11c7205,441,7144,452,7103,466v-18,27,-31,65,-32,95c7202,561,7202,561,7202,561v,639,,639,,639c7166,1207,7116,1221,7087,1234xm7285,248v59,,100,-38,100,-106c7385,79,7344,43,7285,43v-60,,-103,40,-103,99c7182,212,7218,248,7285,248xm7810,248v59,,101,-38,101,-106c7911,79,7869,43,7810,43v-60,,-103,40,-103,99c7707,212,7743,248,7810,248xm7524,1675v18,30,54,57,86,70c7745,1614,7884,1446,7884,1189v,-737,,-737,,-737c7857,444,7822,441,7790,441v-59,,-122,11,-164,25c7610,493,7598,531,7596,561v131,,131,,131,c7727,1234,7727,1234,7727,1234v,200,-108,342,-203,441xm442,2477v,146,-97,211,-195,211c194,2688,112,2687,57,2685v1,-12,5,-32,9,-42c76,2640,97,2636,109,2635v,-304,,-304,,-304c96,2330,79,2328,67,2327v-1,-13,-2,-31,,-45c112,2277,185,2273,228,2273v125,,214,66,214,204xm369,2486v,-115,-61,-167,-148,-167c210,2319,190,2320,179,2321v,319,,319,,319c194,2641,215,2642,230,2642v83,,139,-47,139,-156xm733,2639v-129,,-129,,-129,c604,2500,604,2500,604,2500v101,,101,,101,c705,2509,708,2522,710,2531v13,4,34,5,48,4c758,2422,758,2422,758,2422v-16,,-36,3,-48,6c708,2436,705,2450,705,2457v-101,,-101,,-101,c604,2322,604,2322,604,2322v127,,127,,127,c732,2334,735,2355,738,2366v14,4,34,6,49,6c787,2277,787,2277,787,2277v-296,,-296,,-296,c490,2290,490,2308,492,2320v10,2,29,4,41,6c533,2636,533,2636,533,2636v-11,1,-33,5,-43,8c486,2654,482,2674,481,2685v312,,312,,312,c793,2585,793,2585,793,2585v-16,,-40,2,-52,6c737,2604,734,2624,733,2639xm1173,2637v35,-3,35,-3,35,-3c1208,2649,1204,2671,1198,2683v-18,5,-51,10,-70,11c1110,2682,1061,2600,1018,2510v-18,,-37,-1,-52,-3c966,2636,966,2636,966,2636v15,2,34,3,46,7c1015,2653,1016,2676,1014,2685v-171,,-171,,-171,c844,2674,849,2654,853,2644v9,-3,31,-7,43,-8c896,2327,896,2327,896,2327v-13,,-31,-1,-42,-4c853,2313,852,2290,853,2278v47,-4,107,-7,157,-7c1099,2271,1170,2307,1170,2388v,58,-39,96,-86,112c1119,2565,1161,2631,1173,2637xm1099,2392v,-50,-42,-75,-99,-75c989,2317,976,2317,966,2319v,146,,146,,146c982,2467,1003,2468,1021,2468v44,,78,-24,78,-76xm1640,2277v-2,9,-1,33,1,43c1651,2322,1671,2324,1684,2326v,287,,287,,287c1679,2613,1679,2613,1679,2613v-5,-25,-20,-65,-32,-86c1510,2277,1510,2277,1510,2277v-137,,-137,,-137,c1372,2286,1372,2310,1374,2320v10,2,28,4,41,6c1415,2636,1415,2636,1415,2636v-11,1,-31,5,-41,8c1371,2654,1367,2674,1366,2685v155,,155,,155,c1523,2676,1522,2653,1519,2643v-13,-3,-32,-5,-47,-7c1472,2340,1472,2340,1472,2340v5,,5,,5,c1482,2360,1493,2385,1502,2402v157,287,157,287,157,287c1737,2689,1737,2689,1737,2689v,-364,,-364,,-364c1748,2324,1766,2322,1776,2320v2,-6,3,-17,3,-27c1779,2288,1779,2281,1777,2277r-137,xm2067,2639v-129,,-129,,-129,c1938,2500,1938,2500,1938,2500v100,,100,,100,c2039,2509,2041,2522,2044,2531v12,4,33,5,47,4c2091,2422,2091,2422,2091,2422v-15,,-35,3,-47,6c2042,2436,2039,2450,2038,2457v-100,,-100,,-100,c1938,2322,1938,2322,1938,2322v127,,127,,127,c2066,2334,2069,2355,2072,2366v14,4,34,6,48,6c2120,2277,2120,2277,2120,2277v-295,,-295,,-295,c1824,2290,1824,2308,1826,2320v10,2,28,4,41,6c1867,2636,1867,2636,1867,2636v-11,1,-33,5,-43,8c1820,2654,1816,2674,1815,2685v311,,311,,311,c2126,2585,2126,2585,2126,2585v-15,,-39,2,-52,6c2071,2604,2068,2624,2067,2639xm2563,2477v,146,-97,211,-195,211c2314,2688,2233,2687,2178,2685v1,-12,5,-32,9,-42c2196,2640,2218,2636,2229,2635v,-304,,-304,,-304c2217,2330,2200,2328,2188,2327v-2,-13,-3,-31,,-45c2232,2277,2306,2273,2348,2273v125,,215,66,215,204xm2490,2486v,-115,-61,-167,-149,-167c2331,2319,2310,2320,2300,2321v,319,,319,,319c2315,2641,2336,2642,2351,2642v83,,139,-47,139,-156xm2854,2639v-129,,-129,,-129,c2725,2500,2725,2500,2725,2500v100,,100,,100,c2826,2509,2828,2522,2831,2531v12,4,33,5,47,4c2878,2422,2878,2422,2878,2422v-15,,-35,3,-47,6c2829,2436,2826,2450,2825,2457v-100,,-100,,-100,c2725,2322,2725,2322,2725,2322v127,,127,,127,c2853,2334,2856,2355,2859,2366v13,4,34,6,48,6c2907,2277,2907,2277,2907,2277v-295,,-295,,-295,c2610,2290,2611,2308,2613,2320v10,2,28,4,41,6c2654,2636,2654,2636,2654,2636v-12,1,-33,5,-43,8c2607,2654,2603,2674,2602,2685v311,,311,,311,c2913,2585,2913,2585,2913,2585v-15,,-39,2,-52,6c2858,2604,2855,2624,2854,2639xm3294,2637v34,-3,34,-3,34,-3c3328,2649,3324,2671,3319,2683v-18,5,-51,10,-70,11c3231,2682,3182,2600,3139,2510v-18,,-37,-1,-52,-3c3087,2636,3087,2636,3087,2636v14,2,34,3,46,7c3136,2653,3136,2676,3135,2685v-171,,-171,,-171,c2965,2674,2969,2654,2973,2644v10,-3,32,-7,43,-8c3016,2327,3016,2327,3016,2327v-12,,-30,-1,-41,-4c2973,2313,2973,2290,2974,2278v46,-4,107,-7,156,-7c3220,2271,3291,2307,3291,2388v,58,-39,96,-87,112c3239,2565,3282,2631,3294,2637xm3220,2392v,-50,-42,-75,-99,-75c3110,2317,3097,2317,3087,2319v,146,,146,,146c3103,2467,3124,2468,3142,2468v44,,78,-24,78,-76xm3616,2639v-132,,-132,,-132,c3484,2325,3484,2325,3484,2325v16,-1,42,-3,56,-5c3543,2310,3543,2286,3542,2277v-170,,-170,,-170,c3369,2290,3370,2308,3372,2320v10,2,29,4,42,6c3414,2636,3414,2636,3414,2636v-12,1,-34,5,-44,8c3366,2654,3362,2674,3361,2685v316,,316,,316,c3677,2574,3677,2574,3677,2574v-15,,-40,2,-53,7c3621,2595,3617,2622,3616,2639xm4127,2642v3,13,7,31,8,43c3973,2685,3973,2685,3973,2685v1,-11,5,-30,10,-41c3994,2641,4011,2638,4023,2636v-9,-12,-16,-28,-22,-42c3988,2560,3988,2560,3988,2560v-152,,-152,,-152,c3822,2597,3822,2597,3822,2597v-4,13,-11,30,-19,41c3817,2639,3835,2641,3848,2644v4,10,7,31,7,41c3704,2685,3704,2685,3704,2685v2,-14,7,-29,12,-41c3723,2641,3736,2638,3745,2637v151,-367,151,-367,151,-367c3948,2270,3948,2270,3948,2270v145,365,145,365,145,365c4102,2636,4118,2639,4127,2642xm3972,2517v-39,-105,-39,-105,-39,-105c3927,2396,3917,2363,3916,2344v-6,,-6,,-6,c3908,2362,3898,2396,3891,2413v-39,104,-39,104,-39,104l3972,2517xm4445,2277v-2,9,-1,33,1,43c4456,2322,4476,2324,4489,2326v,287,,287,,287c4484,2613,4484,2613,4484,2613v-5,-25,-20,-65,-32,-86c4315,2277,4315,2277,4315,2277v-137,,-137,,-137,c4177,2286,4177,2310,4180,2320v9,2,27,4,40,6c4220,2636,4220,2636,4220,2636v-11,1,-31,5,-40,8c4176,2654,4172,2674,4171,2685v155,,155,,155,c4328,2676,4327,2653,4324,2643v-13,-3,-32,-5,-47,-7c4277,2340,4277,2340,4277,2340v5,,5,,5,c4287,2360,4298,2385,4307,2402v157,287,157,287,157,287c4542,2689,4542,2689,4542,2689v,-364,,-364,,-364c4553,2324,4571,2322,4581,2320v2,-6,3,-17,3,-27c4584,2288,4584,2281,4582,2277r-137,xm5006,2477v,146,-97,211,-195,211c4757,2688,4676,2687,4620,2685v2,-12,6,-32,10,-42c4639,2640,4661,2636,4672,2635v,-304,,-304,,-304c4659,2330,4643,2328,4631,2327v-2,-13,-3,-31,-1,-45c4675,2277,4749,2273,4791,2273v125,,215,66,215,204xm4932,2486v,-115,-60,-167,-148,-167c4774,2319,4753,2320,4743,2321v,319,,319,,319c4758,2641,4779,2642,4794,2642v83,,138,-47,138,-156xm5140,2362v,-30,27,-52,70,-52c5227,2310,5245,2314,5259,2321v,48,,48,,48c5273,2376,5297,2380,5312,2380v6,-25,10,-68,10,-95c5289,2273,5243,2266,5207,2266v-85,,-138,43,-138,108c5069,2525,5266,2487,5266,2586v,42,-27,66,-77,66c5166,2652,5140,2646,5120,2636v,-59,,-59,,-59c5105,2572,5077,2569,5062,2569v-4,28,-8,76,-8,106c5090,2689,5138,2697,5179,2697v83,,156,-30,156,-127c5335,2428,5140,2457,5140,2362xm5634,2639v-129,,-129,,-129,c5505,2500,5505,2500,5505,2500v100,,100,,100,c5606,2509,5608,2522,5611,2531v12,4,33,5,47,4c5658,2422,5658,2422,5658,2422v-15,,-35,3,-47,6c5609,2436,5606,2450,5605,2457v-100,,-100,,-100,c5505,2322,5505,2322,5505,2322v127,,127,,127,c5633,2334,5636,2355,5639,2366v13,4,34,6,48,6c5687,2277,5687,2277,5687,2277v-295,,-295,,-295,c5390,2290,5391,2308,5393,2320v10,2,28,4,41,6c5434,2636,5434,2636,5434,2636v-12,1,-33,5,-43,8c5387,2654,5383,2674,5382,2685v311,,311,,311,c5693,2585,5693,2585,5693,2585v-15,,-39,2,-52,6c5638,2604,5635,2624,5634,2639xm6254,2476v,140,-74,221,-189,221c5943,2697,5874,2621,5874,2476v,-130,82,-210,191,-210c6178,2266,6254,2340,6254,2476xm6179,2476v,-95,-45,-163,-114,-163c5990,2313,5950,2376,5950,2476v,105,43,173,115,173c6141,2649,6179,2583,6179,2476xm6632,2637v34,-3,34,-3,34,-3c6666,2649,6662,2671,6657,2683v-18,5,-51,10,-70,11c6569,2682,6520,2600,6477,2510v-18,,-37,-1,-52,-3c6425,2636,6425,2636,6425,2636v14,2,34,3,46,7c6474,2653,6474,2676,6472,2685v-170,,-170,,-170,c6303,2674,6307,2654,6311,2644v10,-3,32,-7,43,-8c6354,2327,6354,2327,6354,2327v-12,,-30,-1,-41,-4c6311,2313,6311,2290,6312,2278v46,-4,107,-7,156,-7c6558,2271,6629,2307,6629,2388v,58,-39,96,-87,112c6577,2565,6620,2631,6632,2637xm6558,2392v,-50,-42,-75,-99,-75c6448,2317,6435,2317,6425,2319v,146,,146,,146c6441,2467,6462,2468,6479,2468v45,,79,-24,79,-76xm7085,2477v,146,-97,211,-195,211c6837,2688,6755,2687,6700,2685v1,-12,5,-32,9,-42c6718,2640,6740,2636,6752,2635v,-304,,-304,,-304c6739,2330,6722,2328,6710,2327v-2,-13,-3,-31,,-45c6754,2277,6828,2273,6870,2273v126,,215,66,215,204xm7012,2486v,-115,-61,-167,-149,-167c6853,2319,6832,2320,6822,2321v,319,,319,,319c6837,2641,6858,2642,6873,2642v83,,139,-47,139,-156xm7376,2639v-129,,-129,,-129,c7247,2500,7247,2500,7247,2500v100,,100,,100,c7348,2509,7350,2522,7353,2531v12,4,33,5,47,4c7400,2422,7400,2422,7400,2422v-15,,-35,3,-47,6c7351,2436,7348,2450,7347,2457v-100,,-100,,-100,c7247,2322,7247,2322,7247,2322v127,,127,,127,c7375,2334,7378,2355,7381,2366v14,4,34,6,48,6c7429,2277,7429,2277,7429,2277v-295,,-295,,-295,c7132,2290,7133,2308,7135,2320v10,2,28,4,41,6c7176,2636,7176,2636,7176,2636v-11,1,-33,5,-43,8c7129,2654,7125,2674,7124,2685v311,,311,,311,c7435,2585,7435,2585,7435,2585v-15,,-39,2,-52,6c7380,2604,7377,2624,7376,2639xm7762,2277v-2,9,-1,33,1,43c7773,2322,7793,2324,7806,2326v,287,,287,,287c7801,2613,7801,2613,7801,2613v-5,-25,-20,-65,-32,-86c7632,2277,7632,2277,7632,2277v-137,,-137,,-137,c7494,2286,7494,2310,7497,2320v9,2,27,4,40,6c7537,2636,7537,2636,7537,2636v-11,1,-31,5,-40,8c7493,2654,7489,2674,7488,2685v155,,155,,155,c7645,2676,7644,2653,7641,2643v-13,-3,-32,-5,-47,-7c7594,2340,7594,2340,7594,2340v5,,5,,5,c7604,2360,7615,2385,7624,2402v157,287,157,287,157,287c7859,2689,7859,2689,7859,2689v,-364,,-364,,-364c7870,2324,7888,2322,7898,2320v2,-6,3,-17,3,-27c7901,2288,7901,2281,7899,2277r-137,xm7391,1741c,1741,,1741,,1741v,86,,86,,86c7391,1827,7391,1827,7391,1827r,-86xe" fillcolor="#3f5e6b" stroked="f">
                  <v:path arrowok="t" o:connecttype="custom" o:connectlocs="132097,57806;200050,208675;554743,271246;650005,378918;515050,291891;773845,382729;946270,382729;724309,381141;1216496,151504;1122822,427513;1277781,287444;1643270,382094;1834112,176595;1978593,410680;1831254,387811;2173245,181042;2016062,178184;2336460,143563;2280573,45102;2503486,143563;20958,839464;56840,838511;225453,771176;169249,738779;380413,852168;284516,739096;306744,782928;435983,723216;469007,743225;615393,838193;655720,737508;675090,852804;694778,739096;906260,838193;865297,737508;826239,852804;980246,796268;993901,721310;1148225,838193;1067252,852804;1270478,823900;1237136,720992;1261269,799444;1340019,738779;1417499,854074;1470211,839464;1506093,838511;1609611,754024;1789021,838193;1748058,737508;1709001,852804;1962080,786421;2040195,796268;2053850,721310;2249772,786739;2226591,789598;2334873,803890;2359006,723216;2342176,838193;2393300,738779;2470780,854074;2346939,580288" o:connectangles="0,0,0,0,0,0,0,0,0,0,0,0,0,0,0,0,0,0,0,0,0,0,0,0,0,0,0,0,0,0,0,0,0,0,0,0,0,0,0,0,0,0,0,0,0,0,0,0,0,0,0,0,0,0,0,0,0,0,0,0,0,0"/>
                  <o:lock v:ext="edit" verticies="t"/>
                </v:shape>
                <v:shape id="Freeform 13" o:spid="_x0000_s1037" style="position:absolute;left:17926;top:38722;width:47517;height:19304;visibility:visible;mso-wrap-style:square;v-text-anchor:top" coordsize="14967,6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" path="m2716,1357v261,,430,-172,430,-477c3146,591,2974,430,2716,430v-244,,-430,171,-430,450c2286,1194,2441,1357,2716,1357xm2716,565v132,,216,135,216,315c2932,1089,2862,1221,2716,1221v-135,,-217,-135,-217,-341c2499,691,2576,565,2716,565xm85,195c72,162,61,101,60,65v522,,522,,522,c582,101,567,166,553,202v-36,5,-108,11,-151,12c438,276,475,353,502,432,663,902,663,902,663,902v21,61,46,160,55,232c736,1134,736,1134,736,1134v9,-72,38,-171,61,-239c954,439,954,439,954,439v23,-70,59,-160,95,-226c1008,211,954,204,914,195,904,164,891,99,891,65v457,,457,,457,c1348,103,1337,169,1325,202v-29,5,-70,11,-103,12c796,1350,796,1350,796,1350v-195,,-195,,-195,c186,214,186,214,186,214,157,211,112,202,85,195xm3413,1179v,-578,,-578,,-578c3285,601,3285,601,3285,601v,-39,15,-95,36,-127c3363,456,3426,443,3487,443v36,,77,5,102,14c3589,628,3589,628,3589,628v24,,24,,24,c3634,524,3724,430,3845,430v27,,65,4,86,15c3949,472,3960,524,3960,578v,23,-2,47,-7,65c3917,623,3863,612,3823,612v-81,,-158,45,-203,135c3620,1181,3620,1181,3620,1181v52,5,137,20,176,36c3805,1242,3809,1296,3804,1327v-528,,-528,,-528,c3280,1293,3291,1248,3303,1222v27,-16,76,-32,110,-43xm9529,1179v,-578,,-578,,-578c9400,601,9400,601,9400,601v2,-39,18,-97,38,-127c9477,456,9540,443,9603,443v36,,77,5,103,14c9706,594,9706,594,9706,594v23,,23,,23,c9769,515,9859,430,10013,430v117,,213,31,245,173c10271,603,10271,603,10271,603v36,-83,129,-173,288,-173c10703,430,10834,475,10834,756v,142,-3,297,-11,430c10867,1190,10924,1203,10960,1215v6,24,7,47,7,70c10967,1302,10966,1316,10964,1327v-456,,-456,,-456,c10512,1293,10521,1248,10534,1222v23,-16,63,-32,91,-43c10625,792,10625,792,10625,792v,-122,-37,-203,-151,-203c10393,589,10319,646,10282,695v,491,,491,,491c10321,1190,10375,1203,10404,1215v7,25,11,81,5,112c9965,1327,9965,1327,9965,1327v3,-34,12,-79,23,-105c10012,1206,10051,1190,10080,1179v,-387,,-387,,-387c10080,670,10042,589,9929,589v-79,,-155,56,-193,106c9736,1186,9736,1186,9736,1186v40,6,94,17,124,29c9866,1240,9869,1296,9866,1327v-473,,-473,,-473,c9396,1293,9407,1248,9420,1222v27,-16,75,-32,109,-43xm12269,1179v,-1013,,-1013,,-1013c12141,166,12141,166,12141,166v2,-42,18,-97,38,-130c12222,18,12292,6,12361,6v37,,86,5,115,16c12476,1186,12476,1186,12476,1186v41,4,102,17,138,29c12620,1239,12622,1262,12622,1285v,17,-2,31,-4,42c12132,1327,12132,1327,12132,1327v4,-34,15,-79,27,-105c12186,1206,12233,1190,12269,1179xm12829,130v,-76,54,-126,129,-126c13034,4,13086,51,13086,130v,86,-52,135,-128,135c12874,265,12829,218,12829,130xm12850,1179v,-578,,-578,,-578c12721,601,12721,601,12721,601v2,-39,18,-97,38,-127c12802,456,12872,443,12940,443v40,,88,5,117,14c13057,1186,13057,1186,13057,1186v42,4,101,17,135,29c13198,1239,13199,1262,13199,1285v,17,-1,31,-3,42c12714,1327,12714,1327,12714,1327v3,-34,14,-79,27,-105c12768,1206,12814,1190,12850,1179xm8773,1179v,-578,,-578,,-578c8646,601,8646,601,8646,601v,-39,14,-95,36,-127c8723,456,8786,443,8847,443v36,,77,5,103,14c8950,628,8950,628,8950,628v23,,23,,23,c8995,524,9085,430,9205,430v27,,65,4,87,15c9310,472,9320,524,9320,578v,23,-1,47,-7,65c9277,623,9223,612,9184,612v-81,,-159,45,-204,135c8980,1181,8980,1181,8980,1181v52,5,137,20,177,36c9166,1242,9169,1296,9164,1327v-527,,-527,,-527,c8640,1293,8651,1248,8664,1222v27,-16,75,-32,109,-43xm11155,601v-135,,-135,,-135,c11021,562,11038,504,11057,474v44,-18,116,-31,184,-31c11281,443,11327,448,11356,457v,537,,537,,537c11356,1122,11394,1197,11509,1197v74,,150,-50,189,-99c11698,601,11698,601,11698,601v-128,,-128,,-128,c11572,562,11588,506,11608,474v43,-20,114,-31,182,-31c11830,443,11876,448,11905,457v,603,,603,,603c11905,1102,11909,1149,11920,1190v133,,133,,133,c12055,1199,12055,1210,12055,1217v,29,-9,72,-22,95c11966,1334,11830,1348,11756,1348v-22,-39,-38,-95,-43,-149c11700,1199,11700,1199,11700,1199v-40,76,-130,158,-281,158c11273,1357,11146,1309,11146,1028v,-133,1,-288,9,-427xm4934,600v-130,,-130,,-130,c4804,567,4817,502,4831,472v29,-15,71,-29,103,-36c4965,236,4965,236,4965,236v36,-20,115,-36,167,-36c5132,461,5132,461,5132,461v256,,256,,256,c5393,488,5400,560,5395,600v-263,,-263,,-263,c5132,1050,5132,1050,5132,1050v,108,29,149,115,149c5296,1199,5362,1188,5415,1176v1,9,1,23,1,27c5416,1235,5406,1275,5388,1305v-71,34,-164,52,-234,52c4999,1357,4921,1278,4921,1080v,-111,4,-317,13,-480xm4068,1289v-5,-23,-9,-59,-9,-92c4059,1147,4066,1091,4077,1059v56,,115,5,166,21c4243,1192,4243,1192,4243,1192v38,23,90,36,137,36c4459,1228,4509,1188,4509,1118v,-191,-426,-106,-426,-441c4083,531,4209,430,4408,430v90,,189,17,277,54c4687,499,4689,524,4689,544v,52,-9,113,-20,155c4612,699,4547,684,4509,664v,-93,,-93,,-93c4486,560,4450,551,4416,551v-80,,-125,34,-125,94c4291,835,4712,760,4712,1082v,202,-163,275,-345,275c4255,1357,4153,1336,4068,1289xm5928,1357v120,,230,-36,295,-72c6244,1251,6260,1186,6257,1149v-67,25,-187,48,-267,48c5834,1197,5728,1098,5719,931v541,,541,,541,c6264,898,6266,864,6266,834v,-243,-96,-404,-326,-404c5676,430,5503,637,5503,911v,254,155,446,425,446xm5910,556v129,,163,132,152,242c5715,798,5715,798,5715,798v11,-143,85,-242,195,-242xm6525,1179v,-1013,,-1013,,-1013c6397,166,6397,166,6397,166v2,-42,18,-97,38,-130c6478,18,6549,6,6617,6v38,,86,5,115,16c6732,1186,6732,1186,6732,1186v41,4,103,17,139,29c6876,1239,6878,1262,6878,1285v,17,-2,31,-4,42c6388,1327,6388,1327,6388,1327v4,-34,15,-79,27,-105c6442,1206,6489,1190,6525,1179xm8077,1357v261,,430,-172,430,-477c8507,591,8334,430,8077,430v-245,,-430,171,-430,450c7647,1194,7801,1357,8077,1357xm8077,565v131,,216,135,216,315c8293,1089,8222,1221,8077,1221v-135,,-218,-135,-218,-341c7859,691,7936,565,8077,565xm7107,600v-141,,-141,,-141,c6968,567,6981,504,6995,472v29,-15,77,-29,112,-36c7107,357,7107,357,7107,357,7107,106,7261,,7470,v68,,164,13,238,38c7711,60,7713,85,7713,110v,61,-13,131,-27,175c7645,283,7569,268,7537,249v,-116,,-116,,-116c7519,124,7488,121,7468,121v-90,,-154,57,-154,214c7314,461,7314,461,7314,461v237,,237,,237,c7558,495,7564,562,7560,600v-246,,-246,,-246,c7314,1181,7314,1181,7314,1181v52,5,134,22,176,36c7497,1242,7501,1296,7497,1327v-527,,-527,,-527,c6973,1293,6984,1248,6997,1222v27,-16,75,-34,110,-43l7107,600xm1708,1357v261,,430,-172,430,-477c2138,591,1966,430,1708,430v-244,,-430,171,-430,450c1278,1194,1433,1357,1708,1357xm1708,565v132,,216,135,216,315c1924,1089,1854,1221,1708,1221v-135,,-217,-135,-217,-341c1491,691,1568,565,1708,565xm14033,1285v21,-34,38,-99,34,-136c14000,1174,13880,1197,13801,1197v-157,,-263,-99,-272,-266c14071,931,14071,931,14071,931v3,-33,5,-67,5,-97c14076,591,13981,430,13750,430v-264,,-437,207,-437,481c13313,1165,13468,1357,13738,1357v120,,230,-36,295,-72xm13720,556v129,,163,132,153,242c13525,798,13525,798,13525,798v11,-143,85,-242,195,-242xm14350,1179v,-578,,-578,,-578c14222,601,14222,601,14222,601v,-39,14,-95,36,-127c14299,456,14362,443,14423,443v36,,78,5,103,14c14526,628,14526,628,14526,628v23,,23,,23,c14571,524,14661,430,14782,430v27,,64,4,86,15c14886,472,14897,524,14897,578v,23,-2,47,-7,65c14854,623,14800,612,14760,612v-81,,-158,45,-203,135c14557,1181,14557,1181,14557,1181v52,5,136,20,176,36c14742,1242,14746,1296,14740,1327v-527,,-527,,-527,c14216,1293,14227,1248,14240,1222v27,-16,75,-32,110,-43xm12127,3390v140,-15,140,-15,140,-15c12267,3402,12253,3453,12238,3476v-57,22,-162,41,-214,41c11990,3478,11961,3415,11961,3384v142,-1085,142,-1085,142,-1085c11974,2313,11974,2313,11974,2313v,-18,16,-75,32,-92c12049,2200,12111,2180,12183,2180v18,,59,4,73,7c12118,3359,12118,3359,12118,3359v,5,5,23,9,31xm11463,3067v68,139,153,278,201,332c11770,3379,11770,3379,11770,3379v,27,-7,74,-21,101c11709,3501,11626,3523,11578,3528v-58,-59,-151,-237,-223,-398c11320,3152,11274,3177,11243,3192v-31,291,-31,291,-31,291c11191,3487,11157,3490,11126,3490v-25,,-50,-1,-67,-7c11200,2299,11200,2299,11200,2299v-130,14,-130,14,-130,14c11070,2295,11086,2238,11103,2221v43,-21,102,-41,174,-41c11295,2180,11337,2184,11351,2187v-99,909,-99,909,-99,909c11400,3004,11554,2859,11630,2763v,-7,-2,-18,-6,-27c11497,2742,11497,2742,11497,2742v,-27,16,-80,38,-101c11596,2628,11668,2621,11736,2621v18,23,47,92,47,115c11734,2824,11603,2967,11463,3067xm12634,3390v141,-15,141,-15,141,-15c12775,3402,12760,3453,12746,3476v-58,22,-162,41,-214,41c12498,3478,12469,3415,12469,3384v93,-644,93,-644,93,-644c12431,2754,12431,2754,12431,2754v,-18,16,-75,32,-92c12507,2641,12568,2621,12642,2621v18,,59,4,73,7c12625,3359,12625,3359,12625,3359v,5,6,23,9,31xm4317,2808v,-122,-80,-198,-207,-198c3980,2610,3870,2673,3798,2760v-99,118,-135,293,-135,451c3663,3404,3748,3517,3908,3517v133,,245,-55,313,-115c4234,3377,4243,3337,4243,3303v-78,51,-191,85,-270,85c3874,3388,3823,3316,3823,3168v,-54,,-54,,-54c4227,3098,4317,2952,4317,2808xm3894,2821v39,-69,109,-114,183,-114c4144,2707,4171,2756,4171,2817v,90,-40,182,-337,193c3843,2943,3861,2875,3894,2821xm9083,3384v23,-131,70,-407,70,-500c9153,2790,9117,2729,9031,2729v-99,,-186,90,-220,162c8745,3483,8745,3483,8745,3483v-22,4,-56,7,-87,7c8633,3490,8608,3489,8592,3483v99,-743,99,-743,99,-743c8559,2754,8559,2754,8559,2754v,-18,16,-75,33,-92c8628,2639,8696,2621,8757,2621v22,,43,2,61,7c8802,2774,8802,2774,8802,2774v18,,18,,18,c8862,2698,8941,2610,9097,2610v108,,209,43,209,223c9306,2941,9250,3276,9240,3359v,5,5,25,9,31c9387,3375,9387,3375,9387,3375v,27,-14,78,-29,101c9299,3499,9196,3517,9146,3517v-34,-39,-63,-102,-63,-133xm10516,2729v-99,,-186,90,-220,162c10230,3483,10230,3483,10230,3483v-22,4,-56,7,-87,7c10118,3490,10093,3489,10077,3483v99,-743,99,-743,99,-743c10044,2754,10044,2754,10044,2754v,-18,16,-75,33,-92c10113,2639,10181,2621,10242,2621v22,,43,2,61,7c10287,2774,10287,2774,10287,2774v18,,18,,18,c10347,2698,10426,2610,10582,2610v108,,209,43,209,223c10791,2941,10735,3276,10724,3359v,5,6,25,9,31c10872,3375,10872,3375,10872,3375v,27,-14,78,-29,101c10784,3499,10681,3517,10631,3517v-34,-39,-63,-102,-63,-133c10591,3253,10638,2977,10638,2884v,-94,-36,-155,-122,-155xm9576,3384v94,-644,94,-644,94,-644c9538,2754,9538,2754,9538,2754v,-18,17,-75,33,-92c9614,2641,9675,2621,9749,2621v18,,59,4,74,7c9733,3359,9733,3359,9733,3359v,5,5,23,9,31c9882,3375,9882,3375,9882,3375v,27,-14,78,-29,101c9796,3498,9691,3517,9639,3517v-34,-39,-63,-102,-63,-133xm12777,2313v,67,-42,106,-98,106c12615,2419,12580,2383,12580,2313v,-57,44,-99,99,-99c12737,2214,12777,2250,12777,2313xm13869,3067v68,139,153,278,202,332c14177,3379,14177,3379,14177,3379v,27,-7,74,-22,101c14116,3501,14033,3523,13984,3528v-57,-59,-151,-237,-223,-398c13727,3152,13680,3177,13649,3192v-30,291,-30,291,-30,291c13597,3487,13563,3490,13533,3490v-26,,-51,-1,-67,-7c13606,2299,13606,2299,13606,2299v-129,14,-129,14,-129,14c13477,2295,13493,2238,13509,2221v43,-21,103,-41,175,-41c13702,2180,13743,2184,13757,2187v-99,909,-99,909,-99,909c13806,3004,13961,2859,14036,2763v,-7,-1,-18,-5,-27c13903,2742,13903,2742,13903,2742v,-27,16,-80,38,-101c14002,2628,14074,2621,14143,2621v18,23,46,92,46,115c14141,2824,14009,2967,13869,3067xm14967,2808v,-122,-79,-198,-207,-198c14630,2610,14521,2673,14449,2760v-99,118,-135,293,-135,451c14314,3404,14398,3517,14558,3517v134,,245,-55,314,-115c14884,3377,14893,3337,14893,3303v-77,51,-191,85,-270,85c14524,3388,14474,3316,14474,3168v,-54,,-54,,-54c14877,3098,14967,2952,14967,2808xm14544,2821v40,-69,110,-114,184,-114c14794,2707,14821,2756,14821,2817v,90,-39,182,-336,193c14494,2943,14512,2875,14544,2821xm13300,2313v,67,-41,106,-97,106c13138,2419,13104,2383,13104,2313v,-57,43,-99,99,-99c13261,2214,13300,2250,13300,2313xm9884,2313v,67,-41,106,-97,106c9722,2419,9688,2383,9688,2313v,-57,43,-99,99,-99c9844,2214,9884,2250,9884,2313xm7517,2355v-394,475,-394,475,-394,475c7474,3377,7474,3377,7474,3377v111,-7,111,-7,111,-7c7585,3404,7574,3460,7560,3487v-49,11,-140,25,-193,30c6995,2898,6995,2898,6995,2898v-81,,-81,,-81,c6871,3370,6871,3370,6871,3370v45,3,92,9,129,18c7006,3411,7002,3463,6997,3487v-452,,-452,,-452,c6550,3454,6561,3417,6572,3391v32,-9,99,-19,137,-23c6813,2353,6813,2353,6813,2353v-39,-2,-102,-7,-129,-13c6680,2313,6685,2257,6691,2238v415,,415,,415,c7110,2263,7103,2315,7096,2338v-38,8,-92,13,-133,15c6921,2799,6921,2799,6921,2799v99,,99,,99,c7286,2459,7286,2459,7286,2459v22,-29,74,-86,99,-104c7351,2353,7301,2347,7272,2342v-5,-31,-9,-79,-9,-104c7652,2238,7652,2238,7652,2238v-4,28,-20,81,-33,106c7596,2349,7549,2353,7517,2355xm13182,2621v18,,59,4,73,7c13183,3303,13183,3303,13183,3303v-27,249,-158,443,-318,596c12840,3890,12804,3859,12793,3836v106,-108,210,-284,236,-486c13102,2740,13102,2740,13102,2740v-131,14,-131,14,-131,14c12971,2736,12987,2679,13003,2662v44,-21,105,-41,179,-41xm8104,2610v-142,,-263,78,-339,198c7706,2905,7675,3031,7675,3172v,227,105,345,297,345c8102,3517,8217,3456,8289,3354v72,-103,112,-249,112,-407c8401,2731,8287,2610,8104,2610xm8176,3287v-43,76,-106,124,-186,124c7886,3411,7832,3312,7832,3156v,-108,13,-215,54,-297c7929,2774,7999,2715,8089,2715v103,,157,102,157,248c8246,3080,8224,3202,8176,3287xm6034,3476v-60,23,-162,41,-213,41c5787,3478,5758,3415,5758,3384v24,-131,71,-407,71,-500c5829,2790,5793,2729,5706,2729v-99,,-185,90,-219,162c5420,3483,5420,3483,5420,3483v-22,4,-56,7,-86,7c5308,3490,5283,3489,5267,3483v99,-743,99,-743,99,-743c5235,2754,5235,2754,5235,2754v,-18,16,-75,32,-92c5303,2639,5371,2621,5433,2621v21,,43,2,61,7c5478,2774,5478,2774,5478,2774v18,,18,,18,c5537,2698,5616,2610,5773,2610v108,,209,43,209,223c5982,2941,5926,3276,5915,3359v,5,5,25,9,31c6062,3375,6062,3375,6062,3375v,27,-14,78,-28,101xm2902,2931v-56,552,-56,552,-56,552c2824,3487,2790,3490,2760,3490v-26,,-51,-1,-67,-7c2790,2740,2790,2740,2790,2740v-133,14,-133,14,-133,14c2657,2736,2673,2679,2689,2662v36,-23,105,-41,166,-41c2877,2621,2898,2623,2916,2628v-23,182,-23,182,-23,182c2911,2810,2911,2810,2911,2810v34,-103,115,-200,239,-200c3181,2610,3213,2616,3237,2626v9,26,12,56,12,81c3249,2733,3244,2769,3237,2790v-42,-27,-83,-36,-123,-36c3026,2754,2945,2814,2902,2931xm758,2610v31,31,57,96,57,119c702,2985,556,3274,402,3532,259,3494,259,3494,259,3494,124,2738,124,2738,124,2738,,2751,,2751,,2751v,-18,15,-76,29,-92c61,2637,139,2621,204,2621v21,,46,4,64,9c357,3213,357,3213,357,3213v7,47,16,132,18,182c387,3395,387,3395,387,3395,492,3190,589,2963,663,2761v,-5,-4,-23,-8,-30c508,2743,508,2743,508,2743v2,-27,18,-75,39,-97c591,2626,717,2610,758,2610xm1199,3517v130,,245,-61,317,-163c1588,3251,1627,3105,1627,2947v,-216,-113,-337,-297,-337c1188,2610,1068,2688,992,2808v-59,97,-90,223,-90,364c902,3399,1006,3517,1199,3517xm1113,2859v43,-85,113,-144,203,-144c1419,2715,1473,2817,1473,2963v,117,-22,239,-71,324c1359,3363,1296,3411,1217,3411v-104,,-158,-99,-158,-255c1059,3048,1071,2941,1113,2859xm2394,3354v72,-103,112,-249,112,-407c2506,2731,2392,2610,2209,2610v-142,,-263,78,-339,198c1811,2905,1780,3031,1780,3172v,227,105,345,297,345c2207,3517,2322,3456,2394,3354xm1937,3156v,-108,13,-215,54,-297c2034,2774,2104,2715,2194,2715v103,,157,102,157,248c2351,3080,2329,3202,2281,3287v-43,76,-106,124,-186,124c1991,3411,1937,3312,1937,3156xm5092,2808v,-122,-79,-198,-207,-198c4756,2610,4646,2673,4574,2760v-99,118,-135,293,-135,451c4439,3404,4524,3517,4684,3517v133,,245,-55,313,-115c5010,3377,5019,3337,5019,3303v-78,51,-191,85,-270,85c4650,3388,4599,3316,4599,3168v,-54,,-54,,-54c5002,3098,5092,2952,5092,2808xm4669,2821v40,-69,110,-114,184,-114c4920,2707,4947,2756,4947,2817v,90,-40,182,-337,193c4619,2943,4637,2875,4669,2821xm4228,4786v9,26,13,56,13,81c4241,4893,4236,4929,4228,4950v-41,-27,-82,-36,-122,-36c4018,4914,3937,4974,3894,5091v-56,552,-56,552,-56,552c3816,5647,3782,5650,3751,5650v-25,,-50,-1,-66,-7c3782,4900,3782,4900,3782,4900v-133,14,-133,14,-133,14c3649,4896,3665,4839,3681,4822v36,-23,105,-41,166,-41c3868,4781,3890,4783,3908,4788v-23,182,-23,182,-23,182c3903,4970,3903,4970,3903,4970v34,-103,115,-200,239,-200c4173,4770,4205,4776,4228,4786xm4767,4988v9,-99,9,-99,9,-99c4747,4875,4713,4866,4668,4866v-71,,-128,37,-128,108c4540,5154,4871,5181,4871,5404v,189,-160,273,-328,273c4399,5677,4288,5627,4288,5496v18,-36,90,-65,146,-65c4439,5537,4489,5575,4585,5575v77,,142,-45,142,-121c4727,5278,4396,5263,4396,5024v,-142,101,-254,297,-254c4761,4770,4837,4786,4900,4815v,60,-16,142,-34,200c4837,5015,4786,5002,4767,4988xm1633,5550v138,-15,138,-15,138,-15c1771,5562,1757,5613,1743,5636v-60,23,-162,41,-213,41c1496,5638,1467,5575,1467,5544v24,-131,70,-407,70,-500c1537,4950,1501,4889,1415,4889v-99,,-185,90,-220,162c1129,5643,1129,5643,1129,5643v-22,4,-56,7,-87,7c1017,5650,992,5649,976,5643v99,-743,99,-743,99,-743c943,4914,943,4914,943,4914v,-18,17,-75,33,-92c1012,4799,1080,4781,1141,4781v22,,44,2,62,7c1186,4934,1186,4934,1186,4934v18,,18,,18,c1246,4858,1325,4770,1482,4770v108,,208,43,208,223c1690,5101,1635,5436,1624,5519v,5,5,25,9,31xm5501,4770v83,,151,25,202,65c5703,4909,5685,4990,5656,5053v-29,,-78,-9,-99,-24c5569,4902,5569,4902,5569,4902v-25,-17,-63,-27,-91,-27c5397,4875,5326,4920,5281,4990v-50,79,-73,187,-73,318c5208,5478,5263,5546,5371,5546v83,,202,-45,265,-79c5636,5497,5623,5548,5611,5573v-65,49,-180,104,-299,104c5132,5677,5046,5553,5046,5350v,-160,45,-304,124,-412c5245,4837,5371,4770,5501,4770xm7834,5550v140,-15,140,-15,140,-15c7974,5562,7960,5613,7945,5636v-57,22,-162,41,-214,41c7697,5638,7668,5575,7668,5544v94,-644,94,-644,94,-644c7630,4914,7630,4914,7630,4914v,-18,17,-75,33,-92c7706,4801,7767,4781,7841,4781v18,,59,4,74,7c7825,5519,7825,5519,7825,5519v,5,5,23,9,31xm2569,5512c2713,4347,2713,4347,2713,4347v-15,-3,-56,-7,-74,-7c2567,4340,2506,4360,2463,4381v-17,17,-33,74,-33,92c2560,4459,2560,4459,2560,4459v-47,345,-47,345,-47,345c2468,4785,2419,4770,2369,4770v-140,,-257,72,-335,182c1957,5058,1917,5209,1917,5359v,228,101,318,238,318c2243,5677,2349,5640,2421,5544v9,,9,,9,c2437,5587,2457,5643,2475,5677v51,,157,-18,213,-41c2702,5613,2716,5562,2716,5537v-138,13,-138,13,-138,13c2574,5541,2569,5517,2569,5512xm2430,5424v-48,82,-124,127,-200,127c2135,5551,2072,5488,2072,5335v,-99,22,-243,79,-331c2198,4930,2275,4869,2374,4869v42,,94,13,125,33l2430,5424xm3307,4770v-130,,-240,63,-312,150c2896,5038,2860,5213,2860,5371v,193,85,306,245,306c3238,5677,3350,5622,3418,5562v13,-25,22,-65,22,-99c3363,5514,3249,5548,3170,5548v-99,,-149,-72,-149,-220c3021,5274,3021,5274,3021,5274v403,-16,493,-162,493,-306c3514,4846,3435,4770,3307,4770xm3031,5170v9,-67,27,-135,60,-189c3130,4912,3201,4867,3274,4867v67,,94,49,94,110c3368,5067,3328,5159,3031,5170xm8780,5512c8924,4347,8924,4347,8924,4347v-14,-3,-55,-7,-73,-7c8779,4340,8717,4360,8674,4381v-16,17,-32,74,-32,92c8771,4459,8771,4459,8771,4459v-46,345,-46,345,-46,345c8680,4785,8631,4770,8581,4770v-141,,-258,72,-335,182c8169,5058,8129,5209,8129,5359v,228,101,318,238,318c8455,5677,8561,5640,8633,5544v9,,9,,9,c8649,5587,8669,5643,8687,5677v50,,156,-18,212,-41c8914,5613,8928,5562,8928,5537v-139,13,-139,13,-139,13c8786,5541,8780,5517,8780,5512xm8642,5424v-49,82,-124,127,-200,127c8347,5551,8284,5488,8284,5335v,-99,21,-243,79,-331c8410,4930,8487,4869,8586,4869v41,,94,13,124,33l8642,5424xm7283,4770v-130,,-239,63,-311,150c6873,5038,6837,5213,6837,5371v,193,84,306,244,306c7215,5677,7326,5622,7394,5562v13,-25,22,-65,22,-99c7339,5514,7225,5548,7146,5548v-99,,-149,-72,-149,-220c6997,5274,6997,5274,6997,5274v403,-16,493,-162,493,-306c7490,4846,7411,4770,7283,4770xm7008,5170v9,-67,27,-135,59,-189c7107,4912,7177,4867,7251,4867v66,,93,49,93,110c7344,5067,7305,5159,7008,5170xm7976,4473v,67,-41,106,-97,106c7814,4579,7780,4543,7780,4473v,-57,43,-99,99,-99c7936,4374,7976,4410,7976,4473xm9290,5550v140,-15,140,-15,140,-15c9430,5562,9416,5613,9402,5636v-58,22,-162,41,-215,41c9153,5638,9124,5575,9124,5544v94,-644,94,-644,94,-644c9087,4914,9087,4914,9087,4914v,-18,16,-75,32,-92c9162,4801,9223,4781,9297,4781v18,,60,4,74,7c9281,5519,9281,5519,9281,5519v,5,5,23,9,31xm6547,5550v138,-15,138,-15,138,-15c6685,5562,6671,5613,6656,5636v-59,23,-161,41,-212,41c6410,5638,6381,5575,6381,5544v24,-131,70,-407,70,-500c6451,4950,6410,4889,6322,4889v-105,,-191,99,-218,167c6037,5643,6037,5643,6037,5643v-21,4,-55,7,-86,7c5926,5650,5901,5649,5884,5643,6030,4459,6030,4459,6030,4459v-129,14,-129,14,-129,14c5901,4455,5917,4398,5933,4381v43,-21,104,-41,176,-41c6127,4340,6169,4344,6183,4347v-27,261,-27,261,-27,261c6144,4736,6127,4819,6106,4914v18,,18,,18,c6165,4849,6244,4770,6396,4770v106,,208,43,208,223c6604,5101,6549,5436,6538,5519v,5,5,25,9,31xm9432,4473v,67,-41,106,-97,106c9270,4579,9236,4543,9236,4473v,-57,43,-99,99,-99c9393,4374,9432,4410,9432,4473xm10282,5550v138,-15,138,-15,138,-15c10420,5562,10406,5613,10391,5636v-59,23,-162,41,-212,41c10145,5638,10116,5575,10116,5544v24,-131,70,-407,70,-500c10186,4950,10150,4889,10064,4889v-99,,-185,90,-220,162c9778,5643,9778,5643,9778,5643v-22,4,-56,7,-87,7c9666,5650,9641,5649,9625,5643v99,-743,99,-743,99,-743c9592,4914,9592,4914,9592,4914v,-18,17,-75,33,-92c9661,4799,9729,4781,9790,4781v22,,44,2,62,7c9835,4934,9835,4934,9835,4934v18,,18,,18,c9895,4858,9974,4770,10131,4770v107,,208,43,208,223c10339,5101,10283,5436,10273,5519v,5,5,25,9,31xm10696,4947v-78,106,-119,253,-119,403c10577,5577,10678,5668,10815,5668v88,,194,-41,264,-145c11097,5523,11097,5523,11097,5523v-13,37,-25,99,-34,154c11038,5843,10971,5962,10809,5962v-88,,-183,-33,-277,-88c10528,5888,10527,5908,10527,5922v,45,9,83,21,110c10618,6061,10721,6081,10806,6081v293,,385,-225,413,-499c11297,4851,11297,4851,11297,4851v-61,-43,-151,-81,-265,-81c10887,4770,10773,4842,10696,4947xm11086,5409v-46,85,-124,137,-198,137c10793,5546,10732,5479,10732,5330v,-101,21,-243,77,-331c10856,4927,10932,4866,11029,4866v41,,90,10,120,28l11086,5409xm488,4770v-142,,-263,78,-338,198c90,5065,60,5191,60,5332v,227,104,345,297,345c486,5677,601,5616,673,5514v72,-103,112,-249,112,-407c785,4891,672,4770,488,4770xm560,5447v-43,76,-106,124,-185,124c270,5571,216,5472,216,5316v,-108,13,-215,54,-297c313,4934,384,4875,474,4875v102,,156,102,156,248c630,5240,609,5362,560,5447xe" fillcolor="#3f5e6b" stroked="f">
                  <v:path arrowok="t" o:connecttype="custom" o:connectlocs="127626,67934;59051,67934;1149273,237133;3178915,136503;3264317,376493;3895147,374271;4154527,41268;4079602,374271;2850960,374906;3673230,190786;1566440,190469;1636286,430777;1431512,210785;1747086,289195;2182349,421253;2211557,190469;2322040,190469;542254,387604;4293901,253323;4621539,237133;3867844,692036;3514490,734257;3978644,1116464;1347062,1048530;2748731,1107893;2903661,1116464;3425914,899330;3090021,1066307;4439623,1119956;4425972,838380;4617411,895520;2386488,747590;2122028,742828;4208181,834253;2572848,828539;1693432,1107893;921323,930439;988629,874251;207949,866950;386372,1082814;665118,1082814;1570568,894250;1240707,1519940;1395637,1594858;309859,1791358;1764230,1596445;2454428,1802151;797824,1525019;682897,1588509;962278,1641205;2656345,1802151;2312198,1514226;2224891,1641205;2975094,1519940;1873442,1419944;2994460,1419944;3108117,1517718;3343687,1864688;154930,1514226" o:connectangles="0,0,0,0,0,0,0,0,0,0,0,0,0,0,0,0,0,0,0,0,0,0,0,0,0,0,0,0,0,0,0,0,0,0,0,0,0,0,0,0,0,0,0,0,0,0,0,0,0,0,0,0,0,0,0,0,0,0,0"/>
                  <o:lock v:ext="edit" verticies="t"/>
                </v:shape>
                <w10:wrap anchorx="page" anchory="page"/>
                <w10:anchorlock/>
              </v:group>
            </w:pict>
          </mc:Fallback>
        </mc:AlternateContent>
      </w:r>
      <w:r w:rsidR="005815ED">
        <w:t xml:space="preserve"> </w:t>
      </w:r>
    </w:p>
    <w:p w14:paraId="6EA5D5DE" w14:textId="77777777" w:rsidR="008357FA" w:rsidRDefault="008357FA" w:rsidP="008357FA">
      <w:pPr>
        <w:pStyle w:val="BasistekstKanselarij"/>
      </w:pPr>
    </w:p>
    <w:p w14:paraId="6B0AA6BF" w14:textId="77777777" w:rsidR="008357FA" w:rsidRDefault="008357FA" w:rsidP="008357FA">
      <w:pPr>
        <w:pStyle w:val="BasistekstKanselarij"/>
      </w:pPr>
      <w:r>
        <w:br w:type="page"/>
      </w:r>
    </w:p>
    <w:p w14:paraId="12ABEC65" w14:textId="77777777" w:rsidR="00B464B3" w:rsidRDefault="0066151B" w:rsidP="009060E6">
      <w:pPr>
        <w:pStyle w:val="BasistekstKanselarij"/>
      </w:pPr>
      <w:r>
        <w:rPr>
          <w:noProof/>
        </w:rPr>
        <w:lastRenderedPageBreak/>
        <mc:AlternateContent>
          <mc:Choice Requires="wpc">
            <w:drawing>
              <wp:anchor distT="0" distB="0" distL="114300" distR="114300" simplePos="0" relativeHeight="251659264" behindDoc="1" locked="1" layoutInCell="0" allowOverlap="1" wp14:anchorId="7A5634B0" wp14:editId="58304D94">
                <wp:simplePos x="0" y="0"/>
                <wp:positionH relativeFrom="page">
                  <wp:posOffset>0</wp:posOffset>
                </wp:positionH>
                <wp:positionV relativeFrom="page">
                  <wp:posOffset>0</wp:posOffset>
                </wp:positionV>
                <wp:extent cx="6220800" cy="1180800"/>
                <wp:effectExtent l="0" t="0" r="0" b="0"/>
                <wp:wrapNone/>
                <wp:docPr id="18" name="JE1911191642JU Plaatjes pagina 2.(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7" name="Freeform 19"/>
                        <wps:cNvSpPr>
                          <a:spLocks noEditPoints="1"/>
                        </wps:cNvSpPr>
                        <wps:spPr bwMode="auto">
                          <a:xfrm>
                            <a:off x="547370" y="722630"/>
                            <a:ext cx="5509260" cy="314325"/>
                          </a:xfrm>
                          <a:custGeom>
                            <a:avLst/>
                            <a:gdLst>
                              <a:gd name="T0" fmla="*/ 17089 w 17352"/>
                              <a:gd name="T1" fmla="*/ 540 h 990"/>
                              <a:gd name="T2" fmla="*/ 16683 w 17352"/>
                              <a:gd name="T3" fmla="*/ 307 h 990"/>
                              <a:gd name="T4" fmla="*/ 16728 w 17352"/>
                              <a:gd name="T5" fmla="*/ 663 h 990"/>
                              <a:gd name="T6" fmla="*/ 16126 w 17352"/>
                              <a:gd name="T7" fmla="*/ 926 h 990"/>
                              <a:gd name="T8" fmla="*/ 15777 w 17352"/>
                              <a:gd name="T9" fmla="*/ 331 h 990"/>
                              <a:gd name="T10" fmla="*/ 16105 w 17352"/>
                              <a:gd name="T11" fmla="*/ 331 h 990"/>
                              <a:gd name="T12" fmla="*/ 15504 w 17352"/>
                              <a:gd name="T13" fmla="*/ 677 h 990"/>
                              <a:gd name="T14" fmla="*/ 15342 w 17352"/>
                              <a:gd name="T15" fmla="*/ 252 h 990"/>
                              <a:gd name="T16" fmla="*/ 15359 w 17352"/>
                              <a:gd name="T17" fmla="*/ 657 h 990"/>
                              <a:gd name="T18" fmla="*/ 14845 w 17352"/>
                              <a:gd name="T19" fmla="*/ 735 h 990"/>
                              <a:gd name="T20" fmla="*/ 14598 w 17352"/>
                              <a:gd name="T21" fmla="*/ 90 h 990"/>
                              <a:gd name="T22" fmla="*/ 14548 w 17352"/>
                              <a:gd name="T23" fmla="*/ 18 h 990"/>
                              <a:gd name="T24" fmla="*/ 14269 w 17352"/>
                              <a:gd name="T25" fmla="*/ 712 h 990"/>
                              <a:gd name="T26" fmla="*/ 13695 w 17352"/>
                              <a:gd name="T27" fmla="*/ 332 h 990"/>
                              <a:gd name="T28" fmla="*/ 13417 w 17352"/>
                              <a:gd name="T29" fmla="*/ 307 h 990"/>
                              <a:gd name="T30" fmla="*/ 13462 w 17352"/>
                              <a:gd name="T31" fmla="*/ 663 h 990"/>
                              <a:gd name="T32" fmla="*/ 12681 w 17352"/>
                              <a:gd name="T33" fmla="*/ 504 h 990"/>
                              <a:gd name="T34" fmla="*/ 12064 w 17352"/>
                              <a:gd name="T35" fmla="*/ 261 h 990"/>
                              <a:gd name="T36" fmla="*/ 12343 w 17352"/>
                              <a:gd name="T37" fmla="*/ 338 h 990"/>
                              <a:gd name="T38" fmla="*/ 11728 w 17352"/>
                              <a:gd name="T39" fmla="*/ 676 h 990"/>
                              <a:gd name="T40" fmla="*/ 11168 w 17352"/>
                              <a:gd name="T41" fmla="*/ 676 h 990"/>
                              <a:gd name="T42" fmla="*/ 10530 w 17352"/>
                              <a:gd name="T43" fmla="*/ 337 h 990"/>
                              <a:gd name="T44" fmla="*/ 10896 w 17352"/>
                              <a:gd name="T45" fmla="*/ 254 h 990"/>
                              <a:gd name="T46" fmla="*/ 9940 w 17352"/>
                              <a:gd name="T47" fmla="*/ 438 h 990"/>
                              <a:gd name="T48" fmla="*/ 9739 w 17352"/>
                              <a:gd name="T49" fmla="*/ 328 h 990"/>
                              <a:gd name="T50" fmla="*/ 9815 w 17352"/>
                              <a:gd name="T51" fmla="*/ 735 h 990"/>
                              <a:gd name="T52" fmla="*/ 9295 w 17352"/>
                              <a:gd name="T53" fmla="*/ 237 h 990"/>
                              <a:gd name="T54" fmla="*/ 8802 w 17352"/>
                              <a:gd name="T55" fmla="*/ 420 h 990"/>
                              <a:gd name="T56" fmla="*/ 8479 w 17352"/>
                              <a:gd name="T57" fmla="*/ 843 h 990"/>
                              <a:gd name="T58" fmla="*/ 8982 w 17352"/>
                              <a:gd name="T59" fmla="*/ 249 h 990"/>
                              <a:gd name="T60" fmla="*/ 8252 w 17352"/>
                              <a:gd name="T61" fmla="*/ 625 h 990"/>
                              <a:gd name="T62" fmla="*/ 8443 w 17352"/>
                              <a:gd name="T63" fmla="*/ 654 h 990"/>
                              <a:gd name="T64" fmla="*/ 8250 w 17352"/>
                              <a:gd name="T65" fmla="*/ 467 h 990"/>
                              <a:gd name="T66" fmla="*/ 7557 w 17352"/>
                              <a:gd name="T67" fmla="*/ 332 h 990"/>
                              <a:gd name="T68" fmla="*/ 7928 w 17352"/>
                              <a:gd name="T69" fmla="*/ 355 h 990"/>
                              <a:gd name="T70" fmla="*/ 7309 w 17352"/>
                              <a:gd name="T71" fmla="*/ 329 h 990"/>
                              <a:gd name="T72" fmla="*/ 7504 w 17352"/>
                              <a:gd name="T73" fmla="*/ 674 h 990"/>
                              <a:gd name="T74" fmla="*/ 6724 w 17352"/>
                              <a:gd name="T75" fmla="*/ 347 h 990"/>
                              <a:gd name="T76" fmla="*/ 6839 w 17352"/>
                              <a:gd name="T77" fmla="*/ 674 h 990"/>
                              <a:gd name="T78" fmla="*/ 6118 w 17352"/>
                              <a:gd name="T79" fmla="*/ 487 h 990"/>
                              <a:gd name="T80" fmla="*/ 5558 w 17352"/>
                              <a:gd name="T81" fmla="*/ 487 h 990"/>
                              <a:gd name="T82" fmla="*/ 5149 w 17352"/>
                              <a:gd name="T83" fmla="*/ 653 h 990"/>
                              <a:gd name="T84" fmla="*/ 5197 w 17352"/>
                              <a:gd name="T85" fmla="*/ 738 h 990"/>
                              <a:gd name="T86" fmla="*/ 5149 w 17352"/>
                              <a:gd name="T87" fmla="*/ 653 h 990"/>
                              <a:gd name="T88" fmla="*/ 4286 w 17352"/>
                              <a:gd name="T89" fmla="*/ 752 h 990"/>
                              <a:gd name="T90" fmla="*/ 4492 w 17352"/>
                              <a:gd name="T91" fmla="*/ 244 h 990"/>
                              <a:gd name="T92" fmla="*/ 3676 w 17352"/>
                              <a:gd name="T93" fmla="*/ 752 h 990"/>
                              <a:gd name="T94" fmla="*/ 3664 w 17352"/>
                              <a:gd name="T95" fmla="*/ 109 h 990"/>
                              <a:gd name="T96" fmla="*/ 3368 w 17352"/>
                              <a:gd name="T97" fmla="*/ 657 h 990"/>
                              <a:gd name="T98" fmla="*/ 2998 w 17352"/>
                              <a:gd name="T99" fmla="*/ 0 h 990"/>
                              <a:gd name="T100" fmla="*/ 2988 w 17352"/>
                              <a:gd name="T101" fmla="*/ 244 h 990"/>
                              <a:gd name="T102" fmla="*/ 2036 w 17352"/>
                              <a:gd name="T103" fmla="*/ 254 h 990"/>
                              <a:gd name="T104" fmla="*/ 2649 w 17352"/>
                              <a:gd name="T105" fmla="*/ 736 h 990"/>
                              <a:gd name="T106" fmla="*/ 2593 w 17352"/>
                              <a:gd name="T107" fmla="*/ 654 h 990"/>
                              <a:gd name="T108" fmla="*/ 1467 w 17352"/>
                              <a:gd name="T109" fmla="*/ 441 h 990"/>
                              <a:gd name="T110" fmla="*/ 1770 w 17352"/>
                              <a:gd name="T111" fmla="*/ 515 h 990"/>
                              <a:gd name="T112" fmla="*/ 1284 w 17352"/>
                              <a:gd name="T113" fmla="*/ 735 h 990"/>
                              <a:gd name="T114" fmla="*/ 286 w 17352"/>
                              <a:gd name="T115" fmla="*/ 483 h 990"/>
                              <a:gd name="T116" fmla="*/ 479 w 17352"/>
                              <a:gd name="T117" fmla="*/ 298 h 990"/>
                              <a:gd name="T118" fmla="*/ 791 w 17352"/>
                              <a:gd name="T119" fmla="*/ 107 h 990"/>
                              <a:gd name="T120" fmla="*/ 321 w 17352"/>
                              <a:gd name="T121" fmla="*/ 638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352" h="990">
                                <a:moveTo>
                                  <a:pt x="17139" y="601"/>
                                </a:moveTo>
                                <a:cubicBezTo>
                                  <a:pt x="17096" y="601"/>
                                  <a:pt x="17065" y="630"/>
                                  <a:pt x="17065" y="673"/>
                                </a:cubicBezTo>
                                <a:cubicBezTo>
                                  <a:pt x="17065" y="724"/>
                                  <a:pt x="17090" y="751"/>
                                  <a:pt x="17139" y="751"/>
                                </a:cubicBezTo>
                                <a:cubicBezTo>
                                  <a:pt x="17182" y="751"/>
                                  <a:pt x="17214" y="723"/>
                                  <a:pt x="17214" y="673"/>
                                </a:cubicBezTo>
                                <a:cubicBezTo>
                                  <a:pt x="17214" y="627"/>
                                  <a:pt x="17182" y="601"/>
                                  <a:pt x="17139" y="601"/>
                                </a:cubicBezTo>
                                <a:close/>
                                <a:moveTo>
                                  <a:pt x="17053" y="111"/>
                                </a:moveTo>
                                <a:cubicBezTo>
                                  <a:pt x="17074" y="100"/>
                                  <a:pt x="17107" y="94"/>
                                  <a:pt x="17129" y="94"/>
                                </a:cubicBezTo>
                                <a:cubicBezTo>
                                  <a:pt x="17195" y="94"/>
                                  <a:pt x="17221" y="136"/>
                                  <a:pt x="17221" y="172"/>
                                </a:cubicBezTo>
                                <a:cubicBezTo>
                                  <a:pt x="17221" y="271"/>
                                  <a:pt x="17045" y="326"/>
                                  <a:pt x="17045" y="437"/>
                                </a:cubicBezTo>
                                <a:cubicBezTo>
                                  <a:pt x="17045" y="474"/>
                                  <a:pt x="17064" y="514"/>
                                  <a:pt x="17089" y="540"/>
                                </a:cubicBezTo>
                                <a:cubicBezTo>
                                  <a:pt x="17121" y="537"/>
                                  <a:pt x="17163" y="522"/>
                                  <a:pt x="17184" y="507"/>
                                </a:cubicBezTo>
                                <a:cubicBezTo>
                                  <a:pt x="17168" y="487"/>
                                  <a:pt x="17160" y="458"/>
                                  <a:pt x="17160" y="431"/>
                                </a:cubicBezTo>
                                <a:cubicBezTo>
                                  <a:pt x="17160" y="348"/>
                                  <a:pt x="17352" y="299"/>
                                  <a:pt x="17352" y="160"/>
                                </a:cubicBezTo>
                                <a:cubicBezTo>
                                  <a:pt x="17352" y="72"/>
                                  <a:pt x="17276" y="17"/>
                                  <a:pt x="17156" y="17"/>
                                </a:cubicBezTo>
                                <a:cubicBezTo>
                                  <a:pt x="17092" y="17"/>
                                  <a:pt x="16997" y="33"/>
                                  <a:pt x="16948" y="53"/>
                                </a:cubicBezTo>
                                <a:cubicBezTo>
                                  <a:pt x="16948" y="113"/>
                                  <a:pt x="16952" y="177"/>
                                  <a:pt x="16961" y="227"/>
                                </a:cubicBezTo>
                                <a:cubicBezTo>
                                  <a:pt x="16989" y="226"/>
                                  <a:pt x="17030" y="218"/>
                                  <a:pt x="17053" y="205"/>
                                </a:cubicBezTo>
                                <a:lnTo>
                                  <a:pt x="17053" y="111"/>
                                </a:lnTo>
                                <a:close/>
                                <a:moveTo>
                                  <a:pt x="16575" y="441"/>
                                </a:moveTo>
                                <a:cubicBezTo>
                                  <a:pt x="16581" y="362"/>
                                  <a:pt x="16622" y="307"/>
                                  <a:pt x="16683" y="307"/>
                                </a:cubicBezTo>
                                <a:cubicBezTo>
                                  <a:pt x="16755" y="307"/>
                                  <a:pt x="16774" y="380"/>
                                  <a:pt x="16768" y="441"/>
                                </a:cubicBezTo>
                                <a:lnTo>
                                  <a:pt x="16575" y="441"/>
                                </a:lnTo>
                                <a:close/>
                                <a:moveTo>
                                  <a:pt x="16878" y="515"/>
                                </a:moveTo>
                                <a:cubicBezTo>
                                  <a:pt x="16880" y="497"/>
                                  <a:pt x="16881" y="478"/>
                                  <a:pt x="16881" y="461"/>
                                </a:cubicBezTo>
                                <a:cubicBezTo>
                                  <a:pt x="16881" y="326"/>
                                  <a:pt x="16828" y="237"/>
                                  <a:pt x="16700" y="237"/>
                                </a:cubicBezTo>
                                <a:cubicBezTo>
                                  <a:pt x="16553" y="237"/>
                                  <a:pt x="16457" y="352"/>
                                  <a:pt x="16457" y="504"/>
                                </a:cubicBezTo>
                                <a:cubicBezTo>
                                  <a:pt x="16457" y="645"/>
                                  <a:pt x="16543" y="752"/>
                                  <a:pt x="16693" y="752"/>
                                </a:cubicBezTo>
                                <a:cubicBezTo>
                                  <a:pt x="16760" y="752"/>
                                  <a:pt x="16821" y="732"/>
                                  <a:pt x="16857" y="712"/>
                                </a:cubicBezTo>
                                <a:cubicBezTo>
                                  <a:pt x="16869" y="693"/>
                                  <a:pt x="16878" y="657"/>
                                  <a:pt x="16876" y="636"/>
                                </a:cubicBezTo>
                                <a:cubicBezTo>
                                  <a:pt x="16839" y="650"/>
                                  <a:pt x="16772" y="663"/>
                                  <a:pt x="16728" y="663"/>
                                </a:cubicBezTo>
                                <a:cubicBezTo>
                                  <a:pt x="16641" y="663"/>
                                  <a:pt x="16582" y="608"/>
                                  <a:pt x="16577" y="515"/>
                                </a:cubicBezTo>
                                <a:lnTo>
                                  <a:pt x="16878" y="515"/>
                                </a:lnTo>
                                <a:close/>
                                <a:moveTo>
                                  <a:pt x="16292" y="0"/>
                                </a:moveTo>
                                <a:cubicBezTo>
                                  <a:pt x="16250" y="0"/>
                                  <a:pt x="16220" y="28"/>
                                  <a:pt x="16220" y="70"/>
                                </a:cubicBezTo>
                                <a:cubicBezTo>
                                  <a:pt x="16220" y="119"/>
                                  <a:pt x="16245" y="145"/>
                                  <a:pt x="16292" y="145"/>
                                </a:cubicBezTo>
                                <a:cubicBezTo>
                                  <a:pt x="16334" y="145"/>
                                  <a:pt x="16363" y="118"/>
                                  <a:pt x="16363" y="70"/>
                                </a:cubicBezTo>
                                <a:cubicBezTo>
                                  <a:pt x="16363" y="26"/>
                                  <a:pt x="16334" y="0"/>
                                  <a:pt x="16292" y="0"/>
                                </a:cubicBezTo>
                                <a:close/>
                                <a:moveTo>
                                  <a:pt x="16232" y="332"/>
                                </a:moveTo>
                                <a:cubicBezTo>
                                  <a:pt x="16232" y="673"/>
                                  <a:pt x="16232" y="673"/>
                                  <a:pt x="16232" y="673"/>
                                </a:cubicBezTo>
                                <a:cubicBezTo>
                                  <a:pt x="16232" y="789"/>
                                  <a:pt x="16178" y="869"/>
                                  <a:pt x="16126" y="926"/>
                                </a:cubicBezTo>
                                <a:cubicBezTo>
                                  <a:pt x="16139" y="946"/>
                                  <a:pt x="16167" y="969"/>
                                  <a:pt x="16191" y="977"/>
                                </a:cubicBezTo>
                                <a:cubicBezTo>
                                  <a:pt x="16268" y="899"/>
                                  <a:pt x="16347" y="799"/>
                                  <a:pt x="16347" y="649"/>
                                </a:cubicBezTo>
                                <a:cubicBezTo>
                                  <a:pt x="16347" y="252"/>
                                  <a:pt x="16347" y="252"/>
                                  <a:pt x="16347" y="252"/>
                                </a:cubicBezTo>
                                <a:cubicBezTo>
                                  <a:pt x="16331" y="247"/>
                                  <a:pt x="16304" y="244"/>
                                  <a:pt x="16282" y="244"/>
                                </a:cubicBezTo>
                                <a:cubicBezTo>
                                  <a:pt x="16244" y="244"/>
                                  <a:pt x="16205" y="251"/>
                                  <a:pt x="16180" y="261"/>
                                </a:cubicBezTo>
                                <a:cubicBezTo>
                                  <a:pt x="16170" y="278"/>
                                  <a:pt x="16161" y="310"/>
                                  <a:pt x="16160" y="332"/>
                                </a:cubicBezTo>
                                <a:lnTo>
                                  <a:pt x="16232" y="332"/>
                                </a:lnTo>
                                <a:close/>
                                <a:moveTo>
                                  <a:pt x="15849" y="240"/>
                                </a:moveTo>
                                <a:cubicBezTo>
                                  <a:pt x="15831" y="244"/>
                                  <a:pt x="15808" y="252"/>
                                  <a:pt x="15792" y="260"/>
                                </a:cubicBezTo>
                                <a:cubicBezTo>
                                  <a:pt x="15784" y="277"/>
                                  <a:pt x="15777" y="313"/>
                                  <a:pt x="15777" y="331"/>
                                </a:cubicBezTo>
                                <a:cubicBezTo>
                                  <a:pt x="15849" y="331"/>
                                  <a:pt x="15849" y="331"/>
                                  <a:pt x="15849" y="331"/>
                                </a:cubicBezTo>
                                <a:cubicBezTo>
                                  <a:pt x="15844" y="422"/>
                                  <a:pt x="15842" y="536"/>
                                  <a:pt x="15842" y="598"/>
                                </a:cubicBezTo>
                                <a:cubicBezTo>
                                  <a:pt x="15842" y="708"/>
                                  <a:pt x="15885" y="752"/>
                                  <a:pt x="15971" y="752"/>
                                </a:cubicBezTo>
                                <a:cubicBezTo>
                                  <a:pt x="16010" y="752"/>
                                  <a:pt x="16062" y="742"/>
                                  <a:pt x="16101" y="723"/>
                                </a:cubicBezTo>
                                <a:cubicBezTo>
                                  <a:pt x="16111" y="706"/>
                                  <a:pt x="16117" y="684"/>
                                  <a:pt x="16117" y="666"/>
                                </a:cubicBezTo>
                                <a:cubicBezTo>
                                  <a:pt x="16117" y="664"/>
                                  <a:pt x="16117" y="656"/>
                                  <a:pt x="16116" y="651"/>
                                </a:cubicBezTo>
                                <a:cubicBezTo>
                                  <a:pt x="16087" y="658"/>
                                  <a:pt x="16050" y="664"/>
                                  <a:pt x="16023" y="664"/>
                                </a:cubicBezTo>
                                <a:cubicBezTo>
                                  <a:pt x="15975" y="664"/>
                                  <a:pt x="15959" y="641"/>
                                  <a:pt x="15959" y="581"/>
                                </a:cubicBezTo>
                                <a:cubicBezTo>
                                  <a:pt x="15959" y="331"/>
                                  <a:pt x="15959" y="331"/>
                                  <a:pt x="15959" y="331"/>
                                </a:cubicBezTo>
                                <a:cubicBezTo>
                                  <a:pt x="16105" y="331"/>
                                  <a:pt x="16105" y="331"/>
                                  <a:pt x="16105" y="331"/>
                                </a:cubicBezTo>
                                <a:cubicBezTo>
                                  <a:pt x="16108" y="309"/>
                                  <a:pt x="16104" y="269"/>
                                  <a:pt x="16101" y="254"/>
                                </a:cubicBezTo>
                                <a:cubicBezTo>
                                  <a:pt x="15959" y="254"/>
                                  <a:pt x="15959" y="254"/>
                                  <a:pt x="15959" y="254"/>
                                </a:cubicBezTo>
                                <a:cubicBezTo>
                                  <a:pt x="15959" y="109"/>
                                  <a:pt x="15959" y="109"/>
                                  <a:pt x="15959" y="109"/>
                                </a:cubicBezTo>
                                <a:cubicBezTo>
                                  <a:pt x="15930" y="109"/>
                                  <a:pt x="15886" y="118"/>
                                  <a:pt x="15866" y="129"/>
                                </a:cubicBezTo>
                                <a:lnTo>
                                  <a:pt x="15849" y="240"/>
                                </a:lnTo>
                                <a:close/>
                                <a:moveTo>
                                  <a:pt x="15359" y="385"/>
                                </a:moveTo>
                                <a:cubicBezTo>
                                  <a:pt x="15380" y="356"/>
                                  <a:pt x="15424" y="325"/>
                                  <a:pt x="15470" y="325"/>
                                </a:cubicBezTo>
                                <a:cubicBezTo>
                                  <a:pt x="15534" y="325"/>
                                  <a:pt x="15556" y="370"/>
                                  <a:pt x="15556" y="438"/>
                                </a:cubicBezTo>
                                <a:cubicBezTo>
                                  <a:pt x="15556" y="653"/>
                                  <a:pt x="15556" y="653"/>
                                  <a:pt x="15556" y="653"/>
                                </a:cubicBezTo>
                                <a:cubicBezTo>
                                  <a:pt x="15540" y="659"/>
                                  <a:pt x="15517" y="668"/>
                                  <a:pt x="15504" y="677"/>
                                </a:cubicBezTo>
                                <a:cubicBezTo>
                                  <a:pt x="15497" y="691"/>
                                  <a:pt x="15492" y="716"/>
                                  <a:pt x="15490" y="735"/>
                                </a:cubicBezTo>
                                <a:cubicBezTo>
                                  <a:pt x="15744" y="735"/>
                                  <a:pt x="15744" y="735"/>
                                  <a:pt x="15744" y="735"/>
                                </a:cubicBezTo>
                                <a:cubicBezTo>
                                  <a:pt x="15745" y="729"/>
                                  <a:pt x="15746" y="721"/>
                                  <a:pt x="15746" y="712"/>
                                </a:cubicBezTo>
                                <a:cubicBezTo>
                                  <a:pt x="15746" y="699"/>
                                  <a:pt x="15745" y="686"/>
                                  <a:pt x="15742" y="673"/>
                                </a:cubicBezTo>
                                <a:cubicBezTo>
                                  <a:pt x="15722" y="666"/>
                                  <a:pt x="15690" y="659"/>
                                  <a:pt x="15666" y="657"/>
                                </a:cubicBezTo>
                                <a:cubicBezTo>
                                  <a:pt x="15670" y="580"/>
                                  <a:pt x="15673" y="497"/>
                                  <a:pt x="15673" y="418"/>
                                </a:cubicBezTo>
                                <a:cubicBezTo>
                                  <a:pt x="15673" y="262"/>
                                  <a:pt x="15598" y="237"/>
                                  <a:pt x="15517" y="237"/>
                                </a:cubicBezTo>
                                <a:cubicBezTo>
                                  <a:pt x="15428" y="237"/>
                                  <a:pt x="15377" y="285"/>
                                  <a:pt x="15355" y="328"/>
                                </a:cubicBezTo>
                                <a:cubicBezTo>
                                  <a:pt x="15342" y="328"/>
                                  <a:pt x="15342" y="328"/>
                                  <a:pt x="15342" y="328"/>
                                </a:cubicBezTo>
                                <a:cubicBezTo>
                                  <a:pt x="15342" y="252"/>
                                  <a:pt x="15342" y="252"/>
                                  <a:pt x="15342" y="252"/>
                                </a:cubicBezTo>
                                <a:cubicBezTo>
                                  <a:pt x="15328" y="247"/>
                                  <a:pt x="15305" y="244"/>
                                  <a:pt x="15285" y="244"/>
                                </a:cubicBezTo>
                                <a:cubicBezTo>
                                  <a:pt x="15250" y="244"/>
                                  <a:pt x="15215" y="251"/>
                                  <a:pt x="15193" y="261"/>
                                </a:cubicBezTo>
                                <a:cubicBezTo>
                                  <a:pt x="15182" y="278"/>
                                  <a:pt x="15173" y="310"/>
                                  <a:pt x="15172" y="332"/>
                                </a:cubicBezTo>
                                <a:cubicBezTo>
                                  <a:pt x="15244" y="332"/>
                                  <a:pt x="15244" y="332"/>
                                  <a:pt x="15244" y="332"/>
                                </a:cubicBezTo>
                                <a:cubicBezTo>
                                  <a:pt x="15244" y="653"/>
                                  <a:pt x="15244" y="653"/>
                                  <a:pt x="15244" y="653"/>
                                </a:cubicBezTo>
                                <a:cubicBezTo>
                                  <a:pt x="15225" y="659"/>
                                  <a:pt x="15198" y="668"/>
                                  <a:pt x="15183" y="677"/>
                                </a:cubicBezTo>
                                <a:cubicBezTo>
                                  <a:pt x="15176" y="691"/>
                                  <a:pt x="15170" y="716"/>
                                  <a:pt x="15168" y="735"/>
                                </a:cubicBezTo>
                                <a:cubicBezTo>
                                  <a:pt x="15431" y="735"/>
                                  <a:pt x="15431" y="735"/>
                                  <a:pt x="15431" y="735"/>
                                </a:cubicBezTo>
                                <a:cubicBezTo>
                                  <a:pt x="15434" y="718"/>
                                  <a:pt x="15432" y="687"/>
                                  <a:pt x="15428" y="673"/>
                                </a:cubicBezTo>
                                <a:cubicBezTo>
                                  <a:pt x="15412" y="666"/>
                                  <a:pt x="15381" y="660"/>
                                  <a:pt x="15359" y="657"/>
                                </a:cubicBezTo>
                                <a:lnTo>
                                  <a:pt x="15359" y="385"/>
                                </a:lnTo>
                                <a:close/>
                                <a:moveTo>
                                  <a:pt x="14981" y="0"/>
                                </a:moveTo>
                                <a:cubicBezTo>
                                  <a:pt x="14939" y="0"/>
                                  <a:pt x="14909" y="28"/>
                                  <a:pt x="14909" y="70"/>
                                </a:cubicBezTo>
                                <a:cubicBezTo>
                                  <a:pt x="14909" y="119"/>
                                  <a:pt x="14934" y="145"/>
                                  <a:pt x="14981" y="145"/>
                                </a:cubicBezTo>
                                <a:cubicBezTo>
                                  <a:pt x="15023" y="145"/>
                                  <a:pt x="15052" y="118"/>
                                  <a:pt x="15052" y="70"/>
                                </a:cubicBezTo>
                                <a:cubicBezTo>
                                  <a:pt x="15052" y="26"/>
                                  <a:pt x="15023" y="0"/>
                                  <a:pt x="14981" y="0"/>
                                </a:cubicBezTo>
                                <a:close/>
                                <a:moveTo>
                                  <a:pt x="14921" y="332"/>
                                </a:moveTo>
                                <a:cubicBezTo>
                                  <a:pt x="14921" y="653"/>
                                  <a:pt x="14921" y="653"/>
                                  <a:pt x="14921" y="653"/>
                                </a:cubicBezTo>
                                <a:cubicBezTo>
                                  <a:pt x="14901" y="659"/>
                                  <a:pt x="14875" y="668"/>
                                  <a:pt x="14860" y="677"/>
                                </a:cubicBezTo>
                                <a:cubicBezTo>
                                  <a:pt x="14853" y="691"/>
                                  <a:pt x="14847" y="716"/>
                                  <a:pt x="14845" y="735"/>
                                </a:cubicBezTo>
                                <a:cubicBezTo>
                                  <a:pt x="15113" y="735"/>
                                  <a:pt x="15113" y="735"/>
                                  <a:pt x="15113" y="735"/>
                                </a:cubicBezTo>
                                <a:cubicBezTo>
                                  <a:pt x="15114" y="729"/>
                                  <a:pt x="15115" y="721"/>
                                  <a:pt x="15115" y="712"/>
                                </a:cubicBezTo>
                                <a:cubicBezTo>
                                  <a:pt x="15115" y="699"/>
                                  <a:pt x="15114" y="686"/>
                                  <a:pt x="15111" y="673"/>
                                </a:cubicBezTo>
                                <a:cubicBezTo>
                                  <a:pt x="15092" y="666"/>
                                  <a:pt x="15059" y="659"/>
                                  <a:pt x="15036" y="657"/>
                                </a:cubicBezTo>
                                <a:cubicBezTo>
                                  <a:pt x="15036" y="252"/>
                                  <a:pt x="15036" y="252"/>
                                  <a:pt x="15036" y="252"/>
                                </a:cubicBezTo>
                                <a:cubicBezTo>
                                  <a:pt x="15020" y="247"/>
                                  <a:pt x="14993" y="244"/>
                                  <a:pt x="14971" y="244"/>
                                </a:cubicBezTo>
                                <a:cubicBezTo>
                                  <a:pt x="14933" y="244"/>
                                  <a:pt x="14894" y="251"/>
                                  <a:pt x="14870" y="261"/>
                                </a:cubicBezTo>
                                <a:cubicBezTo>
                                  <a:pt x="14859" y="278"/>
                                  <a:pt x="14850" y="310"/>
                                  <a:pt x="14849" y="332"/>
                                </a:cubicBezTo>
                                <a:lnTo>
                                  <a:pt x="14921" y="332"/>
                                </a:lnTo>
                                <a:close/>
                                <a:moveTo>
                                  <a:pt x="14598" y="90"/>
                                </a:moveTo>
                                <a:cubicBezTo>
                                  <a:pt x="14598" y="653"/>
                                  <a:pt x="14598" y="653"/>
                                  <a:pt x="14598" y="653"/>
                                </a:cubicBezTo>
                                <a:cubicBezTo>
                                  <a:pt x="14578" y="659"/>
                                  <a:pt x="14552" y="668"/>
                                  <a:pt x="14537" y="677"/>
                                </a:cubicBezTo>
                                <a:cubicBezTo>
                                  <a:pt x="14530" y="691"/>
                                  <a:pt x="14524" y="716"/>
                                  <a:pt x="14522" y="735"/>
                                </a:cubicBezTo>
                                <a:cubicBezTo>
                                  <a:pt x="14792" y="735"/>
                                  <a:pt x="14792" y="735"/>
                                  <a:pt x="14792" y="735"/>
                                </a:cubicBezTo>
                                <a:cubicBezTo>
                                  <a:pt x="14793" y="729"/>
                                  <a:pt x="14794" y="721"/>
                                  <a:pt x="14794" y="712"/>
                                </a:cubicBezTo>
                                <a:cubicBezTo>
                                  <a:pt x="14794" y="699"/>
                                  <a:pt x="14793" y="686"/>
                                  <a:pt x="14790" y="673"/>
                                </a:cubicBezTo>
                                <a:cubicBezTo>
                                  <a:pt x="14770" y="666"/>
                                  <a:pt x="14736" y="659"/>
                                  <a:pt x="14713" y="657"/>
                                </a:cubicBezTo>
                                <a:cubicBezTo>
                                  <a:pt x="14713" y="10"/>
                                  <a:pt x="14713" y="10"/>
                                  <a:pt x="14713" y="10"/>
                                </a:cubicBezTo>
                                <a:cubicBezTo>
                                  <a:pt x="14697" y="4"/>
                                  <a:pt x="14670" y="1"/>
                                  <a:pt x="14649" y="1"/>
                                </a:cubicBezTo>
                                <a:cubicBezTo>
                                  <a:pt x="14611" y="1"/>
                                  <a:pt x="14572" y="8"/>
                                  <a:pt x="14548" y="18"/>
                                </a:cubicBezTo>
                                <a:cubicBezTo>
                                  <a:pt x="14537" y="36"/>
                                  <a:pt x="14528" y="67"/>
                                  <a:pt x="14527" y="90"/>
                                </a:cubicBezTo>
                                <a:lnTo>
                                  <a:pt x="14598" y="90"/>
                                </a:lnTo>
                                <a:close/>
                                <a:moveTo>
                                  <a:pt x="13882" y="385"/>
                                </a:moveTo>
                                <a:cubicBezTo>
                                  <a:pt x="13903" y="356"/>
                                  <a:pt x="13947" y="325"/>
                                  <a:pt x="13993" y="325"/>
                                </a:cubicBezTo>
                                <a:cubicBezTo>
                                  <a:pt x="14057" y="325"/>
                                  <a:pt x="14079" y="370"/>
                                  <a:pt x="14079" y="438"/>
                                </a:cubicBezTo>
                                <a:cubicBezTo>
                                  <a:pt x="14079" y="653"/>
                                  <a:pt x="14079" y="653"/>
                                  <a:pt x="14079" y="653"/>
                                </a:cubicBezTo>
                                <a:cubicBezTo>
                                  <a:pt x="14063" y="659"/>
                                  <a:pt x="14040" y="668"/>
                                  <a:pt x="14027" y="677"/>
                                </a:cubicBezTo>
                                <a:cubicBezTo>
                                  <a:pt x="14020" y="691"/>
                                  <a:pt x="14015" y="716"/>
                                  <a:pt x="14013" y="735"/>
                                </a:cubicBezTo>
                                <a:cubicBezTo>
                                  <a:pt x="14267" y="735"/>
                                  <a:pt x="14267" y="735"/>
                                  <a:pt x="14267" y="735"/>
                                </a:cubicBezTo>
                                <a:cubicBezTo>
                                  <a:pt x="14268" y="729"/>
                                  <a:pt x="14269" y="721"/>
                                  <a:pt x="14269" y="712"/>
                                </a:cubicBezTo>
                                <a:cubicBezTo>
                                  <a:pt x="14269" y="699"/>
                                  <a:pt x="14268" y="686"/>
                                  <a:pt x="14265" y="673"/>
                                </a:cubicBezTo>
                                <a:cubicBezTo>
                                  <a:pt x="14245" y="666"/>
                                  <a:pt x="14213" y="659"/>
                                  <a:pt x="14189" y="657"/>
                                </a:cubicBezTo>
                                <a:cubicBezTo>
                                  <a:pt x="14193" y="580"/>
                                  <a:pt x="14196" y="497"/>
                                  <a:pt x="14196" y="418"/>
                                </a:cubicBezTo>
                                <a:cubicBezTo>
                                  <a:pt x="14196" y="262"/>
                                  <a:pt x="14121" y="237"/>
                                  <a:pt x="14040" y="237"/>
                                </a:cubicBezTo>
                                <a:cubicBezTo>
                                  <a:pt x="13951" y="237"/>
                                  <a:pt x="13900" y="285"/>
                                  <a:pt x="13878" y="328"/>
                                </a:cubicBezTo>
                                <a:cubicBezTo>
                                  <a:pt x="13865" y="328"/>
                                  <a:pt x="13865" y="328"/>
                                  <a:pt x="13865" y="328"/>
                                </a:cubicBezTo>
                                <a:cubicBezTo>
                                  <a:pt x="13865" y="252"/>
                                  <a:pt x="13865" y="252"/>
                                  <a:pt x="13865" y="252"/>
                                </a:cubicBezTo>
                                <a:cubicBezTo>
                                  <a:pt x="13851" y="247"/>
                                  <a:pt x="13828" y="244"/>
                                  <a:pt x="13808" y="244"/>
                                </a:cubicBezTo>
                                <a:cubicBezTo>
                                  <a:pt x="13773" y="244"/>
                                  <a:pt x="13738" y="251"/>
                                  <a:pt x="13716" y="261"/>
                                </a:cubicBezTo>
                                <a:cubicBezTo>
                                  <a:pt x="13705" y="278"/>
                                  <a:pt x="13696" y="310"/>
                                  <a:pt x="13695" y="332"/>
                                </a:cubicBezTo>
                                <a:cubicBezTo>
                                  <a:pt x="13767" y="332"/>
                                  <a:pt x="13767" y="332"/>
                                  <a:pt x="13767" y="332"/>
                                </a:cubicBezTo>
                                <a:cubicBezTo>
                                  <a:pt x="13767" y="653"/>
                                  <a:pt x="13767" y="653"/>
                                  <a:pt x="13767" y="653"/>
                                </a:cubicBezTo>
                                <a:cubicBezTo>
                                  <a:pt x="13748" y="659"/>
                                  <a:pt x="13721" y="668"/>
                                  <a:pt x="13706" y="677"/>
                                </a:cubicBezTo>
                                <a:cubicBezTo>
                                  <a:pt x="13699" y="691"/>
                                  <a:pt x="13693" y="716"/>
                                  <a:pt x="13691" y="735"/>
                                </a:cubicBezTo>
                                <a:cubicBezTo>
                                  <a:pt x="13954" y="735"/>
                                  <a:pt x="13954" y="735"/>
                                  <a:pt x="13954" y="735"/>
                                </a:cubicBezTo>
                                <a:cubicBezTo>
                                  <a:pt x="13957" y="718"/>
                                  <a:pt x="13955" y="687"/>
                                  <a:pt x="13951" y="673"/>
                                </a:cubicBezTo>
                                <a:cubicBezTo>
                                  <a:pt x="13935" y="666"/>
                                  <a:pt x="13904" y="660"/>
                                  <a:pt x="13882" y="657"/>
                                </a:cubicBezTo>
                                <a:lnTo>
                                  <a:pt x="13882" y="385"/>
                                </a:lnTo>
                                <a:close/>
                                <a:moveTo>
                                  <a:pt x="13309" y="441"/>
                                </a:moveTo>
                                <a:cubicBezTo>
                                  <a:pt x="13315" y="362"/>
                                  <a:pt x="13356" y="307"/>
                                  <a:pt x="13417" y="307"/>
                                </a:cubicBezTo>
                                <a:cubicBezTo>
                                  <a:pt x="13489" y="307"/>
                                  <a:pt x="13508" y="380"/>
                                  <a:pt x="13502" y="441"/>
                                </a:cubicBezTo>
                                <a:lnTo>
                                  <a:pt x="13309" y="441"/>
                                </a:lnTo>
                                <a:close/>
                                <a:moveTo>
                                  <a:pt x="13612" y="515"/>
                                </a:moveTo>
                                <a:cubicBezTo>
                                  <a:pt x="13614" y="497"/>
                                  <a:pt x="13615" y="478"/>
                                  <a:pt x="13615" y="461"/>
                                </a:cubicBezTo>
                                <a:cubicBezTo>
                                  <a:pt x="13615" y="326"/>
                                  <a:pt x="13562" y="237"/>
                                  <a:pt x="13434" y="237"/>
                                </a:cubicBezTo>
                                <a:cubicBezTo>
                                  <a:pt x="13287" y="237"/>
                                  <a:pt x="13191" y="352"/>
                                  <a:pt x="13191" y="504"/>
                                </a:cubicBezTo>
                                <a:cubicBezTo>
                                  <a:pt x="13191" y="645"/>
                                  <a:pt x="13277" y="752"/>
                                  <a:pt x="13427" y="752"/>
                                </a:cubicBezTo>
                                <a:cubicBezTo>
                                  <a:pt x="13494" y="752"/>
                                  <a:pt x="13555" y="732"/>
                                  <a:pt x="13591" y="712"/>
                                </a:cubicBezTo>
                                <a:cubicBezTo>
                                  <a:pt x="13603" y="693"/>
                                  <a:pt x="13612" y="657"/>
                                  <a:pt x="13610" y="636"/>
                                </a:cubicBezTo>
                                <a:cubicBezTo>
                                  <a:pt x="13573" y="650"/>
                                  <a:pt x="13506" y="663"/>
                                  <a:pt x="13462" y="663"/>
                                </a:cubicBezTo>
                                <a:cubicBezTo>
                                  <a:pt x="13375" y="663"/>
                                  <a:pt x="13316" y="608"/>
                                  <a:pt x="13311" y="515"/>
                                </a:cubicBezTo>
                                <a:lnTo>
                                  <a:pt x="13612" y="515"/>
                                </a:lnTo>
                                <a:close/>
                                <a:moveTo>
                                  <a:pt x="12799" y="441"/>
                                </a:moveTo>
                                <a:cubicBezTo>
                                  <a:pt x="12805" y="362"/>
                                  <a:pt x="12846" y="307"/>
                                  <a:pt x="12907" y="307"/>
                                </a:cubicBezTo>
                                <a:cubicBezTo>
                                  <a:pt x="12979" y="307"/>
                                  <a:pt x="12998" y="380"/>
                                  <a:pt x="12992" y="441"/>
                                </a:cubicBezTo>
                                <a:lnTo>
                                  <a:pt x="12799" y="441"/>
                                </a:lnTo>
                                <a:close/>
                                <a:moveTo>
                                  <a:pt x="13102" y="515"/>
                                </a:moveTo>
                                <a:cubicBezTo>
                                  <a:pt x="13104" y="497"/>
                                  <a:pt x="13105" y="478"/>
                                  <a:pt x="13105" y="461"/>
                                </a:cubicBezTo>
                                <a:cubicBezTo>
                                  <a:pt x="13105" y="326"/>
                                  <a:pt x="13052" y="237"/>
                                  <a:pt x="12924" y="237"/>
                                </a:cubicBezTo>
                                <a:cubicBezTo>
                                  <a:pt x="12777" y="237"/>
                                  <a:pt x="12681" y="352"/>
                                  <a:pt x="12681" y="504"/>
                                </a:cubicBezTo>
                                <a:cubicBezTo>
                                  <a:pt x="12681" y="645"/>
                                  <a:pt x="12767" y="752"/>
                                  <a:pt x="12917" y="752"/>
                                </a:cubicBezTo>
                                <a:cubicBezTo>
                                  <a:pt x="12984" y="752"/>
                                  <a:pt x="13045" y="732"/>
                                  <a:pt x="13081" y="712"/>
                                </a:cubicBezTo>
                                <a:cubicBezTo>
                                  <a:pt x="13093" y="693"/>
                                  <a:pt x="13102" y="657"/>
                                  <a:pt x="13100" y="636"/>
                                </a:cubicBezTo>
                                <a:cubicBezTo>
                                  <a:pt x="13063" y="650"/>
                                  <a:pt x="12996" y="663"/>
                                  <a:pt x="12952" y="663"/>
                                </a:cubicBezTo>
                                <a:cubicBezTo>
                                  <a:pt x="12865" y="663"/>
                                  <a:pt x="12806" y="608"/>
                                  <a:pt x="12801" y="515"/>
                                </a:cubicBezTo>
                                <a:lnTo>
                                  <a:pt x="13102" y="515"/>
                                </a:lnTo>
                                <a:close/>
                                <a:moveTo>
                                  <a:pt x="12213" y="347"/>
                                </a:moveTo>
                                <a:cubicBezTo>
                                  <a:pt x="12213" y="252"/>
                                  <a:pt x="12213" y="252"/>
                                  <a:pt x="12213" y="252"/>
                                </a:cubicBezTo>
                                <a:cubicBezTo>
                                  <a:pt x="12199" y="247"/>
                                  <a:pt x="12176" y="244"/>
                                  <a:pt x="12156" y="244"/>
                                </a:cubicBezTo>
                                <a:cubicBezTo>
                                  <a:pt x="12122" y="244"/>
                                  <a:pt x="12087" y="251"/>
                                  <a:pt x="12064" y="261"/>
                                </a:cubicBezTo>
                                <a:cubicBezTo>
                                  <a:pt x="12052" y="279"/>
                                  <a:pt x="12044" y="310"/>
                                  <a:pt x="12044" y="332"/>
                                </a:cubicBezTo>
                                <a:cubicBezTo>
                                  <a:pt x="12115" y="332"/>
                                  <a:pt x="12115" y="332"/>
                                  <a:pt x="12115" y="332"/>
                                </a:cubicBezTo>
                                <a:cubicBezTo>
                                  <a:pt x="12115" y="653"/>
                                  <a:pt x="12115" y="653"/>
                                  <a:pt x="12115" y="653"/>
                                </a:cubicBezTo>
                                <a:cubicBezTo>
                                  <a:pt x="12096" y="659"/>
                                  <a:pt x="12069" y="668"/>
                                  <a:pt x="12054" y="677"/>
                                </a:cubicBezTo>
                                <a:cubicBezTo>
                                  <a:pt x="12047" y="691"/>
                                  <a:pt x="12041" y="716"/>
                                  <a:pt x="12039" y="735"/>
                                </a:cubicBezTo>
                                <a:cubicBezTo>
                                  <a:pt x="12332" y="735"/>
                                  <a:pt x="12332" y="735"/>
                                  <a:pt x="12332" y="735"/>
                                </a:cubicBezTo>
                                <a:cubicBezTo>
                                  <a:pt x="12335" y="718"/>
                                  <a:pt x="12333" y="688"/>
                                  <a:pt x="12328" y="674"/>
                                </a:cubicBezTo>
                                <a:cubicBezTo>
                                  <a:pt x="12306" y="665"/>
                                  <a:pt x="12259" y="657"/>
                                  <a:pt x="12230" y="654"/>
                                </a:cubicBezTo>
                                <a:cubicBezTo>
                                  <a:pt x="12230" y="413"/>
                                  <a:pt x="12230" y="413"/>
                                  <a:pt x="12230" y="413"/>
                                </a:cubicBezTo>
                                <a:cubicBezTo>
                                  <a:pt x="12255" y="363"/>
                                  <a:pt x="12298" y="338"/>
                                  <a:pt x="12343" y="338"/>
                                </a:cubicBezTo>
                                <a:cubicBezTo>
                                  <a:pt x="12365" y="338"/>
                                  <a:pt x="12395" y="344"/>
                                  <a:pt x="12415" y="355"/>
                                </a:cubicBezTo>
                                <a:cubicBezTo>
                                  <a:pt x="12418" y="345"/>
                                  <a:pt x="12419" y="332"/>
                                  <a:pt x="12419" y="319"/>
                                </a:cubicBezTo>
                                <a:cubicBezTo>
                                  <a:pt x="12419" y="289"/>
                                  <a:pt x="12413" y="260"/>
                                  <a:pt x="12403" y="245"/>
                                </a:cubicBezTo>
                                <a:cubicBezTo>
                                  <a:pt x="12391" y="239"/>
                                  <a:pt x="12370" y="237"/>
                                  <a:pt x="12355" y="237"/>
                                </a:cubicBezTo>
                                <a:cubicBezTo>
                                  <a:pt x="12288" y="237"/>
                                  <a:pt x="12238" y="289"/>
                                  <a:pt x="12226" y="347"/>
                                </a:cubicBezTo>
                                <a:lnTo>
                                  <a:pt x="12213" y="347"/>
                                </a:lnTo>
                                <a:close/>
                                <a:moveTo>
                                  <a:pt x="11607" y="487"/>
                                </a:moveTo>
                                <a:cubicBezTo>
                                  <a:pt x="11607" y="382"/>
                                  <a:pt x="11650" y="312"/>
                                  <a:pt x="11728" y="312"/>
                                </a:cubicBezTo>
                                <a:cubicBezTo>
                                  <a:pt x="11801" y="312"/>
                                  <a:pt x="11848" y="387"/>
                                  <a:pt x="11848" y="487"/>
                                </a:cubicBezTo>
                                <a:cubicBezTo>
                                  <a:pt x="11848" y="603"/>
                                  <a:pt x="11809" y="676"/>
                                  <a:pt x="11728" y="676"/>
                                </a:cubicBezTo>
                                <a:cubicBezTo>
                                  <a:pt x="11653" y="676"/>
                                  <a:pt x="11607" y="601"/>
                                  <a:pt x="11607" y="487"/>
                                </a:cubicBezTo>
                                <a:close/>
                                <a:moveTo>
                                  <a:pt x="11728" y="237"/>
                                </a:moveTo>
                                <a:cubicBezTo>
                                  <a:pt x="11592" y="237"/>
                                  <a:pt x="11489" y="332"/>
                                  <a:pt x="11489" y="487"/>
                                </a:cubicBezTo>
                                <a:cubicBezTo>
                                  <a:pt x="11489" y="661"/>
                                  <a:pt x="11575" y="752"/>
                                  <a:pt x="11728" y="752"/>
                                </a:cubicBezTo>
                                <a:cubicBezTo>
                                  <a:pt x="11873" y="752"/>
                                  <a:pt x="11967" y="656"/>
                                  <a:pt x="11967" y="487"/>
                                </a:cubicBezTo>
                                <a:cubicBezTo>
                                  <a:pt x="11967" y="326"/>
                                  <a:pt x="11871" y="237"/>
                                  <a:pt x="11728" y="237"/>
                                </a:cubicBezTo>
                                <a:close/>
                                <a:moveTo>
                                  <a:pt x="11047" y="487"/>
                                </a:moveTo>
                                <a:cubicBezTo>
                                  <a:pt x="11047" y="382"/>
                                  <a:pt x="11090" y="312"/>
                                  <a:pt x="11168" y="312"/>
                                </a:cubicBezTo>
                                <a:cubicBezTo>
                                  <a:pt x="11241" y="312"/>
                                  <a:pt x="11288" y="387"/>
                                  <a:pt x="11288" y="487"/>
                                </a:cubicBezTo>
                                <a:cubicBezTo>
                                  <a:pt x="11288" y="603"/>
                                  <a:pt x="11249" y="676"/>
                                  <a:pt x="11168" y="676"/>
                                </a:cubicBezTo>
                                <a:cubicBezTo>
                                  <a:pt x="11093" y="676"/>
                                  <a:pt x="11047" y="601"/>
                                  <a:pt x="11047" y="487"/>
                                </a:cubicBezTo>
                                <a:close/>
                                <a:moveTo>
                                  <a:pt x="11168" y="237"/>
                                </a:moveTo>
                                <a:cubicBezTo>
                                  <a:pt x="11032" y="237"/>
                                  <a:pt x="10929" y="332"/>
                                  <a:pt x="10929" y="487"/>
                                </a:cubicBezTo>
                                <a:cubicBezTo>
                                  <a:pt x="10929" y="661"/>
                                  <a:pt x="11015" y="752"/>
                                  <a:pt x="11168" y="752"/>
                                </a:cubicBezTo>
                                <a:cubicBezTo>
                                  <a:pt x="11313" y="752"/>
                                  <a:pt x="11407" y="656"/>
                                  <a:pt x="11407" y="487"/>
                                </a:cubicBezTo>
                                <a:cubicBezTo>
                                  <a:pt x="11407" y="326"/>
                                  <a:pt x="11311" y="237"/>
                                  <a:pt x="11168" y="237"/>
                                </a:cubicBezTo>
                                <a:close/>
                                <a:moveTo>
                                  <a:pt x="10638" y="653"/>
                                </a:moveTo>
                                <a:cubicBezTo>
                                  <a:pt x="10633" y="626"/>
                                  <a:pt x="10622" y="582"/>
                                  <a:pt x="10615" y="560"/>
                                </a:cubicBezTo>
                                <a:cubicBezTo>
                                  <a:pt x="10566" y="417"/>
                                  <a:pt x="10566" y="417"/>
                                  <a:pt x="10566" y="417"/>
                                </a:cubicBezTo>
                                <a:cubicBezTo>
                                  <a:pt x="10557" y="391"/>
                                  <a:pt x="10543" y="357"/>
                                  <a:pt x="10530" y="337"/>
                                </a:cubicBezTo>
                                <a:cubicBezTo>
                                  <a:pt x="10549" y="335"/>
                                  <a:pt x="10578" y="329"/>
                                  <a:pt x="10593" y="324"/>
                                </a:cubicBezTo>
                                <a:cubicBezTo>
                                  <a:pt x="10599" y="305"/>
                                  <a:pt x="10605" y="277"/>
                                  <a:pt x="10605" y="254"/>
                                </a:cubicBezTo>
                                <a:cubicBezTo>
                                  <a:pt x="10363" y="254"/>
                                  <a:pt x="10363" y="254"/>
                                  <a:pt x="10363" y="254"/>
                                </a:cubicBezTo>
                                <a:cubicBezTo>
                                  <a:pt x="10364" y="275"/>
                                  <a:pt x="10368" y="303"/>
                                  <a:pt x="10374" y="321"/>
                                </a:cubicBezTo>
                                <a:cubicBezTo>
                                  <a:pt x="10385" y="328"/>
                                  <a:pt x="10403" y="336"/>
                                  <a:pt x="10417" y="340"/>
                                </a:cubicBezTo>
                                <a:cubicBezTo>
                                  <a:pt x="10569" y="749"/>
                                  <a:pt x="10569" y="749"/>
                                  <a:pt x="10569" y="749"/>
                                </a:cubicBezTo>
                                <a:cubicBezTo>
                                  <a:pt x="10686" y="738"/>
                                  <a:pt x="10686" y="738"/>
                                  <a:pt x="10686" y="738"/>
                                </a:cubicBezTo>
                                <a:cubicBezTo>
                                  <a:pt x="10839" y="336"/>
                                  <a:pt x="10839" y="336"/>
                                  <a:pt x="10839" y="336"/>
                                </a:cubicBezTo>
                                <a:cubicBezTo>
                                  <a:pt x="10850" y="335"/>
                                  <a:pt x="10872" y="331"/>
                                  <a:pt x="10883" y="327"/>
                                </a:cubicBezTo>
                                <a:cubicBezTo>
                                  <a:pt x="10889" y="310"/>
                                  <a:pt x="10896" y="276"/>
                                  <a:pt x="10896" y="254"/>
                                </a:cubicBezTo>
                                <a:cubicBezTo>
                                  <a:pt x="10691" y="254"/>
                                  <a:pt x="10691" y="254"/>
                                  <a:pt x="10691" y="254"/>
                                </a:cubicBezTo>
                                <a:cubicBezTo>
                                  <a:pt x="10691" y="276"/>
                                  <a:pt x="10694" y="302"/>
                                  <a:pt x="10701" y="321"/>
                                </a:cubicBezTo>
                                <a:cubicBezTo>
                                  <a:pt x="10714" y="327"/>
                                  <a:pt x="10737" y="333"/>
                                  <a:pt x="10753" y="336"/>
                                </a:cubicBezTo>
                                <a:cubicBezTo>
                                  <a:pt x="10739" y="361"/>
                                  <a:pt x="10725" y="394"/>
                                  <a:pt x="10716" y="422"/>
                                </a:cubicBezTo>
                                <a:cubicBezTo>
                                  <a:pt x="10671" y="558"/>
                                  <a:pt x="10671" y="558"/>
                                  <a:pt x="10671" y="558"/>
                                </a:cubicBezTo>
                                <a:cubicBezTo>
                                  <a:pt x="10663" y="582"/>
                                  <a:pt x="10652" y="626"/>
                                  <a:pt x="10647" y="653"/>
                                </a:cubicBezTo>
                                <a:lnTo>
                                  <a:pt x="10638" y="653"/>
                                </a:lnTo>
                                <a:close/>
                                <a:moveTo>
                                  <a:pt x="9743" y="385"/>
                                </a:moveTo>
                                <a:cubicBezTo>
                                  <a:pt x="9764" y="356"/>
                                  <a:pt x="9808" y="325"/>
                                  <a:pt x="9854" y="325"/>
                                </a:cubicBezTo>
                                <a:cubicBezTo>
                                  <a:pt x="9918" y="325"/>
                                  <a:pt x="9940" y="370"/>
                                  <a:pt x="9940" y="438"/>
                                </a:cubicBezTo>
                                <a:cubicBezTo>
                                  <a:pt x="9940" y="653"/>
                                  <a:pt x="9940" y="653"/>
                                  <a:pt x="9940" y="653"/>
                                </a:cubicBezTo>
                                <a:cubicBezTo>
                                  <a:pt x="9924" y="659"/>
                                  <a:pt x="9901" y="668"/>
                                  <a:pt x="9888" y="677"/>
                                </a:cubicBezTo>
                                <a:cubicBezTo>
                                  <a:pt x="9881" y="691"/>
                                  <a:pt x="9876" y="716"/>
                                  <a:pt x="9874" y="735"/>
                                </a:cubicBezTo>
                                <a:cubicBezTo>
                                  <a:pt x="10128" y="735"/>
                                  <a:pt x="10128" y="735"/>
                                  <a:pt x="10128" y="735"/>
                                </a:cubicBezTo>
                                <a:cubicBezTo>
                                  <a:pt x="10129" y="729"/>
                                  <a:pt x="10130" y="721"/>
                                  <a:pt x="10130" y="712"/>
                                </a:cubicBezTo>
                                <a:cubicBezTo>
                                  <a:pt x="10130" y="699"/>
                                  <a:pt x="10129" y="686"/>
                                  <a:pt x="10126" y="673"/>
                                </a:cubicBezTo>
                                <a:cubicBezTo>
                                  <a:pt x="10106" y="666"/>
                                  <a:pt x="10074" y="659"/>
                                  <a:pt x="10050" y="657"/>
                                </a:cubicBezTo>
                                <a:cubicBezTo>
                                  <a:pt x="10054" y="580"/>
                                  <a:pt x="10057" y="497"/>
                                  <a:pt x="10057" y="418"/>
                                </a:cubicBezTo>
                                <a:cubicBezTo>
                                  <a:pt x="10057" y="262"/>
                                  <a:pt x="9982" y="237"/>
                                  <a:pt x="9901" y="237"/>
                                </a:cubicBezTo>
                                <a:cubicBezTo>
                                  <a:pt x="9812" y="237"/>
                                  <a:pt x="9761" y="285"/>
                                  <a:pt x="9739" y="328"/>
                                </a:cubicBezTo>
                                <a:cubicBezTo>
                                  <a:pt x="9726" y="328"/>
                                  <a:pt x="9726" y="328"/>
                                  <a:pt x="9726" y="328"/>
                                </a:cubicBezTo>
                                <a:cubicBezTo>
                                  <a:pt x="9726" y="252"/>
                                  <a:pt x="9726" y="252"/>
                                  <a:pt x="9726" y="252"/>
                                </a:cubicBezTo>
                                <a:cubicBezTo>
                                  <a:pt x="9712" y="247"/>
                                  <a:pt x="9689" y="244"/>
                                  <a:pt x="9669" y="244"/>
                                </a:cubicBezTo>
                                <a:cubicBezTo>
                                  <a:pt x="9634" y="244"/>
                                  <a:pt x="9599" y="251"/>
                                  <a:pt x="9577" y="261"/>
                                </a:cubicBezTo>
                                <a:cubicBezTo>
                                  <a:pt x="9566" y="278"/>
                                  <a:pt x="9557" y="310"/>
                                  <a:pt x="9556" y="332"/>
                                </a:cubicBezTo>
                                <a:cubicBezTo>
                                  <a:pt x="9628" y="332"/>
                                  <a:pt x="9628" y="332"/>
                                  <a:pt x="9628" y="332"/>
                                </a:cubicBezTo>
                                <a:cubicBezTo>
                                  <a:pt x="9628" y="653"/>
                                  <a:pt x="9628" y="653"/>
                                  <a:pt x="9628" y="653"/>
                                </a:cubicBezTo>
                                <a:cubicBezTo>
                                  <a:pt x="9609" y="659"/>
                                  <a:pt x="9582" y="668"/>
                                  <a:pt x="9567" y="677"/>
                                </a:cubicBezTo>
                                <a:cubicBezTo>
                                  <a:pt x="9560" y="691"/>
                                  <a:pt x="9554" y="716"/>
                                  <a:pt x="9552" y="735"/>
                                </a:cubicBezTo>
                                <a:cubicBezTo>
                                  <a:pt x="9815" y="735"/>
                                  <a:pt x="9815" y="735"/>
                                  <a:pt x="9815" y="735"/>
                                </a:cubicBezTo>
                                <a:cubicBezTo>
                                  <a:pt x="9818" y="718"/>
                                  <a:pt x="9816" y="687"/>
                                  <a:pt x="9812" y="673"/>
                                </a:cubicBezTo>
                                <a:cubicBezTo>
                                  <a:pt x="9796" y="666"/>
                                  <a:pt x="9765" y="660"/>
                                  <a:pt x="9743" y="657"/>
                                </a:cubicBezTo>
                                <a:lnTo>
                                  <a:pt x="9743" y="385"/>
                                </a:lnTo>
                                <a:close/>
                                <a:moveTo>
                                  <a:pt x="9170" y="441"/>
                                </a:moveTo>
                                <a:cubicBezTo>
                                  <a:pt x="9176" y="362"/>
                                  <a:pt x="9217" y="307"/>
                                  <a:pt x="9278" y="307"/>
                                </a:cubicBezTo>
                                <a:cubicBezTo>
                                  <a:pt x="9350" y="307"/>
                                  <a:pt x="9369" y="380"/>
                                  <a:pt x="9363" y="441"/>
                                </a:cubicBezTo>
                                <a:lnTo>
                                  <a:pt x="9170" y="441"/>
                                </a:lnTo>
                                <a:close/>
                                <a:moveTo>
                                  <a:pt x="9473" y="515"/>
                                </a:moveTo>
                                <a:cubicBezTo>
                                  <a:pt x="9475" y="497"/>
                                  <a:pt x="9476" y="478"/>
                                  <a:pt x="9476" y="461"/>
                                </a:cubicBezTo>
                                <a:cubicBezTo>
                                  <a:pt x="9476" y="326"/>
                                  <a:pt x="9423" y="237"/>
                                  <a:pt x="9295" y="237"/>
                                </a:cubicBezTo>
                                <a:cubicBezTo>
                                  <a:pt x="9148" y="237"/>
                                  <a:pt x="9052" y="352"/>
                                  <a:pt x="9052" y="504"/>
                                </a:cubicBezTo>
                                <a:cubicBezTo>
                                  <a:pt x="9052" y="645"/>
                                  <a:pt x="9138" y="752"/>
                                  <a:pt x="9288" y="752"/>
                                </a:cubicBezTo>
                                <a:cubicBezTo>
                                  <a:pt x="9355" y="752"/>
                                  <a:pt x="9416" y="732"/>
                                  <a:pt x="9452" y="712"/>
                                </a:cubicBezTo>
                                <a:cubicBezTo>
                                  <a:pt x="9464" y="693"/>
                                  <a:pt x="9473" y="657"/>
                                  <a:pt x="9471" y="636"/>
                                </a:cubicBezTo>
                                <a:cubicBezTo>
                                  <a:pt x="9434" y="650"/>
                                  <a:pt x="9367" y="663"/>
                                  <a:pt x="9323" y="663"/>
                                </a:cubicBezTo>
                                <a:cubicBezTo>
                                  <a:pt x="9236" y="663"/>
                                  <a:pt x="9177" y="608"/>
                                  <a:pt x="9172" y="515"/>
                                </a:cubicBezTo>
                                <a:lnTo>
                                  <a:pt x="9473" y="515"/>
                                </a:lnTo>
                                <a:close/>
                                <a:moveTo>
                                  <a:pt x="8625" y="420"/>
                                </a:moveTo>
                                <a:cubicBezTo>
                                  <a:pt x="8625" y="346"/>
                                  <a:pt x="8653" y="303"/>
                                  <a:pt x="8714" y="303"/>
                                </a:cubicBezTo>
                                <a:cubicBezTo>
                                  <a:pt x="8768" y="303"/>
                                  <a:pt x="8802" y="352"/>
                                  <a:pt x="8802" y="420"/>
                                </a:cubicBezTo>
                                <a:cubicBezTo>
                                  <a:pt x="8802" y="491"/>
                                  <a:pt x="8773" y="538"/>
                                  <a:pt x="8714" y="538"/>
                                </a:cubicBezTo>
                                <a:cubicBezTo>
                                  <a:pt x="8658" y="538"/>
                                  <a:pt x="8625" y="490"/>
                                  <a:pt x="8625" y="420"/>
                                </a:cubicBezTo>
                                <a:close/>
                                <a:moveTo>
                                  <a:pt x="8628" y="755"/>
                                </a:moveTo>
                                <a:cubicBezTo>
                                  <a:pt x="8664" y="763"/>
                                  <a:pt x="8706" y="765"/>
                                  <a:pt x="8739" y="765"/>
                                </a:cubicBezTo>
                                <a:cubicBezTo>
                                  <a:pt x="8841" y="765"/>
                                  <a:pt x="8876" y="787"/>
                                  <a:pt x="8876" y="828"/>
                                </a:cubicBezTo>
                                <a:cubicBezTo>
                                  <a:pt x="8876" y="887"/>
                                  <a:pt x="8807" y="918"/>
                                  <a:pt x="8732" y="918"/>
                                </a:cubicBezTo>
                                <a:cubicBezTo>
                                  <a:pt x="8662" y="918"/>
                                  <a:pt x="8587" y="888"/>
                                  <a:pt x="8587" y="825"/>
                                </a:cubicBezTo>
                                <a:cubicBezTo>
                                  <a:pt x="8587" y="797"/>
                                  <a:pt x="8600" y="771"/>
                                  <a:pt x="8628" y="755"/>
                                </a:cubicBezTo>
                                <a:close/>
                                <a:moveTo>
                                  <a:pt x="8562" y="738"/>
                                </a:moveTo>
                                <a:cubicBezTo>
                                  <a:pt x="8522" y="748"/>
                                  <a:pt x="8479" y="785"/>
                                  <a:pt x="8479" y="843"/>
                                </a:cubicBezTo>
                                <a:cubicBezTo>
                                  <a:pt x="8479" y="941"/>
                                  <a:pt x="8585" y="990"/>
                                  <a:pt x="8717" y="990"/>
                                </a:cubicBezTo>
                                <a:cubicBezTo>
                                  <a:pt x="8864" y="990"/>
                                  <a:pt x="8985" y="933"/>
                                  <a:pt x="8985" y="809"/>
                                </a:cubicBezTo>
                                <a:cubicBezTo>
                                  <a:pt x="8985" y="698"/>
                                  <a:pt x="8891" y="670"/>
                                  <a:pt x="8765" y="670"/>
                                </a:cubicBezTo>
                                <a:cubicBezTo>
                                  <a:pt x="8676" y="670"/>
                                  <a:pt x="8631" y="662"/>
                                  <a:pt x="8631" y="628"/>
                                </a:cubicBezTo>
                                <a:cubicBezTo>
                                  <a:pt x="8631" y="616"/>
                                  <a:pt x="8636" y="603"/>
                                  <a:pt x="8642" y="594"/>
                                </a:cubicBezTo>
                                <a:cubicBezTo>
                                  <a:pt x="8663" y="600"/>
                                  <a:pt x="8690" y="603"/>
                                  <a:pt x="8714" y="603"/>
                                </a:cubicBezTo>
                                <a:cubicBezTo>
                                  <a:pt x="8840" y="603"/>
                                  <a:pt x="8918" y="535"/>
                                  <a:pt x="8918" y="420"/>
                                </a:cubicBezTo>
                                <a:cubicBezTo>
                                  <a:pt x="8918" y="384"/>
                                  <a:pt x="8910" y="354"/>
                                  <a:pt x="8896" y="329"/>
                                </a:cubicBezTo>
                                <a:cubicBezTo>
                                  <a:pt x="8996" y="329"/>
                                  <a:pt x="8996" y="329"/>
                                  <a:pt x="8996" y="329"/>
                                </a:cubicBezTo>
                                <a:cubicBezTo>
                                  <a:pt x="8996" y="304"/>
                                  <a:pt x="8991" y="270"/>
                                  <a:pt x="8982" y="249"/>
                                </a:cubicBezTo>
                                <a:cubicBezTo>
                                  <a:pt x="8967" y="244"/>
                                  <a:pt x="8950" y="242"/>
                                  <a:pt x="8932" y="242"/>
                                </a:cubicBezTo>
                                <a:cubicBezTo>
                                  <a:pt x="8894" y="242"/>
                                  <a:pt x="8854" y="251"/>
                                  <a:pt x="8832" y="263"/>
                                </a:cubicBezTo>
                                <a:cubicBezTo>
                                  <a:pt x="8799" y="246"/>
                                  <a:pt x="8759" y="237"/>
                                  <a:pt x="8714" y="237"/>
                                </a:cubicBezTo>
                                <a:cubicBezTo>
                                  <a:pt x="8598" y="237"/>
                                  <a:pt x="8510" y="306"/>
                                  <a:pt x="8510" y="420"/>
                                </a:cubicBezTo>
                                <a:cubicBezTo>
                                  <a:pt x="8510" y="490"/>
                                  <a:pt x="8535" y="537"/>
                                  <a:pt x="8576" y="563"/>
                                </a:cubicBezTo>
                                <a:cubicBezTo>
                                  <a:pt x="8576" y="569"/>
                                  <a:pt x="8576" y="569"/>
                                  <a:pt x="8576" y="569"/>
                                </a:cubicBezTo>
                                <a:cubicBezTo>
                                  <a:pt x="8544" y="586"/>
                                  <a:pt x="8517" y="619"/>
                                  <a:pt x="8517" y="659"/>
                                </a:cubicBezTo>
                                <a:cubicBezTo>
                                  <a:pt x="8517" y="693"/>
                                  <a:pt x="8540" y="722"/>
                                  <a:pt x="8562" y="731"/>
                                </a:cubicBezTo>
                                <a:lnTo>
                                  <a:pt x="8562" y="738"/>
                                </a:lnTo>
                                <a:close/>
                                <a:moveTo>
                                  <a:pt x="8252" y="625"/>
                                </a:moveTo>
                                <a:cubicBezTo>
                                  <a:pt x="8234" y="650"/>
                                  <a:pt x="8199" y="668"/>
                                  <a:pt x="8160" y="668"/>
                                </a:cubicBezTo>
                                <a:cubicBezTo>
                                  <a:pt x="8119" y="668"/>
                                  <a:pt x="8083" y="646"/>
                                  <a:pt x="8083" y="595"/>
                                </a:cubicBezTo>
                                <a:cubicBezTo>
                                  <a:pt x="8083" y="547"/>
                                  <a:pt x="8121" y="515"/>
                                  <a:pt x="8189" y="515"/>
                                </a:cubicBezTo>
                                <a:cubicBezTo>
                                  <a:pt x="8206" y="515"/>
                                  <a:pt x="8234" y="518"/>
                                  <a:pt x="8252" y="523"/>
                                </a:cubicBezTo>
                                <a:lnTo>
                                  <a:pt x="8252" y="625"/>
                                </a:lnTo>
                                <a:close/>
                                <a:moveTo>
                                  <a:pt x="8261" y="678"/>
                                </a:moveTo>
                                <a:cubicBezTo>
                                  <a:pt x="8267" y="710"/>
                                  <a:pt x="8285" y="740"/>
                                  <a:pt x="8306" y="752"/>
                                </a:cubicBezTo>
                                <a:cubicBezTo>
                                  <a:pt x="8350" y="752"/>
                                  <a:pt x="8406" y="737"/>
                                  <a:pt x="8430" y="723"/>
                                </a:cubicBezTo>
                                <a:cubicBezTo>
                                  <a:pt x="8438" y="707"/>
                                  <a:pt x="8444" y="686"/>
                                  <a:pt x="8444" y="667"/>
                                </a:cubicBezTo>
                                <a:cubicBezTo>
                                  <a:pt x="8444" y="664"/>
                                  <a:pt x="8444" y="659"/>
                                  <a:pt x="8443" y="654"/>
                                </a:cubicBezTo>
                                <a:cubicBezTo>
                                  <a:pt x="8424" y="659"/>
                                  <a:pt x="8392" y="664"/>
                                  <a:pt x="8375" y="664"/>
                                </a:cubicBezTo>
                                <a:cubicBezTo>
                                  <a:pt x="8367" y="652"/>
                                  <a:pt x="8362" y="627"/>
                                  <a:pt x="8362" y="601"/>
                                </a:cubicBezTo>
                                <a:cubicBezTo>
                                  <a:pt x="8362" y="420"/>
                                  <a:pt x="8362" y="420"/>
                                  <a:pt x="8362" y="420"/>
                                </a:cubicBezTo>
                                <a:cubicBezTo>
                                  <a:pt x="8362" y="287"/>
                                  <a:pt x="8304" y="237"/>
                                  <a:pt x="8187" y="237"/>
                                </a:cubicBezTo>
                                <a:cubicBezTo>
                                  <a:pt x="8130" y="237"/>
                                  <a:pt x="8051" y="251"/>
                                  <a:pt x="8016" y="268"/>
                                </a:cubicBezTo>
                                <a:cubicBezTo>
                                  <a:pt x="8007" y="283"/>
                                  <a:pt x="8001" y="312"/>
                                  <a:pt x="8001" y="338"/>
                                </a:cubicBezTo>
                                <a:cubicBezTo>
                                  <a:pt x="8001" y="349"/>
                                  <a:pt x="8002" y="364"/>
                                  <a:pt x="8005" y="372"/>
                                </a:cubicBezTo>
                                <a:cubicBezTo>
                                  <a:pt x="8041" y="350"/>
                                  <a:pt x="8114" y="327"/>
                                  <a:pt x="8159" y="327"/>
                                </a:cubicBezTo>
                                <a:cubicBezTo>
                                  <a:pt x="8219" y="327"/>
                                  <a:pt x="8250" y="357"/>
                                  <a:pt x="8250" y="421"/>
                                </a:cubicBezTo>
                                <a:cubicBezTo>
                                  <a:pt x="8250" y="467"/>
                                  <a:pt x="8250" y="467"/>
                                  <a:pt x="8250" y="467"/>
                                </a:cubicBezTo>
                                <a:cubicBezTo>
                                  <a:pt x="8226" y="456"/>
                                  <a:pt x="8193" y="450"/>
                                  <a:pt x="8163" y="450"/>
                                </a:cubicBezTo>
                                <a:cubicBezTo>
                                  <a:pt x="8057" y="450"/>
                                  <a:pt x="7968" y="504"/>
                                  <a:pt x="7968" y="611"/>
                                </a:cubicBezTo>
                                <a:cubicBezTo>
                                  <a:pt x="7968" y="707"/>
                                  <a:pt x="8038" y="752"/>
                                  <a:pt x="8111" y="752"/>
                                </a:cubicBezTo>
                                <a:cubicBezTo>
                                  <a:pt x="8178" y="752"/>
                                  <a:pt x="8227" y="725"/>
                                  <a:pt x="8254" y="678"/>
                                </a:cubicBezTo>
                                <a:lnTo>
                                  <a:pt x="8261" y="678"/>
                                </a:lnTo>
                                <a:close/>
                                <a:moveTo>
                                  <a:pt x="7726" y="347"/>
                                </a:moveTo>
                                <a:cubicBezTo>
                                  <a:pt x="7726" y="252"/>
                                  <a:pt x="7726" y="252"/>
                                  <a:pt x="7726" y="252"/>
                                </a:cubicBezTo>
                                <a:cubicBezTo>
                                  <a:pt x="7712" y="247"/>
                                  <a:pt x="7689" y="244"/>
                                  <a:pt x="7669" y="244"/>
                                </a:cubicBezTo>
                                <a:cubicBezTo>
                                  <a:pt x="7635" y="244"/>
                                  <a:pt x="7600" y="251"/>
                                  <a:pt x="7577" y="261"/>
                                </a:cubicBezTo>
                                <a:cubicBezTo>
                                  <a:pt x="7565" y="279"/>
                                  <a:pt x="7557" y="310"/>
                                  <a:pt x="7557" y="332"/>
                                </a:cubicBezTo>
                                <a:cubicBezTo>
                                  <a:pt x="7628" y="332"/>
                                  <a:pt x="7628" y="332"/>
                                  <a:pt x="7628" y="332"/>
                                </a:cubicBezTo>
                                <a:cubicBezTo>
                                  <a:pt x="7628" y="653"/>
                                  <a:pt x="7628" y="653"/>
                                  <a:pt x="7628" y="653"/>
                                </a:cubicBezTo>
                                <a:cubicBezTo>
                                  <a:pt x="7609" y="659"/>
                                  <a:pt x="7582" y="668"/>
                                  <a:pt x="7567" y="677"/>
                                </a:cubicBezTo>
                                <a:cubicBezTo>
                                  <a:pt x="7560" y="691"/>
                                  <a:pt x="7554" y="716"/>
                                  <a:pt x="7552" y="735"/>
                                </a:cubicBezTo>
                                <a:cubicBezTo>
                                  <a:pt x="7845" y="735"/>
                                  <a:pt x="7845" y="735"/>
                                  <a:pt x="7845" y="735"/>
                                </a:cubicBezTo>
                                <a:cubicBezTo>
                                  <a:pt x="7848" y="718"/>
                                  <a:pt x="7846" y="688"/>
                                  <a:pt x="7841" y="674"/>
                                </a:cubicBezTo>
                                <a:cubicBezTo>
                                  <a:pt x="7819" y="665"/>
                                  <a:pt x="7772" y="657"/>
                                  <a:pt x="7743" y="654"/>
                                </a:cubicBezTo>
                                <a:cubicBezTo>
                                  <a:pt x="7743" y="413"/>
                                  <a:pt x="7743" y="413"/>
                                  <a:pt x="7743" y="413"/>
                                </a:cubicBezTo>
                                <a:cubicBezTo>
                                  <a:pt x="7768" y="363"/>
                                  <a:pt x="7811" y="338"/>
                                  <a:pt x="7856" y="338"/>
                                </a:cubicBezTo>
                                <a:cubicBezTo>
                                  <a:pt x="7878" y="338"/>
                                  <a:pt x="7908" y="344"/>
                                  <a:pt x="7928" y="355"/>
                                </a:cubicBezTo>
                                <a:cubicBezTo>
                                  <a:pt x="7931" y="345"/>
                                  <a:pt x="7932" y="332"/>
                                  <a:pt x="7932" y="319"/>
                                </a:cubicBezTo>
                                <a:cubicBezTo>
                                  <a:pt x="7932" y="289"/>
                                  <a:pt x="7926" y="260"/>
                                  <a:pt x="7916" y="245"/>
                                </a:cubicBezTo>
                                <a:cubicBezTo>
                                  <a:pt x="7904" y="239"/>
                                  <a:pt x="7883" y="237"/>
                                  <a:pt x="7868" y="237"/>
                                </a:cubicBezTo>
                                <a:cubicBezTo>
                                  <a:pt x="7801" y="237"/>
                                  <a:pt x="7751" y="289"/>
                                  <a:pt x="7739" y="347"/>
                                </a:cubicBezTo>
                                <a:lnTo>
                                  <a:pt x="7726" y="347"/>
                                </a:lnTo>
                                <a:close/>
                                <a:moveTo>
                                  <a:pt x="7309" y="613"/>
                                </a:moveTo>
                                <a:cubicBezTo>
                                  <a:pt x="7290" y="639"/>
                                  <a:pt x="7257" y="666"/>
                                  <a:pt x="7208" y="666"/>
                                </a:cubicBezTo>
                                <a:cubicBezTo>
                                  <a:pt x="7141" y="666"/>
                                  <a:pt x="7093" y="606"/>
                                  <a:pt x="7093" y="495"/>
                                </a:cubicBezTo>
                                <a:cubicBezTo>
                                  <a:pt x="7093" y="387"/>
                                  <a:pt x="7138" y="315"/>
                                  <a:pt x="7237" y="315"/>
                                </a:cubicBezTo>
                                <a:cubicBezTo>
                                  <a:pt x="7263" y="315"/>
                                  <a:pt x="7289" y="320"/>
                                  <a:pt x="7309" y="329"/>
                                </a:cubicBezTo>
                                <a:lnTo>
                                  <a:pt x="7309" y="613"/>
                                </a:lnTo>
                                <a:close/>
                                <a:moveTo>
                                  <a:pt x="7307" y="262"/>
                                </a:moveTo>
                                <a:cubicBezTo>
                                  <a:pt x="7285" y="246"/>
                                  <a:pt x="7251" y="237"/>
                                  <a:pt x="7215" y="237"/>
                                </a:cubicBezTo>
                                <a:cubicBezTo>
                                  <a:pt x="7072" y="237"/>
                                  <a:pt x="6973" y="346"/>
                                  <a:pt x="6973" y="512"/>
                                </a:cubicBezTo>
                                <a:cubicBezTo>
                                  <a:pt x="6973" y="692"/>
                                  <a:pt x="7073" y="752"/>
                                  <a:pt x="7160" y="752"/>
                                </a:cubicBezTo>
                                <a:cubicBezTo>
                                  <a:pt x="7245" y="752"/>
                                  <a:pt x="7287" y="712"/>
                                  <a:pt x="7311" y="672"/>
                                </a:cubicBezTo>
                                <a:cubicBezTo>
                                  <a:pt x="7318" y="672"/>
                                  <a:pt x="7318" y="672"/>
                                  <a:pt x="7318" y="672"/>
                                </a:cubicBezTo>
                                <a:cubicBezTo>
                                  <a:pt x="7321" y="700"/>
                                  <a:pt x="7329" y="726"/>
                                  <a:pt x="7341" y="747"/>
                                </a:cubicBezTo>
                                <a:cubicBezTo>
                                  <a:pt x="7381" y="747"/>
                                  <a:pt x="7454" y="739"/>
                                  <a:pt x="7492" y="727"/>
                                </a:cubicBezTo>
                                <a:cubicBezTo>
                                  <a:pt x="7499" y="714"/>
                                  <a:pt x="7504" y="690"/>
                                  <a:pt x="7504" y="674"/>
                                </a:cubicBezTo>
                                <a:cubicBezTo>
                                  <a:pt x="7504" y="670"/>
                                  <a:pt x="7504" y="664"/>
                                  <a:pt x="7503" y="659"/>
                                </a:cubicBezTo>
                                <a:cubicBezTo>
                                  <a:pt x="7431" y="659"/>
                                  <a:pt x="7431" y="659"/>
                                  <a:pt x="7431" y="659"/>
                                </a:cubicBezTo>
                                <a:cubicBezTo>
                                  <a:pt x="7425" y="639"/>
                                  <a:pt x="7422" y="609"/>
                                  <a:pt x="7422" y="584"/>
                                </a:cubicBezTo>
                                <a:cubicBezTo>
                                  <a:pt x="7422" y="10"/>
                                  <a:pt x="7422" y="10"/>
                                  <a:pt x="7422" y="10"/>
                                </a:cubicBezTo>
                                <a:cubicBezTo>
                                  <a:pt x="7406" y="4"/>
                                  <a:pt x="7379" y="1"/>
                                  <a:pt x="7358" y="1"/>
                                </a:cubicBezTo>
                                <a:cubicBezTo>
                                  <a:pt x="7320" y="1"/>
                                  <a:pt x="7282" y="8"/>
                                  <a:pt x="7257" y="18"/>
                                </a:cubicBezTo>
                                <a:cubicBezTo>
                                  <a:pt x="7246" y="36"/>
                                  <a:pt x="7237" y="67"/>
                                  <a:pt x="7236" y="90"/>
                                </a:cubicBezTo>
                                <a:cubicBezTo>
                                  <a:pt x="7307" y="90"/>
                                  <a:pt x="7307" y="90"/>
                                  <a:pt x="7307" y="90"/>
                                </a:cubicBezTo>
                                <a:lnTo>
                                  <a:pt x="7307" y="262"/>
                                </a:lnTo>
                                <a:close/>
                                <a:moveTo>
                                  <a:pt x="6724" y="347"/>
                                </a:moveTo>
                                <a:cubicBezTo>
                                  <a:pt x="6724" y="252"/>
                                  <a:pt x="6724" y="252"/>
                                  <a:pt x="6724" y="252"/>
                                </a:cubicBezTo>
                                <a:cubicBezTo>
                                  <a:pt x="6710" y="247"/>
                                  <a:pt x="6687" y="244"/>
                                  <a:pt x="6667" y="244"/>
                                </a:cubicBezTo>
                                <a:cubicBezTo>
                                  <a:pt x="6633" y="244"/>
                                  <a:pt x="6598" y="251"/>
                                  <a:pt x="6575" y="261"/>
                                </a:cubicBezTo>
                                <a:cubicBezTo>
                                  <a:pt x="6563" y="279"/>
                                  <a:pt x="6555" y="310"/>
                                  <a:pt x="6555" y="332"/>
                                </a:cubicBezTo>
                                <a:cubicBezTo>
                                  <a:pt x="6626" y="332"/>
                                  <a:pt x="6626" y="332"/>
                                  <a:pt x="6626" y="332"/>
                                </a:cubicBezTo>
                                <a:cubicBezTo>
                                  <a:pt x="6626" y="653"/>
                                  <a:pt x="6626" y="653"/>
                                  <a:pt x="6626" y="653"/>
                                </a:cubicBezTo>
                                <a:cubicBezTo>
                                  <a:pt x="6607" y="659"/>
                                  <a:pt x="6580" y="668"/>
                                  <a:pt x="6565" y="677"/>
                                </a:cubicBezTo>
                                <a:cubicBezTo>
                                  <a:pt x="6558" y="691"/>
                                  <a:pt x="6552" y="716"/>
                                  <a:pt x="6550" y="735"/>
                                </a:cubicBezTo>
                                <a:cubicBezTo>
                                  <a:pt x="6843" y="735"/>
                                  <a:pt x="6843" y="735"/>
                                  <a:pt x="6843" y="735"/>
                                </a:cubicBezTo>
                                <a:cubicBezTo>
                                  <a:pt x="6846" y="718"/>
                                  <a:pt x="6844" y="688"/>
                                  <a:pt x="6839" y="674"/>
                                </a:cubicBezTo>
                                <a:cubicBezTo>
                                  <a:pt x="6817" y="665"/>
                                  <a:pt x="6770" y="657"/>
                                  <a:pt x="6741" y="654"/>
                                </a:cubicBezTo>
                                <a:cubicBezTo>
                                  <a:pt x="6741" y="413"/>
                                  <a:pt x="6741" y="413"/>
                                  <a:pt x="6741" y="413"/>
                                </a:cubicBezTo>
                                <a:cubicBezTo>
                                  <a:pt x="6766" y="363"/>
                                  <a:pt x="6809" y="338"/>
                                  <a:pt x="6854" y="338"/>
                                </a:cubicBezTo>
                                <a:cubicBezTo>
                                  <a:pt x="6876" y="338"/>
                                  <a:pt x="6906" y="344"/>
                                  <a:pt x="6926" y="355"/>
                                </a:cubicBezTo>
                                <a:cubicBezTo>
                                  <a:pt x="6929" y="345"/>
                                  <a:pt x="6930" y="332"/>
                                  <a:pt x="6930" y="319"/>
                                </a:cubicBezTo>
                                <a:cubicBezTo>
                                  <a:pt x="6930" y="289"/>
                                  <a:pt x="6924" y="260"/>
                                  <a:pt x="6914" y="245"/>
                                </a:cubicBezTo>
                                <a:cubicBezTo>
                                  <a:pt x="6902" y="239"/>
                                  <a:pt x="6881" y="237"/>
                                  <a:pt x="6866" y="237"/>
                                </a:cubicBezTo>
                                <a:cubicBezTo>
                                  <a:pt x="6799" y="237"/>
                                  <a:pt x="6749" y="289"/>
                                  <a:pt x="6737" y="347"/>
                                </a:cubicBezTo>
                                <a:lnTo>
                                  <a:pt x="6724" y="347"/>
                                </a:lnTo>
                                <a:close/>
                                <a:moveTo>
                                  <a:pt x="6118" y="487"/>
                                </a:moveTo>
                                <a:cubicBezTo>
                                  <a:pt x="6118" y="382"/>
                                  <a:pt x="6161" y="312"/>
                                  <a:pt x="6239" y="312"/>
                                </a:cubicBezTo>
                                <a:cubicBezTo>
                                  <a:pt x="6312" y="312"/>
                                  <a:pt x="6359" y="387"/>
                                  <a:pt x="6359" y="487"/>
                                </a:cubicBezTo>
                                <a:cubicBezTo>
                                  <a:pt x="6359" y="603"/>
                                  <a:pt x="6320" y="676"/>
                                  <a:pt x="6239" y="676"/>
                                </a:cubicBezTo>
                                <a:cubicBezTo>
                                  <a:pt x="6164" y="676"/>
                                  <a:pt x="6118" y="601"/>
                                  <a:pt x="6118" y="487"/>
                                </a:cubicBezTo>
                                <a:close/>
                                <a:moveTo>
                                  <a:pt x="6239" y="237"/>
                                </a:moveTo>
                                <a:cubicBezTo>
                                  <a:pt x="6103" y="237"/>
                                  <a:pt x="6000" y="332"/>
                                  <a:pt x="6000" y="487"/>
                                </a:cubicBezTo>
                                <a:cubicBezTo>
                                  <a:pt x="6000" y="661"/>
                                  <a:pt x="6086" y="752"/>
                                  <a:pt x="6239" y="752"/>
                                </a:cubicBezTo>
                                <a:cubicBezTo>
                                  <a:pt x="6384" y="752"/>
                                  <a:pt x="6478" y="656"/>
                                  <a:pt x="6478" y="487"/>
                                </a:cubicBezTo>
                                <a:cubicBezTo>
                                  <a:pt x="6478" y="326"/>
                                  <a:pt x="6382" y="237"/>
                                  <a:pt x="6239" y="237"/>
                                </a:cubicBezTo>
                                <a:close/>
                                <a:moveTo>
                                  <a:pt x="5558" y="487"/>
                                </a:moveTo>
                                <a:cubicBezTo>
                                  <a:pt x="5558" y="382"/>
                                  <a:pt x="5601" y="312"/>
                                  <a:pt x="5679" y="312"/>
                                </a:cubicBezTo>
                                <a:cubicBezTo>
                                  <a:pt x="5752" y="312"/>
                                  <a:pt x="5799" y="387"/>
                                  <a:pt x="5799" y="487"/>
                                </a:cubicBezTo>
                                <a:cubicBezTo>
                                  <a:pt x="5799" y="603"/>
                                  <a:pt x="5760" y="676"/>
                                  <a:pt x="5679" y="676"/>
                                </a:cubicBezTo>
                                <a:cubicBezTo>
                                  <a:pt x="5604" y="676"/>
                                  <a:pt x="5558" y="601"/>
                                  <a:pt x="5558" y="487"/>
                                </a:cubicBezTo>
                                <a:close/>
                                <a:moveTo>
                                  <a:pt x="5679" y="237"/>
                                </a:moveTo>
                                <a:cubicBezTo>
                                  <a:pt x="5543" y="237"/>
                                  <a:pt x="5440" y="332"/>
                                  <a:pt x="5440" y="487"/>
                                </a:cubicBezTo>
                                <a:cubicBezTo>
                                  <a:pt x="5440" y="661"/>
                                  <a:pt x="5526" y="752"/>
                                  <a:pt x="5679" y="752"/>
                                </a:cubicBezTo>
                                <a:cubicBezTo>
                                  <a:pt x="5824" y="752"/>
                                  <a:pt x="5918" y="656"/>
                                  <a:pt x="5918" y="487"/>
                                </a:cubicBezTo>
                                <a:cubicBezTo>
                                  <a:pt x="5918" y="326"/>
                                  <a:pt x="5822" y="237"/>
                                  <a:pt x="5679" y="237"/>
                                </a:cubicBezTo>
                                <a:close/>
                                <a:moveTo>
                                  <a:pt x="5149" y="653"/>
                                </a:moveTo>
                                <a:cubicBezTo>
                                  <a:pt x="5144" y="626"/>
                                  <a:pt x="5133" y="582"/>
                                  <a:pt x="5126" y="560"/>
                                </a:cubicBezTo>
                                <a:cubicBezTo>
                                  <a:pt x="5077" y="417"/>
                                  <a:pt x="5077" y="417"/>
                                  <a:pt x="5077" y="417"/>
                                </a:cubicBezTo>
                                <a:cubicBezTo>
                                  <a:pt x="5068" y="391"/>
                                  <a:pt x="5054" y="357"/>
                                  <a:pt x="5041" y="337"/>
                                </a:cubicBezTo>
                                <a:cubicBezTo>
                                  <a:pt x="5060" y="335"/>
                                  <a:pt x="5089" y="329"/>
                                  <a:pt x="5104" y="324"/>
                                </a:cubicBezTo>
                                <a:cubicBezTo>
                                  <a:pt x="5110" y="305"/>
                                  <a:pt x="5116" y="277"/>
                                  <a:pt x="5116" y="254"/>
                                </a:cubicBezTo>
                                <a:cubicBezTo>
                                  <a:pt x="4874" y="254"/>
                                  <a:pt x="4874" y="254"/>
                                  <a:pt x="4874" y="254"/>
                                </a:cubicBezTo>
                                <a:cubicBezTo>
                                  <a:pt x="4875" y="275"/>
                                  <a:pt x="4879" y="303"/>
                                  <a:pt x="4885" y="321"/>
                                </a:cubicBezTo>
                                <a:cubicBezTo>
                                  <a:pt x="4896" y="328"/>
                                  <a:pt x="4914" y="336"/>
                                  <a:pt x="4928" y="340"/>
                                </a:cubicBezTo>
                                <a:cubicBezTo>
                                  <a:pt x="5080" y="749"/>
                                  <a:pt x="5080" y="749"/>
                                  <a:pt x="5080" y="749"/>
                                </a:cubicBezTo>
                                <a:cubicBezTo>
                                  <a:pt x="5197" y="738"/>
                                  <a:pt x="5197" y="738"/>
                                  <a:pt x="5197" y="738"/>
                                </a:cubicBezTo>
                                <a:cubicBezTo>
                                  <a:pt x="5350" y="336"/>
                                  <a:pt x="5350" y="336"/>
                                  <a:pt x="5350" y="336"/>
                                </a:cubicBezTo>
                                <a:cubicBezTo>
                                  <a:pt x="5361" y="335"/>
                                  <a:pt x="5383" y="331"/>
                                  <a:pt x="5394" y="327"/>
                                </a:cubicBezTo>
                                <a:cubicBezTo>
                                  <a:pt x="5400" y="310"/>
                                  <a:pt x="5407" y="276"/>
                                  <a:pt x="5407" y="254"/>
                                </a:cubicBezTo>
                                <a:cubicBezTo>
                                  <a:pt x="5202" y="254"/>
                                  <a:pt x="5202" y="254"/>
                                  <a:pt x="5202" y="254"/>
                                </a:cubicBezTo>
                                <a:cubicBezTo>
                                  <a:pt x="5202" y="276"/>
                                  <a:pt x="5205" y="302"/>
                                  <a:pt x="5212" y="321"/>
                                </a:cubicBezTo>
                                <a:cubicBezTo>
                                  <a:pt x="5225" y="327"/>
                                  <a:pt x="5248" y="333"/>
                                  <a:pt x="5264" y="336"/>
                                </a:cubicBezTo>
                                <a:cubicBezTo>
                                  <a:pt x="5250" y="361"/>
                                  <a:pt x="5236" y="394"/>
                                  <a:pt x="5227" y="422"/>
                                </a:cubicBezTo>
                                <a:cubicBezTo>
                                  <a:pt x="5182" y="558"/>
                                  <a:pt x="5182" y="558"/>
                                  <a:pt x="5182" y="558"/>
                                </a:cubicBezTo>
                                <a:cubicBezTo>
                                  <a:pt x="5174" y="582"/>
                                  <a:pt x="5163" y="626"/>
                                  <a:pt x="5158" y="653"/>
                                </a:cubicBezTo>
                                <a:lnTo>
                                  <a:pt x="5149" y="653"/>
                                </a:lnTo>
                                <a:close/>
                                <a:moveTo>
                                  <a:pt x="4441" y="608"/>
                                </a:moveTo>
                                <a:cubicBezTo>
                                  <a:pt x="4419" y="635"/>
                                  <a:pt x="4377" y="663"/>
                                  <a:pt x="4336" y="663"/>
                                </a:cubicBezTo>
                                <a:cubicBezTo>
                                  <a:pt x="4272" y="663"/>
                                  <a:pt x="4251" y="621"/>
                                  <a:pt x="4251" y="550"/>
                                </a:cubicBezTo>
                                <a:cubicBezTo>
                                  <a:pt x="4251" y="252"/>
                                  <a:pt x="4251" y="252"/>
                                  <a:pt x="4251" y="252"/>
                                </a:cubicBezTo>
                                <a:cubicBezTo>
                                  <a:pt x="4235" y="247"/>
                                  <a:pt x="4209" y="244"/>
                                  <a:pt x="4187" y="244"/>
                                </a:cubicBezTo>
                                <a:cubicBezTo>
                                  <a:pt x="4149" y="244"/>
                                  <a:pt x="4109" y="251"/>
                                  <a:pt x="4085" y="261"/>
                                </a:cubicBezTo>
                                <a:cubicBezTo>
                                  <a:pt x="4074" y="278"/>
                                  <a:pt x="4065" y="310"/>
                                  <a:pt x="4064" y="332"/>
                                </a:cubicBezTo>
                                <a:cubicBezTo>
                                  <a:pt x="4139" y="332"/>
                                  <a:pt x="4139" y="332"/>
                                  <a:pt x="4139" y="332"/>
                                </a:cubicBezTo>
                                <a:cubicBezTo>
                                  <a:pt x="4135" y="409"/>
                                  <a:pt x="4134" y="495"/>
                                  <a:pt x="4134" y="569"/>
                                </a:cubicBezTo>
                                <a:cubicBezTo>
                                  <a:pt x="4134" y="725"/>
                                  <a:pt x="4205" y="752"/>
                                  <a:pt x="4286" y="752"/>
                                </a:cubicBezTo>
                                <a:cubicBezTo>
                                  <a:pt x="4370" y="752"/>
                                  <a:pt x="4420" y="706"/>
                                  <a:pt x="4442" y="664"/>
                                </a:cubicBezTo>
                                <a:cubicBezTo>
                                  <a:pt x="4449" y="664"/>
                                  <a:pt x="4449" y="664"/>
                                  <a:pt x="4449" y="664"/>
                                </a:cubicBezTo>
                                <a:cubicBezTo>
                                  <a:pt x="4452" y="694"/>
                                  <a:pt x="4461" y="725"/>
                                  <a:pt x="4473" y="747"/>
                                </a:cubicBezTo>
                                <a:cubicBezTo>
                                  <a:pt x="4514" y="747"/>
                                  <a:pt x="4590" y="739"/>
                                  <a:pt x="4627" y="727"/>
                                </a:cubicBezTo>
                                <a:cubicBezTo>
                                  <a:pt x="4634" y="714"/>
                                  <a:pt x="4639" y="690"/>
                                  <a:pt x="4639" y="674"/>
                                </a:cubicBezTo>
                                <a:cubicBezTo>
                                  <a:pt x="4639" y="670"/>
                                  <a:pt x="4639" y="664"/>
                                  <a:pt x="4638" y="659"/>
                                </a:cubicBezTo>
                                <a:cubicBezTo>
                                  <a:pt x="4564" y="659"/>
                                  <a:pt x="4564" y="659"/>
                                  <a:pt x="4564" y="659"/>
                                </a:cubicBezTo>
                                <a:cubicBezTo>
                                  <a:pt x="4558" y="636"/>
                                  <a:pt x="4556" y="610"/>
                                  <a:pt x="4556" y="587"/>
                                </a:cubicBezTo>
                                <a:cubicBezTo>
                                  <a:pt x="4556" y="252"/>
                                  <a:pt x="4556" y="252"/>
                                  <a:pt x="4556" y="252"/>
                                </a:cubicBezTo>
                                <a:cubicBezTo>
                                  <a:pt x="4540" y="247"/>
                                  <a:pt x="4514" y="244"/>
                                  <a:pt x="4492" y="244"/>
                                </a:cubicBezTo>
                                <a:cubicBezTo>
                                  <a:pt x="4454" y="244"/>
                                  <a:pt x="4415" y="250"/>
                                  <a:pt x="4391" y="261"/>
                                </a:cubicBezTo>
                                <a:cubicBezTo>
                                  <a:pt x="4380" y="279"/>
                                  <a:pt x="4371" y="310"/>
                                  <a:pt x="4370" y="332"/>
                                </a:cubicBezTo>
                                <a:cubicBezTo>
                                  <a:pt x="4441" y="332"/>
                                  <a:pt x="4441" y="332"/>
                                  <a:pt x="4441" y="332"/>
                                </a:cubicBezTo>
                                <a:lnTo>
                                  <a:pt x="4441" y="608"/>
                                </a:lnTo>
                                <a:close/>
                                <a:moveTo>
                                  <a:pt x="3554" y="240"/>
                                </a:moveTo>
                                <a:cubicBezTo>
                                  <a:pt x="3536" y="244"/>
                                  <a:pt x="3513" y="252"/>
                                  <a:pt x="3497" y="260"/>
                                </a:cubicBezTo>
                                <a:cubicBezTo>
                                  <a:pt x="3489" y="277"/>
                                  <a:pt x="3482" y="313"/>
                                  <a:pt x="3482" y="331"/>
                                </a:cubicBezTo>
                                <a:cubicBezTo>
                                  <a:pt x="3554" y="331"/>
                                  <a:pt x="3554" y="331"/>
                                  <a:pt x="3554" y="331"/>
                                </a:cubicBezTo>
                                <a:cubicBezTo>
                                  <a:pt x="3549" y="422"/>
                                  <a:pt x="3547" y="536"/>
                                  <a:pt x="3547" y="598"/>
                                </a:cubicBezTo>
                                <a:cubicBezTo>
                                  <a:pt x="3547" y="708"/>
                                  <a:pt x="3590" y="752"/>
                                  <a:pt x="3676" y="752"/>
                                </a:cubicBezTo>
                                <a:cubicBezTo>
                                  <a:pt x="3715" y="752"/>
                                  <a:pt x="3767" y="742"/>
                                  <a:pt x="3806" y="723"/>
                                </a:cubicBezTo>
                                <a:cubicBezTo>
                                  <a:pt x="3816" y="706"/>
                                  <a:pt x="3822" y="684"/>
                                  <a:pt x="3822" y="666"/>
                                </a:cubicBezTo>
                                <a:cubicBezTo>
                                  <a:pt x="3822" y="664"/>
                                  <a:pt x="3822" y="656"/>
                                  <a:pt x="3821" y="651"/>
                                </a:cubicBezTo>
                                <a:cubicBezTo>
                                  <a:pt x="3792" y="658"/>
                                  <a:pt x="3755" y="664"/>
                                  <a:pt x="3728" y="664"/>
                                </a:cubicBezTo>
                                <a:cubicBezTo>
                                  <a:pt x="3680" y="664"/>
                                  <a:pt x="3664" y="641"/>
                                  <a:pt x="3664" y="581"/>
                                </a:cubicBezTo>
                                <a:cubicBezTo>
                                  <a:pt x="3664" y="331"/>
                                  <a:pt x="3664" y="331"/>
                                  <a:pt x="3664" y="331"/>
                                </a:cubicBezTo>
                                <a:cubicBezTo>
                                  <a:pt x="3810" y="331"/>
                                  <a:pt x="3810" y="331"/>
                                  <a:pt x="3810" y="331"/>
                                </a:cubicBezTo>
                                <a:cubicBezTo>
                                  <a:pt x="3813" y="309"/>
                                  <a:pt x="3809" y="269"/>
                                  <a:pt x="3806" y="254"/>
                                </a:cubicBezTo>
                                <a:cubicBezTo>
                                  <a:pt x="3664" y="254"/>
                                  <a:pt x="3664" y="254"/>
                                  <a:pt x="3664" y="254"/>
                                </a:cubicBezTo>
                                <a:cubicBezTo>
                                  <a:pt x="3664" y="109"/>
                                  <a:pt x="3664" y="109"/>
                                  <a:pt x="3664" y="109"/>
                                </a:cubicBezTo>
                                <a:cubicBezTo>
                                  <a:pt x="3635" y="109"/>
                                  <a:pt x="3591" y="118"/>
                                  <a:pt x="3571" y="129"/>
                                </a:cubicBezTo>
                                <a:lnTo>
                                  <a:pt x="3554" y="240"/>
                                </a:lnTo>
                                <a:close/>
                                <a:moveTo>
                                  <a:pt x="3253" y="90"/>
                                </a:moveTo>
                                <a:cubicBezTo>
                                  <a:pt x="3253" y="653"/>
                                  <a:pt x="3253" y="653"/>
                                  <a:pt x="3253" y="653"/>
                                </a:cubicBezTo>
                                <a:cubicBezTo>
                                  <a:pt x="3233" y="659"/>
                                  <a:pt x="3207" y="668"/>
                                  <a:pt x="3192" y="677"/>
                                </a:cubicBezTo>
                                <a:cubicBezTo>
                                  <a:pt x="3185" y="691"/>
                                  <a:pt x="3179" y="716"/>
                                  <a:pt x="3177" y="735"/>
                                </a:cubicBezTo>
                                <a:cubicBezTo>
                                  <a:pt x="3447" y="735"/>
                                  <a:pt x="3447" y="735"/>
                                  <a:pt x="3447" y="735"/>
                                </a:cubicBezTo>
                                <a:cubicBezTo>
                                  <a:pt x="3448" y="729"/>
                                  <a:pt x="3449" y="721"/>
                                  <a:pt x="3449" y="712"/>
                                </a:cubicBezTo>
                                <a:cubicBezTo>
                                  <a:pt x="3449" y="699"/>
                                  <a:pt x="3448" y="686"/>
                                  <a:pt x="3445" y="673"/>
                                </a:cubicBezTo>
                                <a:cubicBezTo>
                                  <a:pt x="3425" y="666"/>
                                  <a:pt x="3391" y="659"/>
                                  <a:pt x="3368" y="657"/>
                                </a:cubicBezTo>
                                <a:cubicBezTo>
                                  <a:pt x="3368" y="10"/>
                                  <a:pt x="3368" y="10"/>
                                  <a:pt x="3368" y="10"/>
                                </a:cubicBezTo>
                                <a:cubicBezTo>
                                  <a:pt x="3352" y="4"/>
                                  <a:pt x="3325" y="1"/>
                                  <a:pt x="3304" y="1"/>
                                </a:cubicBezTo>
                                <a:cubicBezTo>
                                  <a:pt x="3266" y="1"/>
                                  <a:pt x="3227" y="8"/>
                                  <a:pt x="3203" y="18"/>
                                </a:cubicBezTo>
                                <a:cubicBezTo>
                                  <a:pt x="3192" y="36"/>
                                  <a:pt x="3183" y="67"/>
                                  <a:pt x="3182" y="90"/>
                                </a:cubicBezTo>
                                <a:lnTo>
                                  <a:pt x="3253" y="90"/>
                                </a:lnTo>
                                <a:close/>
                                <a:moveTo>
                                  <a:pt x="2998" y="0"/>
                                </a:moveTo>
                                <a:cubicBezTo>
                                  <a:pt x="2956" y="0"/>
                                  <a:pt x="2926" y="28"/>
                                  <a:pt x="2926" y="70"/>
                                </a:cubicBezTo>
                                <a:cubicBezTo>
                                  <a:pt x="2926" y="119"/>
                                  <a:pt x="2951" y="145"/>
                                  <a:pt x="2998" y="145"/>
                                </a:cubicBezTo>
                                <a:cubicBezTo>
                                  <a:pt x="3040" y="145"/>
                                  <a:pt x="3069" y="118"/>
                                  <a:pt x="3069" y="70"/>
                                </a:cubicBezTo>
                                <a:cubicBezTo>
                                  <a:pt x="3069" y="26"/>
                                  <a:pt x="3040" y="0"/>
                                  <a:pt x="2998" y="0"/>
                                </a:cubicBezTo>
                                <a:close/>
                                <a:moveTo>
                                  <a:pt x="2938" y="332"/>
                                </a:moveTo>
                                <a:cubicBezTo>
                                  <a:pt x="2938" y="653"/>
                                  <a:pt x="2938" y="653"/>
                                  <a:pt x="2938" y="653"/>
                                </a:cubicBezTo>
                                <a:cubicBezTo>
                                  <a:pt x="2918" y="659"/>
                                  <a:pt x="2892" y="668"/>
                                  <a:pt x="2877" y="677"/>
                                </a:cubicBezTo>
                                <a:cubicBezTo>
                                  <a:pt x="2870" y="691"/>
                                  <a:pt x="2864" y="716"/>
                                  <a:pt x="2862" y="735"/>
                                </a:cubicBezTo>
                                <a:cubicBezTo>
                                  <a:pt x="3130" y="735"/>
                                  <a:pt x="3130" y="735"/>
                                  <a:pt x="3130" y="735"/>
                                </a:cubicBezTo>
                                <a:cubicBezTo>
                                  <a:pt x="3131" y="729"/>
                                  <a:pt x="3132" y="721"/>
                                  <a:pt x="3132" y="712"/>
                                </a:cubicBezTo>
                                <a:cubicBezTo>
                                  <a:pt x="3132" y="699"/>
                                  <a:pt x="3131" y="686"/>
                                  <a:pt x="3128" y="673"/>
                                </a:cubicBezTo>
                                <a:cubicBezTo>
                                  <a:pt x="3109" y="666"/>
                                  <a:pt x="3076" y="659"/>
                                  <a:pt x="3053" y="657"/>
                                </a:cubicBezTo>
                                <a:cubicBezTo>
                                  <a:pt x="3053" y="252"/>
                                  <a:pt x="3053" y="252"/>
                                  <a:pt x="3053" y="252"/>
                                </a:cubicBezTo>
                                <a:cubicBezTo>
                                  <a:pt x="3037" y="247"/>
                                  <a:pt x="3010" y="244"/>
                                  <a:pt x="2988" y="244"/>
                                </a:cubicBezTo>
                                <a:cubicBezTo>
                                  <a:pt x="2950" y="244"/>
                                  <a:pt x="2911" y="251"/>
                                  <a:pt x="2887" y="261"/>
                                </a:cubicBezTo>
                                <a:cubicBezTo>
                                  <a:pt x="2876" y="278"/>
                                  <a:pt x="2867" y="310"/>
                                  <a:pt x="2866" y="332"/>
                                </a:cubicBezTo>
                                <a:lnTo>
                                  <a:pt x="2938" y="332"/>
                                </a:lnTo>
                                <a:close/>
                                <a:moveTo>
                                  <a:pt x="2275" y="654"/>
                                </a:moveTo>
                                <a:cubicBezTo>
                                  <a:pt x="2273" y="624"/>
                                  <a:pt x="2265" y="583"/>
                                  <a:pt x="2258" y="556"/>
                                </a:cubicBezTo>
                                <a:cubicBezTo>
                                  <a:pt x="2223" y="416"/>
                                  <a:pt x="2223" y="416"/>
                                  <a:pt x="2223" y="416"/>
                                </a:cubicBezTo>
                                <a:cubicBezTo>
                                  <a:pt x="2217" y="393"/>
                                  <a:pt x="2204" y="359"/>
                                  <a:pt x="2192" y="336"/>
                                </a:cubicBezTo>
                                <a:cubicBezTo>
                                  <a:pt x="2211" y="334"/>
                                  <a:pt x="2240" y="328"/>
                                  <a:pt x="2254" y="323"/>
                                </a:cubicBezTo>
                                <a:cubicBezTo>
                                  <a:pt x="2260" y="305"/>
                                  <a:pt x="2265" y="275"/>
                                  <a:pt x="2265" y="254"/>
                                </a:cubicBezTo>
                                <a:cubicBezTo>
                                  <a:pt x="2036" y="254"/>
                                  <a:pt x="2036" y="254"/>
                                  <a:pt x="2036" y="254"/>
                                </a:cubicBezTo>
                                <a:cubicBezTo>
                                  <a:pt x="2037" y="275"/>
                                  <a:pt x="2041" y="302"/>
                                  <a:pt x="2047" y="321"/>
                                </a:cubicBezTo>
                                <a:cubicBezTo>
                                  <a:pt x="2057" y="328"/>
                                  <a:pt x="2076" y="336"/>
                                  <a:pt x="2090" y="340"/>
                                </a:cubicBezTo>
                                <a:cubicBezTo>
                                  <a:pt x="2204" y="749"/>
                                  <a:pt x="2204" y="749"/>
                                  <a:pt x="2204" y="749"/>
                                </a:cubicBezTo>
                                <a:cubicBezTo>
                                  <a:pt x="2334" y="736"/>
                                  <a:pt x="2334" y="736"/>
                                  <a:pt x="2334" y="736"/>
                                </a:cubicBezTo>
                                <a:cubicBezTo>
                                  <a:pt x="2404" y="461"/>
                                  <a:pt x="2404" y="461"/>
                                  <a:pt x="2404" y="461"/>
                                </a:cubicBezTo>
                                <a:cubicBezTo>
                                  <a:pt x="2411" y="434"/>
                                  <a:pt x="2422" y="376"/>
                                  <a:pt x="2425" y="343"/>
                                </a:cubicBezTo>
                                <a:cubicBezTo>
                                  <a:pt x="2434" y="343"/>
                                  <a:pt x="2434" y="343"/>
                                  <a:pt x="2434" y="343"/>
                                </a:cubicBezTo>
                                <a:cubicBezTo>
                                  <a:pt x="2436" y="376"/>
                                  <a:pt x="2445" y="431"/>
                                  <a:pt x="2452" y="460"/>
                                </a:cubicBezTo>
                                <a:cubicBezTo>
                                  <a:pt x="2521" y="749"/>
                                  <a:pt x="2521" y="749"/>
                                  <a:pt x="2521" y="749"/>
                                </a:cubicBezTo>
                                <a:cubicBezTo>
                                  <a:pt x="2649" y="736"/>
                                  <a:pt x="2649" y="736"/>
                                  <a:pt x="2649" y="736"/>
                                </a:cubicBezTo>
                                <a:cubicBezTo>
                                  <a:pt x="2768" y="336"/>
                                  <a:pt x="2768" y="336"/>
                                  <a:pt x="2768" y="336"/>
                                </a:cubicBezTo>
                                <a:cubicBezTo>
                                  <a:pt x="2780" y="335"/>
                                  <a:pt x="2800" y="330"/>
                                  <a:pt x="2811" y="326"/>
                                </a:cubicBezTo>
                                <a:cubicBezTo>
                                  <a:pt x="2817" y="308"/>
                                  <a:pt x="2824" y="275"/>
                                  <a:pt x="2824" y="254"/>
                                </a:cubicBezTo>
                                <a:cubicBezTo>
                                  <a:pt x="2627" y="254"/>
                                  <a:pt x="2627" y="254"/>
                                  <a:pt x="2627" y="254"/>
                                </a:cubicBezTo>
                                <a:cubicBezTo>
                                  <a:pt x="2627" y="276"/>
                                  <a:pt x="2631" y="303"/>
                                  <a:pt x="2637" y="321"/>
                                </a:cubicBezTo>
                                <a:cubicBezTo>
                                  <a:pt x="2649" y="327"/>
                                  <a:pt x="2671" y="333"/>
                                  <a:pt x="2688" y="336"/>
                                </a:cubicBezTo>
                                <a:cubicBezTo>
                                  <a:pt x="2678" y="357"/>
                                  <a:pt x="2666" y="393"/>
                                  <a:pt x="2659" y="420"/>
                                </a:cubicBezTo>
                                <a:cubicBezTo>
                                  <a:pt x="2623" y="554"/>
                                  <a:pt x="2623" y="554"/>
                                  <a:pt x="2623" y="554"/>
                                </a:cubicBezTo>
                                <a:cubicBezTo>
                                  <a:pt x="2615" y="583"/>
                                  <a:pt x="2606" y="625"/>
                                  <a:pt x="2602" y="654"/>
                                </a:cubicBezTo>
                                <a:cubicBezTo>
                                  <a:pt x="2593" y="654"/>
                                  <a:pt x="2593" y="654"/>
                                  <a:pt x="2593" y="654"/>
                                </a:cubicBezTo>
                                <a:cubicBezTo>
                                  <a:pt x="2589" y="624"/>
                                  <a:pt x="2584" y="586"/>
                                  <a:pt x="2577" y="555"/>
                                </a:cubicBezTo>
                                <a:cubicBezTo>
                                  <a:pt x="2507" y="244"/>
                                  <a:pt x="2507" y="244"/>
                                  <a:pt x="2507" y="244"/>
                                </a:cubicBezTo>
                                <a:cubicBezTo>
                                  <a:pt x="2375" y="256"/>
                                  <a:pt x="2375" y="256"/>
                                  <a:pt x="2375" y="256"/>
                                </a:cubicBezTo>
                                <a:cubicBezTo>
                                  <a:pt x="2303" y="555"/>
                                  <a:pt x="2303" y="555"/>
                                  <a:pt x="2303" y="555"/>
                                </a:cubicBezTo>
                                <a:cubicBezTo>
                                  <a:pt x="2297" y="580"/>
                                  <a:pt x="2288" y="622"/>
                                  <a:pt x="2285" y="654"/>
                                </a:cubicBezTo>
                                <a:lnTo>
                                  <a:pt x="2275" y="654"/>
                                </a:lnTo>
                                <a:close/>
                                <a:moveTo>
                                  <a:pt x="1467" y="441"/>
                                </a:moveTo>
                                <a:cubicBezTo>
                                  <a:pt x="1473" y="362"/>
                                  <a:pt x="1514" y="307"/>
                                  <a:pt x="1575" y="307"/>
                                </a:cubicBezTo>
                                <a:cubicBezTo>
                                  <a:pt x="1647" y="307"/>
                                  <a:pt x="1666" y="380"/>
                                  <a:pt x="1660" y="441"/>
                                </a:cubicBezTo>
                                <a:lnTo>
                                  <a:pt x="1467" y="441"/>
                                </a:lnTo>
                                <a:close/>
                                <a:moveTo>
                                  <a:pt x="1770" y="515"/>
                                </a:moveTo>
                                <a:cubicBezTo>
                                  <a:pt x="1772" y="497"/>
                                  <a:pt x="1773" y="478"/>
                                  <a:pt x="1773" y="461"/>
                                </a:cubicBezTo>
                                <a:cubicBezTo>
                                  <a:pt x="1773" y="326"/>
                                  <a:pt x="1720" y="237"/>
                                  <a:pt x="1592" y="237"/>
                                </a:cubicBezTo>
                                <a:cubicBezTo>
                                  <a:pt x="1445" y="237"/>
                                  <a:pt x="1349" y="352"/>
                                  <a:pt x="1349" y="504"/>
                                </a:cubicBezTo>
                                <a:cubicBezTo>
                                  <a:pt x="1349" y="645"/>
                                  <a:pt x="1435" y="752"/>
                                  <a:pt x="1585" y="752"/>
                                </a:cubicBezTo>
                                <a:cubicBezTo>
                                  <a:pt x="1652" y="752"/>
                                  <a:pt x="1713" y="732"/>
                                  <a:pt x="1749" y="712"/>
                                </a:cubicBezTo>
                                <a:cubicBezTo>
                                  <a:pt x="1761" y="693"/>
                                  <a:pt x="1770" y="657"/>
                                  <a:pt x="1768" y="636"/>
                                </a:cubicBezTo>
                                <a:cubicBezTo>
                                  <a:pt x="1731" y="650"/>
                                  <a:pt x="1664" y="663"/>
                                  <a:pt x="1620" y="663"/>
                                </a:cubicBezTo>
                                <a:cubicBezTo>
                                  <a:pt x="1533" y="663"/>
                                  <a:pt x="1474" y="608"/>
                                  <a:pt x="1469" y="515"/>
                                </a:cubicBezTo>
                                <a:lnTo>
                                  <a:pt x="1770" y="515"/>
                                </a:lnTo>
                                <a:close/>
                                <a:moveTo>
                                  <a:pt x="1152" y="0"/>
                                </a:moveTo>
                                <a:cubicBezTo>
                                  <a:pt x="1110" y="0"/>
                                  <a:pt x="1080" y="28"/>
                                  <a:pt x="1080" y="70"/>
                                </a:cubicBezTo>
                                <a:cubicBezTo>
                                  <a:pt x="1080" y="119"/>
                                  <a:pt x="1105" y="145"/>
                                  <a:pt x="1152" y="145"/>
                                </a:cubicBezTo>
                                <a:cubicBezTo>
                                  <a:pt x="1194" y="145"/>
                                  <a:pt x="1223" y="118"/>
                                  <a:pt x="1223" y="70"/>
                                </a:cubicBezTo>
                                <a:cubicBezTo>
                                  <a:pt x="1223" y="26"/>
                                  <a:pt x="1194" y="0"/>
                                  <a:pt x="1152" y="0"/>
                                </a:cubicBezTo>
                                <a:close/>
                                <a:moveTo>
                                  <a:pt x="1092" y="332"/>
                                </a:moveTo>
                                <a:cubicBezTo>
                                  <a:pt x="1092" y="653"/>
                                  <a:pt x="1092" y="653"/>
                                  <a:pt x="1092" y="653"/>
                                </a:cubicBezTo>
                                <a:cubicBezTo>
                                  <a:pt x="1072" y="659"/>
                                  <a:pt x="1046" y="668"/>
                                  <a:pt x="1031" y="677"/>
                                </a:cubicBezTo>
                                <a:cubicBezTo>
                                  <a:pt x="1024" y="691"/>
                                  <a:pt x="1018" y="716"/>
                                  <a:pt x="1016" y="735"/>
                                </a:cubicBezTo>
                                <a:cubicBezTo>
                                  <a:pt x="1284" y="735"/>
                                  <a:pt x="1284" y="735"/>
                                  <a:pt x="1284" y="735"/>
                                </a:cubicBezTo>
                                <a:cubicBezTo>
                                  <a:pt x="1285" y="729"/>
                                  <a:pt x="1286" y="721"/>
                                  <a:pt x="1286" y="712"/>
                                </a:cubicBezTo>
                                <a:cubicBezTo>
                                  <a:pt x="1286" y="699"/>
                                  <a:pt x="1285" y="686"/>
                                  <a:pt x="1282" y="673"/>
                                </a:cubicBezTo>
                                <a:cubicBezTo>
                                  <a:pt x="1263" y="666"/>
                                  <a:pt x="1230" y="659"/>
                                  <a:pt x="1207" y="657"/>
                                </a:cubicBezTo>
                                <a:cubicBezTo>
                                  <a:pt x="1207" y="252"/>
                                  <a:pt x="1207" y="252"/>
                                  <a:pt x="1207" y="252"/>
                                </a:cubicBezTo>
                                <a:cubicBezTo>
                                  <a:pt x="1191" y="247"/>
                                  <a:pt x="1164" y="244"/>
                                  <a:pt x="1142" y="244"/>
                                </a:cubicBezTo>
                                <a:cubicBezTo>
                                  <a:pt x="1104" y="244"/>
                                  <a:pt x="1065" y="251"/>
                                  <a:pt x="1041" y="261"/>
                                </a:cubicBezTo>
                                <a:cubicBezTo>
                                  <a:pt x="1030" y="278"/>
                                  <a:pt x="1021" y="310"/>
                                  <a:pt x="1020" y="332"/>
                                </a:cubicBezTo>
                                <a:lnTo>
                                  <a:pt x="1092" y="332"/>
                                </a:lnTo>
                                <a:close/>
                                <a:moveTo>
                                  <a:pt x="312" y="638"/>
                                </a:moveTo>
                                <a:cubicBezTo>
                                  <a:pt x="309" y="592"/>
                                  <a:pt x="296" y="523"/>
                                  <a:pt x="286" y="483"/>
                                </a:cubicBezTo>
                                <a:cubicBezTo>
                                  <a:pt x="225" y="237"/>
                                  <a:pt x="225" y="237"/>
                                  <a:pt x="225" y="237"/>
                                </a:cubicBezTo>
                                <a:cubicBezTo>
                                  <a:pt x="215" y="196"/>
                                  <a:pt x="197" y="147"/>
                                  <a:pt x="182" y="117"/>
                                </a:cubicBezTo>
                                <a:cubicBezTo>
                                  <a:pt x="204" y="116"/>
                                  <a:pt x="241" y="113"/>
                                  <a:pt x="259" y="110"/>
                                </a:cubicBezTo>
                                <a:cubicBezTo>
                                  <a:pt x="267" y="90"/>
                                  <a:pt x="274" y="54"/>
                                  <a:pt x="274" y="34"/>
                                </a:cubicBezTo>
                                <a:cubicBezTo>
                                  <a:pt x="0" y="34"/>
                                  <a:pt x="0" y="34"/>
                                  <a:pt x="0" y="34"/>
                                </a:cubicBezTo>
                                <a:cubicBezTo>
                                  <a:pt x="2" y="56"/>
                                  <a:pt x="7" y="87"/>
                                  <a:pt x="14" y="107"/>
                                </a:cubicBezTo>
                                <a:cubicBezTo>
                                  <a:pt x="27" y="111"/>
                                  <a:pt x="50" y="115"/>
                                  <a:pt x="66" y="117"/>
                                </a:cubicBezTo>
                                <a:cubicBezTo>
                                  <a:pt x="242" y="748"/>
                                  <a:pt x="242" y="748"/>
                                  <a:pt x="242" y="748"/>
                                </a:cubicBezTo>
                                <a:cubicBezTo>
                                  <a:pt x="365" y="748"/>
                                  <a:pt x="365" y="748"/>
                                  <a:pt x="365" y="748"/>
                                </a:cubicBezTo>
                                <a:cubicBezTo>
                                  <a:pt x="479" y="298"/>
                                  <a:pt x="479" y="298"/>
                                  <a:pt x="479" y="298"/>
                                </a:cubicBezTo>
                                <a:cubicBezTo>
                                  <a:pt x="490" y="254"/>
                                  <a:pt x="501" y="180"/>
                                  <a:pt x="505" y="132"/>
                                </a:cubicBezTo>
                                <a:cubicBezTo>
                                  <a:pt x="514" y="132"/>
                                  <a:pt x="514" y="132"/>
                                  <a:pt x="514" y="132"/>
                                </a:cubicBezTo>
                                <a:cubicBezTo>
                                  <a:pt x="517" y="181"/>
                                  <a:pt x="528" y="252"/>
                                  <a:pt x="538" y="295"/>
                                </a:cubicBezTo>
                                <a:cubicBezTo>
                                  <a:pt x="645" y="748"/>
                                  <a:pt x="645" y="748"/>
                                  <a:pt x="645" y="748"/>
                                </a:cubicBezTo>
                                <a:cubicBezTo>
                                  <a:pt x="756" y="748"/>
                                  <a:pt x="756" y="748"/>
                                  <a:pt x="756" y="748"/>
                                </a:cubicBezTo>
                                <a:cubicBezTo>
                                  <a:pt x="947" y="117"/>
                                  <a:pt x="947" y="117"/>
                                  <a:pt x="947" y="117"/>
                                </a:cubicBezTo>
                                <a:cubicBezTo>
                                  <a:pt x="964" y="116"/>
                                  <a:pt x="985" y="113"/>
                                  <a:pt x="999" y="110"/>
                                </a:cubicBezTo>
                                <a:cubicBezTo>
                                  <a:pt x="1005" y="92"/>
                                  <a:pt x="1011" y="54"/>
                                  <a:pt x="1011" y="34"/>
                                </a:cubicBezTo>
                                <a:cubicBezTo>
                                  <a:pt x="781" y="34"/>
                                  <a:pt x="781" y="34"/>
                                  <a:pt x="781" y="34"/>
                                </a:cubicBezTo>
                                <a:cubicBezTo>
                                  <a:pt x="781" y="53"/>
                                  <a:pt x="786" y="90"/>
                                  <a:pt x="791" y="107"/>
                                </a:cubicBezTo>
                                <a:cubicBezTo>
                                  <a:pt x="810" y="112"/>
                                  <a:pt x="838" y="115"/>
                                  <a:pt x="859" y="116"/>
                                </a:cubicBezTo>
                                <a:cubicBezTo>
                                  <a:pt x="843" y="148"/>
                                  <a:pt x="826" y="197"/>
                                  <a:pt x="815" y="237"/>
                                </a:cubicBezTo>
                                <a:cubicBezTo>
                                  <a:pt x="750" y="482"/>
                                  <a:pt x="750" y="482"/>
                                  <a:pt x="750" y="482"/>
                                </a:cubicBezTo>
                                <a:cubicBezTo>
                                  <a:pt x="738" y="526"/>
                                  <a:pt x="726" y="589"/>
                                  <a:pt x="723" y="634"/>
                                </a:cubicBezTo>
                                <a:cubicBezTo>
                                  <a:pt x="714" y="634"/>
                                  <a:pt x="714" y="634"/>
                                  <a:pt x="714" y="634"/>
                                </a:cubicBezTo>
                                <a:cubicBezTo>
                                  <a:pt x="710" y="586"/>
                                  <a:pt x="702" y="528"/>
                                  <a:pt x="692" y="484"/>
                                </a:cubicBezTo>
                                <a:cubicBezTo>
                                  <a:pt x="583" y="25"/>
                                  <a:pt x="583" y="25"/>
                                  <a:pt x="583" y="25"/>
                                </a:cubicBezTo>
                                <a:cubicBezTo>
                                  <a:pt x="461" y="25"/>
                                  <a:pt x="461" y="25"/>
                                  <a:pt x="461" y="25"/>
                                </a:cubicBezTo>
                                <a:cubicBezTo>
                                  <a:pt x="347" y="482"/>
                                  <a:pt x="347" y="482"/>
                                  <a:pt x="347" y="482"/>
                                </a:cubicBezTo>
                                <a:cubicBezTo>
                                  <a:pt x="336" y="525"/>
                                  <a:pt x="325" y="593"/>
                                  <a:pt x="321" y="638"/>
                                </a:cubicBezTo>
                                <a:lnTo>
                                  <a:pt x="312" y="638"/>
                                </a:ln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899A22B" id="JE1911191642JU Plaatjes pagina 2.(JU-LOCK)" o:spid="_x0000_s1026" editas="canvas" style="position:absolute;margin-left:0;margin-top:0;width:489.85pt;height:93pt;z-index:-251657216;mso-position-horizontal-relative:page;mso-position-vertical-relative:page" coordsize="62204,1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" o:allowincell="f">
                <v:shape id="_x0000_s1027" type="#_x0000_t75" style="position:absolute;width:62204;height:11804;visibility:visible;mso-wrap-style:square">
                  <v:fill o:detectmouseclick="t"/>
                  <v:path o:connecttype="none"/>
                </v:shape>
                <v:shape id="Freeform 19" o:spid="_x0000_s1028" style="position:absolute;left:5473;top:7226;width:55093;height:3143;visibility:visible;mso-wrap-style:square;v-text-anchor:top" coordsize="1735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" path="m17139,601v-43,,-74,29,-74,72c17065,724,17090,751,17139,751v43,,75,-28,75,-78c17214,627,17182,601,17139,601xm17053,111v21,-11,54,-17,76,-17c17195,94,17221,136,17221,172v,99,-176,154,-176,265c17045,474,17064,514,17089,540v32,-3,74,-18,95,-33c17168,487,17160,458,17160,431v,-83,192,-132,192,-271c17352,72,17276,17,17156,17v-64,,-159,16,-208,36c16948,113,16952,177,16961,227v28,-1,69,-9,92,-22l17053,111xm16575,441v6,-79,47,-134,108,-134c16755,307,16774,380,16768,441r-193,xm16878,515v2,-18,3,-37,3,-54c16881,326,16828,237,16700,237v-147,,-243,115,-243,267c16457,645,16543,752,16693,752v67,,128,-20,164,-40c16869,693,16878,657,16876,636v-37,14,-104,27,-148,27c16641,663,16582,608,16577,515r301,xm16292,v-42,,-72,28,-72,70c16220,119,16245,145,16292,145v42,,71,-27,71,-75c16363,26,16334,,16292,xm16232,332v,341,,341,,341c16232,789,16178,869,16126,926v13,20,41,43,65,51c16268,899,16347,799,16347,649v,-397,,-397,,-397c16331,247,16304,244,16282,244v-38,,-77,7,-102,17c16170,278,16161,310,16160,332r72,xm15849,240v-18,4,-41,12,-57,20c15784,277,15777,313,15777,331v72,,72,,72,c15844,422,15842,536,15842,598v,110,43,154,129,154c16010,752,16062,742,16101,723v10,-17,16,-39,16,-57c16117,664,16117,656,16116,651v-29,7,-66,13,-93,13c15975,664,15959,641,15959,581v,-250,,-250,,-250c16105,331,16105,331,16105,331v3,-22,-1,-62,-4,-77c15959,254,15959,254,15959,254v,-145,,-145,,-145c15930,109,15886,118,15866,129r-17,111xm15359,385v21,-29,65,-60,111,-60c15534,325,15556,370,15556,438v,215,,215,,215c15540,659,15517,668,15504,677v-7,14,-12,39,-14,58c15744,735,15744,735,15744,735v1,-6,2,-14,2,-23c15746,699,15745,686,15742,673v-20,-7,-52,-14,-76,-16c15670,580,15673,497,15673,418v,-156,-75,-181,-156,-181c15428,237,15377,285,15355,328v-13,,-13,,-13,c15342,252,15342,252,15342,252v-14,-5,-37,-8,-57,-8c15250,244,15215,251,15193,261v-11,17,-20,49,-21,71c15244,332,15244,332,15244,332v,321,,321,,321c15225,659,15198,668,15183,677v-7,14,-13,39,-15,58c15431,735,15431,735,15431,735v3,-17,1,-48,-3,-62c15412,666,15381,660,15359,657r,-272xm14981,v-42,,-72,28,-72,70c14909,119,14934,145,14981,145v42,,71,-27,71,-75c15052,26,15023,,14981,xm14921,332v,321,,321,,321c14901,659,14875,668,14860,677v-7,14,-13,39,-15,58c15113,735,15113,735,15113,735v1,-6,2,-14,2,-23c15115,699,15114,686,15111,673v-19,-7,-52,-14,-75,-16c15036,252,15036,252,15036,252v-16,-5,-43,-8,-65,-8c14933,244,14894,251,14870,261v-11,17,-20,49,-21,71l14921,332xm14598,90v,563,,563,,563c14578,659,14552,668,14537,677v-7,14,-13,39,-15,58c14792,735,14792,735,14792,735v1,-6,2,-14,2,-23c14794,699,14793,686,14790,673v-20,-7,-54,-14,-77,-16c14713,10,14713,10,14713,10v-16,-6,-43,-9,-64,-9c14611,1,14572,8,14548,18v-11,18,-20,49,-21,72l14598,90xm13882,385v21,-29,65,-60,111,-60c14057,325,14079,370,14079,438v,215,,215,,215c14063,659,14040,668,14027,677v-7,14,-12,39,-14,58c14267,735,14267,735,14267,735v1,-6,2,-14,2,-23c14269,699,14268,686,14265,673v-20,-7,-52,-14,-76,-16c14193,580,14196,497,14196,418v,-156,-75,-181,-156,-181c13951,237,13900,285,13878,328v-13,,-13,,-13,c13865,252,13865,252,13865,252v-14,-5,-37,-8,-57,-8c13773,244,13738,251,13716,261v-11,17,-20,49,-21,71c13767,332,13767,332,13767,332v,321,,321,,321c13748,659,13721,668,13706,677v-7,14,-13,39,-15,58c13954,735,13954,735,13954,735v3,-17,1,-48,-3,-62c13935,666,13904,660,13882,657r,-272xm13309,441v6,-79,47,-134,108,-134c13489,307,13508,380,13502,441r-193,xm13612,515v2,-18,3,-37,3,-54c13615,326,13562,237,13434,237v-147,,-243,115,-243,267c13191,645,13277,752,13427,752v67,,128,-20,164,-40c13603,693,13612,657,13610,636v-37,14,-104,27,-148,27c13375,663,13316,608,13311,515r301,xm12799,441v6,-79,47,-134,108,-134c12979,307,12998,380,12992,441r-193,xm13102,515v2,-18,3,-37,3,-54c13105,326,13052,237,12924,237v-147,,-243,115,-243,267c12681,645,12767,752,12917,752v67,,128,-20,164,-40c13093,693,13102,657,13100,636v-37,14,-104,27,-148,27c12865,663,12806,608,12801,515r301,xm12213,347v,-95,,-95,,-95c12199,247,12176,244,12156,244v-34,,-69,7,-92,17c12052,279,12044,310,12044,332v71,,71,,71,c12115,653,12115,653,12115,653v-19,6,-46,15,-61,24c12047,691,12041,716,12039,735v293,,293,,293,c12335,718,12333,688,12328,674v-22,-9,-69,-17,-98,-20c12230,413,12230,413,12230,413v25,-50,68,-75,113,-75c12365,338,12395,344,12415,355v3,-10,4,-23,4,-36c12419,289,12413,260,12403,245v-12,-6,-33,-8,-48,-8c12288,237,12238,289,12226,347r-13,xm11607,487v,-105,43,-175,121,-175c11801,312,11848,387,11848,487v,116,-39,189,-120,189c11653,676,11607,601,11607,487xm11728,237v-136,,-239,95,-239,250c11489,661,11575,752,11728,752v145,,239,-96,239,-265c11967,326,11871,237,11728,237xm11047,487v,-105,43,-175,121,-175c11241,312,11288,387,11288,487v,116,-39,189,-120,189c11093,676,11047,601,11047,487xm11168,237v-136,,-239,95,-239,250c10929,661,11015,752,11168,752v145,,239,-96,239,-265c11407,326,11311,237,11168,237xm10638,653v-5,-27,-16,-71,-23,-93c10566,417,10566,417,10566,417v-9,-26,-23,-60,-36,-80c10549,335,10578,329,10593,324v6,-19,12,-47,12,-70c10363,254,10363,254,10363,254v1,21,5,49,11,67c10385,328,10403,336,10417,340v152,409,152,409,152,409c10686,738,10686,738,10686,738v153,-402,153,-402,153,-402c10850,335,10872,331,10883,327v6,-17,13,-51,13,-73c10691,254,10691,254,10691,254v,22,3,48,10,67c10714,327,10737,333,10753,336v-14,25,-28,58,-37,86c10671,558,10671,558,10671,558v-8,24,-19,68,-24,95l10638,653xm9743,385v21,-29,65,-60,111,-60c9918,325,9940,370,9940,438v,215,,215,,215c9924,659,9901,668,9888,677v-7,14,-12,39,-14,58c10128,735,10128,735,10128,735v1,-6,2,-14,2,-23c10130,699,10129,686,10126,673v-20,-7,-52,-14,-76,-16c10054,580,10057,497,10057,418v,-156,-75,-181,-156,-181c9812,237,9761,285,9739,328v-13,,-13,,-13,c9726,252,9726,252,9726,252v-14,-5,-37,-8,-57,-8c9634,244,9599,251,9577,261v-11,17,-20,49,-21,71c9628,332,9628,332,9628,332v,321,,321,,321c9609,659,9582,668,9567,677v-7,14,-13,39,-15,58c9815,735,9815,735,9815,735v3,-17,1,-48,-3,-62c9796,666,9765,660,9743,657r,-272xm9170,441v6,-79,47,-134,108,-134c9350,307,9369,380,9363,441r-193,xm9473,515v2,-18,3,-37,3,-54c9476,326,9423,237,9295,237v-147,,-243,115,-243,267c9052,645,9138,752,9288,752v67,,128,-20,164,-40c9464,693,9473,657,9471,636v-37,14,-104,27,-148,27c9236,663,9177,608,9172,515r301,xm8625,420v,-74,28,-117,89,-117c8768,303,8802,352,8802,420v,71,-29,118,-88,118c8658,538,8625,490,8625,420xm8628,755v36,8,78,10,111,10c8841,765,8876,787,8876,828v,59,-69,90,-144,90c8662,918,8587,888,8587,825v,-28,13,-54,41,-70xm8562,738v-40,10,-83,47,-83,105c8479,941,8585,990,8717,990v147,,268,-57,268,-181c8985,698,8891,670,8765,670v-89,,-134,-8,-134,-42c8631,616,8636,603,8642,594v21,6,48,9,72,9c8840,603,8918,535,8918,420v,-36,-8,-66,-22,-91c8996,329,8996,329,8996,329v,-25,-5,-59,-14,-80c8967,244,8950,242,8932,242v-38,,-78,9,-100,21c8799,246,8759,237,8714,237v-116,,-204,69,-204,183c8510,490,8535,537,8576,563v,6,,6,,6c8544,586,8517,619,8517,659v,34,23,63,45,72l8562,738xm8252,625v-18,25,-53,43,-92,43c8119,668,8083,646,8083,595v,-48,38,-80,106,-80c8206,515,8234,518,8252,523r,102xm8261,678v6,32,24,62,45,74c8350,752,8406,737,8430,723v8,-16,14,-37,14,-56c8444,664,8444,659,8443,654v-19,5,-51,10,-68,10c8367,652,8362,627,8362,601v,-181,,-181,,-181c8362,287,8304,237,8187,237v-57,,-136,14,-171,31c8007,283,8001,312,8001,338v,11,1,26,4,34c8041,350,8114,327,8159,327v60,,91,30,91,94c8250,467,8250,467,8250,467v-24,-11,-57,-17,-87,-17c8057,450,7968,504,7968,611v,96,70,141,143,141c8178,752,8227,725,8254,678r7,xm7726,347v,-95,,-95,,-95c7712,247,7689,244,7669,244v-34,,-69,7,-92,17c7565,279,7557,310,7557,332v71,,71,,71,c7628,653,7628,653,7628,653v-19,6,-46,15,-61,24c7560,691,7554,716,7552,735v293,,293,,293,c7848,718,7846,688,7841,674v-22,-9,-69,-17,-98,-20c7743,413,7743,413,7743,413v25,-50,68,-75,113,-75c7878,338,7908,344,7928,355v3,-10,4,-23,4,-36c7932,289,7926,260,7916,245v-12,-6,-33,-8,-48,-8c7801,237,7751,289,7739,347r-13,xm7309,613v-19,26,-52,53,-101,53c7141,666,7093,606,7093,495v,-108,45,-180,144,-180c7263,315,7289,320,7309,329r,284xm7307,262v-22,-16,-56,-25,-92,-25c7072,237,6973,346,6973,512v,180,100,240,187,240c7245,752,7287,712,7311,672v7,,7,,7,c7321,700,7329,726,7341,747v40,,113,-8,151,-20c7499,714,7504,690,7504,674v,-4,,-10,-1,-15c7431,659,7431,659,7431,659v-6,-20,-9,-50,-9,-75c7422,10,7422,10,7422,10,7406,4,7379,1,7358,1v-38,,-76,7,-101,17c7246,36,7237,67,7236,90v71,,71,,71,l7307,262xm6724,347v,-95,,-95,,-95c6710,247,6687,244,6667,244v-34,,-69,7,-92,17c6563,279,6555,310,6555,332v71,,71,,71,c6626,653,6626,653,6626,653v-19,6,-46,15,-61,24c6558,691,6552,716,6550,735v293,,293,,293,c6846,718,6844,688,6839,674v-22,-9,-69,-17,-98,-20c6741,413,6741,413,6741,413v25,-50,68,-75,113,-75c6876,338,6906,344,6926,355v3,-10,4,-23,4,-36c6930,289,6924,260,6914,245v-12,-6,-33,-8,-48,-8c6799,237,6749,289,6737,347r-13,xm6118,487v,-105,43,-175,121,-175c6312,312,6359,387,6359,487v,116,-39,189,-120,189c6164,676,6118,601,6118,487xm6239,237v-136,,-239,95,-239,250c6000,661,6086,752,6239,752v145,,239,-96,239,-265c6478,326,6382,237,6239,237xm5558,487v,-105,43,-175,121,-175c5752,312,5799,387,5799,487v,116,-39,189,-120,189c5604,676,5558,601,5558,487xm5679,237v-136,,-239,95,-239,250c5440,661,5526,752,5679,752v145,,239,-96,239,-265c5918,326,5822,237,5679,237xm5149,653v-5,-27,-16,-71,-23,-93c5077,417,5077,417,5077,417v-9,-26,-23,-60,-36,-80c5060,335,5089,329,5104,324v6,-19,12,-47,12,-70c4874,254,4874,254,4874,254v1,21,5,49,11,67c4896,328,4914,336,4928,340v152,409,152,409,152,409c5197,738,5197,738,5197,738,5350,336,5350,336,5350,336v11,-1,33,-5,44,-9c5400,310,5407,276,5407,254v-205,,-205,,-205,c5202,276,5205,302,5212,321v13,6,36,12,52,15c5250,361,5236,394,5227,422v-45,136,-45,136,-45,136c5174,582,5163,626,5158,653r-9,xm4441,608v-22,27,-64,55,-105,55c4272,663,4251,621,4251,550v,-298,,-298,,-298c4235,247,4209,244,4187,244v-38,,-78,7,-102,17c4074,278,4065,310,4064,332v75,,75,,75,c4135,409,4134,495,4134,569v,156,71,183,152,183c4370,752,4420,706,4442,664v7,,7,,7,c4452,694,4461,725,4473,747v41,,117,-8,154,-20c4634,714,4639,690,4639,674v,-4,,-10,-1,-15c4564,659,4564,659,4564,659v-6,-23,-8,-49,-8,-72c4556,252,4556,252,4556,252v-16,-5,-42,-8,-64,-8c4454,244,4415,250,4391,261v-11,18,-20,49,-21,71c4441,332,4441,332,4441,332r,276xm3554,240v-18,4,-41,12,-57,20c3489,277,3482,313,3482,331v72,,72,,72,c3549,422,3547,536,3547,598v,110,43,154,129,154c3715,752,3767,742,3806,723v10,-17,16,-39,16,-57c3822,664,3822,656,3821,651v-29,7,-66,13,-93,13c3680,664,3664,641,3664,581v,-250,,-250,,-250c3810,331,3810,331,3810,331v3,-22,-1,-62,-4,-77c3664,254,3664,254,3664,254v,-145,,-145,,-145c3635,109,3591,118,3571,129r-17,111xm3253,90v,563,,563,,563c3233,659,3207,668,3192,677v-7,14,-13,39,-15,58c3447,735,3447,735,3447,735v1,-6,2,-14,2,-23c3449,699,3448,686,3445,673v-20,-7,-54,-14,-77,-16c3368,10,3368,10,3368,10,3352,4,3325,1,3304,1v-38,,-77,7,-101,17c3192,36,3183,67,3182,90r71,xm2998,v-42,,-72,28,-72,70c2926,119,2951,145,2998,145v42,,71,-27,71,-75c3069,26,3040,,2998,xm2938,332v,321,,321,,321c2918,659,2892,668,2877,677v-7,14,-13,39,-15,58c3130,735,3130,735,3130,735v1,-6,2,-14,2,-23c3132,699,3131,686,3128,673v-19,-7,-52,-14,-75,-16c3053,252,3053,252,3053,252v-16,-5,-43,-8,-65,-8c2950,244,2911,251,2887,261v-11,17,-20,49,-21,71l2938,332xm2275,654v-2,-30,-10,-71,-17,-98c2223,416,2223,416,2223,416v-6,-23,-19,-57,-31,-80c2211,334,2240,328,2254,323v6,-18,11,-48,11,-69c2036,254,2036,254,2036,254v1,21,5,48,11,67c2057,328,2076,336,2090,340v114,409,114,409,114,409c2334,736,2334,736,2334,736v70,-275,70,-275,70,-275c2411,434,2422,376,2425,343v9,,9,,9,c2436,376,2445,431,2452,460v69,289,69,289,69,289c2649,736,2649,736,2649,736,2768,336,2768,336,2768,336v12,-1,32,-6,43,-10c2817,308,2824,275,2824,254v-197,,-197,,-197,c2627,276,2631,303,2637,321v12,6,34,12,51,15c2678,357,2666,393,2659,420v-36,134,-36,134,-36,134c2615,583,2606,625,2602,654v-9,,-9,,-9,c2589,624,2584,586,2577,555,2507,244,2507,244,2507,244v-132,12,-132,12,-132,12c2303,555,2303,555,2303,555v-6,25,-15,67,-18,99l2275,654xm1467,441v6,-79,47,-134,108,-134c1647,307,1666,380,1660,441r-193,xm1770,515v2,-18,3,-37,3,-54c1773,326,1720,237,1592,237v-147,,-243,115,-243,267c1349,645,1435,752,1585,752v67,,128,-20,164,-40c1761,693,1770,657,1768,636v-37,14,-104,27,-148,27c1533,663,1474,608,1469,515r301,xm1152,v-42,,-72,28,-72,70c1080,119,1105,145,1152,145v42,,71,-27,71,-75c1223,26,1194,,1152,xm1092,332v,321,,321,,321c1072,659,1046,668,1031,677v-7,14,-13,39,-15,58c1284,735,1284,735,1284,735v1,-6,2,-14,2,-23c1286,699,1285,686,1282,673v-19,-7,-52,-14,-75,-16c1207,252,1207,252,1207,252v-16,-5,-43,-8,-65,-8c1104,244,1065,251,1041,261v-11,17,-20,49,-21,71l1092,332xm312,638c309,592,296,523,286,483,225,237,225,237,225,237,215,196,197,147,182,117v22,-1,59,-4,77,-7c267,90,274,54,274,34,,34,,34,,34v2,22,7,53,14,73c27,111,50,115,66,117,242,748,242,748,242,748v123,,123,,123,c479,298,479,298,479,298v11,-44,22,-118,26,-166c514,132,514,132,514,132v3,49,14,120,24,163c645,748,645,748,645,748v111,,111,,111,c947,117,947,117,947,117v17,-1,38,-4,52,-7c1005,92,1011,54,1011,34v-230,,-230,,-230,c781,53,786,90,791,107v19,5,47,8,68,9c843,148,826,197,815,237,750,482,750,482,750,482v-12,44,-24,107,-27,152c714,634,714,634,714,634,710,586,702,528,692,484,583,25,583,25,583,25v-122,,-122,,-122,c347,482,347,482,347,482v-11,43,-22,111,-26,156l312,638xe" fillcolor="#3f5e6b" stroked="f">
                  <v:path arrowok="t" o:connecttype="custom" o:connectlocs="5425758,171450;5296853,97473;5311140,210503;5120005,294005;5009198,105093;5113338,105093;4922520,214948;4871085,80010;4876483,208598;4713288,233363;4634865,28575;4618990,5715;4530408,226060;4348163,105410;4259898,97473;4274185,210503;4026218,160020;3830320,82868;3918903,107315;3723640,214630;3545840,214630;3343275,106998;3459480,80645;3155950,139065;3092133,104140;3116263,233363;2951163,75248;2794635,133350;2692083,267653;2851785,79058;2620010,198438;2680653,207645;2619375,148273;2399348,105410;2517140,112713;2320608,104458;2382520,213995;2134870,110173;2171383,213995;1942465,154623;1764665,154623;1634808,207328;1650048,234315;1634808,207328;1360805,238760;1426210,77470;1167130,238760;1163320,34608;1069340,208598;951865,0;948690,77470;646430,80645;841058,233680;823278,207645;465773,140018;561975,163513;407670,233363;90805,153353;152083,94615;251143,33973;101918,202565" o:connectangles="0,0,0,0,0,0,0,0,0,0,0,0,0,0,0,0,0,0,0,0,0,0,0,0,0,0,0,0,0,0,0,0,0,0,0,0,0,0,0,0,0,0,0,0,0,0,0,0,0,0,0,0,0,0,0,0,0,0,0,0,0"/>
                  <o:lock v:ext="edit" verticies="t"/>
                </v:shape>
                <w10:wrap anchorx="page" anchory="page"/>
                <w10:anchorlock/>
              </v:group>
            </w:pict>
          </mc:Fallback>
        </mc:AlternateContent>
      </w:r>
      <w:r w:rsidR="009060E6">
        <w:t>Vul hier de gegevens in van degene die u wilt voordragen.</w:t>
      </w:r>
    </w:p>
    <w:p w14:paraId="68988DAB" w14:textId="77777777" w:rsidR="00A26911" w:rsidRDefault="009612FA" w:rsidP="003144DE">
      <w:pPr>
        <w:pStyle w:val="Kop1zondernummerKanselarij"/>
        <w:spacing w:after="60"/>
      </w:pPr>
      <w:r>
        <w:t>Persoonsgegevens</w:t>
      </w:r>
    </w:p>
    <w:p w14:paraId="3F7FD50E" w14:textId="77777777" w:rsidR="009060E6" w:rsidRPr="00A26911" w:rsidRDefault="009060E6" w:rsidP="00A26911">
      <w:pPr>
        <w:pStyle w:val="BasistekstKanselarij"/>
      </w:pPr>
    </w:p>
    <w:tbl>
      <w:tblPr>
        <w:tblStyle w:val="TabelzonderopmaakKanselarij"/>
        <w:tblW w:w="10205" w:type="dxa"/>
        <w:tblLayout w:type="fixed"/>
        <w:tblLook w:val="04A0" w:firstRow="1" w:lastRow="0" w:firstColumn="1" w:lastColumn="0" w:noHBand="0" w:noVBand="1"/>
      </w:tblPr>
      <w:tblGrid>
        <w:gridCol w:w="10205"/>
      </w:tblGrid>
      <w:tr w:rsidR="003144DE" w:rsidRPr="00905B99" w14:paraId="4AE7E246" w14:textId="77777777" w:rsidTr="00DE6A91">
        <w:trPr>
          <w:trHeight w:hRule="exact" w:val="312"/>
        </w:trPr>
        <w:tc>
          <w:tcPr>
            <w:tcW w:w="10205" w:type="dxa"/>
            <w:tcBorders>
              <w:bottom w:val="single" w:sz="8" w:space="0" w:color="315D6F" w:themeColor="text1"/>
            </w:tcBorders>
          </w:tcPr>
          <w:p w14:paraId="261D3E33" w14:textId="77777777" w:rsidR="003144DE" w:rsidRPr="00905B99" w:rsidRDefault="003144DE" w:rsidP="00F86ED2">
            <w:pPr>
              <w:pStyle w:val="BasistekstKanselarij"/>
              <w:keepNext/>
            </w:pPr>
            <w:r w:rsidRPr="00905B99">
              <w:t>Voornamen (voluit):</w:t>
            </w:r>
          </w:p>
        </w:tc>
      </w:tr>
      <w:tr w:rsidR="009612FA" w:rsidRPr="00905B99" w14:paraId="0A352C6E"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CE076AA" w14:textId="77777777" w:rsidR="009612FA" w:rsidRPr="005815ED" w:rsidRDefault="009612FA" w:rsidP="0037018C">
            <w:pPr>
              <w:pStyle w:val="InvulveldKanselarij"/>
            </w:pPr>
          </w:p>
        </w:tc>
      </w:tr>
    </w:tbl>
    <w:p w14:paraId="34F6352E" w14:textId="77777777" w:rsidR="00804CC5" w:rsidRDefault="005815ED" w:rsidP="00905B99">
      <w:pPr>
        <w:pStyle w:val="TussenregelKanselarij"/>
      </w:pPr>
      <w:r>
        <w:t xml:space="preserve"> </w:t>
      </w:r>
    </w:p>
    <w:tbl>
      <w:tblPr>
        <w:tblStyle w:val="TabelzonderopmaakKanselarij"/>
        <w:tblW w:w="10205" w:type="dxa"/>
        <w:tblInd w:w="-10" w:type="dxa"/>
        <w:tblLayout w:type="fixed"/>
        <w:tblLook w:val="04A0" w:firstRow="1" w:lastRow="0" w:firstColumn="1" w:lastColumn="0" w:noHBand="0" w:noVBand="1"/>
      </w:tblPr>
      <w:tblGrid>
        <w:gridCol w:w="3969"/>
        <w:gridCol w:w="227"/>
        <w:gridCol w:w="6009"/>
      </w:tblGrid>
      <w:tr w:rsidR="009612FA" w14:paraId="6C75331A" w14:textId="77777777" w:rsidTr="00DE6A91">
        <w:trPr>
          <w:trHeight w:hRule="exact" w:val="340"/>
        </w:trPr>
        <w:tc>
          <w:tcPr>
            <w:tcW w:w="3969" w:type="dxa"/>
            <w:tcBorders>
              <w:bottom w:val="single" w:sz="8" w:space="0" w:color="315D6F" w:themeColor="text1"/>
            </w:tcBorders>
          </w:tcPr>
          <w:p w14:paraId="6462E88C" w14:textId="77777777" w:rsidR="009612FA" w:rsidRDefault="009612FA" w:rsidP="00F86ED2">
            <w:pPr>
              <w:pStyle w:val="BasistekstKanselarij"/>
              <w:keepNext/>
            </w:pPr>
            <w:r>
              <w:t>Tussenvoegsel(s):</w:t>
            </w:r>
          </w:p>
        </w:tc>
        <w:tc>
          <w:tcPr>
            <w:tcW w:w="227" w:type="dxa"/>
          </w:tcPr>
          <w:p w14:paraId="41801D99" w14:textId="77777777" w:rsidR="009612FA" w:rsidRDefault="009612FA" w:rsidP="00761977">
            <w:pPr>
              <w:pStyle w:val="BasistekstKanselarij"/>
              <w:jc w:val="right"/>
            </w:pPr>
          </w:p>
        </w:tc>
        <w:tc>
          <w:tcPr>
            <w:tcW w:w="6009" w:type="dxa"/>
            <w:tcBorders>
              <w:bottom w:val="single" w:sz="8" w:space="0" w:color="315D6F" w:themeColor="text1"/>
            </w:tcBorders>
          </w:tcPr>
          <w:p w14:paraId="6AFC4F25" w14:textId="77777777" w:rsidR="009612FA" w:rsidRDefault="009612FA" w:rsidP="00F86ED2">
            <w:pPr>
              <w:pStyle w:val="BasistekstKanselarij"/>
              <w:keepNext/>
            </w:pPr>
            <w:r>
              <w:t>Achternaam:</w:t>
            </w:r>
          </w:p>
        </w:tc>
      </w:tr>
      <w:tr w:rsidR="009612FA" w14:paraId="6C3201AC" w14:textId="77777777" w:rsidTr="0037018C">
        <w:trPr>
          <w:trHeight w:hRule="exact" w:val="709"/>
        </w:trPr>
        <w:tc>
          <w:tcPr>
            <w:tcW w:w="396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736659A" w14:textId="77777777" w:rsidR="009612FA" w:rsidRPr="005815ED" w:rsidRDefault="009612FA" w:rsidP="0037018C">
            <w:pPr>
              <w:pStyle w:val="InvulveldKanselarij"/>
            </w:pPr>
          </w:p>
        </w:tc>
        <w:tc>
          <w:tcPr>
            <w:tcW w:w="227" w:type="dxa"/>
            <w:tcBorders>
              <w:left w:val="single" w:sz="8" w:space="0" w:color="315D6F" w:themeColor="text1"/>
              <w:right w:val="single" w:sz="8" w:space="0" w:color="315D6F" w:themeColor="text1"/>
            </w:tcBorders>
            <w:vAlign w:val="center"/>
          </w:tcPr>
          <w:p w14:paraId="2CE4BA36" w14:textId="77777777" w:rsidR="009612FA" w:rsidRDefault="009612FA" w:rsidP="0037018C">
            <w:pPr>
              <w:pStyle w:val="InvulveldKanselarij"/>
              <w:jc w:val="right"/>
            </w:pPr>
          </w:p>
        </w:tc>
        <w:tc>
          <w:tcPr>
            <w:tcW w:w="600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DC8675B" w14:textId="77777777" w:rsidR="009612FA" w:rsidRDefault="009612FA" w:rsidP="0037018C">
            <w:pPr>
              <w:pStyle w:val="InvulveldKanselarij"/>
            </w:pPr>
          </w:p>
        </w:tc>
      </w:tr>
    </w:tbl>
    <w:p w14:paraId="557707BD" w14:textId="77777777" w:rsidR="00804CC5" w:rsidRDefault="005815ED" w:rsidP="00905B99">
      <w:pPr>
        <w:pStyle w:val="TussenregelKanselarij"/>
      </w:pPr>
      <w:r>
        <w:t xml:space="preserve"> </w:t>
      </w:r>
    </w:p>
    <w:tbl>
      <w:tblPr>
        <w:tblStyle w:val="TabelzonderopmaakKanselarij"/>
        <w:tblW w:w="10232" w:type="dxa"/>
        <w:tblInd w:w="-10" w:type="dxa"/>
        <w:tblLayout w:type="fixed"/>
        <w:tblLook w:val="04A0" w:firstRow="1" w:lastRow="0" w:firstColumn="1" w:lastColumn="0" w:noHBand="0" w:noVBand="1"/>
      </w:tblPr>
      <w:tblGrid>
        <w:gridCol w:w="2069"/>
        <w:gridCol w:w="2126"/>
        <w:gridCol w:w="6009"/>
        <w:gridCol w:w="28"/>
      </w:tblGrid>
      <w:tr w:rsidR="009612FA" w14:paraId="4DCE6630" w14:textId="77777777" w:rsidTr="00DE6A91">
        <w:trPr>
          <w:gridAfter w:val="1"/>
          <w:wAfter w:w="28" w:type="dxa"/>
          <w:trHeight w:hRule="exact" w:val="312"/>
        </w:trPr>
        <w:tc>
          <w:tcPr>
            <w:tcW w:w="4195" w:type="dxa"/>
            <w:gridSpan w:val="2"/>
          </w:tcPr>
          <w:p w14:paraId="5270B8FF" w14:textId="77777777" w:rsidR="009612FA" w:rsidRDefault="009612FA" w:rsidP="009B003C">
            <w:pPr>
              <w:pStyle w:val="BasistekstKanselarij"/>
            </w:pPr>
            <w:r>
              <w:t>Geslacht:</w:t>
            </w:r>
          </w:p>
        </w:tc>
        <w:tc>
          <w:tcPr>
            <w:tcW w:w="6009" w:type="dxa"/>
          </w:tcPr>
          <w:p w14:paraId="4975F896" w14:textId="77777777" w:rsidR="009612FA" w:rsidRDefault="00804CC5" w:rsidP="009B003C">
            <w:pPr>
              <w:pStyle w:val="BasistekstKanselarij"/>
            </w:pPr>
            <w:r>
              <w:t>Adellijke en/of academische titel(s):</w:t>
            </w:r>
          </w:p>
        </w:tc>
      </w:tr>
      <w:tr w:rsidR="00804CC5" w14:paraId="410C0DEA" w14:textId="77777777" w:rsidTr="0037018C">
        <w:trPr>
          <w:trHeight w:hRule="exact" w:val="709"/>
        </w:trPr>
        <w:tc>
          <w:tcPr>
            <w:tcW w:w="2069" w:type="dxa"/>
            <w:vAlign w:val="center"/>
          </w:tcPr>
          <w:p w14:paraId="02331529" w14:textId="77777777" w:rsidR="00804CC5" w:rsidRPr="00905B99" w:rsidRDefault="004A07E4" w:rsidP="00A96989">
            <w:pPr>
              <w:pStyle w:val="InvulveldKanselarij"/>
            </w:pPr>
            <w:sdt>
              <w:sdtPr>
                <w:rPr>
                  <w:rStyle w:val="KeuzevaktekenopmaakKanselarij"/>
                </w:rPr>
                <w:alias w:val="Maak uw keuze"/>
                <w:tag w:val="Maak uw keuze"/>
                <w:id w:val="-1516767177"/>
                <w:lock w:val="sdtLocked"/>
                <w:placeholder>
                  <w:docPart w:val="7FD6363193B34028A4CE2A610ADAA522"/>
                </w:placeholder>
                <w:dropDownList>
                  <w:listItem w:displayText="□" w:value="□"/>
                  <w:listItem w:displayText="■" w:value="■"/>
                </w:dropDownList>
              </w:sdtPr>
              <w:sdtEndPr>
                <w:rPr>
                  <w:rStyle w:val="KeuzevaktekenopmaakKanselarij"/>
                </w:rPr>
              </w:sdtEndPr>
              <w:sdtContent>
                <w:r w:rsidR="00A96989" w:rsidRPr="00A96989">
                  <w:rPr>
                    <w:rStyle w:val="KeuzevaktekenopmaakKanselarij"/>
                  </w:rPr>
                  <w:t>□</w:t>
                </w:r>
              </w:sdtContent>
            </w:sdt>
            <w:r w:rsidR="00435C78">
              <w:t xml:space="preserve">    Man</w:t>
            </w:r>
            <w:r w:rsidR="005815ED">
              <w:t xml:space="preserve"> </w:t>
            </w:r>
          </w:p>
        </w:tc>
        <w:tc>
          <w:tcPr>
            <w:tcW w:w="2126" w:type="dxa"/>
            <w:tcBorders>
              <w:right w:val="single" w:sz="8" w:space="0" w:color="315D6F" w:themeColor="text1"/>
            </w:tcBorders>
            <w:vAlign w:val="center"/>
          </w:tcPr>
          <w:p w14:paraId="7CBF7193" w14:textId="77777777" w:rsidR="00804CC5" w:rsidRDefault="004A07E4" w:rsidP="0037018C">
            <w:pPr>
              <w:pStyle w:val="InvulveldKanselarij"/>
            </w:pPr>
            <w:sdt>
              <w:sdtPr>
                <w:rPr>
                  <w:rStyle w:val="KeuzevaktekenopmaakKanselarij"/>
                </w:rPr>
                <w:alias w:val="Maak uw keuze"/>
                <w:tag w:val="Maak uw keuze"/>
                <w:id w:val="-964503583"/>
                <w:lock w:val="sdtLocked"/>
                <w:placeholder>
                  <w:docPart w:val="CBFCCB5696684282AE872DC69BDE60D3"/>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5815ED">
              <w:t xml:space="preserve">    </w:t>
            </w:r>
            <w:r w:rsidR="00905B99">
              <w:t>Vrouw</w:t>
            </w:r>
          </w:p>
        </w:tc>
        <w:tc>
          <w:tcPr>
            <w:tcW w:w="6037" w:type="dxa"/>
            <w:gridSpan w:val="2"/>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77510A2" w14:textId="77777777" w:rsidR="00804CC5" w:rsidRPr="005815ED" w:rsidRDefault="00804CC5" w:rsidP="0037018C">
            <w:pPr>
              <w:pStyle w:val="InvulveldKanselarij"/>
            </w:pPr>
          </w:p>
        </w:tc>
      </w:tr>
      <w:tr w:rsidR="00435C78" w14:paraId="2893201D" w14:textId="77777777" w:rsidTr="009B003C">
        <w:trPr>
          <w:trHeight w:hRule="exact" w:val="805"/>
        </w:trPr>
        <w:tc>
          <w:tcPr>
            <w:tcW w:w="2069" w:type="dxa"/>
          </w:tcPr>
          <w:p w14:paraId="067E958A" w14:textId="77777777" w:rsidR="00435C78" w:rsidRDefault="00435C78" w:rsidP="009B003C">
            <w:pPr>
              <w:pStyle w:val="BasistekstKanselarij"/>
              <w:jc w:val="right"/>
            </w:pPr>
          </w:p>
        </w:tc>
        <w:tc>
          <w:tcPr>
            <w:tcW w:w="2126" w:type="dxa"/>
          </w:tcPr>
          <w:p w14:paraId="413B8635" w14:textId="77777777" w:rsidR="00435C78" w:rsidRDefault="00435C78" w:rsidP="009B003C">
            <w:pPr>
              <w:pStyle w:val="BasistekstKanselarij"/>
              <w:jc w:val="right"/>
            </w:pPr>
          </w:p>
        </w:tc>
        <w:tc>
          <w:tcPr>
            <w:tcW w:w="6037" w:type="dxa"/>
            <w:gridSpan w:val="2"/>
            <w:tcBorders>
              <w:top w:val="single" w:sz="8" w:space="0" w:color="315D6F" w:themeColor="text1"/>
            </w:tcBorders>
            <w:shd w:val="clear" w:color="auto" w:fill="BECCD5" w:themeFill="accent3"/>
          </w:tcPr>
          <w:p w14:paraId="23986623" w14:textId="77777777" w:rsidR="00435C78" w:rsidRDefault="00435C78" w:rsidP="009B003C">
            <w:pPr>
              <w:pStyle w:val="ToelichtingKanselarij"/>
            </w:pPr>
            <w:r>
              <w:t>Als de kandidaat (adellijke) titels heeft, vul ze hier in.</w:t>
            </w:r>
            <w:r>
              <w:br/>
              <w:t xml:space="preserve">Bijvoorbeeld jonkheer, barones, prof., dr., drs., mr., MA, BA, </w:t>
            </w:r>
            <w:proofErr w:type="spellStart"/>
            <w:r>
              <w:t>Msc</w:t>
            </w:r>
            <w:proofErr w:type="spellEnd"/>
            <w:r>
              <w:t xml:space="preserve">. </w:t>
            </w:r>
          </w:p>
        </w:tc>
      </w:tr>
    </w:tbl>
    <w:p w14:paraId="2F43B262" w14:textId="77777777" w:rsidR="009612FA" w:rsidRDefault="005815ED" w:rsidP="003144DE">
      <w:pPr>
        <w:pStyle w:val="BasistekstKanselarij"/>
      </w:pPr>
      <w:r>
        <w:t xml:space="preserve"> </w:t>
      </w:r>
    </w:p>
    <w:tbl>
      <w:tblPr>
        <w:tblStyle w:val="TabelzonderopmaakKanselarij"/>
        <w:tblW w:w="10205" w:type="dxa"/>
        <w:tblInd w:w="-10" w:type="dxa"/>
        <w:tblLayout w:type="fixed"/>
        <w:tblLook w:val="04A0" w:firstRow="1" w:lastRow="0" w:firstColumn="1" w:lastColumn="0" w:noHBand="0" w:noVBand="1"/>
      </w:tblPr>
      <w:tblGrid>
        <w:gridCol w:w="3969"/>
        <w:gridCol w:w="227"/>
        <w:gridCol w:w="6009"/>
      </w:tblGrid>
      <w:tr w:rsidR="003144DE" w14:paraId="6E107482" w14:textId="77777777" w:rsidTr="00DE6A91">
        <w:trPr>
          <w:trHeight w:hRule="exact" w:val="397"/>
        </w:trPr>
        <w:tc>
          <w:tcPr>
            <w:tcW w:w="3969" w:type="dxa"/>
            <w:tcBorders>
              <w:bottom w:val="single" w:sz="8" w:space="0" w:color="315D6F" w:themeColor="text1"/>
            </w:tcBorders>
            <w:vAlign w:val="center"/>
          </w:tcPr>
          <w:p w14:paraId="531F15C5" w14:textId="77777777" w:rsidR="003144DE" w:rsidRDefault="001724EE" w:rsidP="009B003C">
            <w:pPr>
              <w:pStyle w:val="BasistekstKanselarij"/>
            </w:pPr>
            <w:r w:rsidRPr="009B003C">
              <w:t>Geboortedatum</w:t>
            </w:r>
            <w:r>
              <w:t>:</w:t>
            </w:r>
          </w:p>
        </w:tc>
        <w:tc>
          <w:tcPr>
            <w:tcW w:w="227" w:type="dxa"/>
            <w:vAlign w:val="center"/>
          </w:tcPr>
          <w:p w14:paraId="6A92FAEF" w14:textId="77777777" w:rsidR="003144DE" w:rsidRDefault="003144DE" w:rsidP="00761977">
            <w:pPr>
              <w:pStyle w:val="BasistekstKanselarij"/>
              <w:jc w:val="right"/>
            </w:pPr>
          </w:p>
        </w:tc>
        <w:tc>
          <w:tcPr>
            <w:tcW w:w="6009" w:type="dxa"/>
            <w:tcBorders>
              <w:bottom w:val="single" w:sz="8" w:space="0" w:color="315D6F" w:themeColor="text1"/>
            </w:tcBorders>
            <w:vAlign w:val="center"/>
          </w:tcPr>
          <w:p w14:paraId="23B190E5" w14:textId="77777777" w:rsidR="003144DE" w:rsidRPr="00761977" w:rsidRDefault="001724EE" w:rsidP="00761977">
            <w:pPr>
              <w:pStyle w:val="BasistekstKanselarij"/>
            </w:pPr>
            <w:r>
              <w:t>Geboorteplaats</w:t>
            </w:r>
          </w:p>
        </w:tc>
      </w:tr>
      <w:tr w:rsidR="003144DE" w14:paraId="6FE63104" w14:textId="77777777" w:rsidTr="0037018C">
        <w:trPr>
          <w:trHeight w:hRule="exact" w:val="709"/>
        </w:trPr>
        <w:tc>
          <w:tcPr>
            <w:tcW w:w="396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8529ED5" w14:textId="77777777" w:rsidR="003144DE" w:rsidRDefault="003144DE" w:rsidP="0037018C">
            <w:pPr>
              <w:pStyle w:val="InvulveldKanselarij"/>
            </w:pPr>
          </w:p>
        </w:tc>
        <w:tc>
          <w:tcPr>
            <w:tcW w:w="227" w:type="dxa"/>
            <w:tcBorders>
              <w:left w:val="single" w:sz="8" w:space="0" w:color="315D6F" w:themeColor="text1"/>
              <w:right w:val="single" w:sz="8" w:space="0" w:color="315D6F" w:themeColor="text1"/>
            </w:tcBorders>
            <w:vAlign w:val="center"/>
          </w:tcPr>
          <w:p w14:paraId="64A411BE" w14:textId="77777777" w:rsidR="003144DE" w:rsidRDefault="003144DE" w:rsidP="0037018C">
            <w:pPr>
              <w:pStyle w:val="InvulveldKanselarij"/>
              <w:jc w:val="right"/>
            </w:pPr>
          </w:p>
        </w:tc>
        <w:tc>
          <w:tcPr>
            <w:tcW w:w="600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54980FE" w14:textId="77777777" w:rsidR="003144DE" w:rsidRDefault="003144DE" w:rsidP="0037018C">
            <w:pPr>
              <w:pStyle w:val="InvulveldKanselarij"/>
            </w:pPr>
          </w:p>
        </w:tc>
      </w:tr>
    </w:tbl>
    <w:p w14:paraId="6CF34EC0" w14:textId="77777777" w:rsidR="003144DE" w:rsidRDefault="00B3115F" w:rsidP="001724EE">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1724EE" w:rsidRPr="00905B99" w14:paraId="09543BBD" w14:textId="77777777" w:rsidTr="00DE6A91">
        <w:trPr>
          <w:trHeight w:hRule="exact" w:val="312"/>
        </w:trPr>
        <w:tc>
          <w:tcPr>
            <w:tcW w:w="10205" w:type="dxa"/>
            <w:tcBorders>
              <w:bottom w:val="single" w:sz="8" w:space="0" w:color="315D6F" w:themeColor="text1"/>
            </w:tcBorders>
          </w:tcPr>
          <w:p w14:paraId="4D2115F5" w14:textId="77777777" w:rsidR="001724EE" w:rsidRPr="00905B99" w:rsidRDefault="001724EE" w:rsidP="00761977">
            <w:pPr>
              <w:pStyle w:val="BasistekstKanselarij"/>
            </w:pPr>
            <w:r>
              <w:t>Nationaliteit:</w:t>
            </w:r>
          </w:p>
        </w:tc>
      </w:tr>
      <w:tr w:rsidR="001724EE" w:rsidRPr="00905B99" w14:paraId="1632C10A"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F846C11" w14:textId="77777777" w:rsidR="001724EE" w:rsidRPr="00905B99" w:rsidRDefault="001724EE" w:rsidP="0037018C">
            <w:pPr>
              <w:pStyle w:val="BasistekstKanselarij"/>
            </w:pPr>
          </w:p>
        </w:tc>
      </w:tr>
    </w:tbl>
    <w:p w14:paraId="34244FA9" w14:textId="77777777" w:rsidR="001724EE" w:rsidRDefault="001724EE" w:rsidP="001724EE">
      <w:pPr>
        <w:pStyle w:val="Kop1zondernummerKanselarij"/>
      </w:pPr>
      <w:r>
        <w:t>Adres</w:t>
      </w:r>
    </w:p>
    <w:tbl>
      <w:tblPr>
        <w:tblStyle w:val="TabelzonderopmaakKanselarij"/>
        <w:tblW w:w="10206" w:type="dxa"/>
        <w:tblLayout w:type="fixed"/>
        <w:tblLook w:val="04A0" w:firstRow="1" w:lastRow="0" w:firstColumn="1" w:lastColumn="0" w:noHBand="0" w:noVBand="1"/>
      </w:tblPr>
      <w:tblGrid>
        <w:gridCol w:w="6038"/>
        <w:gridCol w:w="227"/>
        <w:gridCol w:w="1843"/>
        <w:gridCol w:w="227"/>
        <w:gridCol w:w="1871"/>
      </w:tblGrid>
      <w:tr w:rsidR="00DE6A91" w14:paraId="53D729FF" w14:textId="77777777" w:rsidTr="00DE6A91">
        <w:trPr>
          <w:trHeight w:hRule="exact" w:val="312"/>
        </w:trPr>
        <w:tc>
          <w:tcPr>
            <w:tcW w:w="6038" w:type="dxa"/>
            <w:tcBorders>
              <w:bottom w:val="single" w:sz="8" w:space="0" w:color="315D6F" w:themeColor="text1"/>
            </w:tcBorders>
          </w:tcPr>
          <w:p w14:paraId="7010D49E" w14:textId="77777777" w:rsidR="00DE6A91" w:rsidRDefault="00DE6A91" w:rsidP="00761977">
            <w:pPr>
              <w:pStyle w:val="BasistekstKanselarij"/>
            </w:pPr>
            <w:r>
              <w:t>Straat</w:t>
            </w:r>
            <w:r w:rsidR="00D72069">
              <w:t>:</w:t>
            </w:r>
          </w:p>
        </w:tc>
        <w:tc>
          <w:tcPr>
            <w:tcW w:w="227" w:type="dxa"/>
          </w:tcPr>
          <w:p w14:paraId="50B9A383" w14:textId="77777777" w:rsidR="00DE6A91" w:rsidRDefault="00DE6A91" w:rsidP="00761977">
            <w:pPr>
              <w:pStyle w:val="BasistekstKanselarij"/>
              <w:jc w:val="right"/>
            </w:pPr>
          </w:p>
        </w:tc>
        <w:tc>
          <w:tcPr>
            <w:tcW w:w="1843" w:type="dxa"/>
            <w:tcBorders>
              <w:bottom w:val="single" w:sz="8" w:space="0" w:color="315D6F" w:themeColor="text1"/>
            </w:tcBorders>
          </w:tcPr>
          <w:p w14:paraId="7CC2CB01" w14:textId="77777777" w:rsidR="00DE6A91" w:rsidRDefault="00DE6A91" w:rsidP="00761977">
            <w:pPr>
              <w:pStyle w:val="BasistekstKanselarij"/>
            </w:pPr>
            <w:r>
              <w:t>Huisnummer</w:t>
            </w:r>
            <w:r w:rsidR="00D72069">
              <w:t>:</w:t>
            </w:r>
          </w:p>
        </w:tc>
        <w:tc>
          <w:tcPr>
            <w:tcW w:w="227" w:type="dxa"/>
          </w:tcPr>
          <w:p w14:paraId="57F2CD36" w14:textId="77777777" w:rsidR="00DE6A91" w:rsidRDefault="00DE6A91" w:rsidP="00761977">
            <w:pPr>
              <w:pStyle w:val="BasistekstKanselarij"/>
              <w:jc w:val="right"/>
            </w:pPr>
          </w:p>
        </w:tc>
        <w:tc>
          <w:tcPr>
            <w:tcW w:w="1871" w:type="dxa"/>
            <w:tcBorders>
              <w:bottom w:val="single" w:sz="8" w:space="0" w:color="315D6F" w:themeColor="text1"/>
            </w:tcBorders>
          </w:tcPr>
          <w:p w14:paraId="18B78788" w14:textId="77777777" w:rsidR="00DE6A91" w:rsidRDefault="00DE6A91" w:rsidP="00761977">
            <w:pPr>
              <w:pStyle w:val="BasistekstKanselarij"/>
            </w:pPr>
            <w:r>
              <w:t>Toevoeging</w:t>
            </w:r>
            <w:r w:rsidR="00D72069">
              <w:t>:</w:t>
            </w:r>
          </w:p>
        </w:tc>
      </w:tr>
      <w:tr w:rsidR="00DE6A91" w14:paraId="1E2D6371" w14:textId="77777777" w:rsidTr="0037018C">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0730152" w14:textId="77777777" w:rsidR="00DE6A91" w:rsidRDefault="00DE6A91" w:rsidP="0037018C">
            <w:pPr>
              <w:pStyle w:val="InvulveldKanselarij"/>
            </w:pPr>
          </w:p>
        </w:tc>
        <w:tc>
          <w:tcPr>
            <w:tcW w:w="227" w:type="dxa"/>
            <w:tcBorders>
              <w:left w:val="single" w:sz="8" w:space="0" w:color="315D6F" w:themeColor="text1"/>
              <w:right w:val="single" w:sz="8" w:space="0" w:color="315D6F" w:themeColor="text1"/>
            </w:tcBorders>
            <w:vAlign w:val="center"/>
          </w:tcPr>
          <w:p w14:paraId="5706468F" w14:textId="77777777" w:rsidR="00DE6A91" w:rsidRDefault="00DE6A91" w:rsidP="0037018C">
            <w:pPr>
              <w:pStyle w:val="InvulveldKanselarij"/>
              <w:jc w:val="right"/>
            </w:pPr>
          </w:p>
        </w:tc>
        <w:tc>
          <w:tcPr>
            <w:tcW w:w="1843"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6CDB664" w14:textId="77777777" w:rsidR="00DE6A91" w:rsidRDefault="00DE6A91" w:rsidP="0037018C">
            <w:pPr>
              <w:pStyle w:val="InvulveldKanselarij"/>
            </w:pPr>
          </w:p>
        </w:tc>
        <w:tc>
          <w:tcPr>
            <w:tcW w:w="227" w:type="dxa"/>
            <w:tcBorders>
              <w:left w:val="single" w:sz="8" w:space="0" w:color="315D6F" w:themeColor="text1"/>
              <w:right w:val="single" w:sz="8" w:space="0" w:color="315D6F" w:themeColor="text1"/>
            </w:tcBorders>
            <w:vAlign w:val="center"/>
          </w:tcPr>
          <w:p w14:paraId="3CDAE27C" w14:textId="77777777" w:rsidR="00DE6A91" w:rsidRDefault="00DE6A91" w:rsidP="0037018C">
            <w:pPr>
              <w:pStyle w:val="InvulveldKanselarij"/>
              <w:jc w:val="right"/>
            </w:pPr>
          </w:p>
        </w:tc>
        <w:tc>
          <w:tcPr>
            <w:tcW w:w="1871"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42F85D1" w14:textId="77777777" w:rsidR="00DE6A91" w:rsidRDefault="00DE6A91" w:rsidP="0037018C">
            <w:pPr>
              <w:pStyle w:val="InvulveldKanselarij"/>
            </w:pPr>
          </w:p>
        </w:tc>
      </w:tr>
    </w:tbl>
    <w:p w14:paraId="4E4CA896" w14:textId="77777777" w:rsidR="00DE6A91" w:rsidRDefault="00B3115F" w:rsidP="009B003C">
      <w:pPr>
        <w:pStyle w:val="TussenregelKanselarij"/>
      </w:pPr>
      <w:r>
        <w:t xml:space="preserve"> </w:t>
      </w:r>
    </w:p>
    <w:tbl>
      <w:tblPr>
        <w:tblStyle w:val="TabelzonderopmaakKanselarij"/>
        <w:tblW w:w="10205" w:type="dxa"/>
        <w:tblInd w:w="-10" w:type="dxa"/>
        <w:tblLayout w:type="fixed"/>
        <w:tblLook w:val="04A0" w:firstRow="1" w:lastRow="0" w:firstColumn="1" w:lastColumn="0" w:noHBand="0" w:noVBand="1"/>
      </w:tblPr>
      <w:tblGrid>
        <w:gridCol w:w="1871"/>
        <w:gridCol w:w="227"/>
        <w:gridCol w:w="8107"/>
      </w:tblGrid>
      <w:tr w:rsidR="009B003C" w14:paraId="2F51CFD3" w14:textId="77777777" w:rsidTr="009B003C">
        <w:trPr>
          <w:trHeight w:hRule="exact" w:val="340"/>
        </w:trPr>
        <w:tc>
          <w:tcPr>
            <w:tcW w:w="1871" w:type="dxa"/>
            <w:tcBorders>
              <w:bottom w:val="single" w:sz="8" w:space="0" w:color="315D6F" w:themeColor="text1"/>
            </w:tcBorders>
          </w:tcPr>
          <w:p w14:paraId="6DEC67B8" w14:textId="77777777" w:rsidR="009B003C" w:rsidRDefault="009B003C" w:rsidP="00761977">
            <w:pPr>
              <w:pStyle w:val="BasistekstKanselarij"/>
            </w:pPr>
            <w:r>
              <w:t>Postcode:</w:t>
            </w:r>
          </w:p>
        </w:tc>
        <w:tc>
          <w:tcPr>
            <w:tcW w:w="227" w:type="dxa"/>
          </w:tcPr>
          <w:p w14:paraId="2153E6E5" w14:textId="77777777" w:rsidR="009B003C" w:rsidRDefault="009B003C" w:rsidP="00761977">
            <w:pPr>
              <w:pStyle w:val="BasistekstKanselarij"/>
              <w:jc w:val="right"/>
            </w:pPr>
          </w:p>
        </w:tc>
        <w:tc>
          <w:tcPr>
            <w:tcW w:w="8107" w:type="dxa"/>
            <w:tcBorders>
              <w:bottom w:val="single" w:sz="8" w:space="0" w:color="315D6F" w:themeColor="text1"/>
            </w:tcBorders>
          </w:tcPr>
          <w:p w14:paraId="2ACDAC25" w14:textId="77777777" w:rsidR="009B003C" w:rsidRDefault="009B003C" w:rsidP="00761977">
            <w:pPr>
              <w:pStyle w:val="BasistekstKanselarij"/>
            </w:pPr>
            <w:r>
              <w:t>Woonplaats:</w:t>
            </w:r>
          </w:p>
        </w:tc>
      </w:tr>
      <w:tr w:rsidR="009B003C" w14:paraId="386D2D81" w14:textId="77777777" w:rsidTr="0037018C">
        <w:trPr>
          <w:trHeight w:hRule="exact" w:val="709"/>
        </w:trPr>
        <w:tc>
          <w:tcPr>
            <w:tcW w:w="1871"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09E96F5" w14:textId="77777777" w:rsidR="009B003C" w:rsidRDefault="009B003C" w:rsidP="0037018C">
            <w:pPr>
              <w:pStyle w:val="InvulveldKanselarij"/>
            </w:pPr>
          </w:p>
        </w:tc>
        <w:tc>
          <w:tcPr>
            <w:tcW w:w="227" w:type="dxa"/>
            <w:tcBorders>
              <w:left w:val="single" w:sz="8" w:space="0" w:color="315D6F" w:themeColor="text1"/>
              <w:right w:val="single" w:sz="8" w:space="0" w:color="315D6F" w:themeColor="text1"/>
            </w:tcBorders>
            <w:vAlign w:val="center"/>
          </w:tcPr>
          <w:p w14:paraId="0F1235E2" w14:textId="77777777" w:rsidR="009B003C" w:rsidRDefault="009B003C" w:rsidP="0037018C">
            <w:pPr>
              <w:pStyle w:val="InvulveldKanselarij"/>
              <w:jc w:val="right"/>
            </w:pPr>
          </w:p>
        </w:tc>
        <w:tc>
          <w:tcPr>
            <w:tcW w:w="8107"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8A9E2C3" w14:textId="77777777" w:rsidR="009B003C" w:rsidRDefault="009B003C" w:rsidP="0037018C">
            <w:pPr>
              <w:pStyle w:val="InvulveldKanselarij"/>
            </w:pPr>
          </w:p>
        </w:tc>
      </w:tr>
    </w:tbl>
    <w:p w14:paraId="4F777F76" w14:textId="77777777" w:rsidR="009B003C" w:rsidRDefault="00B3115F" w:rsidP="009B003C">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9B003C" w:rsidRPr="00905B99" w14:paraId="5AE87D3A" w14:textId="77777777" w:rsidTr="009A412A">
        <w:trPr>
          <w:trHeight w:hRule="exact" w:val="312"/>
        </w:trPr>
        <w:tc>
          <w:tcPr>
            <w:tcW w:w="10205" w:type="dxa"/>
            <w:tcBorders>
              <w:bottom w:val="single" w:sz="8" w:space="0" w:color="315D6F" w:themeColor="text1"/>
            </w:tcBorders>
          </w:tcPr>
          <w:p w14:paraId="3661A44A" w14:textId="77777777" w:rsidR="009B003C" w:rsidRPr="00905B99" w:rsidRDefault="009B003C" w:rsidP="00761977">
            <w:pPr>
              <w:pStyle w:val="BasistekstKanselarij"/>
            </w:pPr>
            <w:r>
              <w:t>Land:</w:t>
            </w:r>
          </w:p>
        </w:tc>
      </w:tr>
      <w:tr w:rsidR="009B003C" w:rsidRPr="00905B99" w14:paraId="6FE6FA0F"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4190BD0" w14:textId="77777777" w:rsidR="009B003C" w:rsidRPr="00905B99" w:rsidRDefault="009B003C" w:rsidP="0037018C">
            <w:pPr>
              <w:pStyle w:val="InvulveldKanselarij"/>
            </w:pPr>
          </w:p>
        </w:tc>
      </w:tr>
      <w:tr w:rsidR="009B003C" w:rsidRPr="00905B99" w14:paraId="1A5AF7D6" w14:textId="77777777" w:rsidTr="009B003C">
        <w:trPr>
          <w:trHeight w:hRule="exact" w:val="1077"/>
        </w:trPr>
        <w:tc>
          <w:tcPr>
            <w:tcW w:w="10205" w:type="dxa"/>
            <w:tcBorders>
              <w:top w:val="single" w:sz="8" w:space="0" w:color="315D6F" w:themeColor="text1"/>
            </w:tcBorders>
            <w:shd w:val="clear" w:color="auto" w:fill="BECCD5" w:themeFill="accent3"/>
          </w:tcPr>
          <w:p w14:paraId="0B1406F1" w14:textId="77777777" w:rsidR="009B003C" w:rsidRPr="00905B99" w:rsidRDefault="009B003C" w:rsidP="009B003C">
            <w:pPr>
              <w:pStyle w:val="ToelichtingKanselarij"/>
            </w:pPr>
            <w:r>
              <w:t>Woont de kandidaat niet in Nederland, dan verloopt de aanvraag voor een Koninklijke onderscheiding via het ministerie van Buitenlandse Zaken in plaats van via de gemeente. Lees meer informatie over de aanvraag voor person</w:t>
            </w:r>
            <w:r w:rsidR="00797469">
              <w:t>en woonachtig in het buitenland</w:t>
            </w:r>
            <w:r>
              <w:t xml:space="preserve"> (http://lintjes.nl/voordragen/overige-procedures-voor-de-civiele-orden/decoraties-buiten-het-koninkrijk)</w:t>
            </w:r>
            <w:r w:rsidR="00797469">
              <w:t>.</w:t>
            </w:r>
          </w:p>
        </w:tc>
      </w:tr>
    </w:tbl>
    <w:p w14:paraId="2EE28DA2" w14:textId="77777777" w:rsidR="0066151B" w:rsidRDefault="00761977" w:rsidP="00E408FD">
      <w:pPr>
        <w:pStyle w:val="Kop1zondernummerKanselarij"/>
        <w:pageBreakBefore/>
      </w:pPr>
      <w:r>
        <w:lastRenderedPageBreak/>
        <w:t>Werkgegevens</w:t>
      </w:r>
    </w:p>
    <w:p w14:paraId="44603EDE" w14:textId="77777777" w:rsidR="00761977" w:rsidRDefault="00761977" w:rsidP="00761977">
      <w:pPr>
        <w:pStyle w:val="BasistekstKanselarij"/>
      </w:pPr>
      <w:r>
        <w:t>Heeft de kandidaat een baan?</w:t>
      </w:r>
    </w:p>
    <w:p w14:paraId="3B589B46" w14:textId="77777777" w:rsidR="00B3115F" w:rsidRDefault="00B3115F" w:rsidP="00761977">
      <w:pPr>
        <w:pStyle w:val="BasistekstKanselarij"/>
      </w:pPr>
    </w:p>
    <w:p w14:paraId="514990FD" w14:textId="77777777" w:rsidR="00761977" w:rsidRDefault="004A07E4" w:rsidP="0037018C">
      <w:pPr>
        <w:pStyle w:val="BasistekstKanselarij"/>
      </w:pPr>
      <w:sdt>
        <w:sdtPr>
          <w:rPr>
            <w:rStyle w:val="KeuzevaktekenopmaakKanselarij"/>
          </w:rPr>
          <w:alias w:val="Maak uw keuze"/>
          <w:tag w:val="Maak uw keuze"/>
          <w:id w:val="1269126315"/>
          <w:lock w:val="sdtLocked"/>
          <w:placeholder>
            <w:docPart w:val="7E440E4EA15242689AAAE4CD56E4C7D6"/>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B3115F">
        <w:t xml:space="preserve">    </w:t>
      </w:r>
      <w:r w:rsidR="000F19DA" w:rsidRPr="000F19DA">
        <w:t>Ja, de kandidaat is werkzaam in loondienst</w:t>
      </w:r>
    </w:p>
    <w:p w14:paraId="0E4C1B78" w14:textId="77777777" w:rsidR="00761977" w:rsidRDefault="00C52C36" w:rsidP="0037018C">
      <w:pPr>
        <w:pStyle w:val="BasistekstKanselarij"/>
      </w:pPr>
      <w:r>
        <w:t xml:space="preserve"> </w:t>
      </w:r>
    </w:p>
    <w:p w14:paraId="18C6911B" w14:textId="77777777" w:rsidR="00761977" w:rsidRDefault="004A07E4" w:rsidP="0037018C">
      <w:pPr>
        <w:pStyle w:val="BasistekstKanselarij"/>
      </w:pPr>
      <w:sdt>
        <w:sdtPr>
          <w:rPr>
            <w:rStyle w:val="KeuzevaktekenopmaakKanselarij"/>
          </w:rPr>
          <w:alias w:val="Maak uw keuze"/>
          <w:tag w:val="Maak uw keuze"/>
          <w:id w:val="1908885984"/>
          <w:lock w:val="sdtLocked"/>
          <w:placeholder>
            <w:docPart w:val="EC17C2C4DBE0458D88529E99D547BC5F"/>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B3115F">
        <w:t xml:space="preserve">    </w:t>
      </w:r>
      <w:r w:rsidR="000F19DA" w:rsidRPr="000F19DA">
        <w:t>Ja, de kandidaat is werkzaam als zelfstandige</w:t>
      </w:r>
    </w:p>
    <w:p w14:paraId="14B9695D" w14:textId="77777777" w:rsidR="00761977" w:rsidRDefault="00C52C36" w:rsidP="0037018C">
      <w:pPr>
        <w:pStyle w:val="BasistekstKanselarij"/>
      </w:pPr>
      <w:r>
        <w:t xml:space="preserve"> </w:t>
      </w:r>
    </w:p>
    <w:p w14:paraId="280BE33D" w14:textId="77777777" w:rsidR="00761977" w:rsidRDefault="004A07E4" w:rsidP="0037018C">
      <w:pPr>
        <w:pStyle w:val="BasistekstKanselarij"/>
      </w:pPr>
      <w:sdt>
        <w:sdtPr>
          <w:rPr>
            <w:rStyle w:val="KeuzevaktekenopmaakKanselarij"/>
          </w:rPr>
          <w:alias w:val="Maak uw keuze"/>
          <w:tag w:val="Maak uw keuze"/>
          <w:id w:val="1286926980"/>
          <w:lock w:val="sdtLocked"/>
          <w:placeholder>
            <w:docPart w:val="E6CE92A5342F4C10905F70C7785DDE14"/>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B3115F">
        <w:t xml:space="preserve">    </w:t>
      </w:r>
      <w:r w:rsidR="000F19DA" w:rsidRPr="000F19DA">
        <w:t>Nee, de kandidaat is gepensioneerd</w:t>
      </w:r>
    </w:p>
    <w:p w14:paraId="6B195574" w14:textId="77777777" w:rsidR="00761977" w:rsidRDefault="00C52C36" w:rsidP="0037018C">
      <w:pPr>
        <w:pStyle w:val="BasistekstKanselarij"/>
      </w:pPr>
      <w:r>
        <w:t xml:space="preserve"> </w:t>
      </w:r>
    </w:p>
    <w:p w14:paraId="45F0291E" w14:textId="77777777" w:rsidR="00761977" w:rsidRDefault="004A07E4" w:rsidP="0037018C">
      <w:pPr>
        <w:pStyle w:val="BasistekstKanselarij"/>
      </w:pPr>
      <w:sdt>
        <w:sdtPr>
          <w:rPr>
            <w:rStyle w:val="KeuzevaktekenopmaakKanselarij"/>
          </w:rPr>
          <w:alias w:val="Maak uw keuze"/>
          <w:tag w:val="Maak uw keuze"/>
          <w:id w:val="1919593322"/>
          <w:lock w:val="sdtLocked"/>
          <w:placeholder>
            <w:docPart w:val="C3F06669648743F494C0CA1AD48B1D2C"/>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B3115F">
        <w:t xml:space="preserve">    </w:t>
      </w:r>
      <w:r w:rsidR="000F19DA" w:rsidRPr="000F19DA">
        <w:t>Nee, de kandidaat heeft geen baan en is niet gepensioneerd</w:t>
      </w:r>
    </w:p>
    <w:p w14:paraId="296645FB" w14:textId="77777777" w:rsidR="00761977" w:rsidRDefault="00761977" w:rsidP="00761977">
      <w:pPr>
        <w:pStyle w:val="BasistekstKanselarij"/>
      </w:pPr>
    </w:p>
    <w:p w14:paraId="53977F1B" w14:textId="77777777" w:rsidR="00761977" w:rsidRDefault="00761977" w:rsidP="00761977">
      <w:pPr>
        <w:pStyle w:val="BasistekstKanselarij"/>
      </w:pPr>
    </w:p>
    <w:tbl>
      <w:tblPr>
        <w:tblStyle w:val="TabelzonderopmaakKanselarij"/>
        <w:tblW w:w="10205" w:type="dxa"/>
        <w:tblLayout w:type="fixed"/>
        <w:tblLook w:val="04A0" w:firstRow="1" w:lastRow="0" w:firstColumn="1" w:lastColumn="0" w:noHBand="0" w:noVBand="1"/>
      </w:tblPr>
      <w:tblGrid>
        <w:gridCol w:w="10205"/>
      </w:tblGrid>
      <w:tr w:rsidR="00761977" w:rsidRPr="00905B99" w14:paraId="2EF98E99" w14:textId="77777777" w:rsidTr="009A412A">
        <w:trPr>
          <w:trHeight w:hRule="exact" w:val="312"/>
        </w:trPr>
        <w:tc>
          <w:tcPr>
            <w:tcW w:w="10205" w:type="dxa"/>
            <w:tcBorders>
              <w:bottom w:val="single" w:sz="8" w:space="0" w:color="315D6F" w:themeColor="text1"/>
            </w:tcBorders>
          </w:tcPr>
          <w:p w14:paraId="75F40F3D" w14:textId="77777777" w:rsidR="00761977" w:rsidRPr="00905B99" w:rsidRDefault="00761977" w:rsidP="00761977">
            <w:pPr>
              <w:pStyle w:val="BasistekstKanselarij"/>
            </w:pPr>
            <w:r>
              <w:t>Naam (huidige/laatste) werkgever/bedrijf:</w:t>
            </w:r>
          </w:p>
        </w:tc>
      </w:tr>
      <w:tr w:rsidR="00761977" w:rsidRPr="00905B99" w14:paraId="55C6686D"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6E04BBD" w14:textId="77777777" w:rsidR="00761977" w:rsidRPr="00905B99" w:rsidRDefault="00761977" w:rsidP="0037018C">
            <w:pPr>
              <w:pStyle w:val="InvulveldKanselarij"/>
            </w:pPr>
          </w:p>
        </w:tc>
      </w:tr>
    </w:tbl>
    <w:p w14:paraId="37A1047A" w14:textId="77777777" w:rsidR="00761977" w:rsidRDefault="00B3115F" w:rsidP="00761977">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761977" w:rsidRPr="00905B99" w14:paraId="1A507CCA" w14:textId="77777777" w:rsidTr="000F19DA">
        <w:trPr>
          <w:trHeight w:hRule="exact" w:val="454"/>
        </w:trPr>
        <w:tc>
          <w:tcPr>
            <w:tcW w:w="10205" w:type="dxa"/>
            <w:tcBorders>
              <w:bottom w:val="single" w:sz="8" w:space="0" w:color="315D6F" w:themeColor="text1"/>
            </w:tcBorders>
            <w:vAlign w:val="center"/>
          </w:tcPr>
          <w:p w14:paraId="37357EDC" w14:textId="77777777" w:rsidR="00761977" w:rsidRPr="00905B99" w:rsidRDefault="00761977" w:rsidP="000F19DA">
            <w:pPr>
              <w:pStyle w:val="BasistekstKanselarij"/>
            </w:pPr>
            <w:r>
              <w:t>Functie:</w:t>
            </w:r>
          </w:p>
        </w:tc>
      </w:tr>
      <w:tr w:rsidR="00761977" w:rsidRPr="00905B99" w14:paraId="759EC356"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CD01412" w14:textId="77777777" w:rsidR="00761977" w:rsidRPr="00905B99" w:rsidRDefault="00761977" w:rsidP="0037018C">
            <w:pPr>
              <w:pStyle w:val="InvulveldKanselarij"/>
            </w:pPr>
          </w:p>
        </w:tc>
      </w:tr>
    </w:tbl>
    <w:p w14:paraId="66B8C169" w14:textId="77777777" w:rsidR="00761977" w:rsidRDefault="00FC2EFB" w:rsidP="00761977">
      <w:pPr>
        <w:pStyle w:val="Basistekst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0F19DA" w:rsidRPr="00905B99" w14:paraId="43279237" w14:textId="77777777" w:rsidTr="000F19DA">
        <w:trPr>
          <w:trHeight w:hRule="exact" w:val="454"/>
        </w:trPr>
        <w:tc>
          <w:tcPr>
            <w:tcW w:w="10205" w:type="dxa"/>
            <w:tcBorders>
              <w:bottom w:val="single" w:sz="8" w:space="0" w:color="315D6F" w:themeColor="text1"/>
            </w:tcBorders>
            <w:vAlign w:val="center"/>
          </w:tcPr>
          <w:p w14:paraId="58E0CD0F" w14:textId="77777777" w:rsidR="000F19DA" w:rsidRPr="00905B99" w:rsidRDefault="000F19DA" w:rsidP="000F19DA">
            <w:pPr>
              <w:pStyle w:val="BasistekstKanselarij"/>
            </w:pPr>
            <w:r>
              <w:t>Indien de kandidaat is gepensioneerd, wat was de pensioneringsdatum?</w:t>
            </w:r>
          </w:p>
        </w:tc>
      </w:tr>
      <w:tr w:rsidR="000F19DA" w:rsidRPr="00905B99" w14:paraId="6FD6A115"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02112AF" w14:textId="77777777" w:rsidR="000F19DA" w:rsidRPr="00905B99" w:rsidRDefault="000F19DA" w:rsidP="0037018C">
            <w:pPr>
              <w:pStyle w:val="InvulveldKanselarij"/>
            </w:pPr>
          </w:p>
        </w:tc>
      </w:tr>
      <w:tr w:rsidR="000F19DA" w:rsidRPr="00905B99" w14:paraId="371DABD2" w14:textId="77777777" w:rsidTr="000F19DA">
        <w:trPr>
          <w:trHeight w:hRule="exact" w:val="624"/>
        </w:trPr>
        <w:tc>
          <w:tcPr>
            <w:tcW w:w="10205" w:type="dxa"/>
            <w:tcBorders>
              <w:top w:val="single" w:sz="8" w:space="0" w:color="315D6F" w:themeColor="text1"/>
            </w:tcBorders>
            <w:shd w:val="clear" w:color="auto" w:fill="BECCD5" w:themeFill="accent3"/>
          </w:tcPr>
          <w:p w14:paraId="17EE96D8" w14:textId="77777777" w:rsidR="000F19DA" w:rsidRPr="00905B99" w:rsidRDefault="000F19DA" w:rsidP="000F19DA">
            <w:pPr>
              <w:pStyle w:val="ToelichtingKanselarij"/>
            </w:pPr>
            <w:r>
              <w:t>Als u de datum niet precies weet, is een schatting ook goed.</w:t>
            </w:r>
          </w:p>
        </w:tc>
      </w:tr>
    </w:tbl>
    <w:p w14:paraId="0855587B" w14:textId="77777777" w:rsidR="000F19DA" w:rsidRDefault="000F19DA" w:rsidP="000F19DA">
      <w:pPr>
        <w:pStyle w:val="Kop1zondernummerKanselarij"/>
        <w:spacing w:before="240"/>
      </w:pPr>
      <w:r>
        <w:t>Eventuele militaire gegevens (indien bekend)</w:t>
      </w:r>
    </w:p>
    <w:tbl>
      <w:tblPr>
        <w:tblStyle w:val="TabelzonderopmaakKanselarij"/>
        <w:tblW w:w="10205" w:type="dxa"/>
        <w:tblLayout w:type="fixed"/>
        <w:tblLook w:val="04A0" w:firstRow="1" w:lastRow="0" w:firstColumn="1" w:lastColumn="0" w:noHBand="0" w:noVBand="1"/>
      </w:tblPr>
      <w:tblGrid>
        <w:gridCol w:w="10205"/>
      </w:tblGrid>
      <w:tr w:rsidR="000F19DA" w:rsidRPr="00905B99" w14:paraId="4990A6C1" w14:textId="77777777" w:rsidTr="000F19DA">
        <w:trPr>
          <w:trHeight w:hRule="exact" w:val="397"/>
        </w:trPr>
        <w:tc>
          <w:tcPr>
            <w:tcW w:w="10205" w:type="dxa"/>
            <w:tcBorders>
              <w:bottom w:val="single" w:sz="8" w:space="0" w:color="315D6F" w:themeColor="text1"/>
            </w:tcBorders>
            <w:vAlign w:val="center"/>
          </w:tcPr>
          <w:p w14:paraId="4D301B35" w14:textId="77777777" w:rsidR="000F19DA" w:rsidRPr="00905B99" w:rsidRDefault="000F19DA" w:rsidP="000F19DA">
            <w:pPr>
              <w:pStyle w:val="BasistekstKanselarij"/>
            </w:pPr>
            <w:r>
              <w:t>Rang:</w:t>
            </w:r>
          </w:p>
        </w:tc>
      </w:tr>
      <w:tr w:rsidR="000F19DA" w:rsidRPr="00905B99" w14:paraId="1685293E"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D5A2689" w14:textId="77777777" w:rsidR="000F19DA" w:rsidRPr="00905B99" w:rsidRDefault="000F19DA" w:rsidP="0037018C">
            <w:pPr>
              <w:pStyle w:val="InvulveldKanselarij"/>
            </w:pPr>
          </w:p>
        </w:tc>
      </w:tr>
    </w:tbl>
    <w:p w14:paraId="0D8BF057" w14:textId="77777777" w:rsidR="000F19DA" w:rsidRDefault="00FC2EFB" w:rsidP="000F19DA">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0F19DA" w:rsidRPr="00905B99" w14:paraId="49366869" w14:textId="77777777" w:rsidTr="000F19DA">
        <w:trPr>
          <w:trHeight w:hRule="exact" w:val="312"/>
        </w:trPr>
        <w:tc>
          <w:tcPr>
            <w:tcW w:w="10205" w:type="dxa"/>
            <w:tcBorders>
              <w:bottom w:val="single" w:sz="8" w:space="0" w:color="315D6F" w:themeColor="text1"/>
            </w:tcBorders>
          </w:tcPr>
          <w:p w14:paraId="4C8FF1A7" w14:textId="77777777" w:rsidR="000F19DA" w:rsidRPr="00905B99" w:rsidRDefault="000F19DA" w:rsidP="000F19DA">
            <w:pPr>
              <w:pStyle w:val="BasistekstKanselarij"/>
            </w:pPr>
            <w:r>
              <w:t>Wapen/</w:t>
            </w:r>
            <w:proofErr w:type="spellStart"/>
            <w:r>
              <w:t>dienstvak</w:t>
            </w:r>
            <w:proofErr w:type="spellEnd"/>
            <w:r>
              <w:t>:</w:t>
            </w:r>
          </w:p>
        </w:tc>
      </w:tr>
      <w:tr w:rsidR="000F19DA" w:rsidRPr="00905B99" w14:paraId="73B36160"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7506EB1" w14:textId="77777777" w:rsidR="000F19DA" w:rsidRPr="00905B99" w:rsidRDefault="000F19DA" w:rsidP="0037018C">
            <w:pPr>
              <w:pStyle w:val="InvulveldKanselarij"/>
            </w:pPr>
          </w:p>
        </w:tc>
      </w:tr>
    </w:tbl>
    <w:p w14:paraId="43ABA15A" w14:textId="77777777" w:rsidR="000F19DA" w:rsidRDefault="000F19DA" w:rsidP="000F19DA">
      <w:pPr>
        <w:pStyle w:val="TussenregelKanselarij"/>
      </w:pPr>
    </w:p>
    <w:p w14:paraId="2A59CEBE" w14:textId="77777777" w:rsidR="000F19DA" w:rsidRDefault="000F19DA" w:rsidP="000F19DA">
      <w:pPr>
        <w:pStyle w:val="BasistekstKanselarij"/>
      </w:pPr>
    </w:p>
    <w:p w14:paraId="525D08B8" w14:textId="77777777" w:rsidR="000F19DA" w:rsidRDefault="000F19DA" w:rsidP="000F19DA">
      <w:pPr>
        <w:pStyle w:val="BasistekstKanselarij"/>
      </w:pPr>
      <w:r>
        <w:t>Is de kandidaat reservist (een burger die een parttime baan heeft als militair)?</w:t>
      </w:r>
    </w:p>
    <w:p w14:paraId="56244F70" w14:textId="77777777" w:rsidR="000F19DA" w:rsidRDefault="000F19DA" w:rsidP="000F19DA">
      <w:pPr>
        <w:pStyle w:val="TussenregelKanselarij"/>
        <w:spacing w:line="180" w:lineRule="exact"/>
      </w:pPr>
    </w:p>
    <w:p w14:paraId="4A08584C" w14:textId="77777777" w:rsidR="000F19DA" w:rsidRDefault="004A07E4" w:rsidP="000F19DA">
      <w:pPr>
        <w:pStyle w:val="BasistekstKanselarij"/>
        <w:spacing w:line="320" w:lineRule="exact"/>
      </w:pPr>
      <w:sdt>
        <w:sdtPr>
          <w:rPr>
            <w:rStyle w:val="KeuzevaktekenopmaakKanselarij"/>
          </w:rPr>
          <w:alias w:val="Maak uw keuze"/>
          <w:tag w:val="Maak uw keuze"/>
          <w:id w:val="1564370250"/>
          <w:lock w:val="sdtLocked"/>
          <w:placeholder>
            <w:docPart w:val="95B71FCBAF9940D9A7F5DA49A2008688"/>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FC2EFB">
        <w:t xml:space="preserve">    </w:t>
      </w:r>
      <w:r w:rsidR="000F19DA">
        <w:t>Ja</w:t>
      </w:r>
    </w:p>
    <w:p w14:paraId="3D3048EE" w14:textId="77777777" w:rsidR="000F19DA" w:rsidRDefault="00C52C36" w:rsidP="000F19DA">
      <w:pPr>
        <w:pStyle w:val="TussenregelKanselarij"/>
      </w:pPr>
      <w:r>
        <w:t xml:space="preserve"> </w:t>
      </w:r>
    </w:p>
    <w:p w14:paraId="006AACD4" w14:textId="77777777" w:rsidR="000F19DA" w:rsidRDefault="004A07E4" w:rsidP="000F19DA">
      <w:pPr>
        <w:pStyle w:val="BasistekstKanselarij"/>
        <w:spacing w:line="320" w:lineRule="exact"/>
      </w:pPr>
      <w:sdt>
        <w:sdtPr>
          <w:rPr>
            <w:rStyle w:val="KeuzevaktekenopmaakKanselarij"/>
          </w:rPr>
          <w:alias w:val="Maak uw keuze"/>
          <w:tag w:val="Maak uw keuze"/>
          <w:id w:val="1902404071"/>
          <w:lock w:val="sdtLocked"/>
          <w:placeholder>
            <w:docPart w:val="6D9EC088A9FC4CBCB0FEE558AE68ECFF"/>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FC2EFB">
        <w:t xml:space="preserve">    </w:t>
      </w:r>
      <w:r w:rsidR="000F19DA">
        <w:t>Nee</w:t>
      </w:r>
    </w:p>
    <w:p w14:paraId="1774F6BE" w14:textId="77777777" w:rsidR="000F19DA" w:rsidRDefault="00C52C36" w:rsidP="000F19DA">
      <w:pPr>
        <w:pStyle w:val="TussenregelKanselarij"/>
      </w:pPr>
      <w:r>
        <w:t xml:space="preserve"> </w:t>
      </w:r>
    </w:p>
    <w:p w14:paraId="7D2A9390" w14:textId="77777777" w:rsidR="00E408FD" w:rsidRDefault="004A07E4" w:rsidP="00172B48">
      <w:pPr>
        <w:pStyle w:val="BasistekstKanselarij"/>
        <w:spacing w:line="320" w:lineRule="exact"/>
      </w:pPr>
      <w:sdt>
        <w:sdtPr>
          <w:rPr>
            <w:rStyle w:val="KeuzevaktekenopmaakKanselarij"/>
          </w:rPr>
          <w:alias w:val="Maak uw keuze"/>
          <w:tag w:val="Maak uw keuze"/>
          <w:id w:val="-55254433"/>
          <w:lock w:val="sdtLocked"/>
          <w:placeholder>
            <w:docPart w:val="0E91B31521254F34B95883A9145DBDCB"/>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FC2EFB">
        <w:t xml:space="preserve">    O</w:t>
      </w:r>
      <w:r w:rsidR="000F19DA">
        <w:t>nbekend</w:t>
      </w:r>
      <w:r w:rsidR="00172B48">
        <w:t xml:space="preserve">  </w:t>
      </w:r>
    </w:p>
    <w:p w14:paraId="656BFE06" w14:textId="77777777" w:rsidR="00E408FD" w:rsidRDefault="00E408FD" w:rsidP="00172B48">
      <w:pPr>
        <w:pStyle w:val="BasistekstKanselarij"/>
        <w:spacing w:line="320" w:lineRule="exact"/>
      </w:pPr>
    </w:p>
    <w:p w14:paraId="7AFD1467" w14:textId="77777777" w:rsidR="000F19DA" w:rsidRDefault="009F7949" w:rsidP="00172B48">
      <w:pPr>
        <w:pStyle w:val="BasistekstKanselarij"/>
        <w:spacing w:line="320" w:lineRule="exact"/>
      </w:pPr>
      <w:r>
        <w:rPr>
          <w:noProof/>
        </w:rPr>
        <w:lastRenderedPageBreak/>
        <mc:AlternateContent>
          <mc:Choice Requires="wpc">
            <w:drawing>
              <wp:anchor distT="0" distB="0" distL="114300" distR="114300" simplePos="0" relativeHeight="251667456" behindDoc="1" locked="1" layoutInCell="1" allowOverlap="1" wp14:anchorId="501D1A87" wp14:editId="078F9F3D">
                <wp:simplePos x="0" y="0"/>
                <wp:positionH relativeFrom="page">
                  <wp:posOffset>0</wp:posOffset>
                </wp:positionH>
                <wp:positionV relativeFrom="page">
                  <wp:posOffset>0</wp:posOffset>
                </wp:positionV>
                <wp:extent cx="5097600" cy="1173600"/>
                <wp:effectExtent l="0" t="0" r="0" b="0"/>
                <wp:wrapNone/>
                <wp:docPr id="21" name="JE1911191643JU Plaatjes pagina 5.(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0" name="Freeform 22"/>
                        <wps:cNvSpPr>
                          <a:spLocks noEditPoints="1"/>
                        </wps:cNvSpPr>
                        <wps:spPr bwMode="auto">
                          <a:xfrm>
                            <a:off x="546735" y="722630"/>
                            <a:ext cx="4312285" cy="314325"/>
                          </a:xfrm>
                          <a:custGeom>
                            <a:avLst/>
                            <a:gdLst>
                              <a:gd name="T0" fmla="*/ 13578 w 13582"/>
                              <a:gd name="T1" fmla="*/ 673 h 990"/>
                              <a:gd name="T2" fmla="*/ 13008 w 13582"/>
                              <a:gd name="T3" fmla="*/ 332 h 990"/>
                              <a:gd name="T4" fmla="*/ 12817 w 13582"/>
                              <a:gd name="T5" fmla="*/ 0 h 990"/>
                              <a:gd name="T6" fmla="*/ 12949 w 13582"/>
                              <a:gd name="T7" fmla="*/ 735 h 990"/>
                              <a:gd name="T8" fmla="*/ 12287 w 13582"/>
                              <a:gd name="T9" fmla="*/ 367 h 990"/>
                              <a:gd name="T10" fmla="*/ 12139 w 13582"/>
                              <a:gd name="T11" fmla="*/ 598 h 990"/>
                              <a:gd name="T12" fmla="*/ 12287 w 13582"/>
                              <a:gd name="T13" fmla="*/ 367 h 990"/>
                              <a:gd name="T14" fmla="*/ 11969 w 13582"/>
                              <a:gd name="T15" fmla="*/ 673 h 990"/>
                              <a:gd name="T16" fmla="*/ 11399 w 13582"/>
                              <a:gd name="T17" fmla="*/ 332 h 990"/>
                              <a:gd name="T18" fmla="*/ 11013 w 13582"/>
                              <a:gd name="T19" fmla="*/ 441 h 990"/>
                              <a:gd name="T20" fmla="*/ 11295 w 13582"/>
                              <a:gd name="T21" fmla="*/ 712 h 990"/>
                              <a:gd name="T22" fmla="*/ 10559 w 13582"/>
                              <a:gd name="T23" fmla="*/ 324 h 990"/>
                              <a:gd name="T24" fmla="*/ 10862 w 13582"/>
                              <a:gd name="T25" fmla="*/ 254 h 990"/>
                              <a:gd name="T26" fmla="*/ 10092 w 13582"/>
                              <a:gd name="T27" fmla="*/ 307 h 990"/>
                              <a:gd name="T28" fmla="*/ 10285 w 13582"/>
                              <a:gd name="T29" fmla="*/ 636 h 990"/>
                              <a:gd name="T30" fmla="*/ 9442 w 13582"/>
                              <a:gd name="T31" fmla="*/ 755 h 990"/>
                              <a:gd name="T32" fmla="*/ 9799 w 13582"/>
                              <a:gd name="T33" fmla="*/ 809 h 990"/>
                              <a:gd name="T34" fmla="*/ 9746 w 13582"/>
                              <a:gd name="T35" fmla="*/ 242 h 990"/>
                              <a:gd name="T36" fmla="*/ 8918 w 13582"/>
                              <a:gd name="T37" fmla="*/ 441 h 990"/>
                              <a:gd name="T38" fmla="*/ 9200 w 13582"/>
                              <a:gd name="T39" fmla="*/ 712 h 990"/>
                              <a:gd name="T40" fmla="*/ 8373 w 13582"/>
                              <a:gd name="T41" fmla="*/ 420 h 990"/>
                              <a:gd name="T42" fmla="*/ 8465 w 13582"/>
                              <a:gd name="T43" fmla="*/ 990 h 990"/>
                              <a:gd name="T44" fmla="*/ 8730 w 13582"/>
                              <a:gd name="T45" fmla="*/ 249 h 990"/>
                              <a:gd name="T46" fmla="*/ 8310 w 13582"/>
                              <a:gd name="T47" fmla="*/ 738 h 990"/>
                              <a:gd name="T48" fmla="*/ 7969 w 13582"/>
                              <a:gd name="T49" fmla="*/ 673 h 990"/>
                              <a:gd name="T50" fmla="*/ 7399 w 13582"/>
                              <a:gd name="T51" fmla="*/ 332 h 990"/>
                              <a:gd name="T52" fmla="*/ 7013 w 13582"/>
                              <a:gd name="T53" fmla="*/ 441 h 990"/>
                              <a:gd name="T54" fmla="*/ 7295 w 13582"/>
                              <a:gd name="T55" fmla="*/ 712 h 990"/>
                              <a:gd name="T56" fmla="*/ 6468 w 13582"/>
                              <a:gd name="T57" fmla="*/ 420 h 990"/>
                              <a:gd name="T58" fmla="*/ 6560 w 13582"/>
                              <a:gd name="T59" fmla="*/ 990 h 990"/>
                              <a:gd name="T60" fmla="*/ 6825 w 13582"/>
                              <a:gd name="T61" fmla="*/ 249 h 990"/>
                              <a:gd name="T62" fmla="*/ 6405 w 13582"/>
                              <a:gd name="T63" fmla="*/ 738 h 990"/>
                              <a:gd name="T64" fmla="*/ 6006 w 13582"/>
                              <a:gd name="T65" fmla="*/ 735 h 990"/>
                              <a:gd name="T66" fmla="*/ 6082 w 13582"/>
                              <a:gd name="T67" fmla="*/ 332 h 990"/>
                              <a:gd name="T68" fmla="*/ 5742 w 13582"/>
                              <a:gd name="T69" fmla="*/ 752 h 990"/>
                              <a:gd name="T70" fmla="*/ 4614 w 13582"/>
                              <a:gd name="T71" fmla="*/ 336 h 990"/>
                              <a:gd name="T72" fmla="*/ 4847 w 13582"/>
                              <a:gd name="T73" fmla="*/ 343 h 990"/>
                              <a:gd name="T74" fmla="*/ 5059 w 13582"/>
                              <a:gd name="T75" fmla="*/ 321 h 990"/>
                              <a:gd name="T76" fmla="*/ 4725 w 13582"/>
                              <a:gd name="T77" fmla="*/ 555 h 990"/>
                              <a:gd name="T78" fmla="*/ 3900 w 13582"/>
                              <a:gd name="T79" fmla="*/ 332 h 990"/>
                              <a:gd name="T80" fmla="*/ 4474 w 13582"/>
                              <a:gd name="T81" fmla="*/ 659 h 990"/>
                              <a:gd name="T82" fmla="*/ 3462 w 13582"/>
                              <a:gd name="T83" fmla="*/ 347 h 990"/>
                              <a:gd name="T84" fmla="*/ 3581 w 13582"/>
                              <a:gd name="T85" fmla="*/ 735 h 990"/>
                              <a:gd name="T86" fmla="*/ 3475 w 13582"/>
                              <a:gd name="T87" fmla="*/ 347 h 990"/>
                              <a:gd name="T88" fmla="*/ 2788 w 13582"/>
                              <a:gd name="T89" fmla="*/ 504 h 990"/>
                              <a:gd name="T90" fmla="*/ 2591 w 13582"/>
                              <a:gd name="T91" fmla="*/ 145 h 990"/>
                              <a:gd name="T92" fmla="*/ 2721 w 13582"/>
                              <a:gd name="T93" fmla="*/ 673 h 990"/>
                              <a:gd name="T94" fmla="*/ 2217 w 13582"/>
                              <a:gd name="T95" fmla="*/ 438 h 990"/>
                              <a:gd name="T96" fmla="*/ 2176 w 13582"/>
                              <a:gd name="T97" fmla="*/ 237 h 990"/>
                              <a:gd name="T98" fmla="*/ 1899 w 13582"/>
                              <a:gd name="T99" fmla="*/ 653 h 990"/>
                              <a:gd name="T100" fmla="*/ 1311 w 13582"/>
                              <a:gd name="T101" fmla="*/ 677 h 990"/>
                              <a:gd name="T102" fmla="*/ 1301 w 13582"/>
                              <a:gd name="T103" fmla="*/ 90 h 990"/>
                              <a:gd name="T104" fmla="*/ 753 w 13582"/>
                              <a:gd name="T105" fmla="*/ 332 h 990"/>
                              <a:gd name="T106" fmla="*/ 1178 w 13582"/>
                              <a:gd name="T107" fmla="*/ 659 h 990"/>
                              <a:gd name="T108" fmla="*/ 335 w 13582"/>
                              <a:gd name="T109" fmla="*/ 499 h 990"/>
                              <a:gd name="T110" fmla="*/ 409 w 13582"/>
                              <a:gd name="T111" fmla="*/ 748 h 990"/>
                              <a:gd name="T112" fmla="*/ 376 w 13582"/>
                              <a:gd name="T113" fmla="*/ 628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582" h="990">
                                <a:moveTo>
                                  <a:pt x="13195" y="385"/>
                                </a:moveTo>
                                <a:cubicBezTo>
                                  <a:pt x="13216" y="356"/>
                                  <a:pt x="13260" y="325"/>
                                  <a:pt x="13306" y="325"/>
                                </a:cubicBezTo>
                                <a:cubicBezTo>
                                  <a:pt x="13370" y="325"/>
                                  <a:pt x="13392" y="370"/>
                                  <a:pt x="13392" y="438"/>
                                </a:cubicBezTo>
                                <a:cubicBezTo>
                                  <a:pt x="13392" y="653"/>
                                  <a:pt x="13392" y="653"/>
                                  <a:pt x="13392" y="653"/>
                                </a:cubicBezTo>
                                <a:cubicBezTo>
                                  <a:pt x="13376" y="659"/>
                                  <a:pt x="13353" y="668"/>
                                  <a:pt x="13340" y="677"/>
                                </a:cubicBezTo>
                                <a:cubicBezTo>
                                  <a:pt x="13333" y="691"/>
                                  <a:pt x="13328" y="716"/>
                                  <a:pt x="13326" y="735"/>
                                </a:cubicBezTo>
                                <a:cubicBezTo>
                                  <a:pt x="13580" y="735"/>
                                  <a:pt x="13580" y="735"/>
                                  <a:pt x="13580" y="735"/>
                                </a:cubicBezTo>
                                <a:cubicBezTo>
                                  <a:pt x="13581" y="729"/>
                                  <a:pt x="13582" y="721"/>
                                  <a:pt x="13582" y="712"/>
                                </a:cubicBezTo>
                                <a:cubicBezTo>
                                  <a:pt x="13582" y="699"/>
                                  <a:pt x="13581" y="686"/>
                                  <a:pt x="13578" y="673"/>
                                </a:cubicBezTo>
                                <a:cubicBezTo>
                                  <a:pt x="13558" y="666"/>
                                  <a:pt x="13526" y="659"/>
                                  <a:pt x="13502" y="657"/>
                                </a:cubicBezTo>
                                <a:cubicBezTo>
                                  <a:pt x="13506" y="580"/>
                                  <a:pt x="13509" y="497"/>
                                  <a:pt x="13509" y="418"/>
                                </a:cubicBezTo>
                                <a:cubicBezTo>
                                  <a:pt x="13509" y="262"/>
                                  <a:pt x="13434" y="237"/>
                                  <a:pt x="13353" y="237"/>
                                </a:cubicBezTo>
                                <a:cubicBezTo>
                                  <a:pt x="13264" y="237"/>
                                  <a:pt x="13213" y="285"/>
                                  <a:pt x="13191" y="328"/>
                                </a:cubicBezTo>
                                <a:cubicBezTo>
                                  <a:pt x="13178" y="328"/>
                                  <a:pt x="13178" y="328"/>
                                  <a:pt x="13178" y="328"/>
                                </a:cubicBezTo>
                                <a:cubicBezTo>
                                  <a:pt x="13178" y="252"/>
                                  <a:pt x="13178" y="252"/>
                                  <a:pt x="13178" y="252"/>
                                </a:cubicBezTo>
                                <a:cubicBezTo>
                                  <a:pt x="13164" y="247"/>
                                  <a:pt x="13141" y="244"/>
                                  <a:pt x="13121" y="244"/>
                                </a:cubicBezTo>
                                <a:cubicBezTo>
                                  <a:pt x="13086" y="244"/>
                                  <a:pt x="13051" y="251"/>
                                  <a:pt x="13029" y="261"/>
                                </a:cubicBezTo>
                                <a:cubicBezTo>
                                  <a:pt x="13018" y="278"/>
                                  <a:pt x="13009" y="310"/>
                                  <a:pt x="13008" y="332"/>
                                </a:cubicBezTo>
                                <a:cubicBezTo>
                                  <a:pt x="13080" y="332"/>
                                  <a:pt x="13080" y="332"/>
                                  <a:pt x="13080" y="332"/>
                                </a:cubicBezTo>
                                <a:cubicBezTo>
                                  <a:pt x="13080" y="653"/>
                                  <a:pt x="13080" y="653"/>
                                  <a:pt x="13080" y="653"/>
                                </a:cubicBezTo>
                                <a:cubicBezTo>
                                  <a:pt x="13061" y="659"/>
                                  <a:pt x="13034" y="668"/>
                                  <a:pt x="13019" y="677"/>
                                </a:cubicBezTo>
                                <a:cubicBezTo>
                                  <a:pt x="13012" y="691"/>
                                  <a:pt x="13006" y="716"/>
                                  <a:pt x="13004" y="735"/>
                                </a:cubicBezTo>
                                <a:cubicBezTo>
                                  <a:pt x="13267" y="735"/>
                                  <a:pt x="13267" y="735"/>
                                  <a:pt x="13267" y="735"/>
                                </a:cubicBezTo>
                                <a:cubicBezTo>
                                  <a:pt x="13270" y="718"/>
                                  <a:pt x="13268" y="687"/>
                                  <a:pt x="13264" y="673"/>
                                </a:cubicBezTo>
                                <a:cubicBezTo>
                                  <a:pt x="13248" y="666"/>
                                  <a:pt x="13217" y="660"/>
                                  <a:pt x="13195" y="657"/>
                                </a:cubicBezTo>
                                <a:lnTo>
                                  <a:pt x="13195" y="385"/>
                                </a:lnTo>
                                <a:close/>
                                <a:moveTo>
                                  <a:pt x="12817" y="0"/>
                                </a:moveTo>
                                <a:cubicBezTo>
                                  <a:pt x="12775" y="0"/>
                                  <a:pt x="12745" y="28"/>
                                  <a:pt x="12745" y="70"/>
                                </a:cubicBezTo>
                                <a:cubicBezTo>
                                  <a:pt x="12745" y="119"/>
                                  <a:pt x="12770" y="145"/>
                                  <a:pt x="12817" y="145"/>
                                </a:cubicBezTo>
                                <a:cubicBezTo>
                                  <a:pt x="12859" y="145"/>
                                  <a:pt x="12888" y="118"/>
                                  <a:pt x="12888" y="70"/>
                                </a:cubicBezTo>
                                <a:cubicBezTo>
                                  <a:pt x="12888" y="26"/>
                                  <a:pt x="12859" y="0"/>
                                  <a:pt x="12817" y="0"/>
                                </a:cubicBezTo>
                                <a:close/>
                                <a:moveTo>
                                  <a:pt x="12757" y="332"/>
                                </a:moveTo>
                                <a:cubicBezTo>
                                  <a:pt x="12757" y="653"/>
                                  <a:pt x="12757" y="653"/>
                                  <a:pt x="12757" y="653"/>
                                </a:cubicBezTo>
                                <a:cubicBezTo>
                                  <a:pt x="12737" y="659"/>
                                  <a:pt x="12711" y="668"/>
                                  <a:pt x="12696" y="677"/>
                                </a:cubicBezTo>
                                <a:cubicBezTo>
                                  <a:pt x="12689" y="691"/>
                                  <a:pt x="12683" y="716"/>
                                  <a:pt x="12681" y="735"/>
                                </a:cubicBezTo>
                                <a:cubicBezTo>
                                  <a:pt x="12949" y="735"/>
                                  <a:pt x="12949" y="735"/>
                                  <a:pt x="12949" y="735"/>
                                </a:cubicBezTo>
                                <a:cubicBezTo>
                                  <a:pt x="12950" y="729"/>
                                  <a:pt x="12951" y="721"/>
                                  <a:pt x="12951" y="712"/>
                                </a:cubicBezTo>
                                <a:cubicBezTo>
                                  <a:pt x="12951" y="699"/>
                                  <a:pt x="12950" y="686"/>
                                  <a:pt x="12947" y="673"/>
                                </a:cubicBezTo>
                                <a:cubicBezTo>
                                  <a:pt x="12928" y="666"/>
                                  <a:pt x="12895" y="659"/>
                                  <a:pt x="12872" y="657"/>
                                </a:cubicBezTo>
                                <a:cubicBezTo>
                                  <a:pt x="12872" y="252"/>
                                  <a:pt x="12872" y="252"/>
                                  <a:pt x="12872" y="252"/>
                                </a:cubicBezTo>
                                <a:cubicBezTo>
                                  <a:pt x="12856" y="247"/>
                                  <a:pt x="12829" y="244"/>
                                  <a:pt x="12807" y="244"/>
                                </a:cubicBezTo>
                                <a:cubicBezTo>
                                  <a:pt x="12769" y="244"/>
                                  <a:pt x="12730" y="251"/>
                                  <a:pt x="12706" y="261"/>
                                </a:cubicBezTo>
                                <a:cubicBezTo>
                                  <a:pt x="12695" y="278"/>
                                  <a:pt x="12686" y="310"/>
                                  <a:pt x="12685" y="332"/>
                                </a:cubicBezTo>
                                <a:lnTo>
                                  <a:pt x="12757" y="332"/>
                                </a:lnTo>
                                <a:close/>
                                <a:moveTo>
                                  <a:pt x="12287" y="367"/>
                                </a:moveTo>
                                <a:cubicBezTo>
                                  <a:pt x="12308" y="378"/>
                                  <a:pt x="12344" y="386"/>
                                  <a:pt x="12376" y="386"/>
                                </a:cubicBezTo>
                                <a:cubicBezTo>
                                  <a:pt x="12382" y="363"/>
                                  <a:pt x="12387" y="329"/>
                                  <a:pt x="12387" y="300"/>
                                </a:cubicBezTo>
                                <a:cubicBezTo>
                                  <a:pt x="12387" y="289"/>
                                  <a:pt x="12386" y="275"/>
                                  <a:pt x="12385" y="267"/>
                                </a:cubicBezTo>
                                <a:cubicBezTo>
                                  <a:pt x="12336" y="246"/>
                                  <a:pt x="12281" y="237"/>
                                  <a:pt x="12231" y="237"/>
                                </a:cubicBezTo>
                                <a:cubicBezTo>
                                  <a:pt x="12120" y="237"/>
                                  <a:pt x="12050" y="293"/>
                                  <a:pt x="12050" y="374"/>
                                </a:cubicBezTo>
                                <a:cubicBezTo>
                                  <a:pt x="12050" y="560"/>
                                  <a:pt x="12287" y="513"/>
                                  <a:pt x="12287" y="619"/>
                                </a:cubicBezTo>
                                <a:cubicBezTo>
                                  <a:pt x="12287" y="658"/>
                                  <a:pt x="12259" y="680"/>
                                  <a:pt x="12215" y="680"/>
                                </a:cubicBezTo>
                                <a:cubicBezTo>
                                  <a:pt x="12189" y="680"/>
                                  <a:pt x="12160" y="673"/>
                                  <a:pt x="12139" y="660"/>
                                </a:cubicBezTo>
                                <a:cubicBezTo>
                                  <a:pt x="12139" y="598"/>
                                  <a:pt x="12139" y="598"/>
                                  <a:pt x="12139" y="598"/>
                                </a:cubicBezTo>
                                <a:cubicBezTo>
                                  <a:pt x="12111" y="589"/>
                                  <a:pt x="12078" y="586"/>
                                  <a:pt x="12047" y="586"/>
                                </a:cubicBezTo>
                                <a:cubicBezTo>
                                  <a:pt x="12041" y="604"/>
                                  <a:pt x="12037" y="635"/>
                                  <a:pt x="12037" y="663"/>
                                </a:cubicBezTo>
                                <a:cubicBezTo>
                                  <a:pt x="12037" y="681"/>
                                  <a:pt x="12039" y="701"/>
                                  <a:pt x="12042" y="714"/>
                                </a:cubicBezTo>
                                <a:cubicBezTo>
                                  <a:pt x="12089" y="740"/>
                                  <a:pt x="12146" y="752"/>
                                  <a:pt x="12208" y="752"/>
                                </a:cubicBezTo>
                                <a:cubicBezTo>
                                  <a:pt x="12309" y="752"/>
                                  <a:pt x="12400" y="711"/>
                                  <a:pt x="12400" y="599"/>
                                </a:cubicBezTo>
                                <a:cubicBezTo>
                                  <a:pt x="12400" y="420"/>
                                  <a:pt x="12166" y="462"/>
                                  <a:pt x="12166" y="356"/>
                                </a:cubicBezTo>
                                <a:cubicBezTo>
                                  <a:pt x="12166" y="323"/>
                                  <a:pt x="12191" y="304"/>
                                  <a:pt x="12235" y="304"/>
                                </a:cubicBezTo>
                                <a:cubicBezTo>
                                  <a:pt x="12254" y="304"/>
                                  <a:pt x="12274" y="309"/>
                                  <a:pt x="12287" y="315"/>
                                </a:cubicBezTo>
                                <a:lnTo>
                                  <a:pt x="12287" y="367"/>
                                </a:lnTo>
                                <a:close/>
                                <a:moveTo>
                                  <a:pt x="11586" y="385"/>
                                </a:moveTo>
                                <a:cubicBezTo>
                                  <a:pt x="11607" y="356"/>
                                  <a:pt x="11651" y="325"/>
                                  <a:pt x="11697" y="325"/>
                                </a:cubicBezTo>
                                <a:cubicBezTo>
                                  <a:pt x="11761" y="325"/>
                                  <a:pt x="11783" y="370"/>
                                  <a:pt x="11783" y="438"/>
                                </a:cubicBezTo>
                                <a:cubicBezTo>
                                  <a:pt x="11783" y="653"/>
                                  <a:pt x="11783" y="653"/>
                                  <a:pt x="11783" y="653"/>
                                </a:cubicBezTo>
                                <a:cubicBezTo>
                                  <a:pt x="11767" y="659"/>
                                  <a:pt x="11744" y="668"/>
                                  <a:pt x="11731" y="677"/>
                                </a:cubicBezTo>
                                <a:cubicBezTo>
                                  <a:pt x="11724" y="691"/>
                                  <a:pt x="11719" y="716"/>
                                  <a:pt x="11717" y="735"/>
                                </a:cubicBezTo>
                                <a:cubicBezTo>
                                  <a:pt x="11971" y="735"/>
                                  <a:pt x="11971" y="735"/>
                                  <a:pt x="11971" y="735"/>
                                </a:cubicBezTo>
                                <a:cubicBezTo>
                                  <a:pt x="11972" y="729"/>
                                  <a:pt x="11973" y="721"/>
                                  <a:pt x="11973" y="712"/>
                                </a:cubicBezTo>
                                <a:cubicBezTo>
                                  <a:pt x="11973" y="699"/>
                                  <a:pt x="11972" y="686"/>
                                  <a:pt x="11969" y="673"/>
                                </a:cubicBezTo>
                                <a:cubicBezTo>
                                  <a:pt x="11949" y="666"/>
                                  <a:pt x="11917" y="659"/>
                                  <a:pt x="11893" y="657"/>
                                </a:cubicBezTo>
                                <a:cubicBezTo>
                                  <a:pt x="11897" y="580"/>
                                  <a:pt x="11900" y="497"/>
                                  <a:pt x="11900" y="418"/>
                                </a:cubicBezTo>
                                <a:cubicBezTo>
                                  <a:pt x="11900" y="262"/>
                                  <a:pt x="11825" y="237"/>
                                  <a:pt x="11744" y="237"/>
                                </a:cubicBezTo>
                                <a:cubicBezTo>
                                  <a:pt x="11655" y="237"/>
                                  <a:pt x="11604" y="285"/>
                                  <a:pt x="11582" y="328"/>
                                </a:cubicBezTo>
                                <a:cubicBezTo>
                                  <a:pt x="11569" y="328"/>
                                  <a:pt x="11569" y="328"/>
                                  <a:pt x="11569" y="328"/>
                                </a:cubicBezTo>
                                <a:cubicBezTo>
                                  <a:pt x="11569" y="252"/>
                                  <a:pt x="11569" y="252"/>
                                  <a:pt x="11569" y="252"/>
                                </a:cubicBezTo>
                                <a:cubicBezTo>
                                  <a:pt x="11555" y="247"/>
                                  <a:pt x="11532" y="244"/>
                                  <a:pt x="11512" y="244"/>
                                </a:cubicBezTo>
                                <a:cubicBezTo>
                                  <a:pt x="11477" y="244"/>
                                  <a:pt x="11442" y="251"/>
                                  <a:pt x="11420" y="261"/>
                                </a:cubicBezTo>
                                <a:cubicBezTo>
                                  <a:pt x="11409" y="278"/>
                                  <a:pt x="11400" y="310"/>
                                  <a:pt x="11399" y="332"/>
                                </a:cubicBezTo>
                                <a:cubicBezTo>
                                  <a:pt x="11471" y="332"/>
                                  <a:pt x="11471" y="332"/>
                                  <a:pt x="11471" y="332"/>
                                </a:cubicBezTo>
                                <a:cubicBezTo>
                                  <a:pt x="11471" y="653"/>
                                  <a:pt x="11471" y="653"/>
                                  <a:pt x="11471" y="653"/>
                                </a:cubicBezTo>
                                <a:cubicBezTo>
                                  <a:pt x="11452" y="659"/>
                                  <a:pt x="11425" y="668"/>
                                  <a:pt x="11410" y="677"/>
                                </a:cubicBezTo>
                                <a:cubicBezTo>
                                  <a:pt x="11403" y="691"/>
                                  <a:pt x="11397" y="716"/>
                                  <a:pt x="11395" y="735"/>
                                </a:cubicBezTo>
                                <a:cubicBezTo>
                                  <a:pt x="11658" y="735"/>
                                  <a:pt x="11658" y="735"/>
                                  <a:pt x="11658" y="735"/>
                                </a:cubicBezTo>
                                <a:cubicBezTo>
                                  <a:pt x="11661" y="718"/>
                                  <a:pt x="11659" y="687"/>
                                  <a:pt x="11655" y="673"/>
                                </a:cubicBezTo>
                                <a:cubicBezTo>
                                  <a:pt x="11639" y="666"/>
                                  <a:pt x="11608" y="660"/>
                                  <a:pt x="11586" y="657"/>
                                </a:cubicBezTo>
                                <a:lnTo>
                                  <a:pt x="11586" y="385"/>
                                </a:lnTo>
                                <a:close/>
                                <a:moveTo>
                                  <a:pt x="11013" y="441"/>
                                </a:moveTo>
                                <a:cubicBezTo>
                                  <a:pt x="11019" y="362"/>
                                  <a:pt x="11060" y="307"/>
                                  <a:pt x="11121" y="307"/>
                                </a:cubicBezTo>
                                <a:cubicBezTo>
                                  <a:pt x="11193" y="307"/>
                                  <a:pt x="11212" y="380"/>
                                  <a:pt x="11206" y="441"/>
                                </a:cubicBezTo>
                                <a:lnTo>
                                  <a:pt x="11013" y="441"/>
                                </a:lnTo>
                                <a:close/>
                                <a:moveTo>
                                  <a:pt x="11316" y="515"/>
                                </a:moveTo>
                                <a:cubicBezTo>
                                  <a:pt x="11318" y="497"/>
                                  <a:pt x="11319" y="478"/>
                                  <a:pt x="11319" y="461"/>
                                </a:cubicBezTo>
                                <a:cubicBezTo>
                                  <a:pt x="11319" y="326"/>
                                  <a:pt x="11266" y="237"/>
                                  <a:pt x="11138" y="237"/>
                                </a:cubicBezTo>
                                <a:cubicBezTo>
                                  <a:pt x="10991" y="237"/>
                                  <a:pt x="10895" y="352"/>
                                  <a:pt x="10895" y="504"/>
                                </a:cubicBezTo>
                                <a:cubicBezTo>
                                  <a:pt x="10895" y="645"/>
                                  <a:pt x="10981" y="752"/>
                                  <a:pt x="11131" y="752"/>
                                </a:cubicBezTo>
                                <a:cubicBezTo>
                                  <a:pt x="11198" y="752"/>
                                  <a:pt x="11259" y="732"/>
                                  <a:pt x="11295" y="712"/>
                                </a:cubicBezTo>
                                <a:cubicBezTo>
                                  <a:pt x="11307" y="693"/>
                                  <a:pt x="11316" y="657"/>
                                  <a:pt x="11314" y="636"/>
                                </a:cubicBezTo>
                                <a:cubicBezTo>
                                  <a:pt x="11277" y="650"/>
                                  <a:pt x="11210" y="663"/>
                                  <a:pt x="11166" y="663"/>
                                </a:cubicBezTo>
                                <a:cubicBezTo>
                                  <a:pt x="11079" y="663"/>
                                  <a:pt x="11020" y="608"/>
                                  <a:pt x="11015" y="515"/>
                                </a:cubicBezTo>
                                <a:lnTo>
                                  <a:pt x="11316" y="515"/>
                                </a:lnTo>
                                <a:close/>
                                <a:moveTo>
                                  <a:pt x="10604" y="653"/>
                                </a:moveTo>
                                <a:cubicBezTo>
                                  <a:pt x="10599" y="626"/>
                                  <a:pt x="10588" y="582"/>
                                  <a:pt x="10581" y="560"/>
                                </a:cubicBezTo>
                                <a:cubicBezTo>
                                  <a:pt x="10532" y="417"/>
                                  <a:pt x="10532" y="417"/>
                                  <a:pt x="10532" y="417"/>
                                </a:cubicBezTo>
                                <a:cubicBezTo>
                                  <a:pt x="10523" y="391"/>
                                  <a:pt x="10509" y="357"/>
                                  <a:pt x="10496" y="337"/>
                                </a:cubicBezTo>
                                <a:cubicBezTo>
                                  <a:pt x="10515" y="335"/>
                                  <a:pt x="10544" y="329"/>
                                  <a:pt x="10559" y="324"/>
                                </a:cubicBezTo>
                                <a:cubicBezTo>
                                  <a:pt x="10565" y="305"/>
                                  <a:pt x="10571" y="277"/>
                                  <a:pt x="10571" y="254"/>
                                </a:cubicBezTo>
                                <a:cubicBezTo>
                                  <a:pt x="10329" y="254"/>
                                  <a:pt x="10329" y="254"/>
                                  <a:pt x="10329" y="254"/>
                                </a:cubicBezTo>
                                <a:cubicBezTo>
                                  <a:pt x="10330" y="275"/>
                                  <a:pt x="10334" y="303"/>
                                  <a:pt x="10340" y="321"/>
                                </a:cubicBezTo>
                                <a:cubicBezTo>
                                  <a:pt x="10351" y="328"/>
                                  <a:pt x="10369" y="336"/>
                                  <a:pt x="10383" y="340"/>
                                </a:cubicBezTo>
                                <a:cubicBezTo>
                                  <a:pt x="10535" y="749"/>
                                  <a:pt x="10535" y="749"/>
                                  <a:pt x="10535" y="749"/>
                                </a:cubicBezTo>
                                <a:cubicBezTo>
                                  <a:pt x="10652" y="738"/>
                                  <a:pt x="10652" y="738"/>
                                  <a:pt x="10652" y="738"/>
                                </a:cubicBezTo>
                                <a:cubicBezTo>
                                  <a:pt x="10805" y="336"/>
                                  <a:pt x="10805" y="336"/>
                                  <a:pt x="10805" y="336"/>
                                </a:cubicBezTo>
                                <a:cubicBezTo>
                                  <a:pt x="10816" y="335"/>
                                  <a:pt x="10838" y="331"/>
                                  <a:pt x="10849" y="327"/>
                                </a:cubicBezTo>
                                <a:cubicBezTo>
                                  <a:pt x="10855" y="310"/>
                                  <a:pt x="10862" y="276"/>
                                  <a:pt x="10862" y="254"/>
                                </a:cubicBezTo>
                                <a:cubicBezTo>
                                  <a:pt x="10657" y="254"/>
                                  <a:pt x="10657" y="254"/>
                                  <a:pt x="10657" y="254"/>
                                </a:cubicBezTo>
                                <a:cubicBezTo>
                                  <a:pt x="10657" y="276"/>
                                  <a:pt x="10660" y="302"/>
                                  <a:pt x="10667" y="321"/>
                                </a:cubicBezTo>
                                <a:cubicBezTo>
                                  <a:pt x="10680" y="327"/>
                                  <a:pt x="10703" y="333"/>
                                  <a:pt x="10719" y="336"/>
                                </a:cubicBezTo>
                                <a:cubicBezTo>
                                  <a:pt x="10705" y="361"/>
                                  <a:pt x="10691" y="394"/>
                                  <a:pt x="10682" y="422"/>
                                </a:cubicBezTo>
                                <a:cubicBezTo>
                                  <a:pt x="10637" y="558"/>
                                  <a:pt x="10637" y="558"/>
                                  <a:pt x="10637" y="558"/>
                                </a:cubicBezTo>
                                <a:cubicBezTo>
                                  <a:pt x="10629" y="582"/>
                                  <a:pt x="10618" y="626"/>
                                  <a:pt x="10613" y="653"/>
                                </a:cubicBezTo>
                                <a:lnTo>
                                  <a:pt x="10604" y="653"/>
                                </a:lnTo>
                                <a:close/>
                                <a:moveTo>
                                  <a:pt x="9984" y="441"/>
                                </a:moveTo>
                                <a:cubicBezTo>
                                  <a:pt x="9990" y="362"/>
                                  <a:pt x="10031" y="307"/>
                                  <a:pt x="10092" y="307"/>
                                </a:cubicBezTo>
                                <a:cubicBezTo>
                                  <a:pt x="10164" y="307"/>
                                  <a:pt x="10183" y="380"/>
                                  <a:pt x="10177" y="441"/>
                                </a:cubicBezTo>
                                <a:lnTo>
                                  <a:pt x="9984" y="441"/>
                                </a:lnTo>
                                <a:close/>
                                <a:moveTo>
                                  <a:pt x="10287" y="515"/>
                                </a:moveTo>
                                <a:cubicBezTo>
                                  <a:pt x="10289" y="497"/>
                                  <a:pt x="10290" y="478"/>
                                  <a:pt x="10290" y="461"/>
                                </a:cubicBezTo>
                                <a:cubicBezTo>
                                  <a:pt x="10290" y="326"/>
                                  <a:pt x="10237" y="237"/>
                                  <a:pt x="10109" y="237"/>
                                </a:cubicBezTo>
                                <a:cubicBezTo>
                                  <a:pt x="9962" y="237"/>
                                  <a:pt x="9866" y="352"/>
                                  <a:pt x="9866" y="504"/>
                                </a:cubicBezTo>
                                <a:cubicBezTo>
                                  <a:pt x="9866" y="645"/>
                                  <a:pt x="9952" y="752"/>
                                  <a:pt x="10102" y="752"/>
                                </a:cubicBezTo>
                                <a:cubicBezTo>
                                  <a:pt x="10169" y="752"/>
                                  <a:pt x="10230" y="732"/>
                                  <a:pt x="10266" y="712"/>
                                </a:cubicBezTo>
                                <a:cubicBezTo>
                                  <a:pt x="10278" y="693"/>
                                  <a:pt x="10287" y="657"/>
                                  <a:pt x="10285" y="636"/>
                                </a:cubicBezTo>
                                <a:cubicBezTo>
                                  <a:pt x="10248" y="650"/>
                                  <a:pt x="10181" y="663"/>
                                  <a:pt x="10137" y="663"/>
                                </a:cubicBezTo>
                                <a:cubicBezTo>
                                  <a:pt x="10050" y="663"/>
                                  <a:pt x="9991" y="608"/>
                                  <a:pt x="9986" y="515"/>
                                </a:cubicBezTo>
                                <a:lnTo>
                                  <a:pt x="10287" y="515"/>
                                </a:lnTo>
                                <a:close/>
                                <a:moveTo>
                                  <a:pt x="9439" y="420"/>
                                </a:moveTo>
                                <a:cubicBezTo>
                                  <a:pt x="9439" y="346"/>
                                  <a:pt x="9467" y="303"/>
                                  <a:pt x="9528" y="303"/>
                                </a:cubicBezTo>
                                <a:cubicBezTo>
                                  <a:pt x="9582" y="303"/>
                                  <a:pt x="9616" y="352"/>
                                  <a:pt x="9616" y="420"/>
                                </a:cubicBezTo>
                                <a:cubicBezTo>
                                  <a:pt x="9616" y="491"/>
                                  <a:pt x="9587" y="538"/>
                                  <a:pt x="9528" y="538"/>
                                </a:cubicBezTo>
                                <a:cubicBezTo>
                                  <a:pt x="9472" y="538"/>
                                  <a:pt x="9439" y="490"/>
                                  <a:pt x="9439" y="420"/>
                                </a:cubicBezTo>
                                <a:close/>
                                <a:moveTo>
                                  <a:pt x="9442" y="755"/>
                                </a:moveTo>
                                <a:cubicBezTo>
                                  <a:pt x="9478" y="763"/>
                                  <a:pt x="9520" y="765"/>
                                  <a:pt x="9553" y="765"/>
                                </a:cubicBezTo>
                                <a:cubicBezTo>
                                  <a:pt x="9655" y="765"/>
                                  <a:pt x="9690" y="787"/>
                                  <a:pt x="9690" y="828"/>
                                </a:cubicBezTo>
                                <a:cubicBezTo>
                                  <a:pt x="9690" y="887"/>
                                  <a:pt x="9621" y="918"/>
                                  <a:pt x="9546" y="918"/>
                                </a:cubicBezTo>
                                <a:cubicBezTo>
                                  <a:pt x="9476" y="918"/>
                                  <a:pt x="9401" y="888"/>
                                  <a:pt x="9401" y="825"/>
                                </a:cubicBezTo>
                                <a:cubicBezTo>
                                  <a:pt x="9401" y="797"/>
                                  <a:pt x="9414" y="771"/>
                                  <a:pt x="9442" y="755"/>
                                </a:cubicBezTo>
                                <a:close/>
                                <a:moveTo>
                                  <a:pt x="9376" y="738"/>
                                </a:moveTo>
                                <a:cubicBezTo>
                                  <a:pt x="9336" y="748"/>
                                  <a:pt x="9293" y="785"/>
                                  <a:pt x="9293" y="843"/>
                                </a:cubicBezTo>
                                <a:cubicBezTo>
                                  <a:pt x="9293" y="941"/>
                                  <a:pt x="9399" y="990"/>
                                  <a:pt x="9531" y="990"/>
                                </a:cubicBezTo>
                                <a:cubicBezTo>
                                  <a:pt x="9678" y="990"/>
                                  <a:pt x="9799" y="933"/>
                                  <a:pt x="9799" y="809"/>
                                </a:cubicBezTo>
                                <a:cubicBezTo>
                                  <a:pt x="9799" y="698"/>
                                  <a:pt x="9705" y="670"/>
                                  <a:pt x="9579" y="670"/>
                                </a:cubicBezTo>
                                <a:cubicBezTo>
                                  <a:pt x="9490" y="670"/>
                                  <a:pt x="9445" y="662"/>
                                  <a:pt x="9445" y="628"/>
                                </a:cubicBezTo>
                                <a:cubicBezTo>
                                  <a:pt x="9445" y="616"/>
                                  <a:pt x="9450" y="603"/>
                                  <a:pt x="9456" y="594"/>
                                </a:cubicBezTo>
                                <a:cubicBezTo>
                                  <a:pt x="9477" y="600"/>
                                  <a:pt x="9504" y="603"/>
                                  <a:pt x="9528" y="603"/>
                                </a:cubicBezTo>
                                <a:cubicBezTo>
                                  <a:pt x="9654" y="603"/>
                                  <a:pt x="9732" y="535"/>
                                  <a:pt x="9732" y="420"/>
                                </a:cubicBezTo>
                                <a:cubicBezTo>
                                  <a:pt x="9732" y="384"/>
                                  <a:pt x="9724" y="354"/>
                                  <a:pt x="9710" y="329"/>
                                </a:cubicBezTo>
                                <a:cubicBezTo>
                                  <a:pt x="9810" y="329"/>
                                  <a:pt x="9810" y="329"/>
                                  <a:pt x="9810" y="329"/>
                                </a:cubicBezTo>
                                <a:cubicBezTo>
                                  <a:pt x="9810" y="304"/>
                                  <a:pt x="9805" y="270"/>
                                  <a:pt x="9796" y="249"/>
                                </a:cubicBezTo>
                                <a:cubicBezTo>
                                  <a:pt x="9781" y="244"/>
                                  <a:pt x="9764" y="242"/>
                                  <a:pt x="9746" y="242"/>
                                </a:cubicBezTo>
                                <a:cubicBezTo>
                                  <a:pt x="9708" y="242"/>
                                  <a:pt x="9668" y="251"/>
                                  <a:pt x="9646" y="263"/>
                                </a:cubicBezTo>
                                <a:cubicBezTo>
                                  <a:pt x="9613" y="246"/>
                                  <a:pt x="9573" y="237"/>
                                  <a:pt x="9528" y="237"/>
                                </a:cubicBezTo>
                                <a:cubicBezTo>
                                  <a:pt x="9412" y="237"/>
                                  <a:pt x="9324" y="306"/>
                                  <a:pt x="9324" y="420"/>
                                </a:cubicBezTo>
                                <a:cubicBezTo>
                                  <a:pt x="9324" y="490"/>
                                  <a:pt x="9349" y="537"/>
                                  <a:pt x="9390" y="563"/>
                                </a:cubicBezTo>
                                <a:cubicBezTo>
                                  <a:pt x="9390" y="569"/>
                                  <a:pt x="9390" y="569"/>
                                  <a:pt x="9390" y="569"/>
                                </a:cubicBezTo>
                                <a:cubicBezTo>
                                  <a:pt x="9358" y="586"/>
                                  <a:pt x="9331" y="619"/>
                                  <a:pt x="9331" y="659"/>
                                </a:cubicBezTo>
                                <a:cubicBezTo>
                                  <a:pt x="9331" y="693"/>
                                  <a:pt x="9354" y="722"/>
                                  <a:pt x="9376" y="731"/>
                                </a:cubicBezTo>
                                <a:lnTo>
                                  <a:pt x="9376" y="738"/>
                                </a:lnTo>
                                <a:close/>
                                <a:moveTo>
                                  <a:pt x="8918" y="441"/>
                                </a:moveTo>
                                <a:cubicBezTo>
                                  <a:pt x="8924" y="362"/>
                                  <a:pt x="8965" y="307"/>
                                  <a:pt x="9026" y="307"/>
                                </a:cubicBezTo>
                                <a:cubicBezTo>
                                  <a:pt x="9098" y="307"/>
                                  <a:pt x="9117" y="380"/>
                                  <a:pt x="9111" y="441"/>
                                </a:cubicBezTo>
                                <a:lnTo>
                                  <a:pt x="8918" y="441"/>
                                </a:lnTo>
                                <a:close/>
                                <a:moveTo>
                                  <a:pt x="9221" y="515"/>
                                </a:moveTo>
                                <a:cubicBezTo>
                                  <a:pt x="9223" y="497"/>
                                  <a:pt x="9224" y="478"/>
                                  <a:pt x="9224" y="461"/>
                                </a:cubicBezTo>
                                <a:cubicBezTo>
                                  <a:pt x="9224" y="326"/>
                                  <a:pt x="9171" y="237"/>
                                  <a:pt x="9043" y="237"/>
                                </a:cubicBezTo>
                                <a:cubicBezTo>
                                  <a:pt x="8896" y="237"/>
                                  <a:pt x="8800" y="352"/>
                                  <a:pt x="8800" y="504"/>
                                </a:cubicBezTo>
                                <a:cubicBezTo>
                                  <a:pt x="8800" y="645"/>
                                  <a:pt x="8886" y="752"/>
                                  <a:pt x="9036" y="752"/>
                                </a:cubicBezTo>
                                <a:cubicBezTo>
                                  <a:pt x="9103" y="752"/>
                                  <a:pt x="9164" y="732"/>
                                  <a:pt x="9200" y="712"/>
                                </a:cubicBezTo>
                                <a:cubicBezTo>
                                  <a:pt x="9212" y="693"/>
                                  <a:pt x="9221" y="657"/>
                                  <a:pt x="9219" y="636"/>
                                </a:cubicBezTo>
                                <a:cubicBezTo>
                                  <a:pt x="9182" y="650"/>
                                  <a:pt x="9115" y="663"/>
                                  <a:pt x="9071" y="663"/>
                                </a:cubicBezTo>
                                <a:cubicBezTo>
                                  <a:pt x="8984" y="663"/>
                                  <a:pt x="8925" y="608"/>
                                  <a:pt x="8920" y="515"/>
                                </a:cubicBezTo>
                                <a:lnTo>
                                  <a:pt x="9221" y="515"/>
                                </a:lnTo>
                                <a:close/>
                                <a:moveTo>
                                  <a:pt x="8373" y="420"/>
                                </a:moveTo>
                                <a:cubicBezTo>
                                  <a:pt x="8373" y="346"/>
                                  <a:pt x="8401" y="303"/>
                                  <a:pt x="8462" y="303"/>
                                </a:cubicBezTo>
                                <a:cubicBezTo>
                                  <a:pt x="8516" y="303"/>
                                  <a:pt x="8550" y="352"/>
                                  <a:pt x="8550" y="420"/>
                                </a:cubicBezTo>
                                <a:cubicBezTo>
                                  <a:pt x="8550" y="491"/>
                                  <a:pt x="8521" y="538"/>
                                  <a:pt x="8462" y="538"/>
                                </a:cubicBezTo>
                                <a:cubicBezTo>
                                  <a:pt x="8406" y="538"/>
                                  <a:pt x="8373" y="490"/>
                                  <a:pt x="8373" y="420"/>
                                </a:cubicBezTo>
                                <a:close/>
                                <a:moveTo>
                                  <a:pt x="8376" y="755"/>
                                </a:moveTo>
                                <a:cubicBezTo>
                                  <a:pt x="8412" y="763"/>
                                  <a:pt x="8454" y="765"/>
                                  <a:pt x="8487" y="765"/>
                                </a:cubicBezTo>
                                <a:cubicBezTo>
                                  <a:pt x="8589" y="765"/>
                                  <a:pt x="8624" y="787"/>
                                  <a:pt x="8624" y="828"/>
                                </a:cubicBezTo>
                                <a:cubicBezTo>
                                  <a:pt x="8624" y="887"/>
                                  <a:pt x="8555" y="918"/>
                                  <a:pt x="8480" y="918"/>
                                </a:cubicBezTo>
                                <a:cubicBezTo>
                                  <a:pt x="8410" y="918"/>
                                  <a:pt x="8335" y="888"/>
                                  <a:pt x="8335" y="825"/>
                                </a:cubicBezTo>
                                <a:cubicBezTo>
                                  <a:pt x="8335" y="797"/>
                                  <a:pt x="8348" y="771"/>
                                  <a:pt x="8376" y="755"/>
                                </a:cubicBezTo>
                                <a:close/>
                                <a:moveTo>
                                  <a:pt x="8310" y="738"/>
                                </a:moveTo>
                                <a:cubicBezTo>
                                  <a:pt x="8270" y="748"/>
                                  <a:pt x="8227" y="785"/>
                                  <a:pt x="8227" y="843"/>
                                </a:cubicBezTo>
                                <a:cubicBezTo>
                                  <a:pt x="8227" y="941"/>
                                  <a:pt x="8333" y="990"/>
                                  <a:pt x="8465" y="990"/>
                                </a:cubicBezTo>
                                <a:cubicBezTo>
                                  <a:pt x="8612" y="990"/>
                                  <a:pt x="8733" y="933"/>
                                  <a:pt x="8733" y="809"/>
                                </a:cubicBezTo>
                                <a:cubicBezTo>
                                  <a:pt x="8733" y="698"/>
                                  <a:pt x="8639" y="670"/>
                                  <a:pt x="8513" y="670"/>
                                </a:cubicBezTo>
                                <a:cubicBezTo>
                                  <a:pt x="8424" y="670"/>
                                  <a:pt x="8379" y="662"/>
                                  <a:pt x="8379" y="628"/>
                                </a:cubicBezTo>
                                <a:cubicBezTo>
                                  <a:pt x="8379" y="616"/>
                                  <a:pt x="8384" y="603"/>
                                  <a:pt x="8390" y="594"/>
                                </a:cubicBezTo>
                                <a:cubicBezTo>
                                  <a:pt x="8411" y="600"/>
                                  <a:pt x="8438" y="603"/>
                                  <a:pt x="8462" y="603"/>
                                </a:cubicBezTo>
                                <a:cubicBezTo>
                                  <a:pt x="8588" y="603"/>
                                  <a:pt x="8666" y="535"/>
                                  <a:pt x="8666" y="420"/>
                                </a:cubicBezTo>
                                <a:cubicBezTo>
                                  <a:pt x="8666" y="384"/>
                                  <a:pt x="8658" y="354"/>
                                  <a:pt x="8644" y="329"/>
                                </a:cubicBezTo>
                                <a:cubicBezTo>
                                  <a:pt x="8744" y="329"/>
                                  <a:pt x="8744" y="329"/>
                                  <a:pt x="8744" y="329"/>
                                </a:cubicBezTo>
                                <a:cubicBezTo>
                                  <a:pt x="8744" y="304"/>
                                  <a:pt x="8739" y="270"/>
                                  <a:pt x="8730" y="249"/>
                                </a:cubicBezTo>
                                <a:cubicBezTo>
                                  <a:pt x="8715" y="244"/>
                                  <a:pt x="8698" y="242"/>
                                  <a:pt x="8680" y="242"/>
                                </a:cubicBezTo>
                                <a:cubicBezTo>
                                  <a:pt x="8642" y="242"/>
                                  <a:pt x="8602" y="251"/>
                                  <a:pt x="8580" y="263"/>
                                </a:cubicBezTo>
                                <a:cubicBezTo>
                                  <a:pt x="8547" y="246"/>
                                  <a:pt x="8507" y="237"/>
                                  <a:pt x="8462" y="237"/>
                                </a:cubicBezTo>
                                <a:cubicBezTo>
                                  <a:pt x="8346" y="237"/>
                                  <a:pt x="8258" y="306"/>
                                  <a:pt x="8258" y="420"/>
                                </a:cubicBezTo>
                                <a:cubicBezTo>
                                  <a:pt x="8258" y="490"/>
                                  <a:pt x="8283" y="537"/>
                                  <a:pt x="8324" y="563"/>
                                </a:cubicBezTo>
                                <a:cubicBezTo>
                                  <a:pt x="8324" y="569"/>
                                  <a:pt x="8324" y="569"/>
                                  <a:pt x="8324" y="569"/>
                                </a:cubicBezTo>
                                <a:cubicBezTo>
                                  <a:pt x="8292" y="586"/>
                                  <a:pt x="8265" y="619"/>
                                  <a:pt x="8265" y="659"/>
                                </a:cubicBezTo>
                                <a:cubicBezTo>
                                  <a:pt x="8265" y="693"/>
                                  <a:pt x="8288" y="722"/>
                                  <a:pt x="8310" y="731"/>
                                </a:cubicBezTo>
                                <a:lnTo>
                                  <a:pt x="8310" y="738"/>
                                </a:lnTo>
                                <a:close/>
                                <a:moveTo>
                                  <a:pt x="7586" y="385"/>
                                </a:moveTo>
                                <a:cubicBezTo>
                                  <a:pt x="7607" y="356"/>
                                  <a:pt x="7651" y="325"/>
                                  <a:pt x="7697" y="325"/>
                                </a:cubicBezTo>
                                <a:cubicBezTo>
                                  <a:pt x="7761" y="325"/>
                                  <a:pt x="7783" y="370"/>
                                  <a:pt x="7783" y="438"/>
                                </a:cubicBezTo>
                                <a:cubicBezTo>
                                  <a:pt x="7783" y="653"/>
                                  <a:pt x="7783" y="653"/>
                                  <a:pt x="7783" y="653"/>
                                </a:cubicBezTo>
                                <a:cubicBezTo>
                                  <a:pt x="7767" y="659"/>
                                  <a:pt x="7744" y="668"/>
                                  <a:pt x="7731" y="677"/>
                                </a:cubicBezTo>
                                <a:cubicBezTo>
                                  <a:pt x="7724" y="691"/>
                                  <a:pt x="7719" y="716"/>
                                  <a:pt x="7717" y="735"/>
                                </a:cubicBezTo>
                                <a:cubicBezTo>
                                  <a:pt x="7971" y="735"/>
                                  <a:pt x="7971" y="735"/>
                                  <a:pt x="7971" y="735"/>
                                </a:cubicBezTo>
                                <a:cubicBezTo>
                                  <a:pt x="7972" y="729"/>
                                  <a:pt x="7973" y="721"/>
                                  <a:pt x="7973" y="712"/>
                                </a:cubicBezTo>
                                <a:cubicBezTo>
                                  <a:pt x="7973" y="699"/>
                                  <a:pt x="7972" y="686"/>
                                  <a:pt x="7969" y="673"/>
                                </a:cubicBezTo>
                                <a:cubicBezTo>
                                  <a:pt x="7949" y="666"/>
                                  <a:pt x="7917" y="659"/>
                                  <a:pt x="7893" y="657"/>
                                </a:cubicBezTo>
                                <a:cubicBezTo>
                                  <a:pt x="7897" y="580"/>
                                  <a:pt x="7900" y="497"/>
                                  <a:pt x="7900" y="418"/>
                                </a:cubicBezTo>
                                <a:cubicBezTo>
                                  <a:pt x="7900" y="262"/>
                                  <a:pt x="7825" y="237"/>
                                  <a:pt x="7744" y="237"/>
                                </a:cubicBezTo>
                                <a:cubicBezTo>
                                  <a:pt x="7655" y="237"/>
                                  <a:pt x="7604" y="285"/>
                                  <a:pt x="7582" y="328"/>
                                </a:cubicBezTo>
                                <a:cubicBezTo>
                                  <a:pt x="7569" y="328"/>
                                  <a:pt x="7569" y="328"/>
                                  <a:pt x="7569" y="328"/>
                                </a:cubicBezTo>
                                <a:cubicBezTo>
                                  <a:pt x="7569" y="252"/>
                                  <a:pt x="7569" y="252"/>
                                  <a:pt x="7569" y="252"/>
                                </a:cubicBezTo>
                                <a:cubicBezTo>
                                  <a:pt x="7555" y="247"/>
                                  <a:pt x="7532" y="244"/>
                                  <a:pt x="7512" y="244"/>
                                </a:cubicBezTo>
                                <a:cubicBezTo>
                                  <a:pt x="7477" y="244"/>
                                  <a:pt x="7442" y="251"/>
                                  <a:pt x="7420" y="261"/>
                                </a:cubicBezTo>
                                <a:cubicBezTo>
                                  <a:pt x="7409" y="278"/>
                                  <a:pt x="7400" y="310"/>
                                  <a:pt x="7399" y="332"/>
                                </a:cubicBezTo>
                                <a:cubicBezTo>
                                  <a:pt x="7471" y="332"/>
                                  <a:pt x="7471" y="332"/>
                                  <a:pt x="7471" y="332"/>
                                </a:cubicBezTo>
                                <a:cubicBezTo>
                                  <a:pt x="7471" y="653"/>
                                  <a:pt x="7471" y="653"/>
                                  <a:pt x="7471" y="653"/>
                                </a:cubicBezTo>
                                <a:cubicBezTo>
                                  <a:pt x="7452" y="659"/>
                                  <a:pt x="7425" y="668"/>
                                  <a:pt x="7410" y="677"/>
                                </a:cubicBezTo>
                                <a:cubicBezTo>
                                  <a:pt x="7403" y="691"/>
                                  <a:pt x="7397" y="716"/>
                                  <a:pt x="7395" y="735"/>
                                </a:cubicBezTo>
                                <a:cubicBezTo>
                                  <a:pt x="7658" y="735"/>
                                  <a:pt x="7658" y="735"/>
                                  <a:pt x="7658" y="735"/>
                                </a:cubicBezTo>
                                <a:cubicBezTo>
                                  <a:pt x="7661" y="718"/>
                                  <a:pt x="7659" y="687"/>
                                  <a:pt x="7655" y="673"/>
                                </a:cubicBezTo>
                                <a:cubicBezTo>
                                  <a:pt x="7639" y="666"/>
                                  <a:pt x="7608" y="660"/>
                                  <a:pt x="7586" y="657"/>
                                </a:cubicBezTo>
                                <a:lnTo>
                                  <a:pt x="7586" y="385"/>
                                </a:lnTo>
                                <a:close/>
                                <a:moveTo>
                                  <a:pt x="7013" y="441"/>
                                </a:moveTo>
                                <a:cubicBezTo>
                                  <a:pt x="7019" y="362"/>
                                  <a:pt x="7060" y="307"/>
                                  <a:pt x="7121" y="307"/>
                                </a:cubicBezTo>
                                <a:cubicBezTo>
                                  <a:pt x="7193" y="307"/>
                                  <a:pt x="7212" y="380"/>
                                  <a:pt x="7206" y="441"/>
                                </a:cubicBezTo>
                                <a:lnTo>
                                  <a:pt x="7013" y="441"/>
                                </a:lnTo>
                                <a:close/>
                                <a:moveTo>
                                  <a:pt x="7316" y="515"/>
                                </a:moveTo>
                                <a:cubicBezTo>
                                  <a:pt x="7318" y="497"/>
                                  <a:pt x="7319" y="478"/>
                                  <a:pt x="7319" y="461"/>
                                </a:cubicBezTo>
                                <a:cubicBezTo>
                                  <a:pt x="7319" y="326"/>
                                  <a:pt x="7266" y="237"/>
                                  <a:pt x="7138" y="237"/>
                                </a:cubicBezTo>
                                <a:cubicBezTo>
                                  <a:pt x="6991" y="237"/>
                                  <a:pt x="6895" y="352"/>
                                  <a:pt x="6895" y="504"/>
                                </a:cubicBezTo>
                                <a:cubicBezTo>
                                  <a:pt x="6895" y="645"/>
                                  <a:pt x="6981" y="752"/>
                                  <a:pt x="7131" y="752"/>
                                </a:cubicBezTo>
                                <a:cubicBezTo>
                                  <a:pt x="7198" y="752"/>
                                  <a:pt x="7259" y="732"/>
                                  <a:pt x="7295" y="712"/>
                                </a:cubicBezTo>
                                <a:cubicBezTo>
                                  <a:pt x="7307" y="693"/>
                                  <a:pt x="7316" y="657"/>
                                  <a:pt x="7314" y="636"/>
                                </a:cubicBezTo>
                                <a:cubicBezTo>
                                  <a:pt x="7277" y="650"/>
                                  <a:pt x="7210" y="663"/>
                                  <a:pt x="7166" y="663"/>
                                </a:cubicBezTo>
                                <a:cubicBezTo>
                                  <a:pt x="7079" y="663"/>
                                  <a:pt x="7020" y="608"/>
                                  <a:pt x="7015" y="515"/>
                                </a:cubicBezTo>
                                <a:lnTo>
                                  <a:pt x="7316" y="515"/>
                                </a:lnTo>
                                <a:close/>
                                <a:moveTo>
                                  <a:pt x="6468" y="420"/>
                                </a:moveTo>
                                <a:cubicBezTo>
                                  <a:pt x="6468" y="346"/>
                                  <a:pt x="6496" y="303"/>
                                  <a:pt x="6557" y="303"/>
                                </a:cubicBezTo>
                                <a:cubicBezTo>
                                  <a:pt x="6611" y="303"/>
                                  <a:pt x="6645" y="352"/>
                                  <a:pt x="6645" y="420"/>
                                </a:cubicBezTo>
                                <a:cubicBezTo>
                                  <a:pt x="6645" y="491"/>
                                  <a:pt x="6616" y="538"/>
                                  <a:pt x="6557" y="538"/>
                                </a:cubicBezTo>
                                <a:cubicBezTo>
                                  <a:pt x="6501" y="538"/>
                                  <a:pt x="6468" y="490"/>
                                  <a:pt x="6468" y="420"/>
                                </a:cubicBezTo>
                                <a:close/>
                                <a:moveTo>
                                  <a:pt x="6471" y="755"/>
                                </a:moveTo>
                                <a:cubicBezTo>
                                  <a:pt x="6507" y="763"/>
                                  <a:pt x="6549" y="765"/>
                                  <a:pt x="6582" y="765"/>
                                </a:cubicBezTo>
                                <a:cubicBezTo>
                                  <a:pt x="6684" y="765"/>
                                  <a:pt x="6719" y="787"/>
                                  <a:pt x="6719" y="828"/>
                                </a:cubicBezTo>
                                <a:cubicBezTo>
                                  <a:pt x="6719" y="887"/>
                                  <a:pt x="6650" y="918"/>
                                  <a:pt x="6575" y="918"/>
                                </a:cubicBezTo>
                                <a:cubicBezTo>
                                  <a:pt x="6505" y="918"/>
                                  <a:pt x="6430" y="888"/>
                                  <a:pt x="6430" y="825"/>
                                </a:cubicBezTo>
                                <a:cubicBezTo>
                                  <a:pt x="6430" y="797"/>
                                  <a:pt x="6443" y="771"/>
                                  <a:pt x="6471" y="755"/>
                                </a:cubicBezTo>
                                <a:close/>
                                <a:moveTo>
                                  <a:pt x="6405" y="738"/>
                                </a:moveTo>
                                <a:cubicBezTo>
                                  <a:pt x="6365" y="748"/>
                                  <a:pt x="6322" y="785"/>
                                  <a:pt x="6322" y="843"/>
                                </a:cubicBezTo>
                                <a:cubicBezTo>
                                  <a:pt x="6322" y="941"/>
                                  <a:pt x="6428" y="990"/>
                                  <a:pt x="6560" y="990"/>
                                </a:cubicBezTo>
                                <a:cubicBezTo>
                                  <a:pt x="6707" y="990"/>
                                  <a:pt x="6828" y="933"/>
                                  <a:pt x="6828" y="809"/>
                                </a:cubicBezTo>
                                <a:cubicBezTo>
                                  <a:pt x="6828" y="698"/>
                                  <a:pt x="6734" y="670"/>
                                  <a:pt x="6608" y="670"/>
                                </a:cubicBezTo>
                                <a:cubicBezTo>
                                  <a:pt x="6519" y="670"/>
                                  <a:pt x="6474" y="662"/>
                                  <a:pt x="6474" y="628"/>
                                </a:cubicBezTo>
                                <a:cubicBezTo>
                                  <a:pt x="6474" y="616"/>
                                  <a:pt x="6479" y="603"/>
                                  <a:pt x="6485" y="594"/>
                                </a:cubicBezTo>
                                <a:cubicBezTo>
                                  <a:pt x="6506" y="600"/>
                                  <a:pt x="6533" y="603"/>
                                  <a:pt x="6557" y="603"/>
                                </a:cubicBezTo>
                                <a:cubicBezTo>
                                  <a:pt x="6683" y="603"/>
                                  <a:pt x="6761" y="535"/>
                                  <a:pt x="6761" y="420"/>
                                </a:cubicBezTo>
                                <a:cubicBezTo>
                                  <a:pt x="6761" y="384"/>
                                  <a:pt x="6753" y="354"/>
                                  <a:pt x="6739" y="329"/>
                                </a:cubicBezTo>
                                <a:cubicBezTo>
                                  <a:pt x="6839" y="329"/>
                                  <a:pt x="6839" y="329"/>
                                  <a:pt x="6839" y="329"/>
                                </a:cubicBezTo>
                                <a:cubicBezTo>
                                  <a:pt x="6839" y="304"/>
                                  <a:pt x="6834" y="270"/>
                                  <a:pt x="6825" y="249"/>
                                </a:cubicBezTo>
                                <a:cubicBezTo>
                                  <a:pt x="6810" y="244"/>
                                  <a:pt x="6793" y="242"/>
                                  <a:pt x="6775" y="242"/>
                                </a:cubicBezTo>
                                <a:cubicBezTo>
                                  <a:pt x="6737" y="242"/>
                                  <a:pt x="6697" y="251"/>
                                  <a:pt x="6675" y="263"/>
                                </a:cubicBezTo>
                                <a:cubicBezTo>
                                  <a:pt x="6642" y="246"/>
                                  <a:pt x="6602" y="237"/>
                                  <a:pt x="6557" y="237"/>
                                </a:cubicBezTo>
                                <a:cubicBezTo>
                                  <a:pt x="6441" y="237"/>
                                  <a:pt x="6353" y="306"/>
                                  <a:pt x="6353" y="420"/>
                                </a:cubicBezTo>
                                <a:cubicBezTo>
                                  <a:pt x="6353" y="490"/>
                                  <a:pt x="6378" y="537"/>
                                  <a:pt x="6419" y="563"/>
                                </a:cubicBezTo>
                                <a:cubicBezTo>
                                  <a:pt x="6419" y="569"/>
                                  <a:pt x="6419" y="569"/>
                                  <a:pt x="6419" y="569"/>
                                </a:cubicBezTo>
                                <a:cubicBezTo>
                                  <a:pt x="6387" y="586"/>
                                  <a:pt x="6360" y="619"/>
                                  <a:pt x="6360" y="659"/>
                                </a:cubicBezTo>
                                <a:cubicBezTo>
                                  <a:pt x="6360" y="693"/>
                                  <a:pt x="6383" y="722"/>
                                  <a:pt x="6405" y="731"/>
                                </a:cubicBezTo>
                                <a:lnTo>
                                  <a:pt x="6405" y="738"/>
                                </a:lnTo>
                                <a:close/>
                                <a:moveTo>
                                  <a:pt x="6142" y="0"/>
                                </a:moveTo>
                                <a:cubicBezTo>
                                  <a:pt x="6100" y="0"/>
                                  <a:pt x="6070" y="28"/>
                                  <a:pt x="6070" y="70"/>
                                </a:cubicBezTo>
                                <a:cubicBezTo>
                                  <a:pt x="6070" y="119"/>
                                  <a:pt x="6095" y="145"/>
                                  <a:pt x="6142" y="145"/>
                                </a:cubicBezTo>
                                <a:cubicBezTo>
                                  <a:pt x="6184" y="145"/>
                                  <a:pt x="6213" y="118"/>
                                  <a:pt x="6213" y="70"/>
                                </a:cubicBezTo>
                                <a:cubicBezTo>
                                  <a:pt x="6213" y="26"/>
                                  <a:pt x="6184" y="0"/>
                                  <a:pt x="6142" y="0"/>
                                </a:cubicBezTo>
                                <a:close/>
                                <a:moveTo>
                                  <a:pt x="6082" y="332"/>
                                </a:moveTo>
                                <a:cubicBezTo>
                                  <a:pt x="6082" y="653"/>
                                  <a:pt x="6082" y="653"/>
                                  <a:pt x="6082" y="653"/>
                                </a:cubicBezTo>
                                <a:cubicBezTo>
                                  <a:pt x="6062" y="659"/>
                                  <a:pt x="6036" y="668"/>
                                  <a:pt x="6021" y="677"/>
                                </a:cubicBezTo>
                                <a:cubicBezTo>
                                  <a:pt x="6014" y="691"/>
                                  <a:pt x="6008" y="716"/>
                                  <a:pt x="6006" y="735"/>
                                </a:cubicBezTo>
                                <a:cubicBezTo>
                                  <a:pt x="6274" y="735"/>
                                  <a:pt x="6274" y="735"/>
                                  <a:pt x="6274" y="735"/>
                                </a:cubicBezTo>
                                <a:cubicBezTo>
                                  <a:pt x="6275" y="729"/>
                                  <a:pt x="6276" y="721"/>
                                  <a:pt x="6276" y="712"/>
                                </a:cubicBezTo>
                                <a:cubicBezTo>
                                  <a:pt x="6276" y="699"/>
                                  <a:pt x="6275" y="686"/>
                                  <a:pt x="6272" y="673"/>
                                </a:cubicBezTo>
                                <a:cubicBezTo>
                                  <a:pt x="6253" y="666"/>
                                  <a:pt x="6220" y="659"/>
                                  <a:pt x="6197" y="657"/>
                                </a:cubicBezTo>
                                <a:cubicBezTo>
                                  <a:pt x="6197" y="252"/>
                                  <a:pt x="6197" y="252"/>
                                  <a:pt x="6197" y="252"/>
                                </a:cubicBezTo>
                                <a:cubicBezTo>
                                  <a:pt x="6181" y="247"/>
                                  <a:pt x="6154" y="244"/>
                                  <a:pt x="6132" y="244"/>
                                </a:cubicBezTo>
                                <a:cubicBezTo>
                                  <a:pt x="6094" y="244"/>
                                  <a:pt x="6055" y="251"/>
                                  <a:pt x="6031" y="261"/>
                                </a:cubicBezTo>
                                <a:cubicBezTo>
                                  <a:pt x="6020" y="278"/>
                                  <a:pt x="6011" y="310"/>
                                  <a:pt x="6010" y="332"/>
                                </a:cubicBezTo>
                                <a:lnTo>
                                  <a:pt x="6082" y="332"/>
                                </a:lnTo>
                                <a:close/>
                                <a:moveTo>
                                  <a:pt x="5624" y="441"/>
                                </a:moveTo>
                                <a:cubicBezTo>
                                  <a:pt x="5630" y="362"/>
                                  <a:pt x="5671" y="307"/>
                                  <a:pt x="5732" y="307"/>
                                </a:cubicBezTo>
                                <a:cubicBezTo>
                                  <a:pt x="5804" y="307"/>
                                  <a:pt x="5823" y="380"/>
                                  <a:pt x="5817" y="441"/>
                                </a:cubicBezTo>
                                <a:lnTo>
                                  <a:pt x="5624" y="441"/>
                                </a:lnTo>
                                <a:close/>
                                <a:moveTo>
                                  <a:pt x="5927" y="515"/>
                                </a:moveTo>
                                <a:cubicBezTo>
                                  <a:pt x="5929" y="497"/>
                                  <a:pt x="5930" y="478"/>
                                  <a:pt x="5930" y="461"/>
                                </a:cubicBezTo>
                                <a:cubicBezTo>
                                  <a:pt x="5930" y="326"/>
                                  <a:pt x="5877" y="237"/>
                                  <a:pt x="5749" y="237"/>
                                </a:cubicBezTo>
                                <a:cubicBezTo>
                                  <a:pt x="5602" y="237"/>
                                  <a:pt x="5506" y="352"/>
                                  <a:pt x="5506" y="504"/>
                                </a:cubicBezTo>
                                <a:cubicBezTo>
                                  <a:pt x="5506" y="645"/>
                                  <a:pt x="5592" y="752"/>
                                  <a:pt x="5742" y="752"/>
                                </a:cubicBezTo>
                                <a:cubicBezTo>
                                  <a:pt x="5809" y="752"/>
                                  <a:pt x="5870" y="732"/>
                                  <a:pt x="5906" y="712"/>
                                </a:cubicBezTo>
                                <a:cubicBezTo>
                                  <a:pt x="5918" y="693"/>
                                  <a:pt x="5927" y="657"/>
                                  <a:pt x="5925" y="636"/>
                                </a:cubicBezTo>
                                <a:cubicBezTo>
                                  <a:pt x="5888" y="650"/>
                                  <a:pt x="5821" y="663"/>
                                  <a:pt x="5777" y="663"/>
                                </a:cubicBezTo>
                                <a:cubicBezTo>
                                  <a:pt x="5690" y="663"/>
                                  <a:pt x="5631" y="608"/>
                                  <a:pt x="5626" y="515"/>
                                </a:cubicBezTo>
                                <a:lnTo>
                                  <a:pt x="5927" y="515"/>
                                </a:lnTo>
                                <a:close/>
                                <a:moveTo>
                                  <a:pt x="4697" y="654"/>
                                </a:moveTo>
                                <a:cubicBezTo>
                                  <a:pt x="4695" y="624"/>
                                  <a:pt x="4687" y="583"/>
                                  <a:pt x="4680" y="556"/>
                                </a:cubicBezTo>
                                <a:cubicBezTo>
                                  <a:pt x="4645" y="416"/>
                                  <a:pt x="4645" y="416"/>
                                  <a:pt x="4645" y="416"/>
                                </a:cubicBezTo>
                                <a:cubicBezTo>
                                  <a:pt x="4639" y="393"/>
                                  <a:pt x="4626" y="359"/>
                                  <a:pt x="4614" y="336"/>
                                </a:cubicBezTo>
                                <a:cubicBezTo>
                                  <a:pt x="4633" y="334"/>
                                  <a:pt x="4662" y="328"/>
                                  <a:pt x="4676" y="323"/>
                                </a:cubicBezTo>
                                <a:cubicBezTo>
                                  <a:pt x="4682" y="305"/>
                                  <a:pt x="4687" y="275"/>
                                  <a:pt x="4687" y="254"/>
                                </a:cubicBezTo>
                                <a:cubicBezTo>
                                  <a:pt x="4458" y="254"/>
                                  <a:pt x="4458" y="254"/>
                                  <a:pt x="4458" y="254"/>
                                </a:cubicBezTo>
                                <a:cubicBezTo>
                                  <a:pt x="4459" y="275"/>
                                  <a:pt x="4463" y="302"/>
                                  <a:pt x="4469" y="321"/>
                                </a:cubicBezTo>
                                <a:cubicBezTo>
                                  <a:pt x="4479" y="328"/>
                                  <a:pt x="4498" y="336"/>
                                  <a:pt x="4512" y="340"/>
                                </a:cubicBezTo>
                                <a:cubicBezTo>
                                  <a:pt x="4626" y="749"/>
                                  <a:pt x="4626" y="749"/>
                                  <a:pt x="4626" y="749"/>
                                </a:cubicBezTo>
                                <a:cubicBezTo>
                                  <a:pt x="4756" y="736"/>
                                  <a:pt x="4756" y="736"/>
                                  <a:pt x="4756" y="736"/>
                                </a:cubicBezTo>
                                <a:cubicBezTo>
                                  <a:pt x="4826" y="461"/>
                                  <a:pt x="4826" y="461"/>
                                  <a:pt x="4826" y="461"/>
                                </a:cubicBezTo>
                                <a:cubicBezTo>
                                  <a:pt x="4833" y="434"/>
                                  <a:pt x="4844" y="376"/>
                                  <a:pt x="4847" y="343"/>
                                </a:cubicBezTo>
                                <a:cubicBezTo>
                                  <a:pt x="4856" y="343"/>
                                  <a:pt x="4856" y="343"/>
                                  <a:pt x="4856" y="343"/>
                                </a:cubicBezTo>
                                <a:cubicBezTo>
                                  <a:pt x="4858" y="376"/>
                                  <a:pt x="4867" y="431"/>
                                  <a:pt x="4874" y="460"/>
                                </a:cubicBezTo>
                                <a:cubicBezTo>
                                  <a:pt x="4943" y="749"/>
                                  <a:pt x="4943" y="749"/>
                                  <a:pt x="4943" y="749"/>
                                </a:cubicBezTo>
                                <a:cubicBezTo>
                                  <a:pt x="5071" y="736"/>
                                  <a:pt x="5071" y="736"/>
                                  <a:pt x="5071" y="736"/>
                                </a:cubicBezTo>
                                <a:cubicBezTo>
                                  <a:pt x="5190" y="336"/>
                                  <a:pt x="5190" y="336"/>
                                  <a:pt x="5190" y="336"/>
                                </a:cubicBezTo>
                                <a:cubicBezTo>
                                  <a:pt x="5202" y="335"/>
                                  <a:pt x="5222" y="330"/>
                                  <a:pt x="5233" y="326"/>
                                </a:cubicBezTo>
                                <a:cubicBezTo>
                                  <a:pt x="5239" y="308"/>
                                  <a:pt x="5246" y="275"/>
                                  <a:pt x="5246" y="254"/>
                                </a:cubicBezTo>
                                <a:cubicBezTo>
                                  <a:pt x="5049" y="254"/>
                                  <a:pt x="5049" y="254"/>
                                  <a:pt x="5049" y="254"/>
                                </a:cubicBezTo>
                                <a:cubicBezTo>
                                  <a:pt x="5049" y="276"/>
                                  <a:pt x="5053" y="303"/>
                                  <a:pt x="5059" y="321"/>
                                </a:cubicBezTo>
                                <a:cubicBezTo>
                                  <a:pt x="5071" y="327"/>
                                  <a:pt x="5093" y="333"/>
                                  <a:pt x="5110" y="336"/>
                                </a:cubicBezTo>
                                <a:cubicBezTo>
                                  <a:pt x="5100" y="357"/>
                                  <a:pt x="5088" y="393"/>
                                  <a:pt x="5081" y="420"/>
                                </a:cubicBezTo>
                                <a:cubicBezTo>
                                  <a:pt x="5045" y="554"/>
                                  <a:pt x="5045" y="554"/>
                                  <a:pt x="5045" y="554"/>
                                </a:cubicBezTo>
                                <a:cubicBezTo>
                                  <a:pt x="5037" y="583"/>
                                  <a:pt x="5028" y="625"/>
                                  <a:pt x="5024" y="654"/>
                                </a:cubicBezTo>
                                <a:cubicBezTo>
                                  <a:pt x="5015" y="654"/>
                                  <a:pt x="5015" y="654"/>
                                  <a:pt x="5015" y="654"/>
                                </a:cubicBezTo>
                                <a:cubicBezTo>
                                  <a:pt x="5011" y="624"/>
                                  <a:pt x="5006" y="586"/>
                                  <a:pt x="4999" y="555"/>
                                </a:cubicBezTo>
                                <a:cubicBezTo>
                                  <a:pt x="4929" y="244"/>
                                  <a:pt x="4929" y="244"/>
                                  <a:pt x="4929" y="244"/>
                                </a:cubicBezTo>
                                <a:cubicBezTo>
                                  <a:pt x="4797" y="256"/>
                                  <a:pt x="4797" y="256"/>
                                  <a:pt x="4797" y="256"/>
                                </a:cubicBezTo>
                                <a:cubicBezTo>
                                  <a:pt x="4725" y="555"/>
                                  <a:pt x="4725" y="555"/>
                                  <a:pt x="4725" y="555"/>
                                </a:cubicBezTo>
                                <a:cubicBezTo>
                                  <a:pt x="4719" y="580"/>
                                  <a:pt x="4710" y="622"/>
                                  <a:pt x="4707" y="654"/>
                                </a:cubicBezTo>
                                <a:lnTo>
                                  <a:pt x="4697" y="654"/>
                                </a:lnTo>
                                <a:close/>
                                <a:moveTo>
                                  <a:pt x="4277" y="608"/>
                                </a:moveTo>
                                <a:cubicBezTo>
                                  <a:pt x="4255" y="635"/>
                                  <a:pt x="4213" y="663"/>
                                  <a:pt x="4172" y="663"/>
                                </a:cubicBezTo>
                                <a:cubicBezTo>
                                  <a:pt x="4108" y="663"/>
                                  <a:pt x="4087" y="621"/>
                                  <a:pt x="4087" y="550"/>
                                </a:cubicBezTo>
                                <a:cubicBezTo>
                                  <a:pt x="4087" y="252"/>
                                  <a:pt x="4087" y="252"/>
                                  <a:pt x="4087" y="252"/>
                                </a:cubicBezTo>
                                <a:cubicBezTo>
                                  <a:pt x="4071" y="247"/>
                                  <a:pt x="4045" y="244"/>
                                  <a:pt x="4023" y="244"/>
                                </a:cubicBezTo>
                                <a:cubicBezTo>
                                  <a:pt x="3985" y="244"/>
                                  <a:pt x="3945" y="251"/>
                                  <a:pt x="3921" y="261"/>
                                </a:cubicBezTo>
                                <a:cubicBezTo>
                                  <a:pt x="3910" y="278"/>
                                  <a:pt x="3901" y="310"/>
                                  <a:pt x="3900" y="332"/>
                                </a:cubicBezTo>
                                <a:cubicBezTo>
                                  <a:pt x="3975" y="332"/>
                                  <a:pt x="3975" y="332"/>
                                  <a:pt x="3975" y="332"/>
                                </a:cubicBezTo>
                                <a:cubicBezTo>
                                  <a:pt x="3971" y="409"/>
                                  <a:pt x="3970" y="495"/>
                                  <a:pt x="3970" y="569"/>
                                </a:cubicBezTo>
                                <a:cubicBezTo>
                                  <a:pt x="3970" y="725"/>
                                  <a:pt x="4041" y="752"/>
                                  <a:pt x="4122" y="752"/>
                                </a:cubicBezTo>
                                <a:cubicBezTo>
                                  <a:pt x="4206" y="752"/>
                                  <a:pt x="4256" y="706"/>
                                  <a:pt x="4278" y="664"/>
                                </a:cubicBezTo>
                                <a:cubicBezTo>
                                  <a:pt x="4285" y="664"/>
                                  <a:pt x="4285" y="664"/>
                                  <a:pt x="4285" y="664"/>
                                </a:cubicBezTo>
                                <a:cubicBezTo>
                                  <a:pt x="4288" y="694"/>
                                  <a:pt x="4297" y="725"/>
                                  <a:pt x="4309" y="747"/>
                                </a:cubicBezTo>
                                <a:cubicBezTo>
                                  <a:pt x="4350" y="747"/>
                                  <a:pt x="4426" y="739"/>
                                  <a:pt x="4463" y="727"/>
                                </a:cubicBezTo>
                                <a:cubicBezTo>
                                  <a:pt x="4470" y="714"/>
                                  <a:pt x="4475" y="690"/>
                                  <a:pt x="4475" y="674"/>
                                </a:cubicBezTo>
                                <a:cubicBezTo>
                                  <a:pt x="4475" y="670"/>
                                  <a:pt x="4475" y="664"/>
                                  <a:pt x="4474" y="659"/>
                                </a:cubicBezTo>
                                <a:cubicBezTo>
                                  <a:pt x="4400" y="659"/>
                                  <a:pt x="4400" y="659"/>
                                  <a:pt x="4400" y="659"/>
                                </a:cubicBezTo>
                                <a:cubicBezTo>
                                  <a:pt x="4394" y="636"/>
                                  <a:pt x="4392" y="610"/>
                                  <a:pt x="4392" y="587"/>
                                </a:cubicBezTo>
                                <a:cubicBezTo>
                                  <a:pt x="4392" y="252"/>
                                  <a:pt x="4392" y="252"/>
                                  <a:pt x="4392" y="252"/>
                                </a:cubicBezTo>
                                <a:cubicBezTo>
                                  <a:pt x="4376" y="247"/>
                                  <a:pt x="4350" y="244"/>
                                  <a:pt x="4328" y="244"/>
                                </a:cubicBezTo>
                                <a:cubicBezTo>
                                  <a:pt x="4290" y="244"/>
                                  <a:pt x="4251" y="250"/>
                                  <a:pt x="4227" y="261"/>
                                </a:cubicBezTo>
                                <a:cubicBezTo>
                                  <a:pt x="4216" y="279"/>
                                  <a:pt x="4207" y="310"/>
                                  <a:pt x="4206" y="332"/>
                                </a:cubicBezTo>
                                <a:cubicBezTo>
                                  <a:pt x="4277" y="332"/>
                                  <a:pt x="4277" y="332"/>
                                  <a:pt x="4277" y="332"/>
                                </a:cubicBezTo>
                                <a:lnTo>
                                  <a:pt x="4277" y="608"/>
                                </a:lnTo>
                                <a:close/>
                                <a:moveTo>
                                  <a:pt x="3462" y="347"/>
                                </a:moveTo>
                                <a:cubicBezTo>
                                  <a:pt x="3462" y="252"/>
                                  <a:pt x="3462" y="252"/>
                                  <a:pt x="3462" y="252"/>
                                </a:cubicBezTo>
                                <a:cubicBezTo>
                                  <a:pt x="3448" y="247"/>
                                  <a:pt x="3425" y="244"/>
                                  <a:pt x="3405" y="244"/>
                                </a:cubicBezTo>
                                <a:cubicBezTo>
                                  <a:pt x="3371" y="244"/>
                                  <a:pt x="3336" y="251"/>
                                  <a:pt x="3313" y="261"/>
                                </a:cubicBezTo>
                                <a:cubicBezTo>
                                  <a:pt x="3301" y="279"/>
                                  <a:pt x="3293" y="310"/>
                                  <a:pt x="3293" y="332"/>
                                </a:cubicBezTo>
                                <a:cubicBezTo>
                                  <a:pt x="3364" y="332"/>
                                  <a:pt x="3364" y="332"/>
                                  <a:pt x="3364" y="332"/>
                                </a:cubicBezTo>
                                <a:cubicBezTo>
                                  <a:pt x="3364" y="653"/>
                                  <a:pt x="3364" y="653"/>
                                  <a:pt x="3364" y="653"/>
                                </a:cubicBezTo>
                                <a:cubicBezTo>
                                  <a:pt x="3345" y="659"/>
                                  <a:pt x="3318" y="668"/>
                                  <a:pt x="3303" y="677"/>
                                </a:cubicBezTo>
                                <a:cubicBezTo>
                                  <a:pt x="3296" y="691"/>
                                  <a:pt x="3290" y="716"/>
                                  <a:pt x="3288" y="735"/>
                                </a:cubicBezTo>
                                <a:cubicBezTo>
                                  <a:pt x="3581" y="735"/>
                                  <a:pt x="3581" y="735"/>
                                  <a:pt x="3581" y="735"/>
                                </a:cubicBezTo>
                                <a:cubicBezTo>
                                  <a:pt x="3584" y="718"/>
                                  <a:pt x="3582" y="688"/>
                                  <a:pt x="3577" y="674"/>
                                </a:cubicBezTo>
                                <a:cubicBezTo>
                                  <a:pt x="3555" y="665"/>
                                  <a:pt x="3508" y="657"/>
                                  <a:pt x="3479" y="654"/>
                                </a:cubicBezTo>
                                <a:cubicBezTo>
                                  <a:pt x="3479" y="413"/>
                                  <a:pt x="3479" y="413"/>
                                  <a:pt x="3479" y="413"/>
                                </a:cubicBezTo>
                                <a:cubicBezTo>
                                  <a:pt x="3504" y="363"/>
                                  <a:pt x="3547" y="338"/>
                                  <a:pt x="3592" y="338"/>
                                </a:cubicBezTo>
                                <a:cubicBezTo>
                                  <a:pt x="3614" y="338"/>
                                  <a:pt x="3644" y="344"/>
                                  <a:pt x="3664" y="355"/>
                                </a:cubicBezTo>
                                <a:cubicBezTo>
                                  <a:pt x="3667" y="345"/>
                                  <a:pt x="3668" y="332"/>
                                  <a:pt x="3668" y="319"/>
                                </a:cubicBezTo>
                                <a:cubicBezTo>
                                  <a:pt x="3668" y="289"/>
                                  <a:pt x="3662" y="260"/>
                                  <a:pt x="3652" y="245"/>
                                </a:cubicBezTo>
                                <a:cubicBezTo>
                                  <a:pt x="3640" y="239"/>
                                  <a:pt x="3619" y="237"/>
                                  <a:pt x="3604" y="237"/>
                                </a:cubicBezTo>
                                <a:cubicBezTo>
                                  <a:pt x="3537" y="237"/>
                                  <a:pt x="3487" y="289"/>
                                  <a:pt x="3475" y="347"/>
                                </a:cubicBezTo>
                                <a:lnTo>
                                  <a:pt x="3462" y="347"/>
                                </a:lnTo>
                                <a:close/>
                                <a:moveTo>
                                  <a:pt x="2906" y="441"/>
                                </a:moveTo>
                                <a:cubicBezTo>
                                  <a:pt x="2912" y="362"/>
                                  <a:pt x="2953" y="307"/>
                                  <a:pt x="3014" y="307"/>
                                </a:cubicBezTo>
                                <a:cubicBezTo>
                                  <a:pt x="3086" y="307"/>
                                  <a:pt x="3105" y="380"/>
                                  <a:pt x="3099" y="441"/>
                                </a:cubicBezTo>
                                <a:lnTo>
                                  <a:pt x="2906" y="441"/>
                                </a:lnTo>
                                <a:close/>
                                <a:moveTo>
                                  <a:pt x="3209" y="515"/>
                                </a:moveTo>
                                <a:cubicBezTo>
                                  <a:pt x="3211" y="497"/>
                                  <a:pt x="3212" y="478"/>
                                  <a:pt x="3212" y="461"/>
                                </a:cubicBezTo>
                                <a:cubicBezTo>
                                  <a:pt x="3212" y="326"/>
                                  <a:pt x="3159" y="237"/>
                                  <a:pt x="3031" y="237"/>
                                </a:cubicBezTo>
                                <a:cubicBezTo>
                                  <a:pt x="2884" y="237"/>
                                  <a:pt x="2788" y="352"/>
                                  <a:pt x="2788" y="504"/>
                                </a:cubicBezTo>
                                <a:cubicBezTo>
                                  <a:pt x="2788" y="645"/>
                                  <a:pt x="2874" y="752"/>
                                  <a:pt x="3024" y="752"/>
                                </a:cubicBezTo>
                                <a:cubicBezTo>
                                  <a:pt x="3091" y="752"/>
                                  <a:pt x="3152" y="732"/>
                                  <a:pt x="3188" y="712"/>
                                </a:cubicBezTo>
                                <a:cubicBezTo>
                                  <a:pt x="3200" y="693"/>
                                  <a:pt x="3209" y="657"/>
                                  <a:pt x="3207" y="636"/>
                                </a:cubicBezTo>
                                <a:cubicBezTo>
                                  <a:pt x="3170" y="650"/>
                                  <a:pt x="3103" y="663"/>
                                  <a:pt x="3059" y="663"/>
                                </a:cubicBezTo>
                                <a:cubicBezTo>
                                  <a:pt x="2972" y="663"/>
                                  <a:pt x="2913" y="608"/>
                                  <a:pt x="2908" y="515"/>
                                </a:cubicBezTo>
                                <a:lnTo>
                                  <a:pt x="3209" y="515"/>
                                </a:lnTo>
                                <a:close/>
                                <a:moveTo>
                                  <a:pt x="2591" y="0"/>
                                </a:moveTo>
                                <a:cubicBezTo>
                                  <a:pt x="2549" y="0"/>
                                  <a:pt x="2519" y="28"/>
                                  <a:pt x="2519" y="70"/>
                                </a:cubicBezTo>
                                <a:cubicBezTo>
                                  <a:pt x="2519" y="119"/>
                                  <a:pt x="2544" y="145"/>
                                  <a:pt x="2591" y="145"/>
                                </a:cubicBezTo>
                                <a:cubicBezTo>
                                  <a:pt x="2633" y="145"/>
                                  <a:pt x="2662" y="118"/>
                                  <a:pt x="2662" y="70"/>
                                </a:cubicBezTo>
                                <a:cubicBezTo>
                                  <a:pt x="2662" y="26"/>
                                  <a:pt x="2633" y="0"/>
                                  <a:pt x="2591" y="0"/>
                                </a:cubicBezTo>
                                <a:close/>
                                <a:moveTo>
                                  <a:pt x="2531" y="332"/>
                                </a:moveTo>
                                <a:cubicBezTo>
                                  <a:pt x="2531" y="653"/>
                                  <a:pt x="2531" y="653"/>
                                  <a:pt x="2531" y="653"/>
                                </a:cubicBezTo>
                                <a:cubicBezTo>
                                  <a:pt x="2511" y="659"/>
                                  <a:pt x="2485" y="668"/>
                                  <a:pt x="2470" y="677"/>
                                </a:cubicBezTo>
                                <a:cubicBezTo>
                                  <a:pt x="2463" y="691"/>
                                  <a:pt x="2457" y="716"/>
                                  <a:pt x="2455" y="735"/>
                                </a:cubicBezTo>
                                <a:cubicBezTo>
                                  <a:pt x="2723" y="735"/>
                                  <a:pt x="2723" y="735"/>
                                  <a:pt x="2723" y="735"/>
                                </a:cubicBezTo>
                                <a:cubicBezTo>
                                  <a:pt x="2724" y="729"/>
                                  <a:pt x="2725" y="721"/>
                                  <a:pt x="2725" y="712"/>
                                </a:cubicBezTo>
                                <a:cubicBezTo>
                                  <a:pt x="2725" y="699"/>
                                  <a:pt x="2724" y="686"/>
                                  <a:pt x="2721" y="673"/>
                                </a:cubicBezTo>
                                <a:cubicBezTo>
                                  <a:pt x="2702" y="666"/>
                                  <a:pt x="2669" y="659"/>
                                  <a:pt x="2646" y="657"/>
                                </a:cubicBezTo>
                                <a:cubicBezTo>
                                  <a:pt x="2646" y="252"/>
                                  <a:pt x="2646" y="252"/>
                                  <a:pt x="2646" y="252"/>
                                </a:cubicBezTo>
                                <a:cubicBezTo>
                                  <a:pt x="2630" y="247"/>
                                  <a:pt x="2603" y="244"/>
                                  <a:pt x="2581" y="244"/>
                                </a:cubicBezTo>
                                <a:cubicBezTo>
                                  <a:pt x="2543" y="244"/>
                                  <a:pt x="2504" y="251"/>
                                  <a:pt x="2480" y="261"/>
                                </a:cubicBezTo>
                                <a:cubicBezTo>
                                  <a:pt x="2469" y="278"/>
                                  <a:pt x="2460" y="310"/>
                                  <a:pt x="2459" y="332"/>
                                </a:cubicBezTo>
                                <a:lnTo>
                                  <a:pt x="2531" y="332"/>
                                </a:lnTo>
                                <a:close/>
                                <a:moveTo>
                                  <a:pt x="2014" y="391"/>
                                </a:moveTo>
                                <a:cubicBezTo>
                                  <a:pt x="2035" y="359"/>
                                  <a:pt x="2079" y="325"/>
                                  <a:pt x="2130" y="325"/>
                                </a:cubicBezTo>
                                <a:cubicBezTo>
                                  <a:pt x="2194" y="325"/>
                                  <a:pt x="2217" y="370"/>
                                  <a:pt x="2217" y="438"/>
                                </a:cubicBezTo>
                                <a:cubicBezTo>
                                  <a:pt x="2217" y="653"/>
                                  <a:pt x="2217" y="653"/>
                                  <a:pt x="2217" y="653"/>
                                </a:cubicBezTo>
                                <a:cubicBezTo>
                                  <a:pt x="2201" y="659"/>
                                  <a:pt x="2177" y="668"/>
                                  <a:pt x="2164" y="677"/>
                                </a:cubicBezTo>
                                <a:cubicBezTo>
                                  <a:pt x="2158" y="691"/>
                                  <a:pt x="2153" y="716"/>
                                  <a:pt x="2151" y="735"/>
                                </a:cubicBezTo>
                                <a:cubicBezTo>
                                  <a:pt x="2404" y="735"/>
                                  <a:pt x="2404" y="735"/>
                                  <a:pt x="2404" y="735"/>
                                </a:cubicBezTo>
                                <a:cubicBezTo>
                                  <a:pt x="2405" y="729"/>
                                  <a:pt x="2406" y="721"/>
                                  <a:pt x="2406" y="712"/>
                                </a:cubicBezTo>
                                <a:cubicBezTo>
                                  <a:pt x="2406" y="699"/>
                                  <a:pt x="2405" y="686"/>
                                  <a:pt x="2402" y="673"/>
                                </a:cubicBezTo>
                                <a:cubicBezTo>
                                  <a:pt x="2382" y="666"/>
                                  <a:pt x="2350" y="659"/>
                                  <a:pt x="2326" y="657"/>
                                </a:cubicBezTo>
                                <a:cubicBezTo>
                                  <a:pt x="2331" y="581"/>
                                  <a:pt x="2333" y="497"/>
                                  <a:pt x="2333" y="418"/>
                                </a:cubicBezTo>
                                <a:cubicBezTo>
                                  <a:pt x="2333" y="262"/>
                                  <a:pt x="2258" y="237"/>
                                  <a:pt x="2176" y="237"/>
                                </a:cubicBezTo>
                                <a:cubicBezTo>
                                  <a:pt x="2090" y="237"/>
                                  <a:pt x="2039" y="279"/>
                                  <a:pt x="2019" y="328"/>
                                </a:cubicBezTo>
                                <a:cubicBezTo>
                                  <a:pt x="2007" y="328"/>
                                  <a:pt x="2007" y="328"/>
                                  <a:pt x="2007" y="328"/>
                                </a:cubicBezTo>
                                <a:cubicBezTo>
                                  <a:pt x="2011" y="281"/>
                                  <a:pt x="2014" y="227"/>
                                  <a:pt x="2014" y="183"/>
                                </a:cubicBezTo>
                                <a:cubicBezTo>
                                  <a:pt x="2014" y="10"/>
                                  <a:pt x="2014" y="10"/>
                                  <a:pt x="2014" y="10"/>
                                </a:cubicBezTo>
                                <a:cubicBezTo>
                                  <a:pt x="1998" y="4"/>
                                  <a:pt x="1971" y="1"/>
                                  <a:pt x="1950" y="1"/>
                                </a:cubicBezTo>
                                <a:cubicBezTo>
                                  <a:pt x="1913" y="1"/>
                                  <a:pt x="1874" y="8"/>
                                  <a:pt x="1849" y="18"/>
                                </a:cubicBezTo>
                                <a:cubicBezTo>
                                  <a:pt x="1838" y="36"/>
                                  <a:pt x="1829" y="67"/>
                                  <a:pt x="1828" y="90"/>
                                </a:cubicBezTo>
                                <a:cubicBezTo>
                                  <a:pt x="1899" y="90"/>
                                  <a:pt x="1899" y="90"/>
                                  <a:pt x="1899" y="90"/>
                                </a:cubicBezTo>
                                <a:cubicBezTo>
                                  <a:pt x="1899" y="653"/>
                                  <a:pt x="1899" y="653"/>
                                  <a:pt x="1899" y="653"/>
                                </a:cubicBezTo>
                                <a:cubicBezTo>
                                  <a:pt x="1880" y="659"/>
                                  <a:pt x="1853" y="668"/>
                                  <a:pt x="1838" y="677"/>
                                </a:cubicBezTo>
                                <a:cubicBezTo>
                                  <a:pt x="1831" y="691"/>
                                  <a:pt x="1825" y="716"/>
                                  <a:pt x="1823" y="735"/>
                                </a:cubicBezTo>
                                <a:cubicBezTo>
                                  <a:pt x="2086" y="735"/>
                                  <a:pt x="2086" y="735"/>
                                  <a:pt x="2086" y="735"/>
                                </a:cubicBezTo>
                                <a:cubicBezTo>
                                  <a:pt x="2089" y="718"/>
                                  <a:pt x="2087" y="687"/>
                                  <a:pt x="2083" y="673"/>
                                </a:cubicBezTo>
                                <a:cubicBezTo>
                                  <a:pt x="2067" y="666"/>
                                  <a:pt x="2036" y="660"/>
                                  <a:pt x="2014" y="657"/>
                                </a:cubicBezTo>
                                <a:lnTo>
                                  <a:pt x="2014" y="391"/>
                                </a:lnTo>
                                <a:close/>
                                <a:moveTo>
                                  <a:pt x="1372" y="90"/>
                                </a:moveTo>
                                <a:cubicBezTo>
                                  <a:pt x="1372" y="653"/>
                                  <a:pt x="1372" y="653"/>
                                  <a:pt x="1372" y="653"/>
                                </a:cubicBezTo>
                                <a:cubicBezTo>
                                  <a:pt x="1352" y="659"/>
                                  <a:pt x="1326" y="668"/>
                                  <a:pt x="1311" y="677"/>
                                </a:cubicBezTo>
                                <a:cubicBezTo>
                                  <a:pt x="1304" y="691"/>
                                  <a:pt x="1298" y="716"/>
                                  <a:pt x="1296" y="735"/>
                                </a:cubicBezTo>
                                <a:cubicBezTo>
                                  <a:pt x="1566" y="735"/>
                                  <a:pt x="1566" y="735"/>
                                  <a:pt x="1566" y="735"/>
                                </a:cubicBezTo>
                                <a:cubicBezTo>
                                  <a:pt x="1567" y="729"/>
                                  <a:pt x="1568" y="721"/>
                                  <a:pt x="1568" y="712"/>
                                </a:cubicBezTo>
                                <a:cubicBezTo>
                                  <a:pt x="1568" y="699"/>
                                  <a:pt x="1567" y="686"/>
                                  <a:pt x="1564" y="673"/>
                                </a:cubicBezTo>
                                <a:cubicBezTo>
                                  <a:pt x="1544" y="666"/>
                                  <a:pt x="1510" y="659"/>
                                  <a:pt x="1487" y="657"/>
                                </a:cubicBezTo>
                                <a:cubicBezTo>
                                  <a:pt x="1487" y="10"/>
                                  <a:pt x="1487" y="10"/>
                                  <a:pt x="1487" y="10"/>
                                </a:cubicBezTo>
                                <a:cubicBezTo>
                                  <a:pt x="1471" y="4"/>
                                  <a:pt x="1444" y="1"/>
                                  <a:pt x="1423" y="1"/>
                                </a:cubicBezTo>
                                <a:cubicBezTo>
                                  <a:pt x="1385" y="1"/>
                                  <a:pt x="1346" y="8"/>
                                  <a:pt x="1322" y="18"/>
                                </a:cubicBezTo>
                                <a:cubicBezTo>
                                  <a:pt x="1311" y="36"/>
                                  <a:pt x="1302" y="67"/>
                                  <a:pt x="1301" y="90"/>
                                </a:cubicBezTo>
                                <a:lnTo>
                                  <a:pt x="1372" y="90"/>
                                </a:lnTo>
                                <a:close/>
                                <a:moveTo>
                                  <a:pt x="1055" y="608"/>
                                </a:moveTo>
                                <a:cubicBezTo>
                                  <a:pt x="1033" y="635"/>
                                  <a:pt x="991" y="663"/>
                                  <a:pt x="950" y="663"/>
                                </a:cubicBezTo>
                                <a:cubicBezTo>
                                  <a:pt x="886" y="663"/>
                                  <a:pt x="865" y="621"/>
                                  <a:pt x="865" y="550"/>
                                </a:cubicBezTo>
                                <a:cubicBezTo>
                                  <a:pt x="865" y="252"/>
                                  <a:pt x="865" y="252"/>
                                  <a:pt x="865" y="252"/>
                                </a:cubicBezTo>
                                <a:cubicBezTo>
                                  <a:pt x="849" y="247"/>
                                  <a:pt x="823" y="244"/>
                                  <a:pt x="801" y="244"/>
                                </a:cubicBezTo>
                                <a:cubicBezTo>
                                  <a:pt x="763" y="244"/>
                                  <a:pt x="723" y="251"/>
                                  <a:pt x="699" y="261"/>
                                </a:cubicBezTo>
                                <a:cubicBezTo>
                                  <a:pt x="688" y="278"/>
                                  <a:pt x="679" y="310"/>
                                  <a:pt x="678" y="332"/>
                                </a:cubicBezTo>
                                <a:cubicBezTo>
                                  <a:pt x="753" y="332"/>
                                  <a:pt x="753" y="332"/>
                                  <a:pt x="753" y="332"/>
                                </a:cubicBezTo>
                                <a:cubicBezTo>
                                  <a:pt x="749" y="409"/>
                                  <a:pt x="748" y="495"/>
                                  <a:pt x="748" y="569"/>
                                </a:cubicBezTo>
                                <a:cubicBezTo>
                                  <a:pt x="748" y="725"/>
                                  <a:pt x="819" y="752"/>
                                  <a:pt x="900" y="752"/>
                                </a:cubicBezTo>
                                <a:cubicBezTo>
                                  <a:pt x="984" y="752"/>
                                  <a:pt x="1034" y="706"/>
                                  <a:pt x="1056" y="664"/>
                                </a:cubicBezTo>
                                <a:cubicBezTo>
                                  <a:pt x="1063" y="664"/>
                                  <a:pt x="1063" y="664"/>
                                  <a:pt x="1063" y="664"/>
                                </a:cubicBezTo>
                                <a:cubicBezTo>
                                  <a:pt x="1066" y="694"/>
                                  <a:pt x="1075" y="725"/>
                                  <a:pt x="1087" y="747"/>
                                </a:cubicBezTo>
                                <a:cubicBezTo>
                                  <a:pt x="1128" y="747"/>
                                  <a:pt x="1204" y="739"/>
                                  <a:pt x="1241" y="727"/>
                                </a:cubicBezTo>
                                <a:cubicBezTo>
                                  <a:pt x="1248" y="714"/>
                                  <a:pt x="1253" y="690"/>
                                  <a:pt x="1253" y="674"/>
                                </a:cubicBezTo>
                                <a:cubicBezTo>
                                  <a:pt x="1253" y="670"/>
                                  <a:pt x="1253" y="664"/>
                                  <a:pt x="1252" y="659"/>
                                </a:cubicBezTo>
                                <a:cubicBezTo>
                                  <a:pt x="1178" y="659"/>
                                  <a:pt x="1178" y="659"/>
                                  <a:pt x="1178" y="659"/>
                                </a:cubicBezTo>
                                <a:cubicBezTo>
                                  <a:pt x="1172" y="636"/>
                                  <a:pt x="1170" y="610"/>
                                  <a:pt x="1170" y="587"/>
                                </a:cubicBezTo>
                                <a:cubicBezTo>
                                  <a:pt x="1170" y="252"/>
                                  <a:pt x="1170" y="252"/>
                                  <a:pt x="1170" y="252"/>
                                </a:cubicBezTo>
                                <a:cubicBezTo>
                                  <a:pt x="1154" y="247"/>
                                  <a:pt x="1128" y="244"/>
                                  <a:pt x="1106" y="244"/>
                                </a:cubicBezTo>
                                <a:cubicBezTo>
                                  <a:pt x="1068" y="244"/>
                                  <a:pt x="1029" y="250"/>
                                  <a:pt x="1005" y="261"/>
                                </a:cubicBezTo>
                                <a:cubicBezTo>
                                  <a:pt x="994" y="279"/>
                                  <a:pt x="985" y="310"/>
                                  <a:pt x="984" y="332"/>
                                </a:cubicBezTo>
                                <a:cubicBezTo>
                                  <a:pt x="1055" y="332"/>
                                  <a:pt x="1055" y="332"/>
                                  <a:pt x="1055" y="332"/>
                                </a:cubicBezTo>
                                <a:lnTo>
                                  <a:pt x="1055" y="608"/>
                                </a:lnTo>
                                <a:close/>
                                <a:moveTo>
                                  <a:pt x="366" y="628"/>
                                </a:moveTo>
                                <a:cubicBezTo>
                                  <a:pt x="361" y="588"/>
                                  <a:pt x="347" y="533"/>
                                  <a:pt x="335" y="499"/>
                                </a:cubicBezTo>
                                <a:cubicBezTo>
                                  <a:pt x="246" y="238"/>
                                  <a:pt x="246" y="238"/>
                                  <a:pt x="246" y="238"/>
                                </a:cubicBezTo>
                                <a:cubicBezTo>
                                  <a:pt x="231" y="194"/>
                                  <a:pt x="210" y="151"/>
                                  <a:pt x="190" y="117"/>
                                </a:cubicBezTo>
                                <a:cubicBezTo>
                                  <a:pt x="214" y="116"/>
                                  <a:pt x="254" y="113"/>
                                  <a:pt x="274" y="110"/>
                                </a:cubicBezTo>
                                <a:cubicBezTo>
                                  <a:pt x="282" y="90"/>
                                  <a:pt x="290" y="54"/>
                                  <a:pt x="290" y="34"/>
                                </a:cubicBezTo>
                                <a:cubicBezTo>
                                  <a:pt x="0" y="34"/>
                                  <a:pt x="0" y="34"/>
                                  <a:pt x="0" y="34"/>
                                </a:cubicBezTo>
                                <a:cubicBezTo>
                                  <a:pt x="1" y="54"/>
                                  <a:pt x="7" y="88"/>
                                  <a:pt x="14" y="106"/>
                                </a:cubicBezTo>
                                <a:cubicBezTo>
                                  <a:pt x="29" y="110"/>
                                  <a:pt x="54" y="115"/>
                                  <a:pt x="70" y="117"/>
                                </a:cubicBezTo>
                                <a:cubicBezTo>
                                  <a:pt x="301" y="748"/>
                                  <a:pt x="301" y="748"/>
                                  <a:pt x="301" y="748"/>
                                </a:cubicBezTo>
                                <a:cubicBezTo>
                                  <a:pt x="409" y="748"/>
                                  <a:pt x="409" y="748"/>
                                  <a:pt x="409" y="748"/>
                                </a:cubicBezTo>
                                <a:cubicBezTo>
                                  <a:pt x="646" y="117"/>
                                  <a:pt x="646" y="117"/>
                                  <a:pt x="646" y="117"/>
                                </a:cubicBezTo>
                                <a:cubicBezTo>
                                  <a:pt x="664" y="116"/>
                                  <a:pt x="687" y="113"/>
                                  <a:pt x="703" y="110"/>
                                </a:cubicBezTo>
                                <a:cubicBezTo>
                                  <a:pt x="710" y="92"/>
                                  <a:pt x="716" y="55"/>
                                  <a:pt x="716" y="34"/>
                                </a:cubicBezTo>
                                <a:cubicBezTo>
                                  <a:pt x="462" y="34"/>
                                  <a:pt x="462" y="34"/>
                                  <a:pt x="462" y="34"/>
                                </a:cubicBezTo>
                                <a:cubicBezTo>
                                  <a:pt x="462" y="53"/>
                                  <a:pt x="469" y="89"/>
                                  <a:pt x="475" y="106"/>
                                </a:cubicBezTo>
                                <a:cubicBezTo>
                                  <a:pt x="497" y="111"/>
                                  <a:pt x="527" y="115"/>
                                  <a:pt x="550" y="116"/>
                                </a:cubicBezTo>
                                <a:cubicBezTo>
                                  <a:pt x="530" y="153"/>
                                  <a:pt x="510" y="203"/>
                                  <a:pt x="497" y="242"/>
                                </a:cubicBezTo>
                                <a:cubicBezTo>
                                  <a:pt x="410" y="495"/>
                                  <a:pt x="410" y="495"/>
                                  <a:pt x="410" y="495"/>
                                </a:cubicBezTo>
                                <a:cubicBezTo>
                                  <a:pt x="397" y="533"/>
                                  <a:pt x="381" y="588"/>
                                  <a:pt x="376" y="628"/>
                                </a:cubicBezTo>
                                <a:lnTo>
                                  <a:pt x="366" y="628"/>
                                </a:ln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D59AFC" id="JE1911191643JU Plaatjes pagina 5.(JU-LOCK)" o:spid="_x0000_s1026" editas="canvas" style="position:absolute;margin-left:0;margin-top:0;width:401.4pt;height:92.4pt;z-index:-251649024;mso-position-horizontal-relative:page;mso-position-vertical-relative:page" coordsize="50971,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">
                <v:shape id="_x0000_s1027" type="#_x0000_t75" style="position:absolute;width:50971;height:11734;visibility:visible;mso-wrap-style:square">
                  <v:fill o:detectmouseclick="t"/>
                  <v:path o:connecttype="none"/>
                </v:shape>
                <v:shape id="Freeform 22" o:spid="_x0000_s1028" style="position:absolute;left:5467;top:7226;width:43123;height:3143;visibility:visible;mso-wrap-style:square;v-text-anchor:top" coordsize="135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" path="m13195,385v21,-29,65,-60,111,-60c13370,325,13392,370,13392,438v,215,,215,,215c13376,659,13353,668,13340,677v-7,14,-12,39,-14,58c13580,735,13580,735,13580,735v1,-6,2,-14,2,-23c13582,699,13581,686,13578,673v-20,-7,-52,-14,-76,-16c13506,580,13509,497,13509,418v,-156,-75,-181,-156,-181c13264,237,13213,285,13191,328v-13,,-13,,-13,c13178,252,13178,252,13178,252v-14,-5,-37,-8,-57,-8c13086,244,13051,251,13029,261v-11,17,-20,49,-21,71c13080,332,13080,332,13080,332v,321,,321,,321c13061,659,13034,668,13019,677v-7,14,-13,39,-15,58c13267,735,13267,735,13267,735v3,-17,1,-48,-3,-62c13248,666,13217,660,13195,657r,-272xm12817,v-42,,-72,28,-72,70c12745,119,12770,145,12817,145v42,,71,-27,71,-75c12888,26,12859,,12817,xm12757,332v,321,,321,,321c12737,659,12711,668,12696,677v-7,14,-13,39,-15,58c12949,735,12949,735,12949,735v1,-6,2,-14,2,-23c12951,699,12950,686,12947,673v-19,-7,-52,-14,-75,-16c12872,252,12872,252,12872,252v-16,-5,-43,-8,-65,-8c12769,244,12730,251,12706,261v-11,17,-20,49,-21,71l12757,332xm12287,367v21,11,57,19,89,19c12382,363,12387,329,12387,300v,-11,-1,-25,-2,-33c12336,246,12281,237,12231,237v-111,,-181,56,-181,137c12050,560,12287,513,12287,619v,39,-28,61,-72,61c12189,680,12160,673,12139,660v,-62,,-62,,-62c12111,589,12078,586,12047,586v-6,18,-10,49,-10,77c12037,681,12039,701,12042,714v47,26,104,38,166,38c12309,752,12400,711,12400,599v,-179,-234,-137,-234,-243c12166,323,12191,304,12235,304v19,,39,5,52,11l12287,367xm11586,385v21,-29,65,-60,111,-60c11761,325,11783,370,11783,438v,215,,215,,215c11767,659,11744,668,11731,677v-7,14,-12,39,-14,58c11971,735,11971,735,11971,735v1,-6,2,-14,2,-23c11973,699,11972,686,11969,673v-20,-7,-52,-14,-76,-16c11897,580,11900,497,11900,418v,-156,-75,-181,-156,-181c11655,237,11604,285,11582,328v-13,,-13,,-13,c11569,252,11569,252,11569,252v-14,-5,-37,-8,-57,-8c11477,244,11442,251,11420,261v-11,17,-20,49,-21,71c11471,332,11471,332,11471,332v,321,,321,,321c11452,659,11425,668,11410,677v-7,14,-13,39,-15,58c11658,735,11658,735,11658,735v3,-17,1,-48,-3,-62c11639,666,11608,660,11586,657r,-272xm11013,441v6,-79,47,-134,108,-134c11193,307,11212,380,11206,441r-193,xm11316,515v2,-18,3,-37,3,-54c11319,326,11266,237,11138,237v-147,,-243,115,-243,267c10895,645,10981,752,11131,752v67,,128,-20,164,-40c11307,693,11316,657,11314,636v-37,14,-104,27,-148,27c11079,663,11020,608,11015,515r301,xm10604,653v-5,-27,-16,-71,-23,-93c10532,417,10532,417,10532,417v-9,-26,-23,-60,-36,-80c10515,335,10544,329,10559,324v6,-19,12,-47,12,-70c10329,254,10329,254,10329,254v1,21,5,49,11,67c10351,328,10369,336,10383,340v152,409,152,409,152,409c10652,738,10652,738,10652,738v153,-402,153,-402,153,-402c10816,335,10838,331,10849,327v6,-17,13,-51,13,-73c10657,254,10657,254,10657,254v,22,3,48,10,67c10680,327,10703,333,10719,336v-14,25,-28,58,-37,86c10637,558,10637,558,10637,558v-8,24,-19,68,-24,95l10604,653xm9984,441v6,-79,47,-134,108,-134c10164,307,10183,380,10177,441r-193,xm10287,515v2,-18,3,-37,3,-54c10290,326,10237,237,10109,237v-147,,-243,115,-243,267c9866,645,9952,752,10102,752v67,,128,-20,164,-40c10278,693,10287,657,10285,636v-37,14,-104,27,-148,27c10050,663,9991,608,9986,515r301,xm9439,420v,-74,28,-117,89,-117c9582,303,9616,352,9616,420v,71,-29,118,-88,118c9472,538,9439,490,9439,420xm9442,755v36,8,78,10,111,10c9655,765,9690,787,9690,828v,59,-69,90,-144,90c9476,918,9401,888,9401,825v,-28,13,-54,41,-70xm9376,738v-40,10,-83,47,-83,105c9293,941,9399,990,9531,990v147,,268,-57,268,-181c9799,698,9705,670,9579,670v-89,,-134,-8,-134,-42c9445,616,9450,603,9456,594v21,6,48,9,72,9c9654,603,9732,535,9732,420v,-36,-8,-66,-22,-91c9810,329,9810,329,9810,329v,-25,-5,-59,-14,-80c9781,244,9764,242,9746,242v-38,,-78,9,-100,21c9613,246,9573,237,9528,237v-116,,-204,69,-204,183c9324,490,9349,537,9390,563v,6,,6,,6c9358,586,9331,619,9331,659v,34,23,63,45,72l9376,738xm8918,441v6,-79,47,-134,108,-134c9098,307,9117,380,9111,441r-193,xm9221,515v2,-18,3,-37,3,-54c9224,326,9171,237,9043,237v-147,,-243,115,-243,267c8800,645,8886,752,9036,752v67,,128,-20,164,-40c9212,693,9221,657,9219,636v-37,14,-104,27,-148,27c8984,663,8925,608,8920,515r301,xm8373,420v,-74,28,-117,89,-117c8516,303,8550,352,8550,420v,71,-29,118,-88,118c8406,538,8373,490,8373,420xm8376,755v36,8,78,10,111,10c8589,765,8624,787,8624,828v,59,-69,90,-144,90c8410,918,8335,888,8335,825v,-28,13,-54,41,-70xm8310,738v-40,10,-83,47,-83,105c8227,941,8333,990,8465,990v147,,268,-57,268,-181c8733,698,8639,670,8513,670v-89,,-134,-8,-134,-42c8379,616,8384,603,8390,594v21,6,48,9,72,9c8588,603,8666,535,8666,420v,-36,-8,-66,-22,-91c8744,329,8744,329,8744,329v,-25,-5,-59,-14,-80c8715,244,8698,242,8680,242v-38,,-78,9,-100,21c8547,246,8507,237,8462,237v-116,,-204,69,-204,183c8258,490,8283,537,8324,563v,6,,6,,6c8292,586,8265,619,8265,659v,34,23,63,45,72l8310,738xm7586,385v21,-29,65,-60,111,-60c7761,325,7783,370,7783,438v,215,,215,,215c7767,659,7744,668,7731,677v-7,14,-12,39,-14,58c7971,735,7971,735,7971,735v1,-6,2,-14,2,-23c7973,699,7972,686,7969,673v-20,-7,-52,-14,-76,-16c7897,580,7900,497,7900,418v,-156,-75,-181,-156,-181c7655,237,7604,285,7582,328v-13,,-13,,-13,c7569,252,7569,252,7569,252v-14,-5,-37,-8,-57,-8c7477,244,7442,251,7420,261v-11,17,-20,49,-21,71c7471,332,7471,332,7471,332v,321,,321,,321c7452,659,7425,668,7410,677v-7,14,-13,39,-15,58c7658,735,7658,735,7658,735v3,-17,1,-48,-3,-62c7639,666,7608,660,7586,657r,-272xm7013,441v6,-79,47,-134,108,-134c7193,307,7212,380,7206,441r-193,xm7316,515v2,-18,3,-37,3,-54c7319,326,7266,237,7138,237v-147,,-243,115,-243,267c6895,645,6981,752,7131,752v67,,128,-20,164,-40c7307,693,7316,657,7314,636v-37,14,-104,27,-148,27c7079,663,7020,608,7015,515r301,xm6468,420v,-74,28,-117,89,-117c6611,303,6645,352,6645,420v,71,-29,118,-88,118c6501,538,6468,490,6468,420xm6471,755v36,8,78,10,111,10c6684,765,6719,787,6719,828v,59,-69,90,-144,90c6505,918,6430,888,6430,825v,-28,13,-54,41,-70xm6405,738v-40,10,-83,47,-83,105c6322,941,6428,990,6560,990v147,,268,-57,268,-181c6828,698,6734,670,6608,670v-89,,-134,-8,-134,-42c6474,616,6479,603,6485,594v21,6,48,9,72,9c6683,603,6761,535,6761,420v,-36,-8,-66,-22,-91c6839,329,6839,329,6839,329v,-25,-5,-59,-14,-80c6810,244,6793,242,6775,242v-38,,-78,9,-100,21c6642,246,6602,237,6557,237v-116,,-204,69,-204,183c6353,490,6378,537,6419,563v,6,,6,,6c6387,586,6360,619,6360,659v,34,23,63,45,72l6405,738xm6142,v-42,,-72,28,-72,70c6070,119,6095,145,6142,145v42,,71,-27,71,-75c6213,26,6184,,6142,xm6082,332v,321,,321,,321c6062,659,6036,668,6021,677v-7,14,-13,39,-15,58c6274,735,6274,735,6274,735v1,-6,2,-14,2,-23c6276,699,6275,686,6272,673v-19,-7,-52,-14,-75,-16c6197,252,6197,252,6197,252v-16,-5,-43,-8,-65,-8c6094,244,6055,251,6031,261v-11,17,-20,49,-21,71l6082,332xm5624,441v6,-79,47,-134,108,-134c5804,307,5823,380,5817,441r-193,xm5927,515v2,-18,3,-37,3,-54c5930,326,5877,237,5749,237v-147,,-243,115,-243,267c5506,645,5592,752,5742,752v67,,128,-20,164,-40c5918,693,5927,657,5925,636v-37,14,-104,27,-148,27c5690,663,5631,608,5626,515r301,xm4697,654v-2,-30,-10,-71,-17,-98c4645,416,4645,416,4645,416v-6,-23,-19,-57,-31,-80c4633,334,4662,328,4676,323v6,-18,11,-48,11,-69c4458,254,4458,254,4458,254v1,21,5,48,11,67c4479,328,4498,336,4512,340v114,409,114,409,114,409c4756,736,4756,736,4756,736v70,-275,70,-275,70,-275c4833,434,4844,376,4847,343v9,,9,,9,c4858,376,4867,431,4874,460v69,289,69,289,69,289c5071,736,5071,736,5071,736,5190,336,5190,336,5190,336v12,-1,32,-6,43,-10c5239,308,5246,275,5246,254v-197,,-197,,-197,c5049,276,5053,303,5059,321v12,6,34,12,51,15c5100,357,5088,393,5081,420v-36,134,-36,134,-36,134c5037,583,5028,625,5024,654v-9,,-9,,-9,c5011,624,5006,586,4999,555,4929,244,4929,244,4929,244v-132,12,-132,12,-132,12c4725,555,4725,555,4725,555v-6,25,-15,67,-18,99l4697,654xm4277,608v-22,27,-64,55,-105,55c4108,663,4087,621,4087,550v,-298,,-298,,-298c4071,247,4045,244,4023,244v-38,,-78,7,-102,17c3910,278,3901,310,3900,332v75,,75,,75,c3971,409,3970,495,3970,569v,156,71,183,152,183c4206,752,4256,706,4278,664v7,,7,,7,c4288,694,4297,725,4309,747v41,,117,-8,154,-20c4470,714,4475,690,4475,674v,-4,,-10,-1,-15c4400,659,4400,659,4400,659v-6,-23,-8,-49,-8,-72c4392,252,4392,252,4392,252v-16,-5,-42,-8,-64,-8c4290,244,4251,250,4227,261v-11,18,-20,49,-21,71c4277,332,4277,332,4277,332r,276xm3462,347v,-95,,-95,,-95c3448,247,3425,244,3405,244v-34,,-69,7,-92,17c3301,279,3293,310,3293,332v71,,71,,71,c3364,653,3364,653,3364,653v-19,6,-46,15,-61,24c3296,691,3290,716,3288,735v293,,293,,293,c3584,718,3582,688,3577,674v-22,-9,-69,-17,-98,-20c3479,413,3479,413,3479,413v25,-50,68,-75,113,-75c3614,338,3644,344,3664,355v3,-10,4,-23,4,-36c3668,289,3662,260,3652,245v-12,-6,-33,-8,-48,-8c3537,237,3487,289,3475,347r-13,xm2906,441v6,-79,47,-134,108,-134c3086,307,3105,380,3099,441r-193,xm3209,515v2,-18,3,-37,3,-54c3212,326,3159,237,3031,237v-147,,-243,115,-243,267c2788,645,2874,752,3024,752v67,,128,-20,164,-40c3200,693,3209,657,3207,636v-37,14,-104,27,-148,27c2972,663,2913,608,2908,515r301,xm2591,v-42,,-72,28,-72,70c2519,119,2544,145,2591,145v42,,71,-27,71,-75c2662,26,2633,,2591,xm2531,332v,321,,321,,321c2511,659,2485,668,2470,677v-7,14,-13,39,-15,58c2723,735,2723,735,2723,735v1,-6,2,-14,2,-23c2725,699,2724,686,2721,673v-19,-7,-52,-14,-75,-16c2646,252,2646,252,2646,252v-16,-5,-43,-8,-65,-8c2543,244,2504,251,2480,261v-11,17,-20,49,-21,71l2531,332xm2014,391v21,-32,65,-66,116,-66c2194,325,2217,370,2217,438v,215,,215,,215c2201,659,2177,668,2164,677v-6,14,-11,39,-13,58c2404,735,2404,735,2404,735v1,-6,2,-14,2,-23c2406,699,2405,686,2402,673v-20,-7,-52,-14,-76,-16c2331,581,2333,497,2333,418v,-156,-75,-181,-157,-181c2090,237,2039,279,2019,328v-12,,-12,,-12,c2011,281,2014,227,2014,183v,-173,,-173,,-173c1998,4,1971,1,1950,1v-37,,-76,7,-101,17c1838,36,1829,67,1828,90v71,,71,,71,c1899,653,1899,653,1899,653v-19,6,-46,15,-61,24c1831,691,1825,716,1823,735v263,,263,,263,c2089,718,2087,687,2083,673v-16,-7,-47,-13,-69,-16l2014,391xm1372,90v,563,,563,,563c1352,659,1326,668,1311,677v-7,14,-13,39,-15,58c1566,735,1566,735,1566,735v1,-6,2,-14,2,-23c1568,699,1567,686,1564,673v-20,-7,-54,-14,-77,-16c1487,10,1487,10,1487,10,1471,4,1444,1,1423,1v-38,,-77,7,-101,17c1311,36,1302,67,1301,90r71,xm1055,608v-22,27,-64,55,-105,55c886,663,865,621,865,550v,-298,,-298,,-298c849,247,823,244,801,244v-38,,-78,7,-102,17c688,278,679,310,678,332v75,,75,,75,c749,409,748,495,748,569v,156,71,183,152,183c984,752,1034,706,1056,664v7,,7,,7,c1066,694,1075,725,1087,747v41,,117,-8,154,-20c1248,714,1253,690,1253,674v,-4,,-10,-1,-15c1178,659,1178,659,1178,659v-6,-23,-8,-49,-8,-72c1170,252,1170,252,1170,252v-16,-5,-42,-8,-64,-8c1068,244,1029,250,1005,261v-11,18,-20,49,-21,71c1055,332,1055,332,1055,332r,276xm366,628c361,588,347,533,335,499,246,238,246,238,246,238,231,194,210,151,190,117v24,-1,64,-4,84,-7c282,90,290,54,290,34,,34,,34,,34v1,20,7,54,14,72c29,110,54,115,70,117,301,748,301,748,301,748v108,,108,,108,c646,117,646,117,646,117v18,-1,41,-4,57,-7c710,92,716,55,716,34v-254,,-254,,-254,c462,53,469,89,475,106v22,5,52,9,75,10c530,153,510,203,497,242,410,495,410,495,410,495v-13,38,-29,93,-34,133l366,628xe" fillcolor="#3f5e6b" stroked="f">
                  <v:path arrowok="t" o:connecttype="custom" o:connectlocs="4311015,213678;4130040,105410;4069398,0;4111308,233363;3901123,116523;3854133,189865;3901123,116523;3800158,213678;3619183,105410;3496628,140018;3586163,226060;3352483,102870;3448685,80645;3204210,97473;3265488,201930;2997835,239713;3111183,256858;3094355,76835;2831465,140018;2921000,226060;2658428,133350;2687638,314325;2771775,79058;2638425,234315;2530158,213678;2349183,105410;2226628,140018;2316163,226060;2053590,133350;2082800,314325;2166938,79058;2033588,234315;1906905,233363;1931035,105410;1823085,238760;1464945,106680;1538923,108903;1606233,101918;1500188,176213;1238250,105410;1420495,209233;1099185,110173;1136968,233363;1103313,110173;885190,160020;822643,46038;863918,213678;703898,139065;690880,75248;602933,207328;416243,214948;413068,28575;239078,105410;374015,209233;106363,158433;129858,237490;119380,199390" o:connectangles="0,0,0,0,0,0,0,0,0,0,0,0,0,0,0,0,0,0,0,0,0,0,0,0,0,0,0,0,0,0,0,0,0,0,0,0,0,0,0,0,0,0,0,0,0,0,0,0,0,0,0,0,0,0,0,0,0"/>
                  <o:lock v:ext="edit" verticies="t"/>
                </v:shape>
                <w10:wrap anchorx="page" anchory="page"/>
                <w10:anchorlock/>
              </v:group>
            </w:pict>
          </mc:Fallback>
        </mc:AlternateContent>
      </w:r>
      <w:r w:rsidR="00D72069">
        <w:t>De gemeente zal contact met u opnemen over dit voorstelformulier. Het is daarom belangrijk dat de gegevens zo volledig</w:t>
      </w:r>
      <w:r>
        <w:t xml:space="preserve"> </w:t>
      </w:r>
      <w:r w:rsidR="00D72069">
        <w:t>mogelijk zijn ingevuld. U bent verantwoordelijk voor het correct aanleveren van het ingevulde voorstelformulier en de</w:t>
      </w:r>
      <w:r>
        <w:t xml:space="preserve"> </w:t>
      </w:r>
      <w:r w:rsidR="00D72069">
        <w:t>bijbehorende documenten.</w:t>
      </w:r>
    </w:p>
    <w:p w14:paraId="5A04A6A8" w14:textId="77777777" w:rsidR="00D72069" w:rsidRDefault="00D72069" w:rsidP="00D72069">
      <w:pPr>
        <w:pStyle w:val="Kop1zondernummerKanselarij"/>
        <w:spacing w:after="200"/>
      </w:pPr>
      <w:r>
        <w:t>Persoonsgegevens</w:t>
      </w:r>
    </w:p>
    <w:tbl>
      <w:tblPr>
        <w:tblStyle w:val="TabelzonderopmaakKanselarij"/>
        <w:tblW w:w="10205" w:type="dxa"/>
        <w:tblLayout w:type="fixed"/>
        <w:tblLook w:val="04A0" w:firstRow="1" w:lastRow="0" w:firstColumn="1" w:lastColumn="0" w:noHBand="0" w:noVBand="1"/>
      </w:tblPr>
      <w:tblGrid>
        <w:gridCol w:w="10205"/>
      </w:tblGrid>
      <w:tr w:rsidR="00D72069" w:rsidRPr="00905B99" w14:paraId="15332860" w14:textId="77777777" w:rsidTr="009A412A">
        <w:trPr>
          <w:trHeight w:hRule="exact" w:val="312"/>
        </w:trPr>
        <w:tc>
          <w:tcPr>
            <w:tcW w:w="10205" w:type="dxa"/>
            <w:tcBorders>
              <w:bottom w:val="single" w:sz="8" w:space="0" w:color="315D6F" w:themeColor="text1"/>
            </w:tcBorders>
          </w:tcPr>
          <w:p w14:paraId="7F7A62F4" w14:textId="77777777" w:rsidR="00D72069" w:rsidRPr="00905B99" w:rsidRDefault="00D72069" w:rsidP="00D72069">
            <w:pPr>
              <w:pStyle w:val="BasistekstKanselarij"/>
            </w:pPr>
            <w:r w:rsidRPr="00905B99">
              <w:t>Voorna</w:t>
            </w:r>
            <w:r>
              <w:t>a</w:t>
            </w:r>
            <w:r w:rsidRPr="00905B99">
              <w:t>m:</w:t>
            </w:r>
          </w:p>
        </w:tc>
      </w:tr>
      <w:tr w:rsidR="00D72069" w:rsidRPr="00905B99" w14:paraId="39BCC1D1"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6A0968E" w14:textId="77777777" w:rsidR="00D72069" w:rsidRPr="00905B99" w:rsidRDefault="00D72069" w:rsidP="0037018C">
            <w:pPr>
              <w:pStyle w:val="InvulveldKanselarij"/>
            </w:pPr>
          </w:p>
        </w:tc>
      </w:tr>
    </w:tbl>
    <w:p w14:paraId="19644EE9" w14:textId="77777777" w:rsidR="00D72069" w:rsidRDefault="00BE6277" w:rsidP="00D72069">
      <w:pPr>
        <w:pStyle w:val="TussenregelKanselarij"/>
      </w:pPr>
      <w:r>
        <w:t xml:space="preserve"> </w:t>
      </w:r>
    </w:p>
    <w:tbl>
      <w:tblPr>
        <w:tblStyle w:val="TabelzonderopmaakKanselarij"/>
        <w:tblW w:w="10205" w:type="dxa"/>
        <w:tblInd w:w="-10" w:type="dxa"/>
        <w:tblLayout w:type="fixed"/>
        <w:tblLook w:val="04A0" w:firstRow="1" w:lastRow="0" w:firstColumn="1" w:lastColumn="0" w:noHBand="0" w:noVBand="1"/>
      </w:tblPr>
      <w:tblGrid>
        <w:gridCol w:w="3969"/>
        <w:gridCol w:w="227"/>
        <w:gridCol w:w="6009"/>
      </w:tblGrid>
      <w:tr w:rsidR="00D72069" w14:paraId="2E7F8EF9" w14:textId="77777777" w:rsidTr="009A412A">
        <w:trPr>
          <w:trHeight w:hRule="exact" w:val="340"/>
        </w:trPr>
        <w:tc>
          <w:tcPr>
            <w:tcW w:w="3969" w:type="dxa"/>
            <w:tcBorders>
              <w:bottom w:val="single" w:sz="8" w:space="0" w:color="315D6F" w:themeColor="text1"/>
            </w:tcBorders>
          </w:tcPr>
          <w:p w14:paraId="38340E45" w14:textId="77777777" w:rsidR="00D72069" w:rsidRDefault="00D72069" w:rsidP="009A412A">
            <w:pPr>
              <w:pStyle w:val="BasistekstKanselarij"/>
            </w:pPr>
            <w:r>
              <w:t>Tussenvoegsel(s):</w:t>
            </w:r>
          </w:p>
        </w:tc>
        <w:tc>
          <w:tcPr>
            <w:tcW w:w="227" w:type="dxa"/>
          </w:tcPr>
          <w:p w14:paraId="40144DCD" w14:textId="77777777" w:rsidR="00D72069" w:rsidRDefault="00D72069" w:rsidP="009A412A">
            <w:pPr>
              <w:pStyle w:val="BasistekstKanselarij"/>
              <w:jc w:val="right"/>
            </w:pPr>
          </w:p>
        </w:tc>
        <w:tc>
          <w:tcPr>
            <w:tcW w:w="6009" w:type="dxa"/>
            <w:tcBorders>
              <w:bottom w:val="single" w:sz="8" w:space="0" w:color="315D6F" w:themeColor="text1"/>
            </w:tcBorders>
          </w:tcPr>
          <w:p w14:paraId="65F9780E" w14:textId="77777777" w:rsidR="00D72069" w:rsidRDefault="00D72069" w:rsidP="009A412A">
            <w:pPr>
              <w:pStyle w:val="BasistekstKanselarij"/>
            </w:pPr>
            <w:r>
              <w:t>Achternaam:</w:t>
            </w:r>
          </w:p>
        </w:tc>
      </w:tr>
      <w:tr w:rsidR="00D72069" w14:paraId="596A62FB" w14:textId="77777777" w:rsidTr="0037018C">
        <w:trPr>
          <w:trHeight w:hRule="exact" w:val="709"/>
        </w:trPr>
        <w:tc>
          <w:tcPr>
            <w:tcW w:w="396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E9CB0C9" w14:textId="77777777" w:rsidR="00D72069" w:rsidRDefault="00D72069" w:rsidP="0037018C">
            <w:pPr>
              <w:pStyle w:val="InvulveldKanselarij"/>
            </w:pPr>
          </w:p>
        </w:tc>
        <w:tc>
          <w:tcPr>
            <w:tcW w:w="227" w:type="dxa"/>
            <w:tcBorders>
              <w:left w:val="single" w:sz="8" w:space="0" w:color="315D6F" w:themeColor="text1"/>
              <w:right w:val="single" w:sz="8" w:space="0" w:color="315D6F" w:themeColor="text1"/>
            </w:tcBorders>
            <w:vAlign w:val="center"/>
          </w:tcPr>
          <w:p w14:paraId="0C36F00E" w14:textId="77777777" w:rsidR="00D72069" w:rsidRDefault="00D72069" w:rsidP="0037018C">
            <w:pPr>
              <w:pStyle w:val="InvulveldKanselarij"/>
              <w:jc w:val="right"/>
            </w:pPr>
          </w:p>
        </w:tc>
        <w:tc>
          <w:tcPr>
            <w:tcW w:w="600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2A40541" w14:textId="77777777" w:rsidR="00D72069" w:rsidRDefault="00D72069" w:rsidP="0037018C">
            <w:pPr>
              <w:pStyle w:val="InvulveldKanselarij"/>
            </w:pPr>
          </w:p>
        </w:tc>
      </w:tr>
    </w:tbl>
    <w:p w14:paraId="61642540" w14:textId="77777777" w:rsidR="00D72069" w:rsidRDefault="00D72069" w:rsidP="00D72069">
      <w:pPr>
        <w:pStyle w:val="Kop1zondernummerKanselarij"/>
        <w:spacing w:before="360"/>
      </w:pPr>
      <w:r>
        <w:t>Adres</w:t>
      </w:r>
    </w:p>
    <w:tbl>
      <w:tblPr>
        <w:tblStyle w:val="TabelzonderopmaakKanselarij"/>
        <w:tblW w:w="10206" w:type="dxa"/>
        <w:tblLayout w:type="fixed"/>
        <w:tblLook w:val="04A0" w:firstRow="1" w:lastRow="0" w:firstColumn="1" w:lastColumn="0" w:noHBand="0" w:noVBand="1"/>
      </w:tblPr>
      <w:tblGrid>
        <w:gridCol w:w="6038"/>
        <w:gridCol w:w="227"/>
        <w:gridCol w:w="3941"/>
      </w:tblGrid>
      <w:tr w:rsidR="00D72069" w14:paraId="1742C43A" w14:textId="77777777" w:rsidTr="009A412A">
        <w:trPr>
          <w:trHeight w:hRule="exact" w:val="369"/>
        </w:trPr>
        <w:tc>
          <w:tcPr>
            <w:tcW w:w="6038" w:type="dxa"/>
            <w:tcBorders>
              <w:bottom w:val="single" w:sz="8" w:space="0" w:color="315D6F" w:themeColor="text1"/>
            </w:tcBorders>
            <w:vAlign w:val="center"/>
          </w:tcPr>
          <w:p w14:paraId="59F601EF" w14:textId="77777777" w:rsidR="00D72069" w:rsidRDefault="00D72069" w:rsidP="00D72069">
            <w:pPr>
              <w:pStyle w:val="BasistekstKanselarij"/>
            </w:pPr>
            <w:r>
              <w:t>Straat:</w:t>
            </w:r>
          </w:p>
        </w:tc>
        <w:tc>
          <w:tcPr>
            <w:tcW w:w="227" w:type="dxa"/>
            <w:vAlign w:val="center"/>
          </w:tcPr>
          <w:p w14:paraId="4DB50710" w14:textId="77777777" w:rsidR="00D72069" w:rsidRDefault="00D72069" w:rsidP="00BE6277">
            <w:pPr>
              <w:pStyle w:val="BasistekstKanselarij"/>
              <w:jc w:val="right"/>
            </w:pPr>
          </w:p>
        </w:tc>
        <w:tc>
          <w:tcPr>
            <w:tcW w:w="3941" w:type="dxa"/>
            <w:tcBorders>
              <w:bottom w:val="single" w:sz="8" w:space="0" w:color="315D6F" w:themeColor="text1"/>
            </w:tcBorders>
            <w:vAlign w:val="center"/>
          </w:tcPr>
          <w:p w14:paraId="34DCD777" w14:textId="77777777" w:rsidR="00D72069" w:rsidRDefault="00D72069" w:rsidP="00D72069">
            <w:pPr>
              <w:pStyle w:val="BasistekstKanselarij"/>
            </w:pPr>
            <w:r>
              <w:t>Huisnummer en eventuele toevoeging:</w:t>
            </w:r>
          </w:p>
        </w:tc>
      </w:tr>
      <w:tr w:rsidR="00D72069" w14:paraId="7369C68E" w14:textId="77777777" w:rsidTr="0037018C">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76EB04C" w14:textId="77777777" w:rsidR="00D72069" w:rsidRDefault="00D72069" w:rsidP="0037018C">
            <w:pPr>
              <w:pStyle w:val="InvulveldKanselarij"/>
            </w:pPr>
          </w:p>
        </w:tc>
        <w:tc>
          <w:tcPr>
            <w:tcW w:w="227" w:type="dxa"/>
            <w:tcBorders>
              <w:left w:val="single" w:sz="8" w:space="0" w:color="315D6F" w:themeColor="text1"/>
              <w:right w:val="single" w:sz="8" w:space="0" w:color="315D6F" w:themeColor="text1"/>
            </w:tcBorders>
            <w:vAlign w:val="center"/>
          </w:tcPr>
          <w:p w14:paraId="6C6E3B88" w14:textId="77777777" w:rsidR="00D72069" w:rsidRDefault="00D72069" w:rsidP="0037018C">
            <w:pPr>
              <w:pStyle w:val="InvulveldKanselarij"/>
              <w:jc w:val="right"/>
            </w:pPr>
          </w:p>
        </w:tc>
        <w:tc>
          <w:tcPr>
            <w:tcW w:w="3941"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BEECE36" w14:textId="77777777" w:rsidR="00D72069" w:rsidRDefault="00D72069" w:rsidP="0037018C">
            <w:pPr>
              <w:pStyle w:val="InvulveldKanselarij"/>
            </w:pPr>
          </w:p>
        </w:tc>
      </w:tr>
    </w:tbl>
    <w:p w14:paraId="3BF326BA" w14:textId="77777777" w:rsidR="00D72069" w:rsidRDefault="00BE6277" w:rsidP="00D72069">
      <w:pPr>
        <w:pStyle w:val="TussenregelKanselarij"/>
      </w:pPr>
      <w:r>
        <w:t xml:space="preserve"> </w:t>
      </w:r>
    </w:p>
    <w:tbl>
      <w:tblPr>
        <w:tblStyle w:val="TabelzonderopmaakKanselarij"/>
        <w:tblW w:w="10205" w:type="dxa"/>
        <w:tblInd w:w="-10" w:type="dxa"/>
        <w:tblLayout w:type="fixed"/>
        <w:tblLook w:val="04A0" w:firstRow="1" w:lastRow="0" w:firstColumn="1" w:lastColumn="0" w:noHBand="0" w:noVBand="1"/>
      </w:tblPr>
      <w:tblGrid>
        <w:gridCol w:w="1871"/>
        <w:gridCol w:w="227"/>
        <w:gridCol w:w="8107"/>
      </w:tblGrid>
      <w:tr w:rsidR="00D72069" w14:paraId="4D1CC5AA" w14:textId="77777777" w:rsidTr="009A412A">
        <w:trPr>
          <w:trHeight w:hRule="exact" w:val="340"/>
        </w:trPr>
        <w:tc>
          <w:tcPr>
            <w:tcW w:w="1871" w:type="dxa"/>
            <w:tcBorders>
              <w:bottom w:val="single" w:sz="8" w:space="0" w:color="315D6F" w:themeColor="text1"/>
            </w:tcBorders>
          </w:tcPr>
          <w:p w14:paraId="7A219232" w14:textId="77777777" w:rsidR="00D72069" w:rsidRDefault="00D72069" w:rsidP="009A412A">
            <w:pPr>
              <w:pStyle w:val="BasistekstKanselarij"/>
            </w:pPr>
            <w:r>
              <w:t>Postcode:</w:t>
            </w:r>
          </w:p>
        </w:tc>
        <w:tc>
          <w:tcPr>
            <w:tcW w:w="227" w:type="dxa"/>
          </w:tcPr>
          <w:p w14:paraId="74F28631" w14:textId="77777777" w:rsidR="00D72069" w:rsidRDefault="00D72069" w:rsidP="009A412A">
            <w:pPr>
              <w:pStyle w:val="BasistekstKanselarij"/>
              <w:jc w:val="right"/>
            </w:pPr>
          </w:p>
        </w:tc>
        <w:tc>
          <w:tcPr>
            <w:tcW w:w="8107" w:type="dxa"/>
            <w:tcBorders>
              <w:bottom w:val="single" w:sz="8" w:space="0" w:color="315D6F" w:themeColor="text1"/>
            </w:tcBorders>
          </w:tcPr>
          <w:p w14:paraId="1712F3B9" w14:textId="77777777" w:rsidR="00D72069" w:rsidRDefault="00D72069" w:rsidP="009A412A">
            <w:pPr>
              <w:pStyle w:val="BasistekstKanselarij"/>
            </w:pPr>
            <w:r>
              <w:t>Woonplaats:</w:t>
            </w:r>
          </w:p>
        </w:tc>
      </w:tr>
      <w:tr w:rsidR="00D72069" w14:paraId="0D385222" w14:textId="77777777" w:rsidTr="0037018C">
        <w:trPr>
          <w:trHeight w:hRule="exact" w:val="709"/>
        </w:trPr>
        <w:tc>
          <w:tcPr>
            <w:tcW w:w="1871"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3D7F335" w14:textId="77777777" w:rsidR="00D72069" w:rsidRDefault="00D72069" w:rsidP="0037018C">
            <w:pPr>
              <w:pStyle w:val="InvulveldKanselarij"/>
            </w:pPr>
          </w:p>
        </w:tc>
        <w:tc>
          <w:tcPr>
            <w:tcW w:w="227" w:type="dxa"/>
            <w:tcBorders>
              <w:left w:val="single" w:sz="8" w:space="0" w:color="315D6F" w:themeColor="text1"/>
              <w:right w:val="single" w:sz="8" w:space="0" w:color="315D6F" w:themeColor="text1"/>
            </w:tcBorders>
            <w:vAlign w:val="center"/>
          </w:tcPr>
          <w:p w14:paraId="6E9A1A08" w14:textId="77777777" w:rsidR="00D72069" w:rsidRDefault="00D72069" w:rsidP="0037018C">
            <w:pPr>
              <w:pStyle w:val="InvulveldKanselarij"/>
              <w:jc w:val="right"/>
            </w:pPr>
          </w:p>
        </w:tc>
        <w:tc>
          <w:tcPr>
            <w:tcW w:w="8107"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8E5A6AF" w14:textId="77777777" w:rsidR="00D72069" w:rsidRDefault="00D72069" w:rsidP="0037018C">
            <w:pPr>
              <w:pStyle w:val="InvulveldKanselarij"/>
            </w:pPr>
          </w:p>
        </w:tc>
      </w:tr>
    </w:tbl>
    <w:p w14:paraId="44B38B90" w14:textId="77777777" w:rsidR="00D72069" w:rsidRDefault="00D72069" w:rsidP="00D72069">
      <w:pPr>
        <w:pStyle w:val="TussenregelKanselarij"/>
      </w:pPr>
    </w:p>
    <w:tbl>
      <w:tblPr>
        <w:tblStyle w:val="TabelzonderopmaakKanselarij"/>
        <w:tblW w:w="10205" w:type="dxa"/>
        <w:tblLayout w:type="fixed"/>
        <w:tblLook w:val="04A0" w:firstRow="1" w:lastRow="0" w:firstColumn="1" w:lastColumn="0" w:noHBand="0" w:noVBand="1"/>
      </w:tblPr>
      <w:tblGrid>
        <w:gridCol w:w="10205"/>
      </w:tblGrid>
      <w:tr w:rsidR="00D72069" w:rsidRPr="00905B99" w14:paraId="45F0094E" w14:textId="77777777" w:rsidTr="009A412A">
        <w:trPr>
          <w:trHeight w:hRule="exact" w:val="312"/>
        </w:trPr>
        <w:tc>
          <w:tcPr>
            <w:tcW w:w="10205" w:type="dxa"/>
            <w:tcBorders>
              <w:bottom w:val="single" w:sz="8" w:space="0" w:color="315D6F" w:themeColor="text1"/>
            </w:tcBorders>
          </w:tcPr>
          <w:p w14:paraId="36FDE968" w14:textId="77777777" w:rsidR="00D72069" w:rsidRPr="00905B99" w:rsidRDefault="00D72069" w:rsidP="009A412A">
            <w:pPr>
              <w:pStyle w:val="BasistekstKanselarij"/>
            </w:pPr>
            <w:r>
              <w:t>Land:</w:t>
            </w:r>
          </w:p>
        </w:tc>
      </w:tr>
      <w:tr w:rsidR="00D72069" w:rsidRPr="00905B99" w14:paraId="70A6AB39"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4A1DCF7" w14:textId="77777777" w:rsidR="00D72069" w:rsidRPr="00905B99" w:rsidRDefault="00D72069" w:rsidP="0037018C">
            <w:pPr>
              <w:pStyle w:val="InvulveldKanselarij"/>
            </w:pPr>
          </w:p>
        </w:tc>
      </w:tr>
    </w:tbl>
    <w:p w14:paraId="45038C17" w14:textId="77777777" w:rsidR="00D72069" w:rsidRDefault="00D72069" w:rsidP="00D72069">
      <w:pPr>
        <w:pStyle w:val="Kop1zondernummerKanselarij"/>
        <w:spacing w:before="360"/>
      </w:pPr>
      <w:r>
        <w:t>Contact</w:t>
      </w:r>
    </w:p>
    <w:tbl>
      <w:tblPr>
        <w:tblStyle w:val="TabelzonderopmaakKanselarij"/>
        <w:tblW w:w="8107" w:type="dxa"/>
        <w:tblLayout w:type="fixed"/>
        <w:tblLook w:val="04A0" w:firstRow="1" w:lastRow="0" w:firstColumn="1" w:lastColumn="0" w:noHBand="0" w:noVBand="1"/>
      </w:tblPr>
      <w:tblGrid>
        <w:gridCol w:w="3940"/>
        <w:gridCol w:w="227"/>
        <w:gridCol w:w="3940"/>
      </w:tblGrid>
      <w:tr w:rsidR="00D72069" w14:paraId="308C4044" w14:textId="77777777" w:rsidTr="00D72069">
        <w:trPr>
          <w:trHeight w:hRule="exact" w:val="397"/>
        </w:trPr>
        <w:tc>
          <w:tcPr>
            <w:tcW w:w="3940" w:type="dxa"/>
            <w:tcBorders>
              <w:bottom w:val="single" w:sz="8" w:space="0" w:color="315D6F" w:themeColor="text1"/>
            </w:tcBorders>
            <w:vAlign w:val="center"/>
          </w:tcPr>
          <w:p w14:paraId="342214DD" w14:textId="77777777" w:rsidR="00D72069" w:rsidRDefault="00D72069" w:rsidP="00D72069">
            <w:pPr>
              <w:pStyle w:val="BasistekstKanselarij"/>
            </w:pPr>
            <w:r>
              <w:t>Telefoonnummer 1:</w:t>
            </w:r>
          </w:p>
        </w:tc>
        <w:tc>
          <w:tcPr>
            <w:tcW w:w="227" w:type="dxa"/>
            <w:vAlign w:val="center"/>
          </w:tcPr>
          <w:p w14:paraId="1A873934" w14:textId="77777777" w:rsidR="00D72069" w:rsidRDefault="00D72069" w:rsidP="00D72069">
            <w:pPr>
              <w:pStyle w:val="BasistekstKanselarij"/>
              <w:jc w:val="right"/>
            </w:pPr>
          </w:p>
        </w:tc>
        <w:tc>
          <w:tcPr>
            <w:tcW w:w="3940" w:type="dxa"/>
            <w:tcBorders>
              <w:bottom w:val="single" w:sz="8" w:space="0" w:color="315D6F" w:themeColor="text1"/>
            </w:tcBorders>
            <w:vAlign w:val="center"/>
          </w:tcPr>
          <w:p w14:paraId="50AA4E57" w14:textId="77777777" w:rsidR="00D72069" w:rsidRDefault="00D72069" w:rsidP="00D72069">
            <w:pPr>
              <w:pStyle w:val="BasistekstKanselarij"/>
            </w:pPr>
            <w:r>
              <w:t>Telefoonnummer 2:</w:t>
            </w:r>
          </w:p>
        </w:tc>
      </w:tr>
      <w:tr w:rsidR="00D72069" w14:paraId="2058A159" w14:textId="77777777" w:rsidTr="0037018C">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F8A3052" w14:textId="77777777" w:rsidR="00D72069" w:rsidRDefault="00D72069" w:rsidP="0037018C">
            <w:pPr>
              <w:pStyle w:val="InvulveldKanselarij"/>
            </w:pPr>
          </w:p>
        </w:tc>
        <w:tc>
          <w:tcPr>
            <w:tcW w:w="227" w:type="dxa"/>
            <w:tcBorders>
              <w:left w:val="single" w:sz="8" w:space="0" w:color="315D6F" w:themeColor="text1"/>
              <w:right w:val="single" w:sz="8" w:space="0" w:color="315D6F" w:themeColor="text1"/>
            </w:tcBorders>
            <w:vAlign w:val="center"/>
          </w:tcPr>
          <w:p w14:paraId="436C756F" w14:textId="77777777" w:rsidR="00D72069" w:rsidRDefault="00D72069" w:rsidP="0037018C">
            <w:pPr>
              <w:pStyle w:val="InvulveldKanselarij"/>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2E1ED48" w14:textId="77777777" w:rsidR="00D72069" w:rsidRDefault="00D72069" w:rsidP="0037018C">
            <w:pPr>
              <w:pStyle w:val="InvulveldKanselarij"/>
            </w:pPr>
          </w:p>
        </w:tc>
      </w:tr>
    </w:tbl>
    <w:p w14:paraId="0332A409" w14:textId="77777777" w:rsidR="00D72069" w:rsidRDefault="00BE6277" w:rsidP="00D72069">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D72069" w:rsidRPr="00905B99" w14:paraId="44BD89C3" w14:textId="77777777" w:rsidTr="009A412A">
        <w:trPr>
          <w:trHeight w:hRule="exact" w:val="312"/>
        </w:trPr>
        <w:tc>
          <w:tcPr>
            <w:tcW w:w="10205" w:type="dxa"/>
            <w:tcBorders>
              <w:bottom w:val="single" w:sz="8" w:space="0" w:color="315D6F" w:themeColor="text1"/>
            </w:tcBorders>
          </w:tcPr>
          <w:p w14:paraId="48CB926F" w14:textId="77777777" w:rsidR="00D72069" w:rsidRPr="00905B99" w:rsidRDefault="00D72069" w:rsidP="009A412A">
            <w:pPr>
              <w:pStyle w:val="BasistekstKanselarij"/>
            </w:pPr>
            <w:r>
              <w:t>E-mailadres:</w:t>
            </w:r>
          </w:p>
        </w:tc>
      </w:tr>
      <w:tr w:rsidR="00D72069" w:rsidRPr="00905B99" w14:paraId="56AC38E6"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65ADBBA" w14:textId="77777777" w:rsidR="00D72069" w:rsidRPr="00905B99" w:rsidRDefault="00D72069" w:rsidP="0037018C">
            <w:pPr>
              <w:pStyle w:val="InvulveldKanselarij"/>
            </w:pPr>
          </w:p>
        </w:tc>
      </w:tr>
    </w:tbl>
    <w:p w14:paraId="280FB097" w14:textId="77777777" w:rsidR="00D72069" w:rsidRDefault="00D72069" w:rsidP="00D72069">
      <w:pPr>
        <w:pStyle w:val="BasistekstKanselarij"/>
      </w:pPr>
    </w:p>
    <w:tbl>
      <w:tblPr>
        <w:tblStyle w:val="TabelzonderopmaakKanselarij"/>
        <w:tblW w:w="10205" w:type="dxa"/>
        <w:tblLayout w:type="fixed"/>
        <w:tblCellMar>
          <w:top w:w="57" w:type="dxa"/>
        </w:tblCellMar>
        <w:tblLook w:val="04A0" w:firstRow="1" w:lastRow="0" w:firstColumn="1" w:lastColumn="0" w:noHBand="0" w:noVBand="1"/>
      </w:tblPr>
      <w:tblGrid>
        <w:gridCol w:w="5159"/>
        <w:gridCol w:w="5046"/>
      </w:tblGrid>
      <w:tr w:rsidR="00D72069" w14:paraId="71AF861C" w14:textId="77777777" w:rsidTr="000416C6">
        <w:trPr>
          <w:trHeight w:hRule="exact" w:val="425"/>
        </w:trPr>
        <w:tc>
          <w:tcPr>
            <w:tcW w:w="5159" w:type="dxa"/>
          </w:tcPr>
          <w:p w14:paraId="7CF64CF2" w14:textId="77777777" w:rsidR="00D72069" w:rsidRDefault="00D72069" w:rsidP="006A0C7B">
            <w:pPr>
              <w:pStyle w:val="BasistekstKanselarij"/>
              <w:keepNext/>
            </w:pPr>
            <w:r>
              <w:lastRenderedPageBreak/>
              <w:t>Relatie tot de kandidaat:</w:t>
            </w:r>
          </w:p>
        </w:tc>
        <w:tc>
          <w:tcPr>
            <w:tcW w:w="5046" w:type="dxa"/>
          </w:tcPr>
          <w:p w14:paraId="0FF2D3AE" w14:textId="77777777" w:rsidR="00D72069" w:rsidRDefault="00D72069" w:rsidP="006A0C7B">
            <w:pPr>
              <w:pStyle w:val="BasistekstKanselarij"/>
              <w:keepNext/>
            </w:pPr>
          </w:p>
        </w:tc>
      </w:tr>
      <w:tr w:rsidR="00D72069" w14:paraId="2EC5040F" w14:textId="77777777" w:rsidTr="000416C6">
        <w:trPr>
          <w:trHeight w:hRule="exact" w:val="2325"/>
        </w:trPr>
        <w:tc>
          <w:tcPr>
            <w:tcW w:w="5159" w:type="dxa"/>
          </w:tcPr>
          <w:p w14:paraId="75B8E072" w14:textId="77777777" w:rsidR="00D72069" w:rsidRDefault="004A07E4" w:rsidP="00D72069">
            <w:pPr>
              <w:pStyle w:val="BasistekstKanselarij"/>
              <w:spacing w:line="320" w:lineRule="exact"/>
            </w:pPr>
            <w:sdt>
              <w:sdtPr>
                <w:rPr>
                  <w:rStyle w:val="KeuzevaktekenopmaakKanselarij"/>
                </w:rPr>
                <w:alias w:val="Maak uw keuze"/>
                <w:tag w:val="Maak uw keuze"/>
                <w:id w:val="-47689788"/>
                <w:lock w:val="sdtLocked"/>
                <w:placeholder>
                  <w:docPart w:val="792984BFBF1C433C803397D5D44B43EC"/>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BE6277">
              <w:t xml:space="preserve">    </w:t>
            </w:r>
            <w:proofErr w:type="spellStart"/>
            <w:r w:rsidR="00D72069">
              <w:t>echtgeno</w:t>
            </w:r>
            <w:proofErr w:type="spellEnd"/>
            <w:r w:rsidR="00D72069">
              <w:t>(o)t(e)</w:t>
            </w:r>
          </w:p>
          <w:p w14:paraId="5087746B" w14:textId="77777777" w:rsidR="00D72069" w:rsidRDefault="00C52C36" w:rsidP="00D72069">
            <w:pPr>
              <w:pStyle w:val="TussenregelKanselarij"/>
              <w:spacing w:line="160" w:lineRule="exact"/>
            </w:pPr>
            <w:r>
              <w:t xml:space="preserve"> </w:t>
            </w:r>
          </w:p>
          <w:p w14:paraId="778A0236" w14:textId="77777777" w:rsidR="00D72069" w:rsidRDefault="004A07E4" w:rsidP="00D72069">
            <w:pPr>
              <w:pStyle w:val="BasistekstKanselarij"/>
              <w:spacing w:line="320" w:lineRule="exact"/>
            </w:pPr>
            <w:sdt>
              <w:sdtPr>
                <w:rPr>
                  <w:rStyle w:val="KeuzevaktekenopmaakKanselarij"/>
                </w:rPr>
                <w:alias w:val="Maak uw keuze"/>
                <w:tag w:val="Maak uw keuze"/>
                <w:id w:val="1935930312"/>
                <w:lock w:val="sdtLocked"/>
                <w:placeholder>
                  <w:docPart w:val="30049A14BD354F07A022DBFEDC3380ED"/>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BE6277">
              <w:t xml:space="preserve">    </w:t>
            </w:r>
            <w:r w:rsidR="00D72069">
              <w:t>familie</w:t>
            </w:r>
          </w:p>
          <w:p w14:paraId="0483CD8D" w14:textId="77777777" w:rsidR="00D72069" w:rsidRDefault="00C52C36" w:rsidP="00D72069">
            <w:pPr>
              <w:pStyle w:val="TussenregelKanselarij"/>
              <w:spacing w:line="160" w:lineRule="exact"/>
            </w:pPr>
            <w:r>
              <w:t xml:space="preserve"> </w:t>
            </w:r>
          </w:p>
          <w:p w14:paraId="4F715E7B" w14:textId="77777777" w:rsidR="00D72069" w:rsidRDefault="004A07E4" w:rsidP="00D72069">
            <w:pPr>
              <w:pStyle w:val="BasistekstKanselarij"/>
              <w:spacing w:line="320" w:lineRule="exact"/>
            </w:pPr>
            <w:sdt>
              <w:sdtPr>
                <w:rPr>
                  <w:rStyle w:val="KeuzevaktekenopmaakKanselarij"/>
                </w:rPr>
                <w:alias w:val="Maak uw keuze"/>
                <w:tag w:val="Maak uw keuze"/>
                <w:id w:val="-1827502520"/>
                <w:lock w:val="sdtLocked"/>
                <w:placeholder>
                  <w:docPart w:val="AD5A23B6759B4195B0F2EE0DA7A2A23B"/>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BE6277">
              <w:t xml:space="preserve">    </w:t>
            </w:r>
            <w:r w:rsidR="00D72069">
              <w:t>vriend(in)</w:t>
            </w:r>
          </w:p>
          <w:p w14:paraId="4B4280BB" w14:textId="77777777" w:rsidR="00D72069" w:rsidRDefault="00C52C36" w:rsidP="00D72069">
            <w:pPr>
              <w:pStyle w:val="TussenregelKanselarij"/>
              <w:spacing w:line="160" w:lineRule="exact"/>
            </w:pPr>
            <w:r>
              <w:t xml:space="preserve"> </w:t>
            </w:r>
          </w:p>
          <w:p w14:paraId="51515CED" w14:textId="77777777" w:rsidR="00D72069" w:rsidRDefault="004A07E4" w:rsidP="00D72069">
            <w:pPr>
              <w:pStyle w:val="BasistekstKanselarij"/>
              <w:spacing w:line="320" w:lineRule="exact"/>
            </w:pPr>
            <w:sdt>
              <w:sdtPr>
                <w:rPr>
                  <w:rStyle w:val="KeuzevaktekenopmaakKanselarij"/>
                </w:rPr>
                <w:alias w:val="Maak uw keuze"/>
                <w:tag w:val="Maak uw keuze"/>
                <w:id w:val="2101911117"/>
                <w:lock w:val="sdtLocked"/>
                <w:placeholder>
                  <w:docPart w:val="2DC39895E35C4C97BECB31DB13E03D71"/>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BE6277">
              <w:t xml:space="preserve">    </w:t>
            </w:r>
            <w:r w:rsidR="00D72069">
              <w:t>kennis</w:t>
            </w:r>
          </w:p>
          <w:p w14:paraId="3966C584" w14:textId="77777777" w:rsidR="00D72069" w:rsidRDefault="00C52C36" w:rsidP="00D72069">
            <w:pPr>
              <w:pStyle w:val="TussenregelKanselarij"/>
              <w:spacing w:line="160" w:lineRule="exact"/>
            </w:pPr>
            <w:r>
              <w:t xml:space="preserve"> </w:t>
            </w:r>
          </w:p>
          <w:p w14:paraId="36B4357E" w14:textId="77777777" w:rsidR="00D72069" w:rsidRDefault="004A07E4" w:rsidP="00A96989">
            <w:pPr>
              <w:pStyle w:val="BasistekstKanselarij"/>
              <w:spacing w:line="320" w:lineRule="exact"/>
            </w:pPr>
            <w:sdt>
              <w:sdtPr>
                <w:rPr>
                  <w:rStyle w:val="KeuzevaktekenopmaakKanselarij"/>
                </w:rPr>
                <w:alias w:val="Maak uw keuze"/>
                <w:tag w:val="Maak uw keuze"/>
                <w:id w:val="1608695268"/>
                <w:lock w:val="sdtLocked"/>
                <w:placeholder>
                  <w:docPart w:val="61A9601FB833461291CFBBE5B4B834AE"/>
                </w:placeholder>
                <w:dropDownList>
                  <w:listItem w:displayText="□" w:value="□"/>
                  <w:listItem w:displayText="■" w:value="■"/>
                </w:dropDownList>
              </w:sdtPr>
              <w:sdtEndPr>
                <w:rPr>
                  <w:rStyle w:val="KeuzevaktekenopmaakKanselarij"/>
                </w:rPr>
              </w:sdtEndPr>
              <w:sdtContent>
                <w:r w:rsidR="00A96989">
                  <w:rPr>
                    <w:rStyle w:val="KeuzevaktekenopmaakKanselarij"/>
                  </w:rPr>
                  <w:t>□</w:t>
                </w:r>
              </w:sdtContent>
            </w:sdt>
            <w:r w:rsidR="00BE6277">
              <w:t xml:space="preserve">    </w:t>
            </w:r>
            <w:r w:rsidR="00D72069">
              <w:t>collega</w:t>
            </w:r>
          </w:p>
        </w:tc>
        <w:tc>
          <w:tcPr>
            <w:tcW w:w="5046" w:type="dxa"/>
            <w:tcBorders>
              <w:bottom w:val="single" w:sz="8" w:space="0" w:color="315D6F" w:themeColor="text1"/>
            </w:tcBorders>
          </w:tcPr>
          <w:p w14:paraId="3A74E2C3" w14:textId="77777777" w:rsidR="00D72069" w:rsidRDefault="004A07E4" w:rsidP="00D72069">
            <w:pPr>
              <w:pStyle w:val="BasistekstKanselarij"/>
              <w:spacing w:line="320" w:lineRule="exact"/>
            </w:pPr>
            <w:sdt>
              <w:sdtPr>
                <w:rPr>
                  <w:rStyle w:val="KeuzevaktekenopmaakKanselarij"/>
                </w:rPr>
                <w:alias w:val="Maak uw keuze"/>
                <w:tag w:val="Maak uw keuze"/>
                <w:id w:val="1952040800"/>
                <w:lock w:val="sdtLocked"/>
                <w:placeholder>
                  <w:docPart w:val="AB8FC2BB23E64EC69A305B46A0E24CAA"/>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BE6277">
              <w:t xml:space="preserve">    </w:t>
            </w:r>
            <w:r w:rsidR="00D72069">
              <w:t>leidinggevende</w:t>
            </w:r>
          </w:p>
          <w:p w14:paraId="312C3153" w14:textId="77777777" w:rsidR="00D72069" w:rsidRDefault="00C52C36" w:rsidP="00D72069">
            <w:pPr>
              <w:pStyle w:val="TussenregelKanselarij"/>
              <w:spacing w:line="160" w:lineRule="exact"/>
            </w:pPr>
            <w:r>
              <w:t xml:space="preserve"> </w:t>
            </w:r>
          </w:p>
          <w:p w14:paraId="076D18DE" w14:textId="77777777" w:rsidR="00D72069" w:rsidRDefault="004A07E4" w:rsidP="00D72069">
            <w:pPr>
              <w:pStyle w:val="BasistekstKanselarij"/>
              <w:spacing w:line="320" w:lineRule="exact"/>
            </w:pPr>
            <w:sdt>
              <w:sdtPr>
                <w:rPr>
                  <w:rStyle w:val="KeuzevaktekenopmaakKanselarij"/>
                </w:rPr>
                <w:alias w:val="Maak uw keuze"/>
                <w:tag w:val="Maak uw keuze"/>
                <w:id w:val="795800151"/>
                <w:lock w:val="sdtLocked"/>
                <w:placeholder>
                  <w:docPart w:val="4F1495708283436BA6884E32BFD9418D"/>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BE6277">
              <w:t xml:space="preserve">    </w:t>
            </w:r>
            <w:r w:rsidR="00D72069">
              <w:t>bestuurslid</w:t>
            </w:r>
          </w:p>
          <w:p w14:paraId="7F5FBCB5" w14:textId="77777777" w:rsidR="00D72069" w:rsidRDefault="00C52C36" w:rsidP="00D72069">
            <w:pPr>
              <w:pStyle w:val="TussenregelKanselarij"/>
              <w:spacing w:line="160" w:lineRule="exact"/>
            </w:pPr>
            <w:r>
              <w:t xml:space="preserve"> </w:t>
            </w:r>
          </w:p>
          <w:p w14:paraId="16D77793" w14:textId="77777777" w:rsidR="00D72069" w:rsidRDefault="004A07E4" w:rsidP="00D72069">
            <w:pPr>
              <w:pStyle w:val="BasistekstKanselarij"/>
              <w:spacing w:line="320" w:lineRule="exact"/>
            </w:pPr>
            <w:sdt>
              <w:sdtPr>
                <w:rPr>
                  <w:rStyle w:val="KeuzevaktekenopmaakKanselarij"/>
                </w:rPr>
                <w:alias w:val="Maak uw keuze"/>
                <w:tag w:val="Maak uw keuze"/>
                <w:id w:val="1934547280"/>
                <w:lock w:val="sdtLocked"/>
                <w:placeholder>
                  <w:docPart w:val="A2D81506027041D6B805DAE6BAD08C94"/>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BE6277">
              <w:t xml:space="preserve">    </w:t>
            </w:r>
            <w:r w:rsidR="00D72069">
              <w:t>vrijwilliger</w:t>
            </w:r>
          </w:p>
          <w:p w14:paraId="6312F3C7" w14:textId="77777777" w:rsidR="00D72069" w:rsidRDefault="00C52C36" w:rsidP="00D72069">
            <w:pPr>
              <w:pStyle w:val="TussenregelKanselarij"/>
              <w:spacing w:line="160" w:lineRule="exact"/>
            </w:pPr>
            <w:r>
              <w:t xml:space="preserve"> </w:t>
            </w:r>
          </w:p>
          <w:p w14:paraId="691F0E07" w14:textId="77777777" w:rsidR="00D72069" w:rsidRDefault="004A07E4" w:rsidP="00F86ED2">
            <w:pPr>
              <w:pStyle w:val="BasistekstKanselarij"/>
              <w:keepNext/>
              <w:spacing w:line="320" w:lineRule="exact"/>
            </w:pPr>
            <w:sdt>
              <w:sdtPr>
                <w:rPr>
                  <w:rStyle w:val="KeuzevaktekenopmaakKanselarij"/>
                </w:rPr>
                <w:alias w:val="Maak uw keuze"/>
                <w:tag w:val="Maak uw keuze"/>
                <w:id w:val="1923136211"/>
                <w:lock w:val="sdtLocked"/>
                <w:placeholder>
                  <w:docPart w:val="CA5D08A0E3B6421E804A97BE060BFBD0"/>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BE6277">
              <w:t xml:space="preserve">    </w:t>
            </w:r>
            <w:r w:rsidR="00D72069">
              <w:t>anders</w:t>
            </w:r>
          </w:p>
          <w:p w14:paraId="676A2298" w14:textId="77777777" w:rsidR="00055235" w:rsidRDefault="00C52C36" w:rsidP="00F86ED2">
            <w:pPr>
              <w:pStyle w:val="BasistekstKanselarij"/>
              <w:keepNext/>
            </w:pPr>
            <w:r>
              <w:t xml:space="preserve"> </w:t>
            </w:r>
          </w:p>
          <w:p w14:paraId="6DBE0B51" w14:textId="77777777" w:rsidR="00055235" w:rsidRDefault="00055235" w:rsidP="00F86ED2">
            <w:pPr>
              <w:pStyle w:val="BasistekstKanselarij"/>
              <w:keepNext/>
            </w:pPr>
            <w:r>
              <w:t>Relatie toelichting:</w:t>
            </w:r>
          </w:p>
        </w:tc>
      </w:tr>
      <w:tr w:rsidR="00D72069" w14:paraId="066E47E9" w14:textId="77777777" w:rsidTr="000416C6">
        <w:trPr>
          <w:trHeight w:val="794"/>
        </w:trPr>
        <w:tc>
          <w:tcPr>
            <w:tcW w:w="5159" w:type="dxa"/>
            <w:tcBorders>
              <w:right w:val="single" w:sz="8" w:space="0" w:color="315D6F" w:themeColor="text1"/>
            </w:tcBorders>
          </w:tcPr>
          <w:p w14:paraId="57398100" w14:textId="77777777" w:rsidR="00D72069" w:rsidRDefault="00D72069" w:rsidP="00D72069">
            <w:pPr>
              <w:pStyle w:val="BasistekstKanselarij"/>
            </w:pPr>
          </w:p>
        </w:tc>
        <w:tc>
          <w:tcPr>
            <w:tcW w:w="5046"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5416B6C3" w14:textId="77777777" w:rsidR="00D72069" w:rsidRDefault="00D72069" w:rsidP="000416C6">
            <w:pPr>
              <w:pStyle w:val="InvulveldKanselarij"/>
            </w:pPr>
          </w:p>
        </w:tc>
      </w:tr>
    </w:tbl>
    <w:p w14:paraId="4FC96CCB" w14:textId="77777777" w:rsidR="00D72069" w:rsidRDefault="00055235" w:rsidP="00055235">
      <w:pPr>
        <w:pStyle w:val="Kop1zondernummerKanselarij"/>
        <w:spacing w:before="0" w:after="60"/>
      </w:pPr>
      <w:r>
        <w:t>Motivering</w:t>
      </w:r>
    </w:p>
    <w:p w14:paraId="7D5F7598" w14:textId="77777777" w:rsidR="00055235" w:rsidRDefault="00055235" w:rsidP="00055235">
      <w:pPr>
        <w:pStyle w:val="TussenregelKanselarij"/>
      </w:pP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055235" w:rsidRPr="00905B99" w14:paraId="7964DB4A" w14:textId="77777777" w:rsidTr="000416C6">
        <w:trPr>
          <w:trHeight w:hRule="exact" w:val="425"/>
        </w:trPr>
        <w:tc>
          <w:tcPr>
            <w:tcW w:w="10205" w:type="dxa"/>
            <w:tcBorders>
              <w:bottom w:val="single" w:sz="8" w:space="0" w:color="315D6F" w:themeColor="text1"/>
            </w:tcBorders>
          </w:tcPr>
          <w:p w14:paraId="522F3DDB" w14:textId="77777777" w:rsidR="00055235" w:rsidRPr="00905B99" w:rsidRDefault="00055235" w:rsidP="00F86ED2">
            <w:pPr>
              <w:pStyle w:val="BasistekstKanselarij"/>
              <w:keepNext/>
            </w:pPr>
            <w:r w:rsidRPr="00055235">
              <w:t>Korte motivering waarom u vindt dat de kandidaat een onderscheiding verdient.</w:t>
            </w:r>
          </w:p>
        </w:tc>
      </w:tr>
      <w:tr w:rsidR="00055235" w:rsidRPr="00905B99" w14:paraId="2E36AD0D" w14:textId="77777777" w:rsidTr="000416C6">
        <w:trPr>
          <w:trHeight w:val="141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2D3D92D4" w14:textId="77777777" w:rsidR="00055235" w:rsidRPr="00905B99" w:rsidRDefault="00055235" w:rsidP="000416C6">
            <w:pPr>
              <w:pStyle w:val="InvulveldKanselarij"/>
            </w:pPr>
          </w:p>
        </w:tc>
      </w:tr>
    </w:tbl>
    <w:p w14:paraId="0299A3FE" w14:textId="77777777" w:rsidR="00055235" w:rsidRDefault="00055235" w:rsidP="00055235">
      <w:pPr>
        <w:pStyle w:val="Kop1zondernummerKanselarij"/>
        <w:spacing w:before="240"/>
      </w:pPr>
      <w:r>
        <w:t>Kies de gewenste gelegenheid</w:t>
      </w:r>
    </w:p>
    <w:tbl>
      <w:tblPr>
        <w:tblStyle w:val="TabelzonderopmaakKanselarij"/>
        <w:tblW w:w="10205" w:type="dxa"/>
        <w:tblLayout w:type="fixed"/>
        <w:tblLook w:val="04A0" w:firstRow="1" w:lastRow="0" w:firstColumn="1" w:lastColumn="0" w:noHBand="0" w:noVBand="1"/>
      </w:tblPr>
      <w:tblGrid>
        <w:gridCol w:w="6236"/>
        <w:gridCol w:w="3969"/>
      </w:tblGrid>
      <w:tr w:rsidR="00055235" w14:paraId="5CF37A28" w14:textId="77777777" w:rsidTr="00055235">
        <w:trPr>
          <w:trHeight w:hRule="exact" w:val="510"/>
        </w:trPr>
        <w:tc>
          <w:tcPr>
            <w:tcW w:w="6236" w:type="dxa"/>
            <w:vAlign w:val="center"/>
          </w:tcPr>
          <w:p w14:paraId="5B34F9B3" w14:textId="77777777" w:rsidR="00055235" w:rsidRDefault="00871EF7" w:rsidP="00871EF7">
            <w:pPr>
              <w:pStyle w:val="BasistekstKanselarij"/>
              <w:spacing w:line="320" w:lineRule="exact"/>
            </w:pPr>
            <w:r w:rsidRPr="005815ED">
              <w:rPr>
                <w:rStyle w:val="Tekstvantijdelijkeaanduiding"/>
              </w:rPr>
              <w:fldChar w:fldCharType="begin"/>
            </w:r>
            <w:r w:rsidRPr="005815ED">
              <w:rPr>
                <w:rStyle w:val="Tekstvantijdelijkeaanduiding"/>
              </w:rPr>
              <w:instrText xml:space="preserve"> </w:instrText>
            </w:r>
            <w:r w:rsidRPr="005815ED">
              <w:rPr>
                <w:rStyle w:val="Tekstvantijdelijkeaanduiding"/>
              </w:rPr>
              <w:fldChar w:fldCharType="end"/>
            </w:r>
            <w:sdt>
              <w:sdtPr>
                <w:rPr>
                  <w:rStyle w:val="KeuzevaktekenopmaakKanselarij"/>
                </w:rPr>
                <w:alias w:val="Maak uw keuze"/>
                <w:tag w:val="Maak uw keuze"/>
                <w:id w:val="1294564927"/>
                <w:lock w:val="sdtLocked"/>
                <w:placeholder>
                  <w:docPart w:val="0C09B38AD57840A88E399996E7AE248E"/>
                </w:placeholder>
                <w:dropDownList>
                  <w:listItem w:displayText="□" w:value="□"/>
                  <w:listItem w:displayText="■" w:value="■"/>
                </w:dropDownList>
              </w:sdtPr>
              <w:sdtEndPr>
                <w:rPr>
                  <w:rStyle w:val="KeuzevaktekenopmaakKanselarij"/>
                </w:rPr>
              </w:sdtEndPr>
              <w:sdtContent>
                <w:r>
                  <w:rPr>
                    <w:rStyle w:val="KeuzevaktekenopmaakKanselarij"/>
                  </w:rPr>
                  <w:t>□</w:t>
                </w:r>
              </w:sdtContent>
            </w:sdt>
            <w:r>
              <w:t xml:space="preserve">     </w:t>
            </w:r>
            <w:r w:rsidR="00055235">
              <w:t>Algemene Gelegenheid (Lintjesregen)</w:t>
            </w:r>
          </w:p>
        </w:tc>
        <w:tc>
          <w:tcPr>
            <w:tcW w:w="3969" w:type="dxa"/>
            <w:vAlign w:val="center"/>
          </w:tcPr>
          <w:p w14:paraId="1A5C2B3D" w14:textId="77777777" w:rsidR="00055235" w:rsidRDefault="004A07E4" w:rsidP="00055235">
            <w:pPr>
              <w:pStyle w:val="BasistekstKanselarij"/>
              <w:spacing w:line="320" w:lineRule="exact"/>
            </w:pPr>
            <w:sdt>
              <w:sdtPr>
                <w:rPr>
                  <w:rStyle w:val="KeuzevaktekenopmaakKanselarij"/>
                </w:rPr>
                <w:alias w:val="Maak uw keuze"/>
                <w:tag w:val="Maak uw keuze"/>
                <w:id w:val="-246188940"/>
                <w:lock w:val="sdtLocked"/>
                <w:placeholder>
                  <w:docPart w:val="227CB2202FC5419A991CEC916972E36B"/>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871EF7">
              <w:t xml:space="preserve"> </w:t>
            </w:r>
            <w:r w:rsidR="00BE6277">
              <w:t xml:space="preserve">   </w:t>
            </w:r>
            <w:r w:rsidR="00055235">
              <w:t>Bijzondere gelegenheid</w:t>
            </w:r>
          </w:p>
        </w:tc>
      </w:tr>
    </w:tbl>
    <w:p w14:paraId="03A236D0" w14:textId="77777777" w:rsidR="00055235" w:rsidRDefault="00055235" w:rsidP="00055235">
      <w:pPr>
        <w:pStyle w:val="TussenregelKanselarij"/>
      </w:pPr>
    </w:p>
    <w:tbl>
      <w:tblPr>
        <w:tblStyle w:val="TabelzonderopmaakKanselarij"/>
        <w:tblW w:w="0" w:type="auto"/>
        <w:tblLayout w:type="fixed"/>
        <w:tblLook w:val="04A0" w:firstRow="1" w:lastRow="0" w:firstColumn="1" w:lastColumn="0" w:noHBand="0" w:noVBand="1"/>
      </w:tblPr>
      <w:tblGrid>
        <w:gridCol w:w="10344"/>
      </w:tblGrid>
      <w:tr w:rsidR="00055235" w14:paraId="62F99E50" w14:textId="77777777" w:rsidTr="00055235">
        <w:trPr>
          <w:trHeight w:hRule="exact" w:val="794"/>
        </w:trPr>
        <w:tc>
          <w:tcPr>
            <w:tcW w:w="10344" w:type="dxa"/>
          </w:tcPr>
          <w:p w14:paraId="011D7AB8" w14:textId="77777777" w:rsidR="00055235" w:rsidRDefault="00055235" w:rsidP="00055235">
            <w:pPr>
              <w:pStyle w:val="ToelichtingKanselarij"/>
            </w:pPr>
            <w:r>
              <w:t>De Algemene Gelegenheid, oftewel de Lintjesregen, vindt ieder jaar eind april plaats.</w:t>
            </w:r>
            <w:r>
              <w:br/>
              <w:t>U kunt bij uw gemeente informeren of uw aanvraag in aanmerking komt voor de aankomende Lintjesregen.</w:t>
            </w:r>
          </w:p>
        </w:tc>
      </w:tr>
    </w:tbl>
    <w:p w14:paraId="1D3B491E" w14:textId="77777777" w:rsidR="00055235" w:rsidRDefault="00055235" w:rsidP="00055235">
      <w:pPr>
        <w:pStyle w:val="Kop1zondernummerKanselarij"/>
        <w:spacing w:before="240"/>
      </w:pPr>
      <w:r>
        <w:t>Bijzondere gelegenheid</w:t>
      </w:r>
    </w:p>
    <w:p w14:paraId="0670D1FA" w14:textId="77777777" w:rsidR="00055235" w:rsidRDefault="00055235" w:rsidP="00055235">
      <w:pPr>
        <w:pStyle w:val="TussenregelKanselarij"/>
      </w:pPr>
    </w:p>
    <w:tbl>
      <w:tblPr>
        <w:tblStyle w:val="TabelzonderopmaakKanselarij"/>
        <w:tblW w:w="10205" w:type="dxa"/>
        <w:tblLayout w:type="fixed"/>
        <w:tblLook w:val="04A0" w:firstRow="1" w:lastRow="0" w:firstColumn="1" w:lastColumn="0" w:noHBand="0" w:noVBand="1"/>
      </w:tblPr>
      <w:tblGrid>
        <w:gridCol w:w="10205"/>
      </w:tblGrid>
      <w:tr w:rsidR="00055235" w:rsidRPr="00905B99" w14:paraId="37FB3E6F" w14:textId="77777777" w:rsidTr="00055235">
        <w:trPr>
          <w:trHeight w:hRule="exact" w:val="283"/>
        </w:trPr>
        <w:tc>
          <w:tcPr>
            <w:tcW w:w="10205" w:type="dxa"/>
            <w:tcBorders>
              <w:bottom w:val="single" w:sz="8" w:space="0" w:color="315D6F" w:themeColor="text1"/>
            </w:tcBorders>
          </w:tcPr>
          <w:p w14:paraId="313421A3" w14:textId="77777777" w:rsidR="00055235" w:rsidRPr="00905B99" w:rsidRDefault="00055235" w:rsidP="00055235">
            <w:pPr>
              <w:pStyle w:val="BasistekstKanselarij"/>
            </w:pPr>
            <w:r>
              <w:t>Datum:</w:t>
            </w:r>
          </w:p>
        </w:tc>
      </w:tr>
      <w:tr w:rsidR="00055235" w:rsidRPr="00905B99" w14:paraId="092C4C12"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C970875" w14:textId="77777777" w:rsidR="00055235" w:rsidRPr="00905B99" w:rsidRDefault="00055235" w:rsidP="000416C6">
            <w:pPr>
              <w:pStyle w:val="InvulveldKanselarij"/>
            </w:pPr>
          </w:p>
        </w:tc>
      </w:tr>
    </w:tbl>
    <w:p w14:paraId="036F00AC" w14:textId="77777777" w:rsidR="00055235" w:rsidRDefault="00652DC2" w:rsidP="00055235">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055235" w:rsidRPr="00905B99" w14:paraId="5082A3FB" w14:textId="77777777" w:rsidTr="009A412A">
        <w:trPr>
          <w:trHeight w:hRule="exact" w:val="312"/>
        </w:trPr>
        <w:tc>
          <w:tcPr>
            <w:tcW w:w="10205" w:type="dxa"/>
            <w:tcBorders>
              <w:bottom w:val="single" w:sz="8" w:space="0" w:color="315D6F" w:themeColor="text1"/>
            </w:tcBorders>
          </w:tcPr>
          <w:p w14:paraId="54796774" w14:textId="77777777" w:rsidR="00055235" w:rsidRPr="00905B99" w:rsidRDefault="00055235" w:rsidP="00055235">
            <w:pPr>
              <w:pStyle w:val="BasistekstKanselarij"/>
            </w:pPr>
            <w:r>
              <w:t>Toelichting:</w:t>
            </w:r>
          </w:p>
        </w:tc>
      </w:tr>
      <w:tr w:rsidR="00055235" w:rsidRPr="00905B99" w14:paraId="42F56B52" w14:textId="77777777" w:rsidTr="000416C6">
        <w:trPr>
          <w:trHeigh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ED9C207" w14:textId="77777777" w:rsidR="00055235" w:rsidRPr="00905B99" w:rsidRDefault="00055235" w:rsidP="000416C6">
            <w:pPr>
              <w:pStyle w:val="InvulveldKanselarij"/>
            </w:pPr>
          </w:p>
        </w:tc>
      </w:tr>
      <w:tr w:rsidR="00055235" w:rsidRPr="00905B99" w14:paraId="47EBF7DB" w14:textId="77777777" w:rsidTr="00055235">
        <w:trPr>
          <w:trHeight w:hRule="exact" w:val="1077"/>
        </w:trPr>
        <w:tc>
          <w:tcPr>
            <w:tcW w:w="10205" w:type="dxa"/>
            <w:tcBorders>
              <w:top w:val="single" w:sz="8" w:space="0" w:color="315D6F" w:themeColor="text1"/>
            </w:tcBorders>
            <w:shd w:val="clear" w:color="auto" w:fill="BECCD5" w:themeFill="accent3"/>
          </w:tcPr>
          <w:p w14:paraId="5C230E64" w14:textId="77777777" w:rsidR="00055235" w:rsidRPr="00905B99" w:rsidRDefault="00055235" w:rsidP="00055235">
            <w:pPr>
              <w:pStyle w:val="ToelichtingKanselarij"/>
            </w:pPr>
            <w:r>
              <w:t xml:space="preserve">Er moet een relatie zijn tussen de verdiensten en de gelegenheid. Bijvoorbeeld: een jubileumviering of het afscheid </w:t>
            </w:r>
            <w:r>
              <w:br/>
              <w:t>van de kandidaat van een vereniging of stichting waar hij/zij actief is. Een verjaardag of een trouwdag kan niet als Bijzondere Gelegenheid worden gekozen om een Koninklijke onderscheiding uit te reiken.</w:t>
            </w:r>
          </w:p>
        </w:tc>
      </w:tr>
    </w:tbl>
    <w:p w14:paraId="42906B1E" w14:textId="77777777" w:rsidR="00055235" w:rsidRDefault="00055235" w:rsidP="00055235">
      <w:pPr>
        <w:pStyle w:val="BasistekstKanselarij"/>
      </w:pPr>
      <w:r>
        <w:br w:type="page"/>
      </w:r>
    </w:p>
    <w:p w14:paraId="396A4094" w14:textId="77777777" w:rsidR="0006663A" w:rsidRDefault="009F7949" w:rsidP="00055235">
      <w:pPr>
        <w:pStyle w:val="BasistekstKanselarij"/>
      </w:pPr>
      <w:r>
        <w:rPr>
          <w:noProof/>
        </w:rPr>
        <w:lastRenderedPageBreak/>
        <mc:AlternateContent>
          <mc:Choice Requires="wpc">
            <w:drawing>
              <wp:anchor distT="0" distB="0" distL="114300" distR="114300" simplePos="0" relativeHeight="251663360" behindDoc="1" locked="1" layoutInCell="1" allowOverlap="1" wp14:anchorId="2BDC93BE" wp14:editId="481CBCC9">
                <wp:simplePos x="0" y="0"/>
                <wp:positionH relativeFrom="page">
                  <wp:posOffset>0</wp:posOffset>
                </wp:positionH>
                <wp:positionV relativeFrom="page">
                  <wp:posOffset>0</wp:posOffset>
                </wp:positionV>
                <wp:extent cx="5288400" cy="1594800"/>
                <wp:effectExtent l="0" t="0" r="0" b="0"/>
                <wp:wrapNone/>
                <wp:docPr id="27" name="JE1911211125JU Plaatjes pagina 7 (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6" name="Freeform 28"/>
                        <wps:cNvSpPr>
                          <a:spLocks noEditPoints="1"/>
                        </wps:cNvSpPr>
                        <wps:spPr bwMode="auto">
                          <a:xfrm>
                            <a:off x="547370" y="721995"/>
                            <a:ext cx="4514215" cy="691515"/>
                          </a:xfrm>
                          <a:custGeom>
                            <a:avLst/>
                            <a:gdLst>
                              <a:gd name="T0" fmla="*/ 3680 w 14219"/>
                              <a:gd name="T1" fmla="*/ 723 h 2177"/>
                              <a:gd name="T2" fmla="*/ 12459 w 14219"/>
                              <a:gd name="T3" fmla="*/ 752 h 2177"/>
                              <a:gd name="T4" fmla="*/ 12507 w 14219"/>
                              <a:gd name="T5" fmla="*/ 666 h 2177"/>
                              <a:gd name="T6" fmla="*/ 4534 w 14219"/>
                              <a:gd name="T7" fmla="*/ 677 h 2177"/>
                              <a:gd name="T8" fmla="*/ 4221 w 14219"/>
                              <a:gd name="T9" fmla="*/ 322 h 2177"/>
                              <a:gd name="T10" fmla="*/ 2853 w 14219"/>
                              <a:gd name="T11" fmla="*/ 244 h 2177"/>
                              <a:gd name="T12" fmla="*/ 14125 w 14219"/>
                              <a:gd name="T13" fmla="*/ 664 h 2177"/>
                              <a:gd name="T14" fmla="*/ 14219 w 14219"/>
                              <a:gd name="T15" fmla="*/ 666 h 2177"/>
                              <a:gd name="T16" fmla="*/ 1726 w 14219"/>
                              <a:gd name="T17" fmla="*/ 237 h 2177"/>
                              <a:gd name="T18" fmla="*/ 13841 w 14219"/>
                              <a:gd name="T19" fmla="*/ 723 h 2177"/>
                              <a:gd name="T20" fmla="*/ 13773 w 14219"/>
                              <a:gd name="T21" fmla="*/ 601 h 2177"/>
                              <a:gd name="T22" fmla="*/ 1021 w 14219"/>
                              <a:gd name="T23" fmla="*/ 372 h 2177"/>
                              <a:gd name="T24" fmla="*/ 1268 w 14219"/>
                              <a:gd name="T25" fmla="*/ 625 h 2177"/>
                              <a:gd name="T26" fmla="*/ 3127 w 14219"/>
                              <a:gd name="T27" fmla="*/ 332 h 2177"/>
                              <a:gd name="T28" fmla="*/ 2199 w 14219"/>
                              <a:gd name="T29" fmla="*/ 347 h 2177"/>
                              <a:gd name="T30" fmla="*/ 12856 w 14219"/>
                              <a:gd name="T31" fmla="*/ 611 h 2177"/>
                              <a:gd name="T32" fmla="*/ 12971 w 14219"/>
                              <a:gd name="T33" fmla="*/ 595 h 2177"/>
                              <a:gd name="T34" fmla="*/ 4918 w 14219"/>
                              <a:gd name="T35" fmla="*/ 653 h 2177"/>
                              <a:gd name="T36" fmla="*/ 6087 w 14219"/>
                              <a:gd name="T37" fmla="*/ 240 h 2177"/>
                              <a:gd name="T38" fmla="*/ 10799 w 14219"/>
                              <a:gd name="T39" fmla="*/ 653 h 2177"/>
                              <a:gd name="T40" fmla="*/ 11221 w 14219"/>
                              <a:gd name="T41" fmla="*/ 657 h 2177"/>
                              <a:gd name="T42" fmla="*/ 8772 w 14219"/>
                              <a:gd name="T43" fmla="*/ 10 h 2177"/>
                              <a:gd name="T44" fmla="*/ 645 w 14219"/>
                              <a:gd name="T45" fmla="*/ 748 h 2177"/>
                              <a:gd name="T46" fmla="*/ 347 w 14219"/>
                              <a:gd name="T47" fmla="*/ 482 h 2177"/>
                              <a:gd name="T48" fmla="*/ 514 w 14219"/>
                              <a:gd name="T49" fmla="*/ 132 h 2177"/>
                              <a:gd name="T50" fmla="*/ 7146 w 14219"/>
                              <a:gd name="T51" fmla="*/ 727 h 2177"/>
                              <a:gd name="T52" fmla="*/ 9875 w 14219"/>
                              <a:gd name="T53" fmla="*/ 673 h 2177"/>
                              <a:gd name="T54" fmla="*/ 9970 w 14219"/>
                              <a:gd name="T55" fmla="*/ 333 h 2177"/>
                              <a:gd name="T56" fmla="*/ 9333 w 14219"/>
                              <a:gd name="T57" fmla="*/ 515 h 2177"/>
                              <a:gd name="T58" fmla="*/ 7957 w 14219"/>
                              <a:gd name="T59" fmla="*/ 664 h 2177"/>
                              <a:gd name="T60" fmla="*/ 10667 w 14219"/>
                              <a:gd name="T61" fmla="*/ 723 h 2177"/>
                              <a:gd name="T62" fmla="*/ 10599 w 14219"/>
                              <a:gd name="T63" fmla="*/ 601 h 2177"/>
                              <a:gd name="T64" fmla="*/ 5158 w 14219"/>
                              <a:gd name="T65" fmla="*/ 332 h 2177"/>
                              <a:gd name="T66" fmla="*/ 12015 w 14219"/>
                              <a:gd name="T67" fmla="*/ 653 h 2177"/>
                              <a:gd name="T68" fmla="*/ 7493 w 14219"/>
                              <a:gd name="T69" fmla="*/ 467 h 2177"/>
                              <a:gd name="T70" fmla="*/ 7497 w 14219"/>
                              <a:gd name="T71" fmla="*/ 678 h 2177"/>
                              <a:gd name="T72" fmla="*/ 5894 w 14219"/>
                              <a:gd name="T73" fmla="*/ 756 h 2177"/>
                              <a:gd name="T74" fmla="*/ 5628 w 14219"/>
                              <a:gd name="T75" fmla="*/ 10 h 2177"/>
                              <a:gd name="T76" fmla="*/ 11602 w 14219"/>
                              <a:gd name="T77" fmla="*/ 237 h 2177"/>
                              <a:gd name="T78" fmla="*/ 11696 w 14219"/>
                              <a:gd name="T79" fmla="*/ 329 h 2177"/>
                              <a:gd name="T80" fmla="*/ 2248 w 14219"/>
                              <a:gd name="T81" fmla="*/ 1270 h 2177"/>
                              <a:gd name="T82" fmla="*/ 2260 w 14219"/>
                              <a:gd name="T83" fmla="*/ 1532 h 2177"/>
                              <a:gd name="T84" fmla="*/ 5969 w 14219"/>
                              <a:gd name="T85" fmla="*/ 1712 h 2177"/>
                              <a:gd name="T86" fmla="*/ 6305 w 14219"/>
                              <a:gd name="T87" fmla="*/ 1813 h 2177"/>
                              <a:gd name="T88" fmla="*/ 7305 w 14219"/>
                              <a:gd name="T89" fmla="*/ 1661 h 2177"/>
                              <a:gd name="T90" fmla="*/ 5733 w 14219"/>
                              <a:gd name="T91" fmla="*/ 1547 h 2177"/>
                              <a:gd name="T92" fmla="*/ 5922 w 14219"/>
                              <a:gd name="T93" fmla="*/ 1555 h 2177"/>
                              <a:gd name="T94" fmla="*/ 5164 w 14219"/>
                              <a:gd name="T95" fmla="*/ 1641 h 2177"/>
                              <a:gd name="T96" fmla="*/ 8579 w 14219"/>
                              <a:gd name="T97" fmla="*/ 1217 h 2177"/>
                              <a:gd name="T98" fmla="*/ 7641 w 14219"/>
                              <a:gd name="T99" fmla="*/ 1873 h 2177"/>
                              <a:gd name="T100" fmla="*/ 8637 w 14219"/>
                              <a:gd name="T101" fmla="*/ 1873 h 2177"/>
                              <a:gd name="T102" fmla="*/ 8184 w 14219"/>
                              <a:gd name="T103" fmla="*/ 1952 h 2177"/>
                              <a:gd name="T104" fmla="*/ 4818 w 14219"/>
                              <a:gd name="T105" fmla="*/ 1521 h 2177"/>
                              <a:gd name="T106" fmla="*/ 4803 w 14219"/>
                              <a:gd name="T107" fmla="*/ 1938 h 2177"/>
                              <a:gd name="T108" fmla="*/ 2583 w 14219"/>
                              <a:gd name="T109" fmla="*/ 1532 h 2177"/>
                              <a:gd name="T110" fmla="*/ 3081 w 14219"/>
                              <a:gd name="T111" fmla="*/ 1873 h 2177"/>
                              <a:gd name="T112" fmla="*/ 1293 w 14219"/>
                              <a:gd name="T113" fmla="*/ 1935 h 2177"/>
                              <a:gd name="T114" fmla="*/ 3298 w 14219"/>
                              <a:gd name="T115" fmla="*/ 1531 h 2177"/>
                              <a:gd name="T116" fmla="*/ 3362 w 14219"/>
                              <a:gd name="T117" fmla="*/ 1864 h 2177"/>
                              <a:gd name="T118" fmla="*/ 4217 w 14219"/>
                              <a:gd name="T119" fmla="*/ 1715 h 2177"/>
                              <a:gd name="T120" fmla="*/ 650 w 14219"/>
                              <a:gd name="T121" fmla="*/ 1715 h 2177"/>
                              <a:gd name="T122" fmla="*/ 3702 w 14219"/>
                              <a:gd name="T123" fmla="*/ 1270 h 2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4219" h="2177">
                                <a:moveTo>
                                  <a:pt x="3428" y="331"/>
                                </a:moveTo>
                                <a:cubicBezTo>
                                  <a:pt x="3356" y="331"/>
                                  <a:pt x="3356" y="331"/>
                                  <a:pt x="3356" y="331"/>
                                </a:cubicBezTo>
                                <a:cubicBezTo>
                                  <a:pt x="3356" y="313"/>
                                  <a:pt x="3363" y="277"/>
                                  <a:pt x="3371" y="260"/>
                                </a:cubicBezTo>
                                <a:cubicBezTo>
                                  <a:pt x="3387" y="252"/>
                                  <a:pt x="3410" y="244"/>
                                  <a:pt x="3428" y="240"/>
                                </a:cubicBezTo>
                                <a:cubicBezTo>
                                  <a:pt x="3445" y="129"/>
                                  <a:pt x="3445" y="129"/>
                                  <a:pt x="3445" y="129"/>
                                </a:cubicBezTo>
                                <a:cubicBezTo>
                                  <a:pt x="3465" y="118"/>
                                  <a:pt x="3509" y="109"/>
                                  <a:pt x="3538" y="109"/>
                                </a:cubicBezTo>
                                <a:cubicBezTo>
                                  <a:pt x="3538" y="254"/>
                                  <a:pt x="3538" y="254"/>
                                  <a:pt x="3538" y="254"/>
                                </a:cubicBezTo>
                                <a:cubicBezTo>
                                  <a:pt x="3680" y="254"/>
                                  <a:pt x="3680" y="254"/>
                                  <a:pt x="3680" y="254"/>
                                </a:cubicBezTo>
                                <a:cubicBezTo>
                                  <a:pt x="3683" y="269"/>
                                  <a:pt x="3687" y="309"/>
                                  <a:pt x="3684" y="331"/>
                                </a:cubicBezTo>
                                <a:cubicBezTo>
                                  <a:pt x="3538" y="331"/>
                                  <a:pt x="3538" y="331"/>
                                  <a:pt x="3538" y="331"/>
                                </a:cubicBezTo>
                                <a:cubicBezTo>
                                  <a:pt x="3538" y="581"/>
                                  <a:pt x="3538" y="581"/>
                                  <a:pt x="3538" y="581"/>
                                </a:cubicBezTo>
                                <a:cubicBezTo>
                                  <a:pt x="3538" y="641"/>
                                  <a:pt x="3554" y="664"/>
                                  <a:pt x="3602" y="664"/>
                                </a:cubicBezTo>
                                <a:cubicBezTo>
                                  <a:pt x="3629" y="664"/>
                                  <a:pt x="3666" y="658"/>
                                  <a:pt x="3695" y="651"/>
                                </a:cubicBezTo>
                                <a:cubicBezTo>
                                  <a:pt x="3696" y="656"/>
                                  <a:pt x="3696" y="664"/>
                                  <a:pt x="3696" y="666"/>
                                </a:cubicBezTo>
                                <a:cubicBezTo>
                                  <a:pt x="3696" y="684"/>
                                  <a:pt x="3690" y="706"/>
                                  <a:pt x="3680" y="723"/>
                                </a:cubicBezTo>
                                <a:cubicBezTo>
                                  <a:pt x="3641" y="742"/>
                                  <a:pt x="3589" y="752"/>
                                  <a:pt x="3550" y="752"/>
                                </a:cubicBezTo>
                                <a:cubicBezTo>
                                  <a:pt x="3464" y="752"/>
                                  <a:pt x="3421" y="708"/>
                                  <a:pt x="3421" y="598"/>
                                </a:cubicBezTo>
                                <a:cubicBezTo>
                                  <a:pt x="3421" y="536"/>
                                  <a:pt x="3423" y="422"/>
                                  <a:pt x="3428" y="331"/>
                                </a:cubicBezTo>
                                <a:close/>
                                <a:moveTo>
                                  <a:pt x="3187" y="145"/>
                                </a:moveTo>
                                <a:cubicBezTo>
                                  <a:pt x="3229" y="145"/>
                                  <a:pt x="3258" y="118"/>
                                  <a:pt x="3258" y="70"/>
                                </a:cubicBezTo>
                                <a:cubicBezTo>
                                  <a:pt x="3258" y="26"/>
                                  <a:pt x="3229" y="0"/>
                                  <a:pt x="3187" y="0"/>
                                </a:cubicBezTo>
                                <a:cubicBezTo>
                                  <a:pt x="3145" y="0"/>
                                  <a:pt x="3115" y="28"/>
                                  <a:pt x="3115" y="70"/>
                                </a:cubicBezTo>
                                <a:cubicBezTo>
                                  <a:pt x="3115" y="119"/>
                                  <a:pt x="3140" y="145"/>
                                  <a:pt x="3187" y="145"/>
                                </a:cubicBezTo>
                                <a:close/>
                                <a:moveTo>
                                  <a:pt x="12802" y="659"/>
                                </a:moveTo>
                                <a:cubicBezTo>
                                  <a:pt x="12803" y="664"/>
                                  <a:pt x="12803" y="670"/>
                                  <a:pt x="12803" y="674"/>
                                </a:cubicBezTo>
                                <a:cubicBezTo>
                                  <a:pt x="12803" y="690"/>
                                  <a:pt x="12798" y="714"/>
                                  <a:pt x="12791" y="727"/>
                                </a:cubicBezTo>
                                <a:cubicBezTo>
                                  <a:pt x="12753" y="739"/>
                                  <a:pt x="12680" y="747"/>
                                  <a:pt x="12640" y="747"/>
                                </a:cubicBezTo>
                                <a:cubicBezTo>
                                  <a:pt x="12628" y="726"/>
                                  <a:pt x="12620" y="700"/>
                                  <a:pt x="12617" y="672"/>
                                </a:cubicBezTo>
                                <a:cubicBezTo>
                                  <a:pt x="12610" y="672"/>
                                  <a:pt x="12610" y="672"/>
                                  <a:pt x="12610" y="672"/>
                                </a:cubicBezTo>
                                <a:cubicBezTo>
                                  <a:pt x="12586" y="712"/>
                                  <a:pt x="12544" y="752"/>
                                  <a:pt x="12459" y="752"/>
                                </a:cubicBezTo>
                                <a:cubicBezTo>
                                  <a:pt x="12372" y="752"/>
                                  <a:pt x="12272" y="692"/>
                                  <a:pt x="12272" y="512"/>
                                </a:cubicBezTo>
                                <a:cubicBezTo>
                                  <a:pt x="12272" y="346"/>
                                  <a:pt x="12371" y="237"/>
                                  <a:pt x="12514" y="237"/>
                                </a:cubicBezTo>
                                <a:cubicBezTo>
                                  <a:pt x="12550" y="237"/>
                                  <a:pt x="12584" y="246"/>
                                  <a:pt x="12606" y="262"/>
                                </a:cubicBezTo>
                                <a:cubicBezTo>
                                  <a:pt x="12606" y="90"/>
                                  <a:pt x="12606" y="90"/>
                                  <a:pt x="12606" y="90"/>
                                </a:cubicBezTo>
                                <a:cubicBezTo>
                                  <a:pt x="12535" y="90"/>
                                  <a:pt x="12535" y="90"/>
                                  <a:pt x="12535" y="90"/>
                                </a:cubicBezTo>
                                <a:cubicBezTo>
                                  <a:pt x="12536" y="67"/>
                                  <a:pt x="12545" y="36"/>
                                  <a:pt x="12556" y="18"/>
                                </a:cubicBezTo>
                                <a:cubicBezTo>
                                  <a:pt x="12581" y="8"/>
                                  <a:pt x="12619" y="1"/>
                                  <a:pt x="12657" y="1"/>
                                </a:cubicBezTo>
                                <a:cubicBezTo>
                                  <a:pt x="12678" y="1"/>
                                  <a:pt x="12705" y="4"/>
                                  <a:pt x="12721" y="10"/>
                                </a:cubicBezTo>
                                <a:cubicBezTo>
                                  <a:pt x="12721" y="584"/>
                                  <a:pt x="12721" y="584"/>
                                  <a:pt x="12721" y="584"/>
                                </a:cubicBezTo>
                                <a:cubicBezTo>
                                  <a:pt x="12721" y="609"/>
                                  <a:pt x="12724" y="639"/>
                                  <a:pt x="12730" y="659"/>
                                </a:cubicBezTo>
                                <a:lnTo>
                                  <a:pt x="12802" y="659"/>
                                </a:lnTo>
                                <a:close/>
                                <a:moveTo>
                                  <a:pt x="12608" y="329"/>
                                </a:moveTo>
                                <a:cubicBezTo>
                                  <a:pt x="12588" y="320"/>
                                  <a:pt x="12562" y="315"/>
                                  <a:pt x="12536" y="315"/>
                                </a:cubicBezTo>
                                <a:cubicBezTo>
                                  <a:pt x="12437" y="315"/>
                                  <a:pt x="12392" y="387"/>
                                  <a:pt x="12392" y="495"/>
                                </a:cubicBezTo>
                                <a:cubicBezTo>
                                  <a:pt x="12392" y="606"/>
                                  <a:pt x="12440" y="666"/>
                                  <a:pt x="12507" y="666"/>
                                </a:cubicBezTo>
                                <a:cubicBezTo>
                                  <a:pt x="12556" y="666"/>
                                  <a:pt x="12589" y="639"/>
                                  <a:pt x="12608" y="613"/>
                                </a:cubicBezTo>
                                <a:lnTo>
                                  <a:pt x="12608" y="329"/>
                                </a:lnTo>
                                <a:close/>
                                <a:moveTo>
                                  <a:pt x="4534" y="677"/>
                                </a:moveTo>
                                <a:cubicBezTo>
                                  <a:pt x="4527" y="691"/>
                                  <a:pt x="4521" y="716"/>
                                  <a:pt x="4519" y="735"/>
                                </a:cubicBezTo>
                                <a:cubicBezTo>
                                  <a:pt x="4789" y="735"/>
                                  <a:pt x="4789" y="735"/>
                                  <a:pt x="4789" y="735"/>
                                </a:cubicBezTo>
                                <a:cubicBezTo>
                                  <a:pt x="4790" y="729"/>
                                  <a:pt x="4791" y="721"/>
                                  <a:pt x="4791" y="712"/>
                                </a:cubicBezTo>
                                <a:cubicBezTo>
                                  <a:pt x="4791" y="699"/>
                                  <a:pt x="4790" y="686"/>
                                  <a:pt x="4787" y="673"/>
                                </a:cubicBezTo>
                                <a:cubicBezTo>
                                  <a:pt x="4767" y="666"/>
                                  <a:pt x="4733" y="659"/>
                                  <a:pt x="4710" y="657"/>
                                </a:cubicBezTo>
                                <a:cubicBezTo>
                                  <a:pt x="4710" y="10"/>
                                  <a:pt x="4710" y="10"/>
                                  <a:pt x="4710" y="10"/>
                                </a:cubicBezTo>
                                <a:cubicBezTo>
                                  <a:pt x="4694" y="4"/>
                                  <a:pt x="4667" y="1"/>
                                  <a:pt x="4646" y="1"/>
                                </a:cubicBezTo>
                                <a:cubicBezTo>
                                  <a:pt x="4608" y="1"/>
                                  <a:pt x="4569" y="8"/>
                                  <a:pt x="4545" y="18"/>
                                </a:cubicBezTo>
                                <a:cubicBezTo>
                                  <a:pt x="4534" y="36"/>
                                  <a:pt x="4525" y="67"/>
                                  <a:pt x="4524" y="90"/>
                                </a:cubicBezTo>
                                <a:cubicBezTo>
                                  <a:pt x="4595" y="90"/>
                                  <a:pt x="4595" y="90"/>
                                  <a:pt x="4595" y="90"/>
                                </a:cubicBezTo>
                                <a:cubicBezTo>
                                  <a:pt x="4595" y="653"/>
                                  <a:pt x="4595" y="653"/>
                                  <a:pt x="4595" y="653"/>
                                </a:cubicBezTo>
                                <a:cubicBezTo>
                                  <a:pt x="4575" y="659"/>
                                  <a:pt x="4549" y="668"/>
                                  <a:pt x="4534" y="677"/>
                                </a:cubicBezTo>
                                <a:close/>
                                <a:moveTo>
                                  <a:pt x="4455" y="481"/>
                                </a:moveTo>
                                <a:cubicBezTo>
                                  <a:pt x="4455" y="644"/>
                                  <a:pt x="4350" y="752"/>
                                  <a:pt x="4198" y="752"/>
                                </a:cubicBezTo>
                                <a:cubicBezTo>
                                  <a:pt x="4131" y="752"/>
                                  <a:pt x="4063" y="739"/>
                                  <a:pt x="4006" y="710"/>
                                </a:cubicBezTo>
                                <a:cubicBezTo>
                                  <a:pt x="4006" y="90"/>
                                  <a:pt x="4006" y="90"/>
                                  <a:pt x="4006" y="90"/>
                                </a:cubicBezTo>
                                <a:cubicBezTo>
                                  <a:pt x="3935" y="90"/>
                                  <a:pt x="3935" y="90"/>
                                  <a:pt x="3935" y="90"/>
                                </a:cubicBezTo>
                                <a:cubicBezTo>
                                  <a:pt x="3936" y="67"/>
                                  <a:pt x="3945" y="36"/>
                                  <a:pt x="3955" y="18"/>
                                </a:cubicBezTo>
                                <a:cubicBezTo>
                                  <a:pt x="3980" y="8"/>
                                  <a:pt x="4019" y="1"/>
                                  <a:pt x="4056" y="1"/>
                                </a:cubicBezTo>
                                <a:cubicBezTo>
                                  <a:pt x="4078" y="1"/>
                                  <a:pt x="4105" y="4"/>
                                  <a:pt x="4121" y="10"/>
                                </a:cubicBezTo>
                                <a:cubicBezTo>
                                  <a:pt x="4121" y="158"/>
                                  <a:pt x="4121" y="158"/>
                                  <a:pt x="4121" y="158"/>
                                </a:cubicBezTo>
                                <a:cubicBezTo>
                                  <a:pt x="4121" y="208"/>
                                  <a:pt x="4117" y="266"/>
                                  <a:pt x="4113" y="312"/>
                                </a:cubicBezTo>
                                <a:cubicBezTo>
                                  <a:pt x="4126" y="312"/>
                                  <a:pt x="4126" y="312"/>
                                  <a:pt x="4126" y="312"/>
                                </a:cubicBezTo>
                                <a:cubicBezTo>
                                  <a:pt x="4143" y="273"/>
                                  <a:pt x="4187" y="237"/>
                                  <a:pt x="4262" y="237"/>
                                </a:cubicBezTo>
                                <a:cubicBezTo>
                                  <a:pt x="4353" y="237"/>
                                  <a:pt x="4455" y="298"/>
                                  <a:pt x="4455" y="481"/>
                                </a:cubicBezTo>
                                <a:close/>
                                <a:moveTo>
                                  <a:pt x="4335" y="495"/>
                                </a:moveTo>
                                <a:cubicBezTo>
                                  <a:pt x="4335" y="384"/>
                                  <a:pt x="4287" y="322"/>
                                  <a:pt x="4221" y="322"/>
                                </a:cubicBezTo>
                                <a:cubicBezTo>
                                  <a:pt x="4174" y="322"/>
                                  <a:pt x="4138" y="347"/>
                                  <a:pt x="4118" y="377"/>
                                </a:cubicBezTo>
                                <a:cubicBezTo>
                                  <a:pt x="4118" y="665"/>
                                  <a:pt x="4118" y="665"/>
                                  <a:pt x="4118" y="665"/>
                                </a:cubicBezTo>
                                <a:cubicBezTo>
                                  <a:pt x="4138" y="671"/>
                                  <a:pt x="4164" y="675"/>
                                  <a:pt x="4187" y="675"/>
                                </a:cubicBezTo>
                                <a:cubicBezTo>
                                  <a:pt x="4289" y="675"/>
                                  <a:pt x="4335" y="603"/>
                                  <a:pt x="4335" y="495"/>
                                </a:cubicBezTo>
                                <a:close/>
                                <a:moveTo>
                                  <a:pt x="2647" y="752"/>
                                </a:moveTo>
                                <a:cubicBezTo>
                                  <a:pt x="2731" y="752"/>
                                  <a:pt x="2781" y="706"/>
                                  <a:pt x="2803" y="664"/>
                                </a:cubicBezTo>
                                <a:cubicBezTo>
                                  <a:pt x="2810" y="664"/>
                                  <a:pt x="2810" y="664"/>
                                  <a:pt x="2810" y="664"/>
                                </a:cubicBezTo>
                                <a:cubicBezTo>
                                  <a:pt x="2813" y="694"/>
                                  <a:pt x="2822" y="725"/>
                                  <a:pt x="2834" y="747"/>
                                </a:cubicBezTo>
                                <a:cubicBezTo>
                                  <a:pt x="2875" y="747"/>
                                  <a:pt x="2951" y="739"/>
                                  <a:pt x="2988" y="727"/>
                                </a:cubicBezTo>
                                <a:cubicBezTo>
                                  <a:pt x="2995" y="714"/>
                                  <a:pt x="3000" y="690"/>
                                  <a:pt x="3000" y="674"/>
                                </a:cubicBezTo>
                                <a:cubicBezTo>
                                  <a:pt x="3000" y="670"/>
                                  <a:pt x="3000" y="664"/>
                                  <a:pt x="2999" y="659"/>
                                </a:cubicBezTo>
                                <a:cubicBezTo>
                                  <a:pt x="2925" y="659"/>
                                  <a:pt x="2925" y="659"/>
                                  <a:pt x="2925" y="659"/>
                                </a:cubicBezTo>
                                <a:cubicBezTo>
                                  <a:pt x="2919" y="636"/>
                                  <a:pt x="2917" y="610"/>
                                  <a:pt x="2917" y="587"/>
                                </a:cubicBezTo>
                                <a:cubicBezTo>
                                  <a:pt x="2917" y="252"/>
                                  <a:pt x="2917" y="252"/>
                                  <a:pt x="2917" y="252"/>
                                </a:cubicBezTo>
                                <a:cubicBezTo>
                                  <a:pt x="2901" y="247"/>
                                  <a:pt x="2875" y="244"/>
                                  <a:pt x="2853" y="244"/>
                                </a:cubicBezTo>
                                <a:cubicBezTo>
                                  <a:pt x="2815" y="244"/>
                                  <a:pt x="2776" y="250"/>
                                  <a:pt x="2752" y="261"/>
                                </a:cubicBezTo>
                                <a:cubicBezTo>
                                  <a:pt x="2741" y="279"/>
                                  <a:pt x="2732" y="310"/>
                                  <a:pt x="2731" y="332"/>
                                </a:cubicBezTo>
                                <a:cubicBezTo>
                                  <a:pt x="2802" y="332"/>
                                  <a:pt x="2802" y="332"/>
                                  <a:pt x="2802" y="332"/>
                                </a:cubicBezTo>
                                <a:cubicBezTo>
                                  <a:pt x="2802" y="608"/>
                                  <a:pt x="2802" y="608"/>
                                  <a:pt x="2802" y="608"/>
                                </a:cubicBezTo>
                                <a:cubicBezTo>
                                  <a:pt x="2780" y="635"/>
                                  <a:pt x="2738" y="663"/>
                                  <a:pt x="2697" y="663"/>
                                </a:cubicBezTo>
                                <a:cubicBezTo>
                                  <a:pt x="2633" y="663"/>
                                  <a:pt x="2612" y="621"/>
                                  <a:pt x="2612" y="550"/>
                                </a:cubicBezTo>
                                <a:cubicBezTo>
                                  <a:pt x="2612" y="252"/>
                                  <a:pt x="2612" y="252"/>
                                  <a:pt x="2612" y="252"/>
                                </a:cubicBezTo>
                                <a:cubicBezTo>
                                  <a:pt x="2596" y="247"/>
                                  <a:pt x="2570" y="244"/>
                                  <a:pt x="2548" y="244"/>
                                </a:cubicBezTo>
                                <a:cubicBezTo>
                                  <a:pt x="2510" y="244"/>
                                  <a:pt x="2470" y="251"/>
                                  <a:pt x="2446" y="261"/>
                                </a:cubicBezTo>
                                <a:cubicBezTo>
                                  <a:pt x="2435" y="278"/>
                                  <a:pt x="2426" y="310"/>
                                  <a:pt x="2425" y="332"/>
                                </a:cubicBezTo>
                                <a:cubicBezTo>
                                  <a:pt x="2500" y="332"/>
                                  <a:pt x="2500" y="332"/>
                                  <a:pt x="2500" y="332"/>
                                </a:cubicBezTo>
                                <a:cubicBezTo>
                                  <a:pt x="2496" y="409"/>
                                  <a:pt x="2495" y="495"/>
                                  <a:pt x="2495" y="569"/>
                                </a:cubicBezTo>
                                <a:cubicBezTo>
                                  <a:pt x="2495" y="725"/>
                                  <a:pt x="2566" y="752"/>
                                  <a:pt x="2647" y="752"/>
                                </a:cubicBezTo>
                                <a:close/>
                                <a:moveTo>
                                  <a:pt x="14218" y="651"/>
                                </a:moveTo>
                                <a:cubicBezTo>
                                  <a:pt x="14189" y="658"/>
                                  <a:pt x="14152" y="664"/>
                                  <a:pt x="14125" y="664"/>
                                </a:cubicBezTo>
                                <a:cubicBezTo>
                                  <a:pt x="14077" y="664"/>
                                  <a:pt x="14061" y="641"/>
                                  <a:pt x="14061" y="581"/>
                                </a:cubicBezTo>
                                <a:cubicBezTo>
                                  <a:pt x="14061" y="331"/>
                                  <a:pt x="14061" y="331"/>
                                  <a:pt x="14061" y="331"/>
                                </a:cubicBezTo>
                                <a:cubicBezTo>
                                  <a:pt x="14207" y="331"/>
                                  <a:pt x="14207" y="331"/>
                                  <a:pt x="14207" y="331"/>
                                </a:cubicBezTo>
                                <a:cubicBezTo>
                                  <a:pt x="14210" y="309"/>
                                  <a:pt x="14206" y="269"/>
                                  <a:pt x="14203" y="254"/>
                                </a:cubicBezTo>
                                <a:cubicBezTo>
                                  <a:pt x="14061" y="254"/>
                                  <a:pt x="14061" y="254"/>
                                  <a:pt x="14061" y="254"/>
                                </a:cubicBezTo>
                                <a:cubicBezTo>
                                  <a:pt x="14061" y="109"/>
                                  <a:pt x="14061" y="109"/>
                                  <a:pt x="14061" y="109"/>
                                </a:cubicBezTo>
                                <a:cubicBezTo>
                                  <a:pt x="14032" y="109"/>
                                  <a:pt x="13988" y="118"/>
                                  <a:pt x="13968" y="129"/>
                                </a:cubicBezTo>
                                <a:cubicBezTo>
                                  <a:pt x="13951" y="240"/>
                                  <a:pt x="13951" y="240"/>
                                  <a:pt x="13951" y="240"/>
                                </a:cubicBezTo>
                                <a:cubicBezTo>
                                  <a:pt x="13933" y="244"/>
                                  <a:pt x="13910" y="252"/>
                                  <a:pt x="13894" y="260"/>
                                </a:cubicBezTo>
                                <a:cubicBezTo>
                                  <a:pt x="13886" y="277"/>
                                  <a:pt x="13879" y="313"/>
                                  <a:pt x="13879" y="331"/>
                                </a:cubicBezTo>
                                <a:cubicBezTo>
                                  <a:pt x="13951" y="331"/>
                                  <a:pt x="13951" y="331"/>
                                  <a:pt x="13951" y="331"/>
                                </a:cubicBezTo>
                                <a:cubicBezTo>
                                  <a:pt x="13946" y="422"/>
                                  <a:pt x="13944" y="536"/>
                                  <a:pt x="13944" y="598"/>
                                </a:cubicBezTo>
                                <a:cubicBezTo>
                                  <a:pt x="13944" y="708"/>
                                  <a:pt x="13987" y="752"/>
                                  <a:pt x="14073" y="752"/>
                                </a:cubicBezTo>
                                <a:cubicBezTo>
                                  <a:pt x="14112" y="752"/>
                                  <a:pt x="14164" y="742"/>
                                  <a:pt x="14203" y="723"/>
                                </a:cubicBezTo>
                                <a:cubicBezTo>
                                  <a:pt x="14213" y="706"/>
                                  <a:pt x="14219" y="684"/>
                                  <a:pt x="14219" y="666"/>
                                </a:cubicBezTo>
                                <a:cubicBezTo>
                                  <a:pt x="14219" y="664"/>
                                  <a:pt x="14219" y="656"/>
                                  <a:pt x="14218" y="651"/>
                                </a:cubicBezTo>
                                <a:close/>
                                <a:moveTo>
                                  <a:pt x="1969" y="723"/>
                                </a:moveTo>
                                <a:cubicBezTo>
                                  <a:pt x="1945" y="737"/>
                                  <a:pt x="1889" y="752"/>
                                  <a:pt x="1845" y="752"/>
                                </a:cubicBezTo>
                                <a:cubicBezTo>
                                  <a:pt x="1824" y="740"/>
                                  <a:pt x="1806" y="710"/>
                                  <a:pt x="1800" y="678"/>
                                </a:cubicBezTo>
                                <a:cubicBezTo>
                                  <a:pt x="1793" y="678"/>
                                  <a:pt x="1793" y="678"/>
                                  <a:pt x="1793" y="678"/>
                                </a:cubicBezTo>
                                <a:cubicBezTo>
                                  <a:pt x="1766" y="725"/>
                                  <a:pt x="1717" y="752"/>
                                  <a:pt x="1650" y="752"/>
                                </a:cubicBezTo>
                                <a:cubicBezTo>
                                  <a:pt x="1577" y="752"/>
                                  <a:pt x="1507" y="707"/>
                                  <a:pt x="1507" y="611"/>
                                </a:cubicBezTo>
                                <a:cubicBezTo>
                                  <a:pt x="1507" y="504"/>
                                  <a:pt x="1596" y="450"/>
                                  <a:pt x="1702" y="450"/>
                                </a:cubicBezTo>
                                <a:cubicBezTo>
                                  <a:pt x="1732" y="450"/>
                                  <a:pt x="1765" y="456"/>
                                  <a:pt x="1789" y="467"/>
                                </a:cubicBezTo>
                                <a:cubicBezTo>
                                  <a:pt x="1789" y="421"/>
                                  <a:pt x="1789" y="421"/>
                                  <a:pt x="1789" y="421"/>
                                </a:cubicBezTo>
                                <a:cubicBezTo>
                                  <a:pt x="1789" y="357"/>
                                  <a:pt x="1758" y="327"/>
                                  <a:pt x="1698" y="327"/>
                                </a:cubicBezTo>
                                <a:cubicBezTo>
                                  <a:pt x="1653" y="327"/>
                                  <a:pt x="1580" y="350"/>
                                  <a:pt x="1544" y="372"/>
                                </a:cubicBezTo>
                                <a:cubicBezTo>
                                  <a:pt x="1541" y="364"/>
                                  <a:pt x="1540" y="349"/>
                                  <a:pt x="1540" y="338"/>
                                </a:cubicBezTo>
                                <a:cubicBezTo>
                                  <a:pt x="1540" y="312"/>
                                  <a:pt x="1546" y="283"/>
                                  <a:pt x="1555" y="268"/>
                                </a:cubicBezTo>
                                <a:cubicBezTo>
                                  <a:pt x="1590" y="251"/>
                                  <a:pt x="1669" y="237"/>
                                  <a:pt x="1726" y="237"/>
                                </a:cubicBezTo>
                                <a:cubicBezTo>
                                  <a:pt x="1843" y="237"/>
                                  <a:pt x="1901" y="287"/>
                                  <a:pt x="1901" y="420"/>
                                </a:cubicBezTo>
                                <a:cubicBezTo>
                                  <a:pt x="1901" y="601"/>
                                  <a:pt x="1901" y="601"/>
                                  <a:pt x="1901" y="601"/>
                                </a:cubicBezTo>
                                <a:cubicBezTo>
                                  <a:pt x="1901" y="627"/>
                                  <a:pt x="1906" y="652"/>
                                  <a:pt x="1914" y="664"/>
                                </a:cubicBezTo>
                                <a:cubicBezTo>
                                  <a:pt x="1931" y="664"/>
                                  <a:pt x="1963" y="659"/>
                                  <a:pt x="1982" y="654"/>
                                </a:cubicBezTo>
                                <a:cubicBezTo>
                                  <a:pt x="1983" y="659"/>
                                  <a:pt x="1983" y="664"/>
                                  <a:pt x="1983" y="667"/>
                                </a:cubicBezTo>
                                <a:cubicBezTo>
                                  <a:pt x="1983" y="686"/>
                                  <a:pt x="1977" y="707"/>
                                  <a:pt x="1969" y="723"/>
                                </a:cubicBezTo>
                                <a:close/>
                                <a:moveTo>
                                  <a:pt x="1791" y="523"/>
                                </a:moveTo>
                                <a:cubicBezTo>
                                  <a:pt x="1773" y="518"/>
                                  <a:pt x="1745" y="515"/>
                                  <a:pt x="1728" y="515"/>
                                </a:cubicBezTo>
                                <a:cubicBezTo>
                                  <a:pt x="1660" y="515"/>
                                  <a:pt x="1622" y="547"/>
                                  <a:pt x="1622" y="595"/>
                                </a:cubicBezTo>
                                <a:cubicBezTo>
                                  <a:pt x="1622" y="646"/>
                                  <a:pt x="1658" y="668"/>
                                  <a:pt x="1699" y="668"/>
                                </a:cubicBezTo>
                                <a:cubicBezTo>
                                  <a:pt x="1738" y="668"/>
                                  <a:pt x="1773" y="650"/>
                                  <a:pt x="1791" y="625"/>
                                </a:cubicBezTo>
                                <a:lnTo>
                                  <a:pt x="1791" y="523"/>
                                </a:lnTo>
                                <a:close/>
                                <a:moveTo>
                                  <a:pt x="13854" y="654"/>
                                </a:moveTo>
                                <a:cubicBezTo>
                                  <a:pt x="13855" y="659"/>
                                  <a:pt x="13855" y="664"/>
                                  <a:pt x="13855" y="667"/>
                                </a:cubicBezTo>
                                <a:cubicBezTo>
                                  <a:pt x="13855" y="686"/>
                                  <a:pt x="13849" y="707"/>
                                  <a:pt x="13841" y="723"/>
                                </a:cubicBezTo>
                                <a:cubicBezTo>
                                  <a:pt x="13817" y="737"/>
                                  <a:pt x="13761" y="752"/>
                                  <a:pt x="13717" y="752"/>
                                </a:cubicBezTo>
                                <a:cubicBezTo>
                                  <a:pt x="13696" y="740"/>
                                  <a:pt x="13678" y="710"/>
                                  <a:pt x="13672" y="678"/>
                                </a:cubicBezTo>
                                <a:cubicBezTo>
                                  <a:pt x="13665" y="678"/>
                                  <a:pt x="13665" y="678"/>
                                  <a:pt x="13665" y="678"/>
                                </a:cubicBezTo>
                                <a:cubicBezTo>
                                  <a:pt x="13638" y="725"/>
                                  <a:pt x="13589" y="752"/>
                                  <a:pt x="13522" y="752"/>
                                </a:cubicBezTo>
                                <a:cubicBezTo>
                                  <a:pt x="13449" y="752"/>
                                  <a:pt x="13379" y="707"/>
                                  <a:pt x="13379" y="611"/>
                                </a:cubicBezTo>
                                <a:cubicBezTo>
                                  <a:pt x="13379" y="504"/>
                                  <a:pt x="13468" y="450"/>
                                  <a:pt x="13574" y="450"/>
                                </a:cubicBezTo>
                                <a:cubicBezTo>
                                  <a:pt x="13604" y="450"/>
                                  <a:pt x="13637" y="456"/>
                                  <a:pt x="13661" y="467"/>
                                </a:cubicBezTo>
                                <a:cubicBezTo>
                                  <a:pt x="13661" y="421"/>
                                  <a:pt x="13661" y="421"/>
                                  <a:pt x="13661" y="421"/>
                                </a:cubicBezTo>
                                <a:cubicBezTo>
                                  <a:pt x="13661" y="357"/>
                                  <a:pt x="13630" y="327"/>
                                  <a:pt x="13570" y="327"/>
                                </a:cubicBezTo>
                                <a:cubicBezTo>
                                  <a:pt x="13525" y="327"/>
                                  <a:pt x="13452" y="350"/>
                                  <a:pt x="13416" y="372"/>
                                </a:cubicBezTo>
                                <a:cubicBezTo>
                                  <a:pt x="13413" y="364"/>
                                  <a:pt x="13412" y="349"/>
                                  <a:pt x="13412" y="338"/>
                                </a:cubicBezTo>
                                <a:cubicBezTo>
                                  <a:pt x="13412" y="312"/>
                                  <a:pt x="13418" y="283"/>
                                  <a:pt x="13427" y="268"/>
                                </a:cubicBezTo>
                                <a:cubicBezTo>
                                  <a:pt x="13462" y="251"/>
                                  <a:pt x="13541" y="237"/>
                                  <a:pt x="13598" y="237"/>
                                </a:cubicBezTo>
                                <a:cubicBezTo>
                                  <a:pt x="13715" y="237"/>
                                  <a:pt x="13773" y="287"/>
                                  <a:pt x="13773" y="420"/>
                                </a:cubicBezTo>
                                <a:cubicBezTo>
                                  <a:pt x="13773" y="601"/>
                                  <a:pt x="13773" y="601"/>
                                  <a:pt x="13773" y="601"/>
                                </a:cubicBezTo>
                                <a:cubicBezTo>
                                  <a:pt x="13773" y="627"/>
                                  <a:pt x="13778" y="652"/>
                                  <a:pt x="13786" y="664"/>
                                </a:cubicBezTo>
                                <a:cubicBezTo>
                                  <a:pt x="13803" y="664"/>
                                  <a:pt x="13835" y="659"/>
                                  <a:pt x="13854" y="654"/>
                                </a:cubicBezTo>
                                <a:close/>
                                <a:moveTo>
                                  <a:pt x="13663" y="523"/>
                                </a:moveTo>
                                <a:cubicBezTo>
                                  <a:pt x="13645" y="518"/>
                                  <a:pt x="13617" y="515"/>
                                  <a:pt x="13600" y="515"/>
                                </a:cubicBezTo>
                                <a:cubicBezTo>
                                  <a:pt x="13532" y="515"/>
                                  <a:pt x="13494" y="547"/>
                                  <a:pt x="13494" y="595"/>
                                </a:cubicBezTo>
                                <a:cubicBezTo>
                                  <a:pt x="13494" y="646"/>
                                  <a:pt x="13530" y="668"/>
                                  <a:pt x="13571" y="668"/>
                                </a:cubicBezTo>
                                <a:cubicBezTo>
                                  <a:pt x="13610" y="668"/>
                                  <a:pt x="13645" y="650"/>
                                  <a:pt x="13663" y="625"/>
                                </a:cubicBezTo>
                                <a:lnTo>
                                  <a:pt x="13663" y="523"/>
                                </a:lnTo>
                                <a:close/>
                                <a:moveTo>
                                  <a:pt x="1127" y="752"/>
                                </a:moveTo>
                                <a:cubicBezTo>
                                  <a:pt x="1054" y="752"/>
                                  <a:pt x="984" y="707"/>
                                  <a:pt x="984" y="611"/>
                                </a:cubicBezTo>
                                <a:cubicBezTo>
                                  <a:pt x="984" y="504"/>
                                  <a:pt x="1073" y="450"/>
                                  <a:pt x="1179" y="450"/>
                                </a:cubicBezTo>
                                <a:cubicBezTo>
                                  <a:pt x="1209" y="450"/>
                                  <a:pt x="1242" y="456"/>
                                  <a:pt x="1266" y="467"/>
                                </a:cubicBezTo>
                                <a:cubicBezTo>
                                  <a:pt x="1266" y="421"/>
                                  <a:pt x="1266" y="421"/>
                                  <a:pt x="1266" y="421"/>
                                </a:cubicBezTo>
                                <a:cubicBezTo>
                                  <a:pt x="1266" y="357"/>
                                  <a:pt x="1235" y="327"/>
                                  <a:pt x="1175" y="327"/>
                                </a:cubicBezTo>
                                <a:cubicBezTo>
                                  <a:pt x="1130" y="327"/>
                                  <a:pt x="1057" y="350"/>
                                  <a:pt x="1021" y="372"/>
                                </a:cubicBezTo>
                                <a:cubicBezTo>
                                  <a:pt x="1018" y="364"/>
                                  <a:pt x="1017" y="349"/>
                                  <a:pt x="1017" y="338"/>
                                </a:cubicBezTo>
                                <a:cubicBezTo>
                                  <a:pt x="1017" y="312"/>
                                  <a:pt x="1023" y="283"/>
                                  <a:pt x="1032" y="268"/>
                                </a:cubicBezTo>
                                <a:cubicBezTo>
                                  <a:pt x="1067" y="251"/>
                                  <a:pt x="1146" y="237"/>
                                  <a:pt x="1203" y="237"/>
                                </a:cubicBezTo>
                                <a:cubicBezTo>
                                  <a:pt x="1320" y="237"/>
                                  <a:pt x="1378" y="287"/>
                                  <a:pt x="1378" y="420"/>
                                </a:cubicBezTo>
                                <a:cubicBezTo>
                                  <a:pt x="1378" y="601"/>
                                  <a:pt x="1378" y="601"/>
                                  <a:pt x="1378" y="601"/>
                                </a:cubicBezTo>
                                <a:cubicBezTo>
                                  <a:pt x="1378" y="627"/>
                                  <a:pt x="1383" y="652"/>
                                  <a:pt x="1391" y="664"/>
                                </a:cubicBezTo>
                                <a:cubicBezTo>
                                  <a:pt x="1408" y="664"/>
                                  <a:pt x="1440" y="659"/>
                                  <a:pt x="1459" y="654"/>
                                </a:cubicBezTo>
                                <a:cubicBezTo>
                                  <a:pt x="1460" y="659"/>
                                  <a:pt x="1460" y="664"/>
                                  <a:pt x="1460" y="667"/>
                                </a:cubicBezTo>
                                <a:cubicBezTo>
                                  <a:pt x="1460" y="686"/>
                                  <a:pt x="1454" y="707"/>
                                  <a:pt x="1446" y="723"/>
                                </a:cubicBezTo>
                                <a:cubicBezTo>
                                  <a:pt x="1422" y="737"/>
                                  <a:pt x="1366" y="752"/>
                                  <a:pt x="1322" y="752"/>
                                </a:cubicBezTo>
                                <a:cubicBezTo>
                                  <a:pt x="1301" y="740"/>
                                  <a:pt x="1283" y="710"/>
                                  <a:pt x="1277" y="678"/>
                                </a:cubicBezTo>
                                <a:cubicBezTo>
                                  <a:pt x="1270" y="678"/>
                                  <a:pt x="1270" y="678"/>
                                  <a:pt x="1270" y="678"/>
                                </a:cubicBezTo>
                                <a:cubicBezTo>
                                  <a:pt x="1243" y="725"/>
                                  <a:pt x="1194" y="752"/>
                                  <a:pt x="1127" y="752"/>
                                </a:cubicBezTo>
                                <a:close/>
                                <a:moveTo>
                                  <a:pt x="1176" y="668"/>
                                </a:moveTo>
                                <a:cubicBezTo>
                                  <a:pt x="1215" y="668"/>
                                  <a:pt x="1250" y="650"/>
                                  <a:pt x="1268" y="625"/>
                                </a:cubicBezTo>
                                <a:cubicBezTo>
                                  <a:pt x="1268" y="523"/>
                                  <a:pt x="1268" y="523"/>
                                  <a:pt x="1268" y="523"/>
                                </a:cubicBezTo>
                                <a:cubicBezTo>
                                  <a:pt x="1250" y="518"/>
                                  <a:pt x="1222" y="515"/>
                                  <a:pt x="1205" y="515"/>
                                </a:cubicBezTo>
                                <a:cubicBezTo>
                                  <a:pt x="1137" y="515"/>
                                  <a:pt x="1099" y="547"/>
                                  <a:pt x="1099" y="595"/>
                                </a:cubicBezTo>
                                <a:cubicBezTo>
                                  <a:pt x="1099" y="646"/>
                                  <a:pt x="1135" y="668"/>
                                  <a:pt x="1176" y="668"/>
                                </a:cubicBezTo>
                                <a:close/>
                                <a:moveTo>
                                  <a:pt x="3066" y="677"/>
                                </a:moveTo>
                                <a:cubicBezTo>
                                  <a:pt x="3059" y="691"/>
                                  <a:pt x="3053" y="716"/>
                                  <a:pt x="3051" y="735"/>
                                </a:cubicBezTo>
                                <a:cubicBezTo>
                                  <a:pt x="3319" y="735"/>
                                  <a:pt x="3319" y="735"/>
                                  <a:pt x="3319" y="735"/>
                                </a:cubicBezTo>
                                <a:cubicBezTo>
                                  <a:pt x="3320" y="729"/>
                                  <a:pt x="3321" y="721"/>
                                  <a:pt x="3321" y="712"/>
                                </a:cubicBezTo>
                                <a:cubicBezTo>
                                  <a:pt x="3321" y="699"/>
                                  <a:pt x="3320" y="686"/>
                                  <a:pt x="3317" y="673"/>
                                </a:cubicBezTo>
                                <a:cubicBezTo>
                                  <a:pt x="3298" y="666"/>
                                  <a:pt x="3265" y="659"/>
                                  <a:pt x="3242" y="657"/>
                                </a:cubicBezTo>
                                <a:cubicBezTo>
                                  <a:pt x="3242" y="252"/>
                                  <a:pt x="3242" y="252"/>
                                  <a:pt x="3242" y="252"/>
                                </a:cubicBezTo>
                                <a:cubicBezTo>
                                  <a:pt x="3226" y="247"/>
                                  <a:pt x="3199" y="244"/>
                                  <a:pt x="3177" y="244"/>
                                </a:cubicBezTo>
                                <a:cubicBezTo>
                                  <a:pt x="3139" y="244"/>
                                  <a:pt x="3100" y="251"/>
                                  <a:pt x="3076" y="261"/>
                                </a:cubicBezTo>
                                <a:cubicBezTo>
                                  <a:pt x="3065" y="278"/>
                                  <a:pt x="3056" y="310"/>
                                  <a:pt x="3055" y="332"/>
                                </a:cubicBezTo>
                                <a:cubicBezTo>
                                  <a:pt x="3127" y="332"/>
                                  <a:pt x="3127" y="332"/>
                                  <a:pt x="3127" y="332"/>
                                </a:cubicBezTo>
                                <a:cubicBezTo>
                                  <a:pt x="3127" y="653"/>
                                  <a:pt x="3127" y="653"/>
                                  <a:pt x="3127" y="653"/>
                                </a:cubicBezTo>
                                <a:cubicBezTo>
                                  <a:pt x="3107" y="659"/>
                                  <a:pt x="3081" y="668"/>
                                  <a:pt x="3066" y="677"/>
                                </a:cubicBezTo>
                                <a:close/>
                                <a:moveTo>
                                  <a:pt x="2040" y="677"/>
                                </a:moveTo>
                                <a:cubicBezTo>
                                  <a:pt x="2033" y="691"/>
                                  <a:pt x="2027" y="716"/>
                                  <a:pt x="2025" y="735"/>
                                </a:cubicBezTo>
                                <a:cubicBezTo>
                                  <a:pt x="2318" y="735"/>
                                  <a:pt x="2318" y="735"/>
                                  <a:pt x="2318" y="735"/>
                                </a:cubicBezTo>
                                <a:cubicBezTo>
                                  <a:pt x="2321" y="718"/>
                                  <a:pt x="2319" y="688"/>
                                  <a:pt x="2314" y="674"/>
                                </a:cubicBezTo>
                                <a:cubicBezTo>
                                  <a:pt x="2292" y="665"/>
                                  <a:pt x="2245" y="657"/>
                                  <a:pt x="2216" y="654"/>
                                </a:cubicBezTo>
                                <a:cubicBezTo>
                                  <a:pt x="2216" y="413"/>
                                  <a:pt x="2216" y="413"/>
                                  <a:pt x="2216" y="413"/>
                                </a:cubicBezTo>
                                <a:cubicBezTo>
                                  <a:pt x="2241" y="363"/>
                                  <a:pt x="2284" y="338"/>
                                  <a:pt x="2329" y="338"/>
                                </a:cubicBezTo>
                                <a:cubicBezTo>
                                  <a:pt x="2351" y="338"/>
                                  <a:pt x="2381" y="344"/>
                                  <a:pt x="2401" y="355"/>
                                </a:cubicBezTo>
                                <a:cubicBezTo>
                                  <a:pt x="2404" y="345"/>
                                  <a:pt x="2405" y="332"/>
                                  <a:pt x="2405" y="319"/>
                                </a:cubicBezTo>
                                <a:cubicBezTo>
                                  <a:pt x="2405" y="289"/>
                                  <a:pt x="2399" y="260"/>
                                  <a:pt x="2389" y="245"/>
                                </a:cubicBezTo>
                                <a:cubicBezTo>
                                  <a:pt x="2377" y="239"/>
                                  <a:pt x="2356" y="237"/>
                                  <a:pt x="2341" y="237"/>
                                </a:cubicBezTo>
                                <a:cubicBezTo>
                                  <a:pt x="2274" y="237"/>
                                  <a:pt x="2224" y="289"/>
                                  <a:pt x="2212" y="347"/>
                                </a:cubicBezTo>
                                <a:cubicBezTo>
                                  <a:pt x="2199" y="347"/>
                                  <a:pt x="2199" y="347"/>
                                  <a:pt x="2199" y="347"/>
                                </a:cubicBezTo>
                                <a:cubicBezTo>
                                  <a:pt x="2199" y="252"/>
                                  <a:pt x="2199" y="252"/>
                                  <a:pt x="2199" y="252"/>
                                </a:cubicBezTo>
                                <a:cubicBezTo>
                                  <a:pt x="2185" y="247"/>
                                  <a:pt x="2162" y="244"/>
                                  <a:pt x="2142" y="244"/>
                                </a:cubicBezTo>
                                <a:cubicBezTo>
                                  <a:pt x="2108" y="244"/>
                                  <a:pt x="2073" y="251"/>
                                  <a:pt x="2050" y="261"/>
                                </a:cubicBezTo>
                                <a:cubicBezTo>
                                  <a:pt x="2038" y="279"/>
                                  <a:pt x="2030" y="310"/>
                                  <a:pt x="2030" y="332"/>
                                </a:cubicBezTo>
                                <a:cubicBezTo>
                                  <a:pt x="2101" y="332"/>
                                  <a:pt x="2101" y="332"/>
                                  <a:pt x="2101" y="332"/>
                                </a:cubicBezTo>
                                <a:cubicBezTo>
                                  <a:pt x="2101" y="653"/>
                                  <a:pt x="2101" y="653"/>
                                  <a:pt x="2101" y="653"/>
                                </a:cubicBezTo>
                                <a:cubicBezTo>
                                  <a:pt x="2082" y="659"/>
                                  <a:pt x="2055" y="668"/>
                                  <a:pt x="2040" y="677"/>
                                </a:cubicBezTo>
                                <a:close/>
                                <a:moveTo>
                                  <a:pt x="13331" y="654"/>
                                </a:moveTo>
                                <a:cubicBezTo>
                                  <a:pt x="13332" y="659"/>
                                  <a:pt x="13332" y="664"/>
                                  <a:pt x="13332" y="667"/>
                                </a:cubicBezTo>
                                <a:cubicBezTo>
                                  <a:pt x="13332" y="686"/>
                                  <a:pt x="13326" y="707"/>
                                  <a:pt x="13318" y="723"/>
                                </a:cubicBezTo>
                                <a:cubicBezTo>
                                  <a:pt x="13294" y="737"/>
                                  <a:pt x="13238" y="752"/>
                                  <a:pt x="13194" y="752"/>
                                </a:cubicBezTo>
                                <a:cubicBezTo>
                                  <a:pt x="13173" y="740"/>
                                  <a:pt x="13155" y="710"/>
                                  <a:pt x="13149" y="678"/>
                                </a:cubicBezTo>
                                <a:cubicBezTo>
                                  <a:pt x="13142" y="678"/>
                                  <a:pt x="13142" y="678"/>
                                  <a:pt x="13142" y="678"/>
                                </a:cubicBezTo>
                                <a:cubicBezTo>
                                  <a:pt x="13115" y="725"/>
                                  <a:pt x="13066" y="752"/>
                                  <a:pt x="12999" y="752"/>
                                </a:cubicBezTo>
                                <a:cubicBezTo>
                                  <a:pt x="12926" y="752"/>
                                  <a:pt x="12856" y="707"/>
                                  <a:pt x="12856" y="611"/>
                                </a:cubicBezTo>
                                <a:cubicBezTo>
                                  <a:pt x="12856" y="504"/>
                                  <a:pt x="12945" y="450"/>
                                  <a:pt x="13051" y="450"/>
                                </a:cubicBezTo>
                                <a:cubicBezTo>
                                  <a:pt x="13081" y="450"/>
                                  <a:pt x="13114" y="456"/>
                                  <a:pt x="13138" y="467"/>
                                </a:cubicBezTo>
                                <a:cubicBezTo>
                                  <a:pt x="13138" y="421"/>
                                  <a:pt x="13138" y="421"/>
                                  <a:pt x="13138" y="421"/>
                                </a:cubicBezTo>
                                <a:cubicBezTo>
                                  <a:pt x="13138" y="357"/>
                                  <a:pt x="13107" y="327"/>
                                  <a:pt x="13047" y="327"/>
                                </a:cubicBezTo>
                                <a:cubicBezTo>
                                  <a:pt x="13002" y="327"/>
                                  <a:pt x="12929" y="350"/>
                                  <a:pt x="12893" y="372"/>
                                </a:cubicBezTo>
                                <a:cubicBezTo>
                                  <a:pt x="12890" y="364"/>
                                  <a:pt x="12889" y="349"/>
                                  <a:pt x="12889" y="338"/>
                                </a:cubicBezTo>
                                <a:cubicBezTo>
                                  <a:pt x="12889" y="312"/>
                                  <a:pt x="12895" y="283"/>
                                  <a:pt x="12904" y="268"/>
                                </a:cubicBezTo>
                                <a:cubicBezTo>
                                  <a:pt x="12939" y="251"/>
                                  <a:pt x="13018" y="237"/>
                                  <a:pt x="13075" y="237"/>
                                </a:cubicBezTo>
                                <a:cubicBezTo>
                                  <a:pt x="13192" y="237"/>
                                  <a:pt x="13250" y="287"/>
                                  <a:pt x="13250" y="420"/>
                                </a:cubicBezTo>
                                <a:cubicBezTo>
                                  <a:pt x="13250" y="601"/>
                                  <a:pt x="13250" y="601"/>
                                  <a:pt x="13250" y="601"/>
                                </a:cubicBezTo>
                                <a:cubicBezTo>
                                  <a:pt x="13250" y="627"/>
                                  <a:pt x="13255" y="652"/>
                                  <a:pt x="13263" y="664"/>
                                </a:cubicBezTo>
                                <a:cubicBezTo>
                                  <a:pt x="13280" y="664"/>
                                  <a:pt x="13312" y="659"/>
                                  <a:pt x="13331" y="654"/>
                                </a:cubicBezTo>
                                <a:close/>
                                <a:moveTo>
                                  <a:pt x="13140" y="523"/>
                                </a:moveTo>
                                <a:cubicBezTo>
                                  <a:pt x="13122" y="518"/>
                                  <a:pt x="13094" y="515"/>
                                  <a:pt x="13077" y="515"/>
                                </a:cubicBezTo>
                                <a:cubicBezTo>
                                  <a:pt x="13009" y="515"/>
                                  <a:pt x="12971" y="547"/>
                                  <a:pt x="12971" y="595"/>
                                </a:cubicBezTo>
                                <a:cubicBezTo>
                                  <a:pt x="12971" y="646"/>
                                  <a:pt x="13007" y="668"/>
                                  <a:pt x="13048" y="668"/>
                                </a:cubicBezTo>
                                <a:cubicBezTo>
                                  <a:pt x="13087" y="668"/>
                                  <a:pt x="13122" y="650"/>
                                  <a:pt x="13140" y="625"/>
                                </a:cubicBezTo>
                                <a:lnTo>
                                  <a:pt x="13140" y="523"/>
                                </a:lnTo>
                                <a:close/>
                                <a:moveTo>
                                  <a:pt x="4857" y="677"/>
                                </a:moveTo>
                                <a:cubicBezTo>
                                  <a:pt x="4850" y="691"/>
                                  <a:pt x="4844" y="716"/>
                                  <a:pt x="4842" y="735"/>
                                </a:cubicBezTo>
                                <a:cubicBezTo>
                                  <a:pt x="5110" y="735"/>
                                  <a:pt x="5110" y="735"/>
                                  <a:pt x="5110" y="735"/>
                                </a:cubicBezTo>
                                <a:cubicBezTo>
                                  <a:pt x="5111" y="729"/>
                                  <a:pt x="5112" y="721"/>
                                  <a:pt x="5112" y="712"/>
                                </a:cubicBezTo>
                                <a:cubicBezTo>
                                  <a:pt x="5112" y="699"/>
                                  <a:pt x="5111" y="686"/>
                                  <a:pt x="5108" y="673"/>
                                </a:cubicBezTo>
                                <a:cubicBezTo>
                                  <a:pt x="5089" y="666"/>
                                  <a:pt x="5056" y="659"/>
                                  <a:pt x="5033" y="657"/>
                                </a:cubicBezTo>
                                <a:cubicBezTo>
                                  <a:pt x="5033" y="252"/>
                                  <a:pt x="5033" y="252"/>
                                  <a:pt x="5033" y="252"/>
                                </a:cubicBezTo>
                                <a:cubicBezTo>
                                  <a:pt x="5017" y="247"/>
                                  <a:pt x="4990" y="244"/>
                                  <a:pt x="4968" y="244"/>
                                </a:cubicBezTo>
                                <a:cubicBezTo>
                                  <a:pt x="4930" y="244"/>
                                  <a:pt x="4891" y="251"/>
                                  <a:pt x="4867" y="261"/>
                                </a:cubicBezTo>
                                <a:cubicBezTo>
                                  <a:pt x="4856" y="278"/>
                                  <a:pt x="4847" y="310"/>
                                  <a:pt x="4846" y="332"/>
                                </a:cubicBezTo>
                                <a:cubicBezTo>
                                  <a:pt x="4918" y="332"/>
                                  <a:pt x="4918" y="332"/>
                                  <a:pt x="4918" y="332"/>
                                </a:cubicBezTo>
                                <a:cubicBezTo>
                                  <a:pt x="4918" y="653"/>
                                  <a:pt x="4918" y="653"/>
                                  <a:pt x="4918" y="653"/>
                                </a:cubicBezTo>
                                <a:cubicBezTo>
                                  <a:pt x="4898" y="659"/>
                                  <a:pt x="4872" y="668"/>
                                  <a:pt x="4857" y="677"/>
                                </a:cubicBezTo>
                                <a:close/>
                                <a:moveTo>
                                  <a:pt x="6080" y="598"/>
                                </a:moveTo>
                                <a:cubicBezTo>
                                  <a:pt x="6080" y="708"/>
                                  <a:pt x="6123" y="752"/>
                                  <a:pt x="6209" y="752"/>
                                </a:cubicBezTo>
                                <a:cubicBezTo>
                                  <a:pt x="6248" y="752"/>
                                  <a:pt x="6300" y="742"/>
                                  <a:pt x="6339" y="723"/>
                                </a:cubicBezTo>
                                <a:cubicBezTo>
                                  <a:pt x="6349" y="706"/>
                                  <a:pt x="6355" y="684"/>
                                  <a:pt x="6355" y="666"/>
                                </a:cubicBezTo>
                                <a:cubicBezTo>
                                  <a:pt x="6355" y="664"/>
                                  <a:pt x="6355" y="656"/>
                                  <a:pt x="6354" y="651"/>
                                </a:cubicBezTo>
                                <a:cubicBezTo>
                                  <a:pt x="6325" y="658"/>
                                  <a:pt x="6288" y="664"/>
                                  <a:pt x="6261" y="664"/>
                                </a:cubicBezTo>
                                <a:cubicBezTo>
                                  <a:pt x="6213" y="664"/>
                                  <a:pt x="6197" y="641"/>
                                  <a:pt x="6197" y="581"/>
                                </a:cubicBezTo>
                                <a:cubicBezTo>
                                  <a:pt x="6197" y="331"/>
                                  <a:pt x="6197" y="331"/>
                                  <a:pt x="6197" y="331"/>
                                </a:cubicBezTo>
                                <a:cubicBezTo>
                                  <a:pt x="6343" y="331"/>
                                  <a:pt x="6343" y="331"/>
                                  <a:pt x="6343" y="331"/>
                                </a:cubicBezTo>
                                <a:cubicBezTo>
                                  <a:pt x="6346" y="309"/>
                                  <a:pt x="6342" y="269"/>
                                  <a:pt x="6339" y="254"/>
                                </a:cubicBezTo>
                                <a:cubicBezTo>
                                  <a:pt x="6197" y="254"/>
                                  <a:pt x="6197" y="254"/>
                                  <a:pt x="6197" y="254"/>
                                </a:cubicBezTo>
                                <a:cubicBezTo>
                                  <a:pt x="6197" y="109"/>
                                  <a:pt x="6197" y="109"/>
                                  <a:pt x="6197" y="109"/>
                                </a:cubicBezTo>
                                <a:cubicBezTo>
                                  <a:pt x="6168" y="109"/>
                                  <a:pt x="6124" y="118"/>
                                  <a:pt x="6104" y="129"/>
                                </a:cubicBezTo>
                                <a:cubicBezTo>
                                  <a:pt x="6087" y="240"/>
                                  <a:pt x="6087" y="240"/>
                                  <a:pt x="6087" y="240"/>
                                </a:cubicBezTo>
                                <a:cubicBezTo>
                                  <a:pt x="6069" y="244"/>
                                  <a:pt x="6046" y="252"/>
                                  <a:pt x="6030" y="260"/>
                                </a:cubicBezTo>
                                <a:cubicBezTo>
                                  <a:pt x="6022" y="277"/>
                                  <a:pt x="6015" y="313"/>
                                  <a:pt x="6015" y="331"/>
                                </a:cubicBezTo>
                                <a:cubicBezTo>
                                  <a:pt x="6087" y="331"/>
                                  <a:pt x="6087" y="331"/>
                                  <a:pt x="6087" y="331"/>
                                </a:cubicBezTo>
                                <a:cubicBezTo>
                                  <a:pt x="6082" y="422"/>
                                  <a:pt x="6080" y="536"/>
                                  <a:pt x="6080" y="598"/>
                                </a:cubicBezTo>
                                <a:close/>
                                <a:moveTo>
                                  <a:pt x="11221" y="657"/>
                                </a:moveTo>
                                <a:cubicBezTo>
                                  <a:pt x="11225" y="580"/>
                                  <a:pt x="11228" y="497"/>
                                  <a:pt x="11228" y="418"/>
                                </a:cubicBezTo>
                                <a:cubicBezTo>
                                  <a:pt x="11228" y="262"/>
                                  <a:pt x="11153" y="237"/>
                                  <a:pt x="11072" y="237"/>
                                </a:cubicBezTo>
                                <a:cubicBezTo>
                                  <a:pt x="10983" y="237"/>
                                  <a:pt x="10932" y="285"/>
                                  <a:pt x="10910" y="328"/>
                                </a:cubicBezTo>
                                <a:cubicBezTo>
                                  <a:pt x="10897" y="328"/>
                                  <a:pt x="10897" y="328"/>
                                  <a:pt x="10897" y="328"/>
                                </a:cubicBezTo>
                                <a:cubicBezTo>
                                  <a:pt x="10897" y="252"/>
                                  <a:pt x="10897" y="252"/>
                                  <a:pt x="10897" y="252"/>
                                </a:cubicBezTo>
                                <a:cubicBezTo>
                                  <a:pt x="10883" y="247"/>
                                  <a:pt x="10860" y="244"/>
                                  <a:pt x="10840" y="244"/>
                                </a:cubicBezTo>
                                <a:cubicBezTo>
                                  <a:pt x="10805" y="244"/>
                                  <a:pt x="10770" y="251"/>
                                  <a:pt x="10748" y="261"/>
                                </a:cubicBezTo>
                                <a:cubicBezTo>
                                  <a:pt x="10737" y="278"/>
                                  <a:pt x="10728" y="310"/>
                                  <a:pt x="10727" y="332"/>
                                </a:cubicBezTo>
                                <a:cubicBezTo>
                                  <a:pt x="10799" y="332"/>
                                  <a:pt x="10799" y="332"/>
                                  <a:pt x="10799" y="332"/>
                                </a:cubicBezTo>
                                <a:cubicBezTo>
                                  <a:pt x="10799" y="653"/>
                                  <a:pt x="10799" y="653"/>
                                  <a:pt x="10799" y="653"/>
                                </a:cubicBezTo>
                                <a:cubicBezTo>
                                  <a:pt x="10780" y="659"/>
                                  <a:pt x="10753" y="668"/>
                                  <a:pt x="10738" y="677"/>
                                </a:cubicBezTo>
                                <a:cubicBezTo>
                                  <a:pt x="10731" y="691"/>
                                  <a:pt x="10725" y="716"/>
                                  <a:pt x="10723" y="735"/>
                                </a:cubicBezTo>
                                <a:cubicBezTo>
                                  <a:pt x="10986" y="735"/>
                                  <a:pt x="10986" y="735"/>
                                  <a:pt x="10986" y="735"/>
                                </a:cubicBezTo>
                                <a:cubicBezTo>
                                  <a:pt x="10989" y="718"/>
                                  <a:pt x="10987" y="687"/>
                                  <a:pt x="10983" y="673"/>
                                </a:cubicBezTo>
                                <a:cubicBezTo>
                                  <a:pt x="10967" y="666"/>
                                  <a:pt x="10936" y="660"/>
                                  <a:pt x="10914" y="657"/>
                                </a:cubicBezTo>
                                <a:cubicBezTo>
                                  <a:pt x="10914" y="385"/>
                                  <a:pt x="10914" y="385"/>
                                  <a:pt x="10914" y="385"/>
                                </a:cubicBezTo>
                                <a:cubicBezTo>
                                  <a:pt x="10935" y="356"/>
                                  <a:pt x="10979" y="325"/>
                                  <a:pt x="11025" y="325"/>
                                </a:cubicBezTo>
                                <a:cubicBezTo>
                                  <a:pt x="11089" y="325"/>
                                  <a:pt x="11111" y="370"/>
                                  <a:pt x="11111" y="438"/>
                                </a:cubicBezTo>
                                <a:cubicBezTo>
                                  <a:pt x="11111" y="653"/>
                                  <a:pt x="11111" y="653"/>
                                  <a:pt x="11111" y="653"/>
                                </a:cubicBezTo>
                                <a:cubicBezTo>
                                  <a:pt x="11095" y="659"/>
                                  <a:pt x="11072" y="668"/>
                                  <a:pt x="11059" y="677"/>
                                </a:cubicBezTo>
                                <a:cubicBezTo>
                                  <a:pt x="11052" y="691"/>
                                  <a:pt x="11047" y="716"/>
                                  <a:pt x="11045" y="735"/>
                                </a:cubicBezTo>
                                <a:cubicBezTo>
                                  <a:pt x="11299" y="735"/>
                                  <a:pt x="11299" y="735"/>
                                  <a:pt x="11299" y="735"/>
                                </a:cubicBezTo>
                                <a:cubicBezTo>
                                  <a:pt x="11300" y="729"/>
                                  <a:pt x="11301" y="721"/>
                                  <a:pt x="11301" y="712"/>
                                </a:cubicBezTo>
                                <a:cubicBezTo>
                                  <a:pt x="11301" y="699"/>
                                  <a:pt x="11300" y="686"/>
                                  <a:pt x="11297" y="673"/>
                                </a:cubicBezTo>
                                <a:cubicBezTo>
                                  <a:pt x="11277" y="666"/>
                                  <a:pt x="11245" y="659"/>
                                  <a:pt x="11221" y="657"/>
                                </a:cubicBezTo>
                                <a:close/>
                                <a:moveTo>
                                  <a:pt x="8853" y="659"/>
                                </a:moveTo>
                                <a:cubicBezTo>
                                  <a:pt x="8854" y="664"/>
                                  <a:pt x="8854" y="670"/>
                                  <a:pt x="8854" y="674"/>
                                </a:cubicBezTo>
                                <a:cubicBezTo>
                                  <a:pt x="8854" y="690"/>
                                  <a:pt x="8849" y="714"/>
                                  <a:pt x="8842" y="727"/>
                                </a:cubicBezTo>
                                <a:cubicBezTo>
                                  <a:pt x="8804" y="739"/>
                                  <a:pt x="8731" y="747"/>
                                  <a:pt x="8691" y="747"/>
                                </a:cubicBezTo>
                                <a:cubicBezTo>
                                  <a:pt x="8679" y="726"/>
                                  <a:pt x="8671" y="700"/>
                                  <a:pt x="8668" y="672"/>
                                </a:cubicBezTo>
                                <a:cubicBezTo>
                                  <a:pt x="8661" y="672"/>
                                  <a:pt x="8661" y="672"/>
                                  <a:pt x="8661" y="672"/>
                                </a:cubicBezTo>
                                <a:cubicBezTo>
                                  <a:pt x="8637" y="712"/>
                                  <a:pt x="8595" y="752"/>
                                  <a:pt x="8510" y="752"/>
                                </a:cubicBezTo>
                                <a:cubicBezTo>
                                  <a:pt x="8423" y="752"/>
                                  <a:pt x="8323" y="692"/>
                                  <a:pt x="8323" y="512"/>
                                </a:cubicBezTo>
                                <a:cubicBezTo>
                                  <a:pt x="8323" y="346"/>
                                  <a:pt x="8422" y="237"/>
                                  <a:pt x="8565" y="237"/>
                                </a:cubicBezTo>
                                <a:cubicBezTo>
                                  <a:pt x="8601" y="237"/>
                                  <a:pt x="8635" y="246"/>
                                  <a:pt x="8657" y="262"/>
                                </a:cubicBezTo>
                                <a:cubicBezTo>
                                  <a:pt x="8657" y="90"/>
                                  <a:pt x="8657" y="90"/>
                                  <a:pt x="8657" y="90"/>
                                </a:cubicBezTo>
                                <a:cubicBezTo>
                                  <a:pt x="8586" y="90"/>
                                  <a:pt x="8586" y="90"/>
                                  <a:pt x="8586" y="90"/>
                                </a:cubicBezTo>
                                <a:cubicBezTo>
                                  <a:pt x="8587" y="67"/>
                                  <a:pt x="8596" y="36"/>
                                  <a:pt x="8607" y="18"/>
                                </a:cubicBezTo>
                                <a:cubicBezTo>
                                  <a:pt x="8632" y="8"/>
                                  <a:pt x="8670" y="1"/>
                                  <a:pt x="8708" y="1"/>
                                </a:cubicBezTo>
                                <a:cubicBezTo>
                                  <a:pt x="8729" y="1"/>
                                  <a:pt x="8756" y="4"/>
                                  <a:pt x="8772" y="10"/>
                                </a:cubicBezTo>
                                <a:cubicBezTo>
                                  <a:pt x="8772" y="584"/>
                                  <a:pt x="8772" y="584"/>
                                  <a:pt x="8772" y="584"/>
                                </a:cubicBezTo>
                                <a:cubicBezTo>
                                  <a:pt x="8772" y="609"/>
                                  <a:pt x="8775" y="639"/>
                                  <a:pt x="8781" y="659"/>
                                </a:cubicBezTo>
                                <a:lnTo>
                                  <a:pt x="8853" y="659"/>
                                </a:lnTo>
                                <a:close/>
                                <a:moveTo>
                                  <a:pt x="8659" y="329"/>
                                </a:moveTo>
                                <a:cubicBezTo>
                                  <a:pt x="8639" y="320"/>
                                  <a:pt x="8613" y="315"/>
                                  <a:pt x="8587" y="315"/>
                                </a:cubicBezTo>
                                <a:cubicBezTo>
                                  <a:pt x="8488" y="315"/>
                                  <a:pt x="8443" y="387"/>
                                  <a:pt x="8443" y="495"/>
                                </a:cubicBezTo>
                                <a:cubicBezTo>
                                  <a:pt x="8443" y="606"/>
                                  <a:pt x="8491" y="666"/>
                                  <a:pt x="8558" y="666"/>
                                </a:cubicBezTo>
                                <a:cubicBezTo>
                                  <a:pt x="8607" y="666"/>
                                  <a:pt x="8640" y="639"/>
                                  <a:pt x="8659" y="613"/>
                                </a:cubicBezTo>
                                <a:lnTo>
                                  <a:pt x="8659" y="329"/>
                                </a:lnTo>
                                <a:close/>
                                <a:moveTo>
                                  <a:pt x="4978" y="145"/>
                                </a:moveTo>
                                <a:cubicBezTo>
                                  <a:pt x="5020" y="145"/>
                                  <a:pt x="5049" y="118"/>
                                  <a:pt x="5049" y="70"/>
                                </a:cubicBezTo>
                                <a:cubicBezTo>
                                  <a:pt x="5049" y="26"/>
                                  <a:pt x="5020" y="0"/>
                                  <a:pt x="4978" y="0"/>
                                </a:cubicBezTo>
                                <a:cubicBezTo>
                                  <a:pt x="4936" y="0"/>
                                  <a:pt x="4906" y="28"/>
                                  <a:pt x="4906" y="70"/>
                                </a:cubicBezTo>
                                <a:cubicBezTo>
                                  <a:pt x="4906" y="119"/>
                                  <a:pt x="4931" y="145"/>
                                  <a:pt x="4978" y="145"/>
                                </a:cubicBezTo>
                                <a:close/>
                                <a:moveTo>
                                  <a:pt x="645" y="748"/>
                                </a:moveTo>
                                <a:cubicBezTo>
                                  <a:pt x="756" y="748"/>
                                  <a:pt x="756" y="748"/>
                                  <a:pt x="756" y="748"/>
                                </a:cubicBezTo>
                                <a:cubicBezTo>
                                  <a:pt x="947" y="117"/>
                                  <a:pt x="947" y="117"/>
                                  <a:pt x="947" y="117"/>
                                </a:cubicBezTo>
                                <a:cubicBezTo>
                                  <a:pt x="964" y="116"/>
                                  <a:pt x="985" y="113"/>
                                  <a:pt x="999" y="110"/>
                                </a:cubicBezTo>
                                <a:cubicBezTo>
                                  <a:pt x="1005" y="92"/>
                                  <a:pt x="1011" y="54"/>
                                  <a:pt x="1011" y="34"/>
                                </a:cubicBezTo>
                                <a:cubicBezTo>
                                  <a:pt x="781" y="34"/>
                                  <a:pt x="781" y="34"/>
                                  <a:pt x="781" y="34"/>
                                </a:cubicBezTo>
                                <a:cubicBezTo>
                                  <a:pt x="781" y="53"/>
                                  <a:pt x="786" y="90"/>
                                  <a:pt x="791" y="107"/>
                                </a:cubicBezTo>
                                <a:cubicBezTo>
                                  <a:pt x="810" y="112"/>
                                  <a:pt x="838" y="115"/>
                                  <a:pt x="859" y="116"/>
                                </a:cubicBezTo>
                                <a:cubicBezTo>
                                  <a:pt x="843" y="148"/>
                                  <a:pt x="826" y="197"/>
                                  <a:pt x="815" y="237"/>
                                </a:cubicBezTo>
                                <a:cubicBezTo>
                                  <a:pt x="750" y="482"/>
                                  <a:pt x="750" y="482"/>
                                  <a:pt x="750" y="482"/>
                                </a:cubicBezTo>
                                <a:cubicBezTo>
                                  <a:pt x="738" y="526"/>
                                  <a:pt x="726" y="589"/>
                                  <a:pt x="723" y="634"/>
                                </a:cubicBezTo>
                                <a:cubicBezTo>
                                  <a:pt x="714" y="634"/>
                                  <a:pt x="714" y="634"/>
                                  <a:pt x="714" y="634"/>
                                </a:cubicBezTo>
                                <a:cubicBezTo>
                                  <a:pt x="710" y="586"/>
                                  <a:pt x="702" y="528"/>
                                  <a:pt x="692" y="484"/>
                                </a:cubicBezTo>
                                <a:cubicBezTo>
                                  <a:pt x="583" y="25"/>
                                  <a:pt x="583" y="25"/>
                                  <a:pt x="583" y="25"/>
                                </a:cubicBezTo>
                                <a:cubicBezTo>
                                  <a:pt x="461" y="25"/>
                                  <a:pt x="461" y="25"/>
                                  <a:pt x="461" y="25"/>
                                </a:cubicBezTo>
                                <a:cubicBezTo>
                                  <a:pt x="347" y="482"/>
                                  <a:pt x="347" y="482"/>
                                  <a:pt x="347" y="482"/>
                                </a:cubicBezTo>
                                <a:cubicBezTo>
                                  <a:pt x="336" y="525"/>
                                  <a:pt x="325" y="593"/>
                                  <a:pt x="321" y="638"/>
                                </a:cubicBezTo>
                                <a:cubicBezTo>
                                  <a:pt x="312" y="638"/>
                                  <a:pt x="312" y="638"/>
                                  <a:pt x="312" y="638"/>
                                </a:cubicBezTo>
                                <a:cubicBezTo>
                                  <a:pt x="309" y="592"/>
                                  <a:pt x="296" y="523"/>
                                  <a:pt x="286" y="483"/>
                                </a:cubicBezTo>
                                <a:cubicBezTo>
                                  <a:pt x="225" y="237"/>
                                  <a:pt x="225" y="237"/>
                                  <a:pt x="225" y="237"/>
                                </a:cubicBezTo>
                                <a:cubicBezTo>
                                  <a:pt x="215" y="196"/>
                                  <a:pt x="197" y="147"/>
                                  <a:pt x="182" y="117"/>
                                </a:cubicBezTo>
                                <a:cubicBezTo>
                                  <a:pt x="204" y="116"/>
                                  <a:pt x="241" y="113"/>
                                  <a:pt x="259" y="110"/>
                                </a:cubicBezTo>
                                <a:cubicBezTo>
                                  <a:pt x="267" y="90"/>
                                  <a:pt x="274" y="54"/>
                                  <a:pt x="274" y="34"/>
                                </a:cubicBezTo>
                                <a:cubicBezTo>
                                  <a:pt x="0" y="34"/>
                                  <a:pt x="0" y="34"/>
                                  <a:pt x="0" y="34"/>
                                </a:cubicBezTo>
                                <a:cubicBezTo>
                                  <a:pt x="2" y="56"/>
                                  <a:pt x="7" y="87"/>
                                  <a:pt x="14" y="107"/>
                                </a:cubicBezTo>
                                <a:cubicBezTo>
                                  <a:pt x="27" y="111"/>
                                  <a:pt x="50" y="115"/>
                                  <a:pt x="66" y="117"/>
                                </a:cubicBezTo>
                                <a:cubicBezTo>
                                  <a:pt x="242" y="748"/>
                                  <a:pt x="242" y="748"/>
                                  <a:pt x="242" y="748"/>
                                </a:cubicBezTo>
                                <a:cubicBezTo>
                                  <a:pt x="365" y="748"/>
                                  <a:pt x="365" y="748"/>
                                  <a:pt x="365" y="748"/>
                                </a:cubicBezTo>
                                <a:cubicBezTo>
                                  <a:pt x="479" y="298"/>
                                  <a:pt x="479" y="298"/>
                                  <a:pt x="479" y="298"/>
                                </a:cubicBezTo>
                                <a:cubicBezTo>
                                  <a:pt x="490" y="254"/>
                                  <a:pt x="501" y="180"/>
                                  <a:pt x="505" y="132"/>
                                </a:cubicBezTo>
                                <a:cubicBezTo>
                                  <a:pt x="514" y="132"/>
                                  <a:pt x="514" y="132"/>
                                  <a:pt x="514" y="132"/>
                                </a:cubicBezTo>
                                <a:cubicBezTo>
                                  <a:pt x="517" y="181"/>
                                  <a:pt x="528" y="252"/>
                                  <a:pt x="538" y="295"/>
                                </a:cubicBezTo>
                                <a:lnTo>
                                  <a:pt x="645" y="748"/>
                                </a:lnTo>
                                <a:close/>
                                <a:moveTo>
                                  <a:pt x="6627" y="512"/>
                                </a:moveTo>
                                <a:cubicBezTo>
                                  <a:pt x="6627" y="346"/>
                                  <a:pt x="6726" y="237"/>
                                  <a:pt x="6869" y="237"/>
                                </a:cubicBezTo>
                                <a:cubicBezTo>
                                  <a:pt x="6905" y="237"/>
                                  <a:pt x="6939" y="246"/>
                                  <a:pt x="6961" y="262"/>
                                </a:cubicBezTo>
                                <a:cubicBezTo>
                                  <a:pt x="6961" y="90"/>
                                  <a:pt x="6961" y="90"/>
                                  <a:pt x="6961" y="90"/>
                                </a:cubicBezTo>
                                <a:cubicBezTo>
                                  <a:pt x="6890" y="90"/>
                                  <a:pt x="6890" y="90"/>
                                  <a:pt x="6890" y="90"/>
                                </a:cubicBezTo>
                                <a:cubicBezTo>
                                  <a:pt x="6891" y="67"/>
                                  <a:pt x="6900" y="36"/>
                                  <a:pt x="6911" y="18"/>
                                </a:cubicBezTo>
                                <a:cubicBezTo>
                                  <a:pt x="6936" y="8"/>
                                  <a:pt x="6974" y="1"/>
                                  <a:pt x="7012" y="1"/>
                                </a:cubicBezTo>
                                <a:cubicBezTo>
                                  <a:pt x="7033" y="1"/>
                                  <a:pt x="7060" y="4"/>
                                  <a:pt x="7076" y="10"/>
                                </a:cubicBezTo>
                                <a:cubicBezTo>
                                  <a:pt x="7076" y="584"/>
                                  <a:pt x="7076" y="584"/>
                                  <a:pt x="7076" y="584"/>
                                </a:cubicBezTo>
                                <a:cubicBezTo>
                                  <a:pt x="7076" y="609"/>
                                  <a:pt x="7079" y="639"/>
                                  <a:pt x="7085" y="659"/>
                                </a:cubicBezTo>
                                <a:cubicBezTo>
                                  <a:pt x="7157" y="659"/>
                                  <a:pt x="7157" y="659"/>
                                  <a:pt x="7157" y="659"/>
                                </a:cubicBezTo>
                                <a:cubicBezTo>
                                  <a:pt x="7158" y="664"/>
                                  <a:pt x="7158" y="670"/>
                                  <a:pt x="7158" y="674"/>
                                </a:cubicBezTo>
                                <a:cubicBezTo>
                                  <a:pt x="7158" y="690"/>
                                  <a:pt x="7153" y="714"/>
                                  <a:pt x="7146" y="727"/>
                                </a:cubicBezTo>
                                <a:cubicBezTo>
                                  <a:pt x="7108" y="739"/>
                                  <a:pt x="7035" y="747"/>
                                  <a:pt x="6995" y="747"/>
                                </a:cubicBezTo>
                                <a:cubicBezTo>
                                  <a:pt x="6983" y="726"/>
                                  <a:pt x="6975" y="700"/>
                                  <a:pt x="6972" y="672"/>
                                </a:cubicBezTo>
                                <a:cubicBezTo>
                                  <a:pt x="6965" y="672"/>
                                  <a:pt x="6965" y="672"/>
                                  <a:pt x="6965" y="672"/>
                                </a:cubicBezTo>
                                <a:cubicBezTo>
                                  <a:pt x="6941" y="712"/>
                                  <a:pt x="6899" y="752"/>
                                  <a:pt x="6814" y="752"/>
                                </a:cubicBezTo>
                                <a:cubicBezTo>
                                  <a:pt x="6727" y="752"/>
                                  <a:pt x="6627" y="692"/>
                                  <a:pt x="6627" y="512"/>
                                </a:cubicBezTo>
                                <a:close/>
                                <a:moveTo>
                                  <a:pt x="6747" y="495"/>
                                </a:moveTo>
                                <a:cubicBezTo>
                                  <a:pt x="6747" y="606"/>
                                  <a:pt x="6795" y="666"/>
                                  <a:pt x="6862" y="666"/>
                                </a:cubicBezTo>
                                <a:cubicBezTo>
                                  <a:pt x="6911" y="666"/>
                                  <a:pt x="6944" y="639"/>
                                  <a:pt x="6963" y="613"/>
                                </a:cubicBezTo>
                                <a:cubicBezTo>
                                  <a:pt x="6963" y="329"/>
                                  <a:pt x="6963" y="329"/>
                                  <a:pt x="6963" y="329"/>
                                </a:cubicBezTo>
                                <a:cubicBezTo>
                                  <a:pt x="6943" y="320"/>
                                  <a:pt x="6917" y="315"/>
                                  <a:pt x="6891" y="315"/>
                                </a:cubicBezTo>
                                <a:cubicBezTo>
                                  <a:pt x="6792" y="315"/>
                                  <a:pt x="6747" y="387"/>
                                  <a:pt x="6747" y="495"/>
                                </a:cubicBezTo>
                                <a:close/>
                                <a:moveTo>
                                  <a:pt x="9631" y="677"/>
                                </a:moveTo>
                                <a:cubicBezTo>
                                  <a:pt x="9624" y="691"/>
                                  <a:pt x="9618" y="716"/>
                                  <a:pt x="9616" y="735"/>
                                </a:cubicBezTo>
                                <a:cubicBezTo>
                                  <a:pt x="9878" y="735"/>
                                  <a:pt x="9878" y="735"/>
                                  <a:pt x="9878" y="735"/>
                                </a:cubicBezTo>
                                <a:cubicBezTo>
                                  <a:pt x="9880" y="718"/>
                                  <a:pt x="9878" y="687"/>
                                  <a:pt x="9875" y="673"/>
                                </a:cubicBezTo>
                                <a:cubicBezTo>
                                  <a:pt x="9858" y="666"/>
                                  <a:pt x="9829" y="660"/>
                                  <a:pt x="9807" y="657"/>
                                </a:cubicBezTo>
                                <a:cubicBezTo>
                                  <a:pt x="9807" y="505"/>
                                  <a:pt x="9807" y="505"/>
                                  <a:pt x="9807" y="505"/>
                                </a:cubicBezTo>
                                <a:cubicBezTo>
                                  <a:pt x="9849" y="505"/>
                                  <a:pt x="9849" y="505"/>
                                  <a:pt x="9849" y="505"/>
                                </a:cubicBezTo>
                                <a:cubicBezTo>
                                  <a:pt x="9937" y="624"/>
                                  <a:pt x="10028" y="748"/>
                                  <a:pt x="10073" y="756"/>
                                </a:cubicBezTo>
                                <a:cubicBezTo>
                                  <a:pt x="10104" y="753"/>
                                  <a:pt x="10135" y="744"/>
                                  <a:pt x="10159" y="735"/>
                                </a:cubicBezTo>
                                <a:cubicBezTo>
                                  <a:pt x="10168" y="718"/>
                                  <a:pt x="10175" y="686"/>
                                  <a:pt x="10175" y="667"/>
                                </a:cubicBezTo>
                                <a:cubicBezTo>
                                  <a:pt x="10175" y="665"/>
                                  <a:pt x="10175" y="657"/>
                                  <a:pt x="10174" y="651"/>
                                </a:cubicBezTo>
                                <a:cubicBezTo>
                                  <a:pt x="10116" y="660"/>
                                  <a:pt x="10116" y="660"/>
                                  <a:pt x="10116" y="660"/>
                                </a:cubicBezTo>
                                <a:cubicBezTo>
                                  <a:pt x="10096" y="649"/>
                                  <a:pt x="10015" y="557"/>
                                  <a:pt x="9944" y="459"/>
                                </a:cubicBezTo>
                                <a:cubicBezTo>
                                  <a:pt x="10074" y="335"/>
                                  <a:pt x="10074" y="335"/>
                                  <a:pt x="10074" y="335"/>
                                </a:cubicBezTo>
                                <a:cubicBezTo>
                                  <a:pt x="10089" y="333"/>
                                  <a:pt x="10117" y="329"/>
                                  <a:pt x="10129" y="324"/>
                                </a:cubicBezTo>
                                <a:cubicBezTo>
                                  <a:pt x="10136" y="306"/>
                                  <a:pt x="10143" y="275"/>
                                  <a:pt x="10143" y="254"/>
                                </a:cubicBezTo>
                                <a:cubicBezTo>
                                  <a:pt x="9903" y="254"/>
                                  <a:pt x="9903" y="254"/>
                                  <a:pt x="9903" y="254"/>
                                </a:cubicBezTo>
                                <a:cubicBezTo>
                                  <a:pt x="9903" y="275"/>
                                  <a:pt x="9906" y="300"/>
                                  <a:pt x="9913" y="318"/>
                                </a:cubicBezTo>
                                <a:cubicBezTo>
                                  <a:pt x="9926" y="324"/>
                                  <a:pt x="9954" y="330"/>
                                  <a:pt x="9970" y="333"/>
                                </a:cubicBezTo>
                                <a:cubicBezTo>
                                  <a:pt x="9956" y="340"/>
                                  <a:pt x="9935" y="358"/>
                                  <a:pt x="9926" y="368"/>
                                </a:cubicBezTo>
                                <a:cubicBezTo>
                                  <a:pt x="9860" y="437"/>
                                  <a:pt x="9860" y="437"/>
                                  <a:pt x="9860" y="437"/>
                                </a:cubicBezTo>
                                <a:cubicBezTo>
                                  <a:pt x="9807" y="437"/>
                                  <a:pt x="9807" y="437"/>
                                  <a:pt x="9807" y="437"/>
                                </a:cubicBezTo>
                                <a:cubicBezTo>
                                  <a:pt x="9807" y="10"/>
                                  <a:pt x="9807" y="10"/>
                                  <a:pt x="9807" y="10"/>
                                </a:cubicBezTo>
                                <a:cubicBezTo>
                                  <a:pt x="9791" y="4"/>
                                  <a:pt x="9764" y="1"/>
                                  <a:pt x="9743" y="1"/>
                                </a:cubicBezTo>
                                <a:cubicBezTo>
                                  <a:pt x="9705" y="1"/>
                                  <a:pt x="9667" y="8"/>
                                  <a:pt x="9642" y="18"/>
                                </a:cubicBezTo>
                                <a:cubicBezTo>
                                  <a:pt x="9631" y="36"/>
                                  <a:pt x="9622" y="67"/>
                                  <a:pt x="9621" y="90"/>
                                </a:cubicBezTo>
                                <a:cubicBezTo>
                                  <a:pt x="9692" y="90"/>
                                  <a:pt x="9692" y="90"/>
                                  <a:pt x="9692" y="90"/>
                                </a:cubicBezTo>
                                <a:cubicBezTo>
                                  <a:pt x="9692" y="653"/>
                                  <a:pt x="9692" y="653"/>
                                  <a:pt x="9692" y="653"/>
                                </a:cubicBezTo>
                                <a:cubicBezTo>
                                  <a:pt x="9673" y="659"/>
                                  <a:pt x="9646" y="668"/>
                                  <a:pt x="9631" y="677"/>
                                </a:cubicBezTo>
                                <a:close/>
                                <a:moveTo>
                                  <a:pt x="9148" y="752"/>
                                </a:moveTo>
                                <a:cubicBezTo>
                                  <a:pt x="8998" y="752"/>
                                  <a:pt x="8912" y="645"/>
                                  <a:pt x="8912" y="504"/>
                                </a:cubicBezTo>
                                <a:cubicBezTo>
                                  <a:pt x="8912" y="352"/>
                                  <a:pt x="9008" y="237"/>
                                  <a:pt x="9155" y="237"/>
                                </a:cubicBezTo>
                                <a:cubicBezTo>
                                  <a:pt x="9283" y="237"/>
                                  <a:pt x="9336" y="326"/>
                                  <a:pt x="9336" y="461"/>
                                </a:cubicBezTo>
                                <a:cubicBezTo>
                                  <a:pt x="9336" y="478"/>
                                  <a:pt x="9335" y="497"/>
                                  <a:pt x="9333" y="515"/>
                                </a:cubicBezTo>
                                <a:cubicBezTo>
                                  <a:pt x="9032" y="515"/>
                                  <a:pt x="9032" y="515"/>
                                  <a:pt x="9032" y="515"/>
                                </a:cubicBezTo>
                                <a:cubicBezTo>
                                  <a:pt x="9037" y="608"/>
                                  <a:pt x="9096" y="663"/>
                                  <a:pt x="9183" y="663"/>
                                </a:cubicBezTo>
                                <a:cubicBezTo>
                                  <a:pt x="9227" y="663"/>
                                  <a:pt x="9294" y="650"/>
                                  <a:pt x="9331" y="636"/>
                                </a:cubicBezTo>
                                <a:cubicBezTo>
                                  <a:pt x="9333" y="657"/>
                                  <a:pt x="9324" y="693"/>
                                  <a:pt x="9312" y="712"/>
                                </a:cubicBezTo>
                                <a:cubicBezTo>
                                  <a:pt x="9276" y="732"/>
                                  <a:pt x="9215" y="752"/>
                                  <a:pt x="9148" y="752"/>
                                </a:cubicBezTo>
                                <a:close/>
                                <a:moveTo>
                                  <a:pt x="9030" y="441"/>
                                </a:moveTo>
                                <a:cubicBezTo>
                                  <a:pt x="9223" y="441"/>
                                  <a:pt x="9223" y="441"/>
                                  <a:pt x="9223" y="441"/>
                                </a:cubicBezTo>
                                <a:cubicBezTo>
                                  <a:pt x="9229" y="380"/>
                                  <a:pt x="9210" y="307"/>
                                  <a:pt x="9138" y="307"/>
                                </a:cubicBezTo>
                                <a:cubicBezTo>
                                  <a:pt x="9077" y="307"/>
                                  <a:pt x="9036" y="362"/>
                                  <a:pt x="9030" y="441"/>
                                </a:cubicBezTo>
                                <a:close/>
                                <a:moveTo>
                                  <a:pt x="7776" y="598"/>
                                </a:moveTo>
                                <a:cubicBezTo>
                                  <a:pt x="7776" y="708"/>
                                  <a:pt x="7819" y="752"/>
                                  <a:pt x="7905" y="752"/>
                                </a:cubicBezTo>
                                <a:cubicBezTo>
                                  <a:pt x="7944" y="752"/>
                                  <a:pt x="7996" y="742"/>
                                  <a:pt x="8035" y="723"/>
                                </a:cubicBezTo>
                                <a:cubicBezTo>
                                  <a:pt x="8045" y="706"/>
                                  <a:pt x="8051" y="684"/>
                                  <a:pt x="8051" y="666"/>
                                </a:cubicBezTo>
                                <a:cubicBezTo>
                                  <a:pt x="8051" y="664"/>
                                  <a:pt x="8051" y="656"/>
                                  <a:pt x="8050" y="651"/>
                                </a:cubicBezTo>
                                <a:cubicBezTo>
                                  <a:pt x="8021" y="658"/>
                                  <a:pt x="7984" y="664"/>
                                  <a:pt x="7957" y="664"/>
                                </a:cubicBezTo>
                                <a:cubicBezTo>
                                  <a:pt x="7909" y="664"/>
                                  <a:pt x="7893" y="641"/>
                                  <a:pt x="7893" y="581"/>
                                </a:cubicBezTo>
                                <a:cubicBezTo>
                                  <a:pt x="7893" y="331"/>
                                  <a:pt x="7893" y="331"/>
                                  <a:pt x="7893" y="331"/>
                                </a:cubicBezTo>
                                <a:cubicBezTo>
                                  <a:pt x="8039" y="331"/>
                                  <a:pt x="8039" y="331"/>
                                  <a:pt x="8039" y="331"/>
                                </a:cubicBezTo>
                                <a:cubicBezTo>
                                  <a:pt x="8042" y="309"/>
                                  <a:pt x="8038" y="269"/>
                                  <a:pt x="8035" y="254"/>
                                </a:cubicBezTo>
                                <a:cubicBezTo>
                                  <a:pt x="7893" y="254"/>
                                  <a:pt x="7893" y="254"/>
                                  <a:pt x="7893" y="254"/>
                                </a:cubicBezTo>
                                <a:cubicBezTo>
                                  <a:pt x="7893" y="109"/>
                                  <a:pt x="7893" y="109"/>
                                  <a:pt x="7893" y="109"/>
                                </a:cubicBezTo>
                                <a:cubicBezTo>
                                  <a:pt x="7864" y="109"/>
                                  <a:pt x="7820" y="118"/>
                                  <a:pt x="7800" y="129"/>
                                </a:cubicBezTo>
                                <a:cubicBezTo>
                                  <a:pt x="7783" y="240"/>
                                  <a:pt x="7783" y="240"/>
                                  <a:pt x="7783" y="240"/>
                                </a:cubicBezTo>
                                <a:cubicBezTo>
                                  <a:pt x="7765" y="244"/>
                                  <a:pt x="7742" y="252"/>
                                  <a:pt x="7726" y="260"/>
                                </a:cubicBezTo>
                                <a:cubicBezTo>
                                  <a:pt x="7718" y="277"/>
                                  <a:pt x="7711" y="313"/>
                                  <a:pt x="7711" y="331"/>
                                </a:cubicBezTo>
                                <a:cubicBezTo>
                                  <a:pt x="7783" y="331"/>
                                  <a:pt x="7783" y="331"/>
                                  <a:pt x="7783" y="331"/>
                                </a:cubicBezTo>
                                <a:cubicBezTo>
                                  <a:pt x="7778" y="422"/>
                                  <a:pt x="7776" y="536"/>
                                  <a:pt x="7776" y="598"/>
                                </a:cubicBezTo>
                                <a:close/>
                                <a:moveTo>
                                  <a:pt x="10680" y="654"/>
                                </a:moveTo>
                                <a:cubicBezTo>
                                  <a:pt x="10681" y="659"/>
                                  <a:pt x="10681" y="664"/>
                                  <a:pt x="10681" y="667"/>
                                </a:cubicBezTo>
                                <a:cubicBezTo>
                                  <a:pt x="10681" y="686"/>
                                  <a:pt x="10675" y="707"/>
                                  <a:pt x="10667" y="723"/>
                                </a:cubicBezTo>
                                <a:cubicBezTo>
                                  <a:pt x="10643" y="737"/>
                                  <a:pt x="10587" y="752"/>
                                  <a:pt x="10543" y="752"/>
                                </a:cubicBezTo>
                                <a:cubicBezTo>
                                  <a:pt x="10522" y="740"/>
                                  <a:pt x="10504" y="710"/>
                                  <a:pt x="10498" y="678"/>
                                </a:cubicBezTo>
                                <a:cubicBezTo>
                                  <a:pt x="10491" y="678"/>
                                  <a:pt x="10491" y="678"/>
                                  <a:pt x="10491" y="678"/>
                                </a:cubicBezTo>
                                <a:cubicBezTo>
                                  <a:pt x="10464" y="725"/>
                                  <a:pt x="10415" y="752"/>
                                  <a:pt x="10348" y="752"/>
                                </a:cubicBezTo>
                                <a:cubicBezTo>
                                  <a:pt x="10275" y="752"/>
                                  <a:pt x="10205" y="707"/>
                                  <a:pt x="10205" y="611"/>
                                </a:cubicBezTo>
                                <a:cubicBezTo>
                                  <a:pt x="10205" y="504"/>
                                  <a:pt x="10294" y="450"/>
                                  <a:pt x="10400" y="450"/>
                                </a:cubicBezTo>
                                <a:cubicBezTo>
                                  <a:pt x="10430" y="450"/>
                                  <a:pt x="10463" y="456"/>
                                  <a:pt x="10487" y="467"/>
                                </a:cubicBezTo>
                                <a:cubicBezTo>
                                  <a:pt x="10487" y="421"/>
                                  <a:pt x="10487" y="421"/>
                                  <a:pt x="10487" y="421"/>
                                </a:cubicBezTo>
                                <a:cubicBezTo>
                                  <a:pt x="10487" y="357"/>
                                  <a:pt x="10456" y="327"/>
                                  <a:pt x="10396" y="327"/>
                                </a:cubicBezTo>
                                <a:cubicBezTo>
                                  <a:pt x="10351" y="327"/>
                                  <a:pt x="10278" y="350"/>
                                  <a:pt x="10242" y="372"/>
                                </a:cubicBezTo>
                                <a:cubicBezTo>
                                  <a:pt x="10239" y="364"/>
                                  <a:pt x="10238" y="349"/>
                                  <a:pt x="10238" y="338"/>
                                </a:cubicBezTo>
                                <a:cubicBezTo>
                                  <a:pt x="10238" y="312"/>
                                  <a:pt x="10244" y="283"/>
                                  <a:pt x="10253" y="268"/>
                                </a:cubicBezTo>
                                <a:cubicBezTo>
                                  <a:pt x="10288" y="251"/>
                                  <a:pt x="10367" y="237"/>
                                  <a:pt x="10424" y="237"/>
                                </a:cubicBezTo>
                                <a:cubicBezTo>
                                  <a:pt x="10541" y="237"/>
                                  <a:pt x="10599" y="287"/>
                                  <a:pt x="10599" y="420"/>
                                </a:cubicBezTo>
                                <a:cubicBezTo>
                                  <a:pt x="10599" y="601"/>
                                  <a:pt x="10599" y="601"/>
                                  <a:pt x="10599" y="601"/>
                                </a:cubicBezTo>
                                <a:cubicBezTo>
                                  <a:pt x="10599" y="627"/>
                                  <a:pt x="10604" y="652"/>
                                  <a:pt x="10612" y="664"/>
                                </a:cubicBezTo>
                                <a:cubicBezTo>
                                  <a:pt x="10629" y="664"/>
                                  <a:pt x="10661" y="659"/>
                                  <a:pt x="10680" y="654"/>
                                </a:cubicBezTo>
                                <a:close/>
                                <a:moveTo>
                                  <a:pt x="10489" y="523"/>
                                </a:moveTo>
                                <a:cubicBezTo>
                                  <a:pt x="10471" y="518"/>
                                  <a:pt x="10443" y="515"/>
                                  <a:pt x="10426" y="515"/>
                                </a:cubicBezTo>
                                <a:cubicBezTo>
                                  <a:pt x="10358" y="515"/>
                                  <a:pt x="10320" y="547"/>
                                  <a:pt x="10320" y="595"/>
                                </a:cubicBezTo>
                                <a:cubicBezTo>
                                  <a:pt x="10320" y="646"/>
                                  <a:pt x="10356" y="668"/>
                                  <a:pt x="10397" y="668"/>
                                </a:cubicBezTo>
                                <a:cubicBezTo>
                                  <a:pt x="10436" y="668"/>
                                  <a:pt x="10471" y="650"/>
                                  <a:pt x="10489" y="625"/>
                                </a:cubicBezTo>
                                <a:lnTo>
                                  <a:pt x="10489" y="523"/>
                                </a:lnTo>
                                <a:close/>
                                <a:moveTo>
                                  <a:pt x="5124" y="926"/>
                                </a:moveTo>
                                <a:cubicBezTo>
                                  <a:pt x="5137" y="946"/>
                                  <a:pt x="5165" y="969"/>
                                  <a:pt x="5189" y="977"/>
                                </a:cubicBezTo>
                                <a:cubicBezTo>
                                  <a:pt x="5266" y="899"/>
                                  <a:pt x="5345" y="799"/>
                                  <a:pt x="5345" y="649"/>
                                </a:cubicBezTo>
                                <a:cubicBezTo>
                                  <a:pt x="5345" y="252"/>
                                  <a:pt x="5345" y="252"/>
                                  <a:pt x="5345" y="252"/>
                                </a:cubicBezTo>
                                <a:cubicBezTo>
                                  <a:pt x="5329" y="247"/>
                                  <a:pt x="5302" y="244"/>
                                  <a:pt x="5280" y="244"/>
                                </a:cubicBezTo>
                                <a:cubicBezTo>
                                  <a:pt x="5242" y="244"/>
                                  <a:pt x="5203" y="251"/>
                                  <a:pt x="5178" y="261"/>
                                </a:cubicBezTo>
                                <a:cubicBezTo>
                                  <a:pt x="5168" y="278"/>
                                  <a:pt x="5159" y="310"/>
                                  <a:pt x="5158" y="332"/>
                                </a:cubicBezTo>
                                <a:cubicBezTo>
                                  <a:pt x="5230" y="332"/>
                                  <a:pt x="5230" y="332"/>
                                  <a:pt x="5230" y="332"/>
                                </a:cubicBezTo>
                                <a:cubicBezTo>
                                  <a:pt x="5230" y="673"/>
                                  <a:pt x="5230" y="673"/>
                                  <a:pt x="5230" y="673"/>
                                </a:cubicBezTo>
                                <a:cubicBezTo>
                                  <a:pt x="5230" y="789"/>
                                  <a:pt x="5176" y="869"/>
                                  <a:pt x="5124" y="926"/>
                                </a:cubicBezTo>
                                <a:close/>
                                <a:moveTo>
                                  <a:pt x="12075" y="145"/>
                                </a:moveTo>
                                <a:cubicBezTo>
                                  <a:pt x="12117" y="145"/>
                                  <a:pt x="12146" y="118"/>
                                  <a:pt x="12146" y="70"/>
                                </a:cubicBezTo>
                                <a:cubicBezTo>
                                  <a:pt x="12146" y="26"/>
                                  <a:pt x="12117" y="0"/>
                                  <a:pt x="12075" y="0"/>
                                </a:cubicBezTo>
                                <a:cubicBezTo>
                                  <a:pt x="12033" y="0"/>
                                  <a:pt x="12003" y="28"/>
                                  <a:pt x="12003" y="70"/>
                                </a:cubicBezTo>
                                <a:cubicBezTo>
                                  <a:pt x="12003" y="119"/>
                                  <a:pt x="12028" y="145"/>
                                  <a:pt x="12075" y="145"/>
                                </a:cubicBezTo>
                                <a:close/>
                                <a:moveTo>
                                  <a:pt x="12130" y="657"/>
                                </a:moveTo>
                                <a:cubicBezTo>
                                  <a:pt x="12130" y="252"/>
                                  <a:pt x="12130" y="252"/>
                                  <a:pt x="12130" y="252"/>
                                </a:cubicBezTo>
                                <a:cubicBezTo>
                                  <a:pt x="12114" y="247"/>
                                  <a:pt x="12087" y="244"/>
                                  <a:pt x="12065" y="244"/>
                                </a:cubicBezTo>
                                <a:cubicBezTo>
                                  <a:pt x="12027" y="244"/>
                                  <a:pt x="11988" y="251"/>
                                  <a:pt x="11964" y="261"/>
                                </a:cubicBezTo>
                                <a:cubicBezTo>
                                  <a:pt x="11953" y="278"/>
                                  <a:pt x="11944" y="310"/>
                                  <a:pt x="11943" y="332"/>
                                </a:cubicBezTo>
                                <a:cubicBezTo>
                                  <a:pt x="12015" y="332"/>
                                  <a:pt x="12015" y="332"/>
                                  <a:pt x="12015" y="332"/>
                                </a:cubicBezTo>
                                <a:cubicBezTo>
                                  <a:pt x="12015" y="653"/>
                                  <a:pt x="12015" y="653"/>
                                  <a:pt x="12015" y="653"/>
                                </a:cubicBezTo>
                                <a:cubicBezTo>
                                  <a:pt x="11995" y="659"/>
                                  <a:pt x="11969" y="668"/>
                                  <a:pt x="11954" y="677"/>
                                </a:cubicBezTo>
                                <a:cubicBezTo>
                                  <a:pt x="11947" y="691"/>
                                  <a:pt x="11941" y="716"/>
                                  <a:pt x="11939" y="735"/>
                                </a:cubicBezTo>
                                <a:cubicBezTo>
                                  <a:pt x="12207" y="735"/>
                                  <a:pt x="12207" y="735"/>
                                  <a:pt x="12207" y="735"/>
                                </a:cubicBezTo>
                                <a:cubicBezTo>
                                  <a:pt x="12208" y="729"/>
                                  <a:pt x="12209" y="721"/>
                                  <a:pt x="12209" y="712"/>
                                </a:cubicBezTo>
                                <a:cubicBezTo>
                                  <a:pt x="12209" y="699"/>
                                  <a:pt x="12208" y="686"/>
                                  <a:pt x="12205" y="673"/>
                                </a:cubicBezTo>
                                <a:cubicBezTo>
                                  <a:pt x="12186" y="666"/>
                                  <a:pt x="12153" y="659"/>
                                  <a:pt x="12130" y="657"/>
                                </a:cubicBezTo>
                                <a:close/>
                                <a:moveTo>
                                  <a:pt x="5290" y="145"/>
                                </a:moveTo>
                                <a:cubicBezTo>
                                  <a:pt x="5332" y="145"/>
                                  <a:pt x="5361" y="118"/>
                                  <a:pt x="5361" y="70"/>
                                </a:cubicBezTo>
                                <a:cubicBezTo>
                                  <a:pt x="5361" y="26"/>
                                  <a:pt x="5332" y="0"/>
                                  <a:pt x="5290" y="0"/>
                                </a:cubicBezTo>
                                <a:cubicBezTo>
                                  <a:pt x="5248" y="0"/>
                                  <a:pt x="5218" y="28"/>
                                  <a:pt x="5218" y="70"/>
                                </a:cubicBezTo>
                                <a:cubicBezTo>
                                  <a:pt x="5218" y="119"/>
                                  <a:pt x="5243" y="145"/>
                                  <a:pt x="5290" y="145"/>
                                </a:cubicBezTo>
                                <a:close/>
                                <a:moveTo>
                                  <a:pt x="7354" y="752"/>
                                </a:moveTo>
                                <a:cubicBezTo>
                                  <a:pt x="7281" y="752"/>
                                  <a:pt x="7211" y="707"/>
                                  <a:pt x="7211" y="611"/>
                                </a:cubicBezTo>
                                <a:cubicBezTo>
                                  <a:pt x="7211" y="504"/>
                                  <a:pt x="7300" y="450"/>
                                  <a:pt x="7406" y="450"/>
                                </a:cubicBezTo>
                                <a:cubicBezTo>
                                  <a:pt x="7436" y="450"/>
                                  <a:pt x="7469" y="456"/>
                                  <a:pt x="7493" y="467"/>
                                </a:cubicBezTo>
                                <a:cubicBezTo>
                                  <a:pt x="7493" y="421"/>
                                  <a:pt x="7493" y="421"/>
                                  <a:pt x="7493" y="421"/>
                                </a:cubicBezTo>
                                <a:cubicBezTo>
                                  <a:pt x="7493" y="357"/>
                                  <a:pt x="7462" y="327"/>
                                  <a:pt x="7402" y="327"/>
                                </a:cubicBezTo>
                                <a:cubicBezTo>
                                  <a:pt x="7357" y="327"/>
                                  <a:pt x="7284" y="350"/>
                                  <a:pt x="7248" y="372"/>
                                </a:cubicBezTo>
                                <a:cubicBezTo>
                                  <a:pt x="7245" y="364"/>
                                  <a:pt x="7244" y="349"/>
                                  <a:pt x="7244" y="338"/>
                                </a:cubicBezTo>
                                <a:cubicBezTo>
                                  <a:pt x="7244" y="312"/>
                                  <a:pt x="7250" y="283"/>
                                  <a:pt x="7259" y="268"/>
                                </a:cubicBezTo>
                                <a:cubicBezTo>
                                  <a:pt x="7294" y="251"/>
                                  <a:pt x="7373" y="237"/>
                                  <a:pt x="7430" y="237"/>
                                </a:cubicBezTo>
                                <a:cubicBezTo>
                                  <a:pt x="7547" y="237"/>
                                  <a:pt x="7605" y="287"/>
                                  <a:pt x="7605" y="420"/>
                                </a:cubicBezTo>
                                <a:cubicBezTo>
                                  <a:pt x="7605" y="601"/>
                                  <a:pt x="7605" y="601"/>
                                  <a:pt x="7605" y="601"/>
                                </a:cubicBezTo>
                                <a:cubicBezTo>
                                  <a:pt x="7605" y="627"/>
                                  <a:pt x="7610" y="652"/>
                                  <a:pt x="7618" y="664"/>
                                </a:cubicBezTo>
                                <a:cubicBezTo>
                                  <a:pt x="7635" y="664"/>
                                  <a:pt x="7667" y="659"/>
                                  <a:pt x="7686" y="654"/>
                                </a:cubicBezTo>
                                <a:cubicBezTo>
                                  <a:pt x="7687" y="659"/>
                                  <a:pt x="7687" y="664"/>
                                  <a:pt x="7687" y="667"/>
                                </a:cubicBezTo>
                                <a:cubicBezTo>
                                  <a:pt x="7687" y="686"/>
                                  <a:pt x="7681" y="707"/>
                                  <a:pt x="7673" y="723"/>
                                </a:cubicBezTo>
                                <a:cubicBezTo>
                                  <a:pt x="7649" y="737"/>
                                  <a:pt x="7593" y="752"/>
                                  <a:pt x="7549" y="752"/>
                                </a:cubicBezTo>
                                <a:cubicBezTo>
                                  <a:pt x="7528" y="740"/>
                                  <a:pt x="7510" y="710"/>
                                  <a:pt x="7504" y="678"/>
                                </a:cubicBezTo>
                                <a:cubicBezTo>
                                  <a:pt x="7497" y="678"/>
                                  <a:pt x="7497" y="678"/>
                                  <a:pt x="7497" y="678"/>
                                </a:cubicBezTo>
                                <a:cubicBezTo>
                                  <a:pt x="7470" y="725"/>
                                  <a:pt x="7421" y="752"/>
                                  <a:pt x="7354" y="752"/>
                                </a:cubicBezTo>
                                <a:close/>
                                <a:moveTo>
                                  <a:pt x="7403" y="668"/>
                                </a:moveTo>
                                <a:cubicBezTo>
                                  <a:pt x="7442" y="668"/>
                                  <a:pt x="7477" y="650"/>
                                  <a:pt x="7495" y="625"/>
                                </a:cubicBezTo>
                                <a:cubicBezTo>
                                  <a:pt x="7495" y="523"/>
                                  <a:pt x="7495" y="523"/>
                                  <a:pt x="7495" y="523"/>
                                </a:cubicBezTo>
                                <a:cubicBezTo>
                                  <a:pt x="7477" y="518"/>
                                  <a:pt x="7449" y="515"/>
                                  <a:pt x="7432" y="515"/>
                                </a:cubicBezTo>
                                <a:cubicBezTo>
                                  <a:pt x="7364" y="515"/>
                                  <a:pt x="7326" y="547"/>
                                  <a:pt x="7326" y="595"/>
                                </a:cubicBezTo>
                                <a:cubicBezTo>
                                  <a:pt x="7326" y="646"/>
                                  <a:pt x="7362" y="668"/>
                                  <a:pt x="7403" y="668"/>
                                </a:cubicBezTo>
                                <a:close/>
                                <a:moveTo>
                                  <a:pt x="5452" y="677"/>
                                </a:moveTo>
                                <a:cubicBezTo>
                                  <a:pt x="5445" y="691"/>
                                  <a:pt x="5439" y="716"/>
                                  <a:pt x="5437" y="735"/>
                                </a:cubicBezTo>
                                <a:cubicBezTo>
                                  <a:pt x="5699" y="735"/>
                                  <a:pt x="5699" y="735"/>
                                  <a:pt x="5699" y="735"/>
                                </a:cubicBezTo>
                                <a:cubicBezTo>
                                  <a:pt x="5701" y="718"/>
                                  <a:pt x="5699" y="687"/>
                                  <a:pt x="5696" y="673"/>
                                </a:cubicBezTo>
                                <a:cubicBezTo>
                                  <a:pt x="5679" y="666"/>
                                  <a:pt x="5650" y="660"/>
                                  <a:pt x="5628" y="657"/>
                                </a:cubicBezTo>
                                <a:cubicBezTo>
                                  <a:pt x="5628" y="505"/>
                                  <a:pt x="5628" y="505"/>
                                  <a:pt x="5628" y="505"/>
                                </a:cubicBezTo>
                                <a:cubicBezTo>
                                  <a:pt x="5670" y="505"/>
                                  <a:pt x="5670" y="505"/>
                                  <a:pt x="5670" y="505"/>
                                </a:cubicBezTo>
                                <a:cubicBezTo>
                                  <a:pt x="5758" y="624"/>
                                  <a:pt x="5849" y="748"/>
                                  <a:pt x="5894" y="756"/>
                                </a:cubicBezTo>
                                <a:cubicBezTo>
                                  <a:pt x="5925" y="753"/>
                                  <a:pt x="5956" y="744"/>
                                  <a:pt x="5980" y="735"/>
                                </a:cubicBezTo>
                                <a:cubicBezTo>
                                  <a:pt x="5989" y="718"/>
                                  <a:pt x="5996" y="686"/>
                                  <a:pt x="5996" y="667"/>
                                </a:cubicBezTo>
                                <a:cubicBezTo>
                                  <a:pt x="5996" y="665"/>
                                  <a:pt x="5996" y="657"/>
                                  <a:pt x="5995" y="651"/>
                                </a:cubicBezTo>
                                <a:cubicBezTo>
                                  <a:pt x="5937" y="660"/>
                                  <a:pt x="5937" y="660"/>
                                  <a:pt x="5937" y="660"/>
                                </a:cubicBezTo>
                                <a:cubicBezTo>
                                  <a:pt x="5917" y="649"/>
                                  <a:pt x="5836" y="557"/>
                                  <a:pt x="5765" y="459"/>
                                </a:cubicBezTo>
                                <a:cubicBezTo>
                                  <a:pt x="5895" y="335"/>
                                  <a:pt x="5895" y="335"/>
                                  <a:pt x="5895" y="335"/>
                                </a:cubicBezTo>
                                <a:cubicBezTo>
                                  <a:pt x="5910" y="333"/>
                                  <a:pt x="5938" y="329"/>
                                  <a:pt x="5950" y="324"/>
                                </a:cubicBezTo>
                                <a:cubicBezTo>
                                  <a:pt x="5957" y="306"/>
                                  <a:pt x="5964" y="275"/>
                                  <a:pt x="5964" y="254"/>
                                </a:cubicBezTo>
                                <a:cubicBezTo>
                                  <a:pt x="5724" y="254"/>
                                  <a:pt x="5724" y="254"/>
                                  <a:pt x="5724" y="254"/>
                                </a:cubicBezTo>
                                <a:cubicBezTo>
                                  <a:pt x="5724" y="275"/>
                                  <a:pt x="5727" y="300"/>
                                  <a:pt x="5734" y="318"/>
                                </a:cubicBezTo>
                                <a:cubicBezTo>
                                  <a:pt x="5747" y="324"/>
                                  <a:pt x="5775" y="330"/>
                                  <a:pt x="5791" y="333"/>
                                </a:cubicBezTo>
                                <a:cubicBezTo>
                                  <a:pt x="5777" y="340"/>
                                  <a:pt x="5756" y="358"/>
                                  <a:pt x="5747" y="368"/>
                                </a:cubicBezTo>
                                <a:cubicBezTo>
                                  <a:pt x="5681" y="437"/>
                                  <a:pt x="5681" y="437"/>
                                  <a:pt x="5681" y="437"/>
                                </a:cubicBezTo>
                                <a:cubicBezTo>
                                  <a:pt x="5628" y="437"/>
                                  <a:pt x="5628" y="437"/>
                                  <a:pt x="5628" y="437"/>
                                </a:cubicBezTo>
                                <a:cubicBezTo>
                                  <a:pt x="5628" y="10"/>
                                  <a:pt x="5628" y="10"/>
                                  <a:pt x="5628" y="10"/>
                                </a:cubicBezTo>
                                <a:cubicBezTo>
                                  <a:pt x="5612" y="4"/>
                                  <a:pt x="5585" y="1"/>
                                  <a:pt x="5564" y="1"/>
                                </a:cubicBezTo>
                                <a:cubicBezTo>
                                  <a:pt x="5526" y="1"/>
                                  <a:pt x="5488" y="8"/>
                                  <a:pt x="5463" y="18"/>
                                </a:cubicBezTo>
                                <a:cubicBezTo>
                                  <a:pt x="5452" y="36"/>
                                  <a:pt x="5443" y="67"/>
                                  <a:pt x="5442" y="90"/>
                                </a:cubicBezTo>
                                <a:cubicBezTo>
                                  <a:pt x="5513" y="90"/>
                                  <a:pt x="5513" y="90"/>
                                  <a:pt x="5513" y="90"/>
                                </a:cubicBezTo>
                                <a:cubicBezTo>
                                  <a:pt x="5513" y="653"/>
                                  <a:pt x="5513" y="653"/>
                                  <a:pt x="5513" y="653"/>
                                </a:cubicBezTo>
                                <a:cubicBezTo>
                                  <a:pt x="5494" y="659"/>
                                  <a:pt x="5467" y="668"/>
                                  <a:pt x="5452" y="677"/>
                                </a:cubicBezTo>
                                <a:close/>
                                <a:moveTo>
                                  <a:pt x="11890" y="659"/>
                                </a:moveTo>
                                <a:cubicBezTo>
                                  <a:pt x="11891" y="664"/>
                                  <a:pt x="11891" y="670"/>
                                  <a:pt x="11891" y="674"/>
                                </a:cubicBezTo>
                                <a:cubicBezTo>
                                  <a:pt x="11891" y="690"/>
                                  <a:pt x="11886" y="714"/>
                                  <a:pt x="11879" y="727"/>
                                </a:cubicBezTo>
                                <a:cubicBezTo>
                                  <a:pt x="11841" y="739"/>
                                  <a:pt x="11768" y="747"/>
                                  <a:pt x="11728" y="747"/>
                                </a:cubicBezTo>
                                <a:cubicBezTo>
                                  <a:pt x="11716" y="726"/>
                                  <a:pt x="11708" y="700"/>
                                  <a:pt x="11705" y="672"/>
                                </a:cubicBezTo>
                                <a:cubicBezTo>
                                  <a:pt x="11698" y="672"/>
                                  <a:pt x="11698" y="672"/>
                                  <a:pt x="11698" y="672"/>
                                </a:cubicBezTo>
                                <a:cubicBezTo>
                                  <a:pt x="11674" y="712"/>
                                  <a:pt x="11632" y="752"/>
                                  <a:pt x="11547" y="752"/>
                                </a:cubicBezTo>
                                <a:cubicBezTo>
                                  <a:pt x="11460" y="752"/>
                                  <a:pt x="11360" y="692"/>
                                  <a:pt x="11360" y="512"/>
                                </a:cubicBezTo>
                                <a:cubicBezTo>
                                  <a:pt x="11360" y="346"/>
                                  <a:pt x="11459" y="237"/>
                                  <a:pt x="11602" y="237"/>
                                </a:cubicBezTo>
                                <a:cubicBezTo>
                                  <a:pt x="11638" y="237"/>
                                  <a:pt x="11672" y="246"/>
                                  <a:pt x="11694" y="262"/>
                                </a:cubicBezTo>
                                <a:cubicBezTo>
                                  <a:pt x="11694" y="90"/>
                                  <a:pt x="11694" y="90"/>
                                  <a:pt x="11694" y="90"/>
                                </a:cubicBezTo>
                                <a:cubicBezTo>
                                  <a:pt x="11623" y="90"/>
                                  <a:pt x="11623" y="90"/>
                                  <a:pt x="11623" y="90"/>
                                </a:cubicBezTo>
                                <a:cubicBezTo>
                                  <a:pt x="11624" y="67"/>
                                  <a:pt x="11633" y="36"/>
                                  <a:pt x="11644" y="18"/>
                                </a:cubicBezTo>
                                <a:cubicBezTo>
                                  <a:pt x="11669" y="8"/>
                                  <a:pt x="11707" y="1"/>
                                  <a:pt x="11745" y="1"/>
                                </a:cubicBezTo>
                                <a:cubicBezTo>
                                  <a:pt x="11766" y="1"/>
                                  <a:pt x="11793" y="4"/>
                                  <a:pt x="11809" y="10"/>
                                </a:cubicBezTo>
                                <a:cubicBezTo>
                                  <a:pt x="11809" y="584"/>
                                  <a:pt x="11809" y="584"/>
                                  <a:pt x="11809" y="584"/>
                                </a:cubicBezTo>
                                <a:cubicBezTo>
                                  <a:pt x="11809" y="609"/>
                                  <a:pt x="11812" y="639"/>
                                  <a:pt x="11818" y="659"/>
                                </a:cubicBezTo>
                                <a:lnTo>
                                  <a:pt x="11890" y="659"/>
                                </a:lnTo>
                                <a:close/>
                                <a:moveTo>
                                  <a:pt x="11696" y="329"/>
                                </a:moveTo>
                                <a:cubicBezTo>
                                  <a:pt x="11676" y="320"/>
                                  <a:pt x="11650" y="315"/>
                                  <a:pt x="11624" y="315"/>
                                </a:cubicBezTo>
                                <a:cubicBezTo>
                                  <a:pt x="11525" y="315"/>
                                  <a:pt x="11480" y="387"/>
                                  <a:pt x="11480" y="495"/>
                                </a:cubicBezTo>
                                <a:cubicBezTo>
                                  <a:pt x="11480" y="606"/>
                                  <a:pt x="11528" y="666"/>
                                  <a:pt x="11595" y="666"/>
                                </a:cubicBezTo>
                                <a:cubicBezTo>
                                  <a:pt x="11644" y="666"/>
                                  <a:pt x="11677" y="639"/>
                                  <a:pt x="11696" y="613"/>
                                </a:cubicBezTo>
                                <a:lnTo>
                                  <a:pt x="11696" y="329"/>
                                </a:lnTo>
                                <a:close/>
                                <a:moveTo>
                                  <a:pt x="444" y="1661"/>
                                </a:moveTo>
                                <a:cubicBezTo>
                                  <a:pt x="444" y="1678"/>
                                  <a:pt x="443" y="1697"/>
                                  <a:pt x="441" y="1715"/>
                                </a:cubicBezTo>
                                <a:cubicBezTo>
                                  <a:pt x="140" y="1715"/>
                                  <a:pt x="140" y="1715"/>
                                  <a:pt x="140" y="1715"/>
                                </a:cubicBezTo>
                                <a:cubicBezTo>
                                  <a:pt x="145" y="1808"/>
                                  <a:pt x="204" y="1863"/>
                                  <a:pt x="291" y="1863"/>
                                </a:cubicBezTo>
                                <a:cubicBezTo>
                                  <a:pt x="335" y="1863"/>
                                  <a:pt x="402" y="1850"/>
                                  <a:pt x="439" y="1836"/>
                                </a:cubicBezTo>
                                <a:cubicBezTo>
                                  <a:pt x="441" y="1857"/>
                                  <a:pt x="432" y="1893"/>
                                  <a:pt x="420" y="1912"/>
                                </a:cubicBezTo>
                                <a:cubicBezTo>
                                  <a:pt x="384" y="1932"/>
                                  <a:pt x="323" y="1952"/>
                                  <a:pt x="256" y="1952"/>
                                </a:cubicBezTo>
                                <a:cubicBezTo>
                                  <a:pt x="106" y="1952"/>
                                  <a:pt x="20" y="1845"/>
                                  <a:pt x="20" y="1704"/>
                                </a:cubicBezTo>
                                <a:cubicBezTo>
                                  <a:pt x="20" y="1552"/>
                                  <a:pt x="116" y="1437"/>
                                  <a:pt x="263" y="1437"/>
                                </a:cubicBezTo>
                                <a:cubicBezTo>
                                  <a:pt x="391" y="1437"/>
                                  <a:pt x="444" y="1526"/>
                                  <a:pt x="444" y="1661"/>
                                </a:cubicBezTo>
                                <a:close/>
                                <a:moveTo>
                                  <a:pt x="246" y="1507"/>
                                </a:moveTo>
                                <a:cubicBezTo>
                                  <a:pt x="185" y="1507"/>
                                  <a:pt x="144" y="1562"/>
                                  <a:pt x="138" y="1641"/>
                                </a:cubicBezTo>
                                <a:cubicBezTo>
                                  <a:pt x="331" y="1641"/>
                                  <a:pt x="331" y="1641"/>
                                  <a:pt x="331" y="1641"/>
                                </a:cubicBezTo>
                                <a:cubicBezTo>
                                  <a:pt x="337" y="1580"/>
                                  <a:pt x="318" y="1507"/>
                                  <a:pt x="246" y="1507"/>
                                </a:cubicBezTo>
                                <a:close/>
                                <a:moveTo>
                                  <a:pt x="2248" y="1270"/>
                                </a:moveTo>
                                <a:cubicBezTo>
                                  <a:pt x="2248" y="1319"/>
                                  <a:pt x="2273" y="1345"/>
                                  <a:pt x="2320" y="1345"/>
                                </a:cubicBezTo>
                                <a:cubicBezTo>
                                  <a:pt x="2362" y="1345"/>
                                  <a:pt x="2391" y="1318"/>
                                  <a:pt x="2391" y="1270"/>
                                </a:cubicBezTo>
                                <a:cubicBezTo>
                                  <a:pt x="2391" y="1226"/>
                                  <a:pt x="2362" y="1200"/>
                                  <a:pt x="2320" y="1200"/>
                                </a:cubicBezTo>
                                <a:cubicBezTo>
                                  <a:pt x="2278" y="1200"/>
                                  <a:pt x="2248" y="1228"/>
                                  <a:pt x="2248" y="1270"/>
                                </a:cubicBezTo>
                                <a:close/>
                                <a:moveTo>
                                  <a:pt x="6684" y="1345"/>
                                </a:moveTo>
                                <a:cubicBezTo>
                                  <a:pt x="6726" y="1345"/>
                                  <a:pt x="6755" y="1318"/>
                                  <a:pt x="6755" y="1270"/>
                                </a:cubicBezTo>
                                <a:cubicBezTo>
                                  <a:pt x="6755" y="1226"/>
                                  <a:pt x="6726" y="1200"/>
                                  <a:pt x="6684" y="1200"/>
                                </a:cubicBezTo>
                                <a:cubicBezTo>
                                  <a:pt x="6642" y="1200"/>
                                  <a:pt x="6612" y="1228"/>
                                  <a:pt x="6612" y="1270"/>
                                </a:cubicBezTo>
                                <a:cubicBezTo>
                                  <a:pt x="6612" y="1319"/>
                                  <a:pt x="6637" y="1345"/>
                                  <a:pt x="6684" y="1345"/>
                                </a:cubicBezTo>
                                <a:close/>
                                <a:moveTo>
                                  <a:pt x="2375" y="1857"/>
                                </a:moveTo>
                                <a:cubicBezTo>
                                  <a:pt x="2375" y="1452"/>
                                  <a:pt x="2375" y="1452"/>
                                  <a:pt x="2375" y="1452"/>
                                </a:cubicBezTo>
                                <a:cubicBezTo>
                                  <a:pt x="2359" y="1447"/>
                                  <a:pt x="2332" y="1444"/>
                                  <a:pt x="2310" y="1444"/>
                                </a:cubicBezTo>
                                <a:cubicBezTo>
                                  <a:pt x="2272" y="1444"/>
                                  <a:pt x="2233" y="1451"/>
                                  <a:pt x="2209" y="1461"/>
                                </a:cubicBezTo>
                                <a:cubicBezTo>
                                  <a:pt x="2198" y="1478"/>
                                  <a:pt x="2189" y="1510"/>
                                  <a:pt x="2188" y="1532"/>
                                </a:cubicBezTo>
                                <a:cubicBezTo>
                                  <a:pt x="2260" y="1532"/>
                                  <a:pt x="2260" y="1532"/>
                                  <a:pt x="2260" y="1532"/>
                                </a:cubicBezTo>
                                <a:cubicBezTo>
                                  <a:pt x="2260" y="1853"/>
                                  <a:pt x="2260" y="1853"/>
                                  <a:pt x="2260" y="1853"/>
                                </a:cubicBezTo>
                                <a:cubicBezTo>
                                  <a:pt x="2240" y="1859"/>
                                  <a:pt x="2214" y="1868"/>
                                  <a:pt x="2199" y="1877"/>
                                </a:cubicBezTo>
                                <a:cubicBezTo>
                                  <a:pt x="2192" y="1891"/>
                                  <a:pt x="2186" y="1916"/>
                                  <a:pt x="2184" y="1935"/>
                                </a:cubicBezTo>
                                <a:cubicBezTo>
                                  <a:pt x="2452" y="1935"/>
                                  <a:pt x="2452" y="1935"/>
                                  <a:pt x="2452" y="1935"/>
                                </a:cubicBezTo>
                                <a:cubicBezTo>
                                  <a:pt x="2453" y="1929"/>
                                  <a:pt x="2454" y="1921"/>
                                  <a:pt x="2454" y="1912"/>
                                </a:cubicBezTo>
                                <a:cubicBezTo>
                                  <a:pt x="2454" y="1899"/>
                                  <a:pt x="2453" y="1886"/>
                                  <a:pt x="2450" y="1873"/>
                                </a:cubicBezTo>
                                <a:cubicBezTo>
                                  <a:pt x="2431" y="1866"/>
                                  <a:pt x="2398" y="1859"/>
                                  <a:pt x="2375" y="1857"/>
                                </a:cubicBezTo>
                                <a:close/>
                                <a:moveTo>
                                  <a:pt x="6499" y="1859"/>
                                </a:moveTo>
                                <a:cubicBezTo>
                                  <a:pt x="6500" y="1864"/>
                                  <a:pt x="6500" y="1870"/>
                                  <a:pt x="6500" y="1874"/>
                                </a:cubicBezTo>
                                <a:cubicBezTo>
                                  <a:pt x="6500" y="1890"/>
                                  <a:pt x="6495" y="1914"/>
                                  <a:pt x="6488" y="1927"/>
                                </a:cubicBezTo>
                                <a:cubicBezTo>
                                  <a:pt x="6450" y="1939"/>
                                  <a:pt x="6377" y="1947"/>
                                  <a:pt x="6337" y="1947"/>
                                </a:cubicBezTo>
                                <a:cubicBezTo>
                                  <a:pt x="6325" y="1926"/>
                                  <a:pt x="6317" y="1900"/>
                                  <a:pt x="6314" y="1872"/>
                                </a:cubicBezTo>
                                <a:cubicBezTo>
                                  <a:pt x="6307" y="1872"/>
                                  <a:pt x="6307" y="1872"/>
                                  <a:pt x="6307" y="1872"/>
                                </a:cubicBezTo>
                                <a:cubicBezTo>
                                  <a:pt x="6283" y="1912"/>
                                  <a:pt x="6241" y="1952"/>
                                  <a:pt x="6156" y="1952"/>
                                </a:cubicBezTo>
                                <a:cubicBezTo>
                                  <a:pt x="6069" y="1952"/>
                                  <a:pt x="5969" y="1892"/>
                                  <a:pt x="5969" y="1712"/>
                                </a:cubicBezTo>
                                <a:cubicBezTo>
                                  <a:pt x="5969" y="1546"/>
                                  <a:pt x="6068" y="1437"/>
                                  <a:pt x="6211" y="1437"/>
                                </a:cubicBezTo>
                                <a:cubicBezTo>
                                  <a:pt x="6247" y="1437"/>
                                  <a:pt x="6281" y="1446"/>
                                  <a:pt x="6303" y="1462"/>
                                </a:cubicBezTo>
                                <a:cubicBezTo>
                                  <a:pt x="6303" y="1290"/>
                                  <a:pt x="6303" y="1290"/>
                                  <a:pt x="6303" y="1290"/>
                                </a:cubicBezTo>
                                <a:cubicBezTo>
                                  <a:pt x="6232" y="1290"/>
                                  <a:pt x="6232" y="1290"/>
                                  <a:pt x="6232" y="1290"/>
                                </a:cubicBezTo>
                                <a:cubicBezTo>
                                  <a:pt x="6233" y="1267"/>
                                  <a:pt x="6242" y="1236"/>
                                  <a:pt x="6253" y="1218"/>
                                </a:cubicBezTo>
                                <a:cubicBezTo>
                                  <a:pt x="6278" y="1208"/>
                                  <a:pt x="6316" y="1201"/>
                                  <a:pt x="6354" y="1201"/>
                                </a:cubicBezTo>
                                <a:cubicBezTo>
                                  <a:pt x="6375" y="1201"/>
                                  <a:pt x="6402" y="1204"/>
                                  <a:pt x="6418" y="1210"/>
                                </a:cubicBezTo>
                                <a:cubicBezTo>
                                  <a:pt x="6418" y="1784"/>
                                  <a:pt x="6418" y="1784"/>
                                  <a:pt x="6418" y="1784"/>
                                </a:cubicBezTo>
                                <a:cubicBezTo>
                                  <a:pt x="6418" y="1809"/>
                                  <a:pt x="6421" y="1839"/>
                                  <a:pt x="6427" y="1859"/>
                                </a:cubicBezTo>
                                <a:lnTo>
                                  <a:pt x="6499" y="1859"/>
                                </a:lnTo>
                                <a:close/>
                                <a:moveTo>
                                  <a:pt x="6305" y="1529"/>
                                </a:moveTo>
                                <a:cubicBezTo>
                                  <a:pt x="6285" y="1520"/>
                                  <a:pt x="6259" y="1515"/>
                                  <a:pt x="6233" y="1515"/>
                                </a:cubicBezTo>
                                <a:cubicBezTo>
                                  <a:pt x="6134" y="1515"/>
                                  <a:pt x="6089" y="1587"/>
                                  <a:pt x="6089" y="1695"/>
                                </a:cubicBezTo>
                                <a:cubicBezTo>
                                  <a:pt x="6089" y="1806"/>
                                  <a:pt x="6137" y="1866"/>
                                  <a:pt x="6204" y="1866"/>
                                </a:cubicBezTo>
                                <a:cubicBezTo>
                                  <a:pt x="6253" y="1866"/>
                                  <a:pt x="6286" y="1839"/>
                                  <a:pt x="6305" y="1813"/>
                                </a:cubicBezTo>
                                <a:lnTo>
                                  <a:pt x="6305" y="1529"/>
                                </a:lnTo>
                                <a:close/>
                                <a:moveTo>
                                  <a:pt x="6739" y="1857"/>
                                </a:moveTo>
                                <a:cubicBezTo>
                                  <a:pt x="6739" y="1452"/>
                                  <a:pt x="6739" y="1452"/>
                                  <a:pt x="6739" y="1452"/>
                                </a:cubicBezTo>
                                <a:cubicBezTo>
                                  <a:pt x="6723" y="1447"/>
                                  <a:pt x="6696" y="1444"/>
                                  <a:pt x="6674" y="1444"/>
                                </a:cubicBezTo>
                                <a:cubicBezTo>
                                  <a:pt x="6636" y="1444"/>
                                  <a:pt x="6597" y="1451"/>
                                  <a:pt x="6573" y="1461"/>
                                </a:cubicBezTo>
                                <a:cubicBezTo>
                                  <a:pt x="6562" y="1478"/>
                                  <a:pt x="6553" y="1510"/>
                                  <a:pt x="6552" y="1532"/>
                                </a:cubicBezTo>
                                <a:cubicBezTo>
                                  <a:pt x="6624" y="1532"/>
                                  <a:pt x="6624" y="1532"/>
                                  <a:pt x="6624" y="1532"/>
                                </a:cubicBezTo>
                                <a:cubicBezTo>
                                  <a:pt x="6624" y="1853"/>
                                  <a:pt x="6624" y="1853"/>
                                  <a:pt x="6624" y="1853"/>
                                </a:cubicBezTo>
                                <a:cubicBezTo>
                                  <a:pt x="6604" y="1859"/>
                                  <a:pt x="6578" y="1868"/>
                                  <a:pt x="6563" y="1877"/>
                                </a:cubicBezTo>
                                <a:cubicBezTo>
                                  <a:pt x="6556" y="1891"/>
                                  <a:pt x="6550" y="1916"/>
                                  <a:pt x="6548" y="1935"/>
                                </a:cubicBezTo>
                                <a:cubicBezTo>
                                  <a:pt x="6816" y="1935"/>
                                  <a:pt x="6816" y="1935"/>
                                  <a:pt x="6816" y="1935"/>
                                </a:cubicBezTo>
                                <a:cubicBezTo>
                                  <a:pt x="6817" y="1929"/>
                                  <a:pt x="6818" y="1921"/>
                                  <a:pt x="6818" y="1912"/>
                                </a:cubicBezTo>
                                <a:cubicBezTo>
                                  <a:pt x="6818" y="1899"/>
                                  <a:pt x="6817" y="1886"/>
                                  <a:pt x="6814" y="1873"/>
                                </a:cubicBezTo>
                                <a:cubicBezTo>
                                  <a:pt x="6795" y="1866"/>
                                  <a:pt x="6762" y="1859"/>
                                  <a:pt x="6739" y="1857"/>
                                </a:cubicBezTo>
                                <a:close/>
                                <a:moveTo>
                                  <a:pt x="7305" y="1661"/>
                                </a:moveTo>
                                <a:cubicBezTo>
                                  <a:pt x="7305" y="1678"/>
                                  <a:pt x="7304" y="1697"/>
                                  <a:pt x="7302" y="1715"/>
                                </a:cubicBezTo>
                                <a:cubicBezTo>
                                  <a:pt x="7001" y="1715"/>
                                  <a:pt x="7001" y="1715"/>
                                  <a:pt x="7001" y="1715"/>
                                </a:cubicBezTo>
                                <a:cubicBezTo>
                                  <a:pt x="7006" y="1808"/>
                                  <a:pt x="7065" y="1863"/>
                                  <a:pt x="7152" y="1863"/>
                                </a:cubicBezTo>
                                <a:cubicBezTo>
                                  <a:pt x="7196" y="1863"/>
                                  <a:pt x="7263" y="1850"/>
                                  <a:pt x="7300" y="1836"/>
                                </a:cubicBezTo>
                                <a:cubicBezTo>
                                  <a:pt x="7302" y="1857"/>
                                  <a:pt x="7293" y="1893"/>
                                  <a:pt x="7281" y="1912"/>
                                </a:cubicBezTo>
                                <a:cubicBezTo>
                                  <a:pt x="7245" y="1932"/>
                                  <a:pt x="7184" y="1952"/>
                                  <a:pt x="7117" y="1952"/>
                                </a:cubicBezTo>
                                <a:cubicBezTo>
                                  <a:pt x="6967" y="1952"/>
                                  <a:pt x="6881" y="1845"/>
                                  <a:pt x="6881" y="1704"/>
                                </a:cubicBezTo>
                                <a:cubicBezTo>
                                  <a:pt x="6881" y="1552"/>
                                  <a:pt x="6977" y="1437"/>
                                  <a:pt x="7124" y="1437"/>
                                </a:cubicBezTo>
                                <a:cubicBezTo>
                                  <a:pt x="7252" y="1437"/>
                                  <a:pt x="7305" y="1526"/>
                                  <a:pt x="7305" y="1661"/>
                                </a:cubicBezTo>
                                <a:close/>
                                <a:moveTo>
                                  <a:pt x="7107" y="1507"/>
                                </a:moveTo>
                                <a:cubicBezTo>
                                  <a:pt x="7046" y="1507"/>
                                  <a:pt x="7005" y="1562"/>
                                  <a:pt x="6999" y="1641"/>
                                </a:cubicBezTo>
                                <a:cubicBezTo>
                                  <a:pt x="7192" y="1641"/>
                                  <a:pt x="7192" y="1641"/>
                                  <a:pt x="7192" y="1641"/>
                                </a:cubicBezTo>
                                <a:cubicBezTo>
                                  <a:pt x="7198" y="1580"/>
                                  <a:pt x="7179" y="1507"/>
                                  <a:pt x="7107" y="1507"/>
                                </a:cubicBezTo>
                                <a:close/>
                                <a:moveTo>
                                  <a:pt x="5862" y="1437"/>
                                </a:moveTo>
                                <a:cubicBezTo>
                                  <a:pt x="5795" y="1437"/>
                                  <a:pt x="5745" y="1489"/>
                                  <a:pt x="5733" y="1547"/>
                                </a:cubicBezTo>
                                <a:cubicBezTo>
                                  <a:pt x="5720" y="1547"/>
                                  <a:pt x="5720" y="1547"/>
                                  <a:pt x="5720" y="1547"/>
                                </a:cubicBezTo>
                                <a:cubicBezTo>
                                  <a:pt x="5720" y="1452"/>
                                  <a:pt x="5720" y="1452"/>
                                  <a:pt x="5720" y="1452"/>
                                </a:cubicBezTo>
                                <a:cubicBezTo>
                                  <a:pt x="5706" y="1447"/>
                                  <a:pt x="5683" y="1444"/>
                                  <a:pt x="5663" y="1444"/>
                                </a:cubicBezTo>
                                <a:cubicBezTo>
                                  <a:pt x="5629" y="1444"/>
                                  <a:pt x="5594" y="1451"/>
                                  <a:pt x="5571" y="1461"/>
                                </a:cubicBezTo>
                                <a:cubicBezTo>
                                  <a:pt x="5559" y="1479"/>
                                  <a:pt x="5551" y="1510"/>
                                  <a:pt x="5551" y="1532"/>
                                </a:cubicBezTo>
                                <a:cubicBezTo>
                                  <a:pt x="5622" y="1532"/>
                                  <a:pt x="5622" y="1532"/>
                                  <a:pt x="5622" y="1532"/>
                                </a:cubicBezTo>
                                <a:cubicBezTo>
                                  <a:pt x="5622" y="1853"/>
                                  <a:pt x="5622" y="1853"/>
                                  <a:pt x="5622" y="1853"/>
                                </a:cubicBezTo>
                                <a:cubicBezTo>
                                  <a:pt x="5603" y="1859"/>
                                  <a:pt x="5576" y="1868"/>
                                  <a:pt x="5561" y="1877"/>
                                </a:cubicBezTo>
                                <a:cubicBezTo>
                                  <a:pt x="5554" y="1891"/>
                                  <a:pt x="5548" y="1916"/>
                                  <a:pt x="5546" y="1935"/>
                                </a:cubicBezTo>
                                <a:cubicBezTo>
                                  <a:pt x="5839" y="1935"/>
                                  <a:pt x="5839" y="1935"/>
                                  <a:pt x="5839" y="1935"/>
                                </a:cubicBezTo>
                                <a:cubicBezTo>
                                  <a:pt x="5842" y="1918"/>
                                  <a:pt x="5840" y="1888"/>
                                  <a:pt x="5835" y="1874"/>
                                </a:cubicBezTo>
                                <a:cubicBezTo>
                                  <a:pt x="5813" y="1865"/>
                                  <a:pt x="5766" y="1857"/>
                                  <a:pt x="5737" y="1854"/>
                                </a:cubicBezTo>
                                <a:cubicBezTo>
                                  <a:pt x="5737" y="1613"/>
                                  <a:pt x="5737" y="1613"/>
                                  <a:pt x="5737" y="1613"/>
                                </a:cubicBezTo>
                                <a:cubicBezTo>
                                  <a:pt x="5762" y="1563"/>
                                  <a:pt x="5805" y="1538"/>
                                  <a:pt x="5850" y="1538"/>
                                </a:cubicBezTo>
                                <a:cubicBezTo>
                                  <a:pt x="5872" y="1538"/>
                                  <a:pt x="5902" y="1544"/>
                                  <a:pt x="5922" y="1555"/>
                                </a:cubicBezTo>
                                <a:cubicBezTo>
                                  <a:pt x="5925" y="1545"/>
                                  <a:pt x="5926" y="1532"/>
                                  <a:pt x="5926" y="1519"/>
                                </a:cubicBezTo>
                                <a:cubicBezTo>
                                  <a:pt x="5926" y="1489"/>
                                  <a:pt x="5920" y="1460"/>
                                  <a:pt x="5910" y="1445"/>
                                </a:cubicBezTo>
                                <a:cubicBezTo>
                                  <a:pt x="5898" y="1439"/>
                                  <a:pt x="5877" y="1437"/>
                                  <a:pt x="5862" y="1437"/>
                                </a:cubicBezTo>
                                <a:close/>
                                <a:moveTo>
                                  <a:pt x="5470" y="1661"/>
                                </a:moveTo>
                                <a:cubicBezTo>
                                  <a:pt x="5470" y="1678"/>
                                  <a:pt x="5469" y="1697"/>
                                  <a:pt x="5467" y="1715"/>
                                </a:cubicBezTo>
                                <a:cubicBezTo>
                                  <a:pt x="5166" y="1715"/>
                                  <a:pt x="5166" y="1715"/>
                                  <a:pt x="5166" y="1715"/>
                                </a:cubicBezTo>
                                <a:cubicBezTo>
                                  <a:pt x="5171" y="1808"/>
                                  <a:pt x="5230" y="1863"/>
                                  <a:pt x="5317" y="1863"/>
                                </a:cubicBezTo>
                                <a:cubicBezTo>
                                  <a:pt x="5361" y="1863"/>
                                  <a:pt x="5428" y="1850"/>
                                  <a:pt x="5465" y="1836"/>
                                </a:cubicBezTo>
                                <a:cubicBezTo>
                                  <a:pt x="5467" y="1857"/>
                                  <a:pt x="5458" y="1893"/>
                                  <a:pt x="5446" y="1912"/>
                                </a:cubicBezTo>
                                <a:cubicBezTo>
                                  <a:pt x="5410" y="1932"/>
                                  <a:pt x="5349" y="1952"/>
                                  <a:pt x="5282" y="1952"/>
                                </a:cubicBezTo>
                                <a:cubicBezTo>
                                  <a:pt x="5132" y="1952"/>
                                  <a:pt x="5046" y="1845"/>
                                  <a:pt x="5046" y="1704"/>
                                </a:cubicBezTo>
                                <a:cubicBezTo>
                                  <a:pt x="5046" y="1552"/>
                                  <a:pt x="5142" y="1437"/>
                                  <a:pt x="5289" y="1437"/>
                                </a:cubicBezTo>
                                <a:cubicBezTo>
                                  <a:pt x="5417" y="1437"/>
                                  <a:pt x="5470" y="1526"/>
                                  <a:pt x="5470" y="1661"/>
                                </a:cubicBezTo>
                                <a:close/>
                                <a:moveTo>
                                  <a:pt x="5272" y="1507"/>
                                </a:moveTo>
                                <a:cubicBezTo>
                                  <a:pt x="5211" y="1507"/>
                                  <a:pt x="5170" y="1562"/>
                                  <a:pt x="5164" y="1641"/>
                                </a:cubicBezTo>
                                <a:cubicBezTo>
                                  <a:pt x="5357" y="1641"/>
                                  <a:pt x="5357" y="1641"/>
                                  <a:pt x="5357" y="1641"/>
                                </a:cubicBezTo>
                                <a:cubicBezTo>
                                  <a:pt x="5363" y="1580"/>
                                  <a:pt x="5344" y="1507"/>
                                  <a:pt x="5272" y="1507"/>
                                </a:cubicBezTo>
                                <a:close/>
                                <a:moveTo>
                                  <a:pt x="8579" y="1217"/>
                                </a:moveTo>
                                <a:cubicBezTo>
                                  <a:pt x="8515" y="1217"/>
                                  <a:pt x="8420" y="1233"/>
                                  <a:pt x="8371" y="1253"/>
                                </a:cubicBezTo>
                                <a:cubicBezTo>
                                  <a:pt x="8371" y="1313"/>
                                  <a:pt x="8375" y="1377"/>
                                  <a:pt x="8384" y="1427"/>
                                </a:cubicBezTo>
                                <a:cubicBezTo>
                                  <a:pt x="8412" y="1426"/>
                                  <a:pt x="8453" y="1418"/>
                                  <a:pt x="8476" y="1405"/>
                                </a:cubicBezTo>
                                <a:cubicBezTo>
                                  <a:pt x="8476" y="1311"/>
                                  <a:pt x="8476" y="1311"/>
                                  <a:pt x="8476" y="1311"/>
                                </a:cubicBezTo>
                                <a:cubicBezTo>
                                  <a:pt x="8497" y="1300"/>
                                  <a:pt x="8530" y="1294"/>
                                  <a:pt x="8552" y="1294"/>
                                </a:cubicBezTo>
                                <a:cubicBezTo>
                                  <a:pt x="8618" y="1294"/>
                                  <a:pt x="8644" y="1336"/>
                                  <a:pt x="8644" y="1372"/>
                                </a:cubicBezTo>
                                <a:cubicBezTo>
                                  <a:pt x="8644" y="1471"/>
                                  <a:pt x="8468" y="1526"/>
                                  <a:pt x="8468" y="1637"/>
                                </a:cubicBezTo>
                                <a:cubicBezTo>
                                  <a:pt x="8468" y="1674"/>
                                  <a:pt x="8487" y="1714"/>
                                  <a:pt x="8512" y="1740"/>
                                </a:cubicBezTo>
                                <a:cubicBezTo>
                                  <a:pt x="8544" y="1737"/>
                                  <a:pt x="8586" y="1722"/>
                                  <a:pt x="8607" y="1707"/>
                                </a:cubicBezTo>
                                <a:cubicBezTo>
                                  <a:pt x="8591" y="1687"/>
                                  <a:pt x="8583" y="1658"/>
                                  <a:pt x="8583" y="1631"/>
                                </a:cubicBezTo>
                                <a:cubicBezTo>
                                  <a:pt x="8583" y="1548"/>
                                  <a:pt x="8775" y="1499"/>
                                  <a:pt x="8775" y="1360"/>
                                </a:cubicBezTo>
                                <a:cubicBezTo>
                                  <a:pt x="8775" y="1272"/>
                                  <a:pt x="8699" y="1217"/>
                                  <a:pt x="8579" y="1217"/>
                                </a:cubicBezTo>
                                <a:close/>
                                <a:moveTo>
                                  <a:pt x="7879" y="1857"/>
                                </a:moveTo>
                                <a:cubicBezTo>
                                  <a:pt x="7883" y="1780"/>
                                  <a:pt x="7886" y="1697"/>
                                  <a:pt x="7886" y="1618"/>
                                </a:cubicBezTo>
                                <a:cubicBezTo>
                                  <a:pt x="7886" y="1462"/>
                                  <a:pt x="7811" y="1437"/>
                                  <a:pt x="7730" y="1437"/>
                                </a:cubicBezTo>
                                <a:cubicBezTo>
                                  <a:pt x="7641" y="1437"/>
                                  <a:pt x="7590" y="1485"/>
                                  <a:pt x="7568" y="1528"/>
                                </a:cubicBezTo>
                                <a:cubicBezTo>
                                  <a:pt x="7555" y="1528"/>
                                  <a:pt x="7555" y="1528"/>
                                  <a:pt x="7555" y="1528"/>
                                </a:cubicBezTo>
                                <a:cubicBezTo>
                                  <a:pt x="7555" y="1452"/>
                                  <a:pt x="7555" y="1452"/>
                                  <a:pt x="7555" y="1452"/>
                                </a:cubicBezTo>
                                <a:cubicBezTo>
                                  <a:pt x="7541" y="1447"/>
                                  <a:pt x="7518" y="1444"/>
                                  <a:pt x="7498" y="1444"/>
                                </a:cubicBezTo>
                                <a:cubicBezTo>
                                  <a:pt x="7463" y="1444"/>
                                  <a:pt x="7428" y="1451"/>
                                  <a:pt x="7406" y="1461"/>
                                </a:cubicBezTo>
                                <a:cubicBezTo>
                                  <a:pt x="7395" y="1478"/>
                                  <a:pt x="7386" y="1510"/>
                                  <a:pt x="7385" y="1532"/>
                                </a:cubicBezTo>
                                <a:cubicBezTo>
                                  <a:pt x="7457" y="1532"/>
                                  <a:pt x="7457" y="1532"/>
                                  <a:pt x="7457" y="1532"/>
                                </a:cubicBezTo>
                                <a:cubicBezTo>
                                  <a:pt x="7457" y="1853"/>
                                  <a:pt x="7457" y="1853"/>
                                  <a:pt x="7457" y="1853"/>
                                </a:cubicBezTo>
                                <a:cubicBezTo>
                                  <a:pt x="7438" y="1859"/>
                                  <a:pt x="7411" y="1868"/>
                                  <a:pt x="7396" y="1877"/>
                                </a:cubicBezTo>
                                <a:cubicBezTo>
                                  <a:pt x="7389" y="1891"/>
                                  <a:pt x="7383" y="1916"/>
                                  <a:pt x="7381" y="1935"/>
                                </a:cubicBezTo>
                                <a:cubicBezTo>
                                  <a:pt x="7644" y="1935"/>
                                  <a:pt x="7644" y="1935"/>
                                  <a:pt x="7644" y="1935"/>
                                </a:cubicBezTo>
                                <a:cubicBezTo>
                                  <a:pt x="7647" y="1918"/>
                                  <a:pt x="7645" y="1887"/>
                                  <a:pt x="7641" y="1873"/>
                                </a:cubicBezTo>
                                <a:cubicBezTo>
                                  <a:pt x="7625" y="1866"/>
                                  <a:pt x="7594" y="1860"/>
                                  <a:pt x="7572" y="1857"/>
                                </a:cubicBezTo>
                                <a:cubicBezTo>
                                  <a:pt x="7572" y="1585"/>
                                  <a:pt x="7572" y="1585"/>
                                  <a:pt x="7572" y="1585"/>
                                </a:cubicBezTo>
                                <a:cubicBezTo>
                                  <a:pt x="7593" y="1556"/>
                                  <a:pt x="7637" y="1525"/>
                                  <a:pt x="7683" y="1525"/>
                                </a:cubicBezTo>
                                <a:cubicBezTo>
                                  <a:pt x="7747" y="1525"/>
                                  <a:pt x="7769" y="1570"/>
                                  <a:pt x="7769" y="1638"/>
                                </a:cubicBezTo>
                                <a:cubicBezTo>
                                  <a:pt x="7769" y="1853"/>
                                  <a:pt x="7769" y="1853"/>
                                  <a:pt x="7769" y="1853"/>
                                </a:cubicBezTo>
                                <a:cubicBezTo>
                                  <a:pt x="7753" y="1859"/>
                                  <a:pt x="7730" y="1868"/>
                                  <a:pt x="7717" y="1877"/>
                                </a:cubicBezTo>
                                <a:cubicBezTo>
                                  <a:pt x="7710" y="1891"/>
                                  <a:pt x="7705" y="1916"/>
                                  <a:pt x="7703" y="1935"/>
                                </a:cubicBezTo>
                                <a:cubicBezTo>
                                  <a:pt x="7957" y="1935"/>
                                  <a:pt x="7957" y="1935"/>
                                  <a:pt x="7957" y="1935"/>
                                </a:cubicBezTo>
                                <a:cubicBezTo>
                                  <a:pt x="7958" y="1929"/>
                                  <a:pt x="7959" y="1921"/>
                                  <a:pt x="7959" y="1912"/>
                                </a:cubicBezTo>
                                <a:cubicBezTo>
                                  <a:pt x="7959" y="1899"/>
                                  <a:pt x="7958" y="1886"/>
                                  <a:pt x="7955" y="1873"/>
                                </a:cubicBezTo>
                                <a:cubicBezTo>
                                  <a:pt x="7935" y="1866"/>
                                  <a:pt x="7903" y="1859"/>
                                  <a:pt x="7879" y="1857"/>
                                </a:cubicBezTo>
                                <a:close/>
                                <a:moveTo>
                                  <a:pt x="8562" y="1801"/>
                                </a:moveTo>
                                <a:cubicBezTo>
                                  <a:pt x="8519" y="1801"/>
                                  <a:pt x="8488" y="1830"/>
                                  <a:pt x="8488" y="1873"/>
                                </a:cubicBezTo>
                                <a:cubicBezTo>
                                  <a:pt x="8488" y="1924"/>
                                  <a:pt x="8513" y="1951"/>
                                  <a:pt x="8562" y="1951"/>
                                </a:cubicBezTo>
                                <a:cubicBezTo>
                                  <a:pt x="8605" y="1951"/>
                                  <a:pt x="8637" y="1923"/>
                                  <a:pt x="8637" y="1873"/>
                                </a:cubicBezTo>
                                <a:cubicBezTo>
                                  <a:pt x="8637" y="1827"/>
                                  <a:pt x="8605" y="1801"/>
                                  <a:pt x="8562" y="1801"/>
                                </a:cubicBezTo>
                                <a:close/>
                                <a:moveTo>
                                  <a:pt x="8236" y="1864"/>
                                </a:moveTo>
                                <a:cubicBezTo>
                                  <a:pt x="8188" y="1864"/>
                                  <a:pt x="8172" y="1841"/>
                                  <a:pt x="8172" y="1781"/>
                                </a:cubicBezTo>
                                <a:cubicBezTo>
                                  <a:pt x="8172" y="1531"/>
                                  <a:pt x="8172" y="1531"/>
                                  <a:pt x="8172" y="1531"/>
                                </a:cubicBezTo>
                                <a:cubicBezTo>
                                  <a:pt x="8318" y="1531"/>
                                  <a:pt x="8318" y="1531"/>
                                  <a:pt x="8318" y="1531"/>
                                </a:cubicBezTo>
                                <a:cubicBezTo>
                                  <a:pt x="8321" y="1509"/>
                                  <a:pt x="8317" y="1469"/>
                                  <a:pt x="8314" y="1454"/>
                                </a:cubicBezTo>
                                <a:cubicBezTo>
                                  <a:pt x="8172" y="1454"/>
                                  <a:pt x="8172" y="1454"/>
                                  <a:pt x="8172" y="1454"/>
                                </a:cubicBezTo>
                                <a:cubicBezTo>
                                  <a:pt x="8172" y="1309"/>
                                  <a:pt x="8172" y="1309"/>
                                  <a:pt x="8172" y="1309"/>
                                </a:cubicBezTo>
                                <a:cubicBezTo>
                                  <a:pt x="8143" y="1309"/>
                                  <a:pt x="8099" y="1318"/>
                                  <a:pt x="8079" y="1329"/>
                                </a:cubicBezTo>
                                <a:cubicBezTo>
                                  <a:pt x="8062" y="1440"/>
                                  <a:pt x="8062" y="1440"/>
                                  <a:pt x="8062" y="1440"/>
                                </a:cubicBezTo>
                                <a:cubicBezTo>
                                  <a:pt x="8044" y="1444"/>
                                  <a:pt x="8021" y="1452"/>
                                  <a:pt x="8005" y="1460"/>
                                </a:cubicBezTo>
                                <a:cubicBezTo>
                                  <a:pt x="7997" y="1477"/>
                                  <a:pt x="7990" y="1513"/>
                                  <a:pt x="7990" y="1531"/>
                                </a:cubicBezTo>
                                <a:cubicBezTo>
                                  <a:pt x="8062" y="1531"/>
                                  <a:pt x="8062" y="1531"/>
                                  <a:pt x="8062" y="1531"/>
                                </a:cubicBezTo>
                                <a:cubicBezTo>
                                  <a:pt x="8057" y="1622"/>
                                  <a:pt x="8055" y="1736"/>
                                  <a:pt x="8055" y="1798"/>
                                </a:cubicBezTo>
                                <a:cubicBezTo>
                                  <a:pt x="8055" y="1908"/>
                                  <a:pt x="8098" y="1952"/>
                                  <a:pt x="8184" y="1952"/>
                                </a:cubicBezTo>
                                <a:cubicBezTo>
                                  <a:pt x="8223" y="1952"/>
                                  <a:pt x="8275" y="1942"/>
                                  <a:pt x="8314" y="1923"/>
                                </a:cubicBezTo>
                                <a:cubicBezTo>
                                  <a:pt x="8324" y="1906"/>
                                  <a:pt x="8330" y="1884"/>
                                  <a:pt x="8330" y="1866"/>
                                </a:cubicBezTo>
                                <a:cubicBezTo>
                                  <a:pt x="8330" y="1864"/>
                                  <a:pt x="8330" y="1856"/>
                                  <a:pt x="8329" y="1851"/>
                                </a:cubicBezTo>
                                <a:cubicBezTo>
                                  <a:pt x="8300" y="1858"/>
                                  <a:pt x="8263" y="1864"/>
                                  <a:pt x="8236" y="1864"/>
                                </a:cubicBezTo>
                                <a:close/>
                                <a:moveTo>
                                  <a:pt x="3519" y="1461"/>
                                </a:moveTo>
                                <a:cubicBezTo>
                                  <a:pt x="3509" y="1478"/>
                                  <a:pt x="3500" y="1510"/>
                                  <a:pt x="3499" y="1532"/>
                                </a:cubicBezTo>
                                <a:cubicBezTo>
                                  <a:pt x="3571" y="1532"/>
                                  <a:pt x="3571" y="1532"/>
                                  <a:pt x="3571" y="1532"/>
                                </a:cubicBezTo>
                                <a:cubicBezTo>
                                  <a:pt x="3571" y="1873"/>
                                  <a:pt x="3571" y="1873"/>
                                  <a:pt x="3571" y="1873"/>
                                </a:cubicBezTo>
                                <a:cubicBezTo>
                                  <a:pt x="3571" y="1989"/>
                                  <a:pt x="3517" y="2069"/>
                                  <a:pt x="3465" y="2126"/>
                                </a:cubicBezTo>
                                <a:cubicBezTo>
                                  <a:pt x="3478" y="2146"/>
                                  <a:pt x="3506" y="2169"/>
                                  <a:pt x="3530" y="2177"/>
                                </a:cubicBezTo>
                                <a:cubicBezTo>
                                  <a:pt x="3607" y="2099"/>
                                  <a:pt x="3686" y="1999"/>
                                  <a:pt x="3686" y="1849"/>
                                </a:cubicBezTo>
                                <a:cubicBezTo>
                                  <a:pt x="3686" y="1452"/>
                                  <a:pt x="3686" y="1452"/>
                                  <a:pt x="3686" y="1452"/>
                                </a:cubicBezTo>
                                <a:cubicBezTo>
                                  <a:pt x="3670" y="1447"/>
                                  <a:pt x="3643" y="1444"/>
                                  <a:pt x="3621" y="1444"/>
                                </a:cubicBezTo>
                                <a:cubicBezTo>
                                  <a:pt x="3583" y="1444"/>
                                  <a:pt x="3544" y="1451"/>
                                  <a:pt x="3519" y="1461"/>
                                </a:cubicBezTo>
                                <a:close/>
                                <a:moveTo>
                                  <a:pt x="4818" y="1521"/>
                                </a:moveTo>
                                <a:cubicBezTo>
                                  <a:pt x="4831" y="1527"/>
                                  <a:pt x="4854" y="1533"/>
                                  <a:pt x="4870" y="1536"/>
                                </a:cubicBezTo>
                                <a:cubicBezTo>
                                  <a:pt x="4856" y="1561"/>
                                  <a:pt x="4842" y="1594"/>
                                  <a:pt x="4833" y="1622"/>
                                </a:cubicBezTo>
                                <a:cubicBezTo>
                                  <a:pt x="4788" y="1758"/>
                                  <a:pt x="4788" y="1758"/>
                                  <a:pt x="4788" y="1758"/>
                                </a:cubicBezTo>
                                <a:cubicBezTo>
                                  <a:pt x="4780" y="1782"/>
                                  <a:pt x="4769" y="1826"/>
                                  <a:pt x="4764" y="1853"/>
                                </a:cubicBezTo>
                                <a:cubicBezTo>
                                  <a:pt x="4755" y="1853"/>
                                  <a:pt x="4755" y="1853"/>
                                  <a:pt x="4755" y="1853"/>
                                </a:cubicBezTo>
                                <a:cubicBezTo>
                                  <a:pt x="4750" y="1826"/>
                                  <a:pt x="4739" y="1782"/>
                                  <a:pt x="4732" y="1760"/>
                                </a:cubicBezTo>
                                <a:cubicBezTo>
                                  <a:pt x="4683" y="1617"/>
                                  <a:pt x="4683" y="1617"/>
                                  <a:pt x="4683" y="1617"/>
                                </a:cubicBezTo>
                                <a:cubicBezTo>
                                  <a:pt x="4674" y="1591"/>
                                  <a:pt x="4660" y="1557"/>
                                  <a:pt x="4647" y="1537"/>
                                </a:cubicBezTo>
                                <a:cubicBezTo>
                                  <a:pt x="4666" y="1535"/>
                                  <a:pt x="4695" y="1529"/>
                                  <a:pt x="4710" y="1524"/>
                                </a:cubicBezTo>
                                <a:cubicBezTo>
                                  <a:pt x="4716" y="1505"/>
                                  <a:pt x="4722" y="1477"/>
                                  <a:pt x="4722" y="1454"/>
                                </a:cubicBezTo>
                                <a:cubicBezTo>
                                  <a:pt x="4480" y="1454"/>
                                  <a:pt x="4480" y="1454"/>
                                  <a:pt x="4480" y="1454"/>
                                </a:cubicBezTo>
                                <a:cubicBezTo>
                                  <a:pt x="4481" y="1475"/>
                                  <a:pt x="4485" y="1503"/>
                                  <a:pt x="4491" y="1521"/>
                                </a:cubicBezTo>
                                <a:cubicBezTo>
                                  <a:pt x="4502" y="1528"/>
                                  <a:pt x="4520" y="1536"/>
                                  <a:pt x="4534" y="1540"/>
                                </a:cubicBezTo>
                                <a:cubicBezTo>
                                  <a:pt x="4686" y="1949"/>
                                  <a:pt x="4686" y="1949"/>
                                  <a:pt x="4686" y="1949"/>
                                </a:cubicBezTo>
                                <a:cubicBezTo>
                                  <a:pt x="4803" y="1938"/>
                                  <a:pt x="4803" y="1938"/>
                                  <a:pt x="4803" y="1938"/>
                                </a:cubicBezTo>
                                <a:cubicBezTo>
                                  <a:pt x="4956" y="1536"/>
                                  <a:pt x="4956" y="1536"/>
                                  <a:pt x="4956" y="1536"/>
                                </a:cubicBezTo>
                                <a:cubicBezTo>
                                  <a:pt x="4967" y="1535"/>
                                  <a:pt x="4989" y="1531"/>
                                  <a:pt x="5000" y="1527"/>
                                </a:cubicBezTo>
                                <a:cubicBezTo>
                                  <a:pt x="5006" y="1510"/>
                                  <a:pt x="5013" y="1476"/>
                                  <a:pt x="5013" y="1454"/>
                                </a:cubicBezTo>
                                <a:cubicBezTo>
                                  <a:pt x="4808" y="1454"/>
                                  <a:pt x="4808" y="1454"/>
                                  <a:pt x="4808" y="1454"/>
                                </a:cubicBezTo>
                                <a:cubicBezTo>
                                  <a:pt x="4808" y="1476"/>
                                  <a:pt x="4811" y="1502"/>
                                  <a:pt x="4818" y="1521"/>
                                </a:cubicBezTo>
                                <a:close/>
                                <a:moveTo>
                                  <a:pt x="3005" y="1857"/>
                                </a:moveTo>
                                <a:cubicBezTo>
                                  <a:pt x="3009" y="1780"/>
                                  <a:pt x="3012" y="1697"/>
                                  <a:pt x="3012" y="1618"/>
                                </a:cubicBezTo>
                                <a:cubicBezTo>
                                  <a:pt x="3012" y="1462"/>
                                  <a:pt x="2937" y="1437"/>
                                  <a:pt x="2856" y="1437"/>
                                </a:cubicBezTo>
                                <a:cubicBezTo>
                                  <a:pt x="2767" y="1437"/>
                                  <a:pt x="2716" y="1485"/>
                                  <a:pt x="2694" y="1528"/>
                                </a:cubicBezTo>
                                <a:cubicBezTo>
                                  <a:pt x="2681" y="1528"/>
                                  <a:pt x="2681" y="1528"/>
                                  <a:pt x="2681" y="1528"/>
                                </a:cubicBezTo>
                                <a:cubicBezTo>
                                  <a:pt x="2681" y="1452"/>
                                  <a:pt x="2681" y="1452"/>
                                  <a:pt x="2681" y="1452"/>
                                </a:cubicBezTo>
                                <a:cubicBezTo>
                                  <a:pt x="2667" y="1447"/>
                                  <a:pt x="2644" y="1444"/>
                                  <a:pt x="2624" y="1444"/>
                                </a:cubicBezTo>
                                <a:cubicBezTo>
                                  <a:pt x="2589" y="1444"/>
                                  <a:pt x="2554" y="1451"/>
                                  <a:pt x="2532" y="1461"/>
                                </a:cubicBezTo>
                                <a:cubicBezTo>
                                  <a:pt x="2521" y="1478"/>
                                  <a:pt x="2512" y="1510"/>
                                  <a:pt x="2511" y="1532"/>
                                </a:cubicBezTo>
                                <a:cubicBezTo>
                                  <a:pt x="2583" y="1532"/>
                                  <a:pt x="2583" y="1532"/>
                                  <a:pt x="2583" y="1532"/>
                                </a:cubicBezTo>
                                <a:cubicBezTo>
                                  <a:pt x="2583" y="1853"/>
                                  <a:pt x="2583" y="1853"/>
                                  <a:pt x="2583" y="1853"/>
                                </a:cubicBezTo>
                                <a:cubicBezTo>
                                  <a:pt x="2564" y="1859"/>
                                  <a:pt x="2537" y="1868"/>
                                  <a:pt x="2522" y="1877"/>
                                </a:cubicBezTo>
                                <a:cubicBezTo>
                                  <a:pt x="2515" y="1891"/>
                                  <a:pt x="2509" y="1916"/>
                                  <a:pt x="2507" y="1935"/>
                                </a:cubicBezTo>
                                <a:cubicBezTo>
                                  <a:pt x="2770" y="1935"/>
                                  <a:pt x="2770" y="1935"/>
                                  <a:pt x="2770" y="1935"/>
                                </a:cubicBezTo>
                                <a:cubicBezTo>
                                  <a:pt x="2773" y="1918"/>
                                  <a:pt x="2771" y="1887"/>
                                  <a:pt x="2767" y="1873"/>
                                </a:cubicBezTo>
                                <a:cubicBezTo>
                                  <a:pt x="2751" y="1866"/>
                                  <a:pt x="2720" y="1860"/>
                                  <a:pt x="2698" y="1857"/>
                                </a:cubicBezTo>
                                <a:cubicBezTo>
                                  <a:pt x="2698" y="1585"/>
                                  <a:pt x="2698" y="1585"/>
                                  <a:pt x="2698" y="1585"/>
                                </a:cubicBezTo>
                                <a:cubicBezTo>
                                  <a:pt x="2719" y="1556"/>
                                  <a:pt x="2763" y="1525"/>
                                  <a:pt x="2809" y="1525"/>
                                </a:cubicBezTo>
                                <a:cubicBezTo>
                                  <a:pt x="2873" y="1525"/>
                                  <a:pt x="2895" y="1570"/>
                                  <a:pt x="2895" y="1638"/>
                                </a:cubicBezTo>
                                <a:cubicBezTo>
                                  <a:pt x="2895" y="1853"/>
                                  <a:pt x="2895" y="1853"/>
                                  <a:pt x="2895" y="1853"/>
                                </a:cubicBezTo>
                                <a:cubicBezTo>
                                  <a:pt x="2879" y="1859"/>
                                  <a:pt x="2856" y="1868"/>
                                  <a:pt x="2843" y="1877"/>
                                </a:cubicBezTo>
                                <a:cubicBezTo>
                                  <a:pt x="2836" y="1891"/>
                                  <a:pt x="2831" y="1916"/>
                                  <a:pt x="2829" y="1935"/>
                                </a:cubicBezTo>
                                <a:cubicBezTo>
                                  <a:pt x="3083" y="1935"/>
                                  <a:pt x="3083" y="1935"/>
                                  <a:pt x="3083" y="1935"/>
                                </a:cubicBezTo>
                                <a:cubicBezTo>
                                  <a:pt x="3084" y="1929"/>
                                  <a:pt x="3085" y="1921"/>
                                  <a:pt x="3085" y="1912"/>
                                </a:cubicBezTo>
                                <a:cubicBezTo>
                                  <a:pt x="3085" y="1899"/>
                                  <a:pt x="3084" y="1886"/>
                                  <a:pt x="3081" y="1873"/>
                                </a:cubicBezTo>
                                <a:cubicBezTo>
                                  <a:pt x="3061" y="1866"/>
                                  <a:pt x="3029" y="1859"/>
                                  <a:pt x="3005" y="1857"/>
                                </a:cubicBezTo>
                                <a:close/>
                                <a:moveTo>
                                  <a:pt x="1528" y="1857"/>
                                </a:moveTo>
                                <a:cubicBezTo>
                                  <a:pt x="1532" y="1780"/>
                                  <a:pt x="1535" y="1697"/>
                                  <a:pt x="1535" y="1618"/>
                                </a:cubicBezTo>
                                <a:cubicBezTo>
                                  <a:pt x="1535" y="1462"/>
                                  <a:pt x="1460" y="1437"/>
                                  <a:pt x="1379" y="1437"/>
                                </a:cubicBezTo>
                                <a:cubicBezTo>
                                  <a:pt x="1290" y="1437"/>
                                  <a:pt x="1239" y="1485"/>
                                  <a:pt x="1217" y="1528"/>
                                </a:cubicBezTo>
                                <a:cubicBezTo>
                                  <a:pt x="1204" y="1528"/>
                                  <a:pt x="1204" y="1528"/>
                                  <a:pt x="1204" y="1528"/>
                                </a:cubicBezTo>
                                <a:cubicBezTo>
                                  <a:pt x="1204" y="1452"/>
                                  <a:pt x="1204" y="1452"/>
                                  <a:pt x="1204" y="1452"/>
                                </a:cubicBezTo>
                                <a:cubicBezTo>
                                  <a:pt x="1190" y="1447"/>
                                  <a:pt x="1167" y="1444"/>
                                  <a:pt x="1147" y="1444"/>
                                </a:cubicBezTo>
                                <a:cubicBezTo>
                                  <a:pt x="1112" y="1444"/>
                                  <a:pt x="1077" y="1451"/>
                                  <a:pt x="1055" y="1461"/>
                                </a:cubicBezTo>
                                <a:cubicBezTo>
                                  <a:pt x="1044" y="1478"/>
                                  <a:pt x="1035" y="1510"/>
                                  <a:pt x="1034" y="1532"/>
                                </a:cubicBezTo>
                                <a:cubicBezTo>
                                  <a:pt x="1106" y="1532"/>
                                  <a:pt x="1106" y="1532"/>
                                  <a:pt x="1106" y="1532"/>
                                </a:cubicBezTo>
                                <a:cubicBezTo>
                                  <a:pt x="1106" y="1853"/>
                                  <a:pt x="1106" y="1853"/>
                                  <a:pt x="1106" y="1853"/>
                                </a:cubicBezTo>
                                <a:cubicBezTo>
                                  <a:pt x="1087" y="1859"/>
                                  <a:pt x="1060" y="1868"/>
                                  <a:pt x="1045" y="1877"/>
                                </a:cubicBezTo>
                                <a:cubicBezTo>
                                  <a:pt x="1038" y="1891"/>
                                  <a:pt x="1032" y="1916"/>
                                  <a:pt x="1030" y="1935"/>
                                </a:cubicBezTo>
                                <a:cubicBezTo>
                                  <a:pt x="1293" y="1935"/>
                                  <a:pt x="1293" y="1935"/>
                                  <a:pt x="1293" y="1935"/>
                                </a:cubicBezTo>
                                <a:cubicBezTo>
                                  <a:pt x="1296" y="1918"/>
                                  <a:pt x="1294" y="1887"/>
                                  <a:pt x="1290" y="1873"/>
                                </a:cubicBezTo>
                                <a:cubicBezTo>
                                  <a:pt x="1274" y="1866"/>
                                  <a:pt x="1243" y="1860"/>
                                  <a:pt x="1221" y="1857"/>
                                </a:cubicBezTo>
                                <a:cubicBezTo>
                                  <a:pt x="1221" y="1585"/>
                                  <a:pt x="1221" y="1585"/>
                                  <a:pt x="1221" y="1585"/>
                                </a:cubicBezTo>
                                <a:cubicBezTo>
                                  <a:pt x="1242" y="1556"/>
                                  <a:pt x="1286" y="1525"/>
                                  <a:pt x="1332" y="1525"/>
                                </a:cubicBezTo>
                                <a:cubicBezTo>
                                  <a:pt x="1396" y="1525"/>
                                  <a:pt x="1418" y="1570"/>
                                  <a:pt x="1418" y="1638"/>
                                </a:cubicBezTo>
                                <a:cubicBezTo>
                                  <a:pt x="1418" y="1853"/>
                                  <a:pt x="1418" y="1853"/>
                                  <a:pt x="1418" y="1853"/>
                                </a:cubicBezTo>
                                <a:cubicBezTo>
                                  <a:pt x="1402" y="1859"/>
                                  <a:pt x="1379" y="1868"/>
                                  <a:pt x="1366" y="1877"/>
                                </a:cubicBezTo>
                                <a:cubicBezTo>
                                  <a:pt x="1359" y="1891"/>
                                  <a:pt x="1354" y="1916"/>
                                  <a:pt x="1352" y="1935"/>
                                </a:cubicBezTo>
                                <a:cubicBezTo>
                                  <a:pt x="1606" y="1935"/>
                                  <a:pt x="1606" y="1935"/>
                                  <a:pt x="1606" y="1935"/>
                                </a:cubicBezTo>
                                <a:cubicBezTo>
                                  <a:pt x="1607" y="1929"/>
                                  <a:pt x="1608" y="1921"/>
                                  <a:pt x="1608" y="1912"/>
                                </a:cubicBezTo>
                                <a:cubicBezTo>
                                  <a:pt x="1608" y="1899"/>
                                  <a:pt x="1607" y="1886"/>
                                  <a:pt x="1604" y="1873"/>
                                </a:cubicBezTo>
                                <a:cubicBezTo>
                                  <a:pt x="1584" y="1866"/>
                                  <a:pt x="1552" y="1859"/>
                                  <a:pt x="1528" y="1857"/>
                                </a:cubicBezTo>
                                <a:close/>
                                <a:moveTo>
                                  <a:pt x="3362" y="1864"/>
                                </a:moveTo>
                                <a:cubicBezTo>
                                  <a:pt x="3314" y="1864"/>
                                  <a:pt x="3298" y="1841"/>
                                  <a:pt x="3298" y="1781"/>
                                </a:cubicBezTo>
                                <a:cubicBezTo>
                                  <a:pt x="3298" y="1531"/>
                                  <a:pt x="3298" y="1531"/>
                                  <a:pt x="3298" y="1531"/>
                                </a:cubicBezTo>
                                <a:cubicBezTo>
                                  <a:pt x="3444" y="1531"/>
                                  <a:pt x="3444" y="1531"/>
                                  <a:pt x="3444" y="1531"/>
                                </a:cubicBezTo>
                                <a:cubicBezTo>
                                  <a:pt x="3447" y="1509"/>
                                  <a:pt x="3443" y="1469"/>
                                  <a:pt x="3440" y="1454"/>
                                </a:cubicBezTo>
                                <a:cubicBezTo>
                                  <a:pt x="3298" y="1454"/>
                                  <a:pt x="3298" y="1454"/>
                                  <a:pt x="3298" y="1454"/>
                                </a:cubicBezTo>
                                <a:cubicBezTo>
                                  <a:pt x="3298" y="1309"/>
                                  <a:pt x="3298" y="1309"/>
                                  <a:pt x="3298" y="1309"/>
                                </a:cubicBezTo>
                                <a:cubicBezTo>
                                  <a:pt x="3269" y="1309"/>
                                  <a:pt x="3225" y="1318"/>
                                  <a:pt x="3205" y="1329"/>
                                </a:cubicBezTo>
                                <a:cubicBezTo>
                                  <a:pt x="3188" y="1440"/>
                                  <a:pt x="3188" y="1440"/>
                                  <a:pt x="3188" y="1440"/>
                                </a:cubicBezTo>
                                <a:cubicBezTo>
                                  <a:pt x="3170" y="1444"/>
                                  <a:pt x="3147" y="1452"/>
                                  <a:pt x="3131" y="1460"/>
                                </a:cubicBezTo>
                                <a:cubicBezTo>
                                  <a:pt x="3123" y="1477"/>
                                  <a:pt x="3116" y="1513"/>
                                  <a:pt x="3116" y="1531"/>
                                </a:cubicBezTo>
                                <a:cubicBezTo>
                                  <a:pt x="3188" y="1531"/>
                                  <a:pt x="3188" y="1531"/>
                                  <a:pt x="3188" y="1531"/>
                                </a:cubicBezTo>
                                <a:cubicBezTo>
                                  <a:pt x="3183" y="1622"/>
                                  <a:pt x="3181" y="1736"/>
                                  <a:pt x="3181" y="1798"/>
                                </a:cubicBezTo>
                                <a:cubicBezTo>
                                  <a:pt x="3181" y="1908"/>
                                  <a:pt x="3224" y="1952"/>
                                  <a:pt x="3310" y="1952"/>
                                </a:cubicBezTo>
                                <a:cubicBezTo>
                                  <a:pt x="3349" y="1952"/>
                                  <a:pt x="3401" y="1942"/>
                                  <a:pt x="3440" y="1923"/>
                                </a:cubicBezTo>
                                <a:cubicBezTo>
                                  <a:pt x="3450" y="1906"/>
                                  <a:pt x="3456" y="1884"/>
                                  <a:pt x="3456" y="1866"/>
                                </a:cubicBezTo>
                                <a:cubicBezTo>
                                  <a:pt x="3456" y="1864"/>
                                  <a:pt x="3456" y="1856"/>
                                  <a:pt x="3455" y="1851"/>
                                </a:cubicBezTo>
                                <a:cubicBezTo>
                                  <a:pt x="3426" y="1858"/>
                                  <a:pt x="3389" y="1864"/>
                                  <a:pt x="3362" y="1864"/>
                                </a:cubicBezTo>
                                <a:close/>
                                <a:moveTo>
                                  <a:pt x="2052" y="1857"/>
                                </a:moveTo>
                                <a:cubicBezTo>
                                  <a:pt x="2052" y="1210"/>
                                  <a:pt x="2052" y="1210"/>
                                  <a:pt x="2052" y="1210"/>
                                </a:cubicBezTo>
                                <a:cubicBezTo>
                                  <a:pt x="2036" y="1204"/>
                                  <a:pt x="2009" y="1201"/>
                                  <a:pt x="1988" y="1201"/>
                                </a:cubicBezTo>
                                <a:cubicBezTo>
                                  <a:pt x="1950" y="1201"/>
                                  <a:pt x="1911" y="1208"/>
                                  <a:pt x="1887" y="1218"/>
                                </a:cubicBezTo>
                                <a:cubicBezTo>
                                  <a:pt x="1876" y="1236"/>
                                  <a:pt x="1867" y="1267"/>
                                  <a:pt x="1866" y="1290"/>
                                </a:cubicBezTo>
                                <a:cubicBezTo>
                                  <a:pt x="1937" y="1290"/>
                                  <a:pt x="1937" y="1290"/>
                                  <a:pt x="1937" y="1290"/>
                                </a:cubicBezTo>
                                <a:cubicBezTo>
                                  <a:pt x="1937" y="1853"/>
                                  <a:pt x="1937" y="1853"/>
                                  <a:pt x="1937" y="1853"/>
                                </a:cubicBezTo>
                                <a:cubicBezTo>
                                  <a:pt x="1917" y="1859"/>
                                  <a:pt x="1891" y="1868"/>
                                  <a:pt x="1876" y="1877"/>
                                </a:cubicBezTo>
                                <a:cubicBezTo>
                                  <a:pt x="1869" y="1891"/>
                                  <a:pt x="1863" y="1916"/>
                                  <a:pt x="1861" y="1935"/>
                                </a:cubicBezTo>
                                <a:cubicBezTo>
                                  <a:pt x="2131" y="1935"/>
                                  <a:pt x="2131" y="1935"/>
                                  <a:pt x="2131" y="1935"/>
                                </a:cubicBezTo>
                                <a:cubicBezTo>
                                  <a:pt x="2132" y="1929"/>
                                  <a:pt x="2133" y="1921"/>
                                  <a:pt x="2133" y="1912"/>
                                </a:cubicBezTo>
                                <a:cubicBezTo>
                                  <a:pt x="2133" y="1899"/>
                                  <a:pt x="2132" y="1886"/>
                                  <a:pt x="2129" y="1873"/>
                                </a:cubicBezTo>
                                <a:cubicBezTo>
                                  <a:pt x="2109" y="1866"/>
                                  <a:pt x="2075" y="1859"/>
                                  <a:pt x="2052" y="1857"/>
                                </a:cubicBezTo>
                                <a:close/>
                                <a:moveTo>
                                  <a:pt x="4220" y="1661"/>
                                </a:moveTo>
                                <a:cubicBezTo>
                                  <a:pt x="4220" y="1678"/>
                                  <a:pt x="4219" y="1697"/>
                                  <a:pt x="4217" y="1715"/>
                                </a:cubicBezTo>
                                <a:cubicBezTo>
                                  <a:pt x="3916" y="1715"/>
                                  <a:pt x="3916" y="1715"/>
                                  <a:pt x="3916" y="1715"/>
                                </a:cubicBezTo>
                                <a:cubicBezTo>
                                  <a:pt x="3921" y="1808"/>
                                  <a:pt x="3980" y="1863"/>
                                  <a:pt x="4067" y="1863"/>
                                </a:cubicBezTo>
                                <a:cubicBezTo>
                                  <a:pt x="4111" y="1863"/>
                                  <a:pt x="4178" y="1850"/>
                                  <a:pt x="4215" y="1836"/>
                                </a:cubicBezTo>
                                <a:cubicBezTo>
                                  <a:pt x="4217" y="1857"/>
                                  <a:pt x="4208" y="1893"/>
                                  <a:pt x="4196" y="1912"/>
                                </a:cubicBezTo>
                                <a:cubicBezTo>
                                  <a:pt x="4160" y="1932"/>
                                  <a:pt x="4099" y="1952"/>
                                  <a:pt x="4032" y="1952"/>
                                </a:cubicBezTo>
                                <a:cubicBezTo>
                                  <a:pt x="3882" y="1952"/>
                                  <a:pt x="3796" y="1845"/>
                                  <a:pt x="3796" y="1704"/>
                                </a:cubicBezTo>
                                <a:cubicBezTo>
                                  <a:pt x="3796" y="1552"/>
                                  <a:pt x="3892" y="1437"/>
                                  <a:pt x="4039" y="1437"/>
                                </a:cubicBezTo>
                                <a:cubicBezTo>
                                  <a:pt x="4167" y="1437"/>
                                  <a:pt x="4220" y="1526"/>
                                  <a:pt x="4220" y="1661"/>
                                </a:cubicBezTo>
                                <a:close/>
                                <a:moveTo>
                                  <a:pt x="4022" y="1507"/>
                                </a:moveTo>
                                <a:cubicBezTo>
                                  <a:pt x="3961" y="1507"/>
                                  <a:pt x="3920" y="1562"/>
                                  <a:pt x="3914" y="1641"/>
                                </a:cubicBezTo>
                                <a:cubicBezTo>
                                  <a:pt x="4107" y="1641"/>
                                  <a:pt x="4107" y="1641"/>
                                  <a:pt x="4107" y="1641"/>
                                </a:cubicBezTo>
                                <a:cubicBezTo>
                                  <a:pt x="4113" y="1580"/>
                                  <a:pt x="4094" y="1507"/>
                                  <a:pt x="4022" y="1507"/>
                                </a:cubicBezTo>
                                <a:close/>
                                <a:moveTo>
                                  <a:pt x="954" y="1661"/>
                                </a:moveTo>
                                <a:cubicBezTo>
                                  <a:pt x="954" y="1678"/>
                                  <a:pt x="953" y="1697"/>
                                  <a:pt x="951" y="1715"/>
                                </a:cubicBezTo>
                                <a:cubicBezTo>
                                  <a:pt x="650" y="1715"/>
                                  <a:pt x="650" y="1715"/>
                                  <a:pt x="650" y="1715"/>
                                </a:cubicBezTo>
                                <a:cubicBezTo>
                                  <a:pt x="655" y="1808"/>
                                  <a:pt x="714" y="1863"/>
                                  <a:pt x="801" y="1863"/>
                                </a:cubicBezTo>
                                <a:cubicBezTo>
                                  <a:pt x="845" y="1863"/>
                                  <a:pt x="912" y="1850"/>
                                  <a:pt x="949" y="1836"/>
                                </a:cubicBezTo>
                                <a:cubicBezTo>
                                  <a:pt x="951" y="1857"/>
                                  <a:pt x="942" y="1893"/>
                                  <a:pt x="930" y="1912"/>
                                </a:cubicBezTo>
                                <a:cubicBezTo>
                                  <a:pt x="894" y="1932"/>
                                  <a:pt x="833" y="1952"/>
                                  <a:pt x="766" y="1952"/>
                                </a:cubicBezTo>
                                <a:cubicBezTo>
                                  <a:pt x="616" y="1952"/>
                                  <a:pt x="530" y="1845"/>
                                  <a:pt x="530" y="1704"/>
                                </a:cubicBezTo>
                                <a:cubicBezTo>
                                  <a:pt x="530" y="1552"/>
                                  <a:pt x="626" y="1437"/>
                                  <a:pt x="773" y="1437"/>
                                </a:cubicBezTo>
                                <a:cubicBezTo>
                                  <a:pt x="901" y="1437"/>
                                  <a:pt x="954" y="1526"/>
                                  <a:pt x="954" y="1661"/>
                                </a:cubicBezTo>
                                <a:close/>
                                <a:moveTo>
                                  <a:pt x="756" y="1507"/>
                                </a:moveTo>
                                <a:cubicBezTo>
                                  <a:pt x="695" y="1507"/>
                                  <a:pt x="654" y="1562"/>
                                  <a:pt x="648" y="1641"/>
                                </a:cubicBezTo>
                                <a:cubicBezTo>
                                  <a:pt x="841" y="1641"/>
                                  <a:pt x="841" y="1641"/>
                                  <a:pt x="841" y="1641"/>
                                </a:cubicBezTo>
                                <a:cubicBezTo>
                                  <a:pt x="847" y="1580"/>
                                  <a:pt x="828" y="1507"/>
                                  <a:pt x="756" y="1507"/>
                                </a:cubicBezTo>
                                <a:close/>
                                <a:moveTo>
                                  <a:pt x="3631" y="1200"/>
                                </a:moveTo>
                                <a:cubicBezTo>
                                  <a:pt x="3589" y="1200"/>
                                  <a:pt x="3559" y="1228"/>
                                  <a:pt x="3559" y="1270"/>
                                </a:cubicBezTo>
                                <a:cubicBezTo>
                                  <a:pt x="3559" y="1319"/>
                                  <a:pt x="3584" y="1345"/>
                                  <a:pt x="3631" y="1345"/>
                                </a:cubicBezTo>
                                <a:cubicBezTo>
                                  <a:pt x="3673" y="1345"/>
                                  <a:pt x="3702" y="1318"/>
                                  <a:pt x="3702" y="1270"/>
                                </a:cubicBezTo>
                                <a:cubicBezTo>
                                  <a:pt x="3702" y="1226"/>
                                  <a:pt x="3673" y="1200"/>
                                  <a:pt x="3631" y="1200"/>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65A9FB0" id="JE1911211125JU Plaatjes pagina 7 (JU-LOCK)" o:spid="_x0000_s1026" editas="canvas" style="position:absolute;margin-left:0;margin-top:0;width:416.4pt;height:125.55pt;z-index:-251653120;mso-position-horizontal-relative:page;mso-position-vertical-relative:page" coordsize="52882,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">
                <v:shape id="_x0000_s1027" type="#_x0000_t75" style="position:absolute;width:52882;height:15944;visibility:visible;mso-wrap-style:square">
                  <v:fill o:detectmouseclick="t"/>
                  <v:path o:connecttype="none"/>
                </v:shape>
                <v:shape id="Freeform 28" o:spid="_x0000_s1028" style="position:absolute;left:5473;top:7219;width:45142;height:6916;visibility:visible;mso-wrap-style:square;v-text-anchor:top" coordsize="14219,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" path="m3428,331v-72,,-72,,-72,c3356,313,3363,277,3371,260v16,-8,39,-16,57,-20c3445,129,3445,129,3445,129v20,-11,64,-20,93,-20c3538,254,3538,254,3538,254v142,,142,,142,c3683,269,3687,309,3684,331v-146,,-146,,-146,c3538,581,3538,581,3538,581v,60,16,83,64,83c3629,664,3666,658,3695,651v1,5,1,13,1,15c3696,684,3690,706,3680,723v-39,19,-91,29,-130,29c3464,752,3421,708,3421,598v,-62,2,-176,7,-267xm3187,145v42,,71,-27,71,-75c3258,26,3229,,3187,v-42,,-72,28,-72,70c3115,119,3140,145,3187,145xm12802,659v1,5,1,11,1,15c12803,690,12798,714,12791,727v-38,12,-111,20,-151,20c12628,726,12620,700,12617,672v-7,,-7,,-7,c12586,712,12544,752,12459,752v-87,,-187,-60,-187,-240c12272,346,12371,237,12514,237v36,,70,9,92,25c12606,90,12606,90,12606,90v-71,,-71,,-71,c12536,67,12545,36,12556,18v25,-10,63,-17,101,-17c12678,1,12705,4,12721,10v,574,,574,,574c12721,609,12724,639,12730,659r72,xm12608,329v-20,-9,-46,-14,-72,-14c12437,315,12392,387,12392,495v,111,48,171,115,171c12556,666,12589,639,12608,613r,-284xm4534,677v-7,14,-13,39,-15,58c4789,735,4789,735,4789,735v1,-6,2,-14,2,-23c4791,699,4790,686,4787,673v-20,-7,-54,-14,-77,-16c4710,10,4710,10,4710,10,4694,4,4667,1,4646,1v-38,,-77,7,-101,17c4534,36,4525,67,4524,90v71,,71,,71,c4595,653,4595,653,4595,653v-20,6,-46,15,-61,24xm4455,481v,163,-105,271,-257,271c4131,752,4063,739,4006,710v,-620,,-620,,-620c3935,90,3935,90,3935,90v1,-23,10,-54,20,-72c3980,8,4019,1,4056,1v22,,49,3,65,9c4121,158,4121,158,4121,158v,50,-4,108,-8,154c4126,312,4126,312,4126,312v17,-39,61,-75,136,-75c4353,237,4455,298,4455,481xm4335,495v,-111,-48,-173,-114,-173c4174,322,4138,347,4118,377v,288,,288,,288c4138,671,4164,675,4187,675v102,,148,-72,148,-180xm2647,752v84,,134,-46,156,-88c2810,664,2810,664,2810,664v3,30,12,61,24,83c2875,747,2951,739,2988,727v7,-13,12,-37,12,-53c3000,670,3000,664,2999,659v-74,,-74,,-74,c2919,636,2917,610,2917,587v,-335,,-335,,-335c2901,247,2875,244,2853,244v-38,,-77,6,-101,17c2741,279,2732,310,2731,332v71,,71,,71,c2802,608,2802,608,2802,608v-22,27,-64,55,-105,55c2633,663,2612,621,2612,550v,-298,,-298,,-298c2596,247,2570,244,2548,244v-38,,-78,7,-102,17c2435,278,2426,310,2425,332v75,,75,,75,c2496,409,2495,495,2495,569v,156,71,183,152,183xm14218,651v-29,7,-66,13,-93,13c14077,664,14061,641,14061,581v,-250,,-250,,-250c14207,331,14207,331,14207,331v3,-22,-1,-62,-4,-77c14061,254,14061,254,14061,254v,-145,,-145,,-145c14032,109,13988,118,13968,129v-17,111,-17,111,-17,111c13933,244,13910,252,13894,260v-8,17,-15,53,-15,71c13951,331,13951,331,13951,331v-5,91,-7,205,-7,267c13944,708,13987,752,14073,752v39,,91,-10,130,-29c14213,706,14219,684,14219,666v,-2,,-10,-1,-15xm1969,723v-24,14,-80,29,-124,29c1824,740,1806,710,1800,678v-7,,-7,,-7,c1766,725,1717,752,1650,752v-73,,-143,-45,-143,-141c1507,504,1596,450,1702,450v30,,63,6,87,17c1789,421,1789,421,1789,421v,-64,-31,-94,-91,-94c1653,327,1580,350,1544,372v-3,-8,-4,-23,-4,-34c1540,312,1546,283,1555,268v35,-17,114,-31,171,-31c1843,237,1901,287,1901,420v,181,,181,,181c1901,627,1906,652,1914,664v17,,49,-5,68,-10c1983,659,1983,664,1983,667v,19,-6,40,-14,56xm1791,523v-18,-5,-46,-8,-63,-8c1660,515,1622,547,1622,595v,51,36,73,77,73c1738,668,1773,650,1791,625r,-102xm13854,654v1,5,1,10,1,13c13855,686,13849,707,13841,723v-24,14,-80,29,-124,29c13696,740,13678,710,13672,678v-7,,-7,,-7,c13638,725,13589,752,13522,752v-73,,-143,-45,-143,-141c13379,504,13468,450,13574,450v30,,63,6,87,17c13661,421,13661,421,13661,421v,-64,-31,-94,-91,-94c13525,327,13452,350,13416,372v-3,-8,-4,-23,-4,-34c13412,312,13418,283,13427,268v35,-17,114,-31,171,-31c13715,237,13773,287,13773,420v,181,,181,,181c13773,627,13778,652,13786,664v17,,49,-5,68,-10xm13663,523v-18,-5,-46,-8,-63,-8c13532,515,13494,547,13494,595v,51,36,73,77,73c13610,668,13645,650,13663,625r,-102xm1127,752v-73,,-143,-45,-143,-141c984,504,1073,450,1179,450v30,,63,6,87,17c1266,421,1266,421,1266,421v,-64,-31,-94,-91,-94c1130,327,1057,350,1021,372v-3,-8,-4,-23,-4,-34c1017,312,1023,283,1032,268v35,-17,114,-31,171,-31c1320,237,1378,287,1378,420v,181,,181,,181c1378,627,1383,652,1391,664v17,,49,-5,68,-10c1460,659,1460,664,1460,667v,19,-6,40,-14,56c1422,737,1366,752,1322,752v-21,-12,-39,-42,-45,-74c1270,678,1270,678,1270,678v-27,47,-76,74,-143,74xm1176,668v39,,74,-18,92,-43c1268,523,1268,523,1268,523v-18,-5,-46,-8,-63,-8c1137,515,1099,547,1099,595v,51,36,73,77,73xm3066,677v-7,14,-13,39,-15,58c3319,735,3319,735,3319,735v1,-6,2,-14,2,-23c3321,699,3320,686,3317,673v-19,-7,-52,-14,-75,-16c3242,252,3242,252,3242,252v-16,-5,-43,-8,-65,-8c3139,244,3100,251,3076,261v-11,17,-20,49,-21,71c3127,332,3127,332,3127,332v,321,,321,,321c3107,659,3081,668,3066,677xm2040,677v-7,14,-13,39,-15,58c2318,735,2318,735,2318,735v3,-17,1,-47,-4,-61c2292,665,2245,657,2216,654v,-241,,-241,,-241c2241,363,2284,338,2329,338v22,,52,6,72,17c2404,345,2405,332,2405,319v,-30,-6,-59,-16,-74c2377,239,2356,237,2341,237v-67,,-117,52,-129,110c2199,347,2199,347,2199,347v,-95,,-95,,-95c2185,247,2162,244,2142,244v-34,,-69,7,-92,17c2038,279,2030,310,2030,332v71,,71,,71,c2101,653,2101,653,2101,653v-19,6,-46,15,-61,24xm13331,654v1,5,1,10,1,13c13332,686,13326,707,13318,723v-24,14,-80,29,-124,29c13173,740,13155,710,13149,678v-7,,-7,,-7,c13115,725,13066,752,12999,752v-73,,-143,-45,-143,-141c12856,504,12945,450,13051,450v30,,63,6,87,17c13138,421,13138,421,13138,421v,-64,-31,-94,-91,-94c13002,327,12929,350,12893,372v-3,-8,-4,-23,-4,-34c12889,312,12895,283,12904,268v35,-17,114,-31,171,-31c13192,237,13250,287,13250,420v,181,,181,,181c13250,627,13255,652,13263,664v17,,49,-5,68,-10xm13140,523v-18,-5,-46,-8,-63,-8c13009,515,12971,547,12971,595v,51,36,73,77,73c13087,668,13122,650,13140,625r,-102xm4857,677v-7,14,-13,39,-15,58c5110,735,5110,735,5110,735v1,-6,2,-14,2,-23c5112,699,5111,686,5108,673v-19,-7,-52,-14,-75,-16c5033,252,5033,252,5033,252v-16,-5,-43,-8,-65,-8c4930,244,4891,251,4867,261v-11,17,-20,49,-21,71c4918,332,4918,332,4918,332v,321,,321,,321c4898,659,4872,668,4857,677xm6080,598v,110,43,154,129,154c6248,752,6300,742,6339,723v10,-17,16,-39,16,-57c6355,664,6355,656,6354,651v-29,7,-66,13,-93,13c6213,664,6197,641,6197,581v,-250,,-250,,-250c6343,331,6343,331,6343,331v3,-22,-1,-62,-4,-77c6197,254,6197,254,6197,254v,-145,,-145,,-145c6168,109,6124,118,6104,129v-17,111,-17,111,-17,111c6069,244,6046,252,6030,260v-8,17,-15,53,-15,71c6087,331,6087,331,6087,331v-5,91,-7,205,-7,267xm11221,657v4,-77,7,-160,7,-239c11228,262,11153,237,11072,237v-89,,-140,48,-162,91c10897,328,10897,328,10897,328v,-76,,-76,,-76c10883,247,10860,244,10840,244v-35,,-70,7,-92,17c10737,278,10728,310,10727,332v72,,72,,72,c10799,653,10799,653,10799,653v-19,6,-46,15,-61,24c10731,691,10725,716,10723,735v263,,263,,263,c10989,718,10987,687,10983,673v-16,-7,-47,-13,-69,-16c10914,385,10914,385,10914,385v21,-29,65,-60,111,-60c11089,325,11111,370,11111,438v,215,,215,,215c11095,659,11072,668,11059,677v-7,14,-12,39,-14,58c11299,735,11299,735,11299,735v1,-6,2,-14,2,-23c11301,699,11300,686,11297,673v-20,-7,-52,-14,-76,-16xm8853,659v1,5,1,11,1,15c8854,690,8849,714,8842,727v-38,12,-111,20,-151,20c8679,726,8671,700,8668,672v-7,,-7,,-7,c8637,712,8595,752,8510,752v-87,,-187,-60,-187,-240c8323,346,8422,237,8565,237v36,,70,9,92,25c8657,90,8657,90,8657,90v-71,,-71,,-71,c8587,67,8596,36,8607,18,8632,8,8670,1,8708,1v21,,48,3,64,9c8772,584,8772,584,8772,584v,25,3,55,9,75l8853,659xm8659,329v-20,-9,-46,-14,-72,-14c8488,315,8443,387,8443,495v,111,48,171,115,171c8607,666,8640,639,8659,613r,-284xm4978,145v42,,71,-27,71,-75c5049,26,5020,,4978,v-42,,-72,28,-72,70c4906,119,4931,145,4978,145xm645,748v111,,111,,111,c947,117,947,117,947,117v17,-1,38,-4,52,-7c1005,92,1011,54,1011,34v-230,,-230,,-230,c781,53,786,90,791,107v19,5,47,8,68,9c843,148,826,197,815,237,750,482,750,482,750,482v-12,44,-24,107,-27,152c714,634,714,634,714,634,710,586,702,528,692,484,583,25,583,25,583,25v-122,,-122,,-122,c347,482,347,482,347,482v-11,43,-22,111,-26,156c312,638,312,638,312,638,309,592,296,523,286,483,225,237,225,237,225,237,215,196,197,147,182,117v22,-1,59,-4,77,-7c267,90,274,54,274,34,,34,,34,,34v2,22,7,53,14,73c27,111,50,115,66,117,242,748,242,748,242,748v123,,123,,123,c479,298,479,298,479,298v11,-44,22,-118,26,-166c514,132,514,132,514,132v3,49,14,120,24,163l645,748xm6627,512v,-166,99,-275,242,-275c6905,237,6939,246,6961,262v,-172,,-172,,-172c6890,90,6890,90,6890,90v1,-23,10,-54,21,-72c6936,8,6974,1,7012,1v21,,48,3,64,9c7076,584,7076,584,7076,584v,25,3,55,9,75c7157,659,7157,659,7157,659v1,5,1,11,1,15c7158,690,7153,714,7146,727v-38,12,-111,20,-151,20c6983,726,6975,700,6972,672v-7,,-7,,-7,c6941,712,6899,752,6814,752v-87,,-187,-60,-187,-240xm6747,495v,111,48,171,115,171c6911,666,6944,639,6963,613v,-284,,-284,,-284c6943,320,6917,315,6891,315v-99,,-144,72,-144,180xm9631,677v-7,14,-13,39,-15,58c9878,735,9878,735,9878,735v2,-17,,-48,-3,-62c9858,666,9829,660,9807,657v,-152,,-152,,-152c9849,505,9849,505,9849,505v88,119,179,243,224,251c10104,753,10135,744,10159,735v9,-17,16,-49,16,-68c10175,665,10175,657,10174,651v-58,9,-58,9,-58,9c10096,649,10015,557,9944,459v130,-124,130,-124,130,-124c10089,333,10117,329,10129,324v7,-18,14,-49,14,-70c9903,254,9903,254,9903,254v,21,3,46,10,64c9926,324,9954,330,9970,333v-14,7,-35,25,-44,35c9860,437,9860,437,9860,437v-53,,-53,,-53,c9807,10,9807,10,9807,10,9791,4,9764,1,9743,1v-38,,-76,7,-101,17c9631,36,9622,67,9621,90v71,,71,,71,c9692,653,9692,653,9692,653v-19,6,-46,15,-61,24xm9148,752v-150,,-236,-107,-236,-248c8912,352,9008,237,9155,237v128,,181,89,181,224c9336,478,9335,497,9333,515v-301,,-301,,-301,c9037,608,9096,663,9183,663v44,,111,-13,148,-27c9333,657,9324,693,9312,712v-36,20,-97,40,-164,40xm9030,441v193,,193,,193,c9229,380,9210,307,9138,307v-61,,-102,55,-108,134xm7776,598v,110,43,154,129,154c7944,752,7996,742,8035,723v10,-17,16,-39,16,-57c8051,664,8051,656,8050,651v-29,7,-66,13,-93,13c7909,664,7893,641,7893,581v,-250,,-250,,-250c8039,331,8039,331,8039,331v3,-22,-1,-62,-4,-77c7893,254,7893,254,7893,254v,-145,,-145,,-145c7864,109,7820,118,7800,129v-17,111,-17,111,-17,111c7765,244,7742,252,7726,260v-8,17,-15,53,-15,71c7783,331,7783,331,7783,331v-5,91,-7,205,-7,267xm10680,654v1,5,1,10,1,13c10681,686,10675,707,10667,723v-24,14,-80,29,-124,29c10522,740,10504,710,10498,678v-7,,-7,,-7,c10464,725,10415,752,10348,752v-73,,-143,-45,-143,-141c10205,504,10294,450,10400,450v30,,63,6,87,17c10487,421,10487,421,10487,421v,-64,-31,-94,-91,-94c10351,327,10278,350,10242,372v-3,-8,-4,-23,-4,-34c10238,312,10244,283,10253,268v35,-17,114,-31,171,-31c10541,237,10599,287,10599,420v,181,,181,,181c10599,627,10604,652,10612,664v17,,49,-5,68,-10xm10489,523v-18,-5,-46,-8,-63,-8c10358,515,10320,547,10320,595v,51,36,73,77,73c10436,668,10471,650,10489,625r,-102xm5124,926v13,20,41,43,65,51c5266,899,5345,799,5345,649v,-397,,-397,,-397c5329,247,5302,244,5280,244v-38,,-77,7,-102,17c5168,278,5159,310,5158,332v72,,72,,72,c5230,673,5230,673,5230,673v,116,-54,196,-106,253xm12075,145v42,,71,-27,71,-75c12146,26,12117,,12075,v-42,,-72,28,-72,70c12003,119,12028,145,12075,145xm12130,657v,-405,,-405,,-405c12114,247,12087,244,12065,244v-38,,-77,7,-101,17c11953,278,11944,310,11943,332v72,,72,,72,c12015,653,12015,653,12015,653v-20,6,-46,15,-61,24c11947,691,11941,716,11939,735v268,,268,,268,c12208,729,12209,721,12209,712v,-13,-1,-26,-4,-39c12186,666,12153,659,12130,657xm5290,145v42,,71,-27,71,-75c5361,26,5332,,5290,v-42,,-72,28,-72,70c5218,119,5243,145,5290,145xm7354,752v-73,,-143,-45,-143,-141c7211,504,7300,450,7406,450v30,,63,6,87,17c7493,421,7493,421,7493,421v,-64,-31,-94,-91,-94c7357,327,7284,350,7248,372v-3,-8,-4,-23,-4,-34c7244,312,7250,283,7259,268v35,-17,114,-31,171,-31c7547,237,7605,287,7605,420v,181,,181,,181c7605,627,7610,652,7618,664v17,,49,-5,68,-10c7687,659,7687,664,7687,667v,19,-6,40,-14,56c7649,737,7593,752,7549,752v-21,-12,-39,-42,-45,-74c7497,678,7497,678,7497,678v-27,47,-76,74,-143,74xm7403,668v39,,74,-18,92,-43c7495,523,7495,523,7495,523v-18,-5,-46,-8,-63,-8c7364,515,7326,547,7326,595v,51,36,73,77,73xm5452,677v-7,14,-13,39,-15,58c5699,735,5699,735,5699,735v2,-17,,-48,-3,-62c5679,666,5650,660,5628,657v,-152,,-152,,-152c5670,505,5670,505,5670,505v88,119,179,243,224,251c5925,753,5956,744,5980,735v9,-17,16,-49,16,-68c5996,665,5996,657,5995,651v-58,9,-58,9,-58,9c5917,649,5836,557,5765,459,5895,335,5895,335,5895,335v15,-2,43,-6,55,-11c5957,306,5964,275,5964,254v-240,,-240,,-240,c5724,275,5727,300,5734,318v13,6,41,12,57,15c5777,340,5756,358,5747,368v-66,69,-66,69,-66,69c5628,437,5628,437,5628,437v,-427,,-427,,-427c5612,4,5585,1,5564,1v-38,,-76,7,-101,17c5452,36,5443,67,5442,90v71,,71,,71,c5513,653,5513,653,5513,653v-19,6,-46,15,-61,24xm11890,659v1,5,1,11,1,15c11891,690,11886,714,11879,727v-38,12,-111,20,-151,20c11716,726,11708,700,11705,672v-7,,-7,,-7,c11674,712,11632,752,11547,752v-87,,-187,-60,-187,-240c11360,346,11459,237,11602,237v36,,70,9,92,25c11694,90,11694,90,11694,90v-71,,-71,,-71,c11624,67,11633,36,11644,18v25,-10,63,-17,101,-17c11766,1,11793,4,11809,10v,574,,574,,574c11809,609,11812,639,11818,659r72,xm11696,329v-20,-9,-46,-14,-72,-14c11525,315,11480,387,11480,495v,111,48,171,115,171c11644,666,11677,639,11696,613r,-284xm444,1661v,17,-1,36,-3,54c140,1715,140,1715,140,1715v5,93,64,148,151,148c335,1863,402,1850,439,1836v2,21,-7,57,-19,76c384,1932,323,1952,256,1952,106,1952,20,1845,20,1704v,-152,96,-267,243,-267c391,1437,444,1526,444,1661xm246,1507v-61,,-102,55,-108,134c331,1641,331,1641,331,1641v6,-61,-13,-134,-85,-134xm2248,1270v,49,25,75,72,75c2362,1345,2391,1318,2391,1270v,-44,-29,-70,-71,-70c2278,1200,2248,1228,2248,1270xm6684,1345v42,,71,-27,71,-75c6755,1226,6726,1200,6684,1200v-42,,-72,28,-72,70c6612,1319,6637,1345,6684,1345xm2375,1857v,-405,,-405,,-405c2359,1447,2332,1444,2310,1444v-38,,-77,7,-101,17c2198,1478,2189,1510,2188,1532v72,,72,,72,c2260,1853,2260,1853,2260,1853v-20,6,-46,15,-61,24c2192,1891,2186,1916,2184,1935v268,,268,,268,c2453,1929,2454,1921,2454,1912v,-13,-1,-26,-4,-39c2431,1866,2398,1859,2375,1857xm6499,1859v1,5,1,11,1,15c6500,1890,6495,1914,6488,1927v-38,12,-111,20,-151,20c6325,1926,6317,1900,6314,1872v-7,,-7,,-7,c6283,1912,6241,1952,6156,1952v-87,,-187,-60,-187,-240c5969,1546,6068,1437,6211,1437v36,,70,9,92,25c6303,1290,6303,1290,6303,1290v-71,,-71,,-71,c6233,1267,6242,1236,6253,1218v25,-10,63,-17,101,-17c6375,1201,6402,1204,6418,1210v,574,,574,,574c6418,1809,6421,1839,6427,1859r72,xm6305,1529v-20,-9,-46,-14,-72,-14c6134,1515,6089,1587,6089,1695v,111,48,171,115,171c6253,1866,6286,1839,6305,1813r,-284xm6739,1857v,-405,,-405,,-405c6723,1447,6696,1444,6674,1444v-38,,-77,7,-101,17c6562,1478,6553,1510,6552,1532v72,,72,,72,c6624,1853,6624,1853,6624,1853v-20,6,-46,15,-61,24c6556,1891,6550,1916,6548,1935v268,,268,,268,c6817,1929,6818,1921,6818,1912v,-13,-1,-26,-4,-39c6795,1866,6762,1859,6739,1857xm7305,1661v,17,-1,36,-3,54c7001,1715,7001,1715,7001,1715v5,93,64,148,151,148c7196,1863,7263,1850,7300,1836v2,21,-7,57,-19,76c7245,1932,7184,1952,7117,1952v-150,,-236,-107,-236,-248c6881,1552,6977,1437,7124,1437v128,,181,89,181,224xm7107,1507v-61,,-102,55,-108,134c7192,1641,7192,1641,7192,1641v6,-61,-13,-134,-85,-134xm5862,1437v-67,,-117,52,-129,110c5720,1547,5720,1547,5720,1547v,-95,,-95,,-95c5706,1447,5683,1444,5663,1444v-34,,-69,7,-92,17c5559,1479,5551,1510,5551,1532v71,,71,,71,c5622,1853,5622,1853,5622,1853v-19,6,-46,15,-61,24c5554,1891,5548,1916,5546,1935v293,,293,,293,c5842,1918,5840,1888,5835,1874v-22,-9,-69,-17,-98,-20c5737,1613,5737,1613,5737,1613v25,-50,68,-75,113,-75c5872,1538,5902,1544,5922,1555v3,-10,4,-23,4,-36c5926,1489,5920,1460,5910,1445v-12,-6,-33,-8,-48,-8xm5470,1661v,17,-1,36,-3,54c5166,1715,5166,1715,5166,1715v5,93,64,148,151,148c5361,1863,5428,1850,5465,1836v2,21,-7,57,-19,76c5410,1932,5349,1952,5282,1952v-150,,-236,-107,-236,-248c5046,1552,5142,1437,5289,1437v128,,181,89,181,224xm5272,1507v-61,,-102,55,-108,134c5357,1641,5357,1641,5357,1641v6,-61,-13,-134,-85,-134xm8579,1217v-64,,-159,16,-208,36c8371,1313,8375,1377,8384,1427v28,-1,69,-9,92,-22c8476,1311,8476,1311,8476,1311v21,-11,54,-17,76,-17c8618,1294,8644,1336,8644,1372v,99,-176,154,-176,265c8468,1674,8487,1714,8512,1740v32,-3,74,-18,95,-33c8591,1687,8583,1658,8583,1631v,-83,192,-132,192,-271c8775,1272,8699,1217,8579,1217xm7879,1857v4,-77,7,-160,7,-239c7886,1462,7811,1437,7730,1437v-89,,-140,48,-162,91c7555,1528,7555,1528,7555,1528v,-76,,-76,,-76c7541,1447,7518,1444,7498,1444v-35,,-70,7,-92,17c7395,1478,7386,1510,7385,1532v72,,72,,72,c7457,1853,7457,1853,7457,1853v-19,6,-46,15,-61,24c7389,1891,7383,1916,7381,1935v263,,263,,263,c7647,1918,7645,1887,7641,1873v-16,-7,-47,-13,-69,-16c7572,1585,7572,1585,7572,1585v21,-29,65,-60,111,-60c7747,1525,7769,1570,7769,1638v,215,,215,,215c7753,1859,7730,1868,7717,1877v-7,14,-12,39,-14,58c7957,1935,7957,1935,7957,1935v1,-6,2,-14,2,-23c7959,1899,7958,1886,7955,1873v-20,-7,-52,-14,-76,-16xm8562,1801v-43,,-74,29,-74,72c8488,1924,8513,1951,8562,1951v43,,75,-28,75,-78c8637,1827,8605,1801,8562,1801xm8236,1864v-48,,-64,-23,-64,-83c8172,1531,8172,1531,8172,1531v146,,146,,146,c8321,1509,8317,1469,8314,1454v-142,,-142,,-142,c8172,1309,8172,1309,8172,1309v-29,,-73,9,-93,20c8062,1440,8062,1440,8062,1440v-18,4,-41,12,-57,20c7997,1477,7990,1513,7990,1531v72,,72,,72,c8057,1622,8055,1736,8055,1798v,110,43,154,129,154c8223,1952,8275,1942,8314,1923v10,-17,16,-39,16,-57c8330,1864,8330,1856,8329,1851v-29,7,-66,13,-93,13xm3519,1461v-10,17,-19,49,-20,71c3571,1532,3571,1532,3571,1532v,341,,341,,341c3571,1989,3517,2069,3465,2126v13,20,41,43,65,51c3607,2099,3686,1999,3686,1849v,-397,,-397,,-397c3670,1447,3643,1444,3621,1444v-38,,-77,7,-102,17xm4818,1521v13,6,36,12,52,15c4856,1561,4842,1594,4833,1622v-45,136,-45,136,-45,136c4780,1782,4769,1826,4764,1853v-9,,-9,,-9,c4750,1826,4739,1782,4732,1760v-49,-143,-49,-143,-49,-143c4674,1591,4660,1557,4647,1537v19,-2,48,-8,63,-13c4716,1505,4722,1477,4722,1454v-242,,-242,,-242,c4481,1475,4485,1503,4491,1521v11,7,29,15,43,19c4686,1949,4686,1949,4686,1949v117,-11,117,-11,117,-11c4956,1536,4956,1536,4956,1536v11,-1,33,-5,44,-9c5006,1510,5013,1476,5013,1454v-205,,-205,,-205,c4808,1476,4811,1502,4818,1521xm3005,1857v4,-77,7,-160,7,-239c3012,1462,2937,1437,2856,1437v-89,,-140,48,-162,91c2681,1528,2681,1528,2681,1528v,-76,,-76,,-76c2667,1447,2644,1444,2624,1444v-35,,-70,7,-92,17c2521,1478,2512,1510,2511,1532v72,,72,,72,c2583,1853,2583,1853,2583,1853v-19,6,-46,15,-61,24c2515,1891,2509,1916,2507,1935v263,,263,,263,c2773,1918,2771,1887,2767,1873v-16,-7,-47,-13,-69,-16c2698,1585,2698,1585,2698,1585v21,-29,65,-60,111,-60c2873,1525,2895,1570,2895,1638v,215,,215,,215c2879,1859,2856,1868,2843,1877v-7,14,-12,39,-14,58c3083,1935,3083,1935,3083,1935v1,-6,2,-14,2,-23c3085,1899,3084,1886,3081,1873v-20,-7,-52,-14,-76,-16xm1528,1857v4,-77,7,-160,7,-239c1535,1462,1460,1437,1379,1437v-89,,-140,48,-162,91c1204,1528,1204,1528,1204,1528v,-76,,-76,,-76c1190,1447,1167,1444,1147,1444v-35,,-70,7,-92,17c1044,1478,1035,1510,1034,1532v72,,72,,72,c1106,1853,1106,1853,1106,1853v-19,6,-46,15,-61,24c1038,1891,1032,1916,1030,1935v263,,263,,263,c1296,1918,1294,1887,1290,1873v-16,-7,-47,-13,-69,-16c1221,1585,1221,1585,1221,1585v21,-29,65,-60,111,-60c1396,1525,1418,1570,1418,1638v,215,,215,,215c1402,1859,1379,1868,1366,1877v-7,14,-12,39,-14,58c1606,1935,1606,1935,1606,1935v1,-6,2,-14,2,-23c1608,1899,1607,1886,1604,1873v-20,-7,-52,-14,-76,-16xm3362,1864v-48,,-64,-23,-64,-83c3298,1531,3298,1531,3298,1531v146,,146,,146,c3447,1509,3443,1469,3440,1454v-142,,-142,,-142,c3298,1309,3298,1309,3298,1309v-29,,-73,9,-93,20c3188,1440,3188,1440,3188,1440v-18,4,-41,12,-57,20c3123,1477,3116,1513,3116,1531v72,,72,,72,c3183,1622,3181,1736,3181,1798v,110,43,154,129,154c3349,1952,3401,1942,3440,1923v10,-17,16,-39,16,-57c3456,1864,3456,1856,3455,1851v-29,7,-66,13,-93,13xm2052,1857v,-647,,-647,,-647c2036,1204,2009,1201,1988,1201v-38,,-77,7,-101,17c1876,1236,1867,1267,1866,1290v71,,71,,71,c1937,1853,1937,1853,1937,1853v-20,6,-46,15,-61,24c1869,1891,1863,1916,1861,1935v270,,270,,270,c2132,1929,2133,1921,2133,1912v,-13,-1,-26,-4,-39c2109,1866,2075,1859,2052,1857xm4220,1661v,17,-1,36,-3,54c3916,1715,3916,1715,3916,1715v5,93,64,148,151,148c4111,1863,4178,1850,4215,1836v2,21,-7,57,-19,76c4160,1932,4099,1952,4032,1952v-150,,-236,-107,-236,-248c3796,1552,3892,1437,4039,1437v128,,181,89,181,224xm4022,1507v-61,,-102,55,-108,134c4107,1641,4107,1641,4107,1641v6,-61,-13,-134,-85,-134xm954,1661v,17,-1,36,-3,54c650,1715,650,1715,650,1715v5,93,64,148,151,148c845,1863,912,1850,949,1836v2,21,-7,57,-19,76c894,1932,833,1952,766,1952v-150,,-236,-107,-236,-248c530,1552,626,1437,773,1437v128,,181,89,181,224xm756,1507v-61,,-102,55,-108,134c841,1641,841,1641,841,1641v6,-61,-13,-134,-85,-134xm3631,1200v-42,,-72,28,-72,70c3559,1319,3584,1345,3631,1345v42,,71,-27,71,-75c3702,1226,3673,1200,3631,1200xe" fillcolor="#3f5e6b" stroked="f">
                  <v:path arrowok="t" o:connecttype="custom" o:connectlocs="1168318,229658;3955454,238870;3970693,211552;1439444,215046;1340073,102282;905764,77506;4484372,210917;4514215,211552;547966,75282;4394208,229658;4372620,190905;324145,118164;402562,198529;992753,105458;698133,110223;4081493,194082;4118003,188999;1561355,207423;1932487,76235;3428441,207423;3562417,208693;2784914,3176;204773,237599;110165,153105;163184,41929;2268695,230929;3135092,213776;3165252,105776;2963019,163588;2526170,210917;3386534,229658;3364946,190905;1637550,105458;3814494,207423;2378860,148341;2380130,215364;1871213,240140;1786764,3176;3683376,75282;3713219,104505;713690,403410;717500,486633;1895024,543810;2001697,575892;2319174,527610;1820099,491398;1880103,493939;1639455,521257;2723641,386575;2425847,594951;2742055,594951;2598237,620045;1529607,483139;1524845,615598;820045,486633;978149,594951;410499,614645;1047041,486316;1067360,592092;1338803,544763;206360,544763;1175302,403410" o:connectangles="0,0,0,0,0,0,0,0,0,0,0,0,0,0,0,0,0,0,0,0,0,0,0,0,0,0,0,0,0,0,0,0,0,0,0,0,0,0,0,0,0,0,0,0,0,0,0,0,0,0,0,0,0,0,0,0,0,0,0,0,0,0"/>
                  <o:lock v:ext="edit" verticies="t"/>
                </v:shape>
                <w10:wrap anchorx="page" anchory="page"/>
                <w10:anchorlock/>
              </v:group>
            </w:pict>
          </mc:Fallback>
        </mc:AlternateContent>
      </w:r>
    </w:p>
    <w:p w14:paraId="3C3C5012" w14:textId="77777777" w:rsidR="0006663A" w:rsidRDefault="0006663A" w:rsidP="00055235">
      <w:pPr>
        <w:pStyle w:val="BasistekstKanselarij"/>
      </w:pPr>
    </w:p>
    <w:p w14:paraId="70D8A85D" w14:textId="77777777" w:rsidR="0006663A" w:rsidRDefault="0006663A" w:rsidP="00055235">
      <w:pPr>
        <w:pStyle w:val="BasistekstKanselarij"/>
      </w:pPr>
    </w:p>
    <w:p w14:paraId="42BFF238" w14:textId="77777777" w:rsidR="0006663A" w:rsidRDefault="0006663A" w:rsidP="0006663A">
      <w:pPr>
        <w:pStyle w:val="BasistekstKanselarij"/>
      </w:pPr>
      <w:r>
        <w:t xml:space="preserve">Personen die maatschappelijk verdienstelijk zijn kunnen in aanmerking komen voor een Koninklijke </w:t>
      </w:r>
      <w:r>
        <w:br/>
        <w:t>onderscheiding. Zij moeten iets hebben betekend voor de maatschappij. Dat kan op verschillende manieren:</w:t>
      </w:r>
    </w:p>
    <w:p w14:paraId="58BC20B0" w14:textId="77777777" w:rsidR="0006663A" w:rsidRDefault="0006663A" w:rsidP="0006663A">
      <w:pPr>
        <w:pStyle w:val="BasistekstKanselarij"/>
      </w:pPr>
    </w:p>
    <w:p w14:paraId="443EF1AE" w14:textId="77777777" w:rsidR="0006663A" w:rsidRDefault="0006663A" w:rsidP="0006663A">
      <w:pPr>
        <w:pStyle w:val="Opsommingteken1eniveauKanselarij"/>
      </w:pPr>
      <w:r>
        <w:t>door bijzondere persoonlijke prestaties te verrichten in de betaalde baan of het beroep;</w:t>
      </w:r>
    </w:p>
    <w:p w14:paraId="3DCA6FB6" w14:textId="77777777" w:rsidR="0006663A" w:rsidRDefault="0006663A" w:rsidP="0006663A">
      <w:pPr>
        <w:pStyle w:val="Opsommingteken1eniveauKanselarij"/>
      </w:pPr>
      <w:r>
        <w:t>door al jarenlang vrijwilligerswerk te verrichten of onbezoldigde nevenfuncties te vervullen;</w:t>
      </w:r>
    </w:p>
    <w:p w14:paraId="1A2C683E" w14:textId="77777777" w:rsidR="00055235" w:rsidRDefault="0006663A" w:rsidP="0006663A">
      <w:pPr>
        <w:pStyle w:val="Opsommingteken1eniveauKanselarij"/>
      </w:pPr>
      <w:r>
        <w:t>het kan ook gaan om een combinatie van vrijwilligerswerk en bijzondere persoonlijke prestaties in de betaalde baan.</w:t>
      </w:r>
    </w:p>
    <w:p w14:paraId="34A7E52C" w14:textId="77777777" w:rsidR="0006663A" w:rsidRDefault="0006663A" w:rsidP="0006663A">
      <w:pPr>
        <w:pStyle w:val="TussenregelKanselarij"/>
      </w:pPr>
    </w:p>
    <w:p w14:paraId="280F89E0" w14:textId="77777777" w:rsidR="0006663A" w:rsidRDefault="0006663A" w:rsidP="0006663A">
      <w:pPr>
        <w:pStyle w:val="TussenregelKanselarij"/>
      </w:pPr>
    </w:p>
    <w:tbl>
      <w:tblPr>
        <w:tblStyle w:val="TabelzonderopmaakKanselarij"/>
        <w:tblW w:w="0" w:type="auto"/>
        <w:tblLayout w:type="fixed"/>
        <w:tblLook w:val="04A0" w:firstRow="1" w:lastRow="0" w:firstColumn="1" w:lastColumn="0" w:noHBand="0" w:noVBand="1"/>
      </w:tblPr>
      <w:tblGrid>
        <w:gridCol w:w="10204"/>
      </w:tblGrid>
      <w:tr w:rsidR="0006663A" w14:paraId="7E266DF3" w14:textId="77777777" w:rsidTr="0006663A">
        <w:trPr>
          <w:trHeight w:hRule="exact" w:val="624"/>
        </w:trPr>
        <w:tc>
          <w:tcPr>
            <w:tcW w:w="10204" w:type="dxa"/>
            <w:shd w:val="clear" w:color="auto" w:fill="BECCD5" w:themeFill="accent3"/>
          </w:tcPr>
          <w:p w14:paraId="77291563" w14:textId="77777777" w:rsidR="0006663A" w:rsidRDefault="0006663A" w:rsidP="0006663A">
            <w:pPr>
              <w:pStyle w:val="ToelichtingKanselarij"/>
            </w:pPr>
            <w:r w:rsidRPr="0006663A">
              <w:t>Heeft u een curriculum vitae van de kandidaat? Voeg deze dan toe als bijlage bij dit formulier.</w:t>
            </w:r>
          </w:p>
        </w:tc>
      </w:tr>
    </w:tbl>
    <w:p w14:paraId="2354EE34" w14:textId="77777777" w:rsidR="0006663A" w:rsidRDefault="0006663A" w:rsidP="0006663A">
      <w:pPr>
        <w:pStyle w:val="Kop1zondernummerKanselarij"/>
        <w:spacing w:before="240"/>
      </w:pPr>
      <w:r>
        <w:t>Verdiensten in de betaalde baan</w:t>
      </w:r>
    </w:p>
    <w:p w14:paraId="0C42FC2A" w14:textId="77777777" w:rsidR="0006663A" w:rsidRDefault="0006663A" w:rsidP="009F7949">
      <w:pPr>
        <w:pStyle w:val="Kop1"/>
      </w:pPr>
      <w:r>
        <w:t xml:space="preserve"> </w:t>
      </w:r>
    </w:p>
    <w:tbl>
      <w:tblPr>
        <w:tblStyle w:val="TabelzonderopmaakKanselarij"/>
        <w:tblW w:w="0" w:type="auto"/>
        <w:tblLayout w:type="fixed"/>
        <w:tblLook w:val="04A0" w:firstRow="1" w:lastRow="0" w:firstColumn="1" w:lastColumn="0" w:noHBand="0" w:noVBand="1"/>
      </w:tblPr>
      <w:tblGrid>
        <w:gridCol w:w="10204"/>
      </w:tblGrid>
      <w:tr w:rsidR="0006663A" w14:paraId="0A429EC4" w14:textId="77777777" w:rsidTr="0006663A">
        <w:trPr>
          <w:trHeight w:hRule="exact" w:val="2098"/>
        </w:trPr>
        <w:tc>
          <w:tcPr>
            <w:tcW w:w="10204" w:type="dxa"/>
            <w:shd w:val="clear" w:color="auto" w:fill="BECCD5" w:themeFill="accent3"/>
          </w:tcPr>
          <w:p w14:paraId="00D07E60" w14:textId="77777777" w:rsidR="0006663A" w:rsidRDefault="0006663A" w:rsidP="0006663A">
            <w:pPr>
              <w:pStyle w:val="ToelichtingKanselarij"/>
            </w:pPr>
            <w:r>
              <w:t>Beschrijf hier de bijzondere prestaties in de betaalde baan en probeer daarbij antwoord te geven op onderstaande vragen.</w:t>
            </w:r>
            <w:r>
              <w:br/>
            </w:r>
          </w:p>
          <w:p w14:paraId="598CD54E" w14:textId="77777777" w:rsidR="0006663A" w:rsidRDefault="0006663A" w:rsidP="0006663A">
            <w:pPr>
              <w:pStyle w:val="ToelichtingopsommingKanselarij"/>
            </w:pPr>
            <w:r>
              <w:t>Wat heeft de kandidaat gedaan dat aanzienlijk verder gaat, dan wat normaal van iemand in zo’n baan of beroep wordt verwacht?</w:t>
            </w:r>
          </w:p>
          <w:p w14:paraId="0AE00687" w14:textId="77777777" w:rsidR="0006663A" w:rsidRDefault="0006663A" w:rsidP="0006663A">
            <w:pPr>
              <w:pStyle w:val="ToelichtingopsommingKanselarij"/>
            </w:pPr>
            <w:r>
              <w:t>Wat zijn de bijzondere prestaties van de kandidaat geweest?</w:t>
            </w:r>
          </w:p>
          <w:p w14:paraId="4F672B47" w14:textId="77777777" w:rsidR="0006663A" w:rsidRDefault="0006663A" w:rsidP="0006663A">
            <w:pPr>
              <w:pStyle w:val="ToelichtingopsommingKanselarij"/>
            </w:pPr>
            <w:r>
              <w:t>Welke verantwoordelijkheden heeft de kandidaat gedragen?</w:t>
            </w:r>
          </w:p>
          <w:p w14:paraId="43F43283" w14:textId="77777777" w:rsidR="0006663A" w:rsidRDefault="0006663A" w:rsidP="0006663A">
            <w:pPr>
              <w:pStyle w:val="ToelichtingopsommingKanselarij"/>
            </w:pPr>
            <w:r>
              <w:t>Wat is het belang van de verdiensten van de kandidaat voor de samenleving?</w:t>
            </w:r>
          </w:p>
        </w:tc>
      </w:tr>
      <w:tr w:rsidR="0006663A" w14:paraId="54E1D5F9" w14:textId="77777777" w:rsidTr="009F7949">
        <w:trPr>
          <w:trHeight w:hRule="exact" w:val="340"/>
        </w:trPr>
        <w:tc>
          <w:tcPr>
            <w:tcW w:w="10204" w:type="dxa"/>
            <w:tcBorders>
              <w:bottom w:val="single" w:sz="8" w:space="0" w:color="315D6F" w:themeColor="text1"/>
            </w:tcBorders>
            <w:shd w:val="clear" w:color="auto" w:fill="auto"/>
            <w:vAlign w:val="center"/>
          </w:tcPr>
          <w:p w14:paraId="38D16A25" w14:textId="77777777" w:rsidR="0006663A" w:rsidRDefault="009F7949" w:rsidP="009F7949">
            <w:pPr>
              <w:pStyle w:val="BasistekstKanselarij"/>
            </w:pPr>
            <w:r>
              <w:t>Werkgever:</w:t>
            </w:r>
          </w:p>
        </w:tc>
      </w:tr>
      <w:tr w:rsidR="009F7949" w14:paraId="3821BFAA" w14:textId="77777777" w:rsidTr="009F7949">
        <w:trPr>
          <w:trHeight w:hRule="exact" w:val="709"/>
        </w:trPr>
        <w:tc>
          <w:tcPr>
            <w:tcW w:w="10204"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auto"/>
            <w:vAlign w:val="center"/>
          </w:tcPr>
          <w:p w14:paraId="76DA84B3" w14:textId="77777777" w:rsidR="009F7949" w:rsidRDefault="009F7949" w:rsidP="000416C6">
            <w:pPr>
              <w:pStyle w:val="InvulveldKanselarij"/>
            </w:pPr>
          </w:p>
        </w:tc>
      </w:tr>
    </w:tbl>
    <w:p w14:paraId="01C2A152" w14:textId="77777777" w:rsidR="0006663A" w:rsidRDefault="00652DC2" w:rsidP="009F7949">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9F7949" w:rsidRPr="00905B99" w14:paraId="5B8E670E" w14:textId="77777777" w:rsidTr="009A412A">
        <w:trPr>
          <w:trHeight w:hRule="exact" w:val="312"/>
        </w:trPr>
        <w:tc>
          <w:tcPr>
            <w:tcW w:w="10205" w:type="dxa"/>
            <w:tcBorders>
              <w:bottom w:val="single" w:sz="8" w:space="0" w:color="315D6F" w:themeColor="text1"/>
            </w:tcBorders>
          </w:tcPr>
          <w:p w14:paraId="22B381FC" w14:textId="77777777" w:rsidR="009F7949" w:rsidRPr="00905B99" w:rsidRDefault="009F7949" w:rsidP="009A412A">
            <w:pPr>
              <w:pStyle w:val="BasistekstKanselarij"/>
            </w:pPr>
            <w:r>
              <w:t>Functie:</w:t>
            </w:r>
          </w:p>
        </w:tc>
      </w:tr>
      <w:tr w:rsidR="009F7949" w:rsidRPr="00905B99" w14:paraId="08667C1D"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1147203" w14:textId="77777777" w:rsidR="009F7949" w:rsidRPr="00905B99" w:rsidRDefault="009F7949" w:rsidP="000416C6">
            <w:pPr>
              <w:pStyle w:val="InvulveldKanselarij"/>
            </w:pPr>
          </w:p>
        </w:tc>
      </w:tr>
    </w:tbl>
    <w:p w14:paraId="5EB41FA7" w14:textId="77777777" w:rsidR="009F7949" w:rsidRDefault="00652DC2" w:rsidP="009F7949">
      <w:pPr>
        <w:pStyle w:val="TussenregelKanselarij"/>
      </w:pPr>
      <w:r>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9F7949" w14:paraId="5819CFF6" w14:textId="77777777" w:rsidTr="009F7949">
        <w:trPr>
          <w:trHeight w:hRule="exact" w:val="340"/>
        </w:trPr>
        <w:tc>
          <w:tcPr>
            <w:tcW w:w="3940" w:type="dxa"/>
            <w:tcBorders>
              <w:bottom w:val="single" w:sz="8" w:space="0" w:color="315D6F" w:themeColor="text1"/>
            </w:tcBorders>
          </w:tcPr>
          <w:p w14:paraId="3F2F3B13" w14:textId="77777777" w:rsidR="009F7949" w:rsidRDefault="009F7949" w:rsidP="009F7949">
            <w:pPr>
              <w:pStyle w:val="BasistekstKanselarij"/>
            </w:pPr>
            <w:r>
              <w:t>Periode van:</w:t>
            </w:r>
          </w:p>
        </w:tc>
        <w:tc>
          <w:tcPr>
            <w:tcW w:w="227" w:type="dxa"/>
          </w:tcPr>
          <w:p w14:paraId="11FA0B31" w14:textId="77777777" w:rsidR="009F7949" w:rsidRDefault="009F7949" w:rsidP="00652DC2">
            <w:pPr>
              <w:pStyle w:val="BasistekstKanselarij"/>
              <w:jc w:val="right"/>
            </w:pPr>
          </w:p>
        </w:tc>
        <w:tc>
          <w:tcPr>
            <w:tcW w:w="3940" w:type="dxa"/>
            <w:tcBorders>
              <w:bottom w:val="single" w:sz="8" w:space="0" w:color="315D6F" w:themeColor="text1"/>
            </w:tcBorders>
          </w:tcPr>
          <w:p w14:paraId="408C0E9F" w14:textId="77777777" w:rsidR="009F7949" w:rsidRDefault="009F7949" w:rsidP="009F7949">
            <w:pPr>
              <w:pStyle w:val="BasistekstKanselarij"/>
            </w:pPr>
            <w:r>
              <w:t>Periode tot:</w:t>
            </w:r>
          </w:p>
        </w:tc>
      </w:tr>
      <w:tr w:rsidR="009F7949" w14:paraId="6100850C"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14C0747" w14:textId="77777777" w:rsidR="009F7949" w:rsidRDefault="009F7949" w:rsidP="000416C6">
            <w:pPr>
              <w:pStyle w:val="InvulveldKanselarij"/>
            </w:pPr>
          </w:p>
        </w:tc>
        <w:tc>
          <w:tcPr>
            <w:tcW w:w="227" w:type="dxa"/>
            <w:tcBorders>
              <w:left w:val="single" w:sz="8" w:space="0" w:color="315D6F" w:themeColor="text1"/>
              <w:right w:val="single" w:sz="8" w:space="0" w:color="315D6F" w:themeColor="text1"/>
            </w:tcBorders>
            <w:vAlign w:val="center"/>
          </w:tcPr>
          <w:p w14:paraId="0CC012C0" w14:textId="77777777" w:rsidR="009F7949" w:rsidRDefault="009F7949"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F9C0F37" w14:textId="77777777" w:rsidR="009F7949" w:rsidRDefault="009F7949" w:rsidP="000416C6">
            <w:pPr>
              <w:pStyle w:val="InvulveldKanselarij"/>
            </w:pPr>
          </w:p>
        </w:tc>
      </w:tr>
      <w:tr w:rsidR="009F7949" w14:paraId="673EBC2C" w14:textId="77777777" w:rsidTr="009F7949">
        <w:trPr>
          <w:trHeight w:hRule="exact" w:val="567"/>
        </w:trPr>
        <w:tc>
          <w:tcPr>
            <w:tcW w:w="8107" w:type="dxa"/>
            <w:gridSpan w:val="3"/>
          </w:tcPr>
          <w:p w14:paraId="6BFD15EB" w14:textId="77777777" w:rsidR="009F7949" w:rsidRDefault="009F7949" w:rsidP="009F7949">
            <w:pPr>
              <w:pStyle w:val="ToelichtingKanselarij"/>
            </w:pPr>
            <w:r>
              <w:t>Indien u de datum niet precies weet, is een schatting ook voldoende.</w:t>
            </w:r>
          </w:p>
        </w:tc>
      </w:tr>
    </w:tbl>
    <w:p w14:paraId="6CC5E216" w14:textId="77777777" w:rsidR="009F7949" w:rsidRDefault="009F7949" w:rsidP="009F7949">
      <w:pPr>
        <w:pStyle w:val="TussenregelKanselarij"/>
      </w:pP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9F7949" w:rsidRPr="00905B99" w14:paraId="76C891C5" w14:textId="77777777" w:rsidTr="000416C6">
        <w:trPr>
          <w:trHeight w:hRule="exact" w:val="369"/>
        </w:trPr>
        <w:tc>
          <w:tcPr>
            <w:tcW w:w="10205" w:type="dxa"/>
            <w:tcBorders>
              <w:bottom w:val="single" w:sz="8" w:space="0" w:color="315D6F" w:themeColor="text1"/>
            </w:tcBorders>
          </w:tcPr>
          <w:p w14:paraId="7E7F5ABA" w14:textId="77777777" w:rsidR="009F7949" w:rsidRPr="00905B99" w:rsidRDefault="009F7949" w:rsidP="00F86ED2">
            <w:pPr>
              <w:pStyle w:val="BasistekstKanselarij"/>
            </w:pPr>
            <w:r w:rsidRPr="009F7949">
              <w:t>Omschrijving van de bijzondere prestaties in de betaalde baan:</w:t>
            </w:r>
          </w:p>
        </w:tc>
      </w:tr>
      <w:tr w:rsidR="009F7949" w:rsidRPr="00905B99" w14:paraId="4DAB0F48" w14:textId="77777777" w:rsidTr="006A0C7B">
        <w:trPr>
          <w:trHeight w:val="2107"/>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078D2AAE" w14:textId="77777777" w:rsidR="009F7949" w:rsidRPr="00905B99" w:rsidRDefault="009F7949" w:rsidP="000416C6">
            <w:pPr>
              <w:pStyle w:val="InvulveldKanselarij"/>
            </w:pPr>
          </w:p>
        </w:tc>
      </w:tr>
    </w:tbl>
    <w:p w14:paraId="36760E3B" w14:textId="77777777" w:rsidR="009F7949" w:rsidRDefault="009F7949" w:rsidP="009F7949">
      <w:pPr>
        <w:pStyle w:val="BasistekstKanselarij"/>
      </w:pPr>
      <w:r>
        <w:br w:type="page"/>
      </w:r>
    </w:p>
    <w:p w14:paraId="6A0CB570" w14:textId="77777777" w:rsidR="009F7949" w:rsidRDefault="009F7949" w:rsidP="009F7949">
      <w:pPr>
        <w:pStyle w:val="BasistekstKanselarij"/>
      </w:pPr>
    </w:p>
    <w:p w14:paraId="049978E3" w14:textId="77777777" w:rsidR="009F7949" w:rsidRDefault="009F7949" w:rsidP="009F7949">
      <w:pPr>
        <w:pStyle w:val="BasistekstKanselarij"/>
      </w:pPr>
    </w:p>
    <w:p w14:paraId="0EBF3EDC" w14:textId="77777777" w:rsidR="009F7949" w:rsidRDefault="009F7949" w:rsidP="009F7949">
      <w:pPr>
        <w:pStyle w:val="Kop1zondernummerKanselarij"/>
      </w:pPr>
      <w:r>
        <w:rPr>
          <w:noProof/>
        </w:rPr>
        <mc:AlternateContent>
          <mc:Choice Requires="wpc">
            <w:drawing>
              <wp:anchor distT="0" distB="0" distL="114300" distR="114300" simplePos="0" relativeHeight="251665408" behindDoc="1" locked="1" layoutInCell="1" allowOverlap="1" wp14:anchorId="11833FEB" wp14:editId="7337C620">
                <wp:simplePos x="0" y="0"/>
                <wp:positionH relativeFrom="page">
                  <wp:posOffset>0</wp:posOffset>
                </wp:positionH>
                <wp:positionV relativeFrom="page">
                  <wp:posOffset>0</wp:posOffset>
                </wp:positionV>
                <wp:extent cx="5284470" cy="1412875"/>
                <wp:effectExtent l="0" t="0" r="0" b="0"/>
                <wp:wrapNone/>
                <wp:docPr id="23" name="JE1911211125JU Plaatjes pagina 7 (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2" name="Freeform 28"/>
                        <wps:cNvSpPr>
                          <a:spLocks noEditPoints="1"/>
                        </wps:cNvSpPr>
                        <wps:spPr bwMode="auto">
                          <a:xfrm>
                            <a:off x="547370" y="721995"/>
                            <a:ext cx="4514215" cy="691515"/>
                          </a:xfrm>
                          <a:custGeom>
                            <a:avLst/>
                            <a:gdLst>
                              <a:gd name="T0" fmla="*/ 3680 w 14219"/>
                              <a:gd name="T1" fmla="*/ 723 h 2177"/>
                              <a:gd name="T2" fmla="*/ 12459 w 14219"/>
                              <a:gd name="T3" fmla="*/ 752 h 2177"/>
                              <a:gd name="T4" fmla="*/ 12507 w 14219"/>
                              <a:gd name="T5" fmla="*/ 666 h 2177"/>
                              <a:gd name="T6" fmla="*/ 4534 w 14219"/>
                              <a:gd name="T7" fmla="*/ 677 h 2177"/>
                              <a:gd name="T8" fmla="*/ 4221 w 14219"/>
                              <a:gd name="T9" fmla="*/ 322 h 2177"/>
                              <a:gd name="T10" fmla="*/ 2853 w 14219"/>
                              <a:gd name="T11" fmla="*/ 244 h 2177"/>
                              <a:gd name="T12" fmla="*/ 14125 w 14219"/>
                              <a:gd name="T13" fmla="*/ 664 h 2177"/>
                              <a:gd name="T14" fmla="*/ 14219 w 14219"/>
                              <a:gd name="T15" fmla="*/ 666 h 2177"/>
                              <a:gd name="T16" fmla="*/ 1726 w 14219"/>
                              <a:gd name="T17" fmla="*/ 237 h 2177"/>
                              <a:gd name="T18" fmla="*/ 13841 w 14219"/>
                              <a:gd name="T19" fmla="*/ 723 h 2177"/>
                              <a:gd name="T20" fmla="*/ 13773 w 14219"/>
                              <a:gd name="T21" fmla="*/ 601 h 2177"/>
                              <a:gd name="T22" fmla="*/ 1021 w 14219"/>
                              <a:gd name="T23" fmla="*/ 372 h 2177"/>
                              <a:gd name="T24" fmla="*/ 1268 w 14219"/>
                              <a:gd name="T25" fmla="*/ 625 h 2177"/>
                              <a:gd name="T26" fmla="*/ 3127 w 14219"/>
                              <a:gd name="T27" fmla="*/ 332 h 2177"/>
                              <a:gd name="T28" fmla="*/ 2199 w 14219"/>
                              <a:gd name="T29" fmla="*/ 347 h 2177"/>
                              <a:gd name="T30" fmla="*/ 12856 w 14219"/>
                              <a:gd name="T31" fmla="*/ 611 h 2177"/>
                              <a:gd name="T32" fmla="*/ 12971 w 14219"/>
                              <a:gd name="T33" fmla="*/ 595 h 2177"/>
                              <a:gd name="T34" fmla="*/ 4918 w 14219"/>
                              <a:gd name="T35" fmla="*/ 653 h 2177"/>
                              <a:gd name="T36" fmla="*/ 6087 w 14219"/>
                              <a:gd name="T37" fmla="*/ 240 h 2177"/>
                              <a:gd name="T38" fmla="*/ 10799 w 14219"/>
                              <a:gd name="T39" fmla="*/ 653 h 2177"/>
                              <a:gd name="T40" fmla="*/ 11221 w 14219"/>
                              <a:gd name="T41" fmla="*/ 657 h 2177"/>
                              <a:gd name="T42" fmla="*/ 8772 w 14219"/>
                              <a:gd name="T43" fmla="*/ 10 h 2177"/>
                              <a:gd name="T44" fmla="*/ 645 w 14219"/>
                              <a:gd name="T45" fmla="*/ 748 h 2177"/>
                              <a:gd name="T46" fmla="*/ 347 w 14219"/>
                              <a:gd name="T47" fmla="*/ 482 h 2177"/>
                              <a:gd name="T48" fmla="*/ 514 w 14219"/>
                              <a:gd name="T49" fmla="*/ 132 h 2177"/>
                              <a:gd name="T50" fmla="*/ 7146 w 14219"/>
                              <a:gd name="T51" fmla="*/ 727 h 2177"/>
                              <a:gd name="T52" fmla="*/ 9875 w 14219"/>
                              <a:gd name="T53" fmla="*/ 673 h 2177"/>
                              <a:gd name="T54" fmla="*/ 9970 w 14219"/>
                              <a:gd name="T55" fmla="*/ 333 h 2177"/>
                              <a:gd name="T56" fmla="*/ 9333 w 14219"/>
                              <a:gd name="T57" fmla="*/ 515 h 2177"/>
                              <a:gd name="T58" fmla="*/ 7957 w 14219"/>
                              <a:gd name="T59" fmla="*/ 664 h 2177"/>
                              <a:gd name="T60" fmla="*/ 10667 w 14219"/>
                              <a:gd name="T61" fmla="*/ 723 h 2177"/>
                              <a:gd name="T62" fmla="*/ 10599 w 14219"/>
                              <a:gd name="T63" fmla="*/ 601 h 2177"/>
                              <a:gd name="T64" fmla="*/ 5158 w 14219"/>
                              <a:gd name="T65" fmla="*/ 332 h 2177"/>
                              <a:gd name="T66" fmla="*/ 12015 w 14219"/>
                              <a:gd name="T67" fmla="*/ 653 h 2177"/>
                              <a:gd name="T68" fmla="*/ 7493 w 14219"/>
                              <a:gd name="T69" fmla="*/ 467 h 2177"/>
                              <a:gd name="T70" fmla="*/ 7497 w 14219"/>
                              <a:gd name="T71" fmla="*/ 678 h 2177"/>
                              <a:gd name="T72" fmla="*/ 5894 w 14219"/>
                              <a:gd name="T73" fmla="*/ 756 h 2177"/>
                              <a:gd name="T74" fmla="*/ 5628 w 14219"/>
                              <a:gd name="T75" fmla="*/ 10 h 2177"/>
                              <a:gd name="T76" fmla="*/ 11602 w 14219"/>
                              <a:gd name="T77" fmla="*/ 237 h 2177"/>
                              <a:gd name="T78" fmla="*/ 11696 w 14219"/>
                              <a:gd name="T79" fmla="*/ 329 h 2177"/>
                              <a:gd name="T80" fmla="*/ 2248 w 14219"/>
                              <a:gd name="T81" fmla="*/ 1270 h 2177"/>
                              <a:gd name="T82" fmla="*/ 2260 w 14219"/>
                              <a:gd name="T83" fmla="*/ 1532 h 2177"/>
                              <a:gd name="T84" fmla="*/ 5969 w 14219"/>
                              <a:gd name="T85" fmla="*/ 1712 h 2177"/>
                              <a:gd name="T86" fmla="*/ 6305 w 14219"/>
                              <a:gd name="T87" fmla="*/ 1813 h 2177"/>
                              <a:gd name="T88" fmla="*/ 7305 w 14219"/>
                              <a:gd name="T89" fmla="*/ 1661 h 2177"/>
                              <a:gd name="T90" fmla="*/ 5733 w 14219"/>
                              <a:gd name="T91" fmla="*/ 1547 h 2177"/>
                              <a:gd name="T92" fmla="*/ 5922 w 14219"/>
                              <a:gd name="T93" fmla="*/ 1555 h 2177"/>
                              <a:gd name="T94" fmla="*/ 5164 w 14219"/>
                              <a:gd name="T95" fmla="*/ 1641 h 2177"/>
                              <a:gd name="T96" fmla="*/ 8579 w 14219"/>
                              <a:gd name="T97" fmla="*/ 1217 h 2177"/>
                              <a:gd name="T98" fmla="*/ 7641 w 14219"/>
                              <a:gd name="T99" fmla="*/ 1873 h 2177"/>
                              <a:gd name="T100" fmla="*/ 8637 w 14219"/>
                              <a:gd name="T101" fmla="*/ 1873 h 2177"/>
                              <a:gd name="T102" fmla="*/ 8184 w 14219"/>
                              <a:gd name="T103" fmla="*/ 1952 h 2177"/>
                              <a:gd name="T104" fmla="*/ 4818 w 14219"/>
                              <a:gd name="T105" fmla="*/ 1521 h 2177"/>
                              <a:gd name="T106" fmla="*/ 4803 w 14219"/>
                              <a:gd name="T107" fmla="*/ 1938 h 2177"/>
                              <a:gd name="T108" fmla="*/ 2583 w 14219"/>
                              <a:gd name="T109" fmla="*/ 1532 h 2177"/>
                              <a:gd name="T110" fmla="*/ 3081 w 14219"/>
                              <a:gd name="T111" fmla="*/ 1873 h 2177"/>
                              <a:gd name="T112" fmla="*/ 1293 w 14219"/>
                              <a:gd name="T113" fmla="*/ 1935 h 2177"/>
                              <a:gd name="T114" fmla="*/ 3298 w 14219"/>
                              <a:gd name="T115" fmla="*/ 1531 h 2177"/>
                              <a:gd name="T116" fmla="*/ 3362 w 14219"/>
                              <a:gd name="T117" fmla="*/ 1864 h 2177"/>
                              <a:gd name="T118" fmla="*/ 4217 w 14219"/>
                              <a:gd name="T119" fmla="*/ 1715 h 2177"/>
                              <a:gd name="T120" fmla="*/ 650 w 14219"/>
                              <a:gd name="T121" fmla="*/ 1715 h 2177"/>
                              <a:gd name="T122" fmla="*/ 3702 w 14219"/>
                              <a:gd name="T123" fmla="*/ 1270 h 2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4219" h="2177">
                                <a:moveTo>
                                  <a:pt x="3428" y="331"/>
                                </a:moveTo>
                                <a:cubicBezTo>
                                  <a:pt x="3356" y="331"/>
                                  <a:pt x="3356" y="331"/>
                                  <a:pt x="3356" y="331"/>
                                </a:cubicBezTo>
                                <a:cubicBezTo>
                                  <a:pt x="3356" y="313"/>
                                  <a:pt x="3363" y="277"/>
                                  <a:pt x="3371" y="260"/>
                                </a:cubicBezTo>
                                <a:cubicBezTo>
                                  <a:pt x="3387" y="252"/>
                                  <a:pt x="3410" y="244"/>
                                  <a:pt x="3428" y="240"/>
                                </a:cubicBezTo>
                                <a:cubicBezTo>
                                  <a:pt x="3445" y="129"/>
                                  <a:pt x="3445" y="129"/>
                                  <a:pt x="3445" y="129"/>
                                </a:cubicBezTo>
                                <a:cubicBezTo>
                                  <a:pt x="3465" y="118"/>
                                  <a:pt x="3509" y="109"/>
                                  <a:pt x="3538" y="109"/>
                                </a:cubicBezTo>
                                <a:cubicBezTo>
                                  <a:pt x="3538" y="254"/>
                                  <a:pt x="3538" y="254"/>
                                  <a:pt x="3538" y="254"/>
                                </a:cubicBezTo>
                                <a:cubicBezTo>
                                  <a:pt x="3680" y="254"/>
                                  <a:pt x="3680" y="254"/>
                                  <a:pt x="3680" y="254"/>
                                </a:cubicBezTo>
                                <a:cubicBezTo>
                                  <a:pt x="3683" y="269"/>
                                  <a:pt x="3687" y="309"/>
                                  <a:pt x="3684" y="331"/>
                                </a:cubicBezTo>
                                <a:cubicBezTo>
                                  <a:pt x="3538" y="331"/>
                                  <a:pt x="3538" y="331"/>
                                  <a:pt x="3538" y="331"/>
                                </a:cubicBezTo>
                                <a:cubicBezTo>
                                  <a:pt x="3538" y="581"/>
                                  <a:pt x="3538" y="581"/>
                                  <a:pt x="3538" y="581"/>
                                </a:cubicBezTo>
                                <a:cubicBezTo>
                                  <a:pt x="3538" y="641"/>
                                  <a:pt x="3554" y="664"/>
                                  <a:pt x="3602" y="664"/>
                                </a:cubicBezTo>
                                <a:cubicBezTo>
                                  <a:pt x="3629" y="664"/>
                                  <a:pt x="3666" y="658"/>
                                  <a:pt x="3695" y="651"/>
                                </a:cubicBezTo>
                                <a:cubicBezTo>
                                  <a:pt x="3696" y="656"/>
                                  <a:pt x="3696" y="664"/>
                                  <a:pt x="3696" y="666"/>
                                </a:cubicBezTo>
                                <a:cubicBezTo>
                                  <a:pt x="3696" y="684"/>
                                  <a:pt x="3690" y="706"/>
                                  <a:pt x="3680" y="723"/>
                                </a:cubicBezTo>
                                <a:cubicBezTo>
                                  <a:pt x="3641" y="742"/>
                                  <a:pt x="3589" y="752"/>
                                  <a:pt x="3550" y="752"/>
                                </a:cubicBezTo>
                                <a:cubicBezTo>
                                  <a:pt x="3464" y="752"/>
                                  <a:pt x="3421" y="708"/>
                                  <a:pt x="3421" y="598"/>
                                </a:cubicBezTo>
                                <a:cubicBezTo>
                                  <a:pt x="3421" y="536"/>
                                  <a:pt x="3423" y="422"/>
                                  <a:pt x="3428" y="331"/>
                                </a:cubicBezTo>
                                <a:close/>
                                <a:moveTo>
                                  <a:pt x="3187" y="145"/>
                                </a:moveTo>
                                <a:cubicBezTo>
                                  <a:pt x="3229" y="145"/>
                                  <a:pt x="3258" y="118"/>
                                  <a:pt x="3258" y="70"/>
                                </a:cubicBezTo>
                                <a:cubicBezTo>
                                  <a:pt x="3258" y="26"/>
                                  <a:pt x="3229" y="0"/>
                                  <a:pt x="3187" y="0"/>
                                </a:cubicBezTo>
                                <a:cubicBezTo>
                                  <a:pt x="3145" y="0"/>
                                  <a:pt x="3115" y="28"/>
                                  <a:pt x="3115" y="70"/>
                                </a:cubicBezTo>
                                <a:cubicBezTo>
                                  <a:pt x="3115" y="119"/>
                                  <a:pt x="3140" y="145"/>
                                  <a:pt x="3187" y="145"/>
                                </a:cubicBezTo>
                                <a:close/>
                                <a:moveTo>
                                  <a:pt x="12802" y="659"/>
                                </a:moveTo>
                                <a:cubicBezTo>
                                  <a:pt x="12803" y="664"/>
                                  <a:pt x="12803" y="670"/>
                                  <a:pt x="12803" y="674"/>
                                </a:cubicBezTo>
                                <a:cubicBezTo>
                                  <a:pt x="12803" y="690"/>
                                  <a:pt x="12798" y="714"/>
                                  <a:pt x="12791" y="727"/>
                                </a:cubicBezTo>
                                <a:cubicBezTo>
                                  <a:pt x="12753" y="739"/>
                                  <a:pt x="12680" y="747"/>
                                  <a:pt x="12640" y="747"/>
                                </a:cubicBezTo>
                                <a:cubicBezTo>
                                  <a:pt x="12628" y="726"/>
                                  <a:pt x="12620" y="700"/>
                                  <a:pt x="12617" y="672"/>
                                </a:cubicBezTo>
                                <a:cubicBezTo>
                                  <a:pt x="12610" y="672"/>
                                  <a:pt x="12610" y="672"/>
                                  <a:pt x="12610" y="672"/>
                                </a:cubicBezTo>
                                <a:cubicBezTo>
                                  <a:pt x="12586" y="712"/>
                                  <a:pt x="12544" y="752"/>
                                  <a:pt x="12459" y="752"/>
                                </a:cubicBezTo>
                                <a:cubicBezTo>
                                  <a:pt x="12372" y="752"/>
                                  <a:pt x="12272" y="692"/>
                                  <a:pt x="12272" y="512"/>
                                </a:cubicBezTo>
                                <a:cubicBezTo>
                                  <a:pt x="12272" y="346"/>
                                  <a:pt x="12371" y="237"/>
                                  <a:pt x="12514" y="237"/>
                                </a:cubicBezTo>
                                <a:cubicBezTo>
                                  <a:pt x="12550" y="237"/>
                                  <a:pt x="12584" y="246"/>
                                  <a:pt x="12606" y="262"/>
                                </a:cubicBezTo>
                                <a:cubicBezTo>
                                  <a:pt x="12606" y="90"/>
                                  <a:pt x="12606" y="90"/>
                                  <a:pt x="12606" y="90"/>
                                </a:cubicBezTo>
                                <a:cubicBezTo>
                                  <a:pt x="12535" y="90"/>
                                  <a:pt x="12535" y="90"/>
                                  <a:pt x="12535" y="90"/>
                                </a:cubicBezTo>
                                <a:cubicBezTo>
                                  <a:pt x="12536" y="67"/>
                                  <a:pt x="12545" y="36"/>
                                  <a:pt x="12556" y="18"/>
                                </a:cubicBezTo>
                                <a:cubicBezTo>
                                  <a:pt x="12581" y="8"/>
                                  <a:pt x="12619" y="1"/>
                                  <a:pt x="12657" y="1"/>
                                </a:cubicBezTo>
                                <a:cubicBezTo>
                                  <a:pt x="12678" y="1"/>
                                  <a:pt x="12705" y="4"/>
                                  <a:pt x="12721" y="10"/>
                                </a:cubicBezTo>
                                <a:cubicBezTo>
                                  <a:pt x="12721" y="584"/>
                                  <a:pt x="12721" y="584"/>
                                  <a:pt x="12721" y="584"/>
                                </a:cubicBezTo>
                                <a:cubicBezTo>
                                  <a:pt x="12721" y="609"/>
                                  <a:pt x="12724" y="639"/>
                                  <a:pt x="12730" y="659"/>
                                </a:cubicBezTo>
                                <a:lnTo>
                                  <a:pt x="12802" y="659"/>
                                </a:lnTo>
                                <a:close/>
                                <a:moveTo>
                                  <a:pt x="12608" y="329"/>
                                </a:moveTo>
                                <a:cubicBezTo>
                                  <a:pt x="12588" y="320"/>
                                  <a:pt x="12562" y="315"/>
                                  <a:pt x="12536" y="315"/>
                                </a:cubicBezTo>
                                <a:cubicBezTo>
                                  <a:pt x="12437" y="315"/>
                                  <a:pt x="12392" y="387"/>
                                  <a:pt x="12392" y="495"/>
                                </a:cubicBezTo>
                                <a:cubicBezTo>
                                  <a:pt x="12392" y="606"/>
                                  <a:pt x="12440" y="666"/>
                                  <a:pt x="12507" y="666"/>
                                </a:cubicBezTo>
                                <a:cubicBezTo>
                                  <a:pt x="12556" y="666"/>
                                  <a:pt x="12589" y="639"/>
                                  <a:pt x="12608" y="613"/>
                                </a:cubicBezTo>
                                <a:lnTo>
                                  <a:pt x="12608" y="329"/>
                                </a:lnTo>
                                <a:close/>
                                <a:moveTo>
                                  <a:pt x="4534" y="677"/>
                                </a:moveTo>
                                <a:cubicBezTo>
                                  <a:pt x="4527" y="691"/>
                                  <a:pt x="4521" y="716"/>
                                  <a:pt x="4519" y="735"/>
                                </a:cubicBezTo>
                                <a:cubicBezTo>
                                  <a:pt x="4789" y="735"/>
                                  <a:pt x="4789" y="735"/>
                                  <a:pt x="4789" y="735"/>
                                </a:cubicBezTo>
                                <a:cubicBezTo>
                                  <a:pt x="4790" y="729"/>
                                  <a:pt x="4791" y="721"/>
                                  <a:pt x="4791" y="712"/>
                                </a:cubicBezTo>
                                <a:cubicBezTo>
                                  <a:pt x="4791" y="699"/>
                                  <a:pt x="4790" y="686"/>
                                  <a:pt x="4787" y="673"/>
                                </a:cubicBezTo>
                                <a:cubicBezTo>
                                  <a:pt x="4767" y="666"/>
                                  <a:pt x="4733" y="659"/>
                                  <a:pt x="4710" y="657"/>
                                </a:cubicBezTo>
                                <a:cubicBezTo>
                                  <a:pt x="4710" y="10"/>
                                  <a:pt x="4710" y="10"/>
                                  <a:pt x="4710" y="10"/>
                                </a:cubicBezTo>
                                <a:cubicBezTo>
                                  <a:pt x="4694" y="4"/>
                                  <a:pt x="4667" y="1"/>
                                  <a:pt x="4646" y="1"/>
                                </a:cubicBezTo>
                                <a:cubicBezTo>
                                  <a:pt x="4608" y="1"/>
                                  <a:pt x="4569" y="8"/>
                                  <a:pt x="4545" y="18"/>
                                </a:cubicBezTo>
                                <a:cubicBezTo>
                                  <a:pt x="4534" y="36"/>
                                  <a:pt x="4525" y="67"/>
                                  <a:pt x="4524" y="90"/>
                                </a:cubicBezTo>
                                <a:cubicBezTo>
                                  <a:pt x="4595" y="90"/>
                                  <a:pt x="4595" y="90"/>
                                  <a:pt x="4595" y="90"/>
                                </a:cubicBezTo>
                                <a:cubicBezTo>
                                  <a:pt x="4595" y="653"/>
                                  <a:pt x="4595" y="653"/>
                                  <a:pt x="4595" y="653"/>
                                </a:cubicBezTo>
                                <a:cubicBezTo>
                                  <a:pt x="4575" y="659"/>
                                  <a:pt x="4549" y="668"/>
                                  <a:pt x="4534" y="677"/>
                                </a:cubicBezTo>
                                <a:close/>
                                <a:moveTo>
                                  <a:pt x="4455" y="481"/>
                                </a:moveTo>
                                <a:cubicBezTo>
                                  <a:pt x="4455" y="644"/>
                                  <a:pt x="4350" y="752"/>
                                  <a:pt x="4198" y="752"/>
                                </a:cubicBezTo>
                                <a:cubicBezTo>
                                  <a:pt x="4131" y="752"/>
                                  <a:pt x="4063" y="739"/>
                                  <a:pt x="4006" y="710"/>
                                </a:cubicBezTo>
                                <a:cubicBezTo>
                                  <a:pt x="4006" y="90"/>
                                  <a:pt x="4006" y="90"/>
                                  <a:pt x="4006" y="90"/>
                                </a:cubicBezTo>
                                <a:cubicBezTo>
                                  <a:pt x="3935" y="90"/>
                                  <a:pt x="3935" y="90"/>
                                  <a:pt x="3935" y="90"/>
                                </a:cubicBezTo>
                                <a:cubicBezTo>
                                  <a:pt x="3936" y="67"/>
                                  <a:pt x="3945" y="36"/>
                                  <a:pt x="3955" y="18"/>
                                </a:cubicBezTo>
                                <a:cubicBezTo>
                                  <a:pt x="3980" y="8"/>
                                  <a:pt x="4019" y="1"/>
                                  <a:pt x="4056" y="1"/>
                                </a:cubicBezTo>
                                <a:cubicBezTo>
                                  <a:pt x="4078" y="1"/>
                                  <a:pt x="4105" y="4"/>
                                  <a:pt x="4121" y="10"/>
                                </a:cubicBezTo>
                                <a:cubicBezTo>
                                  <a:pt x="4121" y="158"/>
                                  <a:pt x="4121" y="158"/>
                                  <a:pt x="4121" y="158"/>
                                </a:cubicBezTo>
                                <a:cubicBezTo>
                                  <a:pt x="4121" y="208"/>
                                  <a:pt x="4117" y="266"/>
                                  <a:pt x="4113" y="312"/>
                                </a:cubicBezTo>
                                <a:cubicBezTo>
                                  <a:pt x="4126" y="312"/>
                                  <a:pt x="4126" y="312"/>
                                  <a:pt x="4126" y="312"/>
                                </a:cubicBezTo>
                                <a:cubicBezTo>
                                  <a:pt x="4143" y="273"/>
                                  <a:pt x="4187" y="237"/>
                                  <a:pt x="4262" y="237"/>
                                </a:cubicBezTo>
                                <a:cubicBezTo>
                                  <a:pt x="4353" y="237"/>
                                  <a:pt x="4455" y="298"/>
                                  <a:pt x="4455" y="481"/>
                                </a:cubicBezTo>
                                <a:close/>
                                <a:moveTo>
                                  <a:pt x="4335" y="495"/>
                                </a:moveTo>
                                <a:cubicBezTo>
                                  <a:pt x="4335" y="384"/>
                                  <a:pt x="4287" y="322"/>
                                  <a:pt x="4221" y="322"/>
                                </a:cubicBezTo>
                                <a:cubicBezTo>
                                  <a:pt x="4174" y="322"/>
                                  <a:pt x="4138" y="347"/>
                                  <a:pt x="4118" y="377"/>
                                </a:cubicBezTo>
                                <a:cubicBezTo>
                                  <a:pt x="4118" y="665"/>
                                  <a:pt x="4118" y="665"/>
                                  <a:pt x="4118" y="665"/>
                                </a:cubicBezTo>
                                <a:cubicBezTo>
                                  <a:pt x="4138" y="671"/>
                                  <a:pt x="4164" y="675"/>
                                  <a:pt x="4187" y="675"/>
                                </a:cubicBezTo>
                                <a:cubicBezTo>
                                  <a:pt x="4289" y="675"/>
                                  <a:pt x="4335" y="603"/>
                                  <a:pt x="4335" y="495"/>
                                </a:cubicBezTo>
                                <a:close/>
                                <a:moveTo>
                                  <a:pt x="2647" y="752"/>
                                </a:moveTo>
                                <a:cubicBezTo>
                                  <a:pt x="2731" y="752"/>
                                  <a:pt x="2781" y="706"/>
                                  <a:pt x="2803" y="664"/>
                                </a:cubicBezTo>
                                <a:cubicBezTo>
                                  <a:pt x="2810" y="664"/>
                                  <a:pt x="2810" y="664"/>
                                  <a:pt x="2810" y="664"/>
                                </a:cubicBezTo>
                                <a:cubicBezTo>
                                  <a:pt x="2813" y="694"/>
                                  <a:pt x="2822" y="725"/>
                                  <a:pt x="2834" y="747"/>
                                </a:cubicBezTo>
                                <a:cubicBezTo>
                                  <a:pt x="2875" y="747"/>
                                  <a:pt x="2951" y="739"/>
                                  <a:pt x="2988" y="727"/>
                                </a:cubicBezTo>
                                <a:cubicBezTo>
                                  <a:pt x="2995" y="714"/>
                                  <a:pt x="3000" y="690"/>
                                  <a:pt x="3000" y="674"/>
                                </a:cubicBezTo>
                                <a:cubicBezTo>
                                  <a:pt x="3000" y="670"/>
                                  <a:pt x="3000" y="664"/>
                                  <a:pt x="2999" y="659"/>
                                </a:cubicBezTo>
                                <a:cubicBezTo>
                                  <a:pt x="2925" y="659"/>
                                  <a:pt x="2925" y="659"/>
                                  <a:pt x="2925" y="659"/>
                                </a:cubicBezTo>
                                <a:cubicBezTo>
                                  <a:pt x="2919" y="636"/>
                                  <a:pt x="2917" y="610"/>
                                  <a:pt x="2917" y="587"/>
                                </a:cubicBezTo>
                                <a:cubicBezTo>
                                  <a:pt x="2917" y="252"/>
                                  <a:pt x="2917" y="252"/>
                                  <a:pt x="2917" y="252"/>
                                </a:cubicBezTo>
                                <a:cubicBezTo>
                                  <a:pt x="2901" y="247"/>
                                  <a:pt x="2875" y="244"/>
                                  <a:pt x="2853" y="244"/>
                                </a:cubicBezTo>
                                <a:cubicBezTo>
                                  <a:pt x="2815" y="244"/>
                                  <a:pt x="2776" y="250"/>
                                  <a:pt x="2752" y="261"/>
                                </a:cubicBezTo>
                                <a:cubicBezTo>
                                  <a:pt x="2741" y="279"/>
                                  <a:pt x="2732" y="310"/>
                                  <a:pt x="2731" y="332"/>
                                </a:cubicBezTo>
                                <a:cubicBezTo>
                                  <a:pt x="2802" y="332"/>
                                  <a:pt x="2802" y="332"/>
                                  <a:pt x="2802" y="332"/>
                                </a:cubicBezTo>
                                <a:cubicBezTo>
                                  <a:pt x="2802" y="608"/>
                                  <a:pt x="2802" y="608"/>
                                  <a:pt x="2802" y="608"/>
                                </a:cubicBezTo>
                                <a:cubicBezTo>
                                  <a:pt x="2780" y="635"/>
                                  <a:pt x="2738" y="663"/>
                                  <a:pt x="2697" y="663"/>
                                </a:cubicBezTo>
                                <a:cubicBezTo>
                                  <a:pt x="2633" y="663"/>
                                  <a:pt x="2612" y="621"/>
                                  <a:pt x="2612" y="550"/>
                                </a:cubicBezTo>
                                <a:cubicBezTo>
                                  <a:pt x="2612" y="252"/>
                                  <a:pt x="2612" y="252"/>
                                  <a:pt x="2612" y="252"/>
                                </a:cubicBezTo>
                                <a:cubicBezTo>
                                  <a:pt x="2596" y="247"/>
                                  <a:pt x="2570" y="244"/>
                                  <a:pt x="2548" y="244"/>
                                </a:cubicBezTo>
                                <a:cubicBezTo>
                                  <a:pt x="2510" y="244"/>
                                  <a:pt x="2470" y="251"/>
                                  <a:pt x="2446" y="261"/>
                                </a:cubicBezTo>
                                <a:cubicBezTo>
                                  <a:pt x="2435" y="278"/>
                                  <a:pt x="2426" y="310"/>
                                  <a:pt x="2425" y="332"/>
                                </a:cubicBezTo>
                                <a:cubicBezTo>
                                  <a:pt x="2500" y="332"/>
                                  <a:pt x="2500" y="332"/>
                                  <a:pt x="2500" y="332"/>
                                </a:cubicBezTo>
                                <a:cubicBezTo>
                                  <a:pt x="2496" y="409"/>
                                  <a:pt x="2495" y="495"/>
                                  <a:pt x="2495" y="569"/>
                                </a:cubicBezTo>
                                <a:cubicBezTo>
                                  <a:pt x="2495" y="725"/>
                                  <a:pt x="2566" y="752"/>
                                  <a:pt x="2647" y="752"/>
                                </a:cubicBezTo>
                                <a:close/>
                                <a:moveTo>
                                  <a:pt x="14218" y="651"/>
                                </a:moveTo>
                                <a:cubicBezTo>
                                  <a:pt x="14189" y="658"/>
                                  <a:pt x="14152" y="664"/>
                                  <a:pt x="14125" y="664"/>
                                </a:cubicBezTo>
                                <a:cubicBezTo>
                                  <a:pt x="14077" y="664"/>
                                  <a:pt x="14061" y="641"/>
                                  <a:pt x="14061" y="581"/>
                                </a:cubicBezTo>
                                <a:cubicBezTo>
                                  <a:pt x="14061" y="331"/>
                                  <a:pt x="14061" y="331"/>
                                  <a:pt x="14061" y="331"/>
                                </a:cubicBezTo>
                                <a:cubicBezTo>
                                  <a:pt x="14207" y="331"/>
                                  <a:pt x="14207" y="331"/>
                                  <a:pt x="14207" y="331"/>
                                </a:cubicBezTo>
                                <a:cubicBezTo>
                                  <a:pt x="14210" y="309"/>
                                  <a:pt x="14206" y="269"/>
                                  <a:pt x="14203" y="254"/>
                                </a:cubicBezTo>
                                <a:cubicBezTo>
                                  <a:pt x="14061" y="254"/>
                                  <a:pt x="14061" y="254"/>
                                  <a:pt x="14061" y="254"/>
                                </a:cubicBezTo>
                                <a:cubicBezTo>
                                  <a:pt x="14061" y="109"/>
                                  <a:pt x="14061" y="109"/>
                                  <a:pt x="14061" y="109"/>
                                </a:cubicBezTo>
                                <a:cubicBezTo>
                                  <a:pt x="14032" y="109"/>
                                  <a:pt x="13988" y="118"/>
                                  <a:pt x="13968" y="129"/>
                                </a:cubicBezTo>
                                <a:cubicBezTo>
                                  <a:pt x="13951" y="240"/>
                                  <a:pt x="13951" y="240"/>
                                  <a:pt x="13951" y="240"/>
                                </a:cubicBezTo>
                                <a:cubicBezTo>
                                  <a:pt x="13933" y="244"/>
                                  <a:pt x="13910" y="252"/>
                                  <a:pt x="13894" y="260"/>
                                </a:cubicBezTo>
                                <a:cubicBezTo>
                                  <a:pt x="13886" y="277"/>
                                  <a:pt x="13879" y="313"/>
                                  <a:pt x="13879" y="331"/>
                                </a:cubicBezTo>
                                <a:cubicBezTo>
                                  <a:pt x="13951" y="331"/>
                                  <a:pt x="13951" y="331"/>
                                  <a:pt x="13951" y="331"/>
                                </a:cubicBezTo>
                                <a:cubicBezTo>
                                  <a:pt x="13946" y="422"/>
                                  <a:pt x="13944" y="536"/>
                                  <a:pt x="13944" y="598"/>
                                </a:cubicBezTo>
                                <a:cubicBezTo>
                                  <a:pt x="13944" y="708"/>
                                  <a:pt x="13987" y="752"/>
                                  <a:pt x="14073" y="752"/>
                                </a:cubicBezTo>
                                <a:cubicBezTo>
                                  <a:pt x="14112" y="752"/>
                                  <a:pt x="14164" y="742"/>
                                  <a:pt x="14203" y="723"/>
                                </a:cubicBezTo>
                                <a:cubicBezTo>
                                  <a:pt x="14213" y="706"/>
                                  <a:pt x="14219" y="684"/>
                                  <a:pt x="14219" y="666"/>
                                </a:cubicBezTo>
                                <a:cubicBezTo>
                                  <a:pt x="14219" y="664"/>
                                  <a:pt x="14219" y="656"/>
                                  <a:pt x="14218" y="651"/>
                                </a:cubicBezTo>
                                <a:close/>
                                <a:moveTo>
                                  <a:pt x="1969" y="723"/>
                                </a:moveTo>
                                <a:cubicBezTo>
                                  <a:pt x="1945" y="737"/>
                                  <a:pt x="1889" y="752"/>
                                  <a:pt x="1845" y="752"/>
                                </a:cubicBezTo>
                                <a:cubicBezTo>
                                  <a:pt x="1824" y="740"/>
                                  <a:pt x="1806" y="710"/>
                                  <a:pt x="1800" y="678"/>
                                </a:cubicBezTo>
                                <a:cubicBezTo>
                                  <a:pt x="1793" y="678"/>
                                  <a:pt x="1793" y="678"/>
                                  <a:pt x="1793" y="678"/>
                                </a:cubicBezTo>
                                <a:cubicBezTo>
                                  <a:pt x="1766" y="725"/>
                                  <a:pt x="1717" y="752"/>
                                  <a:pt x="1650" y="752"/>
                                </a:cubicBezTo>
                                <a:cubicBezTo>
                                  <a:pt x="1577" y="752"/>
                                  <a:pt x="1507" y="707"/>
                                  <a:pt x="1507" y="611"/>
                                </a:cubicBezTo>
                                <a:cubicBezTo>
                                  <a:pt x="1507" y="504"/>
                                  <a:pt x="1596" y="450"/>
                                  <a:pt x="1702" y="450"/>
                                </a:cubicBezTo>
                                <a:cubicBezTo>
                                  <a:pt x="1732" y="450"/>
                                  <a:pt x="1765" y="456"/>
                                  <a:pt x="1789" y="467"/>
                                </a:cubicBezTo>
                                <a:cubicBezTo>
                                  <a:pt x="1789" y="421"/>
                                  <a:pt x="1789" y="421"/>
                                  <a:pt x="1789" y="421"/>
                                </a:cubicBezTo>
                                <a:cubicBezTo>
                                  <a:pt x="1789" y="357"/>
                                  <a:pt x="1758" y="327"/>
                                  <a:pt x="1698" y="327"/>
                                </a:cubicBezTo>
                                <a:cubicBezTo>
                                  <a:pt x="1653" y="327"/>
                                  <a:pt x="1580" y="350"/>
                                  <a:pt x="1544" y="372"/>
                                </a:cubicBezTo>
                                <a:cubicBezTo>
                                  <a:pt x="1541" y="364"/>
                                  <a:pt x="1540" y="349"/>
                                  <a:pt x="1540" y="338"/>
                                </a:cubicBezTo>
                                <a:cubicBezTo>
                                  <a:pt x="1540" y="312"/>
                                  <a:pt x="1546" y="283"/>
                                  <a:pt x="1555" y="268"/>
                                </a:cubicBezTo>
                                <a:cubicBezTo>
                                  <a:pt x="1590" y="251"/>
                                  <a:pt x="1669" y="237"/>
                                  <a:pt x="1726" y="237"/>
                                </a:cubicBezTo>
                                <a:cubicBezTo>
                                  <a:pt x="1843" y="237"/>
                                  <a:pt x="1901" y="287"/>
                                  <a:pt x="1901" y="420"/>
                                </a:cubicBezTo>
                                <a:cubicBezTo>
                                  <a:pt x="1901" y="601"/>
                                  <a:pt x="1901" y="601"/>
                                  <a:pt x="1901" y="601"/>
                                </a:cubicBezTo>
                                <a:cubicBezTo>
                                  <a:pt x="1901" y="627"/>
                                  <a:pt x="1906" y="652"/>
                                  <a:pt x="1914" y="664"/>
                                </a:cubicBezTo>
                                <a:cubicBezTo>
                                  <a:pt x="1931" y="664"/>
                                  <a:pt x="1963" y="659"/>
                                  <a:pt x="1982" y="654"/>
                                </a:cubicBezTo>
                                <a:cubicBezTo>
                                  <a:pt x="1983" y="659"/>
                                  <a:pt x="1983" y="664"/>
                                  <a:pt x="1983" y="667"/>
                                </a:cubicBezTo>
                                <a:cubicBezTo>
                                  <a:pt x="1983" y="686"/>
                                  <a:pt x="1977" y="707"/>
                                  <a:pt x="1969" y="723"/>
                                </a:cubicBezTo>
                                <a:close/>
                                <a:moveTo>
                                  <a:pt x="1791" y="523"/>
                                </a:moveTo>
                                <a:cubicBezTo>
                                  <a:pt x="1773" y="518"/>
                                  <a:pt x="1745" y="515"/>
                                  <a:pt x="1728" y="515"/>
                                </a:cubicBezTo>
                                <a:cubicBezTo>
                                  <a:pt x="1660" y="515"/>
                                  <a:pt x="1622" y="547"/>
                                  <a:pt x="1622" y="595"/>
                                </a:cubicBezTo>
                                <a:cubicBezTo>
                                  <a:pt x="1622" y="646"/>
                                  <a:pt x="1658" y="668"/>
                                  <a:pt x="1699" y="668"/>
                                </a:cubicBezTo>
                                <a:cubicBezTo>
                                  <a:pt x="1738" y="668"/>
                                  <a:pt x="1773" y="650"/>
                                  <a:pt x="1791" y="625"/>
                                </a:cubicBezTo>
                                <a:lnTo>
                                  <a:pt x="1791" y="523"/>
                                </a:lnTo>
                                <a:close/>
                                <a:moveTo>
                                  <a:pt x="13854" y="654"/>
                                </a:moveTo>
                                <a:cubicBezTo>
                                  <a:pt x="13855" y="659"/>
                                  <a:pt x="13855" y="664"/>
                                  <a:pt x="13855" y="667"/>
                                </a:cubicBezTo>
                                <a:cubicBezTo>
                                  <a:pt x="13855" y="686"/>
                                  <a:pt x="13849" y="707"/>
                                  <a:pt x="13841" y="723"/>
                                </a:cubicBezTo>
                                <a:cubicBezTo>
                                  <a:pt x="13817" y="737"/>
                                  <a:pt x="13761" y="752"/>
                                  <a:pt x="13717" y="752"/>
                                </a:cubicBezTo>
                                <a:cubicBezTo>
                                  <a:pt x="13696" y="740"/>
                                  <a:pt x="13678" y="710"/>
                                  <a:pt x="13672" y="678"/>
                                </a:cubicBezTo>
                                <a:cubicBezTo>
                                  <a:pt x="13665" y="678"/>
                                  <a:pt x="13665" y="678"/>
                                  <a:pt x="13665" y="678"/>
                                </a:cubicBezTo>
                                <a:cubicBezTo>
                                  <a:pt x="13638" y="725"/>
                                  <a:pt x="13589" y="752"/>
                                  <a:pt x="13522" y="752"/>
                                </a:cubicBezTo>
                                <a:cubicBezTo>
                                  <a:pt x="13449" y="752"/>
                                  <a:pt x="13379" y="707"/>
                                  <a:pt x="13379" y="611"/>
                                </a:cubicBezTo>
                                <a:cubicBezTo>
                                  <a:pt x="13379" y="504"/>
                                  <a:pt x="13468" y="450"/>
                                  <a:pt x="13574" y="450"/>
                                </a:cubicBezTo>
                                <a:cubicBezTo>
                                  <a:pt x="13604" y="450"/>
                                  <a:pt x="13637" y="456"/>
                                  <a:pt x="13661" y="467"/>
                                </a:cubicBezTo>
                                <a:cubicBezTo>
                                  <a:pt x="13661" y="421"/>
                                  <a:pt x="13661" y="421"/>
                                  <a:pt x="13661" y="421"/>
                                </a:cubicBezTo>
                                <a:cubicBezTo>
                                  <a:pt x="13661" y="357"/>
                                  <a:pt x="13630" y="327"/>
                                  <a:pt x="13570" y="327"/>
                                </a:cubicBezTo>
                                <a:cubicBezTo>
                                  <a:pt x="13525" y="327"/>
                                  <a:pt x="13452" y="350"/>
                                  <a:pt x="13416" y="372"/>
                                </a:cubicBezTo>
                                <a:cubicBezTo>
                                  <a:pt x="13413" y="364"/>
                                  <a:pt x="13412" y="349"/>
                                  <a:pt x="13412" y="338"/>
                                </a:cubicBezTo>
                                <a:cubicBezTo>
                                  <a:pt x="13412" y="312"/>
                                  <a:pt x="13418" y="283"/>
                                  <a:pt x="13427" y="268"/>
                                </a:cubicBezTo>
                                <a:cubicBezTo>
                                  <a:pt x="13462" y="251"/>
                                  <a:pt x="13541" y="237"/>
                                  <a:pt x="13598" y="237"/>
                                </a:cubicBezTo>
                                <a:cubicBezTo>
                                  <a:pt x="13715" y="237"/>
                                  <a:pt x="13773" y="287"/>
                                  <a:pt x="13773" y="420"/>
                                </a:cubicBezTo>
                                <a:cubicBezTo>
                                  <a:pt x="13773" y="601"/>
                                  <a:pt x="13773" y="601"/>
                                  <a:pt x="13773" y="601"/>
                                </a:cubicBezTo>
                                <a:cubicBezTo>
                                  <a:pt x="13773" y="627"/>
                                  <a:pt x="13778" y="652"/>
                                  <a:pt x="13786" y="664"/>
                                </a:cubicBezTo>
                                <a:cubicBezTo>
                                  <a:pt x="13803" y="664"/>
                                  <a:pt x="13835" y="659"/>
                                  <a:pt x="13854" y="654"/>
                                </a:cubicBezTo>
                                <a:close/>
                                <a:moveTo>
                                  <a:pt x="13663" y="523"/>
                                </a:moveTo>
                                <a:cubicBezTo>
                                  <a:pt x="13645" y="518"/>
                                  <a:pt x="13617" y="515"/>
                                  <a:pt x="13600" y="515"/>
                                </a:cubicBezTo>
                                <a:cubicBezTo>
                                  <a:pt x="13532" y="515"/>
                                  <a:pt x="13494" y="547"/>
                                  <a:pt x="13494" y="595"/>
                                </a:cubicBezTo>
                                <a:cubicBezTo>
                                  <a:pt x="13494" y="646"/>
                                  <a:pt x="13530" y="668"/>
                                  <a:pt x="13571" y="668"/>
                                </a:cubicBezTo>
                                <a:cubicBezTo>
                                  <a:pt x="13610" y="668"/>
                                  <a:pt x="13645" y="650"/>
                                  <a:pt x="13663" y="625"/>
                                </a:cubicBezTo>
                                <a:lnTo>
                                  <a:pt x="13663" y="523"/>
                                </a:lnTo>
                                <a:close/>
                                <a:moveTo>
                                  <a:pt x="1127" y="752"/>
                                </a:moveTo>
                                <a:cubicBezTo>
                                  <a:pt x="1054" y="752"/>
                                  <a:pt x="984" y="707"/>
                                  <a:pt x="984" y="611"/>
                                </a:cubicBezTo>
                                <a:cubicBezTo>
                                  <a:pt x="984" y="504"/>
                                  <a:pt x="1073" y="450"/>
                                  <a:pt x="1179" y="450"/>
                                </a:cubicBezTo>
                                <a:cubicBezTo>
                                  <a:pt x="1209" y="450"/>
                                  <a:pt x="1242" y="456"/>
                                  <a:pt x="1266" y="467"/>
                                </a:cubicBezTo>
                                <a:cubicBezTo>
                                  <a:pt x="1266" y="421"/>
                                  <a:pt x="1266" y="421"/>
                                  <a:pt x="1266" y="421"/>
                                </a:cubicBezTo>
                                <a:cubicBezTo>
                                  <a:pt x="1266" y="357"/>
                                  <a:pt x="1235" y="327"/>
                                  <a:pt x="1175" y="327"/>
                                </a:cubicBezTo>
                                <a:cubicBezTo>
                                  <a:pt x="1130" y="327"/>
                                  <a:pt x="1057" y="350"/>
                                  <a:pt x="1021" y="372"/>
                                </a:cubicBezTo>
                                <a:cubicBezTo>
                                  <a:pt x="1018" y="364"/>
                                  <a:pt x="1017" y="349"/>
                                  <a:pt x="1017" y="338"/>
                                </a:cubicBezTo>
                                <a:cubicBezTo>
                                  <a:pt x="1017" y="312"/>
                                  <a:pt x="1023" y="283"/>
                                  <a:pt x="1032" y="268"/>
                                </a:cubicBezTo>
                                <a:cubicBezTo>
                                  <a:pt x="1067" y="251"/>
                                  <a:pt x="1146" y="237"/>
                                  <a:pt x="1203" y="237"/>
                                </a:cubicBezTo>
                                <a:cubicBezTo>
                                  <a:pt x="1320" y="237"/>
                                  <a:pt x="1378" y="287"/>
                                  <a:pt x="1378" y="420"/>
                                </a:cubicBezTo>
                                <a:cubicBezTo>
                                  <a:pt x="1378" y="601"/>
                                  <a:pt x="1378" y="601"/>
                                  <a:pt x="1378" y="601"/>
                                </a:cubicBezTo>
                                <a:cubicBezTo>
                                  <a:pt x="1378" y="627"/>
                                  <a:pt x="1383" y="652"/>
                                  <a:pt x="1391" y="664"/>
                                </a:cubicBezTo>
                                <a:cubicBezTo>
                                  <a:pt x="1408" y="664"/>
                                  <a:pt x="1440" y="659"/>
                                  <a:pt x="1459" y="654"/>
                                </a:cubicBezTo>
                                <a:cubicBezTo>
                                  <a:pt x="1460" y="659"/>
                                  <a:pt x="1460" y="664"/>
                                  <a:pt x="1460" y="667"/>
                                </a:cubicBezTo>
                                <a:cubicBezTo>
                                  <a:pt x="1460" y="686"/>
                                  <a:pt x="1454" y="707"/>
                                  <a:pt x="1446" y="723"/>
                                </a:cubicBezTo>
                                <a:cubicBezTo>
                                  <a:pt x="1422" y="737"/>
                                  <a:pt x="1366" y="752"/>
                                  <a:pt x="1322" y="752"/>
                                </a:cubicBezTo>
                                <a:cubicBezTo>
                                  <a:pt x="1301" y="740"/>
                                  <a:pt x="1283" y="710"/>
                                  <a:pt x="1277" y="678"/>
                                </a:cubicBezTo>
                                <a:cubicBezTo>
                                  <a:pt x="1270" y="678"/>
                                  <a:pt x="1270" y="678"/>
                                  <a:pt x="1270" y="678"/>
                                </a:cubicBezTo>
                                <a:cubicBezTo>
                                  <a:pt x="1243" y="725"/>
                                  <a:pt x="1194" y="752"/>
                                  <a:pt x="1127" y="752"/>
                                </a:cubicBezTo>
                                <a:close/>
                                <a:moveTo>
                                  <a:pt x="1176" y="668"/>
                                </a:moveTo>
                                <a:cubicBezTo>
                                  <a:pt x="1215" y="668"/>
                                  <a:pt x="1250" y="650"/>
                                  <a:pt x="1268" y="625"/>
                                </a:cubicBezTo>
                                <a:cubicBezTo>
                                  <a:pt x="1268" y="523"/>
                                  <a:pt x="1268" y="523"/>
                                  <a:pt x="1268" y="523"/>
                                </a:cubicBezTo>
                                <a:cubicBezTo>
                                  <a:pt x="1250" y="518"/>
                                  <a:pt x="1222" y="515"/>
                                  <a:pt x="1205" y="515"/>
                                </a:cubicBezTo>
                                <a:cubicBezTo>
                                  <a:pt x="1137" y="515"/>
                                  <a:pt x="1099" y="547"/>
                                  <a:pt x="1099" y="595"/>
                                </a:cubicBezTo>
                                <a:cubicBezTo>
                                  <a:pt x="1099" y="646"/>
                                  <a:pt x="1135" y="668"/>
                                  <a:pt x="1176" y="668"/>
                                </a:cubicBezTo>
                                <a:close/>
                                <a:moveTo>
                                  <a:pt x="3066" y="677"/>
                                </a:moveTo>
                                <a:cubicBezTo>
                                  <a:pt x="3059" y="691"/>
                                  <a:pt x="3053" y="716"/>
                                  <a:pt x="3051" y="735"/>
                                </a:cubicBezTo>
                                <a:cubicBezTo>
                                  <a:pt x="3319" y="735"/>
                                  <a:pt x="3319" y="735"/>
                                  <a:pt x="3319" y="735"/>
                                </a:cubicBezTo>
                                <a:cubicBezTo>
                                  <a:pt x="3320" y="729"/>
                                  <a:pt x="3321" y="721"/>
                                  <a:pt x="3321" y="712"/>
                                </a:cubicBezTo>
                                <a:cubicBezTo>
                                  <a:pt x="3321" y="699"/>
                                  <a:pt x="3320" y="686"/>
                                  <a:pt x="3317" y="673"/>
                                </a:cubicBezTo>
                                <a:cubicBezTo>
                                  <a:pt x="3298" y="666"/>
                                  <a:pt x="3265" y="659"/>
                                  <a:pt x="3242" y="657"/>
                                </a:cubicBezTo>
                                <a:cubicBezTo>
                                  <a:pt x="3242" y="252"/>
                                  <a:pt x="3242" y="252"/>
                                  <a:pt x="3242" y="252"/>
                                </a:cubicBezTo>
                                <a:cubicBezTo>
                                  <a:pt x="3226" y="247"/>
                                  <a:pt x="3199" y="244"/>
                                  <a:pt x="3177" y="244"/>
                                </a:cubicBezTo>
                                <a:cubicBezTo>
                                  <a:pt x="3139" y="244"/>
                                  <a:pt x="3100" y="251"/>
                                  <a:pt x="3076" y="261"/>
                                </a:cubicBezTo>
                                <a:cubicBezTo>
                                  <a:pt x="3065" y="278"/>
                                  <a:pt x="3056" y="310"/>
                                  <a:pt x="3055" y="332"/>
                                </a:cubicBezTo>
                                <a:cubicBezTo>
                                  <a:pt x="3127" y="332"/>
                                  <a:pt x="3127" y="332"/>
                                  <a:pt x="3127" y="332"/>
                                </a:cubicBezTo>
                                <a:cubicBezTo>
                                  <a:pt x="3127" y="653"/>
                                  <a:pt x="3127" y="653"/>
                                  <a:pt x="3127" y="653"/>
                                </a:cubicBezTo>
                                <a:cubicBezTo>
                                  <a:pt x="3107" y="659"/>
                                  <a:pt x="3081" y="668"/>
                                  <a:pt x="3066" y="677"/>
                                </a:cubicBezTo>
                                <a:close/>
                                <a:moveTo>
                                  <a:pt x="2040" y="677"/>
                                </a:moveTo>
                                <a:cubicBezTo>
                                  <a:pt x="2033" y="691"/>
                                  <a:pt x="2027" y="716"/>
                                  <a:pt x="2025" y="735"/>
                                </a:cubicBezTo>
                                <a:cubicBezTo>
                                  <a:pt x="2318" y="735"/>
                                  <a:pt x="2318" y="735"/>
                                  <a:pt x="2318" y="735"/>
                                </a:cubicBezTo>
                                <a:cubicBezTo>
                                  <a:pt x="2321" y="718"/>
                                  <a:pt x="2319" y="688"/>
                                  <a:pt x="2314" y="674"/>
                                </a:cubicBezTo>
                                <a:cubicBezTo>
                                  <a:pt x="2292" y="665"/>
                                  <a:pt x="2245" y="657"/>
                                  <a:pt x="2216" y="654"/>
                                </a:cubicBezTo>
                                <a:cubicBezTo>
                                  <a:pt x="2216" y="413"/>
                                  <a:pt x="2216" y="413"/>
                                  <a:pt x="2216" y="413"/>
                                </a:cubicBezTo>
                                <a:cubicBezTo>
                                  <a:pt x="2241" y="363"/>
                                  <a:pt x="2284" y="338"/>
                                  <a:pt x="2329" y="338"/>
                                </a:cubicBezTo>
                                <a:cubicBezTo>
                                  <a:pt x="2351" y="338"/>
                                  <a:pt x="2381" y="344"/>
                                  <a:pt x="2401" y="355"/>
                                </a:cubicBezTo>
                                <a:cubicBezTo>
                                  <a:pt x="2404" y="345"/>
                                  <a:pt x="2405" y="332"/>
                                  <a:pt x="2405" y="319"/>
                                </a:cubicBezTo>
                                <a:cubicBezTo>
                                  <a:pt x="2405" y="289"/>
                                  <a:pt x="2399" y="260"/>
                                  <a:pt x="2389" y="245"/>
                                </a:cubicBezTo>
                                <a:cubicBezTo>
                                  <a:pt x="2377" y="239"/>
                                  <a:pt x="2356" y="237"/>
                                  <a:pt x="2341" y="237"/>
                                </a:cubicBezTo>
                                <a:cubicBezTo>
                                  <a:pt x="2274" y="237"/>
                                  <a:pt x="2224" y="289"/>
                                  <a:pt x="2212" y="347"/>
                                </a:cubicBezTo>
                                <a:cubicBezTo>
                                  <a:pt x="2199" y="347"/>
                                  <a:pt x="2199" y="347"/>
                                  <a:pt x="2199" y="347"/>
                                </a:cubicBezTo>
                                <a:cubicBezTo>
                                  <a:pt x="2199" y="252"/>
                                  <a:pt x="2199" y="252"/>
                                  <a:pt x="2199" y="252"/>
                                </a:cubicBezTo>
                                <a:cubicBezTo>
                                  <a:pt x="2185" y="247"/>
                                  <a:pt x="2162" y="244"/>
                                  <a:pt x="2142" y="244"/>
                                </a:cubicBezTo>
                                <a:cubicBezTo>
                                  <a:pt x="2108" y="244"/>
                                  <a:pt x="2073" y="251"/>
                                  <a:pt x="2050" y="261"/>
                                </a:cubicBezTo>
                                <a:cubicBezTo>
                                  <a:pt x="2038" y="279"/>
                                  <a:pt x="2030" y="310"/>
                                  <a:pt x="2030" y="332"/>
                                </a:cubicBezTo>
                                <a:cubicBezTo>
                                  <a:pt x="2101" y="332"/>
                                  <a:pt x="2101" y="332"/>
                                  <a:pt x="2101" y="332"/>
                                </a:cubicBezTo>
                                <a:cubicBezTo>
                                  <a:pt x="2101" y="653"/>
                                  <a:pt x="2101" y="653"/>
                                  <a:pt x="2101" y="653"/>
                                </a:cubicBezTo>
                                <a:cubicBezTo>
                                  <a:pt x="2082" y="659"/>
                                  <a:pt x="2055" y="668"/>
                                  <a:pt x="2040" y="677"/>
                                </a:cubicBezTo>
                                <a:close/>
                                <a:moveTo>
                                  <a:pt x="13331" y="654"/>
                                </a:moveTo>
                                <a:cubicBezTo>
                                  <a:pt x="13332" y="659"/>
                                  <a:pt x="13332" y="664"/>
                                  <a:pt x="13332" y="667"/>
                                </a:cubicBezTo>
                                <a:cubicBezTo>
                                  <a:pt x="13332" y="686"/>
                                  <a:pt x="13326" y="707"/>
                                  <a:pt x="13318" y="723"/>
                                </a:cubicBezTo>
                                <a:cubicBezTo>
                                  <a:pt x="13294" y="737"/>
                                  <a:pt x="13238" y="752"/>
                                  <a:pt x="13194" y="752"/>
                                </a:cubicBezTo>
                                <a:cubicBezTo>
                                  <a:pt x="13173" y="740"/>
                                  <a:pt x="13155" y="710"/>
                                  <a:pt x="13149" y="678"/>
                                </a:cubicBezTo>
                                <a:cubicBezTo>
                                  <a:pt x="13142" y="678"/>
                                  <a:pt x="13142" y="678"/>
                                  <a:pt x="13142" y="678"/>
                                </a:cubicBezTo>
                                <a:cubicBezTo>
                                  <a:pt x="13115" y="725"/>
                                  <a:pt x="13066" y="752"/>
                                  <a:pt x="12999" y="752"/>
                                </a:cubicBezTo>
                                <a:cubicBezTo>
                                  <a:pt x="12926" y="752"/>
                                  <a:pt x="12856" y="707"/>
                                  <a:pt x="12856" y="611"/>
                                </a:cubicBezTo>
                                <a:cubicBezTo>
                                  <a:pt x="12856" y="504"/>
                                  <a:pt x="12945" y="450"/>
                                  <a:pt x="13051" y="450"/>
                                </a:cubicBezTo>
                                <a:cubicBezTo>
                                  <a:pt x="13081" y="450"/>
                                  <a:pt x="13114" y="456"/>
                                  <a:pt x="13138" y="467"/>
                                </a:cubicBezTo>
                                <a:cubicBezTo>
                                  <a:pt x="13138" y="421"/>
                                  <a:pt x="13138" y="421"/>
                                  <a:pt x="13138" y="421"/>
                                </a:cubicBezTo>
                                <a:cubicBezTo>
                                  <a:pt x="13138" y="357"/>
                                  <a:pt x="13107" y="327"/>
                                  <a:pt x="13047" y="327"/>
                                </a:cubicBezTo>
                                <a:cubicBezTo>
                                  <a:pt x="13002" y="327"/>
                                  <a:pt x="12929" y="350"/>
                                  <a:pt x="12893" y="372"/>
                                </a:cubicBezTo>
                                <a:cubicBezTo>
                                  <a:pt x="12890" y="364"/>
                                  <a:pt x="12889" y="349"/>
                                  <a:pt x="12889" y="338"/>
                                </a:cubicBezTo>
                                <a:cubicBezTo>
                                  <a:pt x="12889" y="312"/>
                                  <a:pt x="12895" y="283"/>
                                  <a:pt x="12904" y="268"/>
                                </a:cubicBezTo>
                                <a:cubicBezTo>
                                  <a:pt x="12939" y="251"/>
                                  <a:pt x="13018" y="237"/>
                                  <a:pt x="13075" y="237"/>
                                </a:cubicBezTo>
                                <a:cubicBezTo>
                                  <a:pt x="13192" y="237"/>
                                  <a:pt x="13250" y="287"/>
                                  <a:pt x="13250" y="420"/>
                                </a:cubicBezTo>
                                <a:cubicBezTo>
                                  <a:pt x="13250" y="601"/>
                                  <a:pt x="13250" y="601"/>
                                  <a:pt x="13250" y="601"/>
                                </a:cubicBezTo>
                                <a:cubicBezTo>
                                  <a:pt x="13250" y="627"/>
                                  <a:pt x="13255" y="652"/>
                                  <a:pt x="13263" y="664"/>
                                </a:cubicBezTo>
                                <a:cubicBezTo>
                                  <a:pt x="13280" y="664"/>
                                  <a:pt x="13312" y="659"/>
                                  <a:pt x="13331" y="654"/>
                                </a:cubicBezTo>
                                <a:close/>
                                <a:moveTo>
                                  <a:pt x="13140" y="523"/>
                                </a:moveTo>
                                <a:cubicBezTo>
                                  <a:pt x="13122" y="518"/>
                                  <a:pt x="13094" y="515"/>
                                  <a:pt x="13077" y="515"/>
                                </a:cubicBezTo>
                                <a:cubicBezTo>
                                  <a:pt x="13009" y="515"/>
                                  <a:pt x="12971" y="547"/>
                                  <a:pt x="12971" y="595"/>
                                </a:cubicBezTo>
                                <a:cubicBezTo>
                                  <a:pt x="12971" y="646"/>
                                  <a:pt x="13007" y="668"/>
                                  <a:pt x="13048" y="668"/>
                                </a:cubicBezTo>
                                <a:cubicBezTo>
                                  <a:pt x="13087" y="668"/>
                                  <a:pt x="13122" y="650"/>
                                  <a:pt x="13140" y="625"/>
                                </a:cubicBezTo>
                                <a:lnTo>
                                  <a:pt x="13140" y="523"/>
                                </a:lnTo>
                                <a:close/>
                                <a:moveTo>
                                  <a:pt x="4857" y="677"/>
                                </a:moveTo>
                                <a:cubicBezTo>
                                  <a:pt x="4850" y="691"/>
                                  <a:pt x="4844" y="716"/>
                                  <a:pt x="4842" y="735"/>
                                </a:cubicBezTo>
                                <a:cubicBezTo>
                                  <a:pt x="5110" y="735"/>
                                  <a:pt x="5110" y="735"/>
                                  <a:pt x="5110" y="735"/>
                                </a:cubicBezTo>
                                <a:cubicBezTo>
                                  <a:pt x="5111" y="729"/>
                                  <a:pt x="5112" y="721"/>
                                  <a:pt x="5112" y="712"/>
                                </a:cubicBezTo>
                                <a:cubicBezTo>
                                  <a:pt x="5112" y="699"/>
                                  <a:pt x="5111" y="686"/>
                                  <a:pt x="5108" y="673"/>
                                </a:cubicBezTo>
                                <a:cubicBezTo>
                                  <a:pt x="5089" y="666"/>
                                  <a:pt x="5056" y="659"/>
                                  <a:pt x="5033" y="657"/>
                                </a:cubicBezTo>
                                <a:cubicBezTo>
                                  <a:pt x="5033" y="252"/>
                                  <a:pt x="5033" y="252"/>
                                  <a:pt x="5033" y="252"/>
                                </a:cubicBezTo>
                                <a:cubicBezTo>
                                  <a:pt x="5017" y="247"/>
                                  <a:pt x="4990" y="244"/>
                                  <a:pt x="4968" y="244"/>
                                </a:cubicBezTo>
                                <a:cubicBezTo>
                                  <a:pt x="4930" y="244"/>
                                  <a:pt x="4891" y="251"/>
                                  <a:pt x="4867" y="261"/>
                                </a:cubicBezTo>
                                <a:cubicBezTo>
                                  <a:pt x="4856" y="278"/>
                                  <a:pt x="4847" y="310"/>
                                  <a:pt x="4846" y="332"/>
                                </a:cubicBezTo>
                                <a:cubicBezTo>
                                  <a:pt x="4918" y="332"/>
                                  <a:pt x="4918" y="332"/>
                                  <a:pt x="4918" y="332"/>
                                </a:cubicBezTo>
                                <a:cubicBezTo>
                                  <a:pt x="4918" y="653"/>
                                  <a:pt x="4918" y="653"/>
                                  <a:pt x="4918" y="653"/>
                                </a:cubicBezTo>
                                <a:cubicBezTo>
                                  <a:pt x="4898" y="659"/>
                                  <a:pt x="4872" y="668"/>
                                  <a:pt x="4857" y="677"/>
                                </a:cubicBezTo>
                                <a:close/>
                                <a:moveTo>
                                  <a:pt x="6080" y="598"/>
                                </a:moveTo>
                                <a:cubicBezTo>
                                  <a:pt x="6080" y="708"/>
                                  <a:pt x="6123" y="752"/>
                                  <a:pt x="6209" y="752"/>
                                </a:cubicBezTo>
                                <a:cubicBezTo>
                                  <a:pt x="6248" y="752"/>
                                  <a:pt x="6300" y="742"/>
                                  <a:pt x="6339" y="723"/>
                                </a:cubicBezTo>
                                <a:cubicBezTo>
                                  <a:pt x="6349" y="706"/>
                                  <a:pt x="6355" y="684"/>
                                  <a:pt x="6355" y="666"/>
                                </a:cubicBezTo>
                                <a:cubicBezTo>
                                  <a:pt x="6355" y="664"/>
                                  <a:pt x="6355" y="656"/>
                                  <a:pt x="6354" y="651"/>
                                </a:cubicBezTo>
                                <a:cubicBezTo>
                                  <a:pt x="6325" y="658"/>
                                  <a:pt x="6288" y="664"/>
                                  <a:pt x="6261" y="664"/>
                                </a:cubicBezTo>
                                <a:cubicBezTo>
                                  <a:pt x="6213" y="664"/>
                                  <a:pt x="6197" y="641"/>
                                  <a:pt x="6197" y="581"/>
                                </a:cubicBezTo>
                                <a:cubicBezTo>
                                  <a:pt x="6197" y="331"/>
                                  <a:pt x="6197" y="331"/>
                                  <a:pt x="6197" y="331"/>
                                </a:cubicBezTo>
                                <a:cubicBezTo>
                                  <a:pt x="6343" y="331"/>
                                  <a:pt x="6343" y="331"/>
                                  <a:pt x="6343" y="331"/>
                                </a:cubicBezTo>
                                <a:cubicBezTo>
                                  <a:pt x="6346" y="309"/>
                                  <a:pt x="6342" y="269"/>
                                  <a:pt x="6339" y="254"/>
                                </a:cubicBezTo>
                                <a:cubicBezTo>
                                  <a:pt x="6197" y="254"/>
                                  <a:pt x="6197" y="254"/>
                                  <a:pt x="6197" y="254"/>
                                </a:cubicBezTo>
                                <a:cubicBezTo>
                                  <a:pt x="6197" y="109"/>
                                  <a:pt x="6197" y="109"/>
                                  <a:pt x="6197" y="109"/>
                                </a:cubicBezTo>
                                <a:cubicBezTo>
                                  <a:pt x="6168" y="109"/>
                                  <a:pt x="6124" y="118"/>
                                  <a:pt x="6104" y="129"/>
                                </a:cubicBezTo>
                                <a:cubicBezTo>
                                  <a:pt x="6087" y="240"/>
                                  <a:pt x="6087" y="240"/>
                                  <a:pt x="6087" y="240"/>
                                </a:cubicBezTo>
                                <a:cubicBezTo>
                                  <a:pt x="6069" y="244"/>
                                  <a:pt x="6046" y="252"/>
                                  <a:pt x="6030" y="260"/>
                                </a:cubicBezTo>
                                <a:cubicBezTo>
                                  <a:pt x="6022" y="277"/>
                                  <a:pt x="6015" y="313"/>
                                  <a:pt x="6015" y="331"/>
                                </a:cubicBezTo>
                                <a:cubicBezTo>
                                  <a:pt x="6087" y="331"/>
                                  <a:pt x="6087" y="331"/>
                                  <a:pt x="6087" y="331"/>
                                </a:cubicBezTo>
                                <a:cubicBezTo>
                                  <a:pt x="6082" y="422"/>
                                  <a:pt x="6080" y="536"/>
                                  <a:pt x="6080" y="598"/>
                                </a:cubicBezTo>
                                <a:close/>
                                <a:moveTo>
                                  <a:pt x="11221" y="657"/>
                                </a:moveTo>
                                <a:cubicBezTo>
                                  <a:pt x="11225" y="580"/>
                                  <a:pt x="11228" y="497"/>
                                  <a:pt x="11228" y="418"/>
                                </a:cubicBezTo>
                                <a:cubicBezTo>
                                  <a:pt x="11228" y="262"/>
                                  <a:pt x="11153" y="237"/>
                                  <a:pt x="11072" y="237"/>
                                </a:cubicBezTo>
                                <a:cubicBezTo>
                                  <a:pt x="10983" y="237"/>
                                  <a:pt x="10932" y="285"/>
                                  <a:pt x="10910" y="328"/>
                                </a:cubicBezTo>
                                <a:cubicBezTo>
                                  <a:pt x="10897" y="328"/>
                                  <a:pt x="10897" y="328"/>
                                  <a:pt x="10897" y="328"/>
                                </a:cubicBezTo>
                                <a:cubicBezTo>
                                  <a:pt x="10897" y="252"/>
                                  <a:pt x="10897" y="252"/>
                                  <a:pt x="10897" y="252"/>
                                </a:cubicBezTo>
                                <a:cubicBezTo>
                                  <a:pt x="10883" y="247"/>
                                  <a:pt x="10860" y="244"/>
                                  <a:pt x="10840" y="244"/>
                                </a:cubicBezTo>
                                <a:cubicBezTo>
                                  <a:pt x="10805" y="244"/>
                                  <a:pt x="10770" y="251"/>
                                  <a:pt x="10748" y="261"/>
                                </a:cubicBezTo>
                                <a:cubicBezTo>
                                  <a:pt x="10737" y="278"/>
                                  <a:pt x="10728" y="310"/>
                                  <a:pt x="10727" y="332"/>
                                </a:cubicBezTo>
                                <a:cubicBezTo>
                                  <a:pt x="10799" y="332"/>
                                  <a:pt x="10799" y="332"/>
                                  <a:pt x="10799" y="332"/>
                                </a:cubicBezTo>
                                <a:cubicBezTo>
                                  <a:pt x="10799" y="653"/>
                                  <a:pt x="10799" y="653"/>
                                  <a:pt x="10799" y="653"/>
                                </a:cubicBezTo>
                                <a:cubicBezTo>
                                  <a:pt x="10780" y="659"/>
                                  <a:pt x="10753" y="668"/>
                                  <a:pt x="10738" y="677"/>
                                </a:cubicBezTo>
                                <a:cubicBezTo>
                                  <a:pt x="10731" y="691"/>
                                  <a:pt x="10725" y="716"/>
                                  <a:pt x="10723" y="735"/>
                                </a:cubicBezTo>
                                <a:cubicBezTo>
                                  <a:pt x="10986" y="735"/>
                                  <a:pt x="10986" y="735"/>
                                  <a:pt x="10986" y="735"/>
                                </a:cubicBezTo>
                                <a:cubicBezTo>
                                  <a:pt x="10989" y="718"/>
                                  <a:pt x="10987" y="687"/>
                                  <a:pt x="10983" y="673"/>
                                </a:cubicBezTo>
                                <a:cubicBezTo>
                                  <a:pt x="10967" y="666"/>
                                  <a:pt x="10936" y="660"/>
                                  <a:pt x="10914" y="657"/>
                                </a:cubicBezTo>
                                <a:cubicBezTo>
                                  <a:pt x="10914" y="385"/>
                                  <a:pt x="10914" y="385"/>
                                  <a:pt x="10914" y="385"/>
                                </a:cubicBezTo>
                                <a:cubicBezTo>
                                  <a:pt x="10935" y="356"/>
                                  <a:pt x="10979" y="325"/>
                                  <a:pt x="11025" y="325"/>
                                </a:cubicBezTo>
                                <a:cubicBezTo>
                                  <a:pt x="11089" y="325"/>
                                  <a:pt x="11111" y="370"/>
                                  <a:pt x="11111" y="438"/>
                                </a:cubicBezTo>
                                <a:cubicBezTo>
                                  <a:pt x="11111" y="653"/>
                                  <a:pt x="11111" y="653"/>
                                  <a:pt x="11111" y="653"/>
                                </a:cubicBezTo>
                                <a:cubicBezTo>
                                  <a:pt x="11095" y="659"/>
                                  <a:pt x="11072" y="668"/>
                                  <a:pt x="11059" y="677"/>
                                </a:cubicBezTo>
                                <a:cubicBezTo>
                                  <a:pt x="11052" y="691"/>
                                  <a:pt x="11047" y="716"/>
                                  <a:pt x="11045" y="735"/>
                                </a:cubicBezTo>
                                <a:cubicBezTo>
                                  <a:pt x="11299" y="735"/>
                                  <a:pt x="11299" y="735"/>
                                  <a:pt x="11299" y="735"/>
                                </a:cubicBezTo>
                                <a:cubicBezTo>
                                  <a:pt x="11300" y="729"/>
                                  <a:pt x="11301" y="721"/>
                                  <a:pt x="11301" y="712"/>
                                </a:cubicBezTo>
                                <a:cubicBezTo>
                                  <a:pt x="11301" y="699"/>
                                  <a:pt x="11300" y="686"/>
                                  <a:pt x="11297" y="673"/>
                                </a:cubicBezTo>
                                <a:cubicBezTo>
                                  <a:pt x="11277" y="666"/>
                                  <a:pt x="11245" y="659"/>
                                  <a:pt x="11221" y="657"/>
                                </a:cubicBezTo>
                                <a:close/>
                                <a:moveTo>
                                  <a:pt x="8853" y="659"/>
                                </a:moveTo>
                                <a:cubicBezTo>
                                  <a:pt x="8854" y="664"/>
                                  <a:pt x="8854" y="670"/>
                                  <a:pt x="8854" y="674"/>
                                </a:cubicBezTo>
                                <a:cubicBezTo>
                                  <a:pt x="8854" y="690"/>
                                  <a:pt x="8849" y="714"/>
                                  <a:pt x="8842" y="727"/>
                                </a:cubicBezTo>
                                <a:cubicBezTo>
                                  <a:pt x="8804" y="739"/>
                                  <a:pt x="8731" y="747"/>
                                  <a:pt x="8691" y="747"/>
                                </a:cubicBezTo>
                                <a:cubicBezTo>
                                  <a:pt x="8679" y="726"/>
                                  <a:pt x="8671" y="700"/>
                                  <a:pt x="8668" y="672"/>
                                </a:cubicBezTo>
                                <a:cubicBezTo>
                                  <a:pt x="8661" y="672"/>
                                  <a:pt x="8661" y="672"/>
                                  <a:pt x="8661" y="672"/>
                                </a:cubicBezTo>
                                <a:cubicBezTo>
                                  <a:pt x="8637" y="712"/>
                                  <a:pt x="8595" y="752"/>
                                  <a:pt x="8510" y="752"/>
                                </a:cubicBezTo>
                                <a:cubicBezTo>
                                  <a:pt x="8423" y="752"/>
                                  <a:pt x="8323" y="692"/>
                                  <a:pt x="8323" y="512"/>
                                </a:cubicBezTo>
                                <a:cubicBezTo>
                                  <a:pt x="8323" y="346"/>
                                  <a:pt x="8422" y="237"/>
                                  <a:pt x="8565" y="237"/>
                                </a:cubicBezTo>
                                <a:cubicBezTo>
                                  <a:pt x="8601" y="237"/>
                                  <a:pt x="8635" y="246"/>
                                  <a:pt x="8657" y="262"/>
                                </a:cubicBezTo>
                                <a:cubicBezTo>
                                  <a:pt x="8657" y="90"/>
                                  <a:pt x="8657" y="90"/>
                                  <a:pt x="8657" y="90"/>
                                </a:cubicBezTo>
                                <a:cubicBezTo>
                                  <a:pt x="8586" y="90"/>
                                  <a:pt x="8586" y="90"/>
                                  <a:pt x="8586" y="90"/>
                                </a:cubicBezTo>
                                <a:cubicBezTo>
                                  <a:pt x="8587" y="67"/>
                                  <a:pt x="8596" y="36"/>
                                  <a:pt x="8607" y="18"/>
                                </a:cubicBezTo>
                                <a:cubicBezTo>
                                  <a:pt x="8632" y="8"/>
                                  <a:pt x="8670" y="1"/>
                                  <a:pt x="8708" y="1"/>
                                </a:cubicBezTo>
                                <a:cubicBezTo>
                                  <a:pt x="8729" y="1"/>
                                  <a:pt x="8756" y="4"/>
                                  <a:pt x="8772" y="10"/>
                                </a:cubicBezTo>
                                <a:cubicBezTo>
                                  <a:pt x="8772" y="584"/>
                                  <a:pt x="8772" y="584"/>
                                  <a:pt x="8772" y="584"/>
                                </a:cubicBezTo>
                                <a:cubicBezTo>
                                  <a:pt x="8772" y="609"/>
                                  <a:pt x="8775" y="639"/>
                                  <a:pt x="8781" y="659"/>
                                </a:cubicBezTo>
                                <a:lnTo>
                                  <a:pt x="8853" y="659"/>
                                </a:lnTo>
                                <a:close/>
                                <a:moveTo>
                                  <a:pt x="8659" y="329"/>
                                </a:moveTo>
                                <a:cubicBezTo>
                                  <a:pt x="8639" y="320"/>
                                  <a:pt x="8613" y="315"/>
                                  <a:pt x="8587" y="315"/>
                                </a:cubicBezTo>
                                <a:cubicBezTo>
                                  <a:pt x="8488" y="315"/>
                                  <a:pt x="8443" y="387"/>
                                  <a:pt x="8443" y="495"/>
                                </a:cubicBezTo>
                                <a:cubicBezTo>
                                  <a:pt x="8443" y="606"/>
                                  <a:pt x="8491" y="666"/>
                                  <a:pt x="8558" y="666"/>
                                </a:cubicBezTo>
                                <a:cubicBezTo>
                                  <a:pt x="8607" y="666"/>
                                  <a:pt x="8640" y="639"/>
                                  <a:pt x="8659" y="613"/>
                                </a:cubicBezTo>
                                <a:lnTo>
                                  <a:pt x="8659" y="329"/>
                                </a:lnTo>
                                <a:close/>
                                <a:moveTo>
                                  <a:pt x="4978" y="145"/>
                                </a:moveTo>
                                <a:cubicBezTo>
                                  <a:pt x="5020" y="145"/>
                                  <a:pt x="5049" y="118"/>
                                  <a:pt x="5049" y="70"/>
                                </a:cubicBezTo>
                                <a:cubicBezTo>
                                  <a:pt x="5049" y="26"/>
                                  <a:pt x="5020" y="0"/>
                                  <a:pt x="4978" y="0"/>
                                </a:cubicBezTo>
                                <a:cubicBezTo>
                                  <a:pt x="4936" y="0"/>
                                  <a:pt x="4906" y="28"/>
                                  <a:pt x="4906" y="70"/>
                                </a:cubicBezTo>
                                <a:cubicBezTo>
                                  <a:pt x="4906" y="119"/>
                                  <a:pt x="4931" y="145"/>
                                  <a:pt x="4978" y="145"/>
                                </a:cubicBezTo>
                                <a:close/>
                                <a:moveTo>
                                  <a:pt x="645" y="748"/>
                                </a:moveTo>
                                <a:cubicBezTo>
                                  <a:pt x="756" y="748"/>
                                  <a:pt x="756" y="748"/>
                                  <a:pt x="756" y="748"/>
                                </a:cubicBezTo>
                                <a:cubicBezTo>
                                  <a:pt x="947" y="117"/>
                                  <a:pt x="947" y="117"/>
                                  <a:pt x="947" y="117"/>
                                </a:cubicBezTo>
                                <a:cubicBezTo>
                                  <a:pt x="964" y="116"/>
                                  <a:pt x="985" y="113"/>
                                  <a:pt x="999" y="110"/>
                                </a:cubicBezTo>
                                <a:cubicBezTo>
                                  <a:pt x="1005" y="92"/>
                                  <a:pt x="1011" y="54"/>
                                  <a:pt x="1011" y="34"/>
                                </a:cubicBezTo>
                                <a:cubicBezTo>
                                  <a:pt x="781" y="34"/>
                                  <a:pt x="781" y="34"/>
                                  <a:pt x="781" y="34"/>
                                </a:cubicBezTo>
                                <a:cubicBezTo>
                                  <a:pt x="781" y="53"/>
                                  <a:pt x="786" y="90"/>
                                  <a:pt x="791" y="107"/>
                                </a:cubicBezTo>
                                <a:cubicBezTo>
                                  <a:pt x="810" y="112"/>
                                  <a:pt x="838" y="115"/>
                                  <a:pt x="859" y="116"/>
                                </a:cubicBezTo>
                                <a:cubicBezTo>
                                  <a:pt x="843" y="148"/>
                                  <a:pt x="826" y="197"/>
                                  <a:pt x="815" y="237"/>
                                </a:cubicBezTo>
                                <a:cubicBezTo>
                                  <a:pt x="750" y="482"/>
                                  <a:pt x="750" y="482"/>
                                  <a:pt x="750" y="482"/>
                                </a:cubicBezTo>
                                <a:cubicBezTo>
                                  <a:pt x="738" y="526"/>
                                  <a:pt x="726" y="589"/>
                                  <a:pt x="723" y="634"/>
                                </a:cubicBezTo>
                                <a:cubicBezTo>
                                  <a:pt x="714" y="634"/>
                                  <a:pt x="714" y="634"/>
                                  <a:pt x="714" y="634"/>
                                </a:cubicBezTo>
                                <a:cubicBezTo>
                                  <a:pt x="710" y="586"/>
                                  <a:pt x="702" y="528"/>
                                  <a:pt x="692" y="484"/>
                                </a:cubicBezTo>
                                <a:cubicBezTo>
                                  <a:pt x="583" y="25"/>
                                  <a:pt x="583" y="25"/>
                                  <a:pt x="583" y="25"/>
                                </a:cubicBezTo>
                                <a:cubicBezTo>
                                  <a:pt x="461" y="25"/>
                                  <a:pt x="461" y="25"/>
                                  <a:pt x="461" y="25"/>
                                </a:cubicBezTo>
                                <a:cubicBezTo>
                                  <a:pt x="347" y="482"/>
                                  <a:pt x="347" y="482"/>
                                  <a:pt x="347" y="482"/>
                                </a:cubicBezTo>
                                <a:cubicBezTo>
                                  <a:pt x="336" y="525"/>
                                  <a:pt x="325" y="593"/>
                                  <a:pt x="321" y="638"/>
                                </a:cubicBezTo>
                                <a:cubicBezTo>
                                  <a:pt x="312" y="638"/>
                                  <a:pt x="312" y="638"/>
                                  <a:pt x="312" y="638"/>
                                </a:cubicBezTo>
                                <a:cubicBezTo>
                                  <a:pt x="309" y="592"/>
                                  <a:pt x="296" y="523"/>
                                  <a:pt x="286" y="483"/>
                                </a:cubicBezTo>
                                <a:cubicBezTo>
                                  <a:pt x="225" y="237"/>
                                  <a:pt x="225" y="237"/>
                                  <a:pt x="225" y="237"/>
                                </a:cubicBezTo>
                                <a:cubicBezTo>
                                  <a:pt x="215" y="196"/>
                                  <a:pt x="197" y="147"/>
                                  <a:pt x="182" y="117"/>
                                </a:cubicBezTo>
                                <a:cubicBezTo>
                                  <a:pt x="204" y="116"/>
                                  <a:pt x="241" y="113"/>
                                  <a:pt x="259" y="110"/>
                                </a:cubicBezTo>
                                <a:cubicBezTo>
                                  <a:pt x="267" y="90"/>
                                  <a:pt x="274" y="54"/>
                                  <a:pt x="274" y="34"/>
                                </a:cubicBezTo>
                                <a:cubicBezTo>
                                  <a:pt x="0" y="34"/>
                                  <a:pt x="0" y="34"/>
                                  <a:pt x="0" y="34"/>
                                </a:cubicBezTo>
                                <a:cubicBezTo>
                                  <a:pt x="2" y="56"/>
                                  <a:pt x="7" y="87"/>
                                  <a:pt x="14" y="107"/>
                                </a:cubicBezTo>
                                <a:cubicBezTo>
                                  <a:pt x="27" y="111"/>
                                  <a:pt x="50" y="115"/>
                                  <a:pt x="66" y="117"/>
                                </a:cubicBezTo>
                                <a:cubicBezTo>
                                  <a:pt x="242" y="748"/>
                                  <a:pt x="242" y="748"/>
                                  <a:pt x="242" y="748"/>
                                </a:cubicBezTo>
                                <a:cubicBezTo>
                                  <a:pt x="365" y="748"/>
                                  <a:pt x="365" y="748"/>
                                  <a:pt x="365" y="748"/>
                                </a:cubicBezTo>
                                <a:cubicBezTo>
                                  <a:pt x="479" y="298"/>
                                  <a:pt x="479" y="298"/>
                                  <a:pt x="479" y="298"/>
                                </a:cubicBezTo>
                                <a:cubicBezTo>
                                  <a:pt x="490" y="254"/>
                                  <a:pt x="501" y="180"/>
                                  <a:pt x="505" y="132"/>
                                </a:cubicBezTo>
                                <a:cubicBezTo>
                                  <a:pt x="514" y="132"/>
                                  <a:pt x="514" y="132"/>
                                  <a:pt x="514" y="132"/>
                                </a:cubicBezTo>
                                <a:cubicBezTo>
                                  <a:pt x="517" y="181"/>
                                  <a:pt x="528" y="252"/>
                                  <a:pt x="538" y="295"/>
                                </a:cubicBezTo>
                                <a:lnTo>
                                  <a:pt x="645" y="748"/>
                                </a:lnTo>
                                <a:close/>
                                <a:moveTo>
                                  <a:pt x="6627" y="512"/>
                                </a:moveTo>
                                <a:cubicBezTo>
                                  <a:pt x="6627" y="346"/>
                                  <a:pt x="6726" y="237"/>
                                  <a:pt x="6869" y="237"/>
                                </a:cubicBezTo>
                                <a:cubicBezTo>
                                  <a:pt x="6905" y="237"/>
                                  <a:pt x="6939" y="246"/>
                                  <a:pt x="6961" y="262"/>
                                </a:cubicBezTo>
                                <a:cubicBezTo>
                                  <a:pt x="6961" y="90"/>
                                  <a:pt x="6961" y="90"/>
                                  <a:pt x="6961" y="90"/>
                                </a:cubicBezTo>
                                <a:cubicBezTo>
                                  <a:pt x="6890" y="90"/>
                                  <a:pt x="6890" y="90"/>
                                  <a:pt x="6890" y="90"/>
                                </a:cubicBezTo>
                                <a:cubicBezTo>
                                  <a:pt x="6891" y="67"/>
                                  <a:pt x="6900" y="36"/>
                                  <a:pt x="6911" y="18"/>
                                </a:cubicBezTo>
                                <a:cubicBezTo>
                                  <a:pt x="6936" y="8"/>
                                  <a:pt x="6974" y="1"/>
                                  <a:pt x="7012" y="1"/>
                                </a:cubicBezTo>
                                <a:cubicBezTo>
                                  <a:pt x="7033" y="1"/>
                                  <a:pt x="7060" y="4"/>
                                  <a:pt x="7076" y="10"/>
                                </a:cubicBezTo>
                                <a:cubicBezTo>
                                  <a:pt x="7076" y="584"/>
                                  <a:pt x="7076" y="584"/>
                                  <a:pt x="7076" y="584"/>
                                </a:cubicBezTo>
                                <a:cubicBezTo>
                                  <a:pt x="7076" y="609"/>
                                  <a:pt x="7079" y="639"/>
                                  <a:pt x="7085" y="659"/>
                                </a:cubicBezTo>
                                <a:cubicBezTo>
                                  <a:pt x="7157" y="659"/>
                                  <a:pt x="7157" y="659"/>
                                  <a:pt x="7157" y="659"/>
                                </a:cubicBezTo>
                                <a:cubicBezTo>
                                  <a:pt x="7158" y="664"/>
                                  <a:pt x="7158" y="670"/>
                                  <a:pt x="7158" y="674"/>
                                </a:cubicBezTo>
                                <a:cubicBezTo>
                                  <a:pt x="7158" y="690"/>
                                  <a:pt x="7153" y="714"/>
                                  <a:pt x="7146" y="727"/>
                                </a:cubicBezTo>
                                <a:cubicBezTo>
                                  <a:pt x="7108" y="739"/>
                                  <a:pt x="7035" y="747"/>
                                  <a:pt x="6995" y="747"/>
                                </a:cubicBezTo>
                                <a:cubicBezTo>
                                  <a:pt x="6983" y="726"/>
                                  <a:pt x="6975" y="700"/>
                                  <a:pt x="6972" y="672"/>
                                </a:cubicBezTo>
                                <a:cubicBezTo>
                                  <a:pt x="6965" y="672"/>
                                  <a:pt x="6965" y="672"/>
                                  <a:pt x="6965" y="672"/>
                                </a:cubicBezTo>
                                <a:cubicBezTo>
                                  <a:pt x="6941" y="712"/>
                                  <a:pt x="6899" y="752"/>
                                  <a:pt x="6814" y="752"/>
                                </a:cubicBezTo>
                                <a:cubicBezTo>
                                  <a:pt x="6727" y="752"/>
                                  <a:pt x="6627" y="692"/>
                                  <a:pt x="6627" y="512"/>
                                </a:cubicBezTo>
                                <a:close/>
                                <a:moveTo>
                                  <a:pt x="6747" y="495"/>
                                </a:moveTo>
                                <a:cubicBezTo>
                                  <a:pt x="6747" y="606"/>
                                  <a:pt x="6795" y="666"/>
                                  <a:pt x="6862" y="666"/>
                                </a:cubicBezTo>
                                <a:cubicBezTo>
                                  <a:pt x="6911" y="666"/>
                                  <a:pt x="6944" y="639"/>
                                  <a:pt x="6963" y="613"/>
                                </a:cubicBezTo>
                                <a:cubicBezTo>
                                  <a:pt x="6963" y="329"/>
                                  <a:pt x="6963" y="329"/>
                                  <a:pt x="6963" y="329"/>
                                </a:cubicBezTo>
                                <a:cubicBezTo>
                                  <a:pt x="6943" y="320"/>
                                  <a:pt x="6917" y="315"/>
                                  <a:pt x="6891" y="315"/>
                                </a:cubicBezTo>
                                <a:cubicBezTo>
                                  <a:pt x="6792" y="315"/>
                                  <a:pt x="6747" y="387"/>
                                  <a:pt x="6747" y="495"/>
                                </a:cubicBezTo>
                                <a:close/>
                                <a:moveTo>
                                  <a:pt x="9631" y="677"/>
                                </a:moveTo>
                                <a:cubicBezTo>
                                  <a:pt x="9624" y="691"/>
                                  <a:pt x="9618" y="716"/>
                                  <a:pt x="9616" y="735"/>
                                </a:cubicBezTo>
                                <a:cubicBezTo>
                                  <a:pt x="9878" y="735"/>
                                  <a:pt x="9878" y="735"/>
                                  <a:pt x="9878" y="735"/>
                                </a:cubicBezTo>
                                <a:cubicBezTo>
                                  <a:pt x="9880" y="718"/>
                                  <a:pt x="9878" y="687"/>
                                  <a:pt x="9875" y="673"/>
                                </a:cubicBezTo>
                                <a:cubicBezTo>
                                  <a:pt x="9858" y="666"/>
                                  <a:pt x="9829" y="660"/>
                                  <a:pt x="9807" y="657"/>
                                </a:cubicBezTo>
                                <a:cubicBezTo>
                                  <a:pt x="9807" y="505"/>
                                  <a:pt x="9807" y="505"/>
                                  <a:pt x="9807" y="505"/>
                                </a:cubicBezTo>
                                <a:cubicBezTo>
                                  <a:pt x="9849" y="505"/>
                                  <a:pt x="9849" y="505"/>
                                  <a:pt x="9849" y="505"/>
                                </a:cubicBezTo>
                                <a:cubicBezTo>
                                  <a:pt x="9937" y="624"/>
                                  <a:pt x="10028" y="748"/>
                                  <a:pt x="10073" y="756"/>
                                </a:cubicBezTo>
                                <a:cubicBezTo>
                                  <a:pt x="10104" y="753"/>
                                  <a:pt x="10135" y="744"/>
                                  <a:pt x="10159" y="735"/>
                                </a:cubicBezTo>
                                <a:cubicBezTo>
                                  <a:pt x="10168" y="718"/>
                                  <a:pt x="10175" y="686"/>
                                  <a:pt x="10175" y="667"/>
                                </a:cubicBezTo>
                                <a:cubicBezTo>
                                  <a:pt x="10175" y="665"/>
                                  <a:pt x="10175" y="657"/>
                                  <a:pt x="10174" y="651"/>
                                </a:cubicBezTo>
                                <a:cubicBezTo>
                                  <a:pt x="10116" y="660"/>
                                  <a:pt x="10116" y="660"/>
                                  <a:pt x="10116" y="660"/>
                                </a:cubicBezTo>
                                <a:cubicBezTo>
                                  <a:pt x="10096" y="649"/>
                                  <a:pt x="10015" y="557"/>
                                  <a:pt x="9944" y="459"/>
                                </a:cubicBezTo>
                                <a:cubicBezTo>
                                  <a:pt x="10074" y="335"/>
                                  <a:pt x="10074" y="335"/>
                                  <a:pt x="10074" y="335"/>
                                </a:cubicBezTo>
                                <a:cubicBezTo>
                                  <a:pt x="10089" y="333"/>
                                  <a:pt x="10117" y="329"/>
                                  <a:pt x="10129" y="324"/>
                                </a:cubicBezTo>
                                <a:cubicBezTo>
                                  <a:pt x="10136" y="306"/>
                                  <a:pt x="10143" y="275"/>
                                  <a:pt x="10143" y="254"/>
                                </a:cubicBezTo>
                                <a:cubicBezTo>
                                  <a:pt x="9903" y="254"/>
                                  <a:pt x="9903" y="254"/>
                                  <a:pt x="9903" y="254"/>
                                </a:cubicBezTo>
                                <a:cubicBezTo>
                                  <a:pt x="9903" y="275"/>
                                  <a:pt x="9906" y="300"/>
                                  <a:pt x="9913" y="318"/>
                                </a:cubicBezTo>
                                <a:cubicBezTo>
                                  <a:pt x="9926" y="324"/>
                                  <a:pt x="9954" y="330"/>
                                  <a:pt x="9970" y="333"/>
                                </a:cubicBezTo>
                                <a:cubicBezTo>
                                  <a:pt x="9956" y="340"/>
                                  <a:pt x="9935" y="358"/>
                                  <a:pt x="9926" y="368"/>
                                </a:cubicBezTo>
                                <a:cubicBezTo>
                                  <a:pt x="9860" y="437"/>
                                  <a:pt x="9860" y="437"/>
                                  <a:pt x="9860" y="437"/>
                                </a:cubicBezTo>
                                <a:cubicBezTo>
                                  <a:pt x="9807" y="437"/>
                                  <a:pt x="9807" y="437"/>
                                  <a:pt x="9807" y="437"/>
                                </a:cubicBezTo>
                                <a:cubicBezTo>
                                  <a:pt x="9807" y="10"/>
                                  <a:pt x="9807" y="10"/>
                                  <a:pt x="9807" y="10"/>
                                </a:cubicBezTo>
                                <a:cubicBezTo>
                                  <a:pt x="9791" y="4"/>
                                  <a:pt x="9764" y="1"/>
                                  <a:pt x="9743" y="1"/>
                                </a:cubicBezTo>
                                <a:cubicBezTo>
                                  <a:pt x="9705" y="1"/>
                                  <a:pt x="9667" y="8"/>
                                  <a:pt x="9642" y="18"/>
                                </a:cubicBezTo>
                                <a:cubicBezTo>
                                  <a:pt x="9631" y="36"/>
                                  <a:pt x="9622" y="67"/>
                                  <a:pt x="9621" y="90"/>
                                </a:cubicBezTo>
                                <a:cubicBezTo>
                                  <a:pt x="9692" y="90"/>
                                  <a:pt x="9692" y="90"/>
                                  <a:pt x="9692" y="90"/>
                                </a:cubicBezTo>
                                <a:cubicBezTo>
                                  <a:pt x="9692" y="653"/>
                                  <a:pt x="9692" y="653"/>
                                  <a:pt x="9692" y="653"/>
                                </a:cubicBezTo>
                                <a:cubicBezTo>
                                  <a:pt x="9673" y="659"/>
                                  <a:pt x="9646" y="668"/>
                                  <a:pt x="9631" y="677"/>
                                </a:cubicBezTo>
                                <a:close/>
                                <a:moveTo>
                                  <a:pt x="9148" y="752"/>
                                </a:moveTo>
                                <a:cubicBezTo>
                                  <a:pt x="8998" y="752"/>
                                  <a:pt x="8912" y="645"/>
                                  <a:pt x="8912" y="504"/>
                                </a:cubicBezTo>
                                <a:cubicBezTo>
                                  <a:pt x="8912" y="352"/>
                                  <a:pt x="9008" y="237"/>
                                  <a:pt x="9155" y="237"/>
                                </a:cubicBezTo>
                                <a:cubicBezTo>
                                  <a:pt x="9283" y="237"/>
                                  <a:pt x="9336" y="326"/>
                                  <a:pt x="9336" y="461"/>
                                </a:cubicBezTo>
                                <a:cubicBezTo>
                                  <a:pt x="9336" y="478"/>
                                  <a:pt x="9335" y="497"/>
                                  <a:pt x="9333" y="515"/>
                                </a:cubicBezTo>
                                <a:cubicBezTo>
                                  <a:pt x="9032" y="515"/>
                                  <a:pt x="9032" y="515"/>
                                  <a:pt x="9032" y="515"/>
                                </a:cubicBezTo>
                                <a:cubicBezTo>
                                  <a:pt x="9037" y="608"/>
                                  <a:pt x="9096" y="663"/>
                                  <a:pt x="9183" y="663"/>
                                </a:cubicBezTo>
                                <a:cubicBezTo>
                                  <a:pt x="9227" y="663"/>
                                  <a:pt x="9294" y="650"/>
                                  <a:pt x="9331" y="636"/>
                                </a:cubicBezTo>
                                <a:cubicBezTo>
                                  <a:pt x="9333" y="657"/>
                                  <a:pt x="9324" y="693"/>
                                  <a:pt x="9312" y="712"/>
                                </a:cubicBezTo>
                                <a:cubicBezTo>
                                  <a:pt x="9276" y="732"/>
                                  <a:pt x="9215" y="752"/>
                                  <a:pt x="9148" y="752"/>
                                </a:cubicBezTo>
                                <a:close/>
                                <a:moveTo>
                                  <a:pt x="9030" y="441"/>
                                </a:moveTo>
                                <a:cubicBezTo>
                                  <a:pt x="9223" y="441"/>
                                  <a:pt x="9223" y="441"/>
                                  <a:pt x="9223" y="441"/>
                                </a:cubicBezTo>
                                <a:cubicBezTo>
                                  <a:pt x="9229" y="380"/>
                                  <a:pt x="9210" y="307"/>
                                  <a:pt x="9138" y="307"/>
                                </a:cubicBezTo>
                                <a:cubicBezTo>
                                  <a:pt x="9077" y="307"/>
                                  <a:pt x="9036" y="362"/>
                                  <a:pt x="9030" y="441"/>
                                </a:cubicBezTo>
                                <a:close/>
                                <a:moveTo>
                                  <a:pt x="7776" y="598"/>
                                </a:moveTo>
                                <a:cubicBezTo>
                                  <a:pt x="7776" y="708"/>
                                  <a:pt x="7819" y="752"/>
                                  <a:pt x="7905" y="752"/>
                                </a:cubicBezTo>
                                <a:cubicBezTo>
                                  <a:pt x="7944" y="752"/>
                                  <a:pt x="7996" y="742"/>
                                  <a:pt x="8035" y="723"/>
                                </a:cubicBezTo>
                                <a:cubicBezTo>
                                  <a:pt x="8045" y="706"/>
                                  <a:pt x="8051" y="684"/>
                                  <a:pt x="8051" y="666"/>
                                </a:cubicBezTo>
                                <a:cubicBezTo>
                                  <a:pt x="8051" y="664"/>
                                  <a:pt x="8051" y="656"/>
                                  <a:pt x="8050" y="651"/>
                                </a:cubicBezTo>
                                <a:cubicBezTo>
                                  <a:pt x="8021" y="658"/>
                                  <a:pt x="7984" y="664"/>
                                  <a:pt x="7957" y="664"/>
                                </a:cubicBezTo>
                                <a:cubicBezTo>
                                  <a:pt x="7909" y="664"/>
                                  <a:pt x="7893" y="641"/>
                                  <a:pt x="7893" y="581"/>
                                </a:cubicBezTo>
                                <a:cubicBezTo>
                                  <a:pt x="7893" y="331"/>
                                  <a:pt x="7893" y="331"/>
                                  <a:pt x="7893" y="331"/>
                                </a:cubicBezTo>
                                <a:cubicBezTo>
                                  <a:pt x="8039" y="331"/>
                                  <a:pt x="8039" y="331"/>
                                  <a:pt x="8039" y="331"/>
                                </a:cubicBezTo>
                                <a:cubicBezTo>
                                  <a:pt x="8042" y="309"/>
                                  <a:pt x="8038" y="269"/>
                                  <a:pt x="8035" y="254"/>
                                </a:cubicBezTo>
                                <a:cubicBezTo>
                                  <a:pt x="7893" y="254"/>
                                  <a:pt x="7893" y="254"/>
                                  <a:pt x="7893" y="254"/>
                                </a:cubicBezTo>
                                <a:cubicBezTo>
                                  <a:pt x="7893" y="109"/>
                                  <a:pt x="7893" y="109"/>
                                  <a:pt x="7893" y="109"/>
                                </a:cubicBezTo>
                                <a:cubicBezTo>
                                  <a:pt x="7864" y="109"/>
                                  <a:pt x="7820" y="118"/>
                                  <a:pt x="7800" y="129"/>
                                </a:cubicBezTo>
                                <a:cubicBezTo>
                                  <a:pt x="7783" y="240"/>
                                  <a:pt x="7783" y="240"/>
                                  <a:pt x="7783" y="240"/>
                                </a:cubicBezTo>
                                <a:cubicBezTo>
                                  <a:pt x="7765" y="244"/>
                                  <a:pt x="7742" y="252"/>
                                  <a:pt x="7726" y="260"/>
                                </a:cubicBezTo>
                                <a:cubicBezTo>
                                  <a:pt x="7718" y="277"/>
                                  <a:pt x="7711" y="313"/>
                                  <a:pt x="7711" y="331"/>
                                </a:cubicBezTo>
                                <a:cubicBezTo>
                                  <a:pt x="7783" y="331"/>
                                  <a:pt x="7783" y="331"/>
                                  <a:pt x="7783" y="331"/>
                                </a:cubicBezTo>
                                <a:cubicBezTo>
                                  <a:pt x="7778" y="422"/>
                                  <a:pt x="7776" y="536"/>
                                  <a:pt x="7776" y="598"/>
                                </a:cubicBezTo>
                                <a:close/>
                                <a:moveTo>
                                  <a:pt x="10680" y="654"/>
                                </a:moveTo>
                                <a:cubicBezTo>
                                  <a:pt x="10681" y="659"/>
                                  <a:pt x="10681" y="664"/>
                                  <a:pt x="10681" y="667"/>
                                </a:cubicBezTo>
                                <a:cubicBezTo>
                                  <a:pt x="10681" y="686"/>
                                  <a:pt x="10675" y="707"/>
                                  <a:pt x="10667" y="723"/>
                                </a:cubicBezTo>
                                <a:cubicBezTo>
                                  <a:pt x="10643" y="737"/>
                                  <a:pt x="10587" y="752"/>
                                  <a:pt x="10543" y="752"/>
                                </a:cubicBezTo>
                                <a:cubicBezTo>
                                  <a:pt x="10522" y="740"/>
                                  <a:pt x="10504" y="710"/>
                                  <a:pt x="10498" y="678"/>
                                </a:cubicBezTo>
                                <a:cubicBezTo>
                                  <a:pt x="10491" y="678"/>
                                  <a:pt x="10491" y="678"/>
                                  <a:pt x="10491" y="678"/>
                                </a:cubicBezTo>
                                <a:cubicBezTo>
                                  <a:pt x="10464" y="725"/>
                                  <a:pt x="10415" y="752"/>
                                  <a:pt x="10348" y="752"/>
                                </a:cubicBezTo>
                                <a:cubicBezTo>
                                  <a:pt x="10275" y="752"/>
                                  <a:pt x="10205" y="707"/>
                                  <a:pt x="10205" y="611"/>
                                </a:cubicBezTo>
                                <a:cubicBezTo>
                                  <a:pt x="10205" y="504"/>
                                  <a:pt x="10294" y="450"/>
                                  <a:pt x="10400" y="450"/>
                                </a:cubicBezTo>
                                <a:cubicBezTo>
                                  <a:pt x="10430" y="450"/>
                                  <a:pt x="10463" y="456"/>
                                  <a:pt x="10487" y="467"/>
                                </a:cubicBezTo>
                                <a:cubicBezTo>
                                  <a:pt x="10487" y="421"/>
                                  <a:pt x="10487" y="421"/>
                                  <a:pt x="10487" y="421"/>
                                </a:cubicBezTo>
                                <a:cubicBezTo>
                                  <a:pt x="10487" y="357"/>
                                  <a:pt x="10456" y="327"/>
                                  <a:pt x="10396" y="327"/>
                                </a:cubicBezTo>
                                <a:cubicBezTo>
                                  <a:pt x="10351" y="327"/>
                                  <a:pt x="10278" y="350"/>
                                  <a:pt x="10242" y="372"/>
                                </a:cubicBezTo>
                                <a:cubicBezTo>
                                  <a:pt x="10239" y="364"/>
                                  <a:pt x="10238" y="349"/>
                                  <a:pt x="10238" y="338"/>
                                </a:cubicBezTo>
                                <a:cubicBezTo>
                                  <a:pt x="10238" y="312"/>
                                  <a:pt x="10244" y="283"/>
                                  <a:pt x="10253" y="268"/>
                                </a:cubicBezTo>
                                <a:cubicBezTo>
                                  <a:pt x="10288" y="251"/>
                                  <a:pt x="10367" y="237"/>
                                  <a:pt x="10424" y="237"/>
                                </a:cubicBezTo>
                                <a:cubicBezTo>
                                  <a:pt x="10541" y="237"/>
                                  <a:pt x="10599" y="287"/>
                                  <a:pt x="10599" y="420"/>
                                </a:cubicBezTo>
                                <a:cubicBezTo>
                                  <a:pt x="10599" y="601"/>
                                  <a:pt x="10599" y="601"/>
                                  <a:pt x="10599" y="601"/>
                                </a:cubicBezTo>
                                <a:cubicBezTo>
                                  <a:pt x="10599" y="627"/>
                                  <a:pt x="10604" y="652"/>
                                  <a:pt x="10612" y="664"/>
                                </a:cubicBezTo>
                                <a:cubicBezTo>
                                  <a:pt x="10629" y="664"/>
                                  <a:pt x="10661" y="659"/>
                                  <a:pt x="10680" y="654"/>
                                </a:cubicBezTo>
                                <a:close/>
                                <a:moveTo>
                                  <a:pt x="10489" y="523"/>
                                </a:moveTo>
                                <a:cubicBezTo>
                                  <a:pt x="10471" y="518"/>
                                  <a:pt x="10443" y="515"/>
                                  <a:pt x="10426" y="515"/>
                                </a:cubicBezTo>
                                <a:cubicBezTo>
                                  <a:pt x="10358" y="515"/>
                                  <a:pt x="10320" y="547"/>
                                  <a:pt x="10320" y="595"/>
                                </a:cubicBezTo>
                                <a:cubicBezTo>
                                  <a:pt x="10320" y="646"/>
                                  <a:pt x="10356" y="668"/>
                                  <a:pt x="10397" y="668"/>
                                </a:cubicBezTo>
                                <a:cubicBezTo>
                                  <a:pt x="10436" y="668"/>
                                  <a:pt x="10471" y="650"/>
                                  <a:pt x="10489" y="625"/>
                                </a:cubicBezTo>
                                <a:lnTo>
                                  <a:pt x="10489" y="523"/>
                                </a:lnTo>
                                <a:close/>
                                <a:moveTo>
                                  <a:pt x="5124" y="926"/>
                                </a:moveTo>
                                <a:cubicBezTo>
                                  <a:pt x="5137" y="946"/>
                                  <a:pt x="5165" y="969"/>
                                  <a:pt x="5189" y="977"/>
                                </a:cubicBezTo>
                                <a:cubicBezTo>
                                  <a:pt x="5266" y="899"/>
                                  <a:pt x="5345" y="799"/>
                                  <a:pt x="5345" y="649"/>
                                </a:cubicBezTo>
                                <a:cubicBezTo>
                                  <a:pt x="5345" y="252"/>
                                  <a:pt x="5345" y="252"/>
                                  <a:pt x="5345" y="252"/>
                                </a:cubicBezTo>
                                <a:cubicBezTo>
                                  <a:pt x="5329" y="247"/>
                                  <a:pt x="5302" y="244"/>
                                  <a:pt x="5280" y="244"/>
                                </a:cubicBezTo>
                                <a:cubicBezTo>
                                  <a:pt x="5242" y="244"/>
                                  <a:pt x="5203" y="251"/>
                                  <a:pt x="5178" y="261"/>
                                </a:cubicBezTo>
                                <a:cubicBezTo>
                                  <a:pt x="5168" y="278"/>
                                  <a:pt x="5159" y="310"/>
                                  <a:pt x="5158" y="332"/>
                                </a:cubicBezTo>
                                <a:cubicBezTo>
                                  <a:pt x="5230" y="332"/>
                                  <a:pt x="5230" y="332"/>
                                  <a:pt x="5230" y="332"/>
                                </a:cubicBezTo>
                                <a:cubicBezTo>
                                  <a:pt x="5230" y="673"/>
                                  <a:pt x="5230" y="673"/>
                                  <a:pt x="5230" y="673"/>
                                </a:cubicBezTo>
                                <a:cubicBezTo>
                                  <a:pt x="5230" y="789"/>
                                  <a:pt x="5176" y="869"/>
                                  <a:pt x="5124" y="926"/>
                                </a:cubicBezTo>
                                <a:close/>
                                <a:moveTo>
                                  <a:pt x="12075" y="145"/>
                                </a:moveTo>
                                <a:cubicBezTo>
                                  <a:pt x="12117" y="145"/>
                                  <a:pt x="12146" y="118"/>
                                  <a:pt x="12146" y="70"/>
                                </a:cubicBezTo>
                                <a:cubicBezTo>
                                  <a:pt x="12146" y="26"/>
                                  <a:pt x="12117" y="0"/>
                                  <a:pt x="12075" y="0"/>
                                </a:cubicBezTo>
                                <a:cubicBezTo>
                                  <a:pt x="12033" y="0"/>
                                  <a:pt x="12003" y="28"/>
                                  <a:pt x="12003" y="70"/>
                                </a:cubicBezTo>
                                <a:cubicBezTo>
                                  <a:pt x="12003" y="119"/>
                                  <a:pt x="12028" y="145"/>
                                  <a:pt x="12075" y="145"/>
                                </a:cubicBezTo>
                                <a:close/>
                                <a:moveTo>
                                  <a:pt x="12130" y="657"/>
                                </a:moveTo>
                                <a:cubicBezTo>
                                  <a:pt x="12130" y="252"/>
                                  <a:pt x="12130" y="252"/>
                                  <a:pt x="12130" y="252"/>
                                </a:cubicBezTo>
                                <a:cubicBezTo>
                                  <a:pt x="12114" y="247"/>
                                  <a:pt x="12087" y="244"/>
                                  <a:pt x="12065" y="244"/>
                                </a:cubicBezTo>
                                <a:cubicBezTo>
                                  <a:pt x="12027" y="244"/>
                                  <a:pt x="11988" y="251"/>
                                  <a:pt x="11964" y="261"/>
                                </a:cubicBezTo>
                                <a:cubicBezTo>
                                  <a:pt x="11953" y="278"/>
                                  <a:pt x="11944" y="310"/>
                                  <a:pt x="11943" y="332"/>
                                </a:cubicBezTo>
                                <a:cubicBezTo>
                                  <a:pt x="12015" y="332"/>
                                  <a:pt x="12015" y="332"/>
                                  <a:pt x="12015" y="332"/>
                                </a:cubicBezTo>
                                <a:cubicBezTo>
                                  <a:pt x="12015" y="653"/>
                                  <a:pt x="12015" y="653"/>
                                  <a:pt x="12015" y="653"/>
                                </a:cubicBezTo>
                                <a:cubicBezTo>
                                  <a:pt x="11995" y="659"/>
                                  <a:pt x="11969" y="668"/>
                                  <a:pt x="11954" y="677"/>
                                </a:cubicBezTo>
                                <a:cubicBezTo>
                                  <a:pt x="11947" y="691"/>
                                  <a:pt x="11941" y="716"/>
                                  <a:pt x="11939" y="735"/>
                                </a:cubicBezTo>
                                <a:cubicBezTo>
                                  <a:pt x="12207" y="735"/>
                                  <a:pt x="12207" y="735"/>
                                  <a:pt x="12207" y="735"/>
                                </a:cubicBezTo>
                                <a:cubicBezTo>
                                  <a:pt x="12208" y="729"/>
                                  <a:pt x="12209" y="721"/>
                                  <a:pt x="12209" y="712"/>
                                </a:cubicBezTo>
                                <a:cubicBezTo>
                                  <a:pt x="12209" y="699"/>
                                  <a:pt x="12208" y="686"/>
                                  <a:pt x="12205" y="673"/>
                                </a:cubicBezTo>
                                <a:cubicBezTo>
                                  <a:pt x="12186" y="666"/>
                                  <a:pt x="12153" y="659"/>
                                  <a:pt x="12130" y="657"/>
                                </a:cubicBezTo>
                                <a:close/>
                                <a:moveTo>
                                  <a:pt x="5290" y="145"/>
                                </a:moveTo>
                                <a:cubicBezTo>
                                  <a:pt x="5332" y="145"/>
                                  <a:pt x="5361" y="118"/>
                                  <a:pt x="5361" y="70"/>
                                </a:cubicBezTo>
                                <a:cubicBezTo>
                                  <a:pt x="5361" y="26"/>
                                  <a:pt x="5332" y="0"/>
                                  <a:pt x="5290" y="0"/>
                                </a:cubicBezTo>
                                <a:cubicBezTo>
                                  <a:pt x="5248" y="0"/>
                                  <a:pt x="5218" y="28"/>
                                  <a:pt x="5218" y="70"/>
                                </a:cubicBezTo>
                                <a:cubicBezTo>
                                  <a:pt x="5218" y="119"/>
                                  <a:pt x="5243" y="145"/>
                                  <a:pt x="5290" y="145"/>
                                </a:cubicBezTo>
                                <a:close/>
                                <a:moveTo>
                                  <a:pt x="7354" y="752"/>
                                </a:moveTo>
                                <a:cubicBezTo>
                                  <a:pt x="7281" y="752"/>
                                  <a:pt x="7211" y="707"/>
                                  <a:pt x="7211" y="611"/>
                                </a:cubicBezTo>
                                <a:cubicBezTo>
                                  <a:pt x="7211" y="504"/>
                                  <a:pt x="7300" y="450"/>
                                  <a:pt x="7406" y="450"/>
                                </a:cubicBezTo>
                                <a:cubicBezTo>
                                  <a:pt x="7436" y="450"/>
                                  <a:pt x="7469" y="456"/>
                                  <a:pt x="7493" y="467"/>
                                </a:cubicBezTo>
                                <a:cubicBezTo>
                                  <a:pt x="7493" y="421"/>
                                  <a:pt x="7493" y="421"/>
                                  <a:pt x="7493" y="421"/>
                                </a:cubicBezTo>
                                <a:cubicBezTo>
                                  <a:pt x="7493" y="357"/>
                                  <a:pt x="7462" y="327"/>
                                  <a:pt x="7402" y="327"/>
                                </a:cubicBezTo>
                                <a:cubicBezTo>
                                  <a:pt x="7357" y="327"/>
                                  <a:pt x="7284" y="350"/>
                                  <a:pt x="7248" y="372"/>
                                </a:cubicBezTo>
                                <a:cubicBezTo>
                                  <a:pt x="7245" y="364"/>
                                  <a:pt x="7244" y="349"/>
                                  <a:pt x="7244" y="338"/>
                                </a:cubicBezTo>
                                <a:cubicBezTo>
                                  <a:pt x="7244" y="312"/>
                                  <a:pt x="7250" y="283"/>
                                  <a:pt x="7259" y="268"/>
                                </a:cubicBezTo>
                                <a:cubicBezTo>
                                  <a:pt x="7294" y="251"/>
                                  <a:pt x="7373" y="237"/>
                                  <a:pt x="7430" y="237"/>
                                </a:cubicBezTo>
                                <a:cubicBezTo>
                                  <a:pt x="7547" y="237"/>
                                  <a:pt x="7605" y="287"/>
                                  <a:pt x="7605" y="420"/>
                                </a:cubicBezTo>
                                <a:cubicBezTo>
                                  <a:pt x="7605" y="601"/>
                                  <a:pt x="7605" y="601"/>
                                  <a:pt x="7605" y="601"/>
                                </a:cubicBezTo>
                                <a:cubicBezTo>
                                  <a:pt x="7605" y="627"/>
                                  <a:pt x="7610" y="652"/>
                                  <a:pt x="7618" y="664"/>
                                </a:cubicBezTo>
                                <a:cubicBezTo>
                                  <a:pt x="7635" y="664"/>
                                  <a:pt x="7667" y="659"/>
                                  <a:pt x="7686" y="654"/>
                                </a:cubicBezTo>
                                <a:cubicBezTo>
                                  <a:pt x="7687" y="659"/>
                                  <a:pt x="7687" y="664"/>
                                  <a:pt x="7687" y="667"/>
                                </a:cubicBezTo>
                                <a:cubicBezTo>
                                  <a:pt x="7687" y="686"/>
                                  <a:pt x="7681" y="707"/>
                                  <a:pt x="7673" y="723"/>
                                </a:cubicBezTo>
                                <a:cubicBezTo>
                                  <a:pt x="7649" y="737"/>
                                  <a:pt x="7593" y="752"/>
                                  <a:pt x="7549" y="752"/>
                                </a:cubicBezTo>
                                <a:cubicBezTo>
                                  <a:pt x="7528" y="740"/>
                                  <a:pt x="7510" y="710"/>
                                  <a:pt x="7504" y="678"/>
                                </a:cubicBezTo>
                                <a:cubicBezTo>
                                  <a:pt x="7497" y="678"/>
                                  <a:pt x="7497" y="678"/>
                                  <a:pt x="7497" y="678"/>
                                </a:cubicBezTo>
                                <a:cubicBezTo>
                                  <a:pt x="7470" y="725"/>
                                  <a:pt x="7421" y="752"/>
                                  <a:pt x="7354" y="752"/>
                                </a:cubicBezTo>
                                <a:close/>
                                <a:moveTo>
                                  <a:pt x="7403" y="668"/>
                                </a:moveTo>
                                <a:cubicBezTo>
                                  <a:pt x="7442" y="668"/>
                                  <a:pt x="7477" y="650"/>
                                  <a:pt x="7495" y="625"/>
                                </a:cubicBezTo>
                                <a:cubicBezTo>
                                  <a:pt x="7495" y="523"/>
                                  <a:pt x="7495" y="523"/>
                                  <a:pt x="7495" y="523"/>
                                </a:cubicBezTo>
                                <a:cubicBezTo>
                                  <a:pt x="7477" y="518"/>
                                  <a:pt x="7449" y="515"/>
                                  <a:pt x="7432" y="515"/>
                                </a:cubicBezTo>
                                <a:cubicBezTo>
                                  <a:pt x="7364" y="515"/>
                                  <a:pt x="7326" y="547"/>
                                  <a:pt x="7326" y="595"/>
                                </a:cubicBezTo>
                                <a:cubicBezTo>
                                  <a:pt x="7326" y="646"/>
                                  <a:pt x="7362" y="668"/>
                                  <a:pt x="7403" y="668"/>
                                </a:cubicBezTo>
                                <a:close/>
                                <a:moveTo>
                                  <a:pt x="5452" y="677"/>
                                </a:moveTo>
                                <a:cubicBezTo>
                                  <a:pt x="5445" y="691"/>
                                  <a:pt x="5439" y="716"/>
                                  <a:pt x="5437" y="735"/>
                                </a:cubicBezTo>
                                <a:cubicBezTo>
                                  <a:pt x="5699" y="735"/>
                                  <a:pt x="5699" y="735"/>
                                  <a:pt x="5699" y="735"/>
                                </a:cubicBezTo>
                                <a:cubicBezTo>
                                  <a:pt x="5701" y="718"/>
                                  <a:pt x="5699" y="687"/>
                                  <a:pt x="5696" y="673"/>
                                </a:cubicBezTo>
                                <a:cubicBezTo>
                                  <a:pt x="5679" y="666"/>
                                  <a:pt x="5650" y="660"/>
                                  <a:pt x="5628" y="657"/>
                                </a:cubicBezTo>
                                <a:cubicBezTo>
                                  <a:pt x="5628" y="505"/>
                                  <a:pt x="5628" y="505"/>
                                  <a:pt x="5628" y="505"/>
                                </a:cubicBezTo>
                                <a:cubicBezTo>
                                  <a:pt x="5670" y="505"/>
                                  <a:pt x="5670" y="505"/>
                                  <a:pt x="5670" y="505"/>
                                </a:cubicBezTo>
                                <a:cubicBezTo>
                                  <a:pt x="5758" y="624"/>
                                  <a:pt x="5849" y="748"/>
                                  <a:pt x="5894" y="756"/>
                                </a:cubicBezTo>
                                <a:cubicBezTo>
                                  <a:pt x="5925" y="753"/>
                                  <a:pt x="5956" y="744"/>
                                  <a:pt x="5980" y="735"/>
                                </a:cubicBezTo>
                                <a:cubicBezTo>
                                  <a:pt x="5989" y="718"/>
                                  <a:pt x="5996" y="686"/>
                                  <a:pt x="5996" y="667"/>
                                </a:cubicBezTo>
                                <a:cubicBezTo>
                                  <a:pt x="5996" y="665"/>
                                  <a:pt x="5996" y="657"/>
                                  <a:pt x="5995" y="651"/>
                                </a:cubicBezTo>
                                <a:cubicBezTo>
                                  <a:pt x="5937" y="660"/>
                                  <a:pt x="5937" y="660"/>
                                  <a:pt x="5937" y="660"/>
                                </a:cubicBezTo>
                                <a:cubicBezTo>
                                  <a:pt x="5917" y="649"/>
                                  <a:pt x="5836" y="557"/>
                                  <a:pt x="5765" y="459"/>
                                </a:cubicBezTo>
                                <a:cubicBezTo>
                                  <a:pt x="5895" y="335"/>
                                  <a:pt x="5895" y="335"/>
                                  <a:pt x="5895" y="335"/>
                                </a:cubicBezTo>
                                <a:cubicBezTo>
                                  <a:pt x="5910" y="333"/>
                                  <a:pt x="5938" y="329"/>
                                  <a:pt x="5950" y="324"/>
                                </a:cubicBezTo>
                                <a:cubicBezTo>
                                  <a:pt x="5957" y="306"/>
                                  <a:pt x="5964" y="275"/>
                                  <a:pt x="5964" y="254"/>
                                </a:cubicBezTo>
                                <a:cubicBezTo>
                                  <a:pt x="5724" y="254"/>
                                  <a:pt x="5724" y="254"/>
                                  <a:pt x="5724" y="254"/>
                                </a:cubicBezTo>
                                <a:cubicBezTo>
                                  <a:pt x="5724" y="275"/>
                                  <a:pt x="5727" y="300"/>
                                  <a:pt x="5734" y="318"/>
                                </a:cubicBezTo>
                                <a:cubicBezTo>
                                  <a:pt x="5747" y="324"/>
                                  <a:pt x="5775" y="330"/>
                                  <a:pt x="5791" y="333"/>
                                </a:cubicBezTo>
                                <a:cubicBezTo>
                                  <a:pt x="5777" y="340"/>
                                  <a:pt x="5756" y="358"/>
                                  <a:pt x="5747" y="368"/>
                                </a:cubicBezTo>
                                <a:cubicBezTo>
                                  <a:pt x="5681" y="437"/>
                                  <a:pt x="5681" y="437"/>
                                  <a:pt x="5681" y="437"/>
                                </a:cubicBezTo>
                                <a:cubicBezTo>
                                  <a:pt x="5628" y="437"/>
                                  <a:pt x="5628" y="437"/>
                                  <a:pt x="5628" y="437"/>
                                </a:cubicBezTo>
                                <a:cubicBezTo>
                                  <a:pt x="5628" y="10"/>
                                  <a:pt x="5628" y="10"/>
                                  <a:pt x="5628" y="10"/>
                                </a:cubicBezTo>
                                <a:cubicBezTo>
                                  <a:pt x="5612" y="4"/>
                                  <a:pt x="5585" y="1"/>
                                  <a:pt x="5564" y="1"/>
                                </a:cubicBezTo>
                                <a:cubicBezTo>
                                  <a:pt x="5526" y="1"/>
                                  <a:pt x="5488" y="8"/>
                                  <a:pt x="5463" y="18"/>
                                </a:cubicBezTo>
                                <a:cubicBezTo>
                                  <a:pt x="5452" y="36"/>
                                  <a:pt x="5443" y="67"/>
                                  <a:pt x="5442" y="90"/>
                                </a:cubicBezTo>
                                <a:cubicBezTo>
                                  <a:pt x="5513" y="90"/>
                                  <a:pt x="5513" y="90"/>
                                  <a:pt x="5513" y="90"/>
                                </a:cubicBezTo>
                                <a:cubicBezTo>
                                  <a:pt x="5513" y="653"/>
                                  <a:pt x="5513" y="653"/>
                                  <a:pt x="5513" y="653"/>
                                </a:cubicBezTo>
                                <a:cubicBezTo>
                                  <a:pt x="5494" y="659"/>
                                  <a:pt x="5467" y="668"/>
                                  <a:pt x="5452" y="677"/>
                                </a:cubicBezTo>
                                <a:close/>
                                <a:moveTo>
                                  <a:pt x="11890" y="659"/>
                                </a:moveTo>
                                <a:cubicBezTo>
                                  <a:pt x="11891" y="664"/>
                                  <a:pt x="11891" y="670"/>
                                  <a:pt x="11891" y="674"/>
                                </a:cubicBezTo>
                                <a:cubicBezTo>
                                  <a:pt x="11891" y="690"/>
                                  <a:pt x="11886" y="714"/>
                                  <a:pt x="11879" y="727"/>
                                </a:cubicBezTo>
                                <a:cubicBezTo>
                                  <a:pt x="11841" y="739"/>
                                  <a:pt x="11768" y="747"/>
                                  <a:pt x="11728" y="747"/>
                                </a:cubicBezTo>
                                <a:cubicBezTo>
                                  <a:pt x="11716" y="726"/>
                                  <a:pt x="11708" y="700"/>
                                  <a:pt x="11705" y="672"/>
                                </a:cubicBezTo>
                                <a:cubicBezTo>
                                  <a:pt x="11698" y="672"/>
                                  <a:pt x="11698" y="672"/>
                                  <a:pt x="11698" y="672"/>
                                </a:cubicBezTo>
                                <a:cubicBezTo>
                                  <a:pt x="11674" y="712"/>
                                  <a:pt x="11632" y="752"/>
                                  <a:pt x="11547" y="752"/>
                                </a:cubicBezTo>
                                <a:cubicBezTo>
                                  <a:pt x="11460" y="752"/>
                                  <a:pt x="11360" y="692"/>
                                  <a:pt x="11360" y="512"/>
                                </a:cubicBezTo>
                                <a:cubicBezTo>
                                  <a:pt x="11360" y="346"/>
                                  <a:pt x="11459" y="237"/>
                                  <a:pt x="11602" y="237"/>
                                </a:cubicBezTo>
                                <a:cubicBezTo>
                                  <a:pt x="11638" y="237"/>
                                  <a:pt x="11672" y="246"/>
                                  <a:pt x="11694" y="262"/>
                                </a:cubicBezTo>
                                <a:cubicBezTo>
                                  <a:pt x="11694" y="90"/>
                                  <a:pt x="11694" y="90"/>
                                  <a:pt x="11694" y="90"/>
                                </a:cubicBezTo>
                                <a:cubicBezTo>
                                  <a:pt x="11623" y="90"/>
                                  <a:pt x="11623" y="90"/>
                                  <a:pt x="11623" y="90"/>
                                </a:cubicBezTo>
                                <a:cubicBezTo>
                                  <a:pt x="11624" y="67"/>
                                  <a:pt x="11633" y="36"/>
                                  <a:pt x="11644" y="18"/>
                                </a:cubicBezTo>
                                <a:cubicBezTo>
                                  <a:pt x="11669" y="8"/>
                                  <a:pt x="11707" y="1"/>
                                  <a:pt x="11745" y="1"/>
                                </a:cubicBezTo>
                                <a:cubicBezTo>
                                  <a:pt x="11766" y="1"/>
                                  <a:pt x="11793" y="4"/>
                                  <a:pt x="11809" y="10"/>
                                </a:cubicBezTo>
                                <a:cubicBezTo>
                                  <a:pt x="11809" y="584"/>
                                  <a:pt x="11809" y="584"/>
                                  <a:pt x="11809" y="584"/>
                                </a:cubicBezTo>
                                <a:cubicBezTo>
                                  <a:pt x="11809" y="609"/>
                                  <a:pt x="11812" y="639"/>
                                  <a:pt x="11818" y="659"/>
                                </a:cubicBezTo>
                                <a:lnTo>
                                  <a:pt x="11890" y="659"/>
                                </a:lnTo>
                                <a:close/>
                                <a:moveTo>
                                  <a:pt x="11696" y="329"/>
                                </a:moveTo>
                                <a:cubicBezTo>
                                  <a:pt x="11676" y="320"/>
                                  <a:pt x="11650" y="315"/>
                                  <a:pt x="11624" y="315"/>
                                </a:cubicBezTo>
                                <a:cubicBezTo>
                                  <a:pt x="11525" y="315"/>
                                  <a:pt x="11480" y="387"/>
                                  <a:pt x="11480" y="495"/>
                                </a:cubicBezTo>
                                <a:cubicBezTo>
                                  <a:pt x="11480" y="606"/>
                                  <a:pt x="11528" y="666"/>
                                  <a:pt x="11595" y="666"/>
                                </a:cubicBezTo>
                                <a:cubicBezTo>
                                  <a:pt x="11644" y="666"/>
                                  <a:pt x="11677" y="639"/>
                                  <a:pt x="11696" y="613"/>
                                </a:cubicBezTo>
                                <a:lnTo>
                                  <a:pt x="11696" y="329"/>
                                </a:lnTo>
                                <a:close/>
                                <a:moveTo>
                                  <a:pt x="444" y="1661"/>
                                </a:moveTo>
                                <a:cubicBezTo>
                                  <a:pt x="444" y="1678"/>
                                  <a:pt x="443" y="1697"/>
                                  <a:pt x="441" y="1715"/>
                                </a:cubicBezTo>
                                <a:cubicBezTo>
                                  <a:pt x="140" y="1715"/>
                                  <a:pt x="140" y="1715"/>
                                  <a:pt x="140" y="1715"/>
                                </a:cubicBezTo>
                                <a:cubicBezTo>
                                  <a:pt x="145" y="1808"/>
                                  <a:pt x="204" y="1863"/>
                                  <a:pt x="291" y="1863"/>
                                </a:cubicBezTo>
                                <a:cubicBezTo>
                                  <a:pt x="335" y="1863"/>
                                  <a:pt x="402" y="1850"/>
                                  <a:pt x="439" y="1836"/>
                                </a:cubicBezTo>
                                <a:cubicBezTo>
                                  <a:pt x="441" y="1857"/>
                                  <a:pt x="432" y="1893"/>
                                  <a:pt x="420" y="1912"/>
                                </a:cubicBezTo>
                                <a:cubicBezTo>
                                  <a:pt x="384" y="1932"/>
                                  <a:pt x="323" y="1952"/>
                                  <a:pt x="256" y="1952"/>
                                </a:cubicBezTo>
                                <a:cubicBezTo>
                                  <a:pt x="106" y="1952"/>
                                  <a:pt x="20" y="1845"/>
                                  <a:pt x="20" y="1704"/>
                                </a:cubicBezTo>
                                <a:cubicBezTo>
                                  <a:pt x="20" y="1552"/>
                                  <a:pt x="116" y="1437"/>
                                  <a:pt x="263" y="1437"/>
                                </a:cubicBezTo>
                                <a:cubicBezTo>
                                  <a:pt x="391" y="1437"/>
                                  <a:pt x="444" y="1526"/>
                                  <a:pt x="444" y="1661"/>
                                </a:cubicBezTo>
                                <a:close/>
                                <a:moveTo>
                                  <a:pt x="246" y="1507"/>
                                </a:moveTo>
                                <a:cubicBezTo>
                                  <a:pt x="185" y="1507"/>
                                  <a:pt x="144" y="1562"/>
                                  <a:pt x="138" y="1641"/>
                                </a:cubicBezTo>
                                <a:cubicBezTo>
                                  <a:pt x="331" y="1641"/>
                                  <a:pt x="331" y="1641"/>
                                  <a:pt x="331" y="1641"/>
                                </a:cubicBezTo>
                                <a:cubicBezTo>
                                  <a:pt x="337" y="1580"/>
                                  <a:pt x="318" y="1507"/>
                                  <a:pt x="246" y="1507"/>
                                </a:cubicBezTo>
                                <a:close/>
                                <a:moveTo>
                                  <a:pt x="2248" y="1270"/>
                                </a:moveTo>
                                <a:cubicBezTo>
                                  <a:pt x="2248" y="1319"/>
                                  <a:pt x="2273" y="1345"/>
                                  <a:pt x="2320" y="1345"/>
                                </a:cubicBezTo>
                                <a:cubicBezTo>
                                  <a:pt x="2362" y="1345"/>
                                  <a:pt x="2391" y="1318"/>
                                  <a:pt x="2391" y="1270"/>
                                </a:cubicBezTo>
                                <a:cubicBezTo>
                                  <a:pt x="2391" y="1226"/>
                                  <a:pt x="2362" y="1200"/>
                                  <a:pt x="2320" y="1200"/>
                                </a:cubicBezTo>
                                <a:cubicBezTo>
                                  <a:pt x="2278" y="1200"/>
                                  <a:pt x="2248" y="1228"/>
                                  <a:pt x="2248" y="1270"/>
                                </a:cubicBezTo>
                                <a:close/>
                                <a:moveTo>
                                  <a:pt x="6684" y="1345"/>
                                </a:moveTo>
                                <a:cubicBezTo>
                                  <a:pt x="6726" y="1345"/>
                                  <a:pt x="6755" y="1318"/>
                                  <a:pt x="6755" y="1270"/>
                                </a:cubicBezTo>
                                <a:cubicBezTo>
                                  <a:pt x="6755" y="1226"/>
                                  <a:pt x="6726" y="1200"/>
                                  <a:pt x="6684" y="1200"/>
                                </a:cubicBezTo>
                                <a:cubicBezTo>
                                  <a:pt x="6642" y="1200"/>
                                  <a:pt x="6612" y="1228"/>
                                  <a:pt x="6612" y="1270"/>
                                </a:cubicBezTo>
                                <a:cubicBezTo>
                                  <a:pt x="6612" y="1319"/>
                                  <a:pt x="6637" y="1345"/>
                                  <a:pt x="6684" y="1345"/>
                                </a:cubicBezTo>
                                <a:close/>
                                <a:moveTo>
                                  <a:pt x="2375" y="1857"/>
                                </a:moveTo>
                                <a:cubicBezTo>
                                  <a:pt x="2375" y="1452"/>
                                  <a:pt x="2375" y="1452"/>
                                  <a:pt x="2375" y="1452"/>
                                </a:cubicBezTo>
                                <a:cubicBezTo>
                                  <a:pt x="2359" y="1447"/>
                                  <a:pt x="2332" y="1444"/>
                                  <a:pt x="2310" y="1444"/>
                                </a:cubicBezTo>
                                <a:cubicBezTo>
                                  <a:pt x="2272" y="1444"/>
                                  <a:pt x="2233" y="1451"/>
                                  <a:pt x="2209" y="1461"/>
                                </a:cubicBezTo>
                                <a:cubicBezTo>
                                  <a:pt x="2198" y="1478"/>
                                  <a:pt x="2189" y="1510"/>
                                  <a:pt x="2188" y="1532"/>
                                </a:cubicBezTo>
                                <a:cubicBezTo>
                                  <a:pt x="2260" y="1532"/>
                                  <a:pt x="2260" y="1532"/>
                                  <a:pt x="2260" y="1532"/>
                                </a:cubicBezTo>
                                <a:cubicBezTo>
                                  <a:pt x="2260" y="1853"/>
                                  <a:pt x="2260" y="1853"/>
                                  <a:pt x="2260" y="1853"/>
                                </a:cubicBezTo>
                                <a:cubicBezTo>
                                  <a:pt x="2240" y="1859"/>
                                  <a:pt x="2214" y="1868"/>
                                  <a:pt x="2199" y="1877"/>
                                </a:cubicBezTo>
                                <a:cubicBezTo>
                                  <a:pt x="2192" y="1891"/>
                                  <a:pt x="2186" y="1916"/>
                                  <a:pt x="2184" y="1935"/>
                                </a:cubicBezTo>
                                <a:cubicBezTo>
                                  <a:pt x="2452" y="1935"/>
                                  <a:pt x="2452" y="1935"/>
                                  <a:pt x="2452" y="1935"/>
                                </a:cubicBezTo>
                                <a:cubicBezTo>
                                  <a:pt x="2453" y="1929"/>
                                  <a:pt x="2454" y="1921"/>
                                  <a:pt x="2454" y="1912"/>
                                </a:cubicBezTo>
                                <a:cubicBezTo>
                                  <a:pt x="2454" y="1899"/>
                                  <a:pt x="2453" y="1886"/>
                                  <a:pt x="2450" y="1873"/>
                                </a:cubicBezTo>
                                <a:cubicBezTo>
                                  <a:pt x="2431" y="1866"/>
                                  <a:pt x="2398" y="1859"/>
                                  <a:pt x="2375" y="1857"/>
                                </a:cubicBezTo>
                                <a:close/>
                                <a:moveTo>
                                  <a:pt x="6499" y="1859"/>
                                </a:moveTo>
                                <a:cubicBezTo>
                                  <a:pt x="6500" y="1864"/>
                                  <a:pt x="6500" y="1870"/>
                                  <a:pt x="6500" y="1874"/>
                                </a:cubicBezTo>
                                <a:cubicBezTo>
                                  <a:pt x="6500" y="1890"/>
                                  <a:pt x="6495" y="1914"/>
                                  <a:pt x="6488" y="1927"/>
                                </a:cubicBezTo>
                                <a:cubicBezTo>
                                  <a:pt x="6450" y="1939"/>
                                  <a:pt x="6377" y="1947"/>
                                  <a:pt x="6337" y="1947"/>
                                </a:cubicBezTo>
                                <a:cubicBezTo>
                                  <a:pt x="6325" y="1926"/>
                                  <a:pt x="6317" y="1900"/>
                                  <a:pt x="6314" y="1872"/>
                                </a:cubicBezTo>
                                <a:cubicBezTo>
                                  <a:pt x="6307" y="1872"/>
                                  <a:pt x="6307" y="1872"/>
                                  <a:pt x="6307" y="1872"/>
                                </a:cubicBezTo>
                                <a:cubicBezTo>
                                  <a:pt x="6283" y="1912"/>
                                  <a:pt x="6241" y="1952"/>
                                  <a:pt x="6156" y="1952"/>
                                </a:cubicBezTo>
                                <a:cubicBezTo>
                                  <a:pt x="6069" y="1952"/>
                                  <a:pt x="5969" y="1892"/>
                                  <a:pt x="5969" y="1712"/>
                                </a:cubicBezTo>
                                <a:cubicBezTo>
                                  <a:pt x="5969" y="1546"/>
                                  <a:pt x="6068" y="1437"/>
                                  <a:pt x="6211" y="1437"/>
                                </a:cubicBezTo>
                                <a:cubicBezTo>
                                  <a:pt x="6247" y="1437"/>
                                  <a:pt x="6281" y="1446"/>
                                  <a:pt x="6303" y="1462"/>
                                </a:cubicBezTo>
                                <a:cubicBezTo>
                                  <a:pt x="6303" y="1290"/>
                                  <a:pt x="6303" y="1290"/>
                                  <a:pt x="6303" y="1290"/>
                                </a:cubicBezTo>
                                <a:cubicBezTo>
                                  <a:pt x="6232" y="1290"/>
                                  <a:pt x="6232" y="1290"/>
                                  <a:pt x="6232" y="1290"/>
                                </a:cubicBezTo>
                                <a:cubicBezTo>
                                  <a:pt x="6233" y="1267"/>
                                  <a:pt x="6242" y="1236"/>
                                  <a:pt x="6253" y="1218"/>
                                </a:cubicBezTo>
                                <a:cubicBezTo>
                                  <a:pt x="6278" y="1208"/>
                                  <a:pt x="6316" y="1201"/>
                                  <a:pt x="6354" y="1201"/>
                                </a:cubicBezTo>
                                <a:cubicBezTo>
                                  <a:pt x="6375" y="1201"/>
                                  <a:pt x="6402" y="1204"/>
                                  <a:pt x="6418" y="1210"/>
                                </a:cubicBezTo>
                                <a:cubicBezTo>
                                  <a:pt x="6418" y="1784"/>
                                  <a:pt x="6418" y="1784"/>
                                  <a:pt x="6418" y="1784"/>
                                </a:cubicBezTo>
                                <a:cubicBezTo>
                                  <a:pt x="6418" y="1809"/>
                                  <a:pt x="6421" y="1839"/>
                                  <a:pt x="6427" y="1859"/>
                                </a:cubicBezTo>
                                <a:lnTo>
                                  <a:pt x="6499" y="1859"/>
                                </a:lnTo>
                                <a:close/>
                                <a:moveTo>
                                  <a:pt x="6305" y="1529"/>
                                </a:moveTo>
                                <a:cubicBezTo>
                                  <a:pt x="6285" y="1520"/>
                                  <a:pt x="6259" y="1515"/>
                                  <a:pt x="6233" y="1515"/>
                                </a:cubicBezTo>
                                <a:cubicBezTo>
                                  <a:pt x="6134" y="1515"/>
                                  <a:pt x="6089" y="1587"/>
                                  <a:pt x="6089" y="1695"/>
                                </a:cubicBezTo>
                                <a:cubicBezTo>
                                  <a:pt x="6089" y="1806"/>
                                  <a:pt x="6137" y="1866"/>
                                  <a:pt x="6204" y="1866"/>
                                </a:cubicBezTo>
                                <a:cubicBezTo>
                                  <a:pt x="6253" y="1866"/>
                                  <a:pt x="6286" y="1839"/>
                                  <a:pt x="6305" y="1813"/>
                                </a:cubicBezTo>
                                <a:lnTo>
                                  <a:pt x="6305" y="1529"/>
                                </a:lnTo>
                                <a:close/>
                                <a:moveTo>
                                  <a:pt x="6739" y="1857"/>
                                </a:moveTo>
                                <a:cubicBezTo>
                                  <a:pt x="6739" y="1452"/>
                                  <a:pt x="6739" y="1452"/>
                                  <a:pt x="6739" y="1452"/>
                                </a:cubicBezTo>
                                <a:cubicBezTo>
                                  <a:pt x="6723" y="1447"/>
                                  <a:pt x="6696" y="1444"/>
                                  <a:pt x="6674" y="1444"/>
                                </a:cubicBezTo>
                                <a:cubicBezTo>
                                  <a:pt x="6636" y="1444"/>
                                  <a:pt x="6597" y="1451"/>
                                  <a:pt x="6573" y="1461"/>
                                </a:cubicBezTo>
                                <a:cubicBezTo>
                                  <a:pt x="6562" y="1478"/>
                                  <a:pt x="6553" y="1510"/>
                                  <a:pt x="6552" y="1532"/>
                                </a:cubicBezTo>
                                <a:cubicBezTo>
                                  <a:pt x="6624" y="1532"/>
                                  <a:pt x="6624" y="1532"/>
                                  <a:pt x="6624" y="1532"/>
                                </a:cubicBezTo>
                                <a:cubicBezTo>
                                  <a:pt x="6624" y="1853"/>
                                  <a:pt x="6624" y="1853"/>
                                  <a:pt x="6624" y="1853"/>
                                </a:cubicBezTo>
                                <a:cubicBezTo>
                                  <a:pt x="6604" y="1859"/>
                                  <a:pt x="6578" y="1868"/>
                                  <a:pt x="6563" y="1877"/>
                                </a:cubicBezTo>
                                <a:cubicBezTo>
                                  <a:pt x="6556" y="1891"/>
                                  <a:pt x="6550" y="1916"/>
                                  <a:pt x="6548" y="1935"/>
                                </a:cubicBezTo>
                                <a:cubicBezTo>
                                  <a:pt x="6816" y="1935"/>
                                  <a:pt x="6816" y="1935"/>
                                  <a:pt x="6816" y="1935"/>
                                </a:cubicBezTo>
                                <a:cubicBezTo>
                                  <a:pt x="6817" y="1929"/>
                                  <a:pt x="6818" y="1921"/>
                                  <a:pt x="6818" y="1912"/>
                                </a:cubicBezTo>
                                <a:cubicBezTo>
                                  <a:pt x="6818" y="1899"/>
                                  <a:pt x="6817" y="1886"/>
                                  <a:pt x="6814" y="1873"/>
                                </a:cubicBezTo>
                                <a:cubicBezTo>
                                  <a:pt x="6795" y="1866"/>
                                  <a:pt x="6762" y="1859"/>
                                  <a:pt x="6739" y="1857"/>
                                </a:cubicBezTo>
                                <a:close/>
                                <a:moveTo>
                                  <a:pt x="7305" y="1661"/>
                                </a:moveTo>
                                <a:cubicBezTo>
                                  <a:pt x="7305" y="1678"/>
                                  <a:pt x="7304" y="1697"/>
                                  <a:pt x="7302" y="1715"/>
                                </a:cubicBezTo>
                                <a:cubicBezTo>
                                  <a:pt x="7001" y="1715"/>
                                  <a:pt x="7001" y="1715"/>
                                  <a:pt x="7001" y="1715"/>
                                </a:cubicBezTo>
                                <a:cubicBezTo>
                                  <a:pt x="7006" y="1808"/>
                                  <a:pt x="7065" y="1863"/>
                                  <a:pt x="7152" y="1863"/>
                                </a:cubicBezTo>
                                <a:cubicBezTo>
                                  <a:pt x="7196" y="1863"/>
                                  <a:pt x="7263" y="1850"/>
                                  <a:pt x="7300" y="1836"/>
                                </a:cubicBezTo>
                                <a:cubicBezTo>
                                  <a:pt x="7302" y="1857"/>
                                  <a:pt x="7293" y="1893"/>
                                  <a:pt x="7281" y="1912"/>
                                </a:cubicBezTo>
                                <a:cubicBezTo>
                                  <a:pt x="7245" y="1932"/>
                                  <a:pt x="7184" y="1952"/>
                                  <a:pt x="7117" y="1952"/>
                                </a:cubicBezTo>
                                <a:cubicBezTo>
                                  <a:pt x="6967" y="1952"/>
                                  <a:pt x="6881" y="1845"/>
                                  <a:pt x="6881" y="1704"/>
                                </a:cubicBezTo>
                                <a:cubicBezTo>
                                  <a:pt x="6881" y="1552"/>
                                  <a:pt x="6977" y="1437"/>
                                  <a:pt x="7124" y="1437"/>
                                </a:cubicBezTo>
                                <a:cubicBezTo>
                                  <a:pt x="7252" y="1437"/>
                                  <a:pt x="7305" y="1526"/>
                                  <a:pt x="7305" y="1661"/>
                                </a:cubicBezTo>
                                <a:close/>
                                <a:moveTo>
                                  <a:pt x="7107" y="1507"/>
                                </a:moveTo>
                                <a:cubicBezTo>
                                  <a:pt x="7046" y="1507"/>
                                  <a:pt x="7005" y="1562"/>
                                  <a:pt x="6999" y="1641"/>
                                </a:cubicBezTo>
                                <a:cubicBezTo>
                                  <a:pt x="7192" y="1641"/>
                                  <a:pt x="7192" y="1641"/>
                                  <a:pt x="7192" y="1641"/>
                                </a:cubicBezTo>
                                <a:cubicBezTo>
                                  <a:pt x="7198" y="1580"/>
                                  <a:pt x="7179" y="1507"/>
                                  <a:pt x="7107" y="1507"/>
                                </a:cubicBezTo>
                                <a:close/>
                                <a:moveTo>
                                  <a:pt x="5862" y="1437"/>
                                </a:moveTo>
                                <a:cubicBezTo>
                                  <a:pt x="5795" y="1437"/>
                                  <a:pt x="5745" y="1489"/>
                                  <a:pt x="5733" y="1547"/>
                                </a:cubicBezTo>
                                <a:cubicBezTo>
                                  <a:pt x="5720" y="1547"/>
                                  <a:pt x="5720" y="1547"/>
                                  <a:pt x="5720" y="1547"/>
                                </a:cubicBezTo>
                                <a:cubicBezTo>
                                  <a:pt x="5720" y="1452"/>
                                  <a:pt x="5720" y="1452"/>
                                  <a:pt x="5720" y="1452"/>
                                </a:cubicBezTo>
                                <a:cubicBezTo>
                                  <a:pt x="5706" y="1447"/>
                                  <a:pt x="5683" y="1444"/>
                                  <a:pt x="5663" y="1444"/>
                                </a:cubicBezTo>
                                <a:cubicBezTo>
                                  <a:pt x="5629" y="1444"/>
                                  <a:pt x="5594" y="1451"/>
                                  <a:pt x="5571" y="1461"/>
                                </a:cubicBezTo>
                                <a:cubicBezTo>
                                  <a:pt x="5559" y="1479"/>
                                  <a:pt x="5551" y="1510"/>
                                  <a:pt x="5551" y="1532"/>
                                </a:cubicBezTo>
                                <a:cubicBezTo>
                                  <a:pt x="5622" y="1532"/>
                                  <a:pt x="5622" y="1532"/>
                                  <a:pt x="5622" y="1532"/>
                                </a:cubicBezTo>
                                <a:cubicBezTo>
                                  <a:pt x="5622" y="1853"/>
                                  <a:pt x="5622" y="1853"/>
                                  <a:pt x="5622" y="1853"/>
                                </a:cubicBezTo>
                                <a:cubicBezTo>
                                  <a:pt x="5603" y="1859"/>
                                  <a:pt x="5576" y="1868"/>
                                  <a:pt x="5561" y="1877"/>
                                </a:cubicBezTo>
                                <a:cubicBezTo>
                                  <a:pt x="5554" y="1891"/>
                                  <a:pt x="5548" y="1916"/>
                                  <a:pt x="5546" y="1935"/>
                                </a:cubicBezTo>
                                <a:cubicBezTo>
                                  <a:pt x="5839" y="1935"/>
                                  <a:pt x="5839" y="1935"/>
                                  <a:pt x="5839" y="1935"/>
                                </a:cubicBezTo>
                                <a:cubicBezTo>
                                  <a:pt x="5842" y="1918"/>
                                  <a:pt x="5840" y="1888"/>
                                  <a:pt x="5835" y="1874"/>
                                </a:cubicBezTo>
                                <a:cubicBezTo>
                                  <a:pt x="5813" y="1865"/>
                                  <a:pt x="5766" y="1857"/>
                                  <a:pt x="5737" y="1854"/>
                                </a:cubicBezTo>
                                <a:cubicBezTo>
                                  <a:pt x="5737" y="1613"/>
                                  <a:pt x="5737" y="1613"/>
                                  <a:pt x="5737" y="1613"/>
                                </a:cubicBezTo>
                                <a:cubicBezTo>
                                  <a:pt x="5762" y="1563"/>
                                  <a:pt x="5805" y="1538"/>
                                  <a:pt x="5850" y="1538"/>
                                </a:cubicBezTo>
                                <a:cubicBezTo>
                                  <a:pt x="5872" y="1538"/>
                                  <a:pt x="5902" y="1544"/>
                                  <a:pt x="5922" y="1555"/>
                                </a:cubicBezTo>
                                <a:cubicBezTo>
                                  <a:pt x="5925" y="1545"/>
                                  <a:pt x="5926" y="1532"/>
                                  <a:pt x="5926" y="1519"/>
                                </a:cubicBezTo>
                                <a:cubicBezTo>
                                  <a:pt x="5926" y="1489"/>
                                  <a:pt x="5920" y="1460"/>
                                  <a:pt x="5910" y="1445"/>
                                </a:cubicBezTo>
                                <a:cubicBezTo>
                                  <a:pt x="5898" y="1439"/>
                                  <a:pt x="5877" y="1437"/>
                                  <a:pt x="5862" y="1437"/>
                                </a:cubicBezTo>
                                <a:close/>
                                <a:moveTo>
                                  <a:pt x="5470" y="1661"/>
                                </a:moveTo>
                                <a:cubicBezTo>
                                  <a:pt x="5470" y="1678"/>
                                  <a:pt x="5469" y="1697"/>
                                  <a:pt x="5467" y="1715"/>
                                </a:cubicBezTo>
                                <a:cubicBezTo>
                                  <a:pt x="5166" y="1715"/>
                                  <a:pt x="5166" y="1715"/>
                                  <a:pt x="5166" y="1715"/>
                                </a:cubicBezTo>
                                <a:cubicBezTo>
                                  <a:pt x="5171" y="1808"/>
                                  <a:pt x="5230" y="1863"/>
                                  <a:pt x="5317" y="1863"/>
                                </a:cubicBezTo>
                                <a:cubicBezTo>
                                  <a:pt x="5361" y="1863"/>
                                  <a:pt x="5428" y="1850"/>
                                  <a:pt x="5465" y="1836"/>
                                </a:cubicBezTo>
                                <a:cubicBezTo>
                                  <a:pt x="5467" y="1857"/>
                                  <a:pt x="5458" y="1893"/>
                                  <a:pt x="5446" y="1912"/>
                                </a:cubicBezTo>
                                <a:cubicBezTo>
                                  <a:pt x="5410" y="1932"/>
                                  <a:pt x="5349" y="1952"/>
                                  <a:pt x="5282" y="1952"/>
                                </a:cubicBezTo>
                                <a:cubicBezTo>
                                  <a:pt x="5132" y="1952"/>
                                  <a:pt x="5046" y="1845"/>
                                  <a:pt x="5046" y="1704"/>
                                </a:cubicBezTo>
                                <a:cubicBezTo>
                                  <a:pt x="5046" y="1552"/>
                                  <a:pt x="5142" y="1437"/>
                                  <a:pt x="5289" y="1437"/>
                                </a:cubicBezTo>
                                <a:cubicBezTo>
                                  <a:pt x="5417" y="1437"/>
                                  <a:pt x="5470" y="1526"/>
                                  <a:pt x="5470" y="1661"/>
                                </a:cubicBezTo>
                                <a:close/>
                                <a:moveTo>
                                  <a:pt x="5272" y="1507"/>
                                </a:moveTo>
                                <a:cubicBezTo>
                                  <a:pt x="5211" y="1507"/>
                                  <a:pt x="5170" y="1562"/>
                                  <a:pt x="5164" y="1641"/>
                                </a:cubicBezTo>
                                <a:cubicBezTo>
                                  <a:pt x="5357" y="1641"/>
                                  <a:pt x="5357" y="1641"/>
                                  <a:pt x="5357" y="1641"/>
                                </a:cubicBezTo>
                                <a:cubicBezTo>
                                  <a:pt x="5363" y="1580"/>
                                  <a:pt x="5344" y="1507"/>
                                  <a:pt x="5272" y="1507"/>
                                </a:cubicBezTo>
                                <a:close/>
                                <a:moveTo>
                                  <a:pt x="8579" y="1217"/>
                                </a:moveTo>
                                <a:cubicBezTo>
                                  <a:pt x="8515" y="1217"/>
                                  <a:pt x="8420" y="1233"/>
                                  <a:pt x="8371" y="1253"/>
                                </a:cubicBezTo>
                                <a:cubicBezTo>
                                  <a:pt x="8371" y="1313"/>
                                  <a:pt x="8375" y="1377"/>
                                  <a:pt x="8384" y="1427"/>
                                </a:cubicBezTo>
                                <a:cubicBezTo>
                                  <a:pt x="8412" y="1426"/>
                                  <a:pt x="8453" y="1418"/>
                                  <a:pt x="8476" y="1405"/>
                                </a:cubicBezTo>
                                <a:cubicBezTo>
                                  <a:pt x="8476" y="1311"/>
                                  <a:pt x="8476" y="1311"/>
                                  <a:pt x="8476" y="1311"/>
                                </a:cubicBezTo>
                                <a:cubicBezTo>
                                  <a:pt x="8497" y="1300"/>
                                  <a:pt x="8530" y="1294"/>
                                  <a:pt x="8552" y="1294"/>
                                </a:cubicBezTo>
                                <a:cubicBezTo>
                                  <a:pt x="8618" y="1294"/>
                                  <a:pt x="8644" y="1336"/>
                                  <a:pt x="8644" y="1372"/>
                                </a:cubicBezTo>
                                <a:cubicBezTo>
                                  <a:pt x="8644" y="1471"/>
                                  <a:pt x="8468" y="1526"/>
                                  <a:pt x="8468" y="1637"/>
                                </a:cubicBezTo>
                                <a:cubicBezTo>
                                  <a:pt x="8468" y="1674"/>
                                  <a:pt x="8487" y="1714"/>
                                  <a:pt x="8512" y="1740"/>
                                </a:cubicBezTo>
                                <a:cubicBezTo>
                                  <a:pt x="8544" y="1737"/>
                                  <a:pt x="8586" y="1722"/>
                                  <a:pt x="8607" y="1707"/>
                                </a:cubicBezTo>
                                <a:cubicBezTo>
                                  <a:pt x="8591" y="1687"/>
                                  <a:pt x="8583" y="1658"/>
                                  <a:pt x="8583" y="1631"/>
                                </a:cubicBezTo>
                                <a:cubicBezTo>
                                  <a:pt x="8583" y="1548"/>
                                  <a:pt x="8775" y="1499"/>
                                  <a:pt x="8775" y="1360"/>
                                </a:cubicBezTo>
                                <a:cubicBezTo>
                                  <a:pt x="8775" y="1272"/>
                                  <a:pt x="8699" y="1217"/>
                                  <a:pt x="8579" y="1217"/>
                                </a:cubicBezTo>
                                <a:close/>
                                <a:moveTo>
                                  <a:pt x="7879" y="1857"/>
                                </a:moveTo>
                                <a:cubicBezTo>
                                  <a:pt x="7883" y="1780"/>
                                  <a:pt x="7886" y="1697"/>
                                  <a:pt x="7886" y="1618"/>
                                </a:cubicBezTo>
                                <a:cubicBezTo>
                                  <a:pt x="7886" y="1462"/>
                                  <a:pt x="7811" y="1437"/>
                                  <a:pt x="7730" y="1437"/>
                                </a:cubicBezTo>
                                <a:cubicBezTo>
                                  <a:pt x="7641" y="1437"/>
                                  <a:pt x="7590" y="1485"/>
                                  <a:pt x="7568" y="1528"/>
                                </a:cubicBezTo>
                                <a:cubicBezTo>
                                  <a:pt x="7555" y="1528"/>
                                  <a:pt x="7555" y="1528"/>
                                  <a:pt x="7555" y="1528"/>
                                </a:cubicBezTo>
                                <a:cubicBezTo>
                                  <a:pt x="7555" y="1452"/>
                                  <a:pt x="7555" y="1452"/>
                                  <a:pt x="7555" y="1452"/>
                                </a:cubicBezTo>
                                <a:cubicBezTo>
                                  <a:pt x="7541" y="1447"/>
                                  <a:pt x="7518" y="1444"/>
                                  <a:pt x="7498" y="1444"/>
                                </a:cubicBezTo>
                                <a:cubicBezTo>
                                  <a:pt x="7463" y="1444"/>
                                  <a:pt x="7428" y="1451"/>
                                  <a:pt x="7406" y="1461"/>
                                </a:cubicBezTo>
                                <a:cubicBezTo>
                                  <a:pt x="7395" y="1478"/>
                                  <a:pt x="7386" y="1510"/>
                                  <a:pt x="7385" y="1532"/>
                                </a:cubicBezTo>
                                <a:cubicBezTo>
                                  <a:pt x="7457" y="1532"/>
                                  <a:pt x="7457" y="1532"/>
                                  <a:pt x="7457" y="1532"/>
                                </a:cubicBezTo>
                                <a:cubicBezTo>
                                  <a:pt x="7457" y="1853"/>
                                  <a:pt x="7457" y="1853"/>
                                  <a:pt x="7457" y="1853"/>
                                </a:cubicBezTo>
                                <a:cubicBezTo>
                                  <a:pt x="7438" y="1859"/>
                                  <a:pt x="7411" y="1868"/>
                                  <a:pt x="7396" y="1877"/>
                                </a:cubicBezTo>
                                <a:cubicBezTo>
                                  <a:pt x="7389" y="1891"/>
                                  <a:pt x="7383" y="1916"/>
                                  <a:pt x="7381" y="1935"/>
                                </a:cubicBezTo>
                                <a:cubicBezTo>
                                  <a:pt x="7644" y="1935"/>
                                  <a:pt x="7644" y="1935"/>
                                  <a:pt x="7644" y="1935"/>
                                </a:cubicBezTo>
                                <a:cubicBezTo>
                                  <a:pt x="7647" y="1918"/>
                                  <a:pt x="7645" y="1887"/>
                                  <a:pt x="7641" y="1873"/>
                                </a:cubicBezTo>
                                <a:cubicBezTo>
                                  <a:pt x="7625" y="1866"/>
                                  <a:pt x="7594" y="1860"/>
                                  <a:pt x="7572" y="1857"/>
                                </a:cubicBezTo>
                                <a:cubicBezTo>
                                  <a:pt x="7572" y="1585"/>
                                  <a:pt x="7572" y="1585"/>
                                  <a:pt x="7572" y="1585"/>
                                </a:cubicBezTo>
                                <a:cubicBezTo>
                                  <a:pt x="7593" y="1556"/>
                                  <a:pt x="7637" y="1525"/>
                                  <a:pt x="7683" y="1525"/>
                                </a:cubicBezTo>
                                <a:cubicBezTo>
                                  <a:pt x="7747" y="1525"/>
                                  <a:pt x="7769" y="1570"/>
                                  <a:pt x="7769" y="1638"/>
                                </a:cubicBezTo>
                                <a:cubicBezTo>
                                  <a:pt x="7769" y="1853"/>
                                  <a:pt x="7769" y="1853"/>
                                  <a:pt x="7769" y="1853"/>
                                </a:cubicBezTo>
                                <a:cubicBezTo>
                                  <a:pt x="7753" y="1859"/>
                                  <a:pt x="7730" y="1868"/>
                                  <a:pt x="7717" y="1877"/>
                                </a:cubicBezTo>
                                <a:cubicBezTo>
                                  <a:pt x="7710" y="1891"/>
                                  <a:pt x="7705" y="1916"/>
                                  <a:pt x="7703" y="1935"/>
                                </a:cubicBezTo>
                                <a:cubicBezTo>
                                  <a:pt x="7957" y="1935"/>
                                  <a:pt x="7957" y="1935"/>
                                  <a:pt x="7957" y="1935"/>
                                </a:cubicBezTo>
                                <a:cubicBezTo>
                                  <a:pt x="7958" y="1929"/>
                                  <a:pt x="7959" y="1921"/>
                                  <a:pt x="7959" y="1912"/>
                                </a:cubicBezTo>
                                <a:cubicBezTo>
                                  <a:pt x="7959" y="1899"/>
                                  <a:pt x="7958" y="1886"/>
                                  <a:pt x="7955" y="1873"/>
                                </a:cubicBezTo>
                                <a:cubicBezTo>
                                  <a:pt x="7935" y="1866"/>
                                  <a:pt x="7903" y="1859"/>
                                  <a:pt x="7879" y="1857"/>
                                </a:cubicBezTo>
                                <a:close/>
                                <a:moveTo>
                                  <a:pt x="8562" y="1801"/>
                                </a:moveTo>
                                <a:cubicBezTo>
                                  <a:pt x="8519" y="1801"/>
                                  <a:pt x="8488" y="1830"/>
                                  <a:pt x="8488" y="1873"/>
                                </a:cubicBezTo>
                                <a:cubicBezTo>
                                  <a:pt x="8488" y="1924"/>
                                  <a:pt x="8513" y="1951"/>
                                  <a:pt x="8562" y="1951"/>
                                </a:cubicBezTo>
                                <a:cubicBezTo>
                                  <a:pt x="8605" y="1951"/>
                                  <a:pt x="8637" y="1923"/>
                                  <a:pt x="8637" y="1873"/>
                                </a:cubicBezTo>
                                <a:cubicBezTo>
                                  <a:pt x="8637" y="1827"/>
                                  <a:pt x="8605" y="1801"/>
                                  <a:pt x="8562" y="1801"/>
                                </a:cubicBezTo>
                                <a:close/>
                                <a:moveTo>
                                  <a:pt x="8236" y="1864"/>
                                </a:moveTo>
                                <a:cubicBezTo>
                                  <a:pt x="8188" y="1864"/>
                                  <a:pt x="8172" y="1841"/>
                                  <a:pt x="8172" y="1781"/>
                                </a:cubicBezTo>
                                <a:cubicBezTo>
                                  <a:pt x="8172" y="1531"/>
                                  <a:pt x="8172" y="1531"/>
                                  <a:pt x="8172" y="1531"/>
                                </a:cubicBezTo>
                                <a:cubicBezTo>
                                  <a:pt x="8318" y="1531"/>
                                  <a:pt x="8318" y="1531"/>
                                  <a:pt x="8318" y="1531"/>
                                </a:cubicBezTo>
                                <a:cubicBezTo>
                                  <a:pt x="8321" y="1509"/>
                                  <a:pt x="8317" y="1469"/>
                                  <a:pt x="8314" y="1454"/>
                                </a:cubicBezTo>
                                <a:cubicBezTo>
                                  <a:pt x="8172" y="1454"/>
                                  <a:pt x="8172" y="1454"/>
                                  <a:pt x="8172" y="1454"/>
                                </a:cubicBezTo>
                                <a:cubicBezTo>
                                  <a:pt x="8172" y="1309"/>
                                  <a:pt x="8172" y="1309"/>
                                  <a:pt x="8172" y="1309"/>
                                </a:cubicBezTo>
                                <a:cubicBezTo>
                                  <a:pt x="8143" y="1309"/>
                                  <a:pt x="8099" y="1318"/>
                                  <a:pt x="8079" y="1329"/>
                                </a:cubicBezTo>
                                <a:cubicBezTo>
                                  <a:pt x="8062" y="1440"/>
                                  <a:pt x="8062" y="1440"/>
                                  <a:pt x="8062" y="1440"/>
                                </a:cubicBezTo>
                                <a:cubicBezTo>
                                  <a:pt x="8044" y="1444"/>
                                  <a:pt x="8021" y="1452"/>
                                  <a:pt x="8005" y="1460"/>
                                </a:cubicBezTo>
                                <a:cubicBezTo>
                                  <a:pt x="7997" y="1477"/>
                                  <a:pt x="7990" y="1513"/>
                                  <a:pt x="7990" y="1531"/>
                                </a:cubicBezTo>
                                <a:cubicBezTo>
                                  <a:pt x="8062" y="1531"/>
                                  <a:pt x="8062" y="1531"/>
                                  <a:pt x="8062" y="1531"/>
                                </a:cubicBezTo>
                                <a:cubicBezTo>
                                  <a:pt x="8057" y="1622"/>
                                  <a:pt x="8055" y="1736"/>
                                  <a:pt x="8055" y="1798"/>
                                </a:cubicBezTo>
                                <a:cubicBezTo>
                                  <a:pt x="8055" y="1908"/>
                                  <a:pt x="8098" y="1952"/>
                                  <a:pt x="8184" y="1952"/>
                                </a:cubicBezTo>
                                <a:cubicBezTo>
                                  <a:pt x="8223" y="1952"/>
                                  <a:pt x="8275" y="1942"/>
                                  <a:pt x="8314" y="1923"/>
                                </a:cubicBezTo>
                                <a:cubicBezTo>
                                  <a:pt x="8324" y="1906"/>
                                  <a:pt x="8330" y="1884"/>
                                  <a:pt x="8330" y="1866"/>
                                </a:cubicBezTo>
                                <a:cubicBezTo>
                                  <a:pt x="8330" y="1864"/>
                                  <a:pt x="8330" y="1856"/>
                                  <a:pt x="8329" y="1851"/>
                                </a:cubicBezTo>
                                <a:cubicBezTo>
                                  <a:pt x="8300" y="1858"/>
                                  <a:pt x="8263" y="1864"/>
                                  <a:pt x="8236" y="1864"/>
                                </a:cubicBezTo>
                                <a:close/>
                                <a:moveTo>
                                  <a:pt x="3519" y="1461"/>
                                </a:moveTo>
                                <a:cubicBezTo>
                                  <a:pt x="3509" y="1478"/>
                                  <a:pt x="3500" y="1510"/>
                                  <a:pt x="3499" y="1532"/>
                                </a:cubicBezTo>
                                <a:cubicBezTo>
                                  <a:pt x="3571" y="1532"/>
                                  <a:pt x="3571" y="1532"/>
                                  <a:pt x="3571" y="1532"/>
                                </a:cubicBezTo>
                                <a:cubicBezTo>
                                  <a:pt x="3571" y="1873"/>
                                  <a:pt x="3571" y="1873"/>
                                  <a:pt x="3571" y="1873"/>
                                </a:cubicBezTo>
                                <a:cubicBezTo>
                                  <a:pt x="3571" y="1989"/>
                                  <a:pt x="3517" y="2069"/>
                                  <a:pt x="3465" y="2126"/>
                                </a:cubicBezTo>
                                <a:cubicBezTo>
                                  <a:pt x="3478" y="2146"/>
                                  <a:pt x="3506" y="2169"/>
                                  <a:pt x="3530" y="2177"/>
                                </a:cubicBezTo>
                                <a:cubicBezTo>
                                  <a:pt x="3607" y="2099"/>
                                  <a:pt x="3686" y="1999"/>
                                  <a:pt x="3686" y="1849"/>
                                </a:cubicBezTo>
                                <a:cubicBezTo>
                                  <a:pt x="3686" y="1452"/>
                                  <a:pt x="3686" y="1452"/>
                                  <a:pt x="3686" y="1452"/>
                                </a:cubicBezTo>
                                <a:cubicBezTo>
                                  <a:pt x="3670" y="1447"/>
                                  <a:pt x="3643" y="1444"/>
                                  <a:pt x="3621" y="1444"/>
                                </a:cubicBezTo>
                                <a:cubicBezTo>
                                  <a:pt x="3583" y="1444"/>
                                  <a:pt x="3544" y="1451"/>
                                  <a:pt x="3519" y="1461"/>
                                </a:cubicBezTo>
                                <a:close/>
                                <a:moveTo>
                                  <a:pt x="4818" y="1521"/>
                                </a:moveTo>
                                <a:cubicBezTo>
                                  <a:pt x="4831" y="1527"/>
                                  <a:pt x="4854" y="1533"/>
                                  <a:pt x="4870" y="1536"/>
                                </a:cubicBezTo>
                                <a:cubicBezTo>
                                  <a:pt x="4856" y="1561"/>
                                  <a:pt x="4842" y="1594"/>
                                  <a:pt x="4833" y="1622"/>
                                </a:cubicBezTo>
                                <a:cubicBezTo>
                                  <a:pt x="4788" y="1758"/>
                                  <a:pt x="4788" y="1758"/>
                                  <a:pt x="4788" y="1758"/>
                                </a:cubicBezTo>
                                <a:cubicBezTo>
                                  <a:pt x="4780" y="1782"/>
                                  <a:pt x="4769" y="1826"/>
                                  <a:pt x="4764" y="1853"/>
                                </a:cubicBezTo>
                                <a:cubicBezTo>
                                  <a:pt x="4755" y="1853"/>
                                  <a:pt x="4755" y="1853"/>
                                  <a:pt x="4755" y="1853"/>
                                </a:cubicBezTo>
                                <a:cubicBezTo>
                                  <a:pt x="4750" y="1826"/>
                                  <a:pt x="4739" y="1782"/>
                                  <a:pt x="4732" y="1760"/>
                                </a:cubicBezTo>
                                <a:cubicBezTo>
                                  <a:pt x="4683" y="1617"/>
                                  <a:pt x="4683" y="1617"/>
                                  <a:pt x="4683" y="1617"/>
                                </a:cubicBezTo>
                                <a:cubicBezTo>
                                  <a:pt x="4674" y="1591"/>
                                  <a:pt x="4660" y="1557"/>
                                  <a:pt x="4647" y="1537"/>
                                </a:cubicBezTo>
                                <a:cubicBezTo>
                                  <a:pt x="4666" y="1535"/>
                                  <a:pt x="4695" y="1529"/>
                                  <a:pt x="4710" y="1524"/>
                                </a:cubicBezTo>
                                <a:cubicBezTo>
                                  <a:pt x="4716" y="1505"/>
                                  <a:pt x="4722" y="1477"/>
                                  <a:pt x="4722" y="1454"/>
                                </a:cubicBezTo>
                                <a:cubicBezTo>
                                  <a:pt x="4480" y="1454"/>
                                  <a:pt x="4480" y="1454"/>
                                  <a:pt x="4480" y="1454"/>
                                </a:cubicBezTo>
                                <a:cubicBezTo>
                                  <a:pt x="4481" y="1475"/>
                                  <a:pt x="4485" y="1503"/>
                                  <a:pt x="4491" y="1521"/>
                                </a:cubicBezTo>
                                <a:cubicBezTo>
                                  <a:pt x="4502" y="1528"/>
                                  <a:pt x="4520" y="1536"/>
                                  <a:pt x="4534" y="1540"/>
                                </a:cubicBezTo>
                                <a:cubicBezTo>
                                  <a:pt x="4686" y="1949"/>
                                  <a:pt x="4686" y="1949"/>
                                  <a:pt x="4686" y="1949"/>
                                </a:cubicBezTo>
                                <a:cubicBezTo>
                                  <a:pt x="4803" y="1938"/>
                                  <a:pt x="4803" y="1938"/>
                                  <a:pt x="4803" y="1938"/>
                                </a:cubicBezTo>
                                <a:cubicBezTo>
                                  <a:pt x="4956" y="1536"/>
                                  <a:pt x="4956" y="1536"/>
                                  <a:pt x="4956" y="1536"/>
                                </a:cubicBezTo>
                                <a:cubicBezTo>
                                  <a:pt x="4967" y="1535"/>
                                  <a:pt x="4989" y="1531"/>
                                  <a:pt x="5000" y="1527"/>
                                </a:cubicBezTo>
                                <a:cubicBezTo>
                                  <a:pt x="5006" y="1510"/>
                                  <a:pt x="5013" y="1476"/>
                                  <a:pt x="5013" y="1454"/>
                                </a:cubicBezTo>
                                <a:cubicBezTo>
                                  <a:pt x="4808" y="1454"/>
                                  <a:pt x="4808" y="1454"/>
                                  <a:pt x="4808" y="1454"/>
                                </a:cubicBezTo>
                                <a:cubicBezTo>
                                  <a:pt x="4808" y="1476"/>
                                  <a:pt x="4811" y="1502"/>
                                  <a:pt x="4818" y="1521"/>
                                </a:cubicBezTo>
                                <a:close/>
                                <a:moveTo>
                                  <a:pt x="3005" y="1857"/>
                                </a:moveTo>
                                <a:cubicBezTo>
                                  <a:pt x="3009" y="1780"/>
                                  <a:pt x="3012" y="1697"/>
                                  <a:pt x="3012" y="1618"/>
                                </a:cubicBezTo>
                                <a:cubicBezTo>
                                  <a:pt x="3012" y="1462"/>
                                  <a:pt x="2937" y="1437"/>
                                  <a:pt x="2856" y="1437"/>
                                </a:cubicBezTo>
                                <a:cubicBezTo>
                                  <a:pt x="2767" y="1437"/>
                                  <a:pt x="2716" y="1485"/>
                                  <a:pt x="2694" y="1528"/>
                                </a:cubicBezTo>
                                <a:cubicBezTo>
                                  <a:pt x="2681" y="1528"/>
                                  <a:pt x="2681" y="1528"/>
                                  <a:pt x="2681" y="1528"/>
                                </a:cubicBezTo>
                                <a:cubicBezTo>
                                  <a:pt x="2681" y="1452"/>
                                  <a:pt x="2681" y="1452"/>
                                  <a:pt x="2681" y="1452"/>
                                </a:cubicBezTo>
                                <a:cubicBezTo>
                                  <a:pt x="2667" y="1447"/>
                                  <a:pt x="2644" y="1444"/>
                                  <a:pt x="2624" y="1444"/>
                                </a:cubicBezTo>
                                <a:cubicBezTo>
                                  <a:pt x="2589" y="1444"/>
                                  <a:pt x="2554" y="1451"/>
                                  <a:pt x="2532" y="1461"/>
                                </a:cubicBezTo>
                                <a:cubicBezTo>
                                  <a:pt x="2521" y="1478"/>
                                  <a:pt x="2512" y="1510"/>
                                  <a:pt x="2511" y="1532"/>
                                </a:cubicBezTo>
                                <a:cubicBezTo>
                                  <a:pt x="2583" y="1532"/>
                                  <a:pt x="2583" y="1532"/>
                                  <a:pt x="2583" y="1532"/>
                                </a:cubicBezTo>
                                <a:cubicBezTo>
                                  <a:pt x="2583" y="1853"/>
                                  <a:pt x="2583" y="1853"/>
                                  <a:pt x="2583" y="1853"/>
                                </a:cubicBezTo>
                                <a:cubicBezTo>
                                  <a:pt x="2564" y="1859"/>
                                  <a:pt x="2537" y="1868"/>
                                  <a:pt x="2522" y="1877"/>
                                </a:cubicBezTo>
                                <a:cubicBezTo>
                                  <a:pt x="2515" y="1891"/>
                                  <a:pt x="2509" y="1916"/>
                                  <a:pt x="2507" y="1935"/>
                                </a:cubicBezTo>
                                <a:cubicBezTo>
                                  <a:pt x="2770" y="1935"/>
                                  <a:pt x="2770" y="1935"/>
                                  <a:pt x="2770" y="1935"/>
                                </a:cubicBezTo>
                                <a:cubicBezTo>
                                  <a:pt x="2773" y="1918"/>
                                  <a:pt x="2771" y="1887"/>
                                  <a:pt x="2767" y="1873"/>
                                </a:cubicBezTo>
                                <a:cubicBezTo>
                                  <a:pt x="2751" y="1866"/>
                                  <a:pt x="2720" y="1860"/>
                                  <a:pt x="2698" y="1857"/>
                                </a:cubicBezTo>
                                <a:cubicBezTo>
                                  <a:pt x="2698" y="1585"/>
                                  <a:pt x="2698" y="1585"/>
                                  <a:pt x="2698" y="1585"/>
                                </a:cubicBezTo>
                                <a:cubicBezTo>
                                  <a:pt x="2719" y="1556"/>
                                  <a:pt x="2763" y="1525"/>
                                  <a:pt x="2809" y="1525"/>
                                </a:cubicBezTo>
                                <a:cubicBezTo>
                                  <a:pt x="2873" y="1525"/>
                                  <a:pt x="2895" y="1570"/>
                                  <a:pt x="2895" y="1638"/>
                                </a:cubicBezTo>
                                <a:cubicBezTo>
                                  <a:pt x="2895" y="1853"/>
                                  <a:pt x="2895" y="1853"/>
                                  <a:pt x="2895" y="1853"/>
                                </a:cubicBezTo>
                                <a:cubicBezTo>
                                  <a:pt x="2879" y="1859"/>
                                  <a:pt x="2856" y="1868"/>
                                  <a:pt x="2843" y="1877"/>
                                </a:cubicBezTo>
                                <a:cubicBezTo>
                                  <a:pt x="2836" y="1891"/>
                                  <a:pt x="2831" y="1916"/>
                                  <a:pt x="2829" y="1935"/>
                                </a:cubicBezTo>
                                <a:cubicBezTo>
                                  <a:pt x="3083" y="1935"/>
                                  <a:pt x="3083" y="1935"/>
                                  <a:pt x="3083" y="1935"/>
                                </a:cubicBezTo>
                                <a:cubicBezTo>
                                  <a:pt x="3084" y="1929"/>
                                  <a:pt x="3085" y="1921"/>
                                  <a:pt x="3085" y="1912"/>
                                </a:cubicBezTo>
                                <a:cubicBezTo>
                                  <a:pt x="3085" y="1899"/>
                                  <a:pt x="3084" y="1886"/>
                                  <a:pt x="3081" y="1873"/>
                                </a:cubicBezTo>
                                <a:cubicBezTo>
                                  <a:pt x="3061" y="1866"/>
                                  <a:pt x="3029" y="1859"/>
                                  <a:pt x="3005" y="1857"/>
                                </a:cubicBezTo>
                                <a:close/>
                                <a:moveTo>
                                  <a:pt x="1528" y="1857"/>
                                </a:moveTo>
                                <a:cubicBezTo>
                                  <a:pt x="1532" y="1780"/>
                                  <a:pt x="1535" y="1697"/>
                                  <a:pt x="1535" y="1618"/>
                                </a:cubicBezTo>
                                <a:cubicBezTo>
                                  <a:pt x="1535" y="1462"/>
                                  <a:pt x="1460" y="1437"/>
                                  <a:pt x="1379" y="1437"/>
                                </a:cubicBezTo>
                                <a:cubicBezTo>
                                  <a:pt x="1290" y="1437"/>
                                  <a:pt x="1239" y="1485"/>
                                  <a:pt x="1217" y="1528"/>
                                </a:cubicBezTo>
                                <a:cubicBezTo>
                                  <a:pt x="1204" y="1528"/>
                                  <a:pt x="1204" y="1528"/>
                                  <a:pt x="1204" y="1528"/>
                                </a:cubicBezTo>
                                <a:cubicBezTo>
                                  <a:pt x="1204" y="1452"/>
                                  <a:pt x="1204" y="1452"/>
                                  <a:pt x="1204" y="1452"/>
                                </a:cubicBezTo>
                                <a:cubicBezTo>
                                  <a:pt x="1190" y="1447"/>
                                  <a:pt x="1167" y="1444"/>
                                  <a:pt x="1147" y="1444"/>
                                </a:cubicBezTo>
                                <a:cubicBezTo>
                                  <a:pt x="1112" y="1444"/>
                                  <a:pt x="1077" y="1451"/>
                                  <a:pt x="1055" y="1461"/>
                                </a:cubicBezTo>
                                <a:cubicBezTo>
                                  <a:pt x="1044" y="1478"/>
                                  <a:pt x="1035" y="1510"/>
                                  <a:pt x="1034" y="1532"/>
                                </a:cubicBezTo>
                                <a:cubicBezTo>
                                  <a:pt x="1106" y="1532"/>
                                  <a:pt x="1106" y="1532"/>
                                  <a:pt x="1106" y="1532"/>
                                </a:cubicBezTo>
                                <a:cubicBezTo>
                                  <a:pt x="1106" y="1853"/>
                                  <a:pt x="1106" y="1853"/>
                                  <a:pt x="1106" y="1853"/>
                                </a:cubicBezTo>
                                <a:cubicBezTo>
                                  <a:pt x="1087" y="1859"/>
                                  <a:pt x="1060" y="1868"/>
                                  <a:pt x="1045" y="1877"/>
                                </a:cubicBezTo>
                                <a:cubicBezTo>
                                  <a:pt x="1038" y="1891"/>
                                  <a:pt x="1032" y="1916"/>
                                  <a:pt x="1030" y="1935"/>
                                </a:cubicBezTo>
                                <a:cubicBezTo>
                                  <a:pt x="1293" y="1935"/>
                                  <a:pt x="1293" y="1935"/>
                                  <a:pt x="1293" y="1935"/>
                                </a:cubicBezTo>
                                <a:cubicBezTo>
                                  <a:pt x="1296" y="1918"/>
                                  <a:pt x="1294" y="1887"/>
                                  <a:pt x="1290" y="1873"/>
                                </a:cubicBezTo>
                                <a:cubicBezTo>
                                  <a:pt x="1274" y="1866"/>
                                  <a:pt x="1243" y="1860"/>
                                  <a:pt x="1221" y="1857"/>
                                </a:cubicBezTo>
                                <a:cubicBezTo>
                                  <a:pt x="1221" y="1585"/>
                                  <a:pt x="1221" y="1585"/>
                                  <a:pt x="1221" y="1585"/>
                                </a:cubicBezTo>
                                <a:cubicBezTo>
                                  <a:pt x="1242" y="1556"/>
                                  <a:pt x="1286" y="1525"/>
                                  <a:pt x="1332" y="1525"/>
                                </a:cubicBezTo>
                                <a:cubicBezTo>
                                  <a:pt x="1396" y="1525"/>
                                  <a:pt x="1418" y="1570"/>
                                  <a:pt x="1418" y="1638"/>
                                </a:cubicBezTo>
                                <a:cubicBezTo>
                                  <a:pt x="1418" y="1853"/>
                                  <a:pt x="1418" y="1853"/>
                                  <a:pt x="1418" y="1853"/>
                                </a:cubicBezTo>
                                <a:cubicBezTo>
                                  <a:pt x="1402" y="1859"/>
                                  <a:pt x="1379" y="1868"/>
                                  <a:pt x="1366" y="1877"/>
                                </a:cubicBezTo>
                                <a:cubicBezTo>
                                  <a:pt x="1359" y="1891"/>
                                  <a:pt x="1354" y="1916"/>
                                  <a:pt x="1352" y="1935"/>
                                </a:cubicBezTo>
                                <a:cubicBezTo>
                                  <a:pt x="1606" y="1935"/>
                                  <a:pt x="1606" y="1935"/>
                                  <a:pt x="1606" y="1935"/>
                                </a:cubicBezTo>
                                <a:cubicBezTo>
                                  <a:pt x="1607" y="1929"/>
                                  <a:pt x="1608" y="1921"/>
                                  <a:pt x="1608" y="1912"/>
                                </a:cubicBezTo>
                                <a:cubicBezTo>
                                  <a:pt x="1608" y="1899"/>
                                  <a:pt x="1607" y="1886"/>
                                  <a:pt x="1604" y="1873"/>
                                </a:cubicBezTo>
                                <a:cubicBezTo>
                                  <a:pt x="1584" y="1866"/>
                                  <a:pt x="1552" y="1859"/>
                                  <a:pt x="1528" y="1857"/>
                                </a:cubicBezTo>
                                <a:close/>
                                <a:moveTo>
                                  <a:pt x="3362" y="1864"/>
                                </a:moveTo>
                                <a:cubicBezTo>
                                  <a:pt x="3314" y="1864"/>
                                  <a:pt x="3298" y="1841"/>
                                  <a:pt x="3298" y="1781"/>
                                </a:cubicBezTo>
                                <a:cubicBezTo>
                                  <a:pt x="3298" y="1531"/>
                                  <a:pt x="3298" y="1531"/>
                                  <a:pt x="3298" y="1531"/>
                                </a:cubicBezTo>
                                <a:cubicBezTo>
                                  <a:pt x="3444" y="1531"/>
                                  <a:pt x="3444" y="1531"/>
                                  <a:pt x="3444" y="1531"/>
                                </a:cubicBezTo>
                                <a:cubicBezTo>
                                  <a:pt x="3447" y="1509"/>
                                  <a:pt x="3443" y="1469"/>
                                  <a:pt x="3440" y="1454"/>
                                </a:cubicBezTo>
                                <a:cubicBezTo>
                                  <a:pt x="3298" y="1454"/>
                                  <a:pt x="3298" y="1454"/>
                                  <a:pt x="3298" y="1454"/>
                                </a:cubicBezTo>
                                <a:cubicBezTo>
                                  <a:pt x="3298" y="1309"/>
                                  <a:pt x="3298" y="1309"/>
                                  <a:pt x="3298" y="1309"/>
                                </a:cubicBezTo>
                                <a:cubicBezTo>
                                  <a:pt x="3269" y="1309"/>
                                  <a:pt x="3225" y="1318"/>
                                  <a:pt x="3205" y="1329"/>
                                </a:cubicBezTo>
                                <a:cubicBezTo>
                                  <a:pt x="3188" y="1440"/>
                                  <a:pt x="3188" y="1440"/>
                                  <a:pt x="3188" y="1440"/>
                                </a:cubicBezTo>
                                <a:cubicBezTo>
                                  <a:pt x="3170" y="1444"/>
                                  <a:pt x="3147" y="1452"/>
                                  <a:pt x="3131" y="1460"/>
                                </a:cubicBezTo>
                                <a:cubicBezTo>
                                  <a:pt x="3123" y="1477"/>
                                  <a:pt x="3116" y="1513"/>
                                  <a:pt x="3116" y="1531"/>
                                </a:cubicBezTo>
                                <a:cubicBezTo>
                                  <a:pt x="3188" y="1531"/>
                                  <a:pt x="3188" y="1531"/>
                                  <a:pt x="3188" y="1531"/>
                                </a:cubicBezTo>
                                <a:cubicBezTo>
                                  <a:pt x="3183" y="1622"/>
                                  <a:pt x="3181" y="1736"/>
                                  <a:pt x="3181" y="1798"/>
                                </a:cubicBezTo>
                                <a:cubicBezTo>
                                  <a:pt x="3181" y="1908"/>
                                  <a:pt x="3224" y="1952"/>
                                  <a:pt x="3310" y="1952"/>
                                </a:cubicBezTo>
                                <a:cubicBezTo>
                                  <a:pt x="3349" y="1952"/>
                                  <a:pt x="3401" y="1942"/>
                                  <a:pt x="3440" y="1923"/>
                                </a:cubicBezTo>
                                <a:cubicBezTo>
                                  <a:pt x="3450" y="1906"/>
                                  <a:pt x="3456" y="1884"/>
                                  <a:pt x="3456" y="1866"/>
                                </a:cubicBezTo>
                                <a:cubicBezTo>
                                  <a:pt x="3456" y="1864"/>
                                  <a:pt x="3456" y="1856"/>
                                  <a:pt x="3455" y="1851"/>
                                </a:cubicBezTo>
                                <a:cubicBezTo>
                                  <a:pt x="3426" y="1858"/>
                                  <a:pt x="3389" y="1864"/>
                                  <a:pt x="3362" y="1864"/>
                                </a:cubicBezTo>
                                <a:close/>
                                <a:moveTo>
                                  <a:pt x="2052" y="1857"/>
                                </a:moveTo>
                                <a:cubicBezTo>
                                  <a:pt x="2052" y="1210"/>
                                  <a:pt x="2052" y="1210"/>
                                  <a:pt x="2052" y="1210"/>
                                </a:cubicBezTo>
                                <a:cubicBezTo>
                                  <a:pt x="2036" y="1204"/>
                                  <a:pt x="2009" y="1201"/>
                                  <a:pt x="1988" y="1201"/>
                                </a:cubicBezTo>
                                <a:cubicBezTo>
                                  <a:pt x="1950" y="1201"/>
                                  <a:pt x="1911" y="1208"/>
                                  <a:pt x="1887" y="1218"/>
                                </a:cubicBezTo>
                                <a:cubicBezTo>
                                  <a:pt x="1876" y="1236"/>
                                  <a:pt x="1867" y="1267"/>
                                  <a:pt x="1866" y="1290"/>
                                </a:cubicBezTo>
                                <a:cubicBezTo>
                                  <a:pt x="1937" y="1290"/>
                                  <a:pt x="1937" y="1290"/>
                                  <a:pt x="1937" y="1290"/>
                                </a:cubicBezTo>
                                <a:cubicBezTo>
                                  <a:pt x="1937" y="1853"/>
                                  <a:pt x="1937" y="1853"/>
                                  <a:pt x="1937" y="1853"/>
                                </a:cubicBezTo>
                                <a:cubicBezTo>
                                  <a:pt x="1917" y="1859"/>
                                  <a:pt x="1891" y="1868"/>
                                  <a:pt x="1876" y="1877"/>
                                </a:cubicBezTo>
                                <a:cubicBezTo>
                                  <a:pt x="1869" y="1891"/>
                                  <a:pt x="1863" y="1916"/>
                                  <a:pt x="1861" y="1935"/>
                                </a:cubicBezTo>
                                <a:cubicBezTo>
                                  <a:pt x="2131" y="1935"/>
                                  <a:pt x="2131" y="1935"/>
                                  <a:pt x="2131" y="1935"/>
                                </a:cubicBezTo>
                                <a:cubicBezTo>
                                  <a:pt x="2132" y="1929"/>
                                  <a:pt x="2133" y="1921"/>
                                  <a:pt x="2133" y="1912"/>
                                </a:cubicBezTo>
                                <a:cubicBezTo>
                                  <a:pt x="2133" y="1899"/>
                                  <a:pt x="2132" y="1886"/>
                                  <a:pt x="2129" y="1873"/>
                                </a:cubicBezTo>
                                <a:cubicBezTo>
                                  <a:pt x="2109" y="1866"/>
                                  <a:pt x="2075" y="1859"/>
                                  <a:pt x="2052" y="1857"/>
                                </a:cubicBezTo>
                                <a:close/>
                                <a:moveTo>
                                  <a:pt x="4220" y="1661"/>
                                </a:moveTo>
                                <a:cubicBezTo>
                                  <a:pt x="4220" y="1678"/>
                                  <a:pt x="4219" y="1697"/>
                                  <a:pt x="4217" y="1715"/>
                                </a:cubicBezTo>
                                <a:cubicBezTo>
                                  <a:pt x="3916" y="1715"/>
                                  <a:pt x="3916" y="1715"/>
                                  <a:pt x="3916" y="1715"/>
                                </a:cubicBezTo>
                                <a:cubicBezTo>
                                  <a:pt x="3921" y="1808"/>
                                  <a:pt x="3980" y="1863"/>
                                  <a:pt x="4067" y="1863"/>
                                </a:cubicBezTo>
                                <a:cubicBezTo>
                                  <a:pt x="4111" y="1863"/>
                                  <a:pt x="4178" y="1850"/>
                                  <a:pt x="4215" y="1836"/>
                                </a:cubicBezTo>
                                <a:cubicBezTo>
                                  <a:pt x="4217" y="1857"/>
                                  <a:pt x="4208" y="1893"/>
                                  <a:pt x="4196" y="1912"/>
                                </a:cubicBezTo>
                                <a:cubicBezTo>
                                  <a:pt x="4160" y="1932"/>
                                  <a:pt x="4099" y="1952"/>
                                  <a:pt x="4032" y="1952"/>
                                </a:cubicBezTo>
                                <a:cubicBezTo>
                                  <a:pt x="3882" y="1952"/>
                                  <a:pt x="3796" y="1845"/>
                                  <a:pt x="3796" y="1704"/>
                                </a:cubicBezTo>
                                <a:cubicBezTo>
                                  <a:pt x="3796" y="1552"/>
                                  <a:pt x="3892" y="1437"/>
                                  <a:pt x="4039" y="1437"/>
                                </a:cubicBezTo>
                                <a:cubicBezTo>
                                  <a:pt x="4167" y="1437"/>
                                  <a:pt x="4220" y="1526"/>
                                  <a:pt x="4220" y="1661"/>
                                </a:cubicBezTo>
                                <a:close/>
                                <a:moveTo>
                                  <a:pt x="4022" y="1507"/>
                                </a:moveTo>
                                <a:cubicBezTo>
                                  <a:pt x="3961" y="1507"/>
                                  <a:pt x="3920" y="1562"/>
                                  <a:pt x="3914" y="1641"/>
                                </a:cubicBezTo>
                                <a:cubicBezTo>
                                  <a:pt x="4107" y="1641"/>
                                  <a:pt x="4107" y="1641"/>
                                  <a:pt x="4107" y="1641"/>
                                </a:cubicBezTo>
                                <a:cubicBezTo>
                                  <a:pt x="4113" y="1580"/>
                                  <a:pt x="4094" y="1507"/>
                                  <a:pt x="4022" y="1507"/>
                                </a:cubicBezTo>
                                <a:close/>
                                <a:moveTo>
                                  <a:pt x="954" y="1661"/>
                                </a:moveTo>
                                <a:cubicBezTo>
                                  <a:pt x="954" y="1678"/>
                                  <a:pt x="953" y="1697"/>
                                  <a:pt x="951" y="1715"/>
                                </a:cubicBezTo>
                                <a:cubicBezTo>
                                  <a:pt x="650" y="1715"/>
                                  <a:pt x="650" y="1715"/>
                                  <a:pt x="650" y="1715"/>
                                </a:cubicBezTo>
                                <a:cubicBezTo>
                                  <a:pt x="655" y="1808"/>
                                  <a:pt x="714" y="1863"/>
                                  <a:pt x="801" y="1863"/>
                                </a:cubicBezTo>
                                <a:cubicBezTo>
                                  <a:pt x="845" y="1863"/>
                                  <a:pt x="912" y="1850"/>
                                  <a:pt x="949" y="1836"/>
                                </a:cubicBezTo>
                                <a:cubicBezTo>
                                  <a:pt x="951" y="1857"/>
                                  <a:pt x="942" y="1893"/>
                                  <a:pt x="930" y="1912"/>
                                </a:cubicBezTo>
                                <a:cubicBezTo>
                                  <a:pt x="894" y="1932"/>
                                  <a:pt x="833" y="1952"/>
                                  <a:pt x="766" y="1952"/>
                                </a:cubicBezTo>
                                <a:cubicBezTo>
                                  <a:pt x="616" y="1952"/>
                                  <a:pt x="530" y="1845"/>
                                  <a:pt x="530" y="1704"/>
                                </a:cubicBezTo>
                                <a:cubicBezTo>
                                  <a:pt x="530" y="1552"/>
                                  <a:pt x="626" y="1437"/>
                                  <a:pt x="773" y="1437"/>
                                </a:cubicBezTo>
                                <a:cubicBezTo>
                                  <a:pt x="901" y="1437"/>
                                  <a:pt x="954" y="1526"/>
                                  <a:pt x="954" y="1661"/>
                                </a:cubicBezTo>
                                <a:close/>
                                <a:moveTo>
                                  <a:pt x="756" y="1507"/>
                                </a:moveTo>
                                <a:cubicBezTo>
                                  <a:pt x="695" y="1507"/>
                                  <a:pt x="654" y="1562"/>
                                  <a:pt x="648" y="1641"/>
                                </a:cubicBezTo>
                                <a:cubicBezTo>
                                  <a:pt x="841" y="1641"/>
                                  <a:pt x="841" y="1641"/>
                                  <a:pt x="841" y="1641"/>
                                </a:cubicBezTo>
                                <a:cubicBezTo>
                                  <a:pt x="847" y="1580"/>
                                  <a:pt x="828" y="1507"/>
                                  <a:pt x="756" y="1507"/>
                                </a:cubicBezTo>
                                <a:close/>
                                <a:moveTo>
                                  <a:pt x="3631" y="1200"/>
                                </a:moveTo>
                                <a:cubicBezTo>
                                  <a:pt x="3589" y="1200"/>
                                  <a:pt x="3559" y="1228"/>
                                  <a:pt x="3559" y="1270"/>
                                </a:cubicBezTo>
                                <a:cubicBezTo>
                                  <a:pt x="3559" y="1319"/>
                                  <a:pt x="3584" y="1345"/>
                                  <a:pt x="3631" y="1345"/>
                                </a:cubicBezTo>
                                <a:cubicBezTo>
                                  <a:pt x="3673" y="1345"/>
                                  <a:pt x="3702" y="1318"/>
                                  <a:pt x="3702" y="1270"/>
                                </a:cubicBezTo>
                                <a:cubicBezTo>
                                  <a:pt x="3702" y="1226"/>
                                  <a:pt x="3673" y="1200"/>
                                  <a:pt x="3631" y="1200"/>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24DC77E" id="JE1911211125JU Plaatjes pagina 7 (JU-LOCK)" o:spid="_x0000_s1026" editas="canvas" style="position:absolute;margin-left:0;margin-top:0;width:416.1pt;height:111.25pt;z-index:-251651072;mso-position-horizontal-relative:page;mso-position-vertical-relative:page" coordsize="52844,1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">
                <v:shape id="_x0000_s1027" type="#_x0000_t75" style="position:absolute;width:52844;height:14128;visibility:visible;mso-wrap-style:square">
                  <v:fill o:detectmouseclick="t"/>
                  <v:path o:connecttype="none"/>
                </v:shape>
                <v:shape id="Freeform 28" o:spid="_x0000_s1028" style="position:absolute;left:5473;top:7219;width:45142;height:6916;visibility:visible;mso-wrap-style:square;v-text-anchor:top" coordsize="14219,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" path="m3428,331v-72,,-72,,-72,c3356,313,3363,277,3371,260v16,-8,39,-16,57,-20c3445,129,3445,129,3445,129v20,-11,64,-20,93,-20c3538,254,3538,254,3538,254v142,,142,,142,c3683,269,3687,309,3684,331v-146,,-146,,-146,c3538,581,3538,581,3538,581v,60,16,83,64,83c3629,664,3666,658,3695,651v1,5,1,13,1,15c3696,684,3690,706,3680,723v-39,19,-91,29,-130,29c3464,752,3421,708,3421,598v,-62,2,-176,7,-267xm3187,145v42,,71,-27,71,-75c3258,26,3229,,3187,v-42,,-72,28,-72,70c3115,119,3140,145,3187,145xm12802,659v1,5,1,11,1,15c12803,690,12798,714,12791,727v-38,12,-111,20,-151,20c12628,726,12620,700,12617,672v-7,,-7,,-7,c12586,712,12544,752,12459,752v-87,,-187,-60,-187,-240c12272,346,12371,237,12514,237v36,,70,9,92,25c12606,90,12606,90,12606,90v-71,,-71,,-71,c12536,67,12545,36,12556,18v25,-10,63,-17,101,-17c12678,1,12705,4,12721,10v,574,,574,,574c12721,609,12724,639,12730,659r72,xm12608,329v-20,-9,-46,-14,-72,-14c12437,315,12392,387,12392,495v,111,48,171,115,171c12556,666,12589,639,12608,613r,-284xm4534,677v-7,14,-13,39,-15,58c4789,735,4789,735,4789,735v1,-6,2,-14,2,-23c4791,699,4790,686,4787,673v-20,-7,-54,-14,-77,-16c4710,10,4710,10,4710,10,4694,4,4667,1,4646,1v-38,,-77,7,-101,17c4534,36,4525,67,4524,90v71,,71,,71,c4595,653,4595,653,4595,653v-20,6,-46,15,-61,24xm4455,481v,163,-105,271,-257,271c4131,752,4063,739,4006,710v,-620,,-620,,-620c3935,90,3935,90,3935,90v1,-23,10,-54,20,-72c3980,8,4019,1,4056,1v22,,49,3,65,9c4121,158,4121,158,4121,158v,50,-4,108,-8,154c4126,312,4126,312,4126,312v17,-39,61,-75,136,-75c4353,237,4455,298,4455,481xm4335,495v,-111,-48,-173,-114,-173c4174,322,4138,347,4118,377v,288,,288,,288c4138,671,4164,675,4187,675v102,,148,-72,148,-180xm2647,752v84,,134,-46,156,-88c2810,664,2810,664,2810,664v3,30,12,61,24,83c2875,747,2951,739,2988,727v7,-13,12,-37,12,-53c3000,670,3000,664,2999,659v-74,,-74,,-74,c2919,636,2917,610,2917,587v,-335,,-335,,-335c2901,247,2875,244,2853,244v-38,,-77,6,-101,17c2741,279,2732,310,2731,332v71,,71,,71,c2802,608,2802,608,2802,608v-22,27,-64,55,-105,55c2633,663,2612,621,2612,550v,-298,,-298,,-298c2596,247,2570,244,2548,244v-38,,-78,7,-102,17c2435,278,2426,310,2425,332v75,,75,,75,c2496,409,2495,495,2495,569v,156,71,183,152,183xm14218,651v-29,7,-66,13,-93,13c14077,664,14061,641,14061,581v,-250,,-250,,-250c14207,331,14207,331,14207,331v3,-22,-1,-62,-4,-77c14061,254,14061,254,14061,254v,-145,,-145,,-145c14032,109,13988,118,13968,129v-17,111,-17,111,-17,111c13933,244,13910,252,13894,260v-8,17,-15,53,-15,71c13951,331,13951,331,13951,331v-5,91,-7,205,-7,267c13944,708,13987,752,14073,752v39,,91,-10,130,-29c14213,706,14219,684,14219,666v,-2,,-10,-1,-15xm1969,723v-24,14,-80,29,-124,29c1824,740,1806,710,1800,678v-7,,-7,,-7,c1766,725,1717,752,1650,752v-73,,-143,-45,-143,-141c1507,504,1596,450,1702,450v30,,63,6,87,17c1789,421,1789,421,1789,421v,-64,-31,-94,-91,-94c1653,327,1580,350,1544,372v-3,-8,-4,-23,-4,-34c1540,312,1546,283,1555,268v35,-17,114,-31,171,-31c1843,237,1901,287,1901,420v,181,,181,,181c1901,627,1906,652,1914,664v17,,49,-5,68,-10c1983,659,1983,664,1983,667v,19,-6,40,-14,56xm1791,523v-18,-5,-46,-8,-63,-8c1660,515,1622,547,1622,595v,51,36,73,77,73c1738,668,1773,650,1791,625r,-102xm13854,654v1,5,1,10,1,13c13855,686,13849,707,13841,723v-24,14,-80,29,-124,29c13696,740,13678,710,13672,678v-7,,-7,,-7,c13638,725,13589,752,13522,752v-73,,-143,-45,-143,-141c13379,504,13468,450,13574,450v30,,63,6,87,17c13661,421,13661,421,13661,421v,-64,-31,-94,-91,-94c13525,327,13452,350,13416,372v-3,-8,-4,-23,-4,-34c13412,312,13418,283,13427,268v35,-17,114,-31,171,-31c13715,237,13773,287,13773,420v,181,,181,,181c13773,627,13778,652,13786,664v17,,49,-5,68,-10xm13663,523v-18,-5,-46,-8,-63,-8c13532,515,13494,547,13494,595v,51,36,73,77,73c13610,668,13645,650,13663,625r,-102xm1127,752v-73,,-143,-45,-143,-141c984,504,1073,450,1179,450v30,,63,6,87,17c1266,421,1266,421,1266,421v,-64,-31,-94,-91,-94c1130,327,1057,350,1021,372v-3,-8,-4,-23,-4,-34c1017,312,1023,283,1032,268v35,-17,114,-31,171,-31c1320,237,1378,287,1378,420v,181,,181,,181c1378,627,1383,652,1391,664v17,,49,-5,68,-10c1460,659,1460,664,1460,667v,19,-6,40,-14,56c1422,737,1366,752,1322,752v-21,-12,-39,-42,-45,-74c1270,678,1270,678,1270,678v-27,47,-76,74,-143,74xm1176,668v39,,74,-18,92,-43c1268,523,1268,523,1268,523v-18,-5,-46,-8,-63,-8c1137,515,1099,547,1099,595v,51,36,73,77,73xm3066,677v-7,14,-13,39,-15,58c3319,735,3319,735,3319,735v1,-6,2,-14,2,-23c3321,699,3320,686,3317,673v-19,-7,-52,-14,-75,-16c3242,252,3242,252,3242,252v-16,-5,-43,-8,-65,-8c3139,244,3100,251,3076,261v-11,17,-20,49,-21,71c3127,332,3127,332,3127,332v,321,,321,,321c3107,659,3081,668,3066,677xm2040,677v-7,14,-13,39,-15,58c2318,735,2318,735,2318,735v3,-17,1,-47,-4,-61c2292,665,2245,657,2216,654v,-241,,-241,,-241c2241,363,2284,338,2329,338v22,,52,6,72,17c2404,345,2405,332,2405,319v,-30,-6,-59,-16,-74c2377,239,2356,237,2341,237v-67,,-117,52,-129,110c2199,347,2199,347,2199,347v,-95,,-95,,-95c2185,247,2162,244,2142,244v-34,,-69,7,-92,17c2038,279,2030,310,2030,332v71,,71,,71,c2101,653,2101,653,2101,653v-19,6,-46,15,-61,24xm13331,654v1,5,1,10,1,13c13332,686,13326,707,13318,723v-24,14,-80,29,-124,29c13173,740,13155,710,13149,678v-7,,-7,,-7,c13115,725,13066,752,12999,752v-73,,-143,-45,-143,-141c12856,504,12945,450,13051,450v30,,63,6,87,17c13138,421,13138,421,13138,421v,-64,-31,-94,-91,-94c13002,327,12929,350,12893,372v-3,-8,-4,-23,-4,-34c12889,312,12895,283,12904,268v35,-17,114,-31,171,-31c13192,237,13250,287,13250,420v,181,,181,,181c13250,627,13255,652,13263,664v17,,49,-5,68,-10xm13140,523v-18,-5,-46,-8,-63,-8c13009,515,12971,547,12971,595v,51,36,73,77,73c13087,668,13122,650,13140,625r,-102xm4857,677v-7,14,-13,39,-15,58c5110,735,5110,735,5110,735v1,-6,2,-14,2,-23c5112,699,5111,686,5108,673v-19,-7,-52,-14,-75,-16c5033,252,5033,252,5033,252v-16,-5,-43,-8,-65,-8c4930,244,4891,251,4867,261v-11,17,-20,49,-21,71c4918,332,4918,332,4918,332v,321,,321,,321c4898,659,4872,668,4857,677xm6080,598v,110,43,154,129,154c6248,752,6300,742,6339,723v10,-17,16,-39,16,-57c6355,664,6355,656,6354,651v-29,7,-66,13,-93,13c6213,664,6197,641,6197,581v,-250,,-250,,-250c6343,331,6343,331,6343,331v3,-22,-1,-62,-4,-77c6197,254,6197,254,6197,254v,-145,,-145,,-145c6168,109,6124,118,6104,129v-17,111,-17,111,-17,111c6069,244,6046,252,6030,260v-8,17,-15,53,-15,71c6087,331,6087,331,6087,331v-5,91,-7,205,-7,267xm11221,657v4,-77,7,-160,7,-239c11228,262,11153,237,11072,237v-89,,-140,48,-162,91c10897,328,10897,328,10897,328v,-76,,-76,,-76c10883,247,10860,244,10840,244v-35,,-70,7,-92,17c10737,278,10728,310,10727,332v72,,72,,72,c10799,653,10799,653,10799,653v-19,6,-46,15,-61,24c10731,691,10725,716,10723,735v263,,263,,263,c10989,718,10987,687,10983,673v-16,-7,-47,-13,-69,-16c10914,385,10914,385,10914,385v21,-29,65,-60,111,-60c11089,325,11111,370,11111,438v,215,,215,,215c11095,659,11072,668,11059,677v-7,14,-12,39,-14,58c11299,735,11299,735,11299,735v1,-6,2,-14,2,-23c11301,699,11300,686,11297,673v-20,-7,-52,-14,-76,-16xm8853,659v1,5,1,11,1,15c8854,690,8849,714,8842,727v-38,12,-111,20,-151,20c8679,726,8671,700,8668,672v-7,,-7,,-7,c8637,712,8595,752,8510,752v-87,,-187,-60,-187,-240c8323,346,8422,237,8565,237v36,,70,9,92,25c8657,90,8657,90,8657,90v-71,,-71,,-71,c8587,67,8596,36,8607,18,8632,8,8670,1,8708,1v21,,48,3,64,9c8772,584,8772,584,8772,584v,25,3,55,9,75l8853,659xm8659,329v-20,-9,-46,-14,-72,-14c8488,315,8443,387,8443,495v,111,48,171,115,171c8607,666,8640,639,8659,613r,-284xm4978,145v42,,71,-27,71,-75c5049,26,5020,,4978,v-42,,-72,28,-72,70c4906,119,4931,145,4978,145xm645,748v111,,111,,111,c947,117,947,117,947,117v17,-1,38,-4,52,-7c1005,92,1011,54,1011,34v-230,,-230,,-230,c781,53,786,90,791,107v19,5,47,8,68,9c843,148,826,197,815,237,750,482,750,482,750,482v-12,44,-24,107,-27,152c714,634,714,634,714,634,710,586,702,528,692,484,583,25,583,25,583,25v-122,,-122,,-122,c347,482,347,482,347,482v-11,43,-22,111,-26,156c312,638,312,638,312,638,309,592,296,523,286,483,225,237,225,237,225,237,215,196,197,147,182,117v22,-1,59,-4,77,-7c267,90,274,54,274,34,,34,,34,,34v2,22,7,53,14,73c27,111,50,115,66,117,242,748,242,748,242,748v123,,123,,123,c479,298,479,298,479,298v11,-44,22,-118,26,-166c514,132,514,132,514,132v3,49,14,120,24,163l645,748xm6627,512v,-166,99,-275,242,-275c6905,237,6939,246,6961,262v,-172,,-172,,-172c6890,90,6890,90,6890,90v1,-23,10,-54,21,-72c6936,8,6974,1,7012,1v21,,48,3,64,9c7076,584,7076,584,7076,584v,25,3,55,9,75c7157,659,7157,659,7157,659v1,5,1,11,1,15c7158,690,7153,714,7146,727v-38,12,-111,20,-151,20c6983,726,6975,700,6972,672v-7,,-7,,-7,c6941,712,6899,752,6814,752v-87,,-187,-60,-187,-240xm6747,495v,111,48,171,115,171c6911,666,6944,639,6963,613v,-284,,-284,,-284c6943,320,6917,315,6891,315v-99,,-144,72,-144,180xm9631,677v-7,14,-13,39,-15,58c9878,735,9878,735,9878,735v2,-17,,-48,-3,-62c9858,666,9829,660,9807,657v,-152,,-152,,-152c9849,505,9849,505,9849,505v88,119,179,243,224,251c10104,753,10135,744,10159,735v9,-17,16,-49,16,-68c10175,665,10175,657,10174,651v-58,9,-58,9,-58,9c10096,649,10015,557,9944,459v130,-124,130,-124,130,-124c10089,333,10117,329,10129,324v7,-18,14,-49,14,-70c9903,254,9903,254,9903,254v,21,3,46,10,64c9926,324,9954,330,9970,333v-14,7,-35,25,-44,35c9860,437,9860,437,9860,437v-53,,-53,,-53,c9807,10,9807,10,9807,10,9791,4,9764,1,9743,1v-38,,-76,7,-101,17c9631,36,9622,67,9621,90v71,,71,,71,c9692,653,9692,653,9692,653v-19,6,-46,15,-61,24xm9148,752v-150,,-236,-107,-236,-248c8912,352,9008,237,9155,237v128,,181,89,181,224c9336,478,9335,497,9333,515v-301,,-301,,-301,c9037,608,9096,663,9183,663v44,,111,-13,148,-27c9333,657,9324,693,9312,712v-36,20,-97,40,-164,40xm9030,441v193,,193,,193,c9229,380,9210,307,9138,307v-61,,-102,55,-108,134xm7776,598v,110,43,154,129,154c7944,752,7996,742,8035,723v10,-17,16,-39,16,-57c8051,664,8051,656,8050,651v-29,7,-66,13,-93,13c7909,664,7893,641,7893,581v,-250,,-250,,-250c8039,331,8039,331,8039,331v3,-22,-1,-62,-4,-77c7893,254,7893,254,7893,254v,-145,,-145,,-145c7864,109,7820,118,7800,129v-17,111,-17,111,-17,111c7765,244,7742,252,7726,260v-8,17,-15,53,-15,71c7783,331,7783,331,7783,331v-5,91,-7,205,-7,267xm10680,654v1,5,1,10,1,13c10681,686,10675,707,10667,723v-24,14,-80,29,-124,29c10522,740,10504,710,10498,678v-7,,-7,,-7,c10464,725,10415,752,10348,752v-73,,-143,-45,-143,-141c10205,504,10294,450,10400,450v30,,63,6,87,17c10487,421,10487,421,10487,421v,-64,-31,-94,-91,-94c10351,327,10278,350,10242,372v-3,-8,-4,-23,-4,-34c10238,312,10244,283,10253,268v35,-17,114,-31,171,-31c10541,237,10599,287,10599,420v,181,,181,,181c10599,627,10604,652,10612,664v17,,49,-5,68,-10xm10489,523v-18,-5,-46,-8,-63,-8c10358,515,10320,547,10320,595v,51,36,73,77,73c10436,668,10471,650,10489,625r,-102xm5124,926v13,20,41,43,65,51c5266,899,5345,799,5345,649v,-397,,-397,,-397c5329,247,5302,244,5280,244v-38,,-77,7,-102,17c5168,278,5159,310,5158,332v72,,72,,72,c5230,673,5230,673,5230,673v,116,-54,196,-106,253xm12075,145v42,,71,-27,71,-75c12146,26,12117,,12075,v-42,,-72,28,-72,70c12003,119,12028,145,12075,145xm12130,657v,-405,,-405,,-405c12114,247,12087,244,12065,244v-38,,-77,7,-101,17c11953,278,11944,310,11943,332v72,,72,,72,c12015,653,12015,653,12015,653v-20,6,-46,15,-61,24c11947,691,11941,716,11939,735v268,,268,,268,c12208,729,12209,721,12209,712v,-13,-1,-26,-4,-39c12186,666,12153,659,12130,657xm5290,145v42,,71,-27,71,-75c5361,26,5332,,5290,v-42,,-72,28,-72,70c5218,119,5243,145,5290,145xm7354,752v-73,,-143,-45,-143,-141c7211,504,7300,450,7406,450v30,,63,6,87,17c7493,421,7493,421,7493,421v,-64,-31,-94,-91,-94c7357,327,7284,350,7248,372v-3,-8,-4,-23,-4,-34c7244,312,7250,283,7259,268v35,-17,114,-31,171,-31c7547,237,7605,287,7605,420v,181,,181,,181c7605,627,7610,652,7618,664v17,,49,-5,68,-10c7687,659,7687,664,7687,667v,19,-6,40,-14,56c7649,737,7593,752,7549,752v-21,-12,-39,-42,-45,-74c7497,678,7497,678,7497,678v-27,47,-76,74,-143,74xm7403,668v39,,74,-18,92,-43c7495,523,7495,523,7495,523v-18,-5,-46,-8,-63,-8c7364,515,7326,547,7326,595v,51,36,73,77,73xm5452,677v-7,14,-13,39,-15,58c5699,735,5699,735,5699,735v2,-17,,-48,-3,-62c5679,666,5650,660,5628,657v,-152,,-152,,-152c5670,505,5670,505,5670,505v88,119,179,243,224,251c5925,753,5956,744,5980,735v9,-17,16,-49,16,-68c5996,665,5996,657,5995,651v-58,9,-58,9,-58,9c5917,649,5836,557,5765,459,5895,335,5895,335,5895,335v15,-2,43,-6,55,-11c5957,306,5964,275,5964,254v-240,,-240,,-240,c5724,275,5727,300,5734,318v13,6,41,12,57,15c5777,340,5756,358,5747,368v-66,69,-66,69,-66,69c5628,437,5628,437,5628,437v,-427,,-427,,-427c5612,4,5585,1,5564,1v-38,,-76,7,-101,17c5452,36,5443,67,5442,90v71,,71,,71,c5513,653,5513,653,5513,653v-19,6,-46,15,-61,24xm11890,659v1,5,1,11,1,15c11891,690,11886,714,11879,727v-38,12,-111,20,-151,20c11716,726,11708,700,11705,672v-7,,-7,,-7,c11674,712,11632,752,11547,752v-87,,-187,-60,-187,-240c11360,346,11459,237,11602,237v36,,70,9,92,25c11694,90,11694,90,11694,90v-71,,-71,,-71,c11624,67,11633,36,11644,18v25,-10,63,-17,101,-17c11766,1,11793,4,11809,10v,574,,574,,574c11809,609,11812,639,11818,659r72,xm11696,329v-20,-9,-46,-14,-72,-14c11525,315,11480,387,11480,495v,111,48,171,115,171c11644,666,11677,639,11696,613r,-284xm444,1661v,17,-1,36,-3,54c140,1715,140,1715,140,1715v5,93,64,148,151,148c335,1863,402,1850,439,1836v2,21,-7,57,-19,76c384,1932,323,1952,256,1952,106,1952,20,1845,20,1704v,-152,96,-267,243,-267c391,1437,444,1526,444,1661xm246,1507v-61,,-102,55,-108,134c331,1641,331,1641,331,1641v6,-61,-13,-134,-85,-134xm2248,1270v,49,25,75,72,75c2362,1345,2391,1318,2391,1270v,-44,-29,-70,-71,-70c2278,1200,2248,1228,2248,1270xm6684,1345v42,,71,-27,71,-75c6755,1226,6726,1200,6684,1200v-42,,-72,28,-72,70c6612,1319,6637,1345,6684,1345xm2375,1857v,-405,,-405,,-405c2359,1447,2332,1444,2310,1444v-38,,-77,7,-101,17c2198,1478,2189,1510,2188,1532v72,,72,,72,c2260,1853,2260,1853,2260,1853v-20,6,-46,15,-61,24c2192,1891,2186,1916,2184,1935v268,,268,,268,c2453,1929,2454,1921,2454,1912v,-13,-1,-26,-4,-39c2431,1866,2398,1859,2375,1857xm6499,1859v1,5,1,11,1,15c6500,1890,6495,1914,6488,1927v-38,12,-111,20,-151,20c6325,1926,6317,1900,6314,1872v-7,,-7,,-7,c6283,1912,6241,1952,6156,1952v-87,,-187,-60,-187,-240c5969,1546,6068,1437,6211,1437v36,,70,9,92,25c6303,1290,6303,1290,6303,1290v-71,,-71,,-71,c6233,1267,6242,1236,6253,1218v25,-10,63,-17,101,-17c6375,1201,6402,1204,6418,1210v,574,,574,,574c6418,1809,6421,1839,6427,1859r72,xm6305,1529v-20,-9,-46,-14,-72,-14c6134,1515,6089,1587,6089,1695v,111,48,171,115,171c6253,1866,6286,1839,6305,1813r,-284xm6739,1857v,-405,,-405,,-405c6723,1447,6696,1444,6674,1444v-38,,-77,7,-101,17c6562,1478,6553,1510,6552,1532v72,,72,,72,c6624,1853,6624,1853,6624,1853v-20,6,-46,15,-61,24c6556,1891,6550,1916,6548,1935v268,,268,,268,c6817,1929,6818,1921,6818,1912v,-13,-1,-26,-4,-39c6795,1866,6762,1859,6739,1857xm7305,1661v,17,-1,36,-3,54c7001,1715,7001,1715,7001,1715v5,93,64,148,151,148c7196,1863,7263,1850,7300,1836v2,21,-7,57,-19,76c7245,1932,7184,1952,7117,1952v-150,,-236,-107,-236,-248c6881,1552,6977,1437,7124,1437v128,,181,89,181,224xm7107,1507v-61,,-102,55,-108,134c7192,1641,7192,1641,7192,1641v6,-61,-13,-134,-85,-134xm5862,1437v-67,,-117,52,-129,110c5720,1547,5720,1547,5720,1547v,-95,,-95,,-95c5706,1447,5683,1444,5663,1444v-34,,-69,7,-92,17c5559,1479,5551,1510,5551,1532v71,,71,,71,c5622,1853,5622,1853,5622,1853v-19,6,-46,15,-61,24c5554,1891,5548,1916,5546,1935v293,,293,,293,c5842,1918,5840,1888,5835,1874v-22,-9,-69,-17,-98,-20c5737,1613,5737,1613,5737,1613v25,-50,68,-75,113,-75c5872,1538,5902,1544,5922,1555v3,-10,4,-23,4,-36c5926,1489,5920,1460,5910,1445v-12,-6,-33,-8,-48,-8xm5470,1661v,17,-1,36,-3,54c5166,1715,5166,1715,5166,1715v5,93,64,148,151,148c5361,1863,5428,1850,5465,1836v2,21,-7,57,-19,76c5410,1932,5349,1952,5282,1952v-150,,-236,-107,-236,-248c5046,1552,5142,1437,5289,1437v128,,181,89,181,224xm5272,1507v-61,,-102,55,-108,134c5357,1641,5357,1641,5357,1641v6,-61,-13,-134,-85,-134xm8579,1217v-64,,-159,16,-208,36c8371,1313,8375,1377,8384,1427v28,-1,69,-9,92,-22c8476,1311,8476,1311,8476,1311v21,-11,54,-17,76,-17c8618,1294,8644,1336,8644,1372v,99,-176,154,-176,265c8468,1674,8487,1714,8512,1740v32,-3,74,-18,95,-33c8591,1687,8583,1658,8583,1631v,-83,192,-132,192,-271c8775,1272,8699,1217,8579,1217xm7879,1857v4,-77,7,-160,7,-239c7886,1462,7811,1437,7730,1437v-89,,-140,48,-162,91c7555,1528,7555,1528,7555,1528v,-76,,-76,,-76c7541,1447,7518,1444,7498,1444v-35,,-70,7,-92,17c7395,1478,7386,1510,7385,1532v72,,72,,72,c7457,1853,7457,1853,7457,1853v-19,6,-46,15,-61,24c7389,1891,7383,1916,7381,1935v263,,263,,263,c7647,1918,7645,1887,7641,1873v-16,-7,-47,-13,-69,-16c7572,1585,7572,1585,7572,1585v21,-29,65,-60,111,-60c7747,1525,7769,1570,7769,1638v,215,,215,,215c7753,1859,7730,1868,7717,1877v-7,14,-12,39,-14,58c7957,1935,7957,1935,7957,1935v1,-6,2,-14,2,-23c7959,1899,7958,1886,7955,1873v-20,-7,-52,-14,-76,-16xm8562,1801v-43,,-74,29,-74,72c8488,1924,8513,1951,8562,1951v43,,75,-28,75,-78c8637,1827,8605,1801,8562,1801xm8236,1864v-48,,-64,-23,-64,-83c8172,1531,8172,1531,8172,1531v146,,146,,146,c8321,1509,8317,1469,8314,1454v-142,,-142,,-142,c8172,1309,8172,1309,8172,1309v-29,,-73,9,-93,20c8062,1440,8062,1440,8062,1440v-18,4,-41,12,-57,20c7997,1477,7990,1513,7990,1531v72,,72,,72,c8057,1622,8055,1736,8055,1798v,110,43,154,129,154c8223,1952,8275,1942,8314,1923v10,-17,16,-39,16,-57c8330,1864,8330,1856,8329,1851v-29,7,-66,13,-93,13xm3519,1461v-10,17,-19,49,-20,71c3571,1532,3571,1532,3571,1532v,341,,341,,341c3571,1989,3517,2069,3465,2126v13,20,41,43,65,51c3607,2099,3686,1999,3686,1849v,-397,,-397,,-397c3670,1447,3643,1444,3621,1444v-38,,-77,7,-102,17xm4818,1521v13,6,36,12,52,15c4856,1561,4842,1594,4833,1622v-45,136,-45,136,-45,136c4780,1782,4769,1826,4764,1853v-9,,-9,,-9,c4750,1826,4739,1782,4732,1760v-49,-143,-49,-143,-49,-143c4674,1591,4660,1557,4647,1537v19,-2,48,-8,63,-13c4716,1505,4722,1477,4722,1454v-242,,-242,,-242,c4481,1475,4485,1503,4491,1521v11,7,29,15,43,19c4686,1949,4686,1949,4686,1949v117,-11,117,-11,117,-11c4956,1536,4956,1536,4956,1536v11,-1,33,-5,44,-9c5006,1510,5013,1476,5013,1454v-205,,-205,,-205,c4808,1476,4811,1502,4818,1521xm3005,1857v4,-77,7,-160,7,-239c3012,1462,2937,1437,2856,1437v-89,,-140,48,-162,91c2681,1528,2681,1528,2681,1528v,-76,,-76,,-76c2667,1447,2644,1444,2624,1444v-35,,-70,7,-92,17c2521,1478,2512,1510,2511,1532v72,,72,,72,c2583,1853,2583,1853,2583,1853v-19,6,-46,15,-61,24c2515,1891,2509,1916,2507,1935v263,,263,,263,c2773,1918,2771,1887,2767,1873v-16,-7,-47,-13,-69,-16c2698,1585,2698,1585,2698,1585v21,-29,65,-60,111,-60c2873,1525,2895,1570,2895,1638v,215,,215,,215c2879,1859,2856,1868,2843,1877v-7,14,-12,39,-14,58c3083,1935,3083,1935,3083,1935v1,-6,2,-14,2,-23c3085,1899,3084,1886,3081,1873v-20,-7,-52,-14,-76,-16xm1528,1857v4,-77,7,-160,7,-239c1535,1462,1460,1437,1379,1437v-89,,-140,48,-162,91c1204,1528,1204,1528,1204,1528v,-76,,-76,,-76c1190,1447,1167,1444,1147,1444v-35,,-70,7,-92,17c1044,1478,1035,1510,1034,1532v72,,72,,72,c1106,1853,1106,1853,1106,1853v-19,6,-46,15,-61,24c1038,1891,1032,1916,1030,1935v263,,263,,263,c1296,1918,1294,1887,1290,1873v-16,-7,-47,-13,-69,-16c1221,1585,1221,1585,1221,1585v21,-29,65,-60,111,-60c1396,1525,1418,1570,1418,1638v,215,,215,,215c1402,1859,1379,1868,1366,1877v-7,14,-12,39,-14,58c1606,1935,1606,1935,1606,1935v1,-6,2,-14,2,-23c1608,1899,1607,1886,1604,1873v-20,-7,-52,-14,-76,-16xm3362,1864v-48,,-64,-23,-64,-83c3298,1531,3298,1531,3298,1531v146,,146,,146,c3447,1509,3443,1469,3440,1454v-142,,-142,,-142,c3298,1309,3298,1309,3298,1309v-29,,-73,9,-93,20c3188,1440,3188,1440,3188,1440v-18,4,-41,12,-57,20c3123,1477,3116,1513,3116,1531v72,,72,,72,c3183,1622,3181,1736,3181,1798v,110,43,154,129,154c3349,1952,3401,1942,3440,1923v10,-17,16,-39,16,-57c3456,1864,3456,1856,3455,1851v-29,7,-66,13,-93,13xm2052,1857v,-647,,-647,,-647c2036,1204,2009,1201,1988,1201v-38,,-77,7,-101,17c1876,1236,1867,1267,1866,1290v71,,71,,71,c1937,1853,1937,1853,1937,1853v-20,6,-46,15,-61,24c1869,1891,1863,1916,1861,1935v270,,270,,270,c2132,1929,2133,1921,2133,1912v,-13,-1,-26,-4,-39c2109,1866,2075,1859,2052,1857xm4220,1661v,17,-1,36,-3,54c3916,1715,3916,1715,3916,1715v5,93,64,148,151,148c4111,1863,4178,1850,4215,1836v2,21,-7,57,-19,76c4160,1932,4099,1952,4032,1952v-150,,-236,-107,-236,-248c3796,1552,3892,1437,4039,1437v128,,181,89,181,224xm4022,1507v-61,,-102,55,-108,134c4107,1641,4107,1641,4107,1641v6,-61,-13,-134,-85,-134xm954,1661v,17,-1,36,-3,54c650,1715,650,1715,650,1715v5,93,64,148,151,148c845,1863,912,1850,949,1836v2,21,-7,57,-19,76c894,1932,833,1952,766,1952v-150,,-236,-107,-236,-248c530,1552,626,1437,773,1437v128,,181,89,181,224xm756,1507v-61,,-102,55,-108,134c841,1641,841,1641,841,1641v6,-61,-13,-134,-85,-134xm3631,1200v-42,,-72,28,-72,70c3559,1319,3584,1345,3631,1345v42,,71,-27,71,-75c3702,1226,3673,1200,3631,1200xe" fillcolor="#3f5e6b" stroked="f">
                  <v:path arrowok="t" o:connecttype="custom" o:connectlocs="1168318,229658;3955454,238870;3970693,211552;1439444,215046;1340073,102282;905764,77506;4484372,210917;4514215,211552;547966,75282;4394208,229658;4372620,190905;324145,118164;402562,198529;992753,105458;698133,110223;4081493,194082;4118003,188999;1561355,207423;1932487,76235;3428441,207423;3562417,208693;2784914,3176;204773,237599;110165,153105;163184,41929;2268695,230929;3135092,213776;3165252,105776;2963019,163588;2526170,210917;3386534,229658;3364946,190905;1637550,105458;3814494,207423;2378860,148341;2380130,215364;1871213,240140;1786764,3176;3683376,75282;3713219,104505;713690,403410;717500,486633;1895024,543810;2001697,575892;2319174,527610;1820099,491398;1880103,493939;1639455,521257;2723641,386575;2425847,594951;2742055,594951;2598237,620045;1529607,483139;1524845,615598;820045,486633;978149,594951;410499,614645;1047041,486316;1067360,592092;1338803,544763;206360,544763;1175302,403410" o:connectangles="0,0,0,0,0,0,0,0,0,0,0,0,0,0,0,0,0,0,0,0,0,0,0,0,0,0,0,0,0,0,0,0,0,0,0,0,0,0,0,0,0,0,0,0,0,0,0,0,0,0,0,0,0,0,0,0,0,0,0,0,0,0"/>
                  <o:lock v:ext="edit" verticies="t"/>
                </v:shape>
                <w10:wrap anchorx="page" anchory="page"/>
                <w10:anchorlock/>
              </v:group>
            </w:pict>
          </mc:Fallback>
        </mc:AlternateContent>
      </w:r>
      <w:r>
        <w:t>Verdiensten in de betaalde baan</w:t>
      </w:r>
    </w:p>
    <w:p w14:paraId="59DB3FB5" w14:textId="77777777" w:rsidR="009F7949" w:rsidRDefault="009F7949" w:rsidP="009F7949">
      <w:pPr>
        <w:pStyle w:val="Kop1"/>
      </w:pPr>
    </w:p>
    <w:tbl>
      <w:tblPr>
        <w:tblStyle w:val="TabelzonderopmaakKanselarij"/>
        <w:tblW w:w="0" w:type="auto"/>
        <w:tblLayout w:type="fixed"/>
        <w:tblLook w:val="04A0" w:firstRow="1" w:lastRow="0" w:firstColumn="1" w:lastColumn="0" w:noHBand="0" w:noVBand="1"/>
      </w:tblPr>
      <w:tblGrid>
        <w:gridCol w:w="10204"/>
      </w:tblGrid>
      <w:tr w:rsidR="009F7949" w14:paraId="50D718B5" w14:textId="77777777" w:rsidTr="009A412A">
        <w:trPr>
          <w:trHeight w:hRule="exact" w:val="2098"/>
        </w:trPr>
        <w:tc>
          <w:tcPr>
            <w:tcW w:w="10204" w:type="dxa"/>
            <w:shd w:val="clear" w:color="auto" w:fill="BECCD5" w:themeFill="accent3"/>
          </w:tcPr>
          <w:p w14:paraId="4B27EF06" w14:textId="77777777" w:rsidR="009F7949" w:rsidRDefault="009F7949" w:rsidP="009A412A">
            <w:pPr>
              <w:pStyle w:val="ToelichtingKanselarij"/>
            </w:pPr>
            <w:r>
              <w:t>Beschrijf hier de bijzondere prestaties in de betaalde baan en probeer daarbij antwoord te geven op onderstaande vragen.</w:t>
            </w:r>
            <w:r>
              <w:br/>
            </w:r>
          </w:p>
          <w:p w14:paraId="5609A513" w14:textId="77777777" w:rsidR="009F7949" w:rsidRDefault="009F7949" w:rsidP="009A412A">
            <w:pPr>
              <w:pStyle w:val="ToelichtingopsommingKanselarij"/>
            </w:pPr>
            <w:r>
              <w:t>Wat heeft de kandidaat gedaan dat aanzienlijk verder gaat, dan wat normaal van iemand in zo’n baan of beroep wordt verwacht?</w:t>
            </w:r>
          </w:p>
          <w:p w14:paraId="4B0EB952" w14:textId="77777777" w:rsidR="009F7949" w:rsidRDefault="009F7949" w:rsidP="009A412A">
            <w:pPr>
              <w:pStyle w:val="ToelichtingopsommingKanselarij"/>
            </w:pPr>
            <w:r>
              <w:t>Wat zijn de bijzondere prestaties van de kandidaat geweest?</w:t>
            </w:r>
          </w:p>
          <w:p w14:paraId="0EE85C74" w14:textId="77777777" w:rsidR="009F7949" w:rsidRDefault="009F7949" w:rsidP="009A412A">
            <w:pPr>
              <w:pStyle w:val="ToelichtingopsommingKanselarij"/>
            </w:pPr>
            <w:r>
              <w:t>Welke verantwoordelijkheden heeft de kandidaat gedragen?</w:t>
            </w:r>
          </w:p>
          <w:p w14:paraId="032F8392" w14:textId="77777777" w:rsidR="009F7949" w:rsidRDefault="009F7949" w:rsidP="009A412A">
            <w:pPr>
              <w:pStyle w:val="ToelichtingopsommingKanselarij"/>
            </w:pPr>
            <w:r>
              <w:t>Wat is het belang van de verdiensten van de kandidaat voor de samenleving?</w:t>
            </w:r>
          </w:p>
        </w:tc>
      </w:tr>
      <w:tr w:rsidR="009F7949" w14:paraId="16586FF7" w14:textId="77777777" w:rsidTr="009A412A">
        <w:trPr>
          <w:trHeight w:hRule="exact" w:val="340"/>
        </w:trPr>
        <w:tc>
          <w:tcPr>
            <w:tcW w:w="10204" w:type="dxa"/>
            <w:tcBorders>
              <w:bottom w:val="single" w:sz="8" w:space="0" w:color="315D6F" w:themeColor="text1"/>
            </w:tcBorders>
            <w:shd w:val="clear" w:color="auto" w:fill="auto"/>
            <w:vAlign w:val="center"/>
          </w:tcPr>
          <w:p w14:paraId="66DBB916" w14:textId="77777777" w:rsidR="009F7949" w:rsidRDefault="009F7949" w:rsidP="009A412A">
            <w:pPr>
              <w:pStyle w:val="BasistekstKanselarij"/>
            </w:pPr>
            <w:r>
              <w:t>Werkgever:</w:t>
            </w:r>
          </w:p>
        </w:tc>
      </w:tr>
      <w:tr w:rsidR="009F7949" w14:paraId="03BEC448" w14:textId="77777777" w:rsidTr="000416C6">
        <w:trPr>
          <w:trHeight w:hRule="exact" w:val="709"/>
        </w:trPr>
        <w:tc>
          <w:tcPr>
            <w:tcW w:w="10204"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auto"/>
            <w:vAlign w:val="center"/>
          </w:tcPr>
          <w:p w14:paraId="59CC0A94" w14:textId="77777777" w:rsidR="009F7949" w:rsidRDefault="009F7949" w:rsidP="000416C6">
            <w:pPr>
              <w:pStyle w:val="InvulveldKanselarij"/>
            </w:pPr>
          </w:p>
        </w:tc>
      </w:tr>
    </w:tbl>
    <w:p w14:paraId="487CC2F1" w14:textId="77777777" w:rsidR="009F7949" w:rsidRDefault="00652DC2" w:rsidP="009F7949">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9F7949" w:rsidRPr="00905B99" w14:paraId="02482BD1" w14:textId="77777777" w:rsidTr="009A412A">
        <w:trPr>
          <w:trHeight w:hRule="exact" w:val="312"/>
        </w:trPr>
        <w:tc>
          <w:tcPr>
            <w:tcW w:w="10205" w:type="dxa"/>
            <w:tcBorders>
              <w:bottom w:val="single" w:sz="8" w:space="0" w:color="315D6F" w:themeColor="text1"/>
            </w:tcBorders>
          </w:tcPr>
          <w:p w14:paraId="754F67A5" w14:textId="77777777" w:rsidR="009F7949" w:rsidRPr="00905B99" w:rsidRDefault="009F7949" w:rsidP="009A412A">
            <w:pPr>
              <w:pStyle w:val="BasistekstKanselarij"/>
            </w:pPr>
            <w:r>
              <w:t>Functie:</w:t>
            </w:r>
          </w:p>
        </w:tc>
      </w:tr>
      <w:tr w:rsidR="009F7949" w:rsidRPr="00905B99" w14:paraId="29FBD833"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5C5A29B" w14:textId="77777777" w:rsidR="009F7949" w:rsidRPr="00905B99" w:rsidRDefault="009F7949" w:rsidP="000416C6">
            <w:pPr>
              <w:pStyle w:val="InvulveldKanselarij"/>
            </w:pPr>
          </w:p>
        </w:tc>
      </w:tr>
    </w:tbl>
    <w:p w14:paraId="3DA1D65F" w14:textId="77777777" w:rsidR="009F7949" w:rsidRDefault="00652DC2" w:rsidP="009F7949">
      <w:pPr>
        <w:pStyle w:val="TussenregelKanselarij"/>
      </w:pPr>
      <w:r>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9F7949" w14:paraId="582708E1" w14:textId="77777777" w:rsidTr="009A412A">
        <w:trPr>
          <w:trHeight w:hRule="exact" w:val="340"/>
        </w:trPr>
        <w:tc>
          <w:tcPr>
            <w:tcW w:w="3940" w:type="dxa"/>
            <w:tcBorders>
              <w:bottom w:val="single" w:sz="8" w:space="0" w:color="315D6F" w:themeColor="text1"/>
            </w:tcBorders>
          </w:tcPr>
          <w:p w14:paraId="04A9DD0C" w14:textId="77777777" w:rsidR="009F7949" w:rsidRDefault="009F7949" w:rsidP="009A412A">
            <w:pPr>
              <w:pStyle w:val="BasistekstKanselarij"/>
            </w:pPr>
            <w:r>
              <w:t>Periode van:</w:t>
            </w:r>
          </w:p>
        </w:tc>
        <w:tc>
          <w:tcPr>
            <w:tcW w:w="227" w:type="dxa"/>
          </w:tcPr>
          <w:p w14:paraId="0391C35F" w14:textId="77777777" w:rsidR="009F7949" w:rsidRDefault="009F7949" w:rsidP="00652DC2">
            <w:pPr>
              <w:pStyle w:val="BasistekstKanselarij"/>
              <w:jc w:val="right"/>
            </w:pPr>
          </w:p>
        </w:tc>
        <w:tc>
          <w:tcPr>
            <w:tcW w:w="3940" w:type="dxa"/>
            <w:tcBorders>
              <w:bottom w:val="single" w:sz="8" w:space="0" w:color="315D6F" w:themeColor="text1"/>
            </w:tcBorders>
          </w:tcPr>
          <w:p w14:paraId="0A00B4DC" w14:textId="77777777" w:rsidR="009F7949" w:rsidRDefault="009F7949" w:rsidP="009A412A">
            <w:pPr>
              <w:pStyle w:val="BasistekstKanselarij"/>
            </w:pPr>
            <w:r>
              <w:t>Periode tot:</w:t>
            </w:r>
          </w:p>
        </w:tc>
      </w:tr>
      <w:tr w:rsidR="009F7949" w14:paraId="3E86799C"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C8C78FA" w14:textId="77777777" w:rsidR="009F7949" w:rsidRDefault="009F7949" w:rsidP="000416C6">
            <w:pPr>
              <w:pStyle w:val="InvulveldKanselarij"/>
            </w:pPr>
          </w:p>
        </w:tc>
        <w:tc>
          <w:tcPr>
            <w:tcW w:w="227" w:type="dxa"/>
            <w:tcBorders>
              <w:left w:val="single" w:sz="8" w:space="0" w:color="315D6F" w:themeColor="text1"/>
              <w:right w:val="single" w:sz="8" w:space="0" w:color="315D6F" w:themeColor="text1"/>
            </w:tcBorders>
            <w:vAlign w:val="center"/>
          </w:tcPr>
          <w:p w14:paraId="6409F578" w14:textId="77777777" w:rsidR="009F7949" w:rsidRDefault="009F7949"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D1AF719" w14:textId="77777777" w:rsidR="009F7949" w:rsidRDefault="009F7949" w:rsidP="000416C6">
            <w:pPr>
              <w:pStyle w:val="InvulveldKanselarij"/>
            </w:pPr>
          </w:p>
        </w:tc>
      </w:tr>
      <w:tr w:rsidR="009F7949" w14:paraId="7EB57BEA" w14:textId="77777777" w:rsidTr="007E231C">
        <w:trPr>
          <w:trHeight w:hRule="exact" w:val="567"/>
        </w:trPr>
        <w:tc>
          <w:tcPr>
            <w:tcW w:w="8107" w:type="dxa"/>
            <w:gridSpan w:val="3"/>
            <w:shd w:val="clear" w:color="auto" w:fill="BECCD5" w:themeFill="accent3"/>
          </w:tcPr>
          <w:p w14:paraId="47F43581" w14:textId="77777777" w:rsidR="009F7949" w:rsidRDefault="009F7949" w:rsidP="009A412A">
            <w:pPr>
              <w:pStyle w:val="ToelichtingKanselarij"/>
            </w:pPr>
            <w:r>
              <w:t>Indien u de datum niet precies weet, is een schatting ook voldoende.</w:t>
            </w:r>
          </w:p>
        </w:tc>
      </w:tr>
    </w:tbl>
    <w:p w14:paraId="135FA8FC" w14:textId="77777777" w:rsidR="009F7949" w:rsidRDefault="009F7949" w:rsidP="009F7949">
      <w:pPr>
        <w:pStyle w:val="TussenregelKanselarij"/>
      </w:pPr>
    </w:p>
    <w:p w14:paraId="57E29174" w14:textId="77777777" w:rsidR="009F7949" w:rsidRDefault="009F7949" w:rsidP="009F7949">
      <w:pPr>
        <w:pStyle w:val="TussenregelKanselarij"/>
      </w:pP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9F7949" w:rsidRPr="00905B99" w14:paraId="699577B0" w14:textId="77777777" w:rsidTr="000416C6">
        <w:trPr>
          <w:trHeight w:hRule="exact" w:val="369"/>
        </w:trPr>
        <w:tc>
          <w:tcPr>
            <w:tcW w:w="10205" w:type="dxa"/>
            <w:tcBorders>
              <w:bottom w:val="single" w:sz="8" w:space="0" w:color="315D6F" w:themeColor="text1"/>
            </w:tcBorders>
          </w:tcPr>
          <w:p w14:paraId="29F2FB0A" w14:textId="77777777" w:rsidR="009F7949" w:rsidRPr="00905B99" w:rsidRDefault="009F7949" w:rsidP="00F86ED2">
            <w:pPr>
              <w:pStyle w:val="BasistekstKanselarij"/>
              <w:keepNext/>
            </w:pPr>
            <w:r w:rsidRPr="009F7949">
              <w:t>Omschrijving van de bijzondere prestaties in de betaalde baan:</w:t>
            </w:r>
          </w:p>
        </w:tc>
      </w:tr>
      <w:tr w:rsidR="009F7949" w:rsidRPr="00905B99" w14:paraId="53A8615E" w14:textId="77777777" w:rsidTr="000416C6">
        <w:trPr>
          <w:trHeight w:val="238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261D789A" w14:textId="77777777" w:rsidR="009F7949" w:rsidRPr="00905B99" w:rsidRDefault="009F7949" w:rsidP="000416C6">
            <w:pPr>
              <w:pStyle w:val="InvulveldKanselarij"/>
            </w:pPr>
          </w:p>
        </w:tc>
      </w:tr>
    </w:tbl>
    <w:p w14:paraId="7DAC408A" w14:textId="77777777" w:rsidR="009F7949" w:rsidRDefault="009F7949" w:rsidP="009F7949">
      <w:pPr>
        <w:pStyle w:val="BasistekstKanselarij"/>
      </w:pPr>
      <w:r>
        <w:br w:type="page"/>
      </w:r>
    </w:p>
    <w:p w14:paraId="5434F5D4" w14:textId="77777777" w:rsidR="009F7949" w:rsidRDefault="007E231C" w:rsidP="007E231C">
      <w:pPr>
        <w:pStyle w:val="Kop1"/>
        <w:numPr>
          <w:ilvl w:val="0"/>
          <w:numId w:val="46"/>
        </w:numPr>
        <w:spacing w:after="160"/>
      </w:pPr>
      <w:r>
        <w:rPr>
          <w:noProof/>
        </w:rPr>
        <w:lastRenderedPageBreak/>
        <mc:AlternateContent>
          <mc:Choice Requires="wpc">
            <w:drawing>
              <wp:anchor distT="0" distB="0" distL="114300" distR="114300" simplePos="0" relativeHeight="251669504" behindDoc="1" locked="1" layoutInCell="1" allowOverlap="1" wp14:anchorId="3DB8BCD3" wp14:editId="7330C696">
                <wp:simplePos x="0" y="0"/>
                <wp:positionH relativeFrom="page">
                  <wp:posOffset>0</wp:posOffset>
                </wp:positionH>
                <wp:positionV relativeFrom="page">
                  <wp:posOffset>0</wp:posOffset>
                </wp:positionV>
                <wp:extent cx="5723890" cy="1036320"/>
                <wp:effectExtent l="0" t="0" r="0" b="0"/>
                <wp:wrapNone/>
                <wp:docPr id="30" name="JE1911211125JU Plaatjes vrijwilli(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9" name="Freeform 31"/>
                        <wps:cNvSpPr>
                          <a:spLocks noEditPoints="1"/>
                        </wps:cNvSpPr>
                        <wps:spPr bwMode="auto">
                          <a:xfrm>
                            <a:off x="546735" y="721360"/>
                            <a:ext cx="5022215" cy="315595"/>
                          </a:xfrm>
                          <a:custGeom>
                            <a:avLst/>
                            <a:gdLst>
                              <a:gd name="T0" fmla="*/ 4929 w 15819"/>
                              <a:gd name="T1" fmla="*/ 655 h 992"/>
                              <a:gd name="T2" fmla="*/ 3655 w 15819"/>
                              <a:gd name="T3" fmla="*/ 254 h 992"/>
                              <a:gd name="T4" fmla="*/ 3655 w 15819"/>
                              <a:gd name="T5" fmla="*/ 659 h 992"/>
                              <a:gd name="T6" fmla="*/ 3413 w 15819"/>
                              <a:gd name="T7" fmla="*/ 714 h 992"/>
                              <a:gd name="T8" fmla="*/ 4596 w 15819"/>
                              <a:gd name="T9" fmla="*/ 239 h 992"/>
                              <a:gd name="T10" fmla="*/ 3932 w 15819"/>
                              <a:gd name="T11" fmla="*/ 630 h 992"/>
                              <a:gd name="T12" fmla="*/ 4015 w 15819"/>
                              <a:gd name="T13" fmla="*/ 239 h 992"/>
                              <a:gd name="T14" fmla="*/ 4103 w 15819"/>
                              <a:gd name="T15" fmla="*/ 422 h 992"/>
                              <a:gd name="T16" fmla="*/ 1617 w 15819"/>
                              <a:gd name="T17" fmla="*/ 651 h 992"/>
                              <a:gd name="T18" fmla="*/ 1250 w 15819"/>
                              <a:gd name="T19" fmla="*/ 2 h 992"/>
                              <a:gd name="T20" fmla="*/ 770 w 15819"/>
                              <a:gd name="T21" fmla="*/ 655 h 992"/>
                              <a:gd name="T22" fmla="*/ 1010 w 15819"/>
                              <a:gd name="T23" fmla="*/ 239 h 992"/>
                              <a:gd name="T24" fmla="*/ 190 w 15819"/>
                              <a:gd name="T25" fmla="*/ 119 h 992"/>
                              <a:gd name="T26" fmla="*/ 14744 w 15819"/>
                              <a:gd name="T27" fmla="*/ 147 h 992"/>
                              <a:gd name="T28" fmla="*/ 3017 w 15819"/>
                              <a:gd name="T29" fmla="*/ 12 h 992"/>
                              <a:gd name="T30" fmla="*/ 3017 w 15819"/>
                              <a:gd name="T31" fmla="*/ 659 h 992"/>
                              <a:gd name="T32" fmla="*/ 1934 w 15819"/>
                              <a:gd name="T33" fmla="*/ 656 h 992"/>
                              <a:gd name="T34" fmla="*/ 1983 w 15819"/>
                              <a:gd name="T35" fmla="*/ 738 h 992"/>
                              <a:gd name="T36" fmla="*/ 2286 w 15819"/>
                              <a:gd name="T37" fmla="*/ 323 h 992"/>
                              <a:gd name="T38" fmla="*/ 2781 w 15819"/>
                              <a:gd name="T39" fmla="*/ 714 h 992"/>
                              <a:gd name="T40" fmla="*/ 1114 w 15819"/>
                              <a:gd name="T41" fmla="*/ 737 h 992"/>
                              <a:gd name="T42" fmla="*/ 5486 w 15819"/>
                              <a:gd name="T43" fmla="*/ 306 h 992"/>
                              <a:gd name="T44" fmla="*/ 5390 w 15819"/>
                              <a:gd name="T45" fmla="*/ 600 h 992"/>
                              <a:gd name="T46" fmla="*/ 15795 w 15819"/>
                              <a:gd name="T47" fmla="*/ 388 h 992"/>
                              <a:gd name="T48" fmla="*/ 15461 w 15819"/>
                              <a:gd name="T49" fmla="*/ 716 h 992"/>
                              <a:gd name="T50" fmla="*/ 6160 w 15819"/>
                              <a:gd name="T51" fmla="*/ 246 h 992"/>
                              <a:gd name="T52" fmla="*/ 5700 w 15819"/>
                              <a:gd name="T53" fmla="*/ 323 h 992"/>
                              <a:gd name="T54" fmla="*/ 6464 w 15819"/>
                              <a:gd name="T55" fmla="*/ 328 h 992"/>
                              <a:gd name="T56" fmla="*/ 13149 w 15819"/>
                              <a:gd name="T57" fmla="*/ 263 h 992"/>
                              <a:gd name="T58" fmla="*/ 13512 w 15819"/>
                              <a:gd name="T59" fmla="*/ 440 h 992"/>
                              <a:gd name="T60" fmla="*/ 11296 w 15819"/>
                              <a:gd name="T61" fmla="*/ 665 h 992"/>
                              <a:gd name="T62" fmla="*/ 12023 w 15819"/>
                              <a:gd name="T63" fmla="*/ 659 h 992"/>
                              <a:gd name="T64" fmla="*/ 11540 w 15819"/>
                              <a:gd name="T65" fmla="*/ 679 h 992"/>
                              <a:gd name="T66" fmla="*/ 12101 w 15819"/>
                              <a:gd name="T67" fmla="*/ 737 h 992"/>
                              <a:gd name="T68" fmla="*/ 12562 w 15819"/>
                              <a:gd name="T69" fmla="*/ 21 h 992"/>
                              <a:gd name="T70" fmla="*/ 12441 w 15819"/>
                              <a:gd name="T71" fmla="*/ 676 h 992"/>
                              <a:gd name="T72" fmla="*/ 15341 w 15819"/>
                              <a:gd name="T73" fmla="*/ 714 h 992"/>
                              <a:gd name="T74" fmla="*/ 14734 w 15819"/>
                              <a:gd name="T75" fmla="*/ 246 h 992"/>
                              <a:gd name="T76" fmla="*/ 14464 w 15819"/>
                              <a:gd name="T77" fmla="*/ 666 h 992"/>
                              <a:gd name="T78" fmla="*/ 14290 w 15819"/>
                              <a:gd name="T79" fmla="*/ 333 h 992"/>
                              <a:gd name="T80" fmla="*/ 13761 w 15819"/>
                              <a:gd name="T81" fmla="*/ 506 h 992"/>
                              <a:gd name="T82" fmla="*/ 12990 w 15819"/>
                              <a:gd name="T83" fmla="*/ 589 h 992"/>
                              <a:gd name="T84" fmla="*/ 12519 w 15819"/>
                              <a:gd name="T85" fmla="*/ 263 h 992"/>
                              <a:gd name="T86" fmla="*/ 12998 w 15819"/>
                              <a:gd name="T87" fmla="*/ 661 h 992"/>
                              <a:gd name="T88" fmla="*/ 7604 w 15819"/>
                              <a:gd name="T89" fmla="*/ 439 h 992"/>
                              <a:gd name="T90" fmla="*/ 7604 w 15819"/>
                              <a:gd name="T91" fmla="*/ 659 h 992"/>
                              <a:gd name="T92" fmla="*/ 7175 w 15819"/>
                              <a:gd name="T93" fmla="*/ 254 h 992"/>
                              <a:gd name="T94" fmla="*/ 7192 w 15819"/>
                              <a:gd name="T95" fmla="*/ 415 h 992"/>
                              <a:gd name="T96" fmla="*/ 6901 w 15819"/>
                              <a:gd name="T97" fmla="*/ 714 h 992"/>
                              <a:gd name="T98" fmla="*/ 8231 w 15819"/>
                              <a:gd name="T99" fmla="*/ 489 h 992"/>
                              <a:gd name="T100" fmla="*/ 10267 w 15819"/>
                              <a:gd name="T101" fmla="*/ 665 h 992"/>
                              <a:gd name="T102" fmla="*/ 9059 w 15819"/>
                              <a:gd name="T103" fmla="*/ 0 h 992"/>
                              <a:gd name="T104" fmla="*/ 8972 w 15819"/>
                              <a:gd name="T105" fmla="*/ 656 h 992"/>
                              <a:gd name="T106" fmla="*/ 9191 w 15819"/>
                              <a:gd name="T107" fmla="*/ 21 h 992"/>
                              <a:gd name="T108" fmla="*/ 10689 w 15819"/>
                              <a:gd name="T109" fmla="*/ 326 h 992"/>
                              <a:gd name="T110" fmla="*/ 10797 w 15819"/>
                              <a:gd name="T111" fmla="*/ 323 h 992"/>
                              <a:gd name="T112" fmla="*/ 9435 w 15819"/>
                              <a:gd name="T113" fmla="*/ 655 h 992"/>
                              <a:gd name="T114" fmla="*/ 9681 w 15819"/>
                              <a:gd name="T115" fmla="*/ 737 h 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819" h="992">
                                <a:moveTo>
                                  <a:pt x="5217" y="247"/>
                                </a:moveTo>
                                <a:cubicBezTo>
                                  <a:pt x="5227" y="262"/>
                                  <a:pt x="5233" y="291"/>
                                  <a:pt x="5233" y="321"/>
                                </a:cubicBezTo>
                                <a:cubicBezTo>
                                  <a:pt x="5233" y="334"/>
                                  <a:pt x="5232" y="347"/>
                                  <a:pt x="5229" y="357"/>
                                </a:cubicBezTo>
                                <a:cubicBezTo>
                                  <a:pt x="5209" y="346"/>
                                  <a:pt x="5179" y="340"/>
                                  <a:pt x="5157" y="340"/>
                                </a:cubicBezTo>
                                <a:cubicBezTo>
                                  <a:pt x="5112" y="340"/>
                                  <a:pt x="5069" y="365"/>
                                  <a:pt x="5044" y="415"/>
                                </a:cubicBezTo>
                                <a:cubicBezTo>
                                  <a:pt x="5044" y="656"/>
                                  <a:pt x="5044" y="656"/>
                                  <a:pt x="5044" y="656"/>
                                </a:cubicBezTo>
                                <a:cubicBezTo>
                                  <a:pt x="5073" y="659"/>
                                  <a:pt x="5120" y="667"/>
                                  <a:pt x="5142" y="676"/>
                                </a:cubicBezTo>
                                <a:cubicBezTo>
                                  <a:pt x="5147" y="690"/>
                                  <a:pt x="5149" y="720"/>
                                  <a:pt x="5146" y="737"/>
                                </a:cubicBezTo>
                                <a:cubicBezTo>
                                  <a:pt x="4853" y="737"/>
                                  <a:pt x="4853" y="737"/>
                                  <a:pt x="4853" y="737"/>
                                </a:cubicBezTo>
                                <a:cubicBezTo>
                                  <a:pt x="4855" y="718"/>
                                  <a:pt x="4861" y="693"/>
                                  <a:pt x="4868" y="679"/>
                                </a:cubicBezTo>
                                <a:cubicBezTo>
                                  <a:pt x="4883" y="670"/>
                                  <a:pt x="4910" y="661"/>
                                  <a:pt x="4929" y="655"/>
                                </a:cubicBezTo>
                                <a:cubicBezTo>
                                  <a:pt x="4929" y="334"/>
                                  <a:pt x="4929" y="334"/>
                                  <a:pt x="4929" y="334"/>
                                </a:cubicBezTo>
                                <a:cubicBezTo>
                                  <a:pt x="4858" y="334"/>
                                  <a:pt x="4858" y="334"/>
                                  <a:pt x="4858" y="334"/>
                                </a:cubicBezTo>
                                <a:cubicBezTo>
                                  <a:pt x="4858" y="312"/>
                                  <a:pt x="4866" y="281"/>
                                  <a:pt x="4878" y="263"/>
                                </a:cubicBezTo>
                                <a:cubicBezTo>
                                  <a:pt x="4901" y="253"/>
                                  <a:pt x="4936" y="246"/>
                                  <a:pt x="4970" y="246"/>
                                </a:cubicBezTo>
                                <a:cubicBezTo>
                                  <a:pt x="4990" y="246"/>
                                  <a:pt x="5013" y="249"/>
                                  <a:pt x="5027" y="254"/>
                                </a:cubicBezTo>
                                <a:cubicBezTo>
                                  <a:pt x="5027" y="349"/>
                                  <a:pt x="5027" y="349"/>
                                  <a:pt x="5027" y="349"/>
                                </a:cubicBezTo>
                                <a:cubicBezTo>
                                  <a:pt x="5040" y="349"/>
                                  <a:pt x="5040" y="349"/>
                                  <a:pt x="5040" y="349"/>
                                </a:cubicBezTo>
                                <a:cubicBezTo>
                                  <a:pt x="5052" y="291"/>
                                  <a:pt x="5102" y="239"/>
                                  <a:pt x="5169" y="239"/>
                                </a:cubicBezTo>
                                <a:cubicBezTo>
                                  <a:pt x="5184" y="239"/>
                                  <a:pt x="5205" y="241"/>
                                  <a:pt x="5217" y="247"/>
                                </a:cubicBezTo>
                                <a:close/>
                                <a:moveTo>
                                  <a:pt x="3655" y="659"/>
                                </a:moveTo>
                                <a:cubicBezTo>
                                  <a:pt x="3655" y="254"/>
                                  <a:pt x="3655" y="254"/>
                                  <a:pt x="3655" y="254"/>
                                </a:cubicBezTo>
                                <a:cubicBezTo>
                                  <a:pt x="3639" y="249"/>
                                  <a:pt x="3612" y="246"/>
                                  <a:pt x="3590" y="246"/>
                                </a:cubicBezTo>
                                <a:cubicBezTo>
                                  <a:pt x="3552" y="246"/>
                                  <a:pt x="3513" y="253"/>
                                  <a:pt x="3489" y="263"/>
                                </a:cubicBezTo>
                                <a:cubicBezTo>
                                  <a:pt x="3478" y="280"/>
                                  <a:pt x="3469" y="312"/>
                                  <a:pt x="3468" y="334"/>
                                </a:cubicBezTo>
                                <a:cubicBezTo>
                                  <a:pt x="3540" y="334"/>
                                  <a:pt x="3540" y="334"/>
                                  <a:pt x="3540" y="334"/>
                                </a:cubicBezTo>
                                <a:cubicBezTo>
                                  <a:pt x="3540" y="655"/>
                                  <a:pt x="3540" y="655"/>
                                  <a:pt x="3540" y="655"/>
                                </a:cubicBezTo>
                                <a:cubicBezTo>
                                  <a:pt x="3520" y="661"/>
                                  <a:pt x="3494" y="670"/>
                                  <a:pt x="3479" y="679"/>
                                </a:cubicBezTo>
                                <a:cubicBezTo>
                                  <a:pt x="3472" y="693"/>
                                  <a:pt x="3466" y="718"/>
                                  <a:pt x="3464" y="737"/>
                                </a:cubicBezTo>
                                <a:cubicBezTo>
                                  <a:pt x="3732" y="737"/>
                                  <a:pt x="3732" y="737"/>
                                  <a:pt x="3732" y="737"/>
                                </a:cubicBezTo>
                                <a:cubicBezTo>
                                  <a:pt x="3733" y="731"/>
                                  <a:pt x="3734" y="723"/>
                                  <a:pt x="3734" y="714"/>
                                </a:cubicBezTo>
                                <a:cubicBezTo>
                                  <a:pt x="3734" y="701"/>
                                  <a:pt x="3733" y="688"/>
                                  <a:pt x="3730" y="675"/>
                                </a:cubicBezTo>
                                <a:cubicBezTo>
                                  <a:pt x="3711" y="668"/>
                                  <a:pt x="3678" y="661"/>
                                  <a:pt x="3655" y="659"/>
                                </a:cubicBezTo>
                                <a:close/>
                                <a:moveTo>
                                  <a:pt x="3332" y="659"/>
                                </a:moveTo>
                                <a:cubicBezTo>
                                  <a:pt x="3332" y="12"/>
                                  <a:pt x="3332" y="12"/>
                                  <a:pt x="3332" y="12"/>
                                </a:cubicBezTo>
                                <a:cubicBezTo>
                                  <a:pt x="3316" y="6"/>
                                  <a:pt x="3289" y="3"/>
                                  <a:pt x="3268" y="3"/>
                                </a:cubicBezTo>
                                <a:cubicBezTo>
                                  <a:pt x="3230" y="3"/>
                                  <a:pt x="3191" y="10"/>
                                  <a:pt x="3167" y="20"/>
                                </a:cubicBezTo>
                                <a:cubicBezTo>
                                  <a:pt x="3156" y="38"/>
                                  <a:pt x="3147" y="69"/>
                                  <a:pt x="3146" y="92"/>
                                </a:cubicBezTo>
                                <a:cubicBezTo>
                                  <a:pt x="3217" y="92"/>
                                  <a:pt x="3217" y="92"/>
                                  <a:pt x="3217" y="92"/>
                                </a:cubicBezTo>
                                <a:cubicBezTo>
                                  <a:pt x="3217" y="655"/>
                                  <a:pt x="3217" y="655"/>
                                  <a:pt x="3217" y="655"/>
                                </a:cubicBezTo>
                                <a:cubicBezTo>
                                  <a:pt x="3197" y="661"/>
                                  <a:pt x="3171" y="670"/>
                                  <a:pt x="3156" y="679"/>
                                </a:cubicBezTo>
                                <a:cubicBezTo>
                                  <a:pt x="3149" y="693"/>
                                  <a:pt x="3143" y="718"/>
                                  <a:pt x="3141" y="737"/>
                                </a:cubicBezTo>
                                <a:cubicBezTo>
                                  <a:pt x="3411" y="737"/>
                                  <a:pt x="3411" y="737"/>
                                  <a:pt x="3411" y="737"/>
                                </a:cubicBezTo>
                                <a:cubicBezTo>
                                  <a:pt x="3412" y="731"/>
                                  <a:pt x="3413" y="723"/>
                                  <a:pt x="3413" y="714"/>
                                </a:cubicBezTo>
                                <a:cubicBezTo>
                                  <a:pt x="3413" y="701"/>
                                  <a:pt x="3412" y="688"/>
                                  <a:pt x="3409" y="675"/>
                                </a:cubicBezTo>
                                <a:cubicBezTo>
                                  <a:pt x="3389" y="668"/>
                                  <a:pt x="3355" y="661"/>
                                  <a:pt x="3332" y="659"/>
                                </a:cubicBezTo>
                                <a:close/>
                                <a:moveTo>
                                  <a:pt x="4777" y="463"/>
                                </a:moveTo>
                                <a:cubicBezTo>
                                  <a:pt x="4777" y="480"/>
                                  <a:pt x="4776" y="499"/>
                                  <a:pt x="4774" y="517"/>
                                </a:cubicBezTo>
                                <a:cubicBezTo>
                                  <a:pt x="4473" y="517"/>
                                  <a:pt x="4473" y="517"/>
                                  <a:pt x="4473" y="517"/>
                                </a:cubicBezTo>
                                <a:cubicBezTo>
                                  <a:pt x="4478" y="610"/>
                                  <a:pt x="4537" y="665"/>
                                  <a:pt x="4624" y="665"/>
                                </a:cubicBezTo>
                                <a:cubicBezTo>
                                  <a:pt x="4668" y="665"/>
                                  <a:pt x="4735" y="652"/>
                                  <a:pt x="4772" y="638"/>
                                </a:cubicBezTo>
                                <a:cubicBezTo>
                                  <a:pt x="4774" y="659"/>
                                  <a:pt x="4765" y="695"/>
                                  <a:pt x="4753" y="714"/>
                                </a:cubicBezTo>
                                <a:cubicBezTo>
                                  <a:pt x="4717" y="734"/>
                                  <a:pt x="4656" y="754"/>
                                  <a:pt x="4589" y="754"/>
                                </a:cubicBezTo>
                                <a:cubicBezTo>
                                  <a:pt x="4439" y="754"/>
                                  <a:pt x="4353" y="647"/>
                                  <a:pt x="4353" y="506"/>
                                </a:cubicBezTo>
                                <a:cubicBezTo>
                                  <a:pt x="4353" y="354"/>
                                  <a:pt x="4449" y="239"/>
                                  <a:pt x="4596" y="239"/>
                                </a:cubicBezTo>
                                <a:cubicBezTo>
                                  <a:pt x="4724" y="239"/>
                                  <a:pt x="4777" y="328"/>
                                  <a:pt x="4777" y="463"/>
                                </a:cubicBezTo>
                                <a:close/>
                                <a:moveTo>
                                  <a:pt x="4579" y="309"/>
                                </a:moveTo>
                                <a:cubicBezTo>
                                  <a:pt x="4518" y="309"/>
                                  <a:pt x="4477" y="364"/>
                                  <a:pt x="4471" y="443"/>
                                </a:cubicBezTo>
                                <a:cubicBezTo>
                                  <a:pt x="4664" y="443"/>
                                  <a:pt x="4664" y="443"/>
                                  <a:pt x="4664" y="443"/>
                                </a:cubicBezTo>
                                <a:cubicBezTo>
                                  <a:pt x="4670" y="382"/>
                                  <a:pt x="4651" y="309"/>
                                  <a:pt x="4579" y="309"/>
                                </a:cubicBezTo>
                                <a:close/>
                                <a:moveTo>
                                  <a:pt x="4297" y="331"/>
                                </a:moveTo>
                                <a:cubicBezTo>
                                  <a:pt x="4197" y="331"/>
                                  <a:pt x="4197" y="331"/>
                                  <a:pt x="4197" y="331"/>
                                </a:cubicBezTo>
                                <a:cubicBezTo>
                                  <a:pt x="4211" y="356"/>
                                  <a:pt x="4219" y="386"/>
                                  <a:pt x="4219" y="422"/>
                                </a:cubicBezTo>
                                <a:cubicBezTo>
                                  <a:pt x="4219" y="537"/>
                                  <a:pt x="4141" y="605"/>
                                  <a:pt x="4015" y="605"/>
                                </a:cubicBezTo>
                                <a:cubicBezTo>
                                  <a:pt x="3991" y="605"/>
                                  <a:pt x="3964" y="602"/>
                                  <a:pt x="3943" y="596"/>
                                </a:cubicBezTo>
                                <a:cubicBezTo>
                                  <a:pt x="3937" y="605"/>
                                  <a:pt x="3932" y="618"/>
                                  <a:pt x="3932" y="630"/>
                                </a:cubicBezTo>
                                <a:cubicBezTo>
                                  <a:pt x="3932" y="664"/>
                                  <a:pt x="3977" y="672"/>
                                  <a:pt x="4066" y="672"/>
                                </a:cubicBezTo>
                                <a:cubicBezTo>
                                  <a:pt x="4192" y="672"/>
                                  <a:pt x="4286" y="700"/>
                                  <a:pt x="4286" y="811"/>
                                </a:cubicBezTo>
                                <a:cubicBezTo>
                                  <a:pt x="4286" y="935"/>
                                  <a:pt x="4165" y="992"/>
                                  <a:pt x="4018" y="992"/>
                                </a:cubicBezTo>
                                <a:cubicBezTo>
                                  <a:pt x="3886" y="992"/>
                                  <a:pt x="3780" y="943"/>
                                  <a:pt x="3780" y="845"/>
                                </a:cubicBezTo>
                                <a:cubicBezTo>
                                  <a:pt x="3780" y="787"/>
                                  <a:pt x="3823" y="750"/>
                                  <a:pt x="3863" y="740"/>
                                </a:cubicBezTo>
                                <a:cubicBezTo>
                                  <a:pt x="3863" y="733"/>
                                  <a:pt x="3863" y="733"/>
                                  <a:pt x="3863" y="733"/>
                                </a:cubicBezTo>
                                <a:cubicBezTo>
                                  <a:pt x="3841" y="724"/>
                                  <a:pt x="3818" y="695"/>
                                  <a:pt x="3818" y="661"/>
                                </a:cubicBezTo>
                                <a:cubicBezTo>
                                  <a:pt x="3818" y="621"/>
                                  <a:pt x="3845" y="588"/>
                                  <a:pt x="3877" y="571"/>
                                </a:cubicBezTo>
                                <a:cubicBezTo>
                                  <a:pt x="3877" y="565"/>
                                  <a:pt x="3877" y="565"/>
                                  <a:pt x="3877" y="565"/>
                                </a:cubicBezTo>
                                <a:cubicBezTo>
                                  <a:pt x="3836" y="539"/>
                                  <a:pt x="3811" y="492"/>
                                  <a:pt x="3811" y="422"/>
                                </a:cubicBezTo>
                                <a:cubicBezTo>
                                  <a:pt x="3811" y="308"/>
                                  <a:pt x="3899" y="239"/>
                                  <a:pt x="4015" y="239"/>
                                </a:cubicBezTo>
                                <a:cubicBezTo>
                                  <a:pt x="4060" y="239"/>
                                  <a:pt x="4100" y="248"/>
                                  <a:pt x="4133" y="265"/>
                                </a:cubicBezTo>
                                <a:cubicBezTo>
                                  <a:pt x="4155" y="253"/>
                                  <a:pt x="4195" y="244"/>
                                  <a:pt x="4233" y="244"/>
                                </a:cubicBezTo>
                                <a:cubicBezTo>
                                  <a:pt x="4251" y="244"/>
                                  <a:pt x="4268" y="246"/>
                                  <a:pt x="4283" y="251"/>
                                </a:cubicBezTo>
                                <a:cubicBezTo>
                                  <a:pt x="4292" y="272"/>
                                  <a:pt x="4297" y="306"/>
                                  <a:pt x="4297" y="331"/>
                                </a:cubicBezTo>
                                <a:close/>
                                <a:moveTo>
                                  <a:pt x="3929" y="757"/>
                                </a:moveTo>
                                <a:cubicBezTo>
                                  <a:pt x="3901" y="773"/>
                                  <a:pt x="3888" y="799"/>
                                  <a:pt x="3888" y="827"/>
                                </a:cubicBezTo>
                                <a:cubicBezTo>
                                  <a:pt x="3888" y="890"/>
                                  <a:pt x="3963" y="920"/>
                                  <a:pt x="4033" y="920"/>
                                </a:cubicBezTo>
                                <a:cubicBezTo>
                                  <a:pt x="4108" y="920"/>
                                  <a:pt x="4177" y="889"/>
                                  <a:pt x="4177" y="830"/>
                                </a:cubicBezTo>
                                <a:cubicBezTo>
                                  <a:pt x="4177" y="789"/>
                                  <a:pt x="4142" y="767"/>
                                  <a:pt x="4040" y="767"/>
                                </a:cubicBezTo>
                                <a:cubicBezTo>
                                  <a:pt x="4007" y="767"/>
                                  <a:pt x="3965" y="765"/>
                                  <a:pt x="3929" y="757"/>
                                </a:cubicBezTo>
                                <a:close/>
                                <a:moveTo>
                                  <a:pt x="4103" y="422"/>
                                </a:moveTo>
                                <a:cubicBezTo>
                                  <a:pt x="4103" y="354"/>
                                  <a:pt x="4069" y="305"/>
                                  <a:pt x="4015" y="305"/>
                                </a:cubicBezTo>
                                <a:cubicBezTo>
                                  <a:pt x="3954" y="305"/>
                                  <a:pt x="3926" y="348"/>
                                  <a:pt x="3926" y="422"/>
                                </a:cubicBezTo>
                                <a:cubicBezTo>
                                  <a:pt x="3926" y="492"/>
                                  <a:pt x="3959" y="540"/>
                                  <a:pt x="4015" y="540"/>
                                </a:cubicBezTo>
                                <a:cubicBezTo>
                                  <a:pt x="4074" y="540"/>
                                  <a:pt x="4103" y="493"/>
                                  <a:pt x="4103" y="422"/>
                                </a:cubicBezTo>
                                <a:close/>
                                <a:moveTo>
                                  <a:pt x="1450" y="263"/>
                                </a:moveTo>
                                <a:cubicBezTo>
                                  <a:pt x="1440" y="280"/>
                                  <a:pt x="1431" y="312"/>
                                  <a:pt x="1430" y="334"/>
                                </a:cubicBezTo>
                                <a:cubicBezTo>
                                  <a:pt x="1502" y="334"/>
                                  <a:pt x="1502" y="334"/>
                                  <a:pt x="1502" y="334"/>
                                </a:cubicBezTo>
                                <a:cubicBezTo>
                                  <a:pt x="1502" y="675"/>
                                  <a:pt x="1502" y="675"/>
                                  <a:pt x="1502" y="675"/>
                                </a:cubicBezTo>
                                <a:cubicBezTo>
                                  <a:pt x="1502" y="791"/>
                                  <a:pt x="1448" y="871"/>
                                  <a:pt x="1396" y="928"/>
                                </a:cubicBezTo>
                                <a:cubicBezTo>
                                  <a:pt x="1409" y="948"/>
                                  <a:pt x="1437" y="971"/>
                                  <a:pt x="1461" y="979"/>
                                </a:cubicBezTo>
                                <a:cubicBezTo>
                                  <a:pt x="1538" y="901"/>
                                  <a:pt x="1617" y="801"/>
                                  <a:pt x="1617" y="651"/>
                                </a:cubicBezTo>
                                <a:cubicBezTo>
                                  <a:pt x="1617" y="254"/>
                                  <a:pt x="1617" y="254"/>
                                  <a:pt x="1617" y="254"/>
                                </a:cubicBezTo>
                                <a:cubicBezTo>
                                  <a:pt x="1601" y="249"/>
                                  <a:pt x="1574" y="246"/>
                                  <a:pt x="1552" y="246"/>
                                </a:cubicBezTo>
                                <a:cubicBezTo>
                                  <a:pt x="1514" y="246"/>
                                  <a:pt x="1475" y="253"/>
                                  <a:pt x="1450" y="263"/>
                                </a:cubicBezTo>
                                <a:close/>
                                <a:moveTo>
                                  <a:pt x="2647" y="147"/>
                                </a:moveTo>
                                <a:cubicBezTo>
                                  <a:pt x="2689" y="147"/>
                                  <a:pt x="2718" y="120"/>
                                  <a:pt x="2718" y="72"/>
                                </a:cubicBezTo>
                                <a:cubicBezTo>
                                  <a:pt x="2718" y="28"/>
                                  <a:pt x="2689" y="2"/>
                                  <a:pt x="2647" y="2"/>
                                </a:cubicBezTo>
                                <a:cubicBezTo>
                                  <a:pt x="2605" y="2"/>
                                  <a:pt x="2575" y="30"/>
                                  <a:pt x="2575" y="72"/>
                                </a:cubicBezTo>
                                <a:cubicBezTo>
                                  <a:pt x="2575" y="121"/>
                                  <a:pt x="2600" y="147"/>
                                  <a:pt x="2647" y="147"/>
                                </a:cubicBezTo>
                                <a:close/>
                                <a:moveTo>
                                  <a:pt x="1250" y="147"/>
                                </a:moveTo>
                                <a:cubicBezTo>
                                  <a:pt x="1292" y="147"/>
                                  <a:pt x="1321" y="120"/>
                                  <a:pt x="1321" y="72"/>
                                </a:cubicBezTo>
                                <a:cubicBezTo>
                                  <a:pt x="1321" y="28"/>
                                  <a:pt x="1292" y="2"/>
                                  <a:pt x="1250" y="2"/>
                                </a:cubicBezTo>
                                <a:cubicBezTo>
                                  <a:pt x="1208" y="2"/>
                                  <a:pt x="1178" y="30"/>
                                  <a:pt x="1178" y="72"/>
                                </a:cubicBezTo>
                                <a:cubicBezTo>
                                  <a:pt x="1178" y="121"/>
                                  <a:pt x="1203" y="147"/>
                                  <a:pt x="1250" y="147"/>
                                </a:cubicBezTo>
                                <a:close/>
                                <a:moveTo>
                                  <a:pt x="1010" y="239"/>
                                </a:moveTo>
                                <a:cubicBezTo>
                                  <a:pt x="943" y="239"/>
                                  <a:pt x="893" y="291"/>
                                  <a:pt x="881" y="349"/>
                                </a:cubicBezTo>
                                <a:cubicBezTo>
                                  <a:pt x="868" y="349"/>
                                  <a:pt x="868" y="349"/>
                                  <a:pt x="868" y="349"/>
                                </a:cubicBezTo>
                                <a:cubicBezTo>
                                  <a:pt x="868" y="254"/>
                                  <a:pt x="868" y="254"/>
                                  <a:pt x="868" y="254"/>
                                </a:cubicBezTo>
                                <a:cubicBezTo>
                                  <a:pt x="854" y="249"/>
                                  <a:pt x="831" y="246"/>
                                  <a:pt x="811" y="246"/>
                                </a:cubicBezTo>
                                <a:cubicBezTo>
                                  <a:pt x="777" y="246"/>
                                  <a:pt x="742" y="253"/>
                                  <a:pt x="719" y="263"/>
                                </a:cubicBezTo>
                                <a:cubicBezTo>
                                  <a:pt x="707" y="281"/>
                                  <a:pt x="699" y="312"/>
                                  <a:pt x="699" y="334"/>
                                </a:cubicBezTo>
                                <a:cubicBezTo>
                                  <a:pt x="770" y="334"/>
                                  <a:pt x="770" y="334"/>
                                  <a:pt x="770" y="334"/>
                                </a:cubicBezTo>
                                <a:cubicBezTo>
                                  <a:pt x="770" y="655"/>
                                  <a:pt x="770" y="655"/>
                                  <a:pt x="770" y="655"/>
                                </a:cubicBezTo>
                                <a:cubicBezTo>
                                  <a:pt x="751" y="661"/>
                                  <a:pt x="724" y="670"/>
                                  <a:pt x="709" y="679"/>
                                </a:cubicBezTo>
                                <a:cubicBezTo>
                                  <a:pt x="702" y="693"/>
                                  <a:pt x="696" y="718"/>
                                  <a:pt x="694" y="737"/>
                                </a:cubicBezTo>
                                <a:cubicBezTo>
                                  <a:pt x="987" y="737"/>
                                  <a:pt x="987" y="737"/>
                                  <a:pt x="987" y="737"/>
                                </a:cubicBezTo>
                                <a:cubicBezTo>
                                  <a:pt x="990" y="720"/>
                                  <a:pt x="988" y="690"/>
                                  <a:pt x="983" y="676"/>
                                </a:cubicBezTo>
                                <a:cubicBezTo>
                                  <a:pt x="961" y="667"/>
                                  <a:pt x="914" y="659"/>
                                  <a:pt x="885" y="656"/>
                                </a:cubicBezTo>
                                <a:cubicBezTo>
                                  <a:pt x="885" y="415"/>
                                  <a:pt x="885" y="415"/>
                                  <a:pt x="885" y="415"/>
                                </a:cubicBezTo>
                                <a:cubicBezTo>
                                  <a:pt x="910" y="365"/>
                                  <a:pt x="953" y="340"/>
                                  <a:pt x="998" y="340"/>
                                </a:cubicBezTo>
                                <a:cubicBezTo>
                                  <a:pt x="1020" y="340"/>
                                  <a:pt x="1050" y="346"/>
                                  <a:pt x="1070" y="357"/>
                                </a:cubicBezTo>
                                <a:cubicBezTo>
                                  <a:pt x="1073" y="347"/>
                                  <a:pt x="1074" y="334"/>
                                  <a:pt x="1074" y="321"/>
                                </a:cubicBezTo>
                                <a:cubicBezTo>
                                  <a:pt x="1074" y="291"/>
                                  <a:pt x="1068" y="262"/>
                                  <a:pt x="1058" y="247"/>
                                </a:cubicBezTo>
                                <a:cubicBezTo>
                                  <a:pt x="1046" y="241"/>
                                  <a:pt x="1025" y="239"/>
                                  <a:pt x="1010" y="239"/>
                                </a:cubicBezTo>
                                <a:close/>
                                <a:moveTo>
                                  <a:pt x="716" y="36"/>
                                </a:moveTo>
                                <a:cubicBezTo>
                                  <a:pt x="462" y="36"/>
                                  <a:pt x="462" y="36"/>
                                  <a:pt x="462" y="36"/>
                                </a:cubicBezTo>
                                <a:cubicBezTo>
                                  <a:pt x="462" y="55"/>
                                  <a:pt x="469" y="91"/>
                                  <a:pt x="475" y="108"/>
                                </a:cubicBezTo>
                                <a:cubicBezTo>
                                  <a:pt x="497" y="113"/>
                                  <a:pt x="527" y="117"/>
                                  <a:pt x="550" y="118"/>
                                </a:cubicBezTo>
                                <a:cubicBezTo>
                                  <a:pt x="530" y="155"/>
                                  <a:pt x="510" y="205"/>
                                  <a:pt x="497" y="244"/>
                                </a:cubicBezTo>
                                <a:cubicBezTo>
                                  <a:pt x="410" y="497"/>
                                  <a:pt x="410" y="497"/>
                                  <a:pt x="410" y="497"/>
                                </a:cubicBezTo>
                                <a:cubicBezTo>
                                  <a:pt x="397" y="535"/>
                                  <a:pt x="381" y="590"/>
                                  <a:pt x="376" y="630"/>
                                </a:cubicBezTo>
                                <a:cubicBezTo>
                                  <a:pt x="366" y="630"/>
                                  <a:pt x="366" y="630"/>
                                  <a:pt x="366" y="630"/>
                                </a:cubicBezTo>
                                <a:cubicBezTo>
                                  <a:pt x="361" y="590"/>
                                  <a:pt x="347" y="535"/>
                                  <a:pt x="335" y="501"/>
                                </a:cubicBezTo>
                                <a:cubicBezTo>
                                  <a:pt x="246" y="240"/>
                                  <a:pt x="246" y="240"/>
                                  <a:pt x="246" y="240"/>
                                </a:cubicBezTo>
                                <a:cubicBezTo>
                                  <a:pt x="231" y="196"/>
                                  <a:pt x="210" y="153"/>
                                  <a:pt x="190" y="119"/>
                                </a:cubicBezTo>
                                <a:cubicBezTo>
                                  <a:pt x="214" y="118"/>
                                  <a:pt x="254" y="115"/>
                                  <a:pt x="274" y="112"/>
                                </a:cubicBezTo>
                                <a:cubicBezTo>
                                  <a:pt x="282" y="92"/>
                                  <a:pt x="290" y="56"/>
                                  <a:pt x="290" y="36"/>
                                </a:cubicBezTo>
                                <a:cubicBezTo>
                                  <a:pt x="0" y="36"/>
                                  <a:pt x="0" y="36"/>
                                  <a:pt x="0" y="36"/>
                                </a:cubicBezTo>
                                <a:cubicBezTo>
                                  <a:pt x="1" y="56"/>
                                  <a:pt x="7" y="90"/>
                                  <a:pt x="14" y="108"/>
                                </a:cubicBezTo>
                                <a:cubicBezTo>
                                  <a:pt x="29" y="112"/>
                                  <a:pt x="54" y="117"/>
                                  <a:pt x="70" y="119"/>
                                </a:cubicBezTo>
                                <a:cubicBezTo>
                                  <a:pt x="301" y="750"/>
                                  <a:pt x="301" y="750"/>
                                  <a:pt x="301" y="750"/>
                                </a:cubicBezTo>
                                <a:cubicBezTo>
                                  <a:pt x="409" y="750"/>
                                  <a:pt x="409" y="750"/>
                                  <a:pt x="409" y="750"/>
                                </a:cubicBezTo>
                                <a:cubicBezTo>
                                  <a:pt x="646" y="119"/>
                                  <a:pt x="646" y="119"/>
                                  <a:pt x="646" y="119"/>
                                </a:cubicBezTo>
                                <a:cubicBezTo>
                                  <a:pt x="664" y="118"/>
                                  <a:pt x="687" y="115"/>
                                  <a:pt x="703" y="112"/>
                                </a:cubicBezTo>
                                <a:cubicBezTo>
                                  <a:pt x="710" y="94"/>
                                  <a:pt x="716" y="57"/>
                                  <a:pt x="716" y="36"/>
                                </a:cubicBezTo>
                                <a:close/>
                                <a:moveTo>
                                  <a:pt x="14744" y="147"/>
                                </a:moveTo>
                                <a:cubicBezTo>
                                  <a:pt x="14786" y="147"/>
                                  <a:pt x="14815" y="120"/>
                                  <a:pt x="14815" y="72"/>
                                </a:cubicBezTo>
                                <a:cubicBezTo>
                                  <a:pt x="14815" y="28"/>
                                  <a:pt x="14786" y="2"/>
                                  <a:pt x="14744" y="2"/>
                                </a:cubicBezTo>
                                <a:cubicBezTo>
                                  <a:pt x="14702" y="2"/>
                                  <a:pt x="14672" y="30"/>
                                  <a:pt x="14672" y="72"/>
                                </a:cubicBezTo>
                                <a:cubicBezTo>
                                  <a:pt x="14672" y="121"/>
                                  <a:pt x="14697" y="147"/>
                                  <a:pt x="14744" y="147"/>
                                </a:cubicBezTo>
                                <a:close/>
                                <a:moveTo>
                                  <a:pt x="3600" y="147"/>
                                </a:moveTo>
                                <a:cubicBezTo>
                                  <a:pt x="3642" y="147"/>
                                  <a:pt x="3671" y="120"/>
                                  <a:pt x="3671" y="72"/>
                                </a:cubicBezTo>
                                <a:cubicBezTo>
                                  <a:pt x="3671" y="28"/>
                                  <a:pt x="3642" y="2"/>
                                  <a:pt x="3600" y="2"/>
                                </a:cubicBezTo>
                                <a:cubicBezTo>
                                  <a:pt x="3558" y="2"/>
                                  <a:pt x="3528" y="30"/>
                                  <a:pt x="3528" y="72"/>
                                </a:cubicBezTo>
                                <a:cubicBezTo>
                                  <a:pt x="3528" y="121"/>
                                  <a:pt x="3553" y="147"/>
                                  <a:pt x="3600" y="147"/>
                                </a:cubicBezTo>
                                <a:close/>
                                <a:moveTo>
                                  <a:pt x="3017" y="659"/>
                                </a:moveTo>
                                <a:cubicBezTo>
                                  <a:pt x="3017" y="12"/>
                                  <a:pt x="3017" y="12"/>
                                  <a:pt x="3017" y="12"/>
                                </a:cubicBezTo>
                                <a:cubicBezTo>
                                  <a:pt x="3001" y="6"/>
                                  <a:pt x="2974" y="3"/>
                                  <a:pt x="2953" y="3"/>
                                </a:cubicBezTo>
                                <a:cubicBezTo>
                                  <a:pt x="2915" y="3"/>
                                  <a:pt x="2876" y="10"/>
                                  <a:pt x="2852" y="20"/>
                                </a:cubicBezTo>
                                <a:cubicBezTo>
                                  <a:pt x="2841" y="38"/>
                                  <a:pt x="2832" y="69"/>
                                  <a:pt x="2831" y="92"/>
                                </a:cubicBezTo>
                                <a:cubicBezTo>
                                  <a:pt x="2902" y="92"/>
                                  <a:pt x="2902" y="92"/>
                                  <a:pt x="2902" y="92"/>
                                </a:cubicBezTo>
                                <a:cubicBezTo>
                                  <a:pt x="2902" y="655"/>
                                  <a:pt x="2902" y="655"/>
                                  <a:pt x="2902" y="655"/>
                                </a:cubicBezTo>
                                <a:cubicBezTo>
                                  <a:pt x="2882" y="661"/>
                                  <a:pt x="2856" y="670"/>
                                  <a:pt x="2841" y="679"/>
                                </a:cubicBezTo>
                                <a:cubicBezTo>
                                  <a:pt x="2834" y="693"/>
                                  <a:pt x="2828" y="718"/>
                                  <a:pt x="2826" y="737"/>
                                </a:cubicBezTo>
                                <a:cubicBezTo>
                                  <a:pt x="3096" y="737"/>
                                  <a:pt x="3096" y="737"/>
                                  <a:pt x="3096" y="737"/>
                                </a:cubicBezTo>
                                <a:cubicBezTo>
                                  <a:pt x="3097" y="731"/>
                                  <a:pt x="3098" y="723"/>
                                  <a:pt x="3098" y="714"/>
                                </a:cubicBezTo>
                                <a:cubicBezTo>
                                  <a:pt x="3098" y="701"/>
                                  <a:pt x="3097" y="688"/>
                                  <a:pt x="3094" y="675"/>
                                </a:cubicBezTo>
                                <a:cubicBezTo>
                                  <a:pt x="3074" y="668"/>
                                  <a:pt x="3040" y="661"/>
                                  <a:pt x="3017" y="659"/>
                                </a:cubicBezTo>
                                <a:close/>
                                <a:moveTo>
                                  <a:pt x="2286" y="323"/>
                                </a:moveTo>
                                <a:cubicBezTo>
                                  <a:pt x="2298" y="329"/>
                                  <a:pt x="2320" y="335"/>
                                  <a:pt x="2337" y="338"/>
                                </a:cubicBezTo>
                                <a:cubicBezTo>
                                  <a:pt x="2327" y="359"/>
                                  <a:pt x="2315" y="395"/>
                                  <a:pt x="2308" y="422"/>
                                </a:cubicBezTo>
                                <a:cubicBezTo>
                                  <a:pt x="2272" y="556"/>
                                  <a:pt x="2272" y="556"/>
                                  <a:pt x="2272" y="556"/>
                                </a:cubicBezTo>
                                <a:cubicBezTo>
                                  <a:pt x="2264" y="585"/>
                                  <a:pt x="2255" y="627"/>
                                  <a:pt x="2251" y="656"/>
                                </a:cubicBezTo>
                                <a:cubicBezTo>
                                  <a:pt x="2242" y="656"/>
                                  <a:pt x="2242" y="656"/>
                                  <a:pt x="2242" y="656"/>
                                </a:cubicBezTo>
                                <a:cubicBezTo>
                                  <a:pt x="2238" y="626"/>
                                  <a:pt x="2233" y="588"/>
                                  <a:pt x="2226" y="557"/>
                                </a:cubicBezTo>
                                <a:cubicBezTo>
                                  <a:pt x="2156" y="246"/>
                                  <a:pt x="2156" y="246"/>
                                  <a:pt x="2156" y="246"/>
                                </a:cubicBezTo>
                                <a:cubicBezTo>
                                  <a:pt x="2024" y="258"/>
                                  <a:pt x="2024" y="258"/>
                                  <a:pt x="2024" y="258"/>
                                </a:cubicBezTo>
                                <a:cubicBezTo>
                                  <a:pt x="1952" y="557"/>
                                  <a:pt x="1952" y="557"/>
                                  <a:pt x="1952" y="557"/>
                                </a:cubicBezTo>
                                <a:cubicBezTo>
                                  <a:pt x="1946" y="582"/>
                                  <a:pt x="1937" y="624"/>
                                  <a:pt x="1934" y="656"/>
                                </a:cubicBezTo>
                                <a:cubicBezTo>
                                  <a:pt x="1924" y="656"/>
                                  <a:pt x="1924" y="656"/>
                                  <a:pt x="1924" y="656"/>
                                </a:cubicBezTo>
                                <a:cubicBezTo>
                                  <a:pt x="1922" y="626"/>
                                  <a:pt x="1914" y="585"/>
                                  <a:pt x="1907" y="558"/>
                                </a:cubicBezTo>
                                <a:cubicBezTo>
                                  <a:pt x="1872" y="418"/>
                                  <a:pt x="1872" y="418"/>
                                  <a:pt x="1872" y="418"/>
                                </a:cubicBezTo>
                                <a:cubicBezTo>
                                  <a:pt x="1866" y="395"/>
                                  <a:pt x="1853" y="361"/>
                                  <a:pt x="1841" y="338"/>
                                </a:cubicBezTo>
                                <a:cubicBezTo>
                                  <a:pt x="1860" y="336"/>
                                  <a:pt x="1889" y="330"/>
                                  <a:pt x="1903" y="325"/>
                                </a:cubicBezTo>
                                <a:cubicBezTo>
                                  <a:pt x="1909" y="307"/>
                                  <a:pt x="1914" y="277"/>
                                  <a:pt x="1914" y="256"/>
                                </a:cubicBezTo>
                                <a:cubicBezTo>
                                  <a:pt x="1685" y="256"/>
                                  <a:pt x="1685" y="256"/>
                                  <a:pt x="1685" y="256"/>
                                </a:cubicBezTo>
                                <a:cubicBezTo>
                                  <a:pt x="1686" y="277"/>
                                  <a:pt x="1690" y="304"/>
                                  <a:pt x="1696" y="323"/>
                                </a:cubicBezTo>
                                <a:cubicBezTo>
                                  <a:pt x="1706" y="330"/>
                                  <a:pt x="1725" y="338"/>
                                  <a:pt x="1739" y="342"/>
                                </a:cubicBezTo>
                                <a:cubicBezTo>
                                  <a:pt x="1853" y="751"/>
                                  <a:pt x="1853" y="751"/>
                                  <a:pt x="1853" y="751"/>
                                </a:cubicBezTo>
                                <a:cubicBezTo>
                                  <a:pt x="1983" y="738"/>
                                  <a:pt x="1983" y="738"/>
                                  <a:pt x="1983" y="738"/>
                                </a:cubicBezTo>
                                <a:cubicBezTo>
                                  <a:pt x="2053" y="463"/>
                                  <a:pt x="2053" y="463"/>
                                  <a:pt x="2053" y="463"/>
                                </a:cubicBezTo>
                                <a:cubicBezTo>
                                  <a:pt x="2060" y="436"/>
                                  <a:pt x="2071" y="378"/>
                                  <a:pt x="2074" y="345"/>
                                </a:cubicBezTo>
                                <a:cubicBezTo>
                                  <a:pt x="2083" y="345"/>
                                  <a:pt x="2083" y="345"/>
                                  <a:pt x="2083" y="345"/>
                                </a:cubicBezTo>
                                <a:cubicBezTo>
                                  <a:pt x="2085" y="378"/>
                                  <a:pt x="2094" y="433"/>
                                  <a:pt x="2101" y="462"/>
                                </a:cubicBezTo>
                                <a:cubicBezTo>
                                  <a:pt x="2170" y="751"/>
                                  <a:pt x="2170" y="751"/>
                                  <a:pt x="2170" y="751"/>
                                </a:cubicBezTo>
                                <a:cubicBezTo>
                                  <a:pt x="2298" y="738"/>
                                  <a:pt x="2298" y="738"/>
                                  <a:pt x="2298" y="738"/>
                                </a:cubicBezTo>
                                <a:cubicBezTo>
                                  <a:pt x="2417" y="338"/>
                                  <a:pt x="2417" y="338"/>
                                  <a:pt x="2417" y="338"/>
                                </a:cubicBezTo>
                                <a:cubicBezTo>
                                  <a:pt x="2429" y="337"/>
                                  <a:pt x="2449" y="332"/>
                                  <a:pt x="2460" y="328"/>
                                </a:cubicBezTo>
                                <a:cubicBezTo>
                                  <a:pt x="2466" y="310"/>
                                  <a:pt x="2473" y="277"/>
                                  <a:pt x="2473" y="256"/>
                                </a:cubicBezTo>
                                <a:cubicBezTo>
                                  <a:pt x="2276" y="256"/>
                                  <a:pt x="2276" y="256"/>
                                  <a:pt x="2276" y="256"/>
                                </a:cubicBezTo>
                                <a:cubicBezTo>
                                  <a:pt x="2276" y="278"/>
                                  <a:pt x="2280" y="305"/>
                                  <a:pt x="2286" y="323"/>
                                </a:cubicBezTo>
                                <a:close/>
                                <a:moveTo>
                                  <a:pt x="2702" y="659"/>
                                </a:moveTo>
                                <a:cubicBezTo>
                                  <a:pt x="2702" y="254"/>
                                  <a:pt x="2702" y="254"/>
                                  <a:pt x="2702" y="254"/>
                                </a:cubicBezTo>
                                <a:cubicBezTo>
                                  <a:pt x="2686" y="249"/>
                                  <a:pt x="2659" y="246"/>
                                  <a:pt x="2637" y="246"/>
                                </a:cubicBezTo>
                                <a:cubicBezTo>
                                  <a:pt x="2599" y="246"/>
                                  <a:pt x="2560" y="253"/>
                                  <a:pt x="2536" y="263"/>
                                </a:cubicBezTo>
                                <a:cubicBezTo>
                                  <a:pt x="2525" y="280"/>
                                  <a:pt x="2516" y="312"/>
                                  <a:pt x="2515" y="334"/>
                                </a:cubicBezTo>
                                <a:cubicBezTo>
                                  <a:pt x="2587" y="334"/>
                                  <a:pt x="2587" y="334"/>
                                  <a:pt x="2587" y="334"/>
                                </a:cubicBezTo>
                                <a:cubicBezTo>
                                  <a:pt x="2587" y="655"/>
                                  <a:pt x="2587" y="655"/>
                                  <a:pt x="2587" y="655"/>
                                </a:cubicBezTo>
                                <a:cubicBezTo>
                                  <a:pt x="2567" y="661"/>
                                  <a:pt x="2541" y="670"/>
                                  <a:pt x="2526" y="679"/>
                                </a:cubicBezTo>
                                <a:cubicBezTo>
                                  <a:pt x="2519" y="693"/>
                                  <a:pt x="2513" y="718"/>
                                  <a:pt x="2511" y="737"/>
                                </a:cubicBezTo>
                                <a:cubicBezTo>
                                  <a:pt x="2779" y="737"/>
                                  <a:pt x="2779" y="737"/>
                                  <a:pt x="2779" y="737"/>
                                </a:cubicBezTo>
                                <a:cubicBezTo>
                                  <a:pt x="2780" y="731"/>
                                  <a:pt x="2781" y="723"/>
                                  <a:pt x="2781" y="714"/>
                                </a:cubicBezTo>
                                <a:cubicBezTo>
                                  <a:pt x="2781" y="701"/>
                                  <a:pt x="2780" y="688"/>
                                  <a:pt x="2777" y="675"/>
                                </a:cubicBezTo>
                                <a:cubicBezTo>
                                  <a:pt x="2758" y="668"/>
                                  <a:pt x="2725" y="661"/>
                                  <a:pt x="2702" y="659"/>
                                </a:cubicBezTo>
                                <a:close/>
                                <a:moveTo>
                                  <a:pt x="1305" y="659"/>
                                </a:moveTo>
                                <a:cubicBezTo>
                                  <a:pt x="1305" y="254"/>
                                  <a:pt x="1305" y="254"/>
                                  <a:pt x="1305" y="254"/>
                                </a:cubicBezTo>
                                <a:cubicBezTo>
                                  <a:pt x="1289" y="249"/>
                                  <a:pt x="1262" y="246"/>
                                  <a:pt x="1240" y="246"/>
                                </a:cubicBezTo>
                                <a:cubicBezTo>
                                  <a:pt x="1202" y="246"/>
                                  <a:pt x="1163" y="253"/>
                                  <a:pt x="1139" y="263"/>
                                </a:cubicBezTo>
                                <a:cubicBezTo>
                                  <a:pt x="1128" y="280"/>
                                  <a:pt x="1119" y="312"/>
                                  <a:pt x="1118" y="334"/>
                                </a:cubicBezTo>
                                <a:cubicBezTo>
                                  <a:pt x="1190" y="334"/>
                                  <a:pt x="1190" y="334"/>
                                  <a:pt x="1190" y="334"/>
                                </a:cubicBezTo>
                                <a:cubicBezTo>
                                  <a:pt x="1190" y="655"/>
                                  <a:pt x="1190" y="655"/>
                                  <a:pt x="1190" y="655"/>
                                </a:cubicBezTo>
                                <a:cubicBezTo>
                                  <a:pt x="1170" y="661"/>
                                  <a:pt x="1144" y="670"/>
                                  <a:pt x="1129" y="679"/>
                                </a:cubicBezTo>
                                <a:cubicBezTo>
                                  <a:pt x="1122" y="693"/>
                                  <a:pt x="1116" y="718"/>
                                  <a:pt x="1114" y="737"/>
                                </a:cubicBezTo>
                                <a:cubicBezTo>
                                  <a:pt x="1382" y="737"/>
                                  <a:pt x="1382" y="737"/>
                                  <a:pt x="1382" y="737"/>
                                </a:cubicBezTo>
                                <a:cubicBezTo>
                                  <a:pt x="1383" y="731"/>
                                  <a:pt x="1384" y="723"/>
                                  <a:pt x="1384" y="714"/>
                                </a:cubicBezTo>
                                <a:cubicBezTo>
                                  <a:pt x="1384" y="701"/>
                                  <a:pt x="1383" y="688"/>
                                  <a:pt x="1380" y="675"/>
                                </a:cubicBezTo>
                                <a:cubicBezTo>
                                  <a:pt x="1361" y="668"/>
                                  <a:pt x="1328" y="661"/>
                                  <a:pt x="1305" y="659"/>
                                </a:cubicBezTo>
                                <a:close/>
                                <a:moveTo>
                                  <a:pt x="1562" y="2"/>
                                </a:moveTo>
                                <a:cubicBezTo>
                                  <a:pt x="1520" y="2"/>
                                  <a:pt x="1490" y="30"/>
                                  <a:pt x="1490" y="72"/>
                                </a:cubicBezTo>
                                <a:cubicBezTo>
                                  <a:pt x="1490" y="121"/>
                                  <a:pt x="1515" y="147"/>
                                  <a:pt x="1562" y="147"/>
                                </a:cubicBezTo>
                                <a:cubicBezTo>
                                  <a:pt x="1604" y="147"/>
                                  <a:pt x="1633" y="120"/>
                                  <a:pt x="1633" y="72"/>
                                </a:cubicBezTo>
                                <a:cubicBezTo>
                                  <a:pt x="1633" y="28"/>
                                  <a:pt x="1604" y="2"/>
                                  <a:pt x="1562" y="2"/>
                                </a:cubicBezTo>
                                <a:close/>
                                <a:moveTo>
                                  <a:pt x="5417" y="358"/>
                                </a:moveTo>
                                <a:cubicBezTo>
                                  <a:pt x="5417" y="325"/>
                                  <a:pt x="5442" y="306"/>
                                  <a:pt x="5486" y="306"/>
                                </a:cubicBezTo>
                                <a:cubicBezTo>
                                  <a:pt x="5505" y="306"/>
                                  <a:pt x="5525" y="311"/>
                                  <a:pt x="5538" y="317"/>
                                </a:cubicBezTo>
                                <a:cubicBezTo>
                                  <a:pt x="5538" y="369"/>
                                  <a:pt x="5538" y="369"/>
                                  <a:pt x="5538" y="369"/>
                                </a:cubicBezTo>
                                <a:cubicBezTo>
                                  <a:pt x="5559" y="380"/>
                                  <a:pt x="5595" y="388"/>
                                  <a:pt x="5627" y="388"/>
                                </a:cubicBezTo>
                                <a:cubicBezTo>
                                  <a:pt x="5633" y="365"/>
                                  <a:pt x="5638" y="331"/>
                                  <a:pt x="5638" y="302"/>
                                </a:cubicBezTo>
                                <a:cubicBezTo>
                                  <a:pt x="5638" y="291"/>
                                  <a:pt x="5637" y="277"/>
                                  <a:pt x="5636" y="269"/>
                                </a:cubicBezTo>
                                <a:cubicBezTo>
                                  <a:pt x="5587" y="248"/>
                                  <a:pt x="5532" y="239"/>
                                  <a:pt x="5482" y="239"/>
                                </a:cubicBezTo>
                                <a:cubicBezTo>
                                  <a:pt x="5371" y="239"/>
                                  <a:pt x="5301" y="295"/>
                                  <a:pt x="5301" y="376"/>
                                </a:cubicBezTo>
                                <a:cubicBezTo>
                                  <a:pt x="5301" y="562"/>
                                  <a:pt x="5538" y="515"/>
                                  <a:pt x="5538" y="621"/>
                                </a:cubicBezTo>
                                <a:cubicBezTo>
                                  <a:pt x="5538" y="660"/>
                                  <a:pt x="5510" y="682"/>
                                  <a:pt x="5466" y="682"/>
                                </a:cubicBezTo>
                                <a:cubicBezTo>
                                  <a:pt x="5440" y="682"/>
                                  <a:pt x="5411" y="675"/>
                                  <a:pt x="5390" y="662"/>
                                </a:cubicBezTo>
                                <a:cubicBezTo>
                                  <a:pt x="5390" y="600"/>
                                  <a:pt x="5390" y="600"/>
                                  <a:pt x="5390" y="600"/>
                                </a:cubicBezTo>
                                <a:cubicBezTo>
                                  <a:pt x="5362" y="591"/>
                                  <a:pt x="5329" y="588"/>
                                  <a:pt x="5298" y="588"/>
                                </a:cubicBezTo>
                                <a:cubicBezTo>
                                  <a:pt x="5292" y="606"/>
                                  <a:pt x="5288" y="637"/>
                                  <a:pt x="5288" y="665"/>
                                </a:cubicBezTo>
                                <a:cubicBezTo>
                                  <a:pt x="5288" y="683"/>
                                  <a:pt x="5290" y="703"/>
                                  <a:pt x="5293" y="716"/>
                                </a:cubicBezTo>
                                <a:cubicBezTo>
                                  <a:pt x="5340" y="742"/>
                                  <a:pt x="5397" y="754"/>
                                  <a:pt x="5459" y="754"/>
                                </a:cubicBezTo>
                                <a:cubicBezTo>
                                  <a:pt x="5560" y="754"/>
                                  <a:pt x="5651" y="713"/>
                                  <a:pt x="5651" y="601"/>
                                </a:cubicBezTo>
                                <a:cubicBezTo>
                                  <a:pt x="5651" y="422"/>
                                  <a:pt x="5417" y="464"/>
                                  <a:pt x="5417" y="358"/>
                                </a:cubicBezTo>
                                <a:close/>
                                <a:moveTo>
                                  <a:pt x="15585" y="358"/>
                                </a:moveTo>
                                <a:cubicBezTo>
                                  <a:pt x="15585" y="325"/>
                                  <a:pt x="15610" y="306"/>
                                  <a:pt x="15654" y="306"/>
                                </a:cubicBezTo>
                                <a:cubicBezTo>
                                  <a:pt x="15673" y="306"/>
                                  <a:pt x="15693" y="311"/>
                                  <a:pt x="15706" y="317"/>
                                </a:cubicBezTo>
                                <a:cubicBezTo>
                                  <a:pt x="15706" y="369"/>
                                  <a:pt x="15706" y="369"/>
                                  <a:pt x="15706" y="369"/>
                                </a:cubicBezTo>
                                <a:cubicBezTo>
                                  <a:pt x="15727" y="380"/>
                                  <a:pt x="15763" y="388"/>
                                  <a:pt x="15795" y="388"/>
                                </a:cubicBezTo>
                                <a:cubicBezTo>
                                  <a:pt x="15801" y="365"/>
                                  <a:pt x="15806" y="331"/>
                                  <a:pt x="15806" y="302"/>
                                </a:cubicBezTo>
                                <a:cubicBezTo>
                                  <a:pt x="15806" y="291"/>
                                  <a:pt x="15805" y="277"/>
                                  <a:pt x="15804" y="269"/>
                                </a:cubicBezTo>
                                <a:cubicBezTo>
                                  <a:pt x="15755" y="248"/>
                                  <a:pt x="15700" y="239"/>
                                  <a:pt x="15650" y="239"/>
                                </a:cubicBezTo>
                                <a:cubicBezTo>
                                  <a:pt x="15539" y="239"/>
                                  <a:pt x="15469" y="295"/>
                                  <a:pt x="15469" y="376"/>
                                </a:cubicBezTo>
                                <a:cubicBezTo>
                                  <a:pt x="15469" y="562"/>
                                  <a:pt x="15706" y="515"/>
                                  <a:pt x="15706" y="621"/>
                                </a:cubicBezTo>
                                <a:cubicBezTo>
                                  <a:pt x="15706" y="660"/>
                                  <a:pt x="15678" y="682"/>
                                  <a:pt x="15634" y="682"/>
                                </a:cubicBezTo>
                                <a:cubicBezTo>
                                  <a:pt x="15608" y="682"/>
                                  <a:pt x="15579" y="675"/>
                                  <a:pt x="15558" y="662"/>
                                </a:cubicBezTo>
                                <a:cubicBezTo>
                                  <a:pt x="15558" y="600"/>
                                  <a:pt x="15558" y="600"/>
                                  <a:pt x="15558" y="600"/>
                                </a:cubicBezTo>
                                <a:cubicBezTo>
                                  <a:pt x="15530" y="591"/>
                                  <a:pt x="15497" y="588"/>
                                  <a:pt x="15466" y="588"/>
                                </a:cubicBezTo>
                                <a:cubicBezTo>
                                  <a:pt x="15460" y="606"/>
                                  <a:pt x="15456" y="637"/>
                                  <a:pt x="15456" y="665"/>
                                </a:cubicBezTo>
                                <a:cubicBezTo>
                                  <a:pt x="15456" y="683"/>
                                  <a:pt x="15458" y="703"/>
                                  <a:pt x="15461" y="716"/>
                                </a:cubicBezTo>
                                <a:cubicBezTo>
                                  <a:pt x="15508" y="742"/>
                                  <a:pt x="15565" y="754"/>
                                  <a:pt x="15627" y="754"/>
                                </a:cubicBezTo>
                                <a:cubicBezTo>
                                  <a:pt x="15728" y="754"/>
                                  <a:pt x="15819" y="713"/>
                                  <a:pt x="15819" y="601"/>
                                </a:cubicBezTo>
                                <a:cubicBezTo>
                                  <a:pt x="15819" y="422"/>
                                  <a:pt x="15585" y="464"/>
                                  <a:pt x="15585" y="358"/>
                                </a:cubicBezTo>
                                <a:close/>
                                <a:moveTo>
                                  <a:pt x="6290" y="323"/>
                                </a:moveTo>
                                <a:cubicBezTo>
                                  <a:pt x="6302" y="329"/>
                                  <a:pt x="6324" y="335"/>
                                  <a:pt x="6341" y="338"/>
                                </a:cubicBezTo>
                                <a:cubicBezTo>
                                  <a:pt x="6331" y="359"/>
                                  <a:pt x="6319" y="395"/>
                                  <a:pt x="6312" y="422"/>
                                </a:cubicBezTo>
                                <a:cubicBezTo>
                                  <a:pt x="6276" y="556"/>
                                  <a:pt x="6276" y="556"/>
                                  <a:pt x="6276" y="556"/>
                                </a:cubicBezTo>
                                <a:cubicBezTo>
                                  <a:pt x="6268" y="585"/>
                                  <a:pt x="6259" y="627"/>
                                  <a:pt x="6255" y="656"/>
                                </a:cubicBezTo>
                                <a:cubicBezTo>
                                  <a:pt x="6246" y="656"/>
                                  <a:pt x="6246" y="656"/>
                                  <a:pt x="6246" y="656"/>
                                </a:cubicBezTo>
                                <a:cubicBezTo>
                                  <a:pt x="6242" y="626"/>
                                  <a:pt x="6237" y="588"/>
                                  <a:pt x="6230" y="557"/>
                                </a:cubicBezTo>
                                <a:cubicBezTo>
                                  <a:pt x="6160" y="246"/>
                                  <a:pt x="6160" y="246"/>
                                  <a:pt x="6160" y="246"/>
                                </a:cubicBezTo>
                                <a:cubicBezTo>
                                  <a:pt x="6028" y="258"/>
                                  <a:pt x="6028" y="258"/>
                                  <a:pt x="6028" y="258"/>
                                </a:cubicBezTo>
                                <a:cubicBezTo>
                                  <a:pt x="5956" y="557"/>
                                  <a:pt x="5956" y="557"/>
                                  <a:pt x="5956" y="557"/>
                                </a:cubicBezTo>
                                <a:cubicBezTo>
                                  <a:pt x="5950" y="582"/>
                                  <a:pt x="5941" y="624"/>
                                  <a:pt x="5938" y="656"/>
                                </a:cubicBezTo>
                                <a:cubicBezTo>
                                  <a:pt x="5928" y="656"/>
                                  <a:pt x="5928" y="656"/>
                                  <a:pt x="5928" y="656"/>
                                </a:cubicBezTo>
                                <a:cubicBezTo>
                                  <a:pt x="5926" y="626"/>
                                  <a:pt x="5918" y="585"/>
                                  <a:pt x="5911" y="558"/>
                                </a:cubicBezTo>
                                <a:cubicBezTo>
                                  <a:pt x="5876" y="418"/>
                                  <a:pt x="5876" y="418"/>
                                  <a:pt x="5876" y="418"/>
                                </a:cubicBezTo>
                                <a:cubicBezTo>
                                  <a:pt x="5870" y="395"/>
                                  <a:pt x="5857" y="361"/>
                                  <a:pt x="5845" y="338"/>
                                </a:cubicBezTo>
                                <a:cubicBezTo>
                                  <a:pt x="5864" y="336"/>
                                  <a:pt x="5893" y="330"/>
                                  <a:pt x="5907" y="325"/>
                                </a:cubicBezTo>
                                <a:cubicBezTo>
                                  <a:pt x="5913" y="307"/>
                                  <a:pt x="5918" y="277"/>
                                  <a:pt x="5918" y="256"/>
                                </a:cubicBezTo>
                                <a:cubicBezTo>
                                  <a:pt x="5689" y="256"/>
                                  <a:pt x="5689" y="256"/>
                                  <a:pt x="5689" y="256"/>
                                </a:cubicBezTo>
                                <a:cubicBezTo>
                                  <a:pt x="5690" y="277"/>
                                  <a:pt x="5694" y="304"/>
                                  <a:pt x="5700" y="323"/>
                                </a:cubicBezTo>
                                <a:cubicBezTo>
                                  <a:pt x="5710" y="330"/>
                                  <a:pt x="5729" y="338"/>
                                  <a:pt x="5743" y="342"/>
                                </a:cubicBezTo>
                                <a:cubicBezTo>
                                  <a:pt x="5857" y="751"/>
                                  <a:pt x="5857" y="751"/>
                                  <a:pt x="5857" y="751"/>
                                </a:cubicBezTo>
                                <a:cubicBezTo>
                                  <a:pt x="5987" y="738"/>
                                  <a:pt x="5987" y="738"/>
                                  <a:pt x="5987" y="738"/>
                                </a:cubicBezTo>
                                <a:cubicBezTo>
                                  <a:pt x="6057" y="463"/>
                                  <a:pt x="6057" y="463"/>
                                  <a:pt x="6057" y="463"/>
                                </a:cubicBezTo>
                                <a:cubicBezTo>
                                  <a:pt x="6064" y="436"/>
                                  <a:pt x="6075" y="378"/>
                                  <a:pt x="6078" y="345"/>
                                </a:cubicBezTo>
                                <a:cubicBezTo>
                                  <a:pt x="6087" y="345"/>
                                  <a:pt x="6087" y="345"/>
                                  <a:pt x="6087" y="345"/>
                                </a:cubicBezTo>
                                <a:cubicBezTo>
                                  <a:pt x="6089" y="378"/>
                                  <a:pt x="6098" y="433"/>
                                  <a:pt x="6105" y="462"/>
                                </a:cubicBezTo>
                                <a:cubicBezTo>
                                  <a:pt x="6174" y="751"/>
                                  <a:pt x="6174" y="751"/>
                                  <a:pt x="6174" y="751"/>
                                </a:cubicBezTo>
                                <a:cubicBezTo>
                                  <a:pt x="6302" y="738"/>
                                  <a:pt x="6302" y="738"/>
                                  <a:pt x="6302" y="738"/>
                                </a:cubicBezTo>
                                <a:cubicBezTo>
                                  <a:pt x="6421" y="338"/>
                                  <a:pt x="6421" y="338"/>
                                  <a:pt x="6421" y="338"/>
                                </a:cubicBezTo>
                                <a:cubicBezTo>
                                  <a:pt x="6433" y="337"/>
                                  <a:pt x="6453" y="332"/>
                                  <a:pt x="6464" y="328"/>
                                </a:cubicBezTo>
                                <a:cubicBezTo>
                                  <a:pt x="6470" y="310"/>
                                  <a:pt x="6477" y="277"/>
                                  <a:pt x="6477" y="256"/>
                                </a:cubicBezTo>
                                <a:cubicBezTo>
                                  <a:pt x="6280" y="256"/>
                                  <a:pt x="6280" y="256"/>
                                  <a:pt x="6280" y="256"/>
                                </a:cubicBezTo>
                                <a:cubicBezTo>
                                  <a:pt x="6280" y="278"/>
                                  <a:pt x="6284" y="305"/>
                                  <a:pt x="6290" y="323"/>
                                </a:cubicBezTo>
                                <a:close/>
                                <a:moveTo>
                                  <a:pt x="13622" y="659"/>
                                </a:moveTo>
                                <a:cubicBezTo>
                                  <a:pt x="13626" y="582"/>
                                  <a:pt x="13629" y="499"/>
                                  <a:pt x="13629" y="420"/>
                                </a:cubicBezTo>
                                <a:cubicBezTo>
                                  <a:pt x="13629" y="264"/>
                                  <a:pt x="13554" y="239"/>
                                  <a:pt x="13473" y="239"/>
                                </a:cubicBezTo>
                                <a:cubicBezTo>
                                  <a:pt x="13384" y="239"/>
                                  <a:pt x="13333" y="287"/>
                                  <a:pt x="13311" y="330"/>
                                </a:cubicBezTo>
                                <a:cubicBezTo>
                                  <a:pt x="13298" y="330"/>
                                  <a:pt x="13298" y="330"/>
                                  <a:pt x="13298" y="330"/>
                                </a:cubicBezTo>
                                <a:cubicBezTo>
                                  <a:pt x="13298" y="254"/>
                                  <a:pt x="13298" y="254"/>
                                  <a:pt x="13298" y="254"/>
                                </a:cubicBezTo>
                                <a:cubicBezTo>
                                  <a:pt x="13284" y="249"/>
                                  <a:pt x="13261" y="246"/>
                                  <a:pt x="13241" y="246"/>
                                </a:cubicBezTo>
                                <a:cubicBezTo>
                                  <a:pt x="13206" y="246"/>
                                  <a:pt x="13171" y="253"/>
                                  <a:pt x="13149" y="263"/>
                                </a:cubicBezTo>
                                <a:cubicBezTo>
                                  <a:pt x="13138" y="280"/>
                                  <a:pt x="13129" y="312"/>
                                  <a:pt x="13128" y="334"/>
                                </a:cubicBezTo>
                                <a:cubicBezTo>
                                  <a:pt x="13200" y="334"/>
                                  <a:pt x="13200" y="334"/>
                                  <a:pt x="13200" y="334"/>
                                </a:cubicBezTo>
                                <a:cubicBezTo>
                                  <a:pt x="13200" y="655"/>
                                  <a:pt x="13200" y="655"/>
                                  <a:pt x="13200" y="655"/>
                                </a:cubicBezTo>
                                <a:cubicBezTo>
                                  <a:pt x="13181" y="661"/>
                                  <a:pt x="13154" y="670"/>
                                  <a:pt x="13139" y="679"/>
                                </a:cubicBezTo>
                                <a:cubicBezTo>
                                  <a:pt x="13132" y="693"/>
                                  <a:pt x="13126" y="718"/>
                                  <a:pt x="13124" y="737"/>
                                </a:cubicBezTo>
                                <a:cubicBezTo>
                                  <a:pt x="13387" y="737"/>
                                  <a:pt x="13387" y="737"/>
                                  <a:pt x="13387" y="737"/>
                                </a:cubicBezTo>
                                <a:cubicBezTo>
                                  <a:pt x="13390" y="720"/>
                                  <a:pt x="13388" y="689"/>
                                  <a:pt x="13384" y="675"/>
                                </a:cubicBezTo>
                                <a:cubicBezTo>
                                  <a:pt x="13368" y="668"/>
                                  <a:pt x="13337" y="662"/>
                                  <a:pt x="13315" y="659"/>
                                </a:cubicBezTo>
                                <a:cubicBezTo>
                                  <a:pt x="13315" y="387"/>
                                  <a:pt x="13315" y="387"/>
                                  <a:pt x="13315" y="387"/>
                                </a:cubicBezTo>
                                <a:cubicBezTo>
                                  <a:pt x="13336" y="358"/>
                                  <a:pt x="13380" y="327"/>
                                  <a:pt x="13426" y="327"/>
                                </a:cubicBezTo>
                                <a:cubicBezTo>
                                  <a:pt x="13490" y="327"/>
                                  <a:pt x="13512" y="372"/>
                                  <a:pt x="13512" y="440"/>
                                </a:cubicBezTo>
                                <a:cubicBezTo>
                                  <a:pt x="13512" y="655"/>
                                  <a:pt x="13512" y="655"/>
                                  <a:pt x="13512" y="655"/>
                                </a:cubicBezTo>
                                <a:cubicBezTo>
                                  <a:pt x="13496" y="661"/>
                                  <a:pt x="13473" y="670"/>
                                  <a:pt x="13460" y="679"/>
                                </a:cubicBezTo>
                                <a:cubicBezTo>
                                  <a:pt x="13453" y="693"/>
                                  <a:pt x="13448" y="718"/>
                                  <a:pt x="13446" y="737"/>
                                </a:cubicBezTo>
                                <a:cubicBezTo>
                                  <a:pt x="13700" y="737"/>
                                  <a:pt x="13700" y="737"/>
                                  <a:pt x="13700" y="737"/>
                                </a:cubicBezTo>
                                <a:cubicBezTo>
                                  <a:pt x="13701" y="731"/>
                                  <a:pt x="13702" y="723"/>
                                  <a:pt x="13702" y="714"/>
                                </a:cubicBezTo>
                                <a:cubicBezTo>
                                  <a:pt x="13702" y="701"/>
                                  <a:pt x="13701" y="688"/>
                                  <a:pt x="13698" y="675"/>
                                </a:cubicBezTo>
                                <a:cubicBezTo>
                                  <a:pt x="13678" y="668"/>
                                  <a:pt x="13646" y="661"/>
                                  <a:pt x="13622" y="659"/>
                                </a:cubicBezTo>
                                <a:close/>
                                <a:moveTo>
                                  <a:pt x="11449" y="463"/>
                                </a:moveTo>
                                <a:cubicBezTo>
                                  <a:pt x="11449" y="480"/>
                                  <a:pt x="11448" y="499"/>
                                  <a:pt x="11446" y="517"/>
                                </a:cubicBezTo>
                                <a:cubicBezTo>
                                  <a:pt x="11145" y="517"/>
                                  <a:pt x="11145" y="517"/>
                                  <a:pt x="11145" y="517"/>
                                </a:cubicBezTo>
                                <a:cubicBezTo>
                                  <a:pt x="11150" y="610"/>
                                  <a:pt x="11209" y="665"/>
                                  <a:pt x="11296" y="665"/>
                                </a:cubicBezTo>
                                <a:cubicBezTo>
                                  <a:pt x="11340" y="665"/>
                                  <a:pt x="11407" y="652"/>
                                  <a:pt x="11444" y="638"/>
                                </a:cubicBezTo>
                                <a:cubicBezTo>
                                  <a:pt x="11446" y="659"/>
                                  <a:pt x="11437" y="695"/>
                                  <a:pt x="11425" y="714"/>
                                </a:cubicBezTo>
                                <a:cubicBezTo>
                                  <a:pt x="11389" y="734"/>
                                  <a:pt x="11328" y="754"/>
                                  <a:pt x="11261" y="754"/>
                                </a:cubicBezTo>
                                <a:cubicBezTo>
                                  <a:pt x="11111" y="754"/>
                                  <a:pt x="11025" y="647"/>
                                  <a:pt x="11025" y="506"/>
                                </a:cubicBezTo>
                                <a:cubicBezTo>
                                  <a:pt x="11025" y="354"/>
                                  <a:pt x="11121" y="239"/>
                                  <a:pt x="11268" y="239"/>
                                </a:cubicBezTo>
                                <a:cubicBezTo>
                                  <a:pt x="11396" y="239"/>
                                  <a:pt x="11449" y="328"/>
                                  <a:pt x="11449" y="463"/>
                                </a:cubicBezTo>
                                <a:close/>
                                <a:moveTo>
                                  <a:pt x="11251" y="309"/>
                                </a:moveTo>
                                <a:cubicBezTo>
                                  <a:pt x="11190" y="309"/>
                                  <a:pt x="11149" y="364"/>
                                  <a:pt x="11143" y="443"/>
                                </a:cubicBezTo>
                                <a:cubicBezTo>
                                  <a:pt x="11336" y="443"/>
                                  <a:pt x="11336" y="443"/>
                                  <a:pt x="11336" y="443"/>
                                </a:cubicBezTo>
                                <a:cubicBezTo>
                                  <a:pt x="11342" y="382"/>
                                  <a:pt x="11323" y="309"/>
                                  <a:pt x="11251" y="309"/>
                                </a:cubicBezTo>
                                <a:close/>
                                <a:moveTo>
                                  <a:pt x="12023" y="659"/>
                                </a:moveTo>
                                <a:cubicBezTo>
                                  <a:pt x="12027" y="582"/>
                                  <a:pt x="12030" y="499"/>
                                  <a:pt x="12030" y="420"/>
                                </a:cubicBezTo>
                                <a:cubicBezTo>
                                  <a:pt x="12030" y="264"/>
                                  <a:pt x="11955" y="239"/>
                                  <a:pt x="11874" y="239"/>
                                </a:cubicBezTo>
                                <a:cubicBezTo>
                                  <a:pt x="11785" y="239"/>
                                  <a:pt x="11734" y="287"/>
                                  <a:pt x="11712" y="330"/>
                                </a:cubicBezTo>
                                <a:cubicBezTo>
                                  <a:pt x="11699" y="330"/>
                                  <a:pt x="11699" y="330"/>
                                  <a:pt x="11699" y="330"/>
                                </a:cubicBezTo>
                                <a:cubicBezTo>
                                  <a:pt x="11699" y="254"/>
                                  <a:pt x="11699" y="254"/>
                                  <a:pt x="11699" y="254"/>
                                </a:cubicBezTo>
                                <a:cubicBezTo>
                                  <a:pt x="11685" y="249"/>
                                  <a:pt x="11662" y="246"/>
                                  <a:pt x="11642" y="246"/>
                                </a:cubicBezTo>
                                <a:cubicBezTo>
                                  <a:pt x="11607" y="246"/>
                                  <a:pt x="11572" y="253"/>
                                  <a:pt x="11550" y="263"/>
                                </a:cubicBezTo>
                                <a:cubicBezTo>
                                  <a:pt x="11539" y="280"/>
                                  <a:pt x="11530" y="312"/>
                                  <a:pt x="11529" y="334"/>
                                </a:cubicBezTo>
                                <a:cubicBezTo>
                                  <a:pt x="11601" y="334"/>
                                  <a:pt x="11601" y="334"/>
                                  <a:pt x="11601" y="334"/>
                                </a:cubicBezTo>
                                <a:cubicBezTo>
                                  <a:pt x="11601" y="655"/>
                                  <a:pt x="11601" y="655"/>
                                  <a:pt x="11601" y="655"/>
                                </a:cubicBezTo>
                                <a:cubicBezTo>
                                  <a:pt x="11582" y="661"/>
                                  <a:pt x="11555" y="670"/>
                                  <a:pt x="11540" y="679"/>
                                </a:cubicBezTo>
                                <a:cubicBezTo>
                                  <a:pt x="11533" y="693"/>
                                  <a:pt x="11527" y="718"/>
                                  <a:pt x="11525" y="737"/>
                                </a:cubicBezTo>
                                <a:cubicBezTo>
                                  <a:pt x="11788" y="737"/>
                                  <a:pt x="11788" y="737"/>
                                  <a:pt x="11788" y="737"/>
                                </a:cubicBezTo>
                                <a:cubicBezTo>
                                  <a:pt x="11791" y="720"/>
                                  <a:pt x="11789" y="689"/>
                                  <a:pt x="11785" y="675"/>
                                </a:cubicBezTo>
                                <a:cubicBezTo>
                                  <a:pt x="11769" y="668"/>
                                  <a:pt x="11738" y="662"/>
                                  <a:pt x="11716" y="659"/>
                                </a:cubicBezTo>
                                <a:cubicBezTo>
                                  <a:pt x="11716" y="387"/>
                                  <a:pt x="11716" y="387"/>
                                  <a:pt x="11716" y="387"/>
                                </a:cubicBezTo>
                                <a:cubicBezTo>
                                  <a:pt x="11737" y="358"/>
                                  <a:pt x="11781" y="327"/>
                                  <a:pt x="11827" y="327"/>
                                </a:cubicBezTo>
                                <a:cubicBezTo>
                                  <a:pt x="11891" y="327"/>
                                  <a:pt x="11913" y="372"/>
                                  <a:pt x="11913" y="440"/>
                                </a:cubicBezTo>
                                <a:cubicBezTo>
                                  <a:pt x="11913" y="655"/>
                                  <a:pt x="11913" y="655"/>
                                  <a:pt x="11913" y="655"/>
                                </a:cubicBezTo>
                                <a:cubicBezTo>
                                  <a:pt x="11897" y="661"/>
                                  <a:pt x="11874" y="670"/>
                                  <a:pt x="11861" y="679"/>
                                </a:cubicBezTo>
                                <a:cubicBezTo>
                                  <a:pt x="11854" y="693"/>
                                  <a:pt x="11849" y="718"/>
                                  <a:pt x="11847" y="737"/>
                                </a:cubicBezTo>
                                <a:cubicBezTo>
                                  <a:pt x="12101" y="737"/>
                                  <a:pt x="12101" y="737"/>
                                  <a:pt x="12101" y="737"/>
                                </a:cubicBezTo>
                                <a:cubicBezTo>
                                  <a:pt x="12102" y="731"/>
                                  <a:pt x="12103" y="723"/>
                                  <a:pt x="12103" y="714"/>
                                </a:cubicBezTo>
                                <a:cubicBezTo>
                                  <a:pt x="12103" y="701"/>
                                  <a:pt x="12102" y="688"/>
                                  <a:pt x="12099" y="675"/>
                                </a:cubicBezTo>
                                <a:cubicBezTo>
                                  <a:pt x="12079" y="668"/>
                                  <a:pt x="12047" y="661"/>
                                  <a:pt x="12023" y="659"/>
                                </a:cubicBezTo>
                                <a:close/>
                                <a:moveTo>
                                  <a:pt x="12343" y="256"/>
                                </a:moveTo>
                                <a:cubicBezTo>
                                  <a:pt x="12343" y="186"/>
                                  <a:pt x="12343" y="186"/>
                                  <a:pt x="12343" y="186"/>
                                </a:cubicBezTo>
                                <a:cubicBezTo>
                                  <a:pt x="12343" y="99"/>
                                  <a:pt x="12379" y="67"/>
                                  <a:pt x="12429" y="67"/>
                                </a:cubicBezTo>
                                <a:cubicBezTo>
                                  <a:pt x="12440" y="67"/>
                                  <a:pt x="12457" y="69"/>
                                  <a:pt x="12467" y="74"/>
                                </a:cubicBezTo>
                                <a:cubicBezTo>
                                  <a:pt x="12467" y="138"/>
                                  <a:pt x="12467" y="138"/>
                                  <a:pt x="12467" y="138"/>
                                </a:cubicBezTo>
                                <a:cubicBezTo>
                                  <a:pt x="12485" y="149"/>
                                  <a:pt x="12527" y="157"/>
                                  <a:pt x="12550" y="158"/>
                                </a:cubicBezTo>
                                <a:cubicBezTo>
                                  <a:pt x="12558" y="134"/>
                                  <a:pt x="12565" y="95"/>
                                  <a:pt x="12565" y="61"/>
                                </a:cubicBezTo>
                                <a:cubicBezTo>
                                  <a:pt x="12565" y="47"/>
                                  <a:pt x="12564" y="33"/>
                                  <a:pt x="12562" y="21"/>
                                </a:cubicBezTo>
                                <a:cubicBezTo>
                                  <a:pt x="12521" y="7"/>
                                  <a:pt x="12468" y="0"/>
                                  <a:pt x="12430" y="0"/>
                                </a:cubicBezTo>
                                <a:cubicBezTo>
                                  <a:pt x="12314" y="0"/>
                                  <a:pt x="12228" y="59"/>
                                  <a:pt x="12228" y="198"/>
                                </a:cubicBezTo>
                                <a:cubicBezTo>
                                  <a:pt x="12228" y="242"/>
                                  <a:pt x="12228" y="242"/>
                                  <a:pt x="12228" y="242"/>
                                </a:cubicBezTo>
                                <a:cubicBezTo>
                                  <a:pt x="12209" y="246"/>
                                  <a:pt x="12182" y="254"/>
                                  <a:pt x="12166" y="262"/>
                                </a:cubicBezTo>
                                <a:cubicBezTo>
                                  <a:pt x="12158" y="280"/>
                                  <a:pt x="12151" y="315"/>
                                  <a:pt x="12150" y="333"/>
                                </a:cubicBezTo>
                                <a:cubicBezTo>
                                  <a:pt x="12228" y="333"/>
                                  <a:pt x="12228" y="333"/>
                                  <a:pt x="12228" y="333"/>
                                </a:cubicBezTo>
                                <a:cubicBezTo>
                                  <a:pt x="12228" y="655"/>
                                  <a:pt x="12228" y="655"/>
                                  <a:pt x="12228" y="655"/>
                                </a:cubicBezTo>
                                <a:cubicBezTo>
                                  <a:pt x="12209" y="660"/>
                                  <a:pt x="12182" y="670"/>
                                  <a:pt x="12167" y="679"/>
                                </a:cubicBezTo>
                                <a:cubicBezTo>
                                  <a:pt x="12160" y="693"/>
                                  <a:pt x="12154" y="718"/>
                                  <a:pt x="12152" y="737"/>
                                </a:cubicBezTo>
                                <a:cubicBezTo>
                                  <a:pt x="12445" y="737"/>
                                  <a:pt x="12445" y="737"/>
                                  <a:pt x="12445" y="737"/>
                                </a:cubicBezTo>
                                <a:cubicBezTo>
                                  <a:pt x="12447" y="720"/>
                                  <a:pt x="12445" y="690"/>
                                  <a:pt x="12441" y="676"/>
                                </a:cubicBezTo>
                                <a:cubicBezTo>
                                  <a:pt x="12418" y="668"/>
                                  <a:pt x="12372" y="659"/>
                                  <a:pt x="12343" y="656"/>
                                </a:cubicBezTo>
                                <a:cubicBezTo>
                                  <a:pt x="12343" y="333"/>
                                  <a:pt x="12343" y="333"/>
                                  <a:pt x="12343" y="333"/>
                                </a:cubicBezTo>
                                <a:cubicBezTo>
                                  <a:pt x="12480" y="333"/>
                                  <a:pt x="12480" y="333"/>
                                  <a:pt x="12480" y="333"/>
                                </a:cubicBezTo>
                                <a:cubicBezTo>
                                  <a:pt x="12482" y="312"/>
                                  <a:pt x="12479" y="275"/>
                                  <a:pt x="12475" y="256"/>
                                </a:cubicBezTo>
                                <a:lnTo>
                                  <a:pt x="12343" y="256"/>
                                </a:lnTo>
                                <a:close/>
                                <a:moveTo>
                                  <a:pt x="15365" y="463"/>
                                </a:moveTo>
                                <a:cubicBezTo>
                                  <a:pt x="15365" y="480"/>
                                  <a:pt x="15364" y="499"/>
                                  <a:pt x="15362" y="517"/>
                                </a:cubicBezTo>
                                <a:cubicBezTo>
                                  <a:pt x="15061" y="517"/>
                                  <a:pt x="15061" y="517"/>
                                  <a:pt x="15061" y="517"/>
                                </a:cubicBezTo>
                                <a:cubicBezTo>
                                  <a:pt x="15066" y="610"/>
                                  <a:pt x="15125" y="665"/>
                                  <a:pt x="15212" y="665"/>
                                </a:cubicBezTo>
                                <a:cubicBezTo>
                                  <a:pt x="15256" y="665"/>
                                  <a:pt x="15323" y="652"/>
                                  <a:pt x="15360" y="638"/>
                                </a:cubicBezTo>
                                <a:cubicBezTo>
                                  <a:pt x="15362" y="659"/>
                                  <a:pt x="15353" y="695"/>
                                  <a:pt x="15341" y="714"/>
                                </a:cubicBezTo>
                                <a:cubicBezTo>
                                  <a:pt x="15305" y="734"/>
                                  <a:pt x="15244" y="754"/>
                                  <a:pt x="15177" y="754"/>
                                </a:cubicBezTo>
                                <a:cubicBezTo>
                                  <a:pt x="15027" y="754"/>
                                  <a:pt x="14941" y="647"/>
                                  <a:pt x="14941" y="506"/>
                                </a:cubicBezTo>
                                <a:cubicBezTo>
                                  <a:pt x="14941" y="354"/>
                                  <a:pt x="15037" y="239"/>
                                  <a:pt x="15184" y="239"/>
                                </a:cubicBezTo>
                                <a:cubicBezTo>
                                  <a:pt x="15312" y="239"/>
                                  <a:pt x="15365" y="328"/>
                                  <a:pt x="15365" y="463"/>
                                </a:cubicBezTo>
                                <a:close/>
                                <a:moveTo>
                                  <a:pt x="15167" y="309"/>
                                </a:moveTo>
                                <a:cubicBezTo>
                                  <a:pt x="15106" y="309"/>
                                  <a:pt x="15065" y="364"/>
                                  <a:pt x="15059" y="443"/>
                                </a:cubicBezTo>
                                <a:cubicBezTo>
                                  <a:pt x="15252" y="443"/>
                                  <a:pt x="15252" y="443"/>
                                  <a:pt x="15252" y="443"/>
                                </a:cubicBezTo>
                                <a:cubicBezTo>
                                  <a:pt x="15258" y="382"/>
                                  <a:pt x="15239" y="309"/>
                                  <a:pt x="15167" y="309"/>
                                </a:cubicBezTo>
                                <a:close/>
                                <a:moveTo>
                                  <a:pt x="14799" y="659"/>
                                </a:moveTo>
                                <a:cubicBezTo>
                                  <a:pt x="14799" y="254"/>
                                  <a:pt x="14799" y="254"/>
                                  <a:pt x="14799" y="254"/>
                                </a:cubicBezTo>
                                <a:cubicBezTo>
                                  <a:pt x="14783" y="249"/>
                                  <a:pt x="14756" y="246"/>
                                  <a:pt x="14734" y="246"/>
                                </a:cubicBezTo>
                                <a:cubicBezTo>
                                  <a:pt x="14696" y="246"/>
                                  <a:pt x="14657" y="253"/>
                                  <a:pt x="14633" y="263"/>
                                </a:cubicBezTo>
                                <a:cubicBezTo>
                                  <a:pt x="14622" y="280"/>
                                  <a:pt x="14613" y="312"/>
                                  <a:pt x="14612" y="334"/>
                                </a:cubicBezTo>
                                <a:cubicBezTo>
                                  <a:pt x="14684" y="334"/>
                                  <a:pt x="14684" y="334"/>
                                  <a:pt x="14684" y="334"/>
                                </a:cubicBezTo>
                                <a:cubicBezTo>
                                  <a:pt x="14684" y="655"/>
                                  <a:pt x="14684" y="655"/>
                                  <a:pt x="14684" y="655"/>
                                </a:cubicBezTo>
                                <a:cubicBezTo>
                                  <a:pt x="14664" y="661"/>
                                  <a:pt x="14638" y="670"/>
                                  <a:pt x="14623" y="679"/>
                                </a:cubicBezTo>
                                <a:cubicBezTo>
                                  <a:pt x="14616" y="693"/>
                                  <a:pt x="14610" y="718"/>
                                  <a:pt x="14608" y="737"/>
                                </a:cubicBezTo>
                                <a:cubicBezTo>
                                  <a:pt x="14876" y="737"/>
                                  <a:pt x="14876" y="737"/>
                                  <a:pt x="14876" y="737"/>
                                </a:cubicBezTo>
                                <a:cubicBezTo>
                                  <a:pt x="14877" y="731"/>
                                  <a:pt x="14878" y="723"/>
                                  <a:pt x="14878" y="714"/>
                                </a:cubicBezTo>
                                <a:cubicBezTo>
                                  <a:pt x="14878" y="701"/>
                                  <a:pt x="14877" y="688"/>
                                  <a:pt x="14874" y="675"/>
                                </a:cubicBezTo>
                                <a:cubicBezTo>
                                  <a:pt x="14855" y="668"/>
                                  <a:pt x="14822" y="661"/>
                                  <a:pt x="14799" y="659"/>
                                </a:cubicBezTo>
                                <a:close/>
                                <a:moveTo>
                                  <a:pt x="14464" y="666"/>
                                </a:moveTo>
                                <a:cubicBezTo>
                                  <a:pt x="14416" y="666"/>
                                  <a:pt x="14400" y="643"/>
                                  <a:pt x="14400" y="583"/>
                                </a:cubicBezTo>
                                <a:cubicBezTo>
                                  <a:pt x="14400" y="333"/>
                                  <a:pt x="14400" y="333"/>
                                  <a:pt x="14400" y="333"/>
                                </a:cubicBezTo>
                                <a:cubicBezTo>
                                  <a:pt x="14546" y="333"/>
                                  <a:pt x="14546" y="333"/>
                                  <a:pt x="14546" y="333"/>
                                </a:cubicBezTo>
                                <a:cubicBezTo>
                                  <a:pt x="14549" y="311"/>
                                  <a:pt x="14545" y="271"/>
                                  <a:pt x="14542" y="256"/>
                                </a:cubicBezTo>
                                <a:cubicBezTo>
                                  <a:pt x="14400" y="256"/>
                                  <a:pt x="14400" y="256"/>
                                  <a:pt x="14400" y="256"/>
                                </a:cubicBezTo>
                                <a:cubicBezTo>
                                  <a:pt x="14400" y="111"/>
                                  <a:pt x="14400" y="111"/>
                                  <a:pt x="14400" y="111"/>
                                </a:cubicBezTo>
                                <a:cubicBezTo>
                                  <a:pt x="14371" y="111"/>
                                  <a:pt x="14327" y="120"/>
                                  <a:pt x="14307" y="131"/>
                                </a:cubicBezTo>
                                <a:cubicBezTo>
                                  <a:pt x="14290" y="242"/>
                                  <a:pt x="14290" y="242"/>
                                  <a:pt x="14290" y="242"/>
                                </a:cubicBezTo>
                                <a:cubicBezTo>
                                  <a:pt x="14272" y="246"/>
                                  <a:pt x="14249" y="254"/>
                                  <a:pt x="14233" y="262"/>
                                </a:cubicBezTo>
                                <a:cubicBezTo>
                                  <a:pt x="14225" y="279"/>
                                  <a:pt x="14218" y="315"/>
                                  <a:pt x="14218" y="333"/>
                                </a:cubicBezTo>
                                <a:cubicBezTo>
                                  <a:pt x="14290" y="333"/>
                                  <a:pt x="14290" y="333"/>
                                  <a:pt x="14290" y="333"/>
                                </a:cubicBezTo>
                                <a:cubicBezTo>
                                  <a:pt x="14285" y="424"/>
                                  <a:pt x="14283" y="538"/>
                                  <a:pt x="14283" y="600"/>
                                </a:cubicBezTo>
                                <a:cubicBezTo>
                                  <a:pt x="14283" y="710"/>
                                  <a:pt x="14326" y="754"/>
                                  <a:pt x="14412" y="754"/>
                                </a:cubicBezTo>
                                <a:cubicBezTo>
                                  <a:pt x="14451" y="754"/>
                                  <a:pt x="14503" y="744"/>
                                  <a:pt x="14542" y="725"/>
                                </a:cubicBezTo>
                                <a:cubicBezTo>
                                  <a:pt x="14552" y="708"/>
                                  <a:pt x="14558" y="686"/>
                                  <a:pt x="14558" y="668"/>
                                </a:cubicBezTo>
                                <a:cubicBezTo>
                                  <a:pt x="14558" y="666"/>
                                  <a:pt x="14558" y="658"/>
                                  <a:pt x="14557" y="653"/>
                                </a:cubicBezTo>
                                <a:cubicBezTo>
                                  <a:pt x="14528" y="660"/>
                                  <a:pt x="14491" y="666"/>
                                  <a:pt x="14464" y="666"/>
                                </a:cubicBezTo>
                                <a:close/>
                                <a:moveTo>
                                  <a:pt x="14149" y="412"/>
                                </a:moveTo>
                                <a:cubicBezTo>
                                  <a:pt x="14159" y="386"/>
                                  <a:pt x="14166" y="348"/>
                                  <a:pt x="14166" y="315"/>
                                </a:cubicBezTo>
                                <a:cubicBezTo>
                                  <a:pt x="14166" y="303"/>
                                  <a:pt x="14165" y="285"/>
                                  <a:pt x="14163" y="275"/>
                                </a:cubicBezTo>
                                <a:cubicBezTo>
                                  <a:pt x="14124" y="253"/>
                                  <a:pt x="14075" y="239"/>
                                  <a:pt x="14019" y="239"/>
                                </a:cubicBezTo>
                                <a:cubicBezTo>
                                  <a:pt x="13866" y="239"/>
                                  <a:pt x="13761" y="350"/>
                                  <a:pt x="13761" y="506"/>
                                </a:cubicBezTo>
                                <a:cubicBezTo>
                                  <a:pt x="13761" y="650"/>
                                  <a:pt x="13848" y="754"/>
                                  <a:pt x="13986" y="754"/>
                                </a:cubicBezTo>
                                <a:cubicBezTo>
                                  <a:pt x="14043" y="754"/>
                                  <a:pt x="14104" y="737"/>
                                  <a:pt x="14143" y="717"/>
                                </a:cubicBezTo>
                                <a:cubicBezTo>
                                  <a:pt x="14156" y="697"/>
                                  <a:pt x="14164" y="663"/>
                                  <a:pt x="14162" y="642"/>
                                </a:cubicBezTo>
                                <a:cubicBezTo>
                                  <a:pt x="14126" y="657"/>
                                  <a:pt x="14071" y="669"/>
                                  <a:pt x="14029" y="669"/>
                                </a:cubicBezTo>
                                <a:cubicBezTo>
                                  <a:pt x="13945" y="669"/>
                                  <a:pt x="13884" y="612"/>
                                  <a:pt x="13884" y="487"/>
                                </a:cubicBezTo>
                                <a:cubicBezTo>
                                  <a:pt x="13884" y="367"/>
                                  <a:pt x="13940" y="313"/>
                                  <a:pt x="14017" y="313"/>
                                </a:cubicBezTo>
                                <a:cubicBezTo>
                                  <a:pt x="14032" y="313"/>
                                  <a:pt x="14048" y="317"/>
                                  <a:pt x="14064" y="324"/>
                                </a:cubicBezTo>
                                <a:cubicBezTo>
                                  <a:pt x="14064" y="391"/>
                                  <a:pt x="14064" y="391"/>
                                  <a:pt x="14064" y="391"/>
                                </a:cubicBezTo>
                                <a:cubicBezTo>
                                  <a:pt x="14084" y="402"/>
                                  <a:pt x="14124" y="412"/>
                                  <a:pt x="14149" y="412"/>
                                </a:cubicBezTo>
                                <a:close/>
                                <a:moveTo>
                                  <a:pt x="12998" y="661"/>
                                </a:moveTo>
                                <a:cubicBezTo>
                                  <a:pt x="12992" y="638"/>
                                  <a:pt x="12990" y="612"/>
                                  <a:pt x="12990" y="589"/>
                                </a:cubicBezTo>
                                <a:cubicBezTo>
                                  <a:pt x="12990" y="254"/>
                                  <a:pt x="12990" y="254"/>
                                  <a:pt x="12990" y="254"/>
                                </a:cubicBezTo>
                                <a:cubicBezTo>
                                  <a:pt x="12974" y="249"/>
                                  <a:pt x="12948" y="246"/>
                                  <a:pt x="12926" y="246"/>
                                </a:cubicBezTo>
                                <a:cubicBezTo>
                                  <a:pt x="12888" y="246"/>
                                  <a:pt x="12849" y="252"/>
                                  <a:pt x="12825" y="263"/>
                                </a:cubicBezTo>
                                <a:cubicBezTo>
                                  <a:pt x="12814" y="281"/>
                                  <a:pt x="12805" y="312"/>
                                  <a:pt x="12804" y="334"/>
                                </a:cubicBezTo>
                                <a:cubicBezTo>
                                  <a:pt x="12875" y="334"/>
                                  <a:pt x="12875" y="334"/>
                                  <a:pt x="12875" y="334"/>
                                </a:cubicBezTo>
                                <a:cubicBezTo>
                                  <a:pt x="12875" y="610"/>
                                  <a:pt x="12875" y="610"/>
                                  <a:pt x="12875" y="610"/>
                                </a:cubicBezTo>
                                <a:cubicBezTo>
                                  <a:pt x="12853" y="637"/>
                                  <a:pt x="12811" y="665"/>
                                  <a:pt x="12770" y="665"/>
                                </a:cubicBezTo>
                                <a:cubicBezTo>
                                  <a:pt x="12706" y="665"/>
                                  <a:pt x="12685" y="623"/>
                                  <a:pt x="12685" y="552"/>
                                </a:cubicBezTo>
                                <a:cubicBezTo>
                                  <a:pt x="12685" y="254"/>
                                  <a:pt x="12685" y="254"/>
                                  <a:pt x="12685" y="254"/>
                                </a:cubicBezTo>
                                <a:cubicBezTo>
                                  <a:pt x="12669" y="249"/>
                                  <a:pt x="12643" y="246"/>
                                  <a:pt x="12621" y="246"/>
                                </a:cubicBezTo>
                                <a:cubicBezTo>
                                  <a:pt x="12583" y="246"/>
                                  <a:pt x="12543" y="253"/>
                                  <a:pt x="12519" y="263"/>
                                </a:cubicBezTo>
                                <a:cubicBezTo>
                                  <a:pt x="12508" y="280"/>
                                  <a:pt x="12499" y="312"/>
                                  <a:pt x="12498" y="334"/>
                                </a:cubicBezTo>
                                <a:cubicBezTo>
                                  <a:pt x="12573" y="334"/>
                                  <a:pt x="12573" y="334"/>
                                  <a:pt x="12573" y="334"/>
                                </a:cubicBezTo>
                                <a:cubicBezTo>
                                  <a:pt x="12569" y="411"/>
                                  <a:pt x="12568" y="497"/>
                                  <a:pt x="12568" y="571"/>
                                </a:cubicBezTo>
                                <a:cubicBezTo>
                                  <a:pt x="12568" y="727"/>
                                  <a:pt x="12639" y="754"/>
                                  <a:pt x="12720" y="754"/>
                                </a:cubicBezTo>
                                <a:cubicBezTo>
                                  <a:pt x="12804" y="754"/>
                                  <a:pt x="12854" y="708"/>
                                  <a:pt x="12876" y="666"/>
                                </a:cubicBezTo>
                                <a:cubicBezTo>
                                  <a:pt x="12883" y="666"/>
                                  <a:pt x="12883" y="666"/>
                                  <a:pt x="12883" y="666"/>
                                </a:cubicBezTo>
                                <a:cubicBezTo>
                                  <a:pt x="12886" y="696"/>
                                  <a:pt x="12895" y="727"/>
                                  <a:pt x="12907" y="749"/>
                                </a:cubicBezTo>
                                <a:cubicBezTo>
                                  <a:pt x="12948" y="749"/>
                                  <a:pt x="13024" y="741"/>
                                  <a:pt x="13061" y="729"/>
                                </a:cubicBezTo>
                                <a:cubicBezTo>
                                  <a:pt x="13068" y="716"/>
                                  <a:pt x="13073" y="692"/>
                                  <a:pt x="13073" y="676"/>
                                </a:cubicBezTo>
                                <a:cubicBezTo>
                                  <a:pt x="13073" y="672"/>
                                  <a:pt x="13073" y="666"/>
                                  <a:pt x="13072" y="661"/>
                                </a:cubicBezTo>
                                <a:lnTo>
                                  <a:pt x="12998" y="661"/>
                                </a:lnTo>
                                <a:close/>
                                <a:moveTo>
                                  <a:pt x="7913" y="662"/>
                                </a:moveTo>
                                <a:cubicBezTo>
                                  <a:pt x="7893" y="651"/>
                                  <a:pt x="7812" y="559"/>
                                  <a:pt x="7741" y="461"/>
                                </a:cubicBezTo>
                                <a:cubicBezTo>
                                  <a:pt x="7871" y="337"/>
                                  <a:pt x="7871" y="337"/>
                                  <a:pt x="7871" y="337"/>
                                </a:cubicBezTo>
                                <a:cubicBezTo>
                                  <a:pt x="7886" y="335"/>
                                  <a:pt x="7914" y="331"/>
                                  <a:pt x="7926" y="326"/>
                                </a:cubicBezTo>
                                <a:cubicBezTo>
                                  <a:pt x="7933" y="308"/>
                                  <a:pt x="7940" y="277"/>
                                  <a:pt x="7940" y="256"/>
                                </a:cubicBezTo>
                                <a:cubicBezTo>
                                  <a:pt x="7700" y="256"/>
                                  <a:pt x="7700" y="256"/>
                                  <a:pt x="7700" y="256"/>
                                </a:cubicBezTo>
                                <a:cubicBezTo>
                                  <a:pt x="7700" y="277"/>
                                  <a:pt x="7703" y="302"/>
                                  <a:pt x="7710" y="320"/>
                                </a:cubicBezTo>
                                <a:cubicBezTo>
                                  <a:pt x="7723" y="326"/>
                                  <a:pt x="7751" y="332"/>
                                  <a:pt x="7767" y="335"/>
                                </a:cubicBezTo>
                                <a:cubicBezTo>
                                  <a:pt x="7753" y="342"/>
                                  <a:pt x="7732" y="360"/>
                                  <a:pt x="7723" y="370"/>
                                </a:cubicBezTo>
                                <a:cubicBezTo>
                                  <a:pt x="7657" y="439"/>
                                  <a:pt x="7657" y="439"/>
                                  <a:pt x="7657" y="439"/>
                                </a:cubicBezTo>
                                <a:cubicBezTo>
                                  <a:pt x="7604" y="439"/>
                                  <a:pt x="7604" y="439"/>
                                  <a:pt x="7604" y="439"/>
                                </a:cubicBezTo>
                                <a:cubicBezTo>
                                  <a:pt x="7604" y="12"/>
                                  <a:pt x="7604" y="12"/>
                                  <a:pt x="7604" y="12"/>
                                </a:cubicBezTo>
                                <a:cubicBezTo>
                                  <a:pt x="7588" y="6"/>
                                  <a:pt x="7561" y="3"/>
                                  <a:pt x="7540" y="3"/>
                                </a:cubicBezTo>
                                <a:cubicBezTo>
                                  <a:pt x="7502" y="3"/>
                                  <a:pt x="7464" y="10"/>
                                  <a:pt x="7439" y="20"/>
                                </a:cubicBezTo>
                                <a:cubicBezTo>
                                  <a:pt x="7428" y="38"/>
                                  <a:pt x="7419" y="69"/>
                                  <a:pt x="7418" y="92"/>
                                </a:cubicBezTo>
                                <a:cubicBezTo>
                                  <a:pt x="7489" y="92"/>
                                  <a:pt x="7489" y="92"/>
                                  <a:pt x="7489" y="92"/>
                                </a:cubicBezTo>
                                <a:cubicBezTo>
                                  <a:pt x="7489" y="655"/>
                                  <a:pt x="7489" y="655"/>
                                  <a:pt x="7489" y="655"/>
                                </a:cubicBezTo>
                                <a:cubicBezTo>
                                  <a:pt x="7470" y="661"/>
                                  <a:pt x="7443" y="670"/>
                                  <a:pt x="7428" y="679"/>
                                </a:cubicBezTo>
                                <a:cubicBezTo>
                                  <a:pt x="7421" y="693"/>
                                  <a:pt x="7415" y="718"/>
                                  <a:pt x="7413" y="737"/>
                                </a:cubicBezTo>
                                <a:cubicBezTo>
                                  <a:pt x="7675" y="737"/>
                                  <a:pt x="7675" y="737"/>
                                  <a:pt x="7675" y="737"/>
                                </a:cubicBezTo>
                                <a:cubicBezTo>
                                  <a:pt x="7677" y="720"/>
                                  <a:pt x="7675" y="689"/>
                                  <a:pt x="7672" y="675"/>
                                </a:cubicBezTo>
                                <a:cubicBezTo>
                                  <a:pt x="7655" y="668"/>
                                  <a:pt x="7626" y="662"/>
                                  <a:pt x="7604" y="659"/>
                                </a:cubicBezTo>
                                <a:cubicBezTo>
                                  <a:pt x="7604" y="507"/>
                                  <a:pt x="7604" y="507"/>
                                  <a:pt x="7604" y="507"/>
                                </a:cubicBezTo>
                                <a:cubicBezTo>
                                  <a:pt x="7646" y="507"/>
                                  <a:pt x="7646" y="507"/>
                                  <a:pt x="7646" y="507"/>
                                </a:cubicBezTo>
                                <a:cubicBezTo>
                                  <a:pt x="7734" y="626"/>
                                  <a:pt x="7825" y="750"/>
                                  <a:pt x="7870" y="758"/>
                                </a:cubicBezTo>
                                <a:cubicBezTo>
                                  <a:pt x="7901" y="755"/>
                                  <a:pt x="7932" y="746"/>
                                  <a:pt x="7956" y="737"/>
                                </a:cubicBezTo>
                                <a:cubicBezTo>
                                  <a:pt x="7965" y="720"/>
                                  <a:pt x="7972" y="688"/>
                                  <a:pt x="7972" y="669"/>
                                </a:cubicBezTo>
                                <a:cubicBezTo>
                                  <a:pt x="7972" y="667"/>
                                  <a:pt x="7972" y="659"/>
                                  <a:pt x="7971" y="653"/>
                                </a:cubicBezTo>
                                <a:lnTo>
                                  <a:pt x="7913" y="662"/>
                                </a:lnTo>
                                <a:close/>
                                <a:moveTo>
                                  <a:pt x="7317" y="239"/>
                                </a:moveTo>
                                <a:cubicBezTo>
                                  <a:pt x="7250" y="239"/>
                                  <a:pt x="7200" y="291"/>
                                  <a:pt x="7188" y="349"/>
                                </a:cubicBezTo>
                                <a:cubicBezTo>
                                  <a:pt x="7175" y="349"/>
                                  <a:pt x="7175" y="349"/>
                                  <a:pt x="7175" y="349"/>
                                </a:cubicBezTo>
                                <a:cubicBezTo>
                                  <a:pt x="7175" y="254"/>
                                  <a:pt x="7175" y="254"/>
                                  <a:pt x="7175" y="254"/>
                                </a:cubicBezTo>
                                <a:cubicBezTo>
                                  <a:pt x="7161" y="249"/>
                                  <a:pt x="7138" y="246"/>
                                  <a:pt x="7118" y="246"/>
                                </a:cubicBezTo>
                                <a:cubicBezTo>
                                  <a:pt x="7084" y="246"/>
                                  <a:pt x="7049" y="253"/>
                                  <a:pt x="7026" y="263"/>
                                </a:cubicBezTo>
                                <a:cubicBezTo>
                                  <a:pt x="7014" y="281"/>
                                  <a:pt x="7006" y="312"/>
                                  <a:pt x="7006" y="334"/>
                                </a:cubicBezTo>
                                <a:cubicBezTo>
                                  <a:pt x="7077" y="334"/>
                                  <a:pt x="7077" y="334"/>
                                  <a:pt x="7077" y="334"/>
                                </a:cubicBezTo>
                                <a:cubicBezTo>
                                  <a:pt x="7077" y="655"/>
                                  <a:pt x="7077" y="655"/>
                                  <a:pt x="7077" y="655"/>
                                </a:cubicBezTo>
                                <a:cubicBezTo>
                                  <a:pt x="7058" y="661"/>
                                  <a:pt x="7031" y="670"/>
                                  <a:pt x="7016" y="679"/>
                                </a:cubicBezTo>
                                <a:cubicBezTo>
                                  <a:pt x="7009" y="693"/>
                                  <a:pt x="7003" y="718"/>
                                  <a:pt x="7001" y="737"/>
                                </a:cubicBezTo>
                                <a:cubicBezTo>
                                  <a:pt x="7294" y="737"/>
                                  <a:pt x="7294" y="737"/>
                                  <a:pt x="7294" y="737"/>
                                </a:cubicBezTo>
                                <a:cubicBezTo>
                                  <a:pt x="7297" y="720"/>
                                  <a:pt x="7295" y="690"/>
                                  <a:pt x="7290" y="676"/>
                                </a:cubicBezTo>
                                <a:cubicBezTo>
                                  <a:pt x="7268" y="667"/>
                                  <a:pt x="7221" y="659"/>
                                  <a:pt x="7192" y="656"/>
                                </a:cubicBezTo>
                                <a:cubicBezTo>
                                  <a:pt x="7192" y="415"/>
                                  <a:pt x="7192" y="415"/>
                                  <a:pt x="7192" y="415"/>
                                </a:cubicBezTo>
                                <a:cubicBezTo>
                                  <a:pt x="7217" y="365"/>
                                  <a:pt x="7260" y="340"/>
                                  <a:pt x="7305" y="340"/>
                                </a:cubicBezTo>
                                <a:cubicBezTo>
                                  <a:pt x="7327" y="340"/>
                                  <a:pt x="7357" y="346"/>
                                  <a:pt x="7377" y="357"/>
                                </a:cubicBezTo>
                                <a:cubicBezTo>
                                  <a:pt x="7380" y="347"/>
                                  <a:pt x="7381" y="334"/>
                                  <a:pt x="7381" y="321"/>
                                </a:cubicBezTo>
                                <a:cubicBezTo>
                                  <a:pt x="7381" y="291"/>
                                  <a:pt x="7375" y="262"/>
                                  <a:pt x="7365" y="247"/>
                                </a:cubicBezTo>
                                <a:cubicBezTo>
                                  <a:pt x="7353" y="241"/>
                                  <a:pt x="7332" y="239"/>
                                  <a:pt x="7317" y="239"/>
                                </a:cubicBezTo>
                                <a:close/>
                                <a:moveTo>
                                  <a:pt x="6925" y="463"/>
                                </a:moveTo>
                                <a:cubicBezTo>
                                  <a:pt x="6925" y="480"/>
                                  <a:pt x="6924" y="499"/>
                                  <a:pt x="6922" y="517"/>
                                </a:cubicBezTo>
                                <a:cubicBezTo>
                                  <a:pt x="6621" y="517"/>
                                  <a:pt x="6621" y="517"/>
                                  <a:pt x="6621" y="517"/>
                                </a:cubicBezTo>
                                <a:cubicBezTo>
                                  <a:pt x="6626" y="610"/>
                                  <a:pt x="6685" y="665"/>
                                  <a:pt x="6772" y="665"/>
                                </a:cubicBezTo>
                                <a:cubicBezTo>
                                  <a:pt x="6816" y="665"/>
                                  <a:pt x="6883" y="652"/>
                                  <a:pt x="6920" y="638"/>
                                </a:cubicBezTo>
                                <a:cubicBezTo>
                                  <a:pt x="6922" y="659"/>
                                  <a:pt x="6913" y="695"/>
                                  <a:pt x="6901" y="714"/>
                                </a:cubicBezTo>
                                <a:cubicBezTo>
                                  <a:pt x="6865" y="734"/>
                                  <a:pt x="6804" y="754"/>
                                  <a:pt x="6737" y="754"/>
                                </a:cubicBezTo>
                                <a:cubicBezTo>
                                  <a:pt x="6587" y="754"/>
                                  <a:pt x="6501" y="647"/>
                                  <a:pt x="6501" y="506"/>
                                </a:cubicBezTo>
                                <a:cubicBezTo>
                                  <a:pt x="6501" y="354"/>
                                  <a:pt x="6597" y="239"/>
                                  <a:pt x="6744" y="239"/>
                                </a:cubicBezTo>
                                <a:cubicBezTo>
                                  <a:pt x="6872" y="239"/>
                                  <a:pt x="6925" y="328"/>
                                  <a:pt x="6925" y="463"/>
                                </a:cubicBezTo>
                                <a:close/>
                                <a:moveTo>
                                  <a:pt x="6727" y="309"/>
                                </a:moveTo>
                                <a:cubicBezTo>
                                  <a:pt x="6666" y="309"/>
                                  <a:pt x="6625" y="364"/>
                                  <a:pt x="6619" y="443"/>
                                </a:cubicBezTo>
                                <a:cubicBezTo>
                                  <a:pt x="6812" y="443"/>
                                  <a:pt x="6812" y="443"/>
                                  <a:pt x="6812" y="443"/>
                                </a:cubicBezTo>
                                <a:cubicBezTo>
                                  <a:pt x="6818" y="382"/>
                                  <a:pt x="6799" y="309"/>
                                  <a:pt x="6727" y="309"/>
                                </a:cubicBezTo>
                                <a:close/>
                                <a:moveTo>
                                  <a:pt x="8709" y="489"/>
                                </a:moveTo>
                                <a:cubicBezTo>
                                  <a:pt x="8709" y="658"/>
                                  <a:pt x="8615" y="754"/>
                                  <a:pt x="8470" y="754"/>
                                </a:cubicBezTo>
                                <a:cubicBezTo>
                                  <a:pt x="8317" y="754"/>
                                  <a:pt x="8231" y="663"/>
                                  <a:pt x="8231" y="489"/>
                                </a:cubicBezTo>
                                <a:cubicBezTo>
                                  <a:pt x="8231" y="334"/>
                                  <a:pt x="8334" y="239"/>
                                  <a:pt x="8470" y="239"/>
                                </a:cubicBezTo>
                                <a:cubicBezTo>
                                  <a:pt x="8613" y="239"/>
                                  <a:pt x="8709" y="328"/>
                                  <a:pt x="8709" y="489"/>
                                </a:cubicBezTo>
                                <a:close/>
                                <a:moveTo>
                                  <a:pt x="8590" y="489"/>
                                </a:moveTo>
                                <a:cubicBezTo>
                                  <a:pt x="8590" y="389"/>
                                  <a:pt x="8543" y="314"/>
                                  <a:pt x="8470" y="314"/>
                                </a:cubicBezTo>
                                <a:cubicBezTo>
                                  <a:pt x="8392" y="314"/>
                                  <a:pt x="8349" y="384"/>
                                  <a:pt x="8349" y="489"/>
                                </a:cubicBezTo>
                                <a:cubicBezTo>
                                  <a:pt x="8349" y="603"/>
                                  <a:pt x="8395" y="678"/>
                                  <a:pt x="8470" y="678"/>
                                </a:cubicBezTo>
                                <a:cubicBezTo>
                                  <a:pt x="8551" y="678"/>
                                  <a:pt x="8590" y="605"/>
                                  <a:pt x="8590" y="489"/>
                                </a:cubicBezTo>
                                <a:close/>
                                <a:moveTo>
                                  <a:pt x="10420" y="463"/>
                                </a:moveTo>
                                <a:cubicBezTo>
                                  <a:pt x="10420" y="480"/>
                                  <a:pt x="10419" y="499"/>
                                  <a:pt x="10417" y="517"/>
                                </a:cubicBezTo>
                                <a:cubicBezTo>
                                  <a:pt x="10116" y="517"/>
                                  <a:pt x="10116" y="517"/>
                                  <a:pt x="10116" y="517"/>
                                </a:cubicBezTo>
                                <a:cubicBezTo>
                                  <a:pt x="10121" y="610"/>
                                  <a:pt x="10180" y="665"/>
                                  <a:pt x="10267" y="665"/>
                                </a:cubicBezTo>
                                <a:cubicBezTo>
                                  <a:pt x="10311" y="665"/>
                                  <a:pt x="10378" y="652"/>
                                  <a:pt x="10415" y="638"/>
                                </a:cubicBezTo>
                                <a:cubicBezTo>
                                  <a:pt x="10417" y="659"/>
                                  <a:pt x="10408" y="695"/>
                                  <a:pt x="10396" y="714"/>
                                </a:cubicBezTo>
                                <a:cubicBezTo>
                                  <a:pt x="10360" y="734"/>
                                  <a:pt x="10299" y="754"/>
                                  <a:pt x="10232" y="754"/>
                                </a:cubicBezTo>
                                <a:cubicBezTo>
                                  <a:pt x="10082" y="754"/>
                                  <a:pt x="9996" y="647"/>
                                  <a:pt x="9996" y="506"/>
                                </a:cubicBezTo>
                                <a:cubicBezTo>
                                  <a:pt x="9996" y="354"/>
                                  <a:pt x="10092" y="239"/>
                                  <a:pt x="10239" y="239"/>
                                </a:cubicBezTo>
                                <a:cubicBezTo>
                                  <a:pt x="10367" y="239"/>
                                  <a:pt x="10420" y="328"/>
                                  <a:pt x="10420" y="463"/>
                                </a:cubicBezTo>
                                <a:close/>
                                <a:moveTo>
                                  <a:pt x="10222" y="309"/>
                                </a:moveTo>
                                <a:cubicBezTo>
                                  <a:pt x="10161" y="309"/>
                                  <a:pt x="10120" y="364"/>
                                  <a:pt x="10114" y="443"/>
                                </a:cubicBezTo>
                                <a:cubicBezTo>
                                  <a:pt x="10307" y="443"/>
                                  <a:pt x="10307" y="443"/>
                                  <a:pt x="10307" y="443"/>
                                </a:cubicBezTo>
                                <a:cubicBezTo>
                                  <a:pt x="10313" y="382"/>
                                  <a:pt x="10294" y="309"/>
                                  <a:pt x="10222" y="309"/>
                                </a:cubicBezTo>
                                <a:close/>
                                <a:moveTo>
                                  <a:pt x="9059" y="0"/>
                                </a:moveTo>
                                <a:cubicBezTo>
                                  <a:pt x="8943" y="0"/>
                                  <a:pt x="8857" y="59"/>
                                  <a:pt x="8857" y="198"/>
                                </a:cubicBezTo>
                                <a:cubicBezTo>
                                  <a:pt x="8857" y="242"/>
                                  <a:pt x="8857" y="242"/>
                                  <a:pt x="8857" y="242"/>
                                </a:cubicBezTo>
                                <a:cubicBezTo>
                                  <a:pt x="8838" y="246"/>
                                  <a:pt x="8811" y="254"/>
                                  <a:pt x="8795" y="262"/>
                                </a:cubicBezTo>
                                <a:cubicBezTo>
                                  <a:pt x="8787" y="280"/>
                                  <a:pt x="8780" y="315"/>
                                  <a:pt x="8779" y="333"/>
                                </a:cubicBezTo>
                                <a:cubicBezTo>
                                  <a:pt x="8857" y="333"/>
                                  <a:pt x="8857" y="333"/>
                                  <a:pt x="8857" y="333"/>
                                </a:cubicBezTo>
                                <a:cubicBezTo>
                                  <a:pt x="8857" y="655"/>
                                  <a:pt x="8857" y="655"/>
                                  <a:pt x="8857" y="655"/>
                                </a:cubicBezTo>
                                <a:cubicBezTo>
                                  <a:pt x="8838" y="660"/>
                                  <a:pt x="8811" y="670"/>
                                  <a:pt x="8796" y="679"/>
                                </a:cubicBezTo>
                                <a:cubicBezTo>
                                  <a:pt x="8789" y="693"/>
                                  <a:pt x="8783" y="718"/>
                                  <a:pt x="8781" y="737"/>
                                </a:cubicBezTo>
                                <a:cubicBezTo>
                                  <a:pt x="9074" y="737"/>
                                  <a:pt x="9074" y="737"/>
                                  <a:pt x="9074" y="737"/>
                                </a:cubicBezTo>
                                <a:cubicBezTo>
                                  <a:pt x="9076" y="720"/>
                                  <a:pt x="9074" y="690"/>
                                  <a:pt x="9070" y="676"/>
                                </a:cubicBezTo>
                                <a:cubicBezTo>
                                  <a:pt x="9047" y="668"/>
                                  <a:pt x="9001" y="659"/>
                                  <a:pt x="8972" y="656"/>
                                </a:cubicBezTo>
                                <a:cubicBezTo>
                                  <a:pt x="8972" y="333"/>
                                  <a:pt x="8972" y="333"/>
                                  <a:pt x="8972" y="333"/>
                                </a:cubicBezTo>
                                <a:cubicBezTo>
                                  <a:pt x="9109" y="333"/>
                                  <a:pt x="9109" y="333"/>
                                  <a:pt x="9109" y="333"/>
                                </a:cubicBezTo>
                                <a:cubicBezTo>
                                  <a:pt x="9111" y="312"/>
                                  <a:pt x="9108" y="275"/>
                                  <a:pt x="9104" y="256"/>
                                </a:cubicBezTo>
                                <a:cubicBezTo>
                                  <a:pt x="8972" y="256"/>
                                  <a:pt x="8972" y="256"/>
                                  <a:pt x="8972" y="256"/>
                                </a:cubicBezTo>
                                <a:cubicBezTo>
                                  <a:pt x="8972" y="186"/>
                                  <a:pt x="8972" y="186"/>
                                  <a:pt x="8972" y="186"/>
                                </a:cubicBezTo>
                                <a:cubicBezTo>
                                  <a:pt x="8972" y="99"/>
                                  <a:pt x="9008" y="67"/>
                                  <a:pt x="9058" y="67"/>
                                </a:cubicBezTo>
                                <a:cubicBezTo>
                                  <a:pt x="9069" y="67"/>
                                  <a:pt x="9086" y="69"/>
                                  <a:pt x="9096" y="74"/>
                                </a:cubicBezTo>
                                <a:cubicBezTo>
                                  <a:pt x="9096" y="138"/>
                                  <a:pt x="9096" y="138"/>
                                  <a:pt x="9096" y="138"/>
                                </a:cubicBezTo>
                                <a:cubicBezTo>
                                  <a:pt x="9114" y="149"/>
                                  <a:pt x="9156" y="157"/>
                                  <a:pt x="9179" y="158"/>
                                </a:cubicBezTo>
                                <a:cubicBezTo>
                                  <a:pt x="9187" y="134"/>
                                  <a:pt x="9194" y="95"/>
                                  <a:pt x="9194" y="61"/>
                                </a:cubicBezTo>
                                <a:cubicBezTo>
                                  <a:pt x="9194" y="47"/>
                                  <a:pt x="9193" y="33"/>
                                  <a:pt x="9191" y="21"/>
                                </a:cubicBezTo>
                                <a:cubicBezTo>
                                  <a:pt x="9150" y="7"/>
                                  <a:pt x="9097" y="0"/>
                                  <a:pt x="9059" y="0"/>
                                </a:cubicBezTo>
                                <a:close/>
                                <a:moveTo>
                                  <a:pt x="10797" y="323"/>
                                </a:moveTo>
                                <a:cubicBezTo>
                                  <a:pt x="10810" y="329"/>
                                  <a:pt x="10833" y="335"/>
                                  <a:pt x="10849" y="338"/>
                                </a:cubicBezTo>
                                <a:cubicBezTo>
                                  <a:pt x="10835" y="363"/>
                                  <a:pt x="10821" y="396"/>
                                  <a:pt x="10812" y="424"/>
                                </a:cubicBezTo>
                                <a:cubicBezTo>
                                  <a:pt x="10767" y="560"/>
                                  <a:pt x="10767" y="560"/>
                                  <a:pt x="10767" y="560"/>
                                </a:cubicBezTo>
                                <a:cubicBezTo>
                                  <a:pt x="10759" y="584"/>
                                  <a:pt x="10748" y="628"/>
                                  <a:pt x="10743" y="655"/>
                                </a:cubicBezTo>
                                <a:cubicBezTo>
                                  <a:pt x="10734" y="655"/>
                                  <a:pt x="10734" y="655"/>
                                  <a:pt x="10734" y="655"/>
                                </a:cubicBezTo>
                                <a:cubicBezTo>
                                  <a:pt x="10729" y="628"/>
                                  <a:pt x="10718" y="584"/>
                                  <a:pt x="10711" y="562"/>
                                </a:cubicBezTo>
                                <a:cubicBezTo>
                                  <a:pt x="10662" y="419"/>
                                  <a:pt x="10662" y="419"/>
                                  <a:pt x="10662" y="419"/>
                                </a:cubicBezTo>
                                <a:cubicBezTo>
                                  <a:pt x="10653" y="393"/>
                                  <a:pt x="10639" y="359"/>
                                  <a:pt x="10626" y="339"/>
                                </a:cubicBezTo>
                                <a:cubicBezTo>
                                  <a:pt x="10645" y="337"/>
                                  <a:pt x="10674" y="331"/>
                                  <a:pt x="10689" y="326"/>
                                </a:cubicBezTo>
                                <a:cubicBezTo>
                                  <a:pt x="10695" y="307"/>
                                  <a:pt x="10701" y="279"/>
                                  <a:pt x="10701" y="256"/>
                                </a:cubicBezTo>
                                <a:cubicBezTo>
                                  <a:pt x="10459" y="256"/>
                                  <a:pt x="10459" y="256"/>
                                  <a:pt x="10459" y="256"/>
                                </a:cubicBezTo>
                                <a:cubicBezTo>
                                  <a:pt x="10460" y="277"/>
                                  <a:pt x="10464" y="305"/>
                                  <a:pt x="10470" y="323"/>
                                </a:cubicBezTo>
                                <a:cubicBezTo>
                                  <a:pt x="10481" y="330"/>
                                  <a:pt x="10499" y="338"/>
                                  <a:pt x="10513" y="342"/>
                                </a:cubicBezTo>
                                <a:cubicBezTo>
                                  <a:pt x="10665" y="751"/>
                                  <a:pt x="10665" y="751"/>
                                  <a:pt x="10665" y="751"/>
                                </a:cubicBezTo>
                                <a:cubicBezTo>
                                  <a:pt x="10782" y="740"/>
                                  <a:pt x="10782" y="740"/>
                                  <a:pt x="10782" y="740"/>
                                </a:cubicBezTo>
                                <a:cubicBezTo>
                                  <a:pt x="10935" y="338"/>
                                  <a:pt x="10935" y="338"/>
                                  <a:pt x="10935" y="338"/>
                                </a:cubicBezTo>
                                <a:cubicBezTo>
                                  <a:pt x="10946" y="337"/>
                                  <a:pt x="10968" y="333"/>
                                  <a:pt x="10979" y="329"/>
                                </a:cubicBezTo>
                                <a:cubicBezTo>
                                  <a:pt x="10985" y="312"/>
                                  <a:pt x="10992" y="278"/>
                                  <a:pt x="10992" y="256"/>
                                </a:cubicBezTo>
                                <a:cubicBezTo>
                                  <a:pt x="10787" y="256"/>
                                  <a:pt x="10787" y="256"/>
                                  <a:pt x="10787" y="256"/>
                                </a:cubicBezTo>
                                <a:cubicBezTo>
                                  <a:pt x="10787" y="278"/>
                                  <a:pt x="10790" y="304"/>
                                  <a:pt x="10797" y="323"/>
                                </a:cubicBezTo>
                                <a:close/>
                                <a:moveTo>
                                  <a:pt x="9857" y="659"/>
                                </a:moveTo>
                                <a:cubicBezTo>
                                  <a:pt x="9861" y="582"/>
                                  <a:pt x="9864" y="499"/>
                                  <a:pt x="9864" y="420"/>
                                </a:cubicBezTo>
                                <a:cubicBezTo>
                                  <a:pt x="9864" y="264"/>
                                  <a:pt x="9789" y="239"/>
                                  <a:pt x="9708" y="239"/>
                                </a:cubicBezTo>
                                <a:cubicBezTo>
                                  <a:pt x="9619" y="239"/>
                                  <a:pt x="9568" y="287"/>
                                  <a:pt x="9546" y="330"/>
                                </a:cubicBezTo>
                                <a:cubicBezTo>
                                  <a:pt x="9533" y="330"/>
                                  <a:pt x="9533" y="330"/>
                                  <a:pt x="9533" y="330"/>
                                </a:cubicBezTo>
                                <a:cubicBezTo>
                                  <a:pt x="9533" y="254"/>
                                  <a:pt x="9533" y="254"/>
                                  <a:pt x="9533" y="254"/>
                                </a:cubicBezTo>
                                <a:cubicBezTo>
                                  <a:pt x="9519" y="249"/>
                                  <a:pt x="9496" y="246"/>
                                  <a:pt x="9476" y="246"/>
                                </a:cubicBezTo>
                                <a:cubicBezTo>
                                  <a:pt x="9441" y="246"/>
                                  <a:pt x="9406" y="253"/>
                                  <a:pt x="9384" y="263"/>
                                </a:cubicBezTo>
                                <a:cubicBezTo>
                                  <a:pt x="9373" y="280"/>
                                  <a:pt x="9364" y="312"/>
                                  <a:pt x="9363" y="334"/>
                                </a:cubicBezTo>
                                <a:cubicBezTo>
                                  <a:pt x="9435" y="334"/>
                                  <a:pt x="9435" y="334"/>
                                  <a:pt x="9435" y="334"/>
                                </a:cubicBezTo>
                                <a:cubicBezTo>
                                  <a:pt x="9435" y="655"/>
                                  <a:pt x="9435" y="655"/>
                                  <a:pt x="9435" y="655"/>
                                </a:cubicBezTo>
                                <a:cubicBezTo>
                                  <a:pt x="9416" y="661"/>
                                  <a:pt x="9389" y="670"/>
                                  <a:pt x="9374" y="679"/>
                                </a:cubicBezTo>
                                <a:cubicBezTo>
                                  <a:pt x="9367" y="693"/>
                                  <a:pt x="9361" y="718"/>
                                  <a:pt x="9359" y="737"/>
                                </a:cubicBezTo>
                                <a:cubicBezTo>
                                  <a:pt x="9622" y="737"/>
                                  <a:pt x="9622" y="737"/>
                                  <a:pt x="9622" y="737"/>
                                </a:cubicBezTo>
                                <a:cubicBezTo>
                                  <a:pt x="9625" y="720"/>
                                  <a:pt x="9623" y="689"/>
                                  <a:pt x="9619" y="675"/>
                                </a:cubicBezTo>
                                <a:cubicBezTo>
                                  <a:pt x="9603" y="668"/>
                                  <a:pt x="9572" y="662"/>
                                  <a:pt x="9550" y="659"/>
                                </a:cubicBezTo>
                                <a:cubicBezTo>
                                  <a:pt x="9550" y="387"/>
                                  <a:pt x="9550" y="387"/>
                                  <a:pt x="9550" y="387"/>
                                </a:cubicBezTo>
                                <a:cubicBezTo>
                                  <a:pt x="9571" y="358"/>
                                  <a:pt x="9615" y="327"/>
                                  <a:pt x="9661" y="327"/>
                                </a:cubicBezTo>
                                <a:cubicBezTo>
                                  <a:pt x="9725" y="327"/>
                                  <a:pt x="9747" y="372"/>
                                  <a:pt x="9747" y="440"/>
                                </a:cubicBezTo>
                                <a:cubicBezTo>
                                  <a:pt x="9747" y="655"/>
                                  <a:pt x="9747" y="655"/>
                                  <a:pt x="9747" y="655"/>
                                </a:cubicBezTo>
                                <a:cubicBezTo>
                                  <a:pt x="9731" y="661"/>
                                  <a:pt x="9708" y="670"/>
                                  <a:pt x="9695" y="679"/>
                                </a:cubicBezTo>
                                <a:cubicBezTo>
                                  <a:pt x="9688" y="693"/>
                                  <a:pt x="9683" y="718"/>
                                  <a:pt x="9681" y="737"/>
                                </a:cubicBezTo>
                                <a:cubicBezTo>
                                  <a:pt x="9935" y="737"/>
                                  <a:pt x="9935" y="737"/>
                                  <a:pt x="9935" y="737"/>
                                </a:cubicBezTo>
                                <a:cubicBezTo>
                                  <a:pt x="9936" y="731"/>
                                  <a:pt x="9937" y="723"/>
                                  <a:pt x="9937" y="714"/>
                                </a:cubicBezTo>
                                <a:cubicBezTo>
                                  <a:pt x="9937" y="701"/>
                                  <a:pt x="9936" y="688"/>
                                  <a:pt x="9933" y="675"/>
                                </a:cubicBezTo>
                                <a:cubicBezTo>
                                  <a:pt x="9913" y="668"/>
                                  <a:pt x="9881" y="661"/>
                                  <a:pt x="9857" y="659"/>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9570990" id="JE1911211125JU Plaatjes vrijwilli(JU-LOCK)" o:spid="_x0000_s1026" editas="canvas" style="position:absolute;margin-left:0;margin-top:0;width:450.7pt;height:81.6pt;z-index:-251646976;mso-position-horizontal-relative:page;mso-position-vertical-relative:page" coordsize="57238,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">
                <v:shape id="_x0000_s1027" type="#_x0000_t75" style="position:absolute;width:57238;height:10363;visibility:visible;mso-wrap-style:square">
                  <v:fill o:detectmouseclick="t"/>
                  <v:path o:connecttype="none"/>
                </v:shape>
                <v:shape id="Freeform 31" o:spid="_x0000_s1028" style="position:absolute;left:5467;top:7213;width:50222;height:3156;visibility:visible;mso-wrap-style:square;v-text-anchor:top" coordsize="1581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" path="m5217,247v10,15,16,44,16,74c5233,334,5232,347,5229,357v-20,-11,-50,-17,-72,-17c5112,340,5069,365,5044,415v,241,,241,,241c5073,659,5120,667,5142,676v5,14,7,44,4,61c4853,737,4853,737,4853,737v2,-19,8,-44,15,-58c4883,670,4910,661,4929,655v,-321,,-321,,-321c4858,334,4858,334,4858,334v,-22,8,-53,20,-71c4901,253,4936,246,4970,246v20,,43,3,57,8c5027,349,5027,349,5027,349v13,,13,,13,c5052,291,5102,239,5169,239v15,,36,2,48,8xm3655,659v,-405,,-405,,-405c3639,249,3612,246,3590,246v-38,,-77,7,-101,17c3478,280,3469,312,3468,334v72,,72,,72,c3540,655,3540,655,3540,655v-20,6,-46,15,-61,24c3472,693,3466,718,3464,737v268,,268,,268,c3733,731,3734,723,3734,714v,-13,-1,-26,-4,-39c3711,668,3678,661,3655,659xm3332,659v,-647,,-647,,-647c3316,6,3289,3,3268,3v-38,,-77,7,-101,17c3156,38,3147,69,3146,92v71,,71,,71,c3217,655,3217,655,3217,655v-20,6,-46,15,-61,24c3149,693,3143,718,3141,737v270,,270,,270,c3412,731,3413,723,3413,714v,-13,-1,-26,-4,-39c3389,668,3355,661,3332,659xm4777,463v,17,-1,36,-3,54c4473,517,4473,517,4473,517v5,93,64,148,151,148c4668,665,4735,652,4772,638v2,21,-7,57,-19,76c4717,734,4656,754,4589,754v-150,,-236,-107,-236,-248c4353,354,4449,239,4596,239v128,,181,89,181,224xm4579,309v-61,,-102,55,-108,134c4664,443,4664,443,4664,443v6,-61,-13,-134,-85,-134xm4297,331v-100,,-100,,-100,c4211,356,4219,386,4219,422v,115,-78,183,-204,183c3991,605,3964,602,3943,596v-6,9,-11,22,-11,34c3932,664,3977,672,4066,672v126,,220,28,220,139c4286,935,4165,992,4018,992v-132,,-238,-49,-238,-147c3780,787,3823,750,3863,740v,-7,,-7,,-7c3841,724,3818,695,3818,661v,-40,27,-73,59,-90c3877,565,3877,565,3877,565v-41,-26,-66,-73,-66,-143c3811,308,3899,239,4015,239v45,,85,9,118,26c4155,253,4195,244,4233,244v18,,35,2,50,7c4292,272,4297,306,4297,331xm3929,757v-28,16,-41,42,-41,70c3888,890,3963,920,4033,920v75,,144,-31,144,-90c4177,789,4142,767,4040,767v-33,,-75,-2,-111,-10xm4103,422v,-68,-34,-117,-88,-117c3954,305,3926,348,3926,422v,70,33,118,89,118c4074,540,4103,493,4103,422xm1450,263v-10,17,-19,49,-20,71c1502,334,1502,334,1502,334v,341,,341,,341c1502,791,1448,871,1396,928v13,20,41,43,65,51c1538,901,1617,801,1617,651v,-397,,-397,,-397c1601,249,1574,246,1552,246v-38,,-77,7,-102,17xm2647,147v42,,71,-27,71,-75c2718,28,2689,2,2647,2v-42,,-72,28,-72,70c2575,121,2600,147,2647,147xm1250,147v42,,71,-27,71,-75c1321,28,1292,2,1250,2v-42,,-72,28,-72,70c1178,121,1203,147,1250,147xm1010,239v-67,,-117,52,-129,110c868,349,868,349,868,349v,-95,,-95,,-95c854,249,831,246,811,246v-34,,-69,7,-92,17c707,281,699,312,699,334v71,,71,,71,c770,655,770,655,770,655v-19,6,-46,15,-61,24c702,693,696,718,694,737v293,,293,,293,c990,720,988,690,983,676v-22,-9,-69,-17,-98,-20c885,415,885,415,885,415v25,-50,68,-75,113,-75c1020,340,1050,346,1070,357v3,-10,4,-23,4,-36c1074,291,1068,262,1058,247v-12,-6,-33,-8,-48,-8xm716,36v-254,,-254,,-254,c462,55,469,91,475,108v22,5,52,9,75,10c530,155,510,205,497,244,410,497,410,497,410,497v-13,38,-29,93,-34,133c366,630,366,630,366,630,361,590,347,535,335,501,246,240,246,240,246,240,231,196,210,153,190,119v24,-1,64,-4,84,-7c282,92,290,56,290,36,,36,,36,,36v1,20,7,54,14,72c29,112,54,117,70,119,301,750,301,750,301,750v108,,108,,108,c646,119,646,119,646,119v18,-1,41,-4,57,-7c710,94,716,57,716,36xm14744,147v42,,71,-27,71,-75c14815,28,14786,2,14744,2v-42,,-72,28,-72,70c14672,121,14697,147,14744,147xm3600,147v42,,71,-27,71,-75c3671,28,3642,2,3600,2v-42,,-72,28,-72,70c3528,121,3553,147,3600,147xm3017,659v,-647,,-647,,-647c3001,6,2974,3,2953,3v-38,,-77,7,-101,17c2841,38,2832,69,2831,92v71,,71,,71,c2902,655,2902,655,2902,655v-20,6,-46,15,-61,24c2834,693,2828,718,2826,737v270,,270,,270,c3097,731,3098,723,3098,714v,-13,-1,-26,-4,-39c3074,668,3040,661,3017,659xm2286,323v12,6,34,12,51,15c2327,359,2315,395,2308,422v-36,134,-36,134,-36,134c2264,585,2255,627,2251,656v-9,,-9,,-9,c2238,626,2233,588,2226,557,2156,246,2156,246,2156,246v-132,12,-132,12,-132,12c1952,557,1952,557,1952,557v-6,25,-15,67,-18,99c1924,656,1924,656,1924,656v-2,-30,-10,-71,-17,-98c1872,418,1872,418,1872,418v-6,-23,-19,-57,-31,-80c1860,336,1889,330,1903,325v6,-18,11,-48,11,-69c1685,256,1685,256,1685,256v1,21,5,48,11,67c1706,330,1725,338,1739,342v114,409,114,409,114,409c1983,738,1983,738,1983,738v70,-275,70,-275,70,-275c2060,436,2071,378,2074,345v9,,9,,9,c2085,378,2094,433,2101,462v69,289,69,289,69,289c2298,738,2298,738,2298,738,2417,338,2417,338,2417,338v12,-1,32,-6,43,-10c2466,310,2473,277,2473,256v-197,,-197,,-197,c2276,278,2280,305,2286,323xm2702,659v,-405,,-405,,-405c2686,249,2659,246,2637,246v-38,,-77,7,-101,17c2525,280,2516,312,2515,334v72,,72,,72,c2587,655,2587,655,2587,655v-20,6,-46,15,-61,24c2519,693,2513,718,2511,737v268,,268,,268,c2780,731,2781,723,2781,714v,-13,-1,-26,-4,-39c2758,668,2725,661,2702,659xm1305,659v,-405,,-405,,-405c1289,249,1262,246,1240,246v-38,,-77,7,-101,17c1128,280,1119,312,1118,334v72,,72,,72,c1190,655,1190,655,1190,655v-20,6,-46,15,-61,24c1122,693,1116,718,1114,737v268,,268,,268,c1383,731,1384,723,1384,714v,-13,-1,-26,-4,-39c1361,668,1328,661,1305,659xm1562,2v-42,,-72,28,-72,70c1490,121,1515,147,1562,147v42,,71,-27,71,-75c1633,28,1604,2,1562,2xm5417,358v,-33,25,-52,69,-52c5505,306,5525,311,5538,317v,52,,52,,52c5559,380,5595,388,5627,388v6,-23,11,-57,11,-86c5638,291,5637,277,5636,269v-49,-21,-104,-30,-154,-30c5371,239,5301,295,5301,376v,186,237,139,237,245c5538,660,5510,682,5466,682v-26,,-55,-7,-76,-20c5390,600,5390,600,5390,600v-28,-9,-61,-12,-92,-12c5292,606,5288,637,5288,665v,18,2,38,5,51c5340,742,5397,754,5459,754v101,,192,-41,192,-153c5651,422,5417,464,5417,358xm15585,358v,-33,25,-52,69,-52c15673,306,15693,311,15706,317v,52,,52,,52c15727,380,15763,388,15795,388v6,-23,11,-57,11,-86c15806,291,15805,277,15804,269v-49,-21,-104,-30,-154,-30c15539,239,15469,295,15469,376v,186,237,139,237,245c15706,660,15678,682,15634,682v-26,,-55,-7,-76,-20c15558,600,15558,600,15558,600v-28,-9,-61,-12,-92,-12c15460,606,15456,637,15456,665v,18,2,38,5,51c15508,742,15565,754,15627,754v101,,192,-41,192,-153c15819,422,15585,464,15585,358xm6290,323v12,6,34,12,51,15c6331,359,6319,395,6312,422v-36,134,-36,134,-36,134c6268,585,6259,627,6255,656v-9,,-9,,-9,c6242,626,6237,588,6230,557,6160,246,6160,246,6160,246v-132,12,-132,12,-132,12c5956,557,5956,557,5956,557v-6,25,-15,67,-18,99c5928,656,5928,656,5928,656v-2,-30,-10,-71,-17,-98c5876,418,5876,418,5876,418v-6,-23,-19,-57,-31,-80c5864,336,5893,330,5907,325v6,-18,11,-48,11,-69c5689,256,5689,256,5689,256v1,21,5,48,11,67c5710,330,5729,338,5743,342v114,409,114,409,114,409c5987,738,5987,738,5987,738v70,-275,70,-275,70,-275c6064,436,6075,378,6078,345v9,,9,,9,c6089,378,6098,433,6105,462v69,289,69,289,69,289c6302,738,6302,738,6302,738,6421,338,6421,338,6421,338v12,-1,32,-6,43,-10c6470,310,6477,277,6477,256v-197,,-197,,-197,c6280,278,6284,305,6290,323xm13622,659v4,-77,7,-160,7,-239c13629,264,13554,239,13473,239v-89,,-140,48,-162,91c13298,330,13298,330,13298,330v,-76,,-76,,-76c13284,249,13261,246,13241,246v-35,,-70,7,-92,17c13138,280,13129,312,13128,334v72,,72,,72,c13200,655,13200,655,13200,655v-19,6,-46,15,-61,24c13132,693,13126,718,13124,737v263,,263,,263,c13390,720,13388,689,13384,675v-16,-7,-47,-13,-69,-16c13315,387,13315,387,13315,387v21,-29,65,-60,111,-60c13490,327,13512,372,13512,440v,215,,215,,215c13496,661,13473,670,13460,679v-7,14,-12,39,-14,58c13700,737,13700,737,13700,737v1,-6,2,-14,2,-23c13702,701,13701,688,13698,675v-20,-7,-52,-14,-76,-16xm11449,463v,17,-1,36,-3,54c11145,517,11145,517,11145,517v5,93,64,148,151,148c11340,665,11407,652,11444,638v2,21,-7,57,-19,76c11389,734,11328,754,11261,754v-150,,-236,-107,-236,-248c11025,354,11121,239,11268,239v128,,181,89,181,224xm11251,309v-61,,-102,55,-108,134c11336,443,11336,443,11336,443v6,-61,-13,-134,-85,-134xm12023,659v4,-77,7,-160,7,-239c12030,264,11955,239,11874,239v-89,,-140,48,-162,91c11699,330,11699,330,11699,330v,-76,,-76,,-76c11685,249,11662,246,11642,246v-35,,-70,7,-92,17c11539,280,11530,312,11529,334v72,,72,,72,c11601,655,11601,655,11601,655v-19,6,-46,15,-61,24c11533,693,11527,718,11525,737v263,,263,,263,c11791,720,11789,689,11785,675v-16,-7,-47,-13,-69,-16c11716,387,11716,387,11716,387v21,-29,65,-60,111,-60c11891,327,11913,372,11913,440v,215,,215,,215c11897,661,11874,670,11861,679v-7,14,-12,39,-14,58c12101,737,12101,737,12101,737v1,-6,2,-14,2,-23c12103,701,12102,688,12099,675v-20,-7,-52,-14,-76,-16xm12343,256v,-70,,-70,,-70c12343,99,12379,67,12429,67v11,,28,2,38,7c12467,138,12467,138,12467,138v18,11,60,19,83,20c12558,134,12565,95,12565,61v,-14,-1,-28,-3,-40c12521,7,12468,,12430,v-116,,-202,59,-202,198c12228,242,12228,242,12228,242v-19,4,-46,12,-62,20c12158,280,12151,315,12150,333v78,,78,,78,c12228,655,12228,655,12228,655v-19,5,-46,15,-61,24c12160,693,12154,718,12152,737v293,,293,,293,c12447,720,12445,690,12441,676v-23,-8,-69,-17,-98,-20c12343,333,12343,333,12343,333v137,,137,,137,c12482,312,12479,275,12475,256r-132,xm15365,463v,17,-1,36,-3,54c15061,517,15061,517,15061,517v5,93,64,148,151,148c15256,665,15323,652,15360,638v2,21,-7,57,-19,76c15305,734,15244,754,15177,754v-150,,-236,-107,-236,-248c14941,354,15037,239,15184,239v128,,181,89,181,224xm15167,309v-61,,-102,55,-108,134c15252,443,15252,443,15252,443v6,-61,-13,-134,-85,-134xm14799,659v,-405,,-405,,-405c14783,249,14756,246,14734,246v-38,,-77,7,-101,17c14622,280,14613,312,14612,334v72,,72,,72,c14684,655,14684,655,14684,655v-20,6,-46,15,-61,24c14616,693,14610,718,14608,737v268,,268,,268,c14877,731,14878,723,14878,714v,-13,-1,-26,-4,-39c14855,668,14822,661,14799,659xm14464,666v-48,,-64,-23,-64,-83c14400,333,14400,333,14400,333v146,,146,,146,c14549,311,14545,271,14542,256v-142,,-142,,-142,c14400,111,14400,111,14400,111v-29,,-73,9,-93,20c14290,242,14290,242,14290,242v-18,4,-41,12,-57,20c14225,279,14218,315,14218,333v72,,72,,72,c14285,424,14283,538,14283,600v,110,43,154,129,154c14451,754,14503,744,14542,725v10,-17,16,-39,16,-57c14558,666,14558,658,14557,653v-29,7,-66,13,-93,13xm14149,412v10,-26,17,-64,17,-97c14166,303,14165,285,14163,275v-39,-22,-88,-36,-144,-36c13866,239,13761,350,13761,506v,144,87,248,225,248c14043,754,14104,737,14143,717v13,-20,21,-54,19,-75c14126,657,14071,669,14029,669v-84,,-145,-57,-145,-182c13884,367,13940,313,14017,313v15,,31,4,47,11c14064,391,14064,391,14064,391v20,11,60,21,85,21xm12998,661v-6,-23,-8,-49,-8,-72c12990,254,12990,254,12990,254v-16,-5,-42,-8,-64,-8c12888,246,12849,252,12825,263v-11,18,-20,49,-21,71c12875,334,12875,334,12875,334v,276,,276,,276c12853,637,12811,665,12770,665v-64,,-85,-42,-85,-113c12685,254,12685,254,12685,254v-16,-5,-42,-8,-64,-8c12583,246,12543,253,12519,263v-11,17,-20,49,-21,71c12573,334,12573,334,12573,334v-4,77,-5,163,-5,237c12568,727,12639,754,12720,754v84,,134,-46,156,-88c12883,666,12883,666,12883,666v3,30,12,61,24,83c12948,749,13024,741,13061,729v7,-13,12,-37,12,-53c13073,672,13073,666,13072,661r-74,xm7913,662c7893,651,7812,559,7741,461,7871,337,7871,337,7871,337v15,-2,43,-6,55,-11c7933,308,7940,277,7940,256v-240,,-240,,-240,c7700,277,7703,302,7710,320v13,6,41,12,57,15c7753,342,7732,360,7723,370v-66,69,-66,69,-66,69c7604,439,7604,439,7604,439v,-427,,-427,,-427c7588,6,7561,3,7540,3v-38,,-76,7,-101,17c7428,38,7419,69,7418,92v71,,71,,71,c7489,655,7489,655,7489,655v-19,6,-46,15,-61,24c7421,693,7415,718,7413,737v262,,262,,262,c7677,720,7675,689,7672,675v-17,-7,-46,-13,-68,-16c7604,507,7604,507,7604,507v42,,42,,42,c7734,626,7825,750,7870,758v31,-3,62,-12,86,-21c7965,720,7972,688,7972,669v,-2,,-10,-1,-16l7913,662xm7317,239v-67,,-117,52,-129,110c7175,349,7175,349,7175,349v,-95,,-95,,-95c7161,249,7138,246,7118,246v-34,,-69,7,-92,17c7014,281,7006,312,7006,334v71,,71,,71,c7077,655,7077,655,7077,655v-19,6,-46,15,-61,24c7009,693,7003,718,7001,737v293,,293,,293,c7297,720,7295,690,7290,676v-22,-9,-69,-17,-98,-20c7192,415,7192,415,7192,415v25,-50,68,-75,113,-75c7327,340,7357,346,7377,357v3,-10,4,-23,4,-36c7381,291,7375,262,7365,247v-12,-6,-33,-8,-48,-8xm6925,463v,17,-1,36,-3,54c6621,517,6621,517,6621,517v5,93,64,148,151,148c6816,665,6883,652,6920,638v2,21,-7,57,-19,76c6865,734,6804,754,6737,754v-150,,-236,-107,-236,-248c6501,354,6597,239,6744,239v128,,181,89,181,224xm6727,309v-61,,-102,55,-108,134c6812,443,6812,443,6812,443v6,-61,-13,-134,-85,-134xm8709,489v,169,-94,265,-239,265c8317,754,8231,663,8231,489v,-155,103,-250,239,-250c8613,239,8709,328,8709,489xm8590,489v,-100,-47,-175,-120,-175c8392,314,8349,384,8349,489v,114,46,189,121,189c8551,678,8590,605,8590,489xm10420,463v,17,-1,36,-3,54c10116,517,10116,517,10116,517v5,93,64,148,151,148c10311,665,10378,652,10415,638v2,21,-7,57,-19,76c10360,734,10299,754,10232,754v-150,,-236,-107,-236,-248c9996,354,10092,239,10239,239v128,,181,89,181,224xm10222,309v-61,,-102,55,-108,134c10307,443,10307,443,10307,443v6,-61,-13,-134,-85,-134xm9059,c8943,,8857,59,8857,198v,44,,44,,44c8838,246,8811,254,8795,262v-8,18,-15,53,-16,71c8857,333,8857,333,8857,333v,322,,322,,322c8838,660,8811,670,8796,679v-7,14,-13,39,-15,58c9074,737,9074,737,9074,737v2,-17,,-47,-4,-61c9047,668,9001,659,8972,656v,-323,,-323,,-323c9109,333,9109,333,9109,333v2,-21,-1,-58,-5,-77c8972,256,8972,256,8972,256v,-70,,-70,,-70c8972,99,9008,67,9058,67v11,,28,2,38,7c9096,138,9096,138,9096,138v18,11,60,19,83,20c9187,134,9194,95,9194,61v,-14,-1,-28,-3,-40c9150,7,9097,,9059,xm10797,323v13,6,36,12,52,15c10835,363,10821,396,10812,424v-45,136,-45,136,-45,136c10759,584,10748,628,10743,655v-9,,-9,,-9,c10729,628,10718,584,10711,562v-49,-143,-49,-143,-49,-143c10653,393,10639,359,10626,339v19,-2,48,-8,63,-13c10695,307,10701,279,10701,256v-242,,-242,,-242,c10460,277,10464,305,10470,323v11,7,29,15,43,19c10665,751,10665,751,10665,751v117,-11,117,-11,117,-11c10935,338,10935,338,10935,338v11,-1,33,-5,44,-9c10985,312,10992,278,10992,256v-205,,-205,,-205,c10787,278,10790,304,10797,323xm9857,659v4,-77,7,-160,7,-239c9864,264,9789,239,9708,239v-89,,-140,48,-162,91c9533,330,9533,330,9533,330v,-76,,-76,,-76c9519,249,9496,246,9476,246v-35,,-70,7,-92,17c9373,280,9364,312,9363,334v72,,72,,72,c9435,655,9435,655,9435,655v-19,6,-46,15,-61,24c9367,693,9361,718,9359,737v263,,263,,263,c9625,720,9623,689,9619,675v-16,-7,-47,-13,-69,-16c9550,387,9550,387,9550,387v21,-29,65,-60,111,-60c9725,327,9747,372,9747,440v,215,,215,,215c9731,661,9708,670,9695,679v-7,14,-12,39,-14,58c9935,737,9935,737,9935,737v1,-6,2,-14,2,-23c9937,701,9936,688,9933,675v-20,-7,-52,-14,-76,-16xe" fillcolor="#3f5e6b" stroked="f">
                  <v:path arrowok="t" o:connecttype="custom" o:connectlocs="1564859,208382;1160389,80808;1160389,209654;1083559,227152;1459138,76035;1248331,200428;1274682,76035;1302620,134255;513365,207109;396850,636;244460,208382;320655,76035;60321,37859;4680924,46767;957837,3818;957837,209654;614006,208700;629563,234787;725759,102759;882912,227152;353673,234469;1741695,97351;1711217,190884;5014595,123438;4908557,227788;1955676,78262;1809636,102759;2052190,104350;4174544,83671;4289789,139982;3586253,211563;3817061,209654;3663718,216017;3841825,234469;3988183,6681;3949768,215063;4870460,227152;4677749,78262;4592030,211881;4536788,105941;4368841,160979;4124064,187385;3974531,83671;4126604,210291;2414117,139664;2414117,209654;2277918,80808;2283316,132028;2190929,227152;2613177,155571;3259566,211563;2876051,0;2848430,208700;2917958,6681;3393543,103714;3427831,102759;2995423,208382;3073523,234469" o:connectangles="0,0,0,0,0,0,0,0,0,0,0,0,0,0,0,0,0,0,0,0,0,0,0,0,0,0,0,0,0,0,0,0,0,0,0,0,0,0,0,0,0,0,0,0,0,0,0,0,0,0,0,0,0,0,0,0,0,0"/>
                  <o:lock v:ext="edit" verticies="t"/>
                </v:shape>
                <w10:wrap anchorx="page" anchory="page"/>
                <w10:anchorlock/>
              </v:group>
            </w:pict>
          </mc:Fallback>
        </mc:AlternateConten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7E231C" w14:paraId="4B4FEE03" w14:textId="77777777" w:rsidTr="007E231C">
        <w:trPr>
          <w:trHeight w:hRule="exact" w:val="340"/>
        </w:trPr>
        <w:tc>
          <w:tcPr>
            <w:tcW w:w="6038" w:type="dxa"/>
            <w:tcBorders>
              <w:bottom w:val="single" w:sz="8" w:space="0" w:color="315D6F" w:themeColor="text1"/>
            </w:tcBorders>
          </w:tcPr>
          <w:p w14:paraId="0EC79E0F" w14:textId="77777777" w:rsidR="007E231C" w:rsidRDefault="007E231C" w:rsidP="009A412A">
            <w:pPr>
              <w:pStyle w:val="BasistekstKanselarij"/>
            </w:pPr>
            <w:r>
              <w:rPr>
                <w:noProof/>
              </w:rPr>
              <w:t>Organisatie:</w:t>
            </w:r>
          </w:p>
        </w:tc>
        <w:tc>
          <w:tcPr>
            <w:tcW w:w="227" w:type="dxa"/>
          </w:tcPr>
          <w:p w14:paraId="1B076956" w14:textId="77777777" w:rsidR="007E231C" w:rsidRDefault="007E231C" w:rsidP="009A412A">
            <w:pPr>
              <w:pStyle w:val="BasistekstKanselarij"/>
              <w:jc w:val="right"/>
            </w:pPr>
          </w:p>
        </w:tc>
        <w:tc>
          <w:tcPr>
            <w:tcW w:w="3940" w:type="dxa"/>
            <w:tcBorders>
              <w:bottom w:val="single" w:sz="8" w:space="0" w:color="315D6F" w:themeColor="text1"/>
            </w:tcBorders>
          </w:tcPr>
          <w:p w14:paraId="0660D173" w14:textId="77777777" w:rsidR="007E231C" w:rsidRDefault="007E231C" w:rsidP="009A412A">
            <w:pPr>
              <w:pStyle w:val="BasistekstKanselarij"/>
            </w:pPr>
            <w:r>
              <w:t>Aantal leden (indien van toepassing):</w:t>
            </w:r>
          </w:p>
        </w:tc>
      </w:tr>
      <w:tr w:rsidR="007E231C" w14:paraId="21ACA938"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46ABCA2" w14:textId="77777777" w:rsidR="007E231C" w:rsidRDefault="007E231C" w:rsidP="000416C6">
            <w:pPr>
              <w:pStyle w:val="InvulveldKanselarij"/>
            </w:pPr>
          </w:p>
        </w:tc>
        <w:tc>
          <w:tcPr>
            <w:tcW w:w="227" w:type="dxa"/>
            <w:tcBorders>
              <w:left w:val="single" w:sz="8" w:space="0" w:color="315D6F" w:themeColor="text1"/>
              <w:right w:val="single" w:sz="8" w:space="0" w:color="315D6F" w:themeColor="text1"/>
            </w:tcBorders>
            <w:vAlign w:val="center"/>
          </w:tcPr>
          <w:p w14:paraId="1DD38100" w14:textId="77777777" w:rsidR="007E231C" w:rsidRDefault="007E231C"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60890ED" w14:textId="77777777" w:rsidR="007E231C" w:rsidRDefault="007E231C" w:rsidP="000416C6">
            <w:pPr>
              <w:pStyle w:val="InvulveldKanselarij"/>
            </w:pPr>
          </w:p>
        </w:tc>
      </w:tr>
    </w:tbl>
    <w:p w14:paraId="77E48A01" w14:textId="77777777" w:rsidR="007E231C" w:rsidRDefault="008F7AAD" w:rsidP="007E231C">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7E231C" w:rsidRPr="00905B99" w14:paraId="337864AA" w14:textId="77777777" w:rsidTr="007E231C">
        <w:trPr>
          <w:trHeight w:hRule="exact" w:val="312"/>
        </w:trPr>
        <w:tc>
          <w:tcPr>
            <w:tcW w:w="10205" w:type="dxa"/>
            <w:tcBorders>
              <w:bottom w:val="single" w:sz="8" w:space="0" w:color="315D6F" w:themeColor="text1"/>
            </w:tcBorders>
          </w:tcPr>
          <w:p w14:paraId="158F3F34" w14:textId="77777777" w:rsidR="007E231C" w:rsidRPr="00905B99" w:rsidRDefault="007E231C" w:rsidP="009A412A">
            <w:pPr>
              <w:pStyle w:val="BasistekstKanselarij"/>
            </w:pPr>
            <w:r>
              <w:t>Functie(s):</w:t>
            </w:r>
          </w:p>
        </w:tc>
      </w:tr>
      <w:tr w:rsidR="007E231C" w:rsidRPr="00905B99" w14:paraId="0E7798DF"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CBA9F22" w14:textId="77777777" w:rsidR="007E231C" w:rsidRPr="00905B99" w:rsidRDefault="007E231C" w:rsidP="000416C6">
            <w:pPr>
              <w:pStyle w:val="InvulveldKanselarij"/>
            </w:pPr>
          </w:p>
        </w:tc>
      </w:tr>
    </w:tbl>
    <w:p w14:paraId="1D305B5C" w14:textId="77777777" w:rsidR="007E231C" w:rsidRDefault="008F7AAD" w:rsidP="007E231C">
      <w:pPr>
        <w:pStyle w:val="TussenregelKanselarij"/>
      </w:pPr>
      <w:r>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7E231C" w14:paraId="5C8DE4BB" w14:textId="77777777" w:rsidTr="009A412A">
        <w:trPr>
          <w:trHeight w:hRule="exact" w:val="340"/>
        </w:trPr>
        <w:tc>
          <w:tcPr>
            <w:tcW w:w="3940" w:type="dxa"/>
            <w:tcBorders>
              <w:bottom w:val="single" w:sz="8" w:space="0" w:color="315D6F" w:themeColor="text1"/>
            </w:tcBorders>
          </w:tcPr>
          <w:p w14:paraId="632DA2AD" w14:textId="77777777" w:rsidR="007E231C" w:rsidRDefault="007E231C" w:rsidP="009A412A">
            <w:pPr>
              <w:pStyle w:val="BasistekstKanselarij"/>
            </w:pPr>
            <w:r>
              <w:t>Periode van:</w:t>
            </w:r>
          </w:p>
        </w:tc>
        <w:tc>
          <w:tcPr>
            <w:tcW w:w="227" w:type="dxa"/>
          </w:tcPr>
          <w:p w14:paraId="68C6A0E9" w14:textId="77777777" w:rsidR="007E231C" w:rsidRDefault="007E231C" w:rsidP="008F7AAD">
            <w:pPr>
              <w:pStyle w:val="BasistekstKanselarij"/>
              <w:jc w:val="right"/>
            </w:pPr>
          </w:p>
        </w:tc>
        <w:tc>
          <w:tcPr>
            <w:tcW w:w="3940" w:type="dxa"/>
            <w:tcBorders>
              <w:bottom w:val="single" w:sz="8" w:space="0" w:color="315D6F" w:themeColor="text1"/>
            </w:tcBorders>
          </w:tcPr>
          <w:p w14:paraId="2717F139" w14:textId="77777777" w:rsidR="007E231C" w:rsidRDefault="007E231C" w:rsidP="009A412A">
            <w:pPr>
              <w:pStyle w:val="BasistekstKanselarij"/>
            </w:pPr>
            <w:r>
              <w:t>Periode tot:</w:t>
            </w:r>
          </w:p>
        </w:tc>
      </w:tr>
      <w:tr w:rsidR="007E231C" w14:paraId="7675F9E5"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A8CCFA5" w14:textId="77777777" w:rsidR="007E231C" w:rsidRDefault="007E231C" w:rsidP="000416C6">
            <w:pPr>
              <w:pStyle w:val="InvulveldKanselarij"/>
            </w:pPr>
          </w:p>
        </w:tc>
        <w:tc>
          <w:tcPr>
            <w:tcW w:w="227" w:type="dxa"/>
            <w:tcBorders>
              <w:left w:val="single" w:sz="8" w:space="0" w:color="315D6F" w:themeColor="text1"/>
              <w:right w:val="single" w:sz="8" w:space="0" w:color="315D6F" w:themeColor="text1"/>
            </w:tcBorders>
            <w:vAlign w:val="center"/>
          </w:tcPr>
          <w:p w14:paraId="1706D47F" w14:textId="77777777" w:rsidR="007E231C" w:rsidRDefault="007E231C"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C12C0A8" w14:textId="77777777" w:rsidR="007E231C" w:rsidRDefault="007E231C" w:rsidP="000416C6">
            <w:pPr>
              <w:pStyle w:val="InvulveldKanselarij"/>
            </w:pPr>
          </w:p>
        </w:tc>
      </w:tr>
      <w:tr w:rsidR="007E231C" w14:paraId="60D10494" w14:textId="77777777" w:rsidTr="007E231C">
        <w:trPr>
          <w:trHeight w:hRule="exact" w:val="567"/>
        </w:trPr>
        <w:tc>
          <w:tcPr>
            <w:tcW w:w="8107" w:type="dxa"/>
            <w:gridSpan w:val="3"/>
            <w:shd w:val="clear" w:color="auto" w:fill="BECCD5" w:themeFill="accent3"/>
          </w:tcPr>
          <w:p w14:paraId="2700B29D" w14:textId="77777777" w:rsidR="007E231C" w:rsidRDefault="007E231C" w:rsidP="009A412A">
            <w:pPr>
              <w:pStyle w:val="ToelichtingKanselarij"/>
            </w:pPr>
            <w:r>
              <w:t>Indien u de datum niet precies weet, is een schatting ook voldoende.</w:t>
            </w:r>
          </w:p>
        </w:tc>
      </w:tr>
    </w:tbl>
    <w:p w14:paraId="4DA98FE9" w14:textId="77777777" w:rsidR="009F7949" w:rsidRDefault="007E231C" w:rsidP="007E231C">
      <w:pPr>
        <w:pStyle w:val="Kop1zondernummerKanselarij"/>
      </w:pPr>
      <w:r>
        <w:t>Tijdsbesteding</w:t>
      </w:r>
    </w:p>
    <w:p w14:paraId="7D02B7EE" w14:textId="77777777" w:rsidR="007E231C" w:rsidRDefault="007E231C" w:rsidP="007E231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7E231C" w14:paraId="3CA6EB04" w14:textId="77777777" w:rsidTr="007E231C">
        <w:trPr>
          <w:trHeight w:hRule="exact" w:val="312"/>
        </w:trPr>
        <w:tc>
          <w:tcPr>
            <w:tcW w:w="6038" w:type="dxa"/>
            <w:tcBorders>
              <w:bottom w:val="single" w:sz="8" w:space="0" w:color="315D6F" w:themeColor="text1"/>
            </w:tcBorders>
          </w:tcPr>
          <w:p w14:paraId="6C5720F1" w14:textId="77777777" w:rsidR="007E231C" w:rsidRDefault="007E231C" w:rsidP="009A412A">
            <w:pPr>
              <w:pStyle w:val="BasistekstKanselarij"/>
            </w:pPr>
            <w:r>
              <w:rPr>
                <w:noProof/>
              </w:rPr>
              <w:t>Tijdsbesteding in uren:</w:t>
            </w:r>
          </w:p>
        </w:tc>
        <w:tc>
          <w:tcPr>
            <w:tcW w:w="227" w:type="dxa"/>
          </w:tcPr>
          <w:p w14:paraId="6597A493" w14:textId="77777777" w:rsidR="007E231C" w:rsidRDefault="007E231C" w:rsidP="009A412A">
            <w:pPr>
              <w:pStyle w:val="BasistekstKanselarij"/>
              <w:jc w:val="right"/>
            </w:pPr>
          </w:p>
        </w:tc>
        <w:tc>
          <w:tcPr>
            <w:tcW w:w="3940" w:type="dxa"/>
            <w:tcBorders>
              <w:bottom w:val="single" w:sz="8" w:space="0" w:color="315D6F" w:themeColor="text1"/>
            </w:tcBorders>
          </w:tcPr>
          <w:p w14:paraId="05919251" w14:textId="77777777" w:rsidR="007E231C" w:rsidRDefault="007E231C" w:rsidP="009A412A">
            <w:pPr>
              <w:pStyle w:val="BasistekstKanselarij"/>
            </w:pPr>
            <w:r>
              <w:t>Per (week/maand/jaar):</w:t>
            </w:r>
          </w:p>
        </w:tc>
      </w:tr>
      <w:tr w:rsidR="007E231C" w14:paraId="00406F1B"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A92DE21" w14:textId="77777777" w:rsidR="007E231C" w:rsidRDefault="007E231C" w:rsidP="000416C6">
            <w:pPr>
              <w:pStyle w:val="InvulveldKanselarij"/>
            </w:pPr>
          </w:p>
        </w:tc>
        <w:tc>
          <w:tcPr>
            <w:tcW w:w="227" w:type="dxa"/>
            <w:tcBorders>
              <w:left w:val="single" w:sz="8" w:space="0" w:color="315D6F" w:themeColor="text1"/>
              <w:right w:val="single" w:sz="8" w:space="0" w:color="315D6F" w:themeColor="text1"/>
            </w:tcBorders>
            <w:vAlign w:val="center"/>
          </w:tcPr>
          <w:p w14:paraId="1F60847D" w14:textId="77777777" w:rsidR="007E231C" w:rsidRDefault="007E231C"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4C7637C" w14:textId="77777777" w:rsidR="007E231C" w:rsidRDefault="007E231C" w:rsidP="000416C6">
            <w:pPr>
              <w:pStyle w:val="InvulveldKanselarij"/>
            </w:pPr>
          </w:p>
        </w:tc>
      </w:tr>
    </w:tbl>
    <w:p w14:paraId="42F3173B" w14:textId="77777777" w:rsidR="007E231C" w:rsidRDefault="007E231C" w:rsidP="007E231C">
      <w:pPr>
        <w:pStyle w:val="Kop1zondernummerKanselarij"/>
        <w:spacing w:before="320" w:after="80"/>
      </w:pPr>
      <w:r>
        <w:t>Vergoeding</w:t>
      </w:r>
    </w:p>
    <w:p w14:paraId="02CF03A9" w14:textId="77777777" w:rsidR="007E231C" w:rsidRDefault="007E231C" w:rsidP="007E231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7E231C" w14:paraId="777B5DA3" w14:textId="77777777" w:rsidTr="007E231C">
        <w:trPr>
          <w:trHeight w:hRule="exact" w:val="312"/>
        </w:trPr>
        <w:tc>
          <w:tcPr>
            <w:tcW w:w="6038" w:type="dxa"/>
            <w:tcBorders>
              <w:bottom w:val="single" w:sz="8" w:space="0" w:color="315D6F" w:themeColor="text1"/>
            </w:tcBorders>
          </w:tcPr>
          <w:p w14:paraId="5ACC285C" w14:textId="77777777" w:rsidR="007E231C" w:rsidRDefault="007E231C" w:rsidP="009A412A">
            <w:pPr>
              <w:pStyle w:val="BasistekstKanselarij"/>
            </w:pPr>
            <w:r>
              <w:t>Vergoeding in euro’s:</w:t>
            </w:r>
          </w:p>
        </w:tc>
        <w:tc>
          <w:tcPr>
            <w:tcW w:w="227" w:type="dxa"/>
          </w:tcPr>
          <w:p w14:paraId="65353394" w14:textId="77777777" w:rsidR="007E231C" w:rsidRDefault="007E231C" w:rsidP="009A412A">
            <w:pPr>
              <w:pStyle w:val="BasistekstKanselarij"/>
              <w:jc w:val="right"/>
            </w:pPr>
          </w:p>
        </w:tc>
        <w:tc>
          <w:tcPr>
            <w:tcW w:w="3940" w:type="dxa"/>
            <w:tcBorders>
              <w:bottom w:val="single" w:sz="8" w:space="0" w:color="315D6F" w:themeColor="text1"/>
            </w:tcBorders>
          </w:tcPr>
          <w:p w14:paraId="4508A3A9" w14:textId="77777777" w:rsidR="007E231C" w:rsidRDefault="007E231C" w:rsidP="009A412A">
            <w:pPr>
              <w:pStyle w:val="BasistekstKanselarij"/>
            </w:pPr>
            <w:r>
              <w:t>Per (week/maand/jaar):</w:t>
            </w:r>
          </w:p>
        </w:tc>
      </w:tr>
      <w:tr w:rsidR="007E231C" w14:paraId="2C2812FE"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2C42ED9" w14:textId="77777777" w:rsidR="007E231C" w:rsidRDefault="007E231C" w:rsidP="000416C6">
            <w:pPr>
              <w:pStyle w:val="InvulveldKanselarij"/>
            </w:pPr>
          </w:p>
        </w:tc>
        <w:tc>
          <w:tcPr>
            <w:tcW w:w="227" w:type="dxa"/>
            <w:tcBorders>
              <w:left w:val="single" w:sz="8" w:space="0" w:color="315D6F" w:themeColor="text1"/>
              <w:right w:val="single" w:sz="8" w:space="0" w:color="315D6F" w:themeColor="text1"/>
            </w:tcBorders>
            <w:vAlign w:val="center"/>
          </w:tcPr>
          <w:p w14:paraId="4B4625C1" w14:textId="77777777" w:rsidR="007E231C" w:rsidRDefault="007E231C"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D233EAB" w14:textId="77777777" w:rsidR="007E231C" w:rsidRDefault="007E231C" w:rsidP="000416C6">
            <w:pPr>
              <w:pStyle w:val="InvulveldKanselarij"/>
            </w:pPr>
          </w:p>
        </w:tc>
      </w:tr>
    </w:tbl>
    <w:p w14:paraId="186D7131" w14:textId="77777777" w:rsidR="007E231C" w:rsidRDefault="008F7AAD" w:rsidP="007E231C">
      <w:pPr>
        <w:pStyle w:val="TussenregelKanselarij"/>
      </w:pPr>
      <w:r>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7E231C" w:rsidRPr="00905B99" w14:paraId="3866FEE9" w14:textId="77777777" w:rsidTr="000416C6">
        <w:trPr>
          <w:trHeight w:hRule="exact" w:val="312"/>
        </w:trPr>
        <w:tc>
          <w:tcPr>
            <w:tcW w:w="10205" w:type="dxa"/>
            <w:tcBorders>
              <w:bottom w:val="single" w:sz="8" w:space="0" w:color="315D6F" w:themeColor="text1"/>
            </w:tcBorders>
          </w:tcPr>
          <w:p w14:paraId="399C3340" w14:textId="77777777" w:rsidR="007E231C" w:rsidRPr="00905B99" w:rsidRDefault="007E231C" w:rsidP="00F86ED2">
            <w:pPr>
              <w:pStyle w:val="BasistekstKanselarij"/>
              <w:keepNext/>
            </w:pPr>
            <w:r>
              <w:t>Omschrijving van de activiteit:</w:t>
            </w:r>
          </w:p>
        </w:tc>
      </w:tr>
      <w:tr w:rsidR="007E231C" w:rsidRPr="00905B99" w14:paraId="6306F5FB" w14:textId="77777777" w:rsidTr="009B6024">
        <w:trPr>
          <w:trHeight w:val="187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624DF042" w14:textId="77777777" w:rsidR="007E231C" w:rsidRPr="00905B99" w:rsidRDefault="007E231C" w:rsidP="000416C6">
            <w:pPr>
              <w:pStyle w:val="InvulveldKanselarij"/>
            </w:pPr>
          </w:p>
        </w:tc>
      </w:tr>
      <w:tr w:rsidR="007E231C" w:rsidRPr="00905B99" w14:paraId="7A24E27D" w14:textId="77777777" w:rsidTr="000416C6">
        <w:trPr>
          <w:trHeight w:hRule="exact" w:val="226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BECCD5" w:themeFill="accent3"/>
          </w:tcPr>
          <w:p w14:paraId="1D178E81" w14:textId="77777777" w:rsidR="007E231C" w:rsidRDefault="007E231C" w:rsidP="007E231C">
            <w:pPr>
              <w:pStyle w:val="ToelichtingKanselarij"/>
            </w:pPr>
            <w:r>
              <w:t>Aanwijzingen voor de omschrijving van de activiteit:</w:t>
            </w:r>
            <w:r>
              <w:br/>
            </w:r>
          </w:p>
          <w:p w14:paraId="2BC2A90E" w14:textId="77777777" w:rsidR="007E231C" w:rsidRDefault="007E231C" w:rsidP="007E231C">
            <w:pPr>
              <w:pStyle w:val="ToelichtingopsommingKanselarij"/>
              <w:numPr>
                <w:ilvl w:val="0"/>
                <w:numId w:val="47"/>
              </w:numPr>
            </w:pPr>
            <w:r>
              <w:t>het gaat om vrijwilligers die zich langdurig en onbaatzuchtig inzetten voor organisaties op het gebied van bijvoorbeeld sport, kunst, cultuur, kerkelijk leven, natuur, pleegzorg of openbare orde en veiligheid;</w:t>
            </w:r>
          </w:p>
          <w:p w14:paraId="65DC4EC8" w14:textId="77777777" w:rsidR="007E231C" w:rsidRDefault="007E231C" w:rsidP="007E231C">
            <w:pPr>
              <w:pStyle w:val="ToelichtingopsommingKanselarij"/>
            </w:pPr>
            <w:r>
              <w:t>het kan ook gaan om (onbezoldigde) nevenfuncties, die een kandidaat naast de betaalde baan of het beroep uitoefent;</w:t>
            </w:r>
          </w:p>
          <w:p w14:paraId="4FC7408C" w14:textId="77777777" w:rsidR="007E231C" w:rsidRDefault="007E231C" w:rsidP="007E231C">
            <w:pPr>
              <w:pStyle w:val="ToelichtingopsommingKanselarij"/>
            </w:pPr>
            <w:r>
              <w:t>denk bijvoorbeeld aan de activiteitenbegeleider in het verzorgingshuis of de coach van de sportclub, maar ook aan de organisator van evenementen, de bezorger van het clubblad of iemand die jarenlang een bestuursfunctie vervult;</w:t>
            </w:r>
          </w:p>
          <w:p w14:paraId="2A04184C" w14:textId="77777777" w:rsidR="007E231C" w:rsidRPr="00905B99" w:rsidRDefault="007E231C" w:rsidP="007E231C">
            <w:pPr>
              <w:pStyle w:val="ToelichtingopsommingKanselarij"/>
            </w:pPr>
            <w:r>
              <w:t>Geef aan wat de activiteiten van de kandidaat zijn of zijn geweest.</w:t>
            </w:r>
          </w:p>
        </w:tc>
      </w:tr>
    </w:tbl>
    <w:p w14:paraId="7411CF2A" w14:textId="77777777" w:rsidR="008F7AAD" w:rsidRDefault="008F7AAD" w:rsidP="0037018C">
      <w:pPr>
        <w:pStyle w:val="BasistekstKanselarij"/>
      </w:pPr>
      <w:r>
        <w:br w:type="page"/>
      </w:r>
    </w:p>
    <w:p w14:paraId="6A4584E7" w14:textId="77777777" w:rsidR="008F7AAD" w:rsidRDefault="008F7AAD" w:rsidP="0037018C">
      <w:pPr>
        <w:pStyle w:val="Kop1"/>
        <w:numPr>
          <w:ilvl w:val="0"/>
          <w:numId w:val="46"/>
        </w:numPr>
        <w:spacing w:after="160"/>
      </w:pPr>
      <w:r>
        <w:rPr>
          <w:noProof/>
        </w:rPr>
        <w:lastRenderedPageBreak/>
        <mc:AlternateContent>
          <mc:Choice Requires="wpc">
            <w:drawing>
              <wp:anchor distT="0" distB="0" distL="114300" distR="114300" simplePos="0" relativeHeight="251692032" behindDoc="1" locked="1" layoutInCell="1" allowOverlap="1" wp14:anchorId="313F63D3" wp14:editId="67E56EE4">
                <wp:simplePos x="0" y="0"/>
                <wp:positionH relativeFrom="page">
                  <wp:posOffset>0</wp:posOffset>
                </wp:positionH>
                <wp:positionV relativeFrom="page">
                  <wp:posOffset>0</wp:posOffset>
                </wp:positionV>
                <wp:extent cx="5723890" cy="1036320"/>
                <wp:effectExtent l="0" t="0" r="0" b="0"/>
                <wp:wrapNone/>
                <wp:docPr id="53" name="JE1911211125JU Plaatjes vrijwilli(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2" name="Freeform 31"/>
                        <wps:cNvSpPr>
                          <a:spLocks noEditPoints="1"/>
                        </wps:cNvSpPr>
                        <wps:spPr bwMode="auto">
                          <a:xfrm>
                            <a:off x="546735" y="721360"/>
                            <a:ext cx="5022215" cy="315595"/>
                          </a:xfrm>
                          <a:custGeom>
                            <a:avLst/>
                            <a:gdLst>
                              <a:gd name="T0" fmla="*/ 4929 w 15819"/>
                              <a:gd name="T1" fmla="*/ 655 h 992"/>
                              <a:gd name="T2" fmla="*/ 3655 w 15819"/>
                              <a:gd name="T3" fmla="*/ 254 h 992"/>
                              <a:gd name="T4" fmla="*/ 3655 w 15819"/>
                              <a:gd name="T5" fmla="*/ 659 h 992"/>
                              <a:gd name="T6" fmla="*/ 3413 w 15819"/>
                              <a:gd name="T7" fmla="*/ 714 h 992"/>
                              <a:gd name="T8" fmla="*/ 4596 w 15819"/>
                              <a:gd name="T9" fmla="*/ 239 h 992"/>
                              <a:gd name="T10" fmla="*/ 3932 w 15819"/>
                              <a:gd name="T11" fmla="*/ 630 h 992"/>
                              <a:gd name="T12" fmla="*/ 4015 w 15819"/>
                              <a:gd name="T13" fmla="*/ 239 h 992"/>
                              <a:gd name="T14" fmla="*/ 4103 w 15819"/>
                              <a:gd name="T15" fmla="*/ 422 h 992"/>
                              <a:gd name="T16" fmla="*/ 1617 w 15819"/>
                              <a:gd name="T17" fmla="*/ 651 h 992"/>
                              <a:gd name="T18" fmla="*/ 1250 w 15819"/>
                              <a:gd name="T19" fmla="*/ 2 h 992"/>
                              <a:gd name="T20" fmla="*/ 770 w 15819"/>
                              <a:gd name="T21" fmla="*/ 655 h 992"/>
                              <a:gd name="T22" fmla="*/ 1010 w 15819"/>
                              <a:gd name="T23" fmla="*/ 239 h 992"/>
                              <a:gd name="T24" fmla="*/ 190 w 15819"/>
                              <a:gd name="T25" fmla="*/ 119 h 992"/>
                              <a:gd name="T26" fmla="*/ 14744 w 15819"/>
                              <a:gd name="T27" fmla="*/ 147 h 992"/>
                              <a:gd name="T28" fmla="*/ 3017 w 15819"/>
                              <a:gd name="T29" fmla="*/ 12 h 992"/>
                              <a:gd name="T30" fmla="*/ 3017 w 15819"/>
                              <a:gd name="T31" fmla="*/ 659 h 992"/>
                              <a:gd name="T32" fmla="*/ 1934 w 15819"/>
                              <a:gd name="T33" fmla="*/ 656 h 992"/>
                              <a:gd name="T34" fmla="*/ 1983 w 15819"/>
                              <a:gd name="T35" fmla="*/ 738 h 992"/>
                              <a:gd name="T36" fmla="*/ 2286 w 15819"/>
                              <a:gd name="T37" fmla="*/ 323 h 992"/>
                              <a:gd name="T38" fmla="*/ 2781 w 15819"/>
                              <a:gd name="T39" fmla="*/ 714 h 992"/>
                              <a:gd name="T40" fmla="*/ 1114 w 15819"/>
                              <a:gd name="T41" fmla="*/ 737 h 992"/>
                              <a:gd name="T42" fmla="*/ 5486 w 15819"/>
                              <a:gd name="T43" fmla="*/ 306 h 992"/>
                              <a:gd name="T44" fmla="*/ 5390 w 15819"/>
                              <a:gd name="T45" fmla="*/ 600 h 992"/>
                              <a:gd name="T46" fmla="*/ 15795 w 15819"/>
                              <a:gd name="T47" fmla="*/ 388 h 992"/>
                              <a:gd name="T48" fmla="*/ 15461 w 15819"/>
                              <a:gd name="T49" fmla="*/ 716 h 992"/>
                              <a:gd name="T50" fmla="*/ 6160 w 15819"/>
                              <a:gd name="T51" fmla="*/ 246 h 992"/>
                              <a:gd name="T52" fmla="*/ 5700 w 15819"/>
                              <a:gd name="T53" fmla="*/ 323 h 992"/>
                              <a:gd name="T54" fmla="*/ 6464 w 15819"/>
                              <a:gd name="T55" fmla="*/ 328 h 992"/>
                              <a:gd name="T56" fmla="*/ 13149 w 15819"/>
                              <a:gd name="T57" fmla="*/ 263 h 992"/>
                              <a:gd name="T58" fmla="*/ 13512 w 15819"/>
                              <a:gd name="T59" fmla="*/ 440 h 992"/>
                              <a:gd name="T60" fmla="*/ 11296 w 15819"/>
                              <a:gd name="T61" fmla="*/ 665 h 992"/>
                              <a:gd name="T62" fmla="*/ 12023 w 15819"/>
                              <a:gd name="T63" fmla="*/ 659 h 992"/>
                              <a:gd name="T64" fmla="*/ 11540 w 15819"/>
                              <a:gd name="T65" fmla="*/ 679 h 992"/>
                              <a:gd name="T66" fmla="*/ 12101 w 15819"/>
                              <a:gd name="T67" fmla="*/ 737 h 992"/>
                              <a:gd name="T68" fmla="*/ 12562 w 15819"/>
                              <a:gd name="T69" fmla="*/ 21 h 992"/>
                              <a:gd name="T70" fmla="*/ 12441 w 15819"/>
                              <a:gd name="T71" fmla="*/ 676 h 992"/>
                              <a:gd name="T72" fmla="*/ 15341 w 15819"/>
                              <a:gd name="T73" fmla="*/ 714 h 992"/>
                              <a:gd name="T74" fmla="*/ 14734 w 15819"/>
                              <a:gd name="T75" fmla="*/ 246 h 992"/>
                              <a:gd name="T76" fmla="*/ 14464 w 15819"/>
                              <a:gd name="T77" fmla="*/ 666 h 992"/>
                              <a:gd name="T78" fmla="*/ 14290 w 15819"/>
                              <a:gd name="T79" fmla="*/ 333 h 992"/>
                              <a:gd name="T80" fmla="*/ 13761 w 15819"/>
                              <a:gd name="T81" fmla="*/ 506 h 992"/>
                              <a:gd name="T82" fmla="*/ 12990 w 15819"/>
                              <a:gd name="T83" fmla="*/ 589 h 992"/>
                              <a:gd name="T84" fmla="*/ 12519 w 15819"/>
                              <a:gd name="T85" fmla="*/ 263 h 992"/>
                              <a:gd name="T86" fmla="*/ 12998 w 15819"/>
                              <a:gd name="T87" fmla="*/ 661 h 992"/>
                              <a:gd name="T88" fmla="*/ 7604 w 15819"/>
                              <a:gd name="T89" fmla="*/ 439 h 992"/>
                              <a:gd name="T90" fmla="*/ 7604 w 15819"/>
                              <a:gd name="T91" fmla="*/ 659 h 992"/>
                              <a:gd name="T92" fmla="*/ 7175 w 15819"/>
                              <a:gd name="T93" fmla="*/ 254 h 992"/>
                              <a:gd name="T94" fmla="*/ 7192 w 15819"/>
                              <a:gd name="T95" fmla="*/ 415 h 992"/>
                              <a:gd name="T96" fmla="*/ 6901 w 15819"/>
                              <a:gd name="T97" fmla="*/ 714 h 992"/>
                              <a:gd name="T98" fmla="*/ 8231 w 15819"/>
                              <a:gd name="T99" fmla="*/ 489 h 992"/>
                              <a:gd name="T100" fmla="*/ 10267 w 15819"/>
                              <a:gd name="T101" fmla="*/ 665 h 992"/>
                              <a:gd name="T102" fmla="*/ 9059 w 15819"/>
                              <a:gd name="T103" fmla="*/ 0 h 992"/>
                              <a:gd name="T104" fmla="*/ 8972 w 15819"/>
                              <a:gd name="T105" fmla="*/ 656 h 992"/>
                              <a:gd name="T106" fmla="*/ 9191 w 15819"/>
                              <a:gd name="T107" fmla="*/ 21 h 992"/>
                              <a:gd name="T108" fmla="*/ 10689 w 15819"/>
                              <a:gd name="T109" fmla="*/ 326 h 992"/>
                              <a:gd name="T110" fmla="*/ 10797 w 15819"/>
                              <a:gd name="T111" fmla="*/ 323 h 992"/>
                              <a:gd name="T112" fmla="*/ 9435 w 15819"/>
                              <a:gd name="T113" fmla="*/ 655 h 992"/>
                              <a:gd name="T114" fmla="*/ 9681 w 15819"/>
                              <a:gd name="T115" fmla="*/ 737 h 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819" h="992">
                                <a:moveTo>
                                  <a:pt x="5217" y="247"/>
                                </a:moveTo>
                                <a:cubicBezTo>
                                  <a:pt x="5227" y="262"/>
                                  <a:pt x="5233" y="291"/>
                                  <a:pt x="5233" y="321"/>
                                </a:cubicBezTo>
                                <a:cubicBezTo>
                                  <a:pt x="5233" y="334"/>
                                  <a:pt x="5232" y="347"/>
                                  <a:pt x="5229" y="357"/>
                                </a:cubicBezTo>
                                <a:cubicBezTo>
                                  <a:pt x="5209" y="346"/>
                                  <a:pt x="5179" y="340"/>
                                  <a:pt x="5157" y="340"/>
                                </a:cubicBezTo>
                                <a:cubicBezTo>
                                  <a:pt x="5112" y="340"/>
                                  <a:pt x="5069" y="365"/>
                                  <a:pt x="5044" y="415"/>
                                </a:cubicBezTo>
                                <a:cubicBezTo>
                                  <a:pt x="5044" y="656"/>
                                  <a:pt x="5044" y="656"/>
                                  <a:pt x="5044" y="656"/>
                                </a:cubicBezTo>
                                <a:cubicBezTo>
                                  <a:pt x="5073" y="659"/>
                                  <a:pt x="5120" y="667"/>
                                  <a:pt x="5142" y="676"/>
                                </a:cubicBezTo>
                                <a:cubicBezTo>
                                  <a:pt x="5147" y="690"/>
                                  <a:pt x="5149" y="720"/>
                                  <a:pt x="5146" y="737"/>
                                </a:cubicBezTo>
                                <a:cubicBezTo>
                                  <a:pt x="4853" y="737"/>
                                  <a:pt x="4853" y="737"/>
                                  <a:pt x="4853" y="737"/>
                                </a:cubicBezTo>
                                <a:cubicBezTo>
                                  <a:pt x="4855" y="718"/>
                                  <a:pt x="4861" y="693"/>
                                  <a:pt x="4868" y="679"/>
                                </a:cubicBezTo>
                                <a:cubicBezTo>
                                  <a:pt x="4883" y="670"/>
                                  <a:pt x="4910" y="661"/>
                                  <a:pt x="4929" y="655"/>
                                </a:cubicBezTo>
                                <a:cubicBezTo>
                                  <a:pt x="4929" y="334"/>
                                  <a:pt x="4929" y="334"/>
                                  <a:pt x="4929" y="334"/>
                                </a:cubicBezTo>
                                <a:cubicBezTo>
                                  <a:pt x="4858" y="334"/>
                                  <a:pt x="4858" y="334"/>
                                  <a:pt x="4858" y="334"/>
                                </a:cubicBezTo>
                                <a:cubicBezTo>
                                  <a:pt x="4858" y="312"/>
                                  <a:pt x="4866" y="281"/>
                                  <a:pt x="4878" y="263"/>
                                </a:cubicBezTo>
                                <a:cubicBezTo>
                                  <a:pt x="4901" y="253"/>
                                  <a:pt x="4936" y="246"/>
                                  <a:pt x="4970" y="246"/>
                                </a:cubicBezTo>
                                <a:cubicBezTo>
                                  <a:pt x="4990" y="246"/>
                                  <a:pt x="5013" y="249"/>
                                  <a:pt x="5027" y="254"/>
                                </a:cubicBezTo>
                                <a:cubicBezTo>
                                  <a:pt x="5027" y="349"/>
                                  <a:pt x="5027" y="349"/>
                                  <a:pt x="5027" y="349"/>
                                </a:cubicBezTo>
                                <a:cubicBezTo>
                                  <a:pt x="5040" y="349"/>
                                  <a:pt x="5040" y="349"/>
                                  <a:pt x="5040" y="349"/>
                                </a:cubicBezTo>
                                <a:cubicBezTo>
                                  <a:pt x="5052" y="291"/>
                                  <a:pt x="5102" y="239"/>
                                  <a:pt x="5169" y="239"/>
                                </a:cubicBezTo>
                                <a:cubicBezTo>
                                  <a:pt x="5184" y="239"/>
                                  <a:pt x="5205" y="241"/>
                                  <a:pt x="5217" y="247"/>
                                </a:cubicBezTo>
                                <a:close/>
                                <a:moveTo>
                                  <a:pt x="3655" y="659"/>
                                </a:moveTo>
                                <a:cubicBezTo>
                                  <a:pt x="3655" y="254"/>
                                  <a:pt x="3655" y="254"/>
                                  <a:pt x="3655" y="254"/>
                                </a:cubicBezTo>
                                <a:cubicBezTo>
                                  <a:pt x="3639" y="249"/>
                                  <a:pt x="3612" y="246"/>
                                  <a:pt x="3590" y="246"/>
                                </a:cubicBezTo>
                                <a:cubicBezTo>
                                  <a:pt x="3552" y="246"/>
                                  <a:pt x="3513" y="253"/>
                                  <a:pt x="3489" y="263"/>
                                </a:cubicBezTo>
                                <a:cubicBezTo>
                                  <a:pt x="3478" y="280"/>
                                  <a:pt x="3469" y="312"/>
                                  <a:pt x="3468" y="334"/>
                                </a:cubicBezTo>
                                <a:cubicBezTo>
                                  <a:pt x="3540" y="334"/>
                                  <a:pt x="3540" y="334"/>
                                  <a:pt x="3540" y="334"/>
                                </a:cubicBezTo>
                                <a:cubicBezTo>
                                  <a:pt x="3540" y="655"/>
                                  <a:pt x="3540" y="655"/>
                                  <a:pt x="3540" y="655"/>
                                </a:cubicBezTo>
                                <a:cubicBezTo>
                                  <a:pt x="3520" y="661"/>
                                  <a:pt x="3494" y="670"/>
                                  <a:pt x="3479" y="679"/>
                                </a:cubicBezTo>
                                <a:cubicBezTo>
                                  <a:pt x="3472" y="693"/>
                                  <a:pt x="3466" y="718"/>
                                  <a:pt x="3464" y="737"/>
                                </a:cubicBezTo>
                                <a:cubicBezTo>
                                  <a:pt x="3732" y="737"/>
                                  <a:pt x="3732" y="737"/>
                                  <a:pt x="3732" y="737"/>
                                </a:cubicBezTo>
                                <a:cubicBezTo>
                                  <a:pt x="3733" y="731"/>
                                  <a:pt x="3734" y="723"/>
                                  <a:pt x="3734" y="714"/>
                                </a:cubicBezTo>
                                <a:cubicBezTo>
                                  <a:pt x="3734" y="701"/>
                                  <a:pt x="3733" y="688"/>
                                  <a:pt x="3730" y="675"/>
                                </a:cubicBezTo>
                                <a:cubicBezTo>
                                  <a:pt x="3711" y="668"/>
                                  <a:pt x="3678" y="661"/>
                                  <a:pt x="3655" y="659"/>
                                </a:cubicBezTo>
                                <a:close/>
                                <a:moveTo>
                                  <a:pt x="3332" y="659"/>
                                </a:moveTo>
                                <a:cubicBezTo>
                                  <a:pt x="3332" y="12"/>
                                  <a:pt x="3332" y="12"/>
                                  <a:pt x="3332" y="12"/>
                                </a:cubicBezTo>
                                <a:cubicBezTo>
                                  <a:pt x="3316" y="6"/>
                                  <a:pt x="3289" y="3"/>
                                  <a:pt x="3268" y="3"/>
                                </a:cubicBezTo>
                                <a:cubicBezTo>
                                  <a:pt x="3230" y="3"/>
                                  <a:pt x="3191" y="10"/>
                                  <a:pt x="3167" y="20"/>
                                </a:cubicBezTo>
                                <a:cubicBezTo>
                                  <a:pt x="3156" y="38"/>
                                  <a:pt x="3147" y="69"/>
                                  <a:pt x="3146" y="92"/>
                                </a:cubicBezTo>
                                <a:cubicBezTo>
                                  <a:pt x="3217" y="92"/>
                                  <a:pt x="3217" y="92"/>
                                  <a:pt x="3217" y="92"/>
                                </a:cubicBezTo>
                                <a:cubicBezTo>
                                  <a:pt x="3217" y="655"/>
                                  <a:pt x="3217" y="655"/>
                                  <a:pt x="3217" y="655"/>
                                </a:cubicBezTo>
                                <a:cubicBezTo>
                                  <a:pt x="3197" y="661"/>
                                  <a:pt x="3171" y="670"/>
                                  <a:pt x="3156" y="679"/>
                                </a:cubicBezTo>
                                <a:cubicBezTo>
                                  <a:pt x="3149" y="693"/>
                                  <a:pt x="3143" y="718"/>
                                  <a:pt x="3141" y="737"/>
                                </a:cubicBezTo>
                                <a:cubicBezTo>
                                  <a:pt x="3411" y="737"/>
                                  <a:pt x="3411" y="737"/>
                                  <a:pt x="3411" y="737"/>
                                </a:cubicBezTo>
                                <a:cubicBezTo>
                                  <a:pt x="3412" y="731"/>
                                  <a:pt x="3413" y="723"/>
                                  <a:pt x="3413" y="714"/>
                                </a:cubicBezTo>
                                <a:cubicBezTo>
                                  <a:pt x="3413" y="701"/>
                                  <a:pt x="3412" y="688"/>
                                  <a:pt x="3409" y="675"/>
                                </a:cubicBezTo>
                                <a:cubicBezTo>
                                  <a:pt x="3389" y="668"/>
                                  <a:pt x="3355" y="661"/>
                                  <a:pt x="3332" y="659"/>
                                </a:cubicBezTo>
                                <a:close/>
                                <a:moveTo>
                                  <a:pt x="4777" y="463"/>
                                </a:moveTo>
                                <a:cubicBezTo>
                                  <a:pt x="4777" y="480"/>
                                  <a:pt x="4776" y="499"/>
                                  <a:pt x="4774" y="517"/>
                                </a:cubicBezTo>
                                <a:cubicBezTo>
                                  <a:pt x="4473" y="517"/>
                                  <a:pt x="4473" y="517"/>
                                  <a:pt x="4473" y="517"/>
                                </a:cubicBezTo>
                                <a:cubicBezTo>
                                  <a:pt x="4478" y="610"/>
                                  <a:pt x="4537" y="665"/>
                                  <a:pt x="4624" y="665"/>
                                </a:cubicBezTo>
                                <a:cubicBezTo>
                                  <a:pt x="4668" y="665"/>
                                  <a:pt x="4735" y="652"/>
                                  <a:pt x="4772" y="638"/>
                                </a:cubicBezTo>
                                <a:cubicBezTo>
                                  <a:pt x="4774" y="659"/>
                                  <a:pt x="4765" y="695"/>
                                  <a:pt x="4753" y="714"/>
                                </a:cubicBezTo>
                                <a:cubicBezTo>
                                  <a:pt x="4717" y="734"/>
                                  <a:pt x="4656" y="754"/>
                                  <a:pt x="4589" y="754"/>
                                </a:cubicBezTo>
                                <a:cubicBezTo>
                                  <a:pt x="4439" y="754"/>
                                  <a:pt x="4353" y="647"/>
                                  <a:pt x="4353" y="506"/>
                                </a:cubicBezTo>
                                <a:cubicBezTo>
                                  <a:pt x="4353" y="354"/>
                                  <a:pt x="4449" y="239"/>
                                  <a:pt x="4596" y="239"/>
                                </a:cubicBezTo>
                                <a:cubicBezTo>
                                  <a:pt x="4724" y="239"/>
                                  <a:pt x="4777" y="328"/>
                                  <a:pt x="4777" y="463"/>
                                </a:cubicBezTo>
                                <a:close/>
                                <a:moveTo>
                                  <a:pt x="4579" y="309"/>
                                </a:moveTo>
                                <a:cubicBezTo>
                                  <a:pt x="4518" y="309"/>
                                  <a:pt x="4477" y="364"/>
                                  <a:pt x="4471" y="443"/>
                                </a:cubicBezTo>
                                <a:cubicBezTo>
                                  <a:pt x="4664" y="443"/>
                                  <a:pt x="4664" y="443"/>
                                  <a:pt x="4664" y="443"/>
                                </a:cubicBezTo>
                                <a:cubicBezTo>
                                  <a:pt x="4670" y="382"/>
                                  <a:pt x="4651" y="309"/>
                                  <a:pt x="4579" y="309"/>
                                </a:cubicBezTo>
                                <a:close/>
                                <a:moveTo>
                                  <a:pt x="4297" y="331"/>
                                </a:moveTo>
                                <a:cubicBezTo>
                                  <a:pt x="4197" y="331"/>
                                  <a:pt x="4197" y="331"/>
                                  <a:pt x="4197" y="331"/>
                                </a:cubicBezTo>
                                <a:cubicBezTo>
                                  <a:pt x="4211" y="356"/>
                                  <a:pt x="4219" y="386"/>
                                  <a:pt x="4219" y="422"/>
                                </a:cubicBezTo>
                                <a:cubicBezTo>
                                  <a:pt x="4219" y="537"/>
                                  <a:pt x="4141" y="605"/>
                                  <a:pt x="4015" y="605"/>
                                </a:cubicBezTo>
                                <a:cubicBezTo>
                                  <a:pt x="3991" y="605"/>
                                  <a:pt x="3964" y="602"/>
                                  <a:pt x="3943" y="596"/>
                                </a:cubicBezTo>
                                <a:cubicBezTo>
                                  <a:pt x="3937" y="605"/>
                                  <a:pt x="3932" y="618"/>
                                  <a:pt x="3932" y="630"/>
                                </a:cubicBezTo>
                                <a:cubicBezTo>
                                  <a:pt x="3932" y="664"/>
                                  <a:pt x="3977" y="672"/>
                                  <a:pt x="4066" y="672"/>
                                </a:cubicBezTo>
                                <a:cubicBezTo>
                                  <a:pt x="4192" y="672"/>
                                  <a:pt x="4286" y="700"/>
                                  <a:pt x="4286" y="811"/>
                                </a:cubicBezTo>
                                <a:cubicBezTo>
                                  <a:pt x="4286" y="935"/>
                                  <a:pt x="4165" y="992"/>
                                  <a:pt x="4018" y="992"/>
                                </a:cubicBezTo>
                                <a:cubicBezTo>
                                  <a:pt x="3886" y="992"/>
                                  <a:pt x="3780" y="943"/>
                                  <a:pt x="3780" y="845"/>
                                </a:cubicBezTo>
                                <a:cubicBezTo>
                                  <a:pt x="3780" y="787"/>
                                  <a:pt x="3823" y="750"/>
                                  <a:pt x="3863" y="740"/>
                                </a:cubicBezTo>
                                <a:cubicBezTo>
                                  <a:pt x="3863" y="733"/>
                                  <a:pt x="3863" y="733"/>
                                  <a:pt x="3863" y="733"/>
                                </a:cubicBezTo>
                                <a:cubicBezTo>
                                  <a:pt x="3841" y="724"/>
                                  <a:pt x="3818" y="695"/>
                                  <a:pt x="3818" y="661"/>
                                </a:cubicBezTo>
                                <a:cubicBezTo>
                                  <a:pt x="3818" y="621"/>
                                  <a:pt x="3845" y="588"/>
                                  <a:pt x="3877" y="571"/>
                                </a:cubicBezTo>
                                <a:cubicBezTo>
                                  <a:pt x="3877" y="565"/>
                                  <a:pt x="3877" y="565"/>
                                  <a:pt x="3877" y="565"/>
                                </a:cubicBezTo>
                                <a:cubicBezTo>
                                  <a:pt x="3836" y="539"/>
                                  <a:pt x="3811" y="492"/>
                                  <a:pt x="3811" y="422"/>
                                </a:cubicBezTo>
                                <a:cubicBezTo>
                                  <a:pt x="3811" y="308"/>
                                  <a:pt x="3899" y="239"/>
                                  <a:pt x="4015" y="239"/>
                                </a:cubicBezTo>
                                <a:cubicBezTo>
                                  <a:pt x="4060" y="239"/>
                                  <a:pt x="4100" y="248"/>
                                  <a:pt x="4133" y="265"/>
                                </a:cubicBezTo>
                                <a:cubicBezTo>
                                  <a:pt x="4155" y="253"/>
                                  <a:pt x="4195" y="244"/>
                                  <a:pt x="4233" y="244"/>
                                </a:cubicBezTo>
                                <a:cubicBezTo>
                                  <a:pt x="4251" y="244"/>
                                  <a:pt x="4268" y="246"/>
                                  <a:pt x="4283" y="251"/>
                                </a:cubicBezTo>
                                <a:cubicBezTo>
                                  <a:pt x="4292" y="272"/>
                                  <a:pt x="4297" y="306"/>
                                  <a:pt x="4297" y="331"/>
                                </a:cubicBezTo>
                                <a:close/>
                                <a:moveTo>
                                  <a:pt x="3929" y="757"/>
                                </a:moveTo>
                                <a:cubicBezTo>
                                  <a:pt x="3901" y="773"/>
                                  <a:pt x="3888" y="799"/>
                                  <a:pt x="3888" y="827"/>
                                </a:cubicBezTo>
                                <a:cubicBezTo>
                                  <a:pt x="3888" y="890"/>
                                  <a:pt x="3963" y="920"/>
                                  <a:pt x="4033" y="920"/>
                                </a:cubicBezTo>
                                <a:cubicBezTo>
                                  <a:pt x="4108" y="920"/>
                                  <a:pt x="4177" y="889"/>
                                  <a:pt x="4177" y="830"/>
                                </a:cubicBezTo>
                                <a:cubicBezTo>
                                  <a:pt x="4177" y="789"/>
                                  <a:pt x="4142" y="767"/>
                                  <a:pt x="4040" y="767"/>
                                </a:cubicBezTo>
                                <a:cubicBezTo>
                                  <a:pt x="4007" y="767"/>
                                  <a:pt x="3965" y="765"/>
                                  <a:pt x="3929" y="757"/>
                                </a:cubicBezTo>
                                <a:close/>
                                <a:moveTo>
                                  <a:pt x="4103" y="422"/>
                                </a:moveTo>
                                <a:cubicBezTo>
                                  <a:pt x="4103" y="354"/>
                                  <a:pt x="4069" y="305"/>
                                  <a:pt x="4015" y="305"/>
                                </a:cubicBezTo>
                                <a:cubicBezTo>
                                  <a:pt x="3954" y="305"/>
                                  <a:pt x="3926" y="348"/>
                                  <a:pt x="3926" y="422"/>
                                </a:cubicBezTo>
                                <a:cubicBezTo>
                                  <a:pt x="3926" y="492"/>
                                  <a:pt x="3959" y="540"/>
                                  <a:pt x="4015" y="540"/>
                                </a:cubicBezTo>
                                <a:cubicBezTo>
                                  <a:pt x="4074" y="540"/>
                                  <a:pt x="4103" y="493"/>
                                  <a:pt x="4103" y="422"/>
                                </a:cubicBezTo>
                                <a:close/>
                                <a:moveTo>
                                  <a:pt x="1450" y="263"/>
                                </a:moveTo>
                                <a:cubicBezTo>
                                  <a:pt x="1440" y="280"/>
                                  <a:pt x="1431" y="312"/>
                                  <a:pt x="1430" y="334"/>
                                </a:cubicBezTo>
                                <a:cubicBezTo>
                                  <a:pt x="1502" y="334"/>
                                  <a:pt x="1502" y="334"/>
                                  <a:pt x="1502" y="334"/>
                                </a:cubicBezTo>
                                <a:cubicBezTo>
                                  <a:pt x="1502" y="675"/>
                                  <a:pt x="1502" y="675"/>
                                  <a:pt x="1502" y="675"/>
                                </a:cubicBezTo>
                                <a:cubicBezTo>
                                  <a:pt x="1502" y="791"/>
                                  <a:pt x="1448" y="871"/>
                                  <a:pt x="1396" y="928"/>
                                </a:cubicBezTo>
                                <a:cubicBezTo>
                                  <a:pt x="1409" y="948"/>
                                  <a:pt x="1437" y="971"/>
                                  <a:pt x="1461" y="979"/>
                                </a:cubicBezTo>
                                <a:cubicBezTo>
                                  <a:pt x="1538" y="901"/>
                                  <a:pt x="1617" y="801"/>
                                  <a:pt x="1617" y="651"/>
                                </a:cubicBezTo>
                                <a:cubicBezTo>
                                  <a:pt x="1617" y="254"/>
                                  <a:pt x="1617" y="254"/>
                                  <a:pt x="1617" y="254"/>
                                </a:cubicBezTo>
                                <a:cubicBezTo>
                                  <a:pt x="1601" y="249"/>
                                  <a:pt x="1574" y="246"/>
                                  <a:pt x="1552" y="246"/>
                                </a:cubicBezTo>
                                <a:cubicBezTo>
                                  <a:pt x="1514" y="246"/>
                                  <a:pt x="1475" y="253"/>
                                  <a:pt x="1450" y="263"/>
                                </a:cubicBezTo>
                                <a:close/>
                                <a:moveTo>
                                  <a:pt x="2647" y="147"/>
                                </a:moveTo>
                                <a:cubicBezTo>
                                  <a:pt x="2689" y="147"/>
                                  <a:pt x="2718" y="120"/>
                                  <a:pt x="2718" y="72"/>
                                </a:cubicBezTo>
                                <a:cubicBezTo>
                                  <a:pt x="2718" y="28"/>
                                  <a:pt x="2689" y="2"/>
                                  <a:pt x="2647" y="2"/>
                                </a:cubicBezTo>
                                <a:cubicBezTo>
                                  <a:pt x="2605" y="2"/>
                                  <a:pt x="2575" y="30"/>
                                  <a:pt x="2575" y="72"/>
                                </a:cubicBezTo>
                                <a:cubicBezTo>
                                  <a:pt x="2575" y="121"/>
                                  <a:pt x="2600" y="147"/>
                                  <a:pt x="2647" y="147"/>
                                </a:cubicBezTo>
                                <a:close/>
                                <a:moveTo>
                                  <a:pt x="1250" y="147"/>
                                </a:moveTo>
                                <a:cubicBezTo>
                                  <a:pt x="1292" y="147"/>
                                  <a:pt x="1321" y="120"/>
                                  <a:pt x="1321" y="72"/>
                                </a:cubicBezTo>
                                <a:cubicBezTo>
                                  <a:pt x="1321" y="28"/>
                                  <a:pt x="1292" y="2"/>
                                  <a:pt x="1250" y="2"/>
                                </a:cubicBezTo>
                                <a:cubicBezTo>
                                  <a:pt x="1208" y="2"/>
                                  <a:pt x="1178" y="30"/>
                                  <a:pt x="1178" y="72"/>
                                </a:cubicBezTo>
                                <a:cubicBezTo>
                                  <a:pt x="1178" y="121"/>
                                  <a:pt x="1203" y="147"/>
                                  <a:pt x="1250" y="147"/>
                                </a:cubicBezTo>
                                <a:close/>
                                <a:moveTo>
                                  <a:pt x="1010" y="239"/>
                                </a:moveTo>
                                <a:cubicBezTo>
                                  <a:pt x="943" y="239"/>
                                  <a:pt x="893" y="291"/>
                                  <a:pt x="881" y="349"/>
                                </a:cubicBezTo>
                                <a:cubicBezTo>
                                  <a:pt x="868" y="349"/>
                                  <a:pt x="868" y="349"/>
                                  <a:pt x="868" y="349"/>
                                </a:cubicBezTo>
                                <a:cubicBezTo>
                                  <a:pt x="868" y="254"/>
                                  <a:pt x="868" y="254"/>
                                  <a:pt x="868" y="254"/>
                                </a:cubicBezTo>
                                <a:cubicBezTo>
                                  <a:pt x="854" y="249"/>
                                  <a:pt x="831" y="246"/>
                                  <a:pt x="811" y="246"/>
                                </a:cubicBezTo>
                                <a:cubicBezTo>
                                  <a:pt x="777" y="246"/>
                                  <a:pt x="742" y="253"/>
                                  <a:pt x="719" y="263"/>
                                </a:cubicBezTo>
                                <a:cubicBezTo>
                                  <a:pt x="707" y="281"/>
                                  <a:pt x="699" y="312"/>
                                  <a:pt x="699" y="334"/>
                                </a:cubicBezTo>
                                <a:cubicBezTo>
                                  <a:pt x="770" y="334"/>
                                  <a:pt x="770" y="334"/>
                                  <a:pt x="770" y="334"/>
                                </a:cubicBezTo>
                                <a:cubicBezTo>
                                  <a:pt x="770" y="655"/>
                                  <a:pt x="770" y="655"/>
                                  <a:pt x="770" y="655"/>
                                </a:cubicBezTo>
                                <a:cubicBezTo>
                                  <a:pt x="751" y="661"/>
                                  <a:pt x="724" y="670"/>
                                  <a:pt x="709" y="679"/>
                                </a:cubicBezTo>
                                <a:cubicBezTo>
                                  <a:pt x="702" y="693"/>
                                  <a:pt x="696" y="718"/>
                                  <a:pt x="694" y="737"/>
                                </a:cubicBezTo>
                                <a:cubicBezTo>
                                  <a:pt x="987" y="737"/>
                                  <a:pt x="987" y="737"/>
                                  <a:pt x="987" y="737"/>
                                </a:cubicBezTo>
                                <a:cubicBezTo>
                                  <a:pt x="990" y="720"/>
                                  <a:pt x="988" y="690"/>
                                  <a:pt x="983" y="676"/>
                                </a:cubicBezTo>
                                <a:cubicBezTo>
                                  <a:pt x="961" y="667"/>
                                  <a:pt x="914" y="659"/>
                                  <a:pt x="885" y="656"/>
                                </a:cubicBezTo>
                                <a:cubicBezTo>
                                  <a:pt x="885" y="415"/>
                                  <a:pt x="885" y="415"/>
                                  <a:pt x="885" y="415"/>
                                </a:cubicBezTo>
                                <a:cubicBezTo>
                                  <a:pt x="910" y="365"/>
                                  <a:pt x="953" y="340"/>
                                  <a:pt x="998" y="340"/>
                                </a:cubicBezTo>
                                <a:cubicBezTo>
                                  <a:pt x="1020" y="340"/>
                                  <a:pt x="1050" y="346"/>
                                  <a:pt x="1070" y="357"/>
                                </a:cubicBezTo>
                                <a:cubicBezTo>
                                  <a:pt x="1073" y="347"/>
                                  <a:pt x="1074" y="334"/>
                                  <a:pt x="1074" y="321"/>
                                </a:cubicBezTo>
                                <a:cubicBezTo>
                                  <a:pt x="1074" y="291"/>
                                  <a:pt x="1068" y="262"/>
                                  <a:pt x="1058" y="247"/>
                                </a:cubicBezTo>
                                <a:cubicBezTo>
                                  <a:pt x="1046" y="241"/>
                                  <a:pt x="1025" y="239"/>
                                  <a:pt x="1010" y="239"/>
                                </a:cubicBezTo>
                                <a:close/>
                                <a:moveTo>
                                  <a:pt x="716" y="36"/>
                                </a:moveTo>
                                <a:cubicBezTo>
                                  <a:pt x="462" y="36"/>
                                  <a:pt x="462" y="36"/>
                                  <a:pt x="462" y="36"/>
                                </a:cubicBezTo>
                                <a:cubicBezTo>
                                  <a:pt x="462" y="55"/>
                                  <a:pt x="469" y="91"/>
                                  <a:pt x="475" y="108"/>
                                </a:cubicBezTo>
                                <a:cubicBezTo>
                                  <a:pt x="497" y="113"/>
                                  <a:pt x="527" y="117"/>
                                  <a:pt x="550" y="118"/>
                                </a:cubicBezTo>
                                <a:cubicBezTo>
                                  <a:pt x="530" y="155"/>
                                  <a:pt x="510" y="205"/>
                                  <a:pt x="497" y="244"/>
                                </a:cubicBezTo>
                                <a:cubicBezTo>
                                  <a:pt x="410" y="497"/>
                                  <a:pt x="410" y="497"/>
                                  <a:pt x="410" y="497"/>
                                </a:cubicBezTo>
                                <a:cubicBezTo>
                                  <a:pt x="397" y="535"/>
                                  <a:pt x="381" y="590"/>
                                  <a:pt x="376" y="630"/>
                                </a:cubicBezTo>
                                <a:cubicBezTo>
                                  <a:pt x="366" y="630"/>
                                  <a:pt x="366" y="630"/>
                                  <a:pt x="366" y="630"/>
                                </a:cubicBezTo>
                                <a:cubicBezTo>
                                  <a:pt x="361" y="590"/>
                                  <a:pt x="347" y="535"/>
                                  <a:pt x="335" y="501"/>
                                </a:cubicBezTo>
                                <a:cubicBezTo>
                                  <a:pt x="246" y="240"/>
                                  <a:pt x="246" y="240"/>
                                  <a:pt x="246" y="240"/>
                                </a:cubicBezTo>
                                <a:cubicBezTo>
                                  <a:pt x="231" y="196"/>
                                  <a:pt x="210" y="153"/>
                                  <a:pt x="190" y="119"/>
                                </a:cubicBezTo>
                                <a:cubicBezTo>
                                  <a:pt x="214" y="118"/>
                                  <a:pt x="254" y="115"/>
                                  <a:pt x="274" y="112"/>
                                </a:cubicBezTo>
                                <a:cubicBezTo>
                                  <a:pt x="282" y="92"/>
                                  <a:pt x="290" y="56"/>
                                  <a:pt x="290" y="36"/>
                                </a:cubicBezTo>
                                <a:cubicBezTo>
                                  <a:pt x="0" y="36"/>
                                  <a:pt x="0" y="36"/>
                                  <a:pt x="0" y="36"/>
                                </a:cubicBezTo>
                                <a:cubicBezTo>
                                  <a:pt x="1" y="56"/>
                                  <a:pt x="7" y="90"/>
                                  <a:pt x="14" y="108"/>
                                </a:cubicBezTo>
                                <a:cubicBezTo>
                                  <a:pt x="29" y="112"/>
                                  <a:pt x="54" y="117"/>
                                  <a:pt x="70" y="119"/>
                                </a:cubicBezTo>
                                <a:cubicBezTo>
                                  <a:pt x="301" y="750"/>
                                  <a:pt x="301" y="750"/>
                                  <a:pt x="301" y="750"/>
                                </a:cubicBezTo>
                                <a:cubicBezTo>
                                  <a:pt x="409" y="750"/>
                                  <a:pt x="409" y="750"/>
                                  <a:pt x="409" y="750"/>
                                </a:cubicBezTo>
                                <a:cubicBezTo>
                                  <a:pt x="646" y="119"/>
                                  <a:pt x="646" y="119"/>
                                  <a:pt x="646" y="119"/>
                                </a:cubicBezTo>
                                <a:cubicBezTo>
                                  <a:pt x="664" y="118"/>
                                  <a:pt x="687" y="115"/>
                                  <a:pt x="703" y="112"/>
                                </a:cubicBezTo>
                                <a:cubicBezTo>
                                  <a:pt x="710" y="94"/>
                                  <a:pt x="716" y="57"/>
                                  <a:pt x="716" y="36"/>
                                </a:cubicBezTo>
                                <a:close/>
                                <a:moveTo>
                                  <a:pt x="14744" y="147"/>
                                </a:moveTo>
                                <a:cubicBezTo>
                                  <a:pt x="14786" y="147"/>
                                  <a:pt x="14815" y="120"/>
                                  <a:pt x="14815" y="72"/>
                                </a:cubicBezTo>
                                <a:cubicBezTo>
                                  <a:pt x="14815" y="28"/>
                                  <a:pt x="14786" y="2"/>
                                  <a:pt x="14744" y="2"/>
                                </a:cubicBezTo>
                                <a:cubicBezTo>
                                  <a:pt x="14702" y="2"/>
                                  <a:pt x="14672" y="30"/>
                                  <a:pt x="14672" y="72"/>
                                </a:cubicBezTo>
                                <a:cubicBezTo>
                                  <a:pt x="14672" y="121"/>
                                  <a:pt x="14697" y="147"/>
                                  <a:pt x="14744" y="147"/>
                                </a:cubicBezTo>
                                <a:close/>
                                <a:moveTo>
                                  <a:pt x="3600" y="147"/>
                                </a:moveTo>
                                <a:cubicBezTo>
                                  <a:pt x="3642" y="147"/>
                                  <a:pt x="3671" y="120"/>
                                  <a:pt x="3671" y="72"/>
                                </a:cubicBezTo>
                                <a:cubicBezTo>
                                  <a:pt x="3671" y="28"/>
                                  <a:pt x="3642" y="2"/>
                                  <a:pt x="3600" y="2"/>
                                </a:cubicBezTo>
                                <a:cubicBezTo>
                                  <a:pt x="3558" y="2"/>
                                  <a:pt x="3528" y="30"/>
                                  <a:pt x="3528" y="72"/>
                                </a:cubicBezTo>
                                <a:cubicBezTo>
                                  <a:pt x="3528" y="121"/>
                                  <a:pt x="3553" y="147"/>
                                  <a:pt x="3600" y="147"/>
                                </a:cubicBezTo>
                                <a:close/>
                                <a:moveTo>
                                  <a:pt x="3017" y="659"/>
                                </a:moveTo>
                                <a:cubicBezTo>
                                  <a:pt x="3017" y="12"/>
                                  <a:pt x="3017" y="12"/>
                                  <a:pt x="3017" y="12"/>
                                </a:cubicBezTo>
                                <a:cubicBezTo>
                                  <a:pt x="3001" y="6"/>
                                  <a:pt x="2974" y="3"/>
                                  <a:pt x="2953" y="3"/>
                                </a:cubicBezTo>
                                <a:cubicBezTo>
                                  <a:pt x="2915" y="3"/>
                                  <a:pt x="2876" y="10"/>
                                  <a:pt x="2852" y="20"/>
                                </a:cubicBezTo>
                                <a:cubicBezTo>
                                  <a:pt x="2841" y="38"/>
                                  <a:pt x="2832" y="69"/>
                                  <a:pt x="2831" y="92"/>
                                </a:cubicBezTo>
                                <a:cubicBezTo>
                                  <a:pt x="2902" y="92"/>
                                  <a:pt x="2902" y="92"/>
                                  <a:pt x="2902" y="92"/>
                                </a:cubicBezTo>
                                <a:cubicBezTo>
                                  <a:pt x="2902" y="655"/>
                                  <a:pt x="2902" y="655"/>
                                  <a:pt x="2902" y="655"/>
                                </a:cubicBezTo>
                                <a:cubicBezTo>
                                  <a:pt x="2882" y="661"/>
                                  <a:pt x="2856" y="670"/>
                                  <a:pt x="2841" y="679"/>
                                </a:cubicBezTo>
                                <a:cubicBezTo>
                                  <a:pt x="2834" y="693"/>
                                  <a:pt x="2828" y="718"/>
                                  <a:pt x="2826" y="737"/>
                                </a:cubicBezTo>
                                <a:cubicBezTo>
                                  <a:pt x="3096" y="737"/>
                                  <a:pt x="3096" y="737"/>
                                  <a:pt x="3096" y="737"/>
                                </a:cubicBezTo>
                                <a:cubicBezTo>
                                  <a:pt x="3097" y="731"/>
                                  <a:pt x="3098" y="723"/>
                                  <a:pt x="3098" y="714"/>
                                </a:cubicBezTo>
                                <a:cubicBezTo>
                                  <a:pt x="3098" y="701"/>
                                  <a:pt x="3097" y="688"/>
                                  <a:pt x="3094" y="675"/>
                                </a:cubicBezTo>
                                <a:cubicBezTo>
                                  <a:pt x="3074" y="668"/>
                                  <a:pt x="3040" y="661"/>
                                  <a:pt x="3017" y="659"/>
                                </a:cubicBezTo>
                                <a:close/>
                                <a:moveTo>
                                  <a:pt x="2286" y="323"/>
                                </a:moveTo>
                                <a:cubicBezTo>
                                  <a:pt x="2298" y="329"/>
                                  <a:pt x="2320" y="335"/>
                                  <a:pt x="2337" y="338"/>
                                </a:cubicBezTo>
                                <a:cubicBezTo>
                                  <a:pt x="2327" y="359"/>
                                  <a:pt x="2315" y="395"/>
                                  <a:pt x="2308" y="422"/>
                                </a:cubicBezTo>
                                <a:cubicBezTo>
                                  <a:pt x="2272" y="556"/>
                                  <a:pt x="2272" y="556"/>
                                  <a:pt x="2272" y="556"/>
                                </a:cubicBezTo>
                                <a:cubicBezTo>
                                  <a:pt x="2264" y="585"/>
                                  <a:pt x="2255" y="627"/>
                                  <a:pt x="2251" y="656"/>
                                </a:cubicBezTo>
                                <a:cubicBezTo>
                                  <a:pt x="2242" y="656"/>
                                  <a:pt x="2242" y="656"/>
                                  <a:pt x="2242" y="656"/>
                                </a:cubicBezTo>
                                <a:cubicBezTo>
                                  <a:pt x="2238" y="626"/>
                                  <a:pt x="2233" y="588"/>
                                  <a:pt x="2226" y="557"/>
                                </a:cubicBezTo>
                                <a:cubicBezTo>
                                  <a:pt x="2156" y="246"/>
                                  <a:pt x="2156" y="246"/>
                                  <a:pt x="2156" y="246"/>
                                </a:cubicBezTo>
                                <a:cubicBezTo>
                                  <a:pt x="2024" y="258"/>
                                  <a:pt x="2024" y="258"/>
                                  <a:pt x="2024" y="258"/>
                                </a:cubicBezTo>
                                <a:cubicBezTo>
                                  <a:pt x="1952" y="557"/>
                                  <a:pt x="1952" y="557"/>
                                  <a:pt x="1952" y="557"/>
                                </a:cubicBezTo>
                                <a:cubicBezTo>
                                  <a:pt x="1946" y="582"/>
                                  <a:pt x="1937" y="624"/>
                                  <a:pt x="1934" y="656"/>
                                </a:cubicBezTo>
                                <a:cubicBezTo>
                                  <a:pt x="1924" y="656"/>
                                  <a:pt x="1924" y="656"/>
                                  <a:pt x="1924" y="656"/>
                                </a:cubicBezTo>
                                <a:cubicBezTo>
                                  <a:pt x="1922" y="626"/>
                                  <a:pt x="1914" y="585"/>
                                  <a:pt x="1907" y="558"/>
                                </a:cubicBezTo>
                                <a:cubicBezTo>
                                  <a:pt x="1872" y="418"/>
                                  <a:pt x="1872" y="418"/>
                                  <a:pt x="1872" y="418"/>
                                </a:cubicBezTo>
                                <a:cubicBezTo>
                                  <a:pt x="1866" y="395"/>
                                  <a:pt x="1853" y="361"/>
                                  <a:pt x="1841" y="338"/>
                                </a:cubicBezTo>
                                <a:cubicBezTo>
                                  <a:pt x="1860" y="336"/>
                                  <a:pt x="1889" y="330"/>
                                  <a:pt x="1903" y="325"/>
                                </a:cubicBezTo>
                                <a:cubicBezTo>
                                  <a:pt x="1909" y="307"/>
                                  <a:pt x="1914" y="277"/>
                                  <a:pt x="1914" y="256"/>
                                </a:cubicBezTo>
                                <a:cubicBezTo>
                                  <a:pt x="1685" y="256"/>
                                  <a:pt x="1685" y="256"/>
                                  <a:pt x="1685" y="256"/>
                                </a:cubicBezTo>
                                <a:cubicBezTo>
                                  <a:pt x="1686" y="277"/>
                                  <a:pt x="1690" y="304"/>
                                  <a:pt x="1696" y="323"/>
                                </a:cubicBezTo>
                                <a:cubicBezTo>
                                  <a:pt x="1706" y="330"/>
                                  <a:pt x="1725" y="338"/>
                                  <a:pt x="1739" y="342"/>
                                </a:cubicBezTo>
                                <a:cubicBezTo>
                                  <a:pt x="1853" y="751"/>
                                  <a:pt x="1853" y="751"/>
                                  <a:pt x="1853" y="751"/>
                                </a:cubicBezTo>
                                <a:cubicBezTo>
                                  <a:pt x="1983" y="738"/>
                                  <a:pt x="1983" y="738"/>
                                  <a:pt x="1983" y="738"/>
                                </a:cubicBezTo>
                                <a:cubicBezTo>
                                  <a:pt x="2053" y="463"/>
                                  <a:pt x="2053" y="463"/>
                                  <a:pt x="2053" y="463"/>
                                </a:cubicBezTo>
                                <a:cubicBezTo>
                                  <a:pt x="2060" y="436"/>
                                  <a:pt x="2071" y="378"/>
                                  <a:pt x="2074" y="345"/>
                                </a:cubicBezTo>
                                <a:cubicBezTo>
                                  <a:pt x="2083" y="345"/>
                                  <a:pt x="2083" y="345"/>
                                  <a:pt x="2083" y="345"/>
                                </a:cubicBezTo>
                                <a:cubicBezTo>
                                  <a:pt x="2085" y="378"/>
                                  <a:pt x="2094" y="433"/>
                                  <a:pt x="2101" y="462"/>
                                </a:cubicBezTo>
                                <a:cubicBezTo>
                                  <a:pt x="2170" y="751"/>
                                  <a:pt x="2170" y="751"/>
                                  <a:pt x="2170" y="751"/>
                                </a:cubicBezTo>
                                <a:cubicBezTo>
                                  <a:pt x="2298" y="738"/>
                                  <a:pt x="2298" y="738"/>
                                  <a:pt x="2298" y="738"/>
                                </a:cubicBezTo>
                                <a:cubicBezTo>
                                  <a:pt x="2417" y="338"/>
                                  <a:pt x="2417" y="338"/>
                                  <a:pt x="2417" y="338"/>
                                </a:cubicBezTo>
                                <a:cubicBezTo>
                                  <a:pt x="2429" y="337"/>
                                  <a:pt x="2449" y="332"/>
                                  <a:pt x="2460" y="328"/>
                                </a:cubicBezTo>
                                <a:cubicBezTo>
                                  <a:pt x="2466" y="310"/>
                                  <a:pt x="2473" y="277"/>
                                  <a:pt x="2473" y="256"/>
                                </a:cubicBezTo>
                                <a:cubicBezTo>
                                  <a:pt x="2276" y="256"/>
                                  <a:pt x="2276" y="256"/>
                                  <a:pt x="2276" y="256"/>
                                </a:cubicBezTo>
                                <a:cubicBezTo>
                                  <a:pt x="2276" y="278"/>
                                  <a:pt x="2280" y="305"/>
                                  <a:pt x="2286" y="323"/>
                                </a:cubicBezTo>
                                <a:close/>
                                <a:moveTo>
                                  <a:pt x="2702" y="659"/>
                                </a:moveTo>
                                <a:cubicBezTo>
                                  <a:pt x="2702" y="254"/>
                                  <a:pt x="2702" y="254"/>
                                  <a:pt x="2702" y="254"/>
                                </a:cubicBezTo>
                                <a:cubicBezTo>
                                  <a:pt x="2686" y="249"/>
                                  <a:pt x="2659" y="246"/>
                                  <a:pt x="2637" y="246"/>
                                </a:cubicBezTo>
                                <a:cubicBezTo>
                                  <a:pt x="2599" y="246"/>
                                  <a:pt x="2560" y="253"/>
                                  <a:pt x="2536" y="263"/>
                                </a:cubicBezTo>
                                <a:cubicBezTo>
                                  <a:pt x="2525" y="280"/>
                                  <a:pt x="2516" y="312"/>
                                  <a:pt x="2515" y="334"/>
                                </a:cubicBezTo>
                                <a:cubicBezTo>
                                  <a:pt x="2587" y="334"/>
                                  <a:pt x="2587" y="334"/>
                                  <a:pt x="2587" y="334"/>
                                </a:cubicBezTo>
                                <a:cubicBezTo>
                                  <a:pt x="2587" y="655"/>
                                  <a:pt x="2587" y="655"/>
                                  <a:pt x="2587" y="655"/>
                                </a:cubicBezTo>
                                <a:cubicBezTo>
                                  <a:pt x="2567" y="661"/>
                                  <a:pt x="2541" y="670"/>
                                  <a:pt x="2526" y="679"/>
                                </a:cubicBezTo>
                                <a:cubicBezTo>
                                  <a:pt x="2519" y="693"/>
                                  <a:pt x="2513" y="718"/>
                                  <a:pt x="2511" y="737"/>
                                </a:cubicBezTo>
                                <a:cubicBezTo>
                                  <a:pt x="2779" y="737"/>
                                  <a:pt x="2779" y="737"/>
                                  <a:pt x="2779" y="737"/>
                                </a:cubicBezTo>
                                <a:cubicBezTo>
                                  <a:pt x="2780" y="731"/>
                                  <a:pt x="2781" y="723"/>
                                  <a:pt x="2781" y="714"/>
                                </a:cubicBezTo>
                                <a:cubicBezTo>
                                  <a:pt x="2781" y="701"/>
                                  <a:pt x="2780" y="688"/>
                                  <a:pt x="2777" y="675"/>
                                </a:cubicBezTo>
                                <a:cubicBezTo>
                                  <a:pt x="2758" y="668"/>
                                  <a:pt x="2725" y="661"/>
                                  <a:pt x="2702" y="659"/>
                                </a:cubicBezTo>
                                <a:close/>
                                <a:moveTo>
                                  <a:pt x="1305" y="659"/>
                                </a:moveTo>
                                <a:cubicBezTo>
                                  <a:pt x="1305" y="254"/>
                                  <a:pt x="1305" y="254"/>
                                  <a:pt x="1305" y="254"/>
                                </a:cubicBezTo>
                                <a:cubicBezTo>
                                  <a:pt x="1289" y="249"/>
                                  <a:pt x="1262" y="246"/>
                                  <a:pt x="1240" y="246"/>
                                </a:cubicBezTo>
                                <a:cubicBezTo>
                                  <a:pt x="1202" y="246"/>
                                  <a:pt x="1163" y="253"/>
                                  <a:pt x="1139" y="263"/>
                                </a:cubicBezTo>
                                <a:cubicBezTo>
                                  <a:pt x="1128" y="280"/>
                                  <a:pt x="1119" y="312"/>
                                  <a:pt x="1118" y="334"/>
                                </a:cubicBezTo>
                                <a:cubicBezTo>
                                  <a:pt x="1190" y="334"/>
                                  <a:pt x="1190" y="334"/>
                                  <a:pt x="1190" y="334"/>
                                </a:cubicBezTo>
                                <a:cubicBezTo>
                                  <a:pt x="1190" y="655"/>
                                  <a:pt x="1190" y="655"/>
                                  <a:pt x="1190" y="655"/>
                                </a:cubicBezTo>
                                <a:cubicBezTo>
                                  <a:pt x="1170" y="661"/>
                                  <a:pt x="1144" y="670"/>
                                  <a:pt x="1129" y="679"/>
                                </a:cubicBezTo>
                                <a:cubicBezTo>
                                  <a:pt x="1122" y="693"/>
                                  <a:pt x="1116" y="718"/>
                                  <a:pt x="1114" y="737"/>
                                </a:cubicBezTo>
                                <a:cubicBezTo>
                                  <a:pt x="1382" y="737"/>
                                  <a:pt x="1382" y="737"/>
                                  <a:pt x="1382" y="737"/>
                                </a:cubicBezTo>
                                <a:cubicBezTo>
                                  <a:pt x="1383" y="731"/>
                                  <a:pt x="1384" y="723"/>
                                  <a:pt x="1384" y="714"/>
                                </a:cubicBezTo>
                                <a:cubicBezTo>
                                  <a:pt x="1384" y="701"/>
                                  <a:pt x="1383" y="688"/>
                                  <a:pt x="1380" y="675"/>
                                </a:cubicBezTo>
                                <a:cubicBezTo>
                                  <a:pt x="1361" y="668"/>
                                  <a:pt x="1328" y="661"/>
                                  <a:pt x="1305" y="659"/>
                                </a:cubicBezTo>
                                <a:close/>
                                <a:moveTo>
                                  <a:pt x="1562" y="2"/>
                                </a:moveTo>
                                <a:cubicBezTo>
                                  <a:pt x="1520" y="2"/>
                                  <a:pt x="1490" y="30"/>
                                  <a:pt x="1490" y="72"/>
                                </a:cubicBezTo>
                                <a:cubicBezTo>
                                  <a:pt x="1490" y="121"/>
                                  <a:pt x="1515" y="147"/>
                                  <a:pt x="1562" y="147"/>
                                </a:cubicBezTo>
                                <a:cubicBezTo>
                                  <a:pt x="1604" y="147"/>
                                  <a:pt x="1633" y="120"/>
                                  <a:pt x="1633" y="72"/>
                                </a:cubicBezTo>
                                <a:cubicBezTo>
                                  <a:pt x="1633" y="28"/>
                                  <a:pt x="1604" y="2"/>
                                  <a:pt x="1562" y="2"/>
                                </a:cubicBezTo>
                                <a:close/>
                                <a:moveTo>
                                  <a:pt x="5417" y="358"/>
                                </a:moveTo>
                                <a:cubicBezTo>
                                  <a:pt x="5417" y="325"/>
                                  <a:pt x="5442" y="306"/>
                                  <a:pt x="5486" y="306"/>
                                </a:cubicBezTo>
                                <a:cubicBezTo>
                                  <a:pt x="5505" y="306"/>
                                  <a:pt x="5525" y="311"/>
                                  <a:pt x="5538" y="317"/>
                                </a:cubicBezTo>
                                <a:cubicBezTo>
                                  <a:pt x="5538" y="369"/>
                                  <a:pt x="5538" y="369"/>
                                  <a:pt x="5538" y="369"/>
                                </a:cubicBezTo>
                                <a:cubicBezTo>
                                  <a:pt x="5559" y="380"/>
                                  <a:pt x="5595" y="388"/>
                                  <a:pt x="5627" y="388"/>
                                </a:cubicBezTo>
                                <a:cubicBezTo>
                                  <a:pt x="5633" y="365"/>
                                  <a:pt x="5638" y="331"/>
                                  <a:pt x="5638" y="302"/>
                                </a:cubicBezTo>
                                <a:cubicBezTo>
                                  <a:pt x="5638" y="291"/>
                                  <a:pt x="5637" y="277"/>
                                  <a:pt x="5636" y="269"/>
                                </a:cubicBezTo>
                                <a:cubicBezTo>
                                  <a:pt x="5587" y="248"/>
                                  <a:pt x="5532" y="239"/>
                                  <a:pt x="5482" y="239"/>
                                </a:cubicBezTo>
                                <a:cubicBezTo>
                                  <a:pt x="5371" y="239"/>
                                  <a:pt x="5301" y="295"/>
                                  <a:pt x="5301" y="376"/>
                                </a:cubicBezTo>
                                <a:cubicBezTo>
                                  <a:pt x="5301" y="562"/>
                                  <a:pt x="5538" y="515"/>
                                  <a:pt x="5538" y="621"/>
                                </a:cubicBezTo>
                                <a:cubicBezTo>
                                  <a:pt x="5538" y="660"/>
                                  <a:pt x="5510" y="682"/>
                                  <a:pt x="5466" y="682"/>
                                </a:cubicBezTo>
                                <a:cubicBezTo>
                                  <a:pt x="5440" y="682"/>
                                  <a:pt x="5411" y="675"/>
                                  <a:pt x="5390" y="662"/>
                                </a:cubicBezTo>
                                <a:cubicBezTo>
                                  <a:pt x="5390" y="600"/>
                                  <a:pt x="5390" y="600"/>
                                  <a:pt x="5390" y="600"/>
                                </a:cubicBezTo>
                                <a:cubicBezTo>
                                  <a:pt x="5362" y="591"/>
                                  <a:pt x="5329" y="588"/>
                                  <a:pt x="5298" y="588"/>
                                </a:cubicBezTo>
                                <a:cubicBezTo>
                                  <a:pt x="5292" y="606"/>
                                  <a:pt x="5288" y="637"/>
                                  <a:pt x="5288" y="665"/>
                                </a:cubicBezTo>
                                <a:cubicBezTo>
                                  <a:pt x="5288" y="683"/>
                                  <a:pt x="5290" y="703"/>
                                  <a:pt x="5293" y="716"/>
                                </a:cubicBezTo>
                                <a:cubicBezTo>
                                  <a:pt x="5340" y="742"/>
                                  <a:pt x="5397" y="754"/>
                                  <a:pt x="5459" y="754"/>
                                </a:cubicBezTo>
                                <a:cubicBezTo>
                                  <a:pt x="5560" y="754"/>
                                  <a:pt x="5651" y="713"/>
                                  <a:pt x="5651" y="601"/>
                                </a:cubicBezTo>
                                <a:cubicBezTo>
                                  <a:pt x="5651" y="422"/>
                                  <a:pt x="5417" y="464"/>
                                  <a:pt x="5417" y="358"/>
                                </a:cubicBezTo>
                                <a:close/>
                                <a:moveTo>
                                  <a:pt x="15585" y="358"/>
                                </a:moveTo>
                                <a:cubicBezTo>
                                  <a:pt x="15585" y="325"/>
                                  <a:pt x="15610" y="306"/>
                                  <a:pt x="15654" y="306"/>
                                </a:cubicBezTo>
                                <a:cubicBezTo>
                                  <a:pt x="15673" y="306"/>
                                  <a:pt x="15693" y="311"/>
                                  <a:pt x="15706" y="317"/>
                                </a:cubicBezTo>
                                <a:cubicBezTo>
                                  <a:pt x="15706" y="369"/>
                                  <a:pt x="15706" y="369"/>
                                  <a:pt x="15706" y="369"/>
                                </a:cubicBezTo>
                                <a:cubicBezTo>
                                  <a:pt x="15727" y="380"/>
                                  <a:pt x="15763" y="388"/>
                                  <a:pt x="15795" y="388"/>
                                </a:cubicBezTo>
                                <a:cubicBezTo>
                                  <a:pt x="15801" y="365"/>
                                  <a:pt x="15806" y="331"/>
                                  <a:pt x="15806" y="302"/>
                                </a:cubicBezTo>
                                <a:cubicBezTo>
                                  <a:pt x="15806" y="291"/>
                                  <a:pt x="15805" y="277"/>
                                  <a:pt x="15804" y="269"/>
                                </a:cubicBezTo>
                                <a:cubicBezTo>
                                  <a:pt x="15755" y="248"/>
                                  <a:pt x="15700" y="239"/>
                                  <a:pt x="15650" y="239"/>
                                </a:cubicBezTo>
                                <a:cubicBezTo>
                                  <a:pt x="15539" y="239"/>
                                  <a:pt x="15469" y="295"/>
                                  <a:pt x="15469" y="376"/>
                                </a:cubicBezTo>
                                <a:cubicBezTo>
                                  <a:pt x="15469" y="562"/>
                                  <a:pt x="15706" y="515"/>
                                  <a:pt x="15706" y="621"/>
                                </a:cubicBezTo>
                                <a:cubicBezTo>
                                  <a:pt x="15706" y="660"/>
                                  <a:pt x="15678" y="682"/>
                                  <a:pt x="15634" y="682"/>
                                </a:cubicBezTo>
                                <a:cubicBezTo>
                                  <a:pt x="15608" y="682"/>
                                  <a:pt x="15579" y="675"/>
                                  <a:pt x="15558" y="662"/>
                                </a:cubicBezTo>
                                <a:cubicBezTo>
                                  <a:pt x="15558" y="600"/>
                                  <a:pt x="15558" y="600"/>
                                  <a:pt x="15558" y="600"/>
                                </a:cubicBezTo>
                                <a:cubicBezTo>
                                  <a:pt x="15530" y="591"/>
                                  <a:pt x="15497" y="588"/>
                                  <a:pt x="15466" y="588"/>
                                </a:cubicBezTo>
                                <a:cubicBezTo>
                                  <a:pt x="15460" y="606"/>
                                  <a:pt x="15456" y="637"/>
                                  <a:pt x="15456" y="665"/>
                                </a:cubicBezTo>
                                <a:cubicBezTo>
                                  <a:pt x="15456" y="683"/>
                                  <a:pt x="15458" y="703"/>
                                  <a:pt x="15461" y="716"/>
                                </a:cubicBezTo>
                                <a:cubicBezTo>
                                  <a:pt x="15508" y="742"/>
                                  <a:pt x="15565" y="754"/>
                                  <a:pt x="15627" y="754"/>
                                </a:cubicBezTo>
                                <a:cubicBezTo>
                                  <a:pt x="15728" y="754"/>
                                  <a:pt x="15819" y="713"/>
                                  <a:pt x="15819" y="601"/>
                                </a:cubicBezTo>
                                <a:cubicBezTo>
                                  <a:pt x="15819" y="422"/>
                                  <a:pt x="15585" y="464"/>
                                  <a:pt x="15585" y="358"/>
                                </a:cubicBezTo>
                                <a:close/>
                                <a:moveTo>
                                  <a:pt x="6290" y="323"/>
                                </a:moveTo>
                                <a:cubicBezTo>
                                  <a:pt x="6302" y="329"/>
                                  <a:pt x="6324" y="335"/>
                                  <a:pt x="6341" y="338"/>
                                </a:cubicBezTo>
                                <a:cubicBezTo>
                                  <a:pt x="6331" y="359"/>
                                  <a:pt x="6319" y="395"/>
                                  <a:pt x="6312" y="422"/>
                                </a:cubicBezTo>
                                <a:cubicBezTo>
                                  <a:pt x="6276" y="556"/>
                                  <a:pt x="6276" y="556"/>
                                  <a:pt x="6276" y="556"/>
                                </a:cubicBezTo>
                                <a:cubicBezTo>
                                  <a:pt x="6268" y="585"/>
                                  <a:pt x="6259" y="627"/>
                                  <a:pt x="6255" y="656"/>
                                </a:cubicBezTo>
                                <a:cubicBezTo>
                                  <a:pt x="6246" y="656"/>
                                  <a:pt x="6246" y="656"/>
                                  <a:pt x="6246" y="656"/>
                                </a:cubicBezTo>
                                <a:cubicBezTo>
                                  <a:pt x="6242" y="626"/>
                                  <a:pt x="6237" y="588"/>
                                  <a:pt x="6230" y="557"/>
                                </a:cubicBezTo>
                                <a:cubicBezTo>
                                  <a:pt x="6160" y="246"/>
                                  <a:pt x="6160" y="246"/>
                                  <a:pt x="6160" y="246"/>
                                </a:cubicBezTo>
                                <a:cubicBezTo>
                                  <a:pt x="6028" y="258"/>
                                  <a:pt x="6028" y="258"/>
                                  <a:pt x="6028" y="258"/>
                                </a:cubicBezTo>
                                <a:cubicBezTo>
                                  <a:pt x="5956" y="557"/>
                                  <a:pt x="5956" y="557"/>
                                  <a:pt x="5956" y="557"/>
                                </a:cubicBezTo>
                                <a:cubicBezTo>
                                  <a:pt x="5950" y="582"/>
                                  <a:pt x="5941" y="624"/>
                                  <a:pt x="5938" y="656"/>
                                </a:cubicBezTo>
                                <a:cubicBezTo>
                                  <a:pt x="5928" y="656"/>
                                  <a:pt x="5928" y="656"/>
                                  <a:pt x="5928" y="656"/>
                                </a:cubicBezTo>
                                <a:cubicBezTo>
                                  <a:pt x="5926" y="626"/>
                                  <a:pt x="5918" y="585"/>
                                  <a:pt x="5911" y="558"/>
                                </a:cubicBezTo>
                                <a:cubicBezTo>
                                  <a:pt x="5876" y="418"/>
                                  <a:pt x="5876" y="418"/>
                                  <a:pt x="5876" y="418"/>
                                </a:cubicBezTo>
                                <a:cubicBezTo>
                                  <a:pt x="5870" y="395"/>
                                  <a:pt x="5857" y="361"/>
                                  <a:pt x="5845" y="338"/>
                                </a:cubicBezTo>
                                <a:cubicBezTo>
                                  <a:pt x="5864" y="336"/>
                                  <a:pt x="5893" y="330"/>
                                  <a:pt x="5907" y="325"/>
                                </a:cubicBezTo>
                                <a:cubicBezTo>
                                  <a:pt x="5913" y="307"/>
                                  <a:pt x="5918" y="277"/>
                                  <a:pt x="5918" y="256"/>
                                </a:cubicBezTo>
                                <a:cubicBezTo>
                                  <a:pt x="5689" y="256"/>
                                  <a:pt x="5689" y="256"/>
                                  <a:pt x="5689" y="256"/>
                                </a:cubicBezTo>
                                <a:cubicBezTo>
                                  <a:pt x="5690" y="277"/>
                                  <a:pt x="5694" y="304"/>
                                  <a:pt x="5700" y="323"/>
                                </a:cubicBezTo>
                                <a:cubicBezTo>
                                  <a:pt x="5710" y="330"/>
                                  <a:pt x="5729" y="338"/>
                                  <a:pt x="5743" y="342"/>
                                </a:cubicBezTo>
                                <a:cubicBezTo>
                                  <a:pt x="5857" y="751"/>
                                  <a:pt x="5857" y="751"/>
                                  <a:pt x="5857" y="751"/>
                                </a:cubicBezTo>
                                <a:cubicBezTo>
                                  <a:pt x="5987" y="738"/>
                                  <a:pt x="5987" y="738"/>
                                  <a:pt x="5987" y="738"/>
                                </a:cubicBezTo>
                                <a:cubicBezTo>
                                  <a:pt x="6057" y="463"/>
                                  <a:pt x="6057" y="463"/>
                                  <a:pt x="6057" y="463"/>
                                </a:cubicBezTo>
                                <a:cubicBezTo>
                                  <a:pt x="6064" y="436"/>
                                  <a:pt x="6075" y="378"/>
                                  <a:pt x="6078" y="345"/>
                                </a:cubicBezTo>
                                <a:cubicBezTo>
                                  <a:pt x="6087" y="345"/>
                                  <a:pt x="6087" y="345"/>
                                  <a:pt x="6087" y="345"/>
                                </a:cubicBezTo>
                                <a:cubicBezTo>
                                  <a:pt x="6089" y="378"/>
                                  <a:pt x="6098" y="433"/>
                                  <a:pt x="6105" y="462"/>
                                </a:cubicBezTo>
                                <a:cubicBezTo>
                                  <a:pt x="6174" y="751"/>
                                  <a:pt x="6174" y="751"/>
                                  <a:pt x="6174" y="751"/>
                                </a:cubicBezTo>
                                <a:cubicBezTo>
                                  <a:pt x="6302" y="738"/>
                                  <a:pt x="6302" y="738"/>
                                  <a:pt x="6302" y="738"/>
                                </a:cubicBezTo>
                                <a:cubicBezTo>
                                  <a:pt x="6421" y="338"/>
                                  <a:pt x="6421" y="338"/>
                                  <a:pt x="6421" y="338"/>
                                </a:cubicBezTo>
                                <a:cubicBezTo>
                                  <a:pt x="6433" y="337"/>
                                  <a:pt x="6453" y="332"/>
                                  <a:pt x="6464" y="328"/>
                                </a:cubicBezTo>
                                <a:cubicBezTo>
                                  <a:pt x="6470" y="310"/>
                                  <a:pt x="6477" y="277"/>
                                  <a:pt x="6477" y="256"/>
                                </a:cubicBezTo>
                                <a:cubicBezTo>
                                  <a:pt x="6280" y="256"/>
                                  <a:pt x="6280" y="256"/>
                                  <a:pt x="6280" y="256"/>
                                </a:cubicBezTo>
                                <a:cubicBezTo>
                                  <a:pt x="6280" y="278"/>
                                  <a:pt x="6284" y="305"/>
                                  <a:pt x="6290" y="323"/>
                                </a:cubicBezTo>
                                <a:close/>
                                <a:moveTo>
                                  <a:pt x="13622" y="659"/>
                                </a:moveTo>
                                <a:cubicBezTo>
                                  <a:pt x="13626" y="582"/>
                                  <a:pt x="13629" y="499"/>
                                  <a:pt x="13629" y="420"/>
                                </a:cubicBezTo>
                                <a:cubicBezTo>
                                  <a:pt x="13629" y="264"/>
                                  <a:pt x="13554" y="239"/>
                                  <a:pt x="13473" y="239"/>
                                </a:cubicBezTo>
                                <a:cubicBezTo>
                                  <a:pt x="13384" y="239"/>
                                  <a:pt x="13333" y="287"/>
                                  <a:pt x="13311" y="330"/>
                                </a:cubicBezTo>
                                <a:cubicBezTo>
                                  <a:pt x="13298" y="330"/>
                                  <a:pt x="13298" y="330"/>
                                  <a:pt x="13298" y="330"/>
                                </a:cubicBezTo>
                                <a:cubicBezTo>
                                  <a:pt x="13298" y="254"/>
                                  <a:pt x="13298" y="254"/>
                                  <a:pt x="13298" y="254"/>
                                </a:cubicBezTo>
                                <a:cubicBezTo>
                                  <a:pt x="13284" y="249"/>
                                  <a:pt x="13261" y="246"/>
                                  <a:pt x="13241" y="246"/>
                                </a:cubicBezTo>
                                <a:cubicBezTo>
                                  <a:pt x="13206" y="246"/>
                                  <a:pt x="13171" y="253"/>
                                  <a:pt x="13149" y="263"/>
                                </a:cubicBezTo>
                                <a:cubicBezTo>
                                  <a:pt x="13138" y="280"/>
                                  <a:pt x="13129" y="312"/>
                                  <a:pt x="13128" y="334"/>
                                </a:cubicBezTo>
                                <a:cubicBezTo>
                                  <a:pt x="13200" y="334"/>
                                  <a:pt x="13200" y="334"/>
                                  <a:pt x="13200" y="334"/>
                                </a:cubicBezTo>
                                <a:cubicBezTo>
                                  <a:pt x="13200" y="655"/>
                                  <a:pt x="13200" y="655"/>
                                  <a:pt x="13200" y="655"/>
                                </a:cubicBezTo>
                                <a:cubicBezTo>
                                  <a:pt x="13181" y="661"/>
                                  <a:pt x="13154" y="670"/>
                                  <a:pt x="13139" y="679"/>
                                </a:cubicBezTo>
                                <a:cubicBezTo>
                                  <a:pt x="13132" y="693"/>
                                  <a:pt x="13126" y="718"/>
                                  <a:pt x="13124" y="737"/>
                                </a:cubicBezTo>
                                <a:cubicBezTo>
                                  <a:pt x="13387" y="737"/>
                                  <a:pt x="13387" y="737"/>
                                  <a:pt x="13387" y="737"/>
                                </a:cubicBezTo>
                                <a:cubicBezTo>
                                  <a:pt x="13390" y="720"/>
                                  <a:pt x="13388" y="689"/>
                                  <a:pt x="13384" y="675"/>
                                </a:cubicBezTo>
                                <a:cubicBezTo>
                                  <a:pt x="13368" y="668"/>
                                  <a:pt x="13337" y="662"/>
                                  <a:pt x="13315" y="659"/>
                                </a:cubicBezTo>
                                <a:cubicBezTo>
                                  <a:pt x="13315" y="387"/>
                                  <a:pt x="13315" y="387"/>
                                  <a:pt x="13315" y="387"/>
                                </a:cubicBezTo>
                                <a:cubicBezTo>
                                  <a:pt x="13336" y="358"/>
                                  <a:pt x="13380" y="327"/>
                                  <a:pt x="13426" y="327"/>
                                </a:cubicBezTo>
                                <a:cubicBezTo>
                                  <a:pt x="13490" y="327"/>
                                  <a:pt x="13512" y="372"/>
                                  <a:pt x="13512" y="440"/>
                                </a:cubicBezTo>
                                <a:cubicBezTo>
                                  <a:pt x="13512" y="655"/>
                                  <a:pt x="13512" y="655"/>
                                  <a:pt x="13512" y="655"/>
                                </a:cubicBezTo>
                                <a:cubicBezTo>
                                  <a:pt x="13496" y="661"/>
                                  <a:pt x="13473" y="670"/>
                                  <a:pt x="13460" y="679"/>
                                </a:cubicBezTo>
                                <a:cubicBezTo>
                                  <a:pt x="13453" y="693"/>
                                  <a:pt x="13448" y="718"/>
                                  <a:pt x="13446" y="737"/>
                                </a:cubicBezTo>
                                <a:cubicBezTo>
                                  <a:pt x="13700" y="737"/>
                                  <a:pt x="13700" y="737"/>
                                  <a:pt x="13700" y="737"/>
                                </a:cubicBezTo>
                                <a:cubicBezTo>
                                  <a:pt x="13701" y="731"/>
                                  <a:pt x="13702" y="723"/>
                                  <a:pt x="13702" y="714"/>
                                </a:cubicBezTo>
                                <a:cubicBezTo>
                                  <a:pt x="13702" y="701"/>
                                  <a:pt x="13701" y="688"/>
                                  <a:pt x="13698" y="675"/>
                                </a:cubicBezTo>
                                <a:cubicBezTo>
                                  <a:pt x="13678" y="668"/>
                                  <a:pt x="13646" y="661"/>
                                  <a:pt x="13622" y="659"/>
                                </a:cubicBezTo>
                                <a:close/>
                                <a:moveTo>
                                  <a:pt x="11449" y="463"/>
                                </a:moveTo>
                                <a:cubicBezTo>
                                  <a:pt x="11449" y="480"/>
                                  <a:pt x="11448" y="499"/>
                                  <a:pt x="11446" y="517"/>
                                </a:cubicBezTo>
                                <a:cubicBezTo>
                                  <a:pt x="11145" y="517"/>
                                  <a:pt x="11145" y="517"/>
                                  <a:pt x="11145" y="517"/>
                                </a:cubicBezTo>
                                <a:cubicBezTo>
                                  <a:pt x="11150" y="610"/>
                                  <a:pt x="11209" y="665"/>
                                  <a:pt x="11296" y="665"/>
                                </a:cubicBezTo>
                                <a:cubicBezTo>
                                  <a:pt x="11340" y="665"/>
                                  <a:pt x="11407" y="652"/>
                                  <a:pt x="11444" y="638"/>
                                </a:cubicBezTo>
                                <a:cubicBezTo>
                                  <a:pt x="11446" y="659"/>
                                  <a:pt x="11437" y="695"/>
                                  <a:pt x="11425" y="714"/>
                                </a:cubicBezTo>
                                <a:cubicBezTo>
                                  <a:pt x="11389" y="734"/>
                                  <a:pt x="11328" y="754"/>
                                  <a:pt x="11261" y="754"/>
                                </a:cubicBezTo>
                                <a:cubicBezTo>
                                  <a:pt x="11111" y="754"/>
                                  <a:pt x="11025" y="647"/>
                                  <a:pt x="11025" y="506"/>
                                </a:cubicBezTo>
                                <a:cubicBezTo>
                                  <a:pt x="11025" y="354"/>
                                  <a:pt x="11121" y="239"/>
                                  <a:pt x="11268" y="239"/>
                                </a:cubicBezTo>
                                <a:cubicBezTo>
                                  <a:pt x="11396" y="239"/>
                                  <a:pt x="11449" y="328"/>
                                  <a:pt x="11449" y="463"/>
                                </a:cubicBezTo>
                                <a:close/>
                                <a:moveTo>
                                  <a:pt x="11251" y="309"/>
                                </a:moveTo>
                                <a:cubicBezTo>
                                  <a:pt x="11190" y="309"/>
                                  <a:pt x="11149" y="364"/>
                                  <a:pt x="11143" y="443"/>
                                </a:cubicBezTo>
                                <a:cubicBezTo>
                                  <a:pt x="11336" y="443"/>
                                  <a:pt x="11336" y="443"/>
                                  <a:pt x="11336" y="443"/>
                                </a:cubicBezTo>
                                <a:cubicBezTo>
                                  <a:pt x="11342" y="382"/>
                                  <a:pt x="11323" y="309"/>
                                  <a:pt x="11251" y="309"/>
                                </a:cubicBezTo>
                                <a:close/>
                                <a:moveTo>
                                  <a:pt x="12023" y="659"/>
                                </a:moveTo>
                                <a:cubicBezTo>
                                  <a:pt x="12027" y="582"/>
                                  <a:pt x="12030" y="499"/>
                                  <a:pt x="12030" y="420"/>
                                </a:cubicBezTo>
                                <a:cubicBezTo>
                                  <a:pt x="12030" y="264"/>
                                  <a:pt x="11955" y="239"/>
                                  <a:pt x="11874" y="239"/>
                                </a:cubicBezTo>
                                <a:cubicBezTo>
                                  <a:pt x="11785" y="239"/>
                                  <a:pt x="11734" y="287"/>
                                  <a:pt x="11712" y="330"/>
                                </a:cubicBezTo>
                                <a:cubicBezTo>
                                  <a:pt x="11699" y="330"/>
                                  <a:pt x="11699" y="330"/>
                                  <a:pt x="11699" y="330"/>
                                </a:cubicBezTo>
                                <a:cubicBezTo>
                                  <a:pt x="11699" y="254"/>
                                  <a:pt x="11699" y="254"/>
                                  <a:pt x="11699" y="254"/>
                                </a:cubicBezTo>
                                <a:cubicBezTo>
                                  <a:pt x="11685" y="249"/>
                                  <a:pt x="11662" y="246"/>
                                  <a:pt x="11642" y="246"/>
                                </a:cubicBezTo>
                                <a:cubicBezTo>
                                  <a:pt x="11607" y="246"/>
                                  <a:pt x="11572" y="253"/>
                                  <a:pt x="11550" y="263"/>
                                </a:cubicBezTo>
                                <a:cubicBezTo>
                                  <a:pt x="11539" y="280"/>
                                  <a:pt x="11530" y="312"/>
                                  <a:pt x="11529" y="334"/>
                                </a:cubicBezTo>
                                <a:cubicBezTo>
                                  <a:pt x="11601" y="334"/>
                                  <a:pt x="11601" y="334"/>
                                  <a:pt x="11601" y="334"/>
                                </a:cubicBezTo>
                                <a:cubicBezTo>
                                  <a:pt x="11601" y="655"/>
                                  <a:pt x="11601" y="655"/>
                                  <a:pt x="11601" y="655"/>
                                </a:cubicBezTo>
                                <a:cubicBezTo>
                                  <a:pt x="11582" y="661"/>
                                  <a:pt x="11555" y="670"/>
                                  <a:pt x="11540" y="679"/>
                                </a:cubicBezTo>
                                <a:cubicBezTo>
                                  <a:pt x="11533" y="693"/>
                                  <a:pt x="11527" y="718"/>
                                  <a:pt x="11525" y="737"/>
                                </a:cubicBezTo>
                                <a:cubicBezTo>
                                  <a:pt x="11788" y="737"/>
                                  <a:pt x="11788" y="737"/>
                                  <a:pt x="11788" y="737"/>
                                </a:cubicBezTo>
                                <a:cubicBezTo>
                                  <a:pt x="11791" y="720"/>
                                  <a:pt x="11789" y="689"/>
                                  <a:pt x="11785" y="675"/>
                                </a:cubicBezTo>
                                <a:cubicBezTo>
                                  <a:pt x="11769" y="668"/>
                                  <a:pt x="11738" y="662"/>
                                  <a:pt x="11716" y="659"/>
                                </a:cubicBezTo>
                                <a:cubicBezTo>
                                  <a:pt x="11716" y="387"/>
                                  <a:pt x="11716" y="387"/>
                                  <a:pt x="11716" y="387"/>
                                </a:cubicBezTo>
                                <a:cubicBezTo>
                                  <a:pt x="11737" y="358"/>
                                  <a:pt x="11781" y="327"/>
                                  <a:pt x="11827" y="327"/>
                                </a:cubicBezTo>
                                <a:cubicBezTo>
                                  <a:pt x="11891" y="327"/>
                                  <a:pt x="11913" y="372"/>
                                  <a:pt x="11913" y="440"/>
                                </a:cubicBezTo>
                                <a:cubicBezTo>
                                  <a:pt x="11913" y="655"/>
                                  <a:pt x="11913" y="655"/>
                                  <a:pt x="11913" y="655"/>
                                </a:cubicBezTo>
                                <a:cubicBezTo>
                                  <a:pt x="11897" y="661"/>
                                  <a:pt x="11874" y="670"/>
                                  <a:pt x="11861" y="679"/>
                                </a:cubicBezTo>
                                <a:cubicBezTo>
                                  <a:pt x="11854" y="693"/>
                                  <a:pt x="11849" y="718"/>
                                  <a:pt x="11847" y="737"/>
                                </a:cubicBezTo>
                                <a:cubicBezTo>
                                  <a:pt x="12101" y="737"/>
                                  <a:pt x="12101" y="737"/>
                                  <a:pt x="12101" y="737"/>
                                </a:cubicBezTo>
                                <a:cubicBezTo>
                                  <a:pt x="12102" y="731"/>
                                  <a:pt x="12103" y="723"/>
                                  <a:pt x="12103" y="714"/>
                                </a:cubicBezTo>
                                <a:cubicBezTo>
                                  <a:pt x="12103" y="701"/>
                                  <a:pt x="12102" y="688"/>
                                  <a:pt x="12099" y="675"/>
                                </a:cubicBezTo>
                                <a:cubicBezTo>
                                  <a:pt x="12079" y="668"/>
                                  <a:pt x="12047" y="661"/>
                                  <a:pt x="12023" y="659"/>
                                </a:cubicBezTo>
                                <a:close/>
                                <a:moveTo>
                                  <a:pt x="12343" y="256"/>
                                </a:moveTo>
                                <a:cubicBezTo>
                                  <a:pt x="12343" y="186"/>
                                  <a:pt x="12343" y="186"/>
                                  <a:pt x="12343" y="186"/>
                                </a:cubicBezTo>
                                <a:cubicBezTo>
                                  <a:pt x="12343" y="99"/>
                                  <a:pt x="12379" y="67"/>
                                  <a:pt x="12429" y="67"/>
                                </a:cubicBezTo>
                                <a:cubicBezTo>
                                  <a:pt x="12440" y="67"/>
                                  <a:pt x="12457" y="69"/>
                                  <a:pt x="12467" y="74"/>
                                </a:cubicBezTo>
                                <a:cubicBezTo>
                                  <a:pt x="12467" y="138"/>
                                  <a:pt x="12467" y="138"/>
                                  <a:pt x="12467" y="138"/>
                                </a:cubicBezTo>
                                <a:cubicBezTo>
                                  <a:pt x="12485" y="149"/>
                                  <a:pt x="12527" y="157"/>
                                  <a:pt x="12550" y="158"/>
                                </a:cubicBezTo>
                                <a:cubicBezTo>
                                  <a:pt x="12558" y="134"/>
                                  <a:pt x="12565" y="95"/>
                                  <a:pt x="12565" y="61"/>
                                </a:cubicBezTo>
                                <a:cubicBezTo>
                                  <a:pt x="12565" y="47"/>
                                  <a:pt x="12564" y="33"/>
                                  <a:pt x="12562" y="21"/>
                                </a:cubicBezTo>
                                <a:cubicBezTo>
                                  <a:pt x="12521" y="7"/>
                                  <a:pt x="12468" y="0"/>
                                  <a:pt x="12430" y="0"/>
                                </a:cubicBezTo>
                                <a:cubicBezTo>
                                  <a:pt x="12314" y="0"/>
                                  <a:pt x="12228" y="59"/>
                                  <a:pt x="12228" y="198"/>
                                </a:cubicBezTo>
                                <a:cubicBezTo>
                                  <a:pt x="12228" y="242"/>
                                  <a:pt x="12228" y="242"/>
                                  <a:pt x="12228" y="242"/>
                                </a:cubicBezTo>
                                <a:cubicBezTo>
                                  <a:pt x="12209" y="246"/>
                                  <a:pt x="12182" y="254"/>
                                  <a:pt x="12166" y="262"/>
                                </a:cubicBezTo>
                                <a:cubicBezTo>
                                  <a:pt x="12158" y="280"/>
                                  <a:pt x="12151" y="315"/>
                                  <a:pt x="12150" y="333"/>
                                </a:cubicBezTo>
                                <a:cubicBezTo>
                                  <a:pt x="12228" y="333"/>
                                  <a:pt x="12228" y="333"/>
                                  <a:pt x="12228" y="333"/>
                                </a:cubicBezTo>
                                <a:cubicBezTo>
                                  <a:pt x="12228" y="655"/>
                                  <a:pt x="12228" y="655"/>
                                  <a:pt x="12228" y="655"/>
                                </a:cubicBezTo>
                                <a:cubicBezTo>
                                  <a:pt x="12209" y="660"/>
                                  <a:pt x="12182" y="670"/>
                                  <a:pt x="12167" y="679"/>
                                </a:cubicBezTo>
                                <a:cubicBezTo>
                                  <a:pt x="12160" y="693"/>
                                  <a:pt x="12154" y="718"/>
                                  <a:pt x="12152" y="737"/>
                                </a:cubicBezTo>
                                <a:cubicBezTo>
                                  <a:pt x="12445" y="737"/>
                                  <a:pt x="12445" y="737"/>
                                  <a:pt x="12445" y="737"/>
                                </a:cubicBezTo>
                                <a:cubicBezTo>
                                  <a:pt x="12447" y="720"/>
                                  <a:pt x="12445" y="690"/>
                                  <a:pt x="12441" y="676"/>
                                </a:cubicBezTo>
                                <a:cubicBezTo>
                                  <a:pt x="12418" y="668"/>
                                  <a:pt x="12372" y="659"/>
                                  <a:pt x="12343" y="656"/>
                                </a:cubicBezTo>
                                <a:cubicBezTo>
                                  <a:pt x="12343" y="333"/>
                                  <a:pt x="12343" y="333"/>
                                  <a:pt x="12343" y="333"/>
                                </a:cubicBezTo>
                                <a:cubicBezTo>
                                  <a:pt x="12480" y="333"/>
                                  <a:pt x="12480" y="333"/>
                                  <a:pt x="12480" y="333"/>
                                </a:cubicBezTo>
                                <a:cubicBezTo>
                                  <a:pt x="12482" y="312"/>
                                  <a:pt x="12479" y="275"/>
                                  <a:pt x="12475" y="256"/>
                                </a:cubicBezTo>
                                <a:lnTo>
                                  <a:pt x="12343" y="256"/>
                                </a:lnTo>
                                <a:close/>
                                <a:moveTo>
                                  <a:pt x="15365" y="463"/>
                                </a:moveTo>
                                <a:cubicBezTo>
                                  <a:pt x="15365" y="480"/>
                                  <a:pt x="15364" y="499"/>
                                  <a:pt x="15362" y="517"/>
                                </a:cubicBezTo>
                                <a:cubicBezTo>
                                  <a:pt x="15061" y="517"/>
                                  <a:pt x="15061" y="517"/>
                                  <a:pt x="15061" y="517"/>
                                </a:cubicBezTo>
                                <a:cubicBezTo>
                                  <a:pt x="15066" y="610"/>
                                  <a:pt x="15125" y="665"/>
                                  <a:pt x="15212" y="665"/>
                                </a:cubicBezTo>
                                <a:cubicBezTo>
                                  <a:pt x="15256" y="665"/>
                                  <a:pt x="15323" y="652"/>
                                  <a:pt x="15360" y="638"/>
                                </a:cubicBezTo>
                                <a:cubicBezTo>
                                  <a:pt x="15362" y="659"/>
                                  <a:pt x="15353" y="695"/>
                                  <a:pt x="15341" y="714"/>
                                </a:cubicBezTo>
                                <a:cubicBezTo>
                                  <a:pt x="15305" y="734"/>
                                  <a:pt x="15244" y="754"/>
                                  <a:pt x="15177" y="754"/>
                                </a:cubicBezTo>
                                <a:cubicBezTo>
                                  <a:pt x="15027" y="754"/>
                                  <a:pt x="14941" y="647"/>
                                  <a:pt x="14941" y="506"/>
                                </a:cubicBezTo>
                                <a:cubicBezTo>
                                  <a:pt x="14941" y="354"/>
                                  <a:pt x="15037" y="239"/>
                                  <a:pt x="15184" y="239"/>
                                </a:cubicBezTo>
                                <a:cubicBezTo>
                                  <a:pt x="15312" y="239"/>
                                  <a:pt x="15365" y="328"/>
                                  <a:pt x="15365" y="463"/>
                                </a:cubicBezTo>
                                <a:close/>
                                <a:moveTo>
                                  <a:pt x="15167" y="309"/>
                                </a:moveTo>
                                <a:cubicBezTo>
                                  <a:pt x="15106" y="309"/>
                                  <a:pt x="15065" y="364"/>
                                  <a:pt x="15059" y="443"/>
                                </a:cubicBezTo>
                                <a:cubicBezTo>
                                  <a:pt x="15252" y="443"/>
                                  <a:pt x="15252" y="443"/>
                                  <a:pt x="15252" y="443"/>
                                </a:cubicBezTo>
                                <a:cubicBezTo>
                                  <a:pt x="15258" y="382"/>
                                  <a:pt x="15239" y="309"/>
                                  <a:pt x="15167" y="309"/>
                                </a:cubicBezTo>
                                <a:close/>
                                <a:moveTo>
                                  <a:pt x="14799" y="659"/>
                                </a:moveTo>
                                <a:cubicBezTo>
                                  <a:pt x="14799" y="254"/>
                                  <a:pt x="14799" y="254"/>
                                  <a:pt x="14799" y="254"/>
                                </a:cubicBezTo>
                                <a:cubicBezTo>
                                  <a:pt x="14783" y="249"/>
                                  <a:pt x="14756" y="246"/>
                                  <a:pt x="14734" y="246"/>
                                </a:cubicBezTo>
                                <a:cubicBezTo>
                                  <a:pt x="14696" y="246"/>
                                  <a:pt x="14657" y="253"/>
                                  <a:pt x="14633" y="263"/>
                                </a:cubicBezTo>
                                <a:cubicBezTo>
                                  <a:pt x="14622" y="280"/>
                                  <a:pt x="14613" y="312"/>
                                  <a:pt x="14612" y="334"/>
                                </a:cubicBezTo>
                                <a:cubicBezTo>
                                  <a:pt x="14684" y="334"/>
                                  <a:pt x="14684" y="334"/>
                                  <a:pt x="14684" y="334"/>
                                </a:cubicBezTo>
                                <a:cubicBezTo>
                                  <a:pt x="14684" y="655"/>
                                  <a:pt x="14684" y="655"/>
                                  <a:pt x="14684" y="655"/>
                                </a:cubicBezTo>
                                <a:cubicBezTo>
                                  <a:pt x="14664" y="661"/>
                                  <a:pt x="14638" y="670"/>
                                  <a:pt x="14623" y="679"/>
                                </a:cubicBezTo>
                                <a:cubicBezTo>
                                  <a:pt x="14616" y="693"/>
                                  <a:pt x="14610" y="718"/>
                                  <a:pt x="14608" y="737"/>
                                </a:cubicBezTo>
                                <a:cubicBezTo>
                                  <a:pt x="14876" y="737"/>
                                  <a:pt x="14876" y="737"/>
                                  <a:pt x="14876" y="737"/>
                                </a:cubicBezTo>
                                <a:cubicBezTo>
                                  <a:pt x="14877" y="731"/>
                                  <a:pt x="14878" y="723"/>
                                  <a:pt x="14878" y="714"/>
                                </a:cubicBezTo>
                                <a:cubicBezTo>
                                  <a:pt x="14878" y="701"/>
                                  <a:pt x="14877" y="688"/>
                                  <a:pt x="14874" y="675"/>
                                </a:cubicBezTo>
                                <a:cubicBezTo>
                                  <a:pt x="14855" y="668"/>
                                  <a:pt x="14822" y="661"/>
                                  <a:pt x="14799" y="659"/>
                                </a:cubicBezTo>
                                <a:close/>
                                <a:moveTo>
                                  <a:pt x="14464" y="666"/>
                                </a:moveTo>
                                <a:cubicBezTo>
                                  <a:pt x="14416" y="666"/>
                                  <a:pt x="14400" y="643"/>
                                  <a:pt x="14400" y="583"/>
                                </a:cubicBezTo>
                                <a:cubicBezTo>
                                  <a:pt x="14400" y="333"/>
                                  <a:pt x="14400" y="333"/>
                                  <a:pt x="14400" y="333"/>
                                </a:cubicBezTo>
                                <a:cubicBezTo>
                                  <a:pt x="14546" y="333"/>
                                  <a:pt x="14546" y="333"/>
                                  <a:pt x="14546" y="333"/>
                                </a:cubicBezTo>
                                <a:cubicBezTo>
                                  <a:pt x="14549" y="311"/>
                                  <a:pt x="14545" y="271"/>
                                  <a:pt x="14542" y="256"/>
                                </a:cubicBezTo>
                                <a:cubicBezTo>
                                  <a:pt x="14400" y="256"/>
                                  <a:pt x="14400" y="256"/>
                                  <a:pt x="14400" y="256"/>
                                </a:cubicBezTo>
                                <a:cubicBezTo>
                                  <a:pt x="14400" y="111"/>
                                  <a:pt x="14400" y="111"/>
                                  <a:pt x="14400" y="111"/>
                                </a:cubicBezTo>
                                <a:cubicBezTo>
                                  <a:pt x="14371" y="111"/>
                                  <a:pt x="14327" y="120"/>
                                  <a:pt x="14307" y="131"/>
                                </a:cubicBezTo>
                                <a:cubicBezTo>
                                  <a:pt x="14290" y="242"/>
                                  <a:pt x="14290" y="242"/>
                                  <a:pt x="14290" y="242"/>
                                </a:cubicBezTo>
                                <a:cubicBezTo>
                                  <a:pt x="14272" y="246"/>
                                  <a:pt x="14249" y="254"/>
                                  <a:pt x="14233" y="262"/>
                                </a:cubicBezTo>
                                <a:cubicBezTo>
                                  <a:pt x="14225" y="279"/>
                                  <a:pt x="14218" y="315"/>
                                  <a:pt x="14218" y="333"/>
                                </a:cubicBezTo>
                                <a:cubicBezTo>
                                  <a:pt x="14290" y="333"/>
                                  <a:pt x="14290" y="333"/>
                                  <a:pt x="14290" y="333"/>
                                </a:cubicBezTo>
                                <a:cubicBezTo>
                                  <a:pt x="14285" y="424"/>
                                  <a:pt x="14283" y="538"/>
                                  <a:pt x="14283" y="600"/>
                                </a:cubicBezTo>
                                <a:cubicBezTo>
                                  <a:pt x="14283" y="710"/>
                                  <a:pt x="14326" y="754"/>
                                  <a:pt x="14412" y="754"/>
                                </a:cubicBezTo>
                                <a:cubicBezTo>
                                  <a:pt x="14451" y="754"/>
                                  <a:pt x="14503" y="744"/>
                                  <a:pt x="14542" y="725"/>
                                </a:cubicBezTo>
                                <a:cubicBezTo>
                                  <a:pt x="14552" y="708"/>
                                  <a:pt x="14558" y="686"/>
                                  <a:pt x="14558" y="668"/>
                                </a:cubicBezTo>
                                <a:cubicBezTo>
                                  <a:pt x="14558" y="666"/>
                                  <a:pt x="14558" y="658"/>
                                  <a:pt x="14557" y="653"/>
                                </a:cubicBezTo>
                                <a:cubicBezTo>
                                  <a:pt x="14528" y="660"/>
                                  <a:pt x="14491" y="666"/>
                                  <a:pt x="14464" y="666"/>
                                </a:cubicBezTo>
                                <a:close/>
                                <a:moveTo>
                                  <a:pt x="14149" y="412"/>
                                </a:moveTo>
                                <a:cubicBezTo>
                                  <a:pt x="14159" y="386"/>
                                  <a:pt x="14166" y="348"/>
                                  <a:pt x="14166" y="315"/>
                                </a:cubicBezTo>
                                <a:cubicBezTo>
                                  <a:pt x="14166" y="303"/>
                                  <a:pt x="14165" y="285"/>
                                  <a:pt x="14163" y="275"/>
                                </a:cubicBezTo>
                                <a:cubicBezTo>
                                  <a:pt x="14124" y="253"/>
                                  <a:pt x="14075" y="239"/>
                                  <a:pt x="14019" y="239"/>
                                </a:cubicBezTo>
                                <a:cubicBezTo>
                                  <a:pt x="13866" y="239"/>
                                  <a:pt x="13761" y="350"/>
                                  <a:pt x="13761" y="506"/>
                                </a:cubicBezTo>
                                <a:cubicBezTo>
                                  <a:pt x="13761" y="650"/>
                                  <a:pt x="13848" y="754"/>
                                  <a:pt x="13986" y="754"/>
                                </a:cubicBezTo>
                                <a:cubicBezTo>
                                  <a:pt x="14043" y="754"/>
                                  <a:pt x="14104" y="737"/>
                                  <a:pt x="14143" y="717"/>
                                </a:cubicBezTo>
                                <a:cubicBezTo>
                                  <a:pt x="14156" y="697"/>
                                  <a:pt x="14164" y="663"/>
                                  <a:pt x="14162" y="642"/>
                                </a:cubicBezTo>
                                <a:cubicBezTo>
                                  <a:pt x="14126" y="657"/>
                                  <a:pt x="14071" y="669"/>
                                  <a:pt x="14029" y="669"/>
                                </a:cubicBezTo>
                                <a:cubicBezTo>
                                  <a:pt x="13945" y="669"/>
                                  <a:pt x="13884" y="612"/>
                                  <a:pt x="13884" y="487"/>
                                </a:cubicBezTo>
                                <a:cubicBezTo>
                                  <a:pt x="13884" y="367"/>
                                  <a:pt x="13940" y="313"/>
                                  <a:pt x="14017" y="313"/>
                                </a:cubicBezTo>
                                <a:cubicBezTo>
                                  <a:pt x="14032" y="313"/>
                                  <a:pt x="14048" y="317"/>
                                  <a:pt x="14064" y="324"/>
                                </a:cubicBezTo>
                                <a:cubicBezTo>
                                  <a:pt x="14064" y="391"/>
                                  <a:pt x="14064" y="391"/>
                                  <a:pt x="14064" y="391"/>
                                </a:cubicBezTo>
                                <a:cubicBezTo>
                                  <a:pt x="14084" y="402"/>
                                  <a:pt x="14124" y="412"/>
                                  <a:pt x="14149" y="412"/>
                                </a:cubicBezTo>
                                <a:close/>
                                <a:moveTo>
                                  <a:pt x="12998" y="661"/>
                                </a:moveTo>
                                <a:cubicBezTo>
                                  <a:pt x="12992" y="638"/>
                                  <a:pt x="12990" y="612"/>
                                  <a:pt x="12990" y="589"/>
                                </a:cubicBezTo>
                                <a:cubicBezTo>
                                  <a:pt x="12990" y="254"/>
                                  <a:pt x="12990" y="254"/>
                                  <a:pt x="12990" y="254"/>
                                </a:cubicBezTo>
                                <a:cubicBezTo>
                                  <a:pt x="12974" y="249"/>
                                  <a:pt x="12948" y="246"/>
                                  <a:pt x="12926" y="246"/>
                                </a:cubicBezTo>
                                <a:cubicBezTo>
                                  <a:pt x="12888" y="246"/>
                                  <a:pt x="12849" y="252"/>
                                  <a:pt x="12825" y="263"/>
                                </a:cubicBezTo>
                                <a:cubicBezTo>
                                  <a:pt x="12814" y="281"/>
                                  <a:pt x="12805" y="312"/>
                                  <a:pt x="12804" y="334"/>
                                </a:cubicBezTo>
                                <a:cubicBezTo>
                                  <a:pt x="12875" y="334"/>
                                  <a:pt x="12875" y="334"/>
                                  <a:pt x="12875" y="334"/>
                                </a:cubicBezTo>
                                <a:cubicBezTo>
                                  <a:pt x="12875" y="610"/>
                                  <a:pt x="12875" y="610"/>
                                  <a:pt x="12875" y="610"/>
                                </a:cubicBezTo>
                                <a:cubicBezTo>
                                  <a:pt x="12853" y="637"/>
                                  <a:pt x="12811" y="665"/>
                                  <a:pt x="12770" y="665"/>
                                </a:cubicBezTo>
                                <a:cubicBezTo>
                                  <a:pt x="12706" y="665"/>
                                  <a:pt x="12685" y="623"/>
                                  <a:pt x="12685" y="552"/>
                                </a:cubicBezTo>
                                <a:cubicBezTo>
                                  <a:pt x="12685" y="254"/>
                                  <a:pt x="12685" y="254"/>
                                  <a:pt x="12685" y="254"/>
                                </a:cubicBezTo>
                                <a:cubicBezTo>
                                  <a:pt x="12669" y="249"/>
                                  <a:pt x="12643" y="246"/>
                                  <a:pt x="12621" y="246"/>
                                </a:cubicBezTo>
                                <a:cubicBezTo>
                                  <a:pt x="12583" y="246"/>
                                  <a:pt x="12543" y="253"/>
                                  <a:pt x="12519" y="263"/>
                                </a:cubicBezTo>
                                <a:cubicBezTo>
                                  <a:pt x="12508" y="280"/>
                                  <a:pt x="12499" y="312"/>
                                  <a:pt x="12498" y="334"/>
                                </a:cubicBezTo>
                                <a:cubicBezTo>
                                  <a:pt x="12573" y="334"/>
                                  <a:pt x="12573" y="334"/>
                                  <a:pt x="12573" y="334"/>
                                </a:cubicBezTo>
                                <a:cubicBezTo>
                                  <a:pt x="12569" y="411"/>
                                  <a:pt x="12568" y="497"/>
                                  <a:pt x="12568" y="571"/>
                                </a:cubicBezTo>
                                <a:cubicBezTo>
                                  <a:pt x="12568" y="727"/>
                                  <a:pt x="12639" y="754"/>
                                  <a:pt x="12720" y="754"/>
                                </a:cubicBezTo>
                                <a:cubicBezTo>
                                  <a:pt x="12804" y="754"/>
                                  <a:pt x="12854" y="708"/>
                                  <a:pt x="12876" y="666"/>
                                </a:cubicBezTo>
                                <a:cubicBezTo>
                                  <a:pt x="12883" y="666"/>
                                  <a:pt x="12883" y="666"/>
                                  <a:pt x="12883" y="666"/>
                                </a:cubicBezTo>
                                <a:cubicBezTo>
                                  <a:pt x="12886" y="696"/>
                                  <a:pt x="12895" y="727"/>
                                  <a:pt x="12907" y="749"/>
                                </a:cubicBezTo>
                                <a:cubicBezTo>
                                  <a:pt x="12948" y="749"/>
                                  <a:pt x="13024" y="741"/>
                                  <a:pt x="13061" y="729"/>
                                </a:cubicBezTo>
                                <a:cubicBezTo>
                                  <a:pt x="13068" y="716"/>
                                  <a:pt x="13073" y="692"/>
                                  <a:pt x="13073" y="676"/>
                                </a:cubicBezTo>
                                <a:cubicBezTo>
                                  <a:pt x="13073" y="672"/>
                                  <a:pt x="13073" y="666"/>
                                  <a:pt x="13072" y="661"/>
                                </a:cubicBezTo>
                                <a:lnTo>
                                  <a:pt x="12998" y="661"/>
                                </a:lnTo>
                                <a:close/>
                                <a:moveTo>
                                  <a:pt x="7913" y="662"/>
                                </a:moveTo>
                                <a:cubicBezTo>
                                  <a:pt x="7893" y="651"/>
                                  <a:pt x="7812" y="559"/>
                                  <a:pt x="7741" y="461"/>
                                </a:cubicBezTo>
                                <a:cubicBezTo>
                                  <a:pt x="7871" y="337"/>
                                  <a:pt x="7871" y="337"/>
                                  <a:pt x="7871" y="337"/>
                                </a:cubicBezTo>
                                <a:cubicBezTo>
                                  <a:pt x="7886" y="335"/>
                                  <a:pt x="7914" y="331"/>
                                  <a:pt x="7926" y="326"/>
                                </a:cubicBezTo>
                                <a:cubicBezTo>
                                  <a:pt x="7933" y="308"/>
                                  <a:pt x="7940" y="277"/>
                                  <a:pt x="7940" y="256"/>
                                </a:cubicBezTo>
                                <a:cubicBezTo>
                                  <a:pt x="7700" y="256"/>
                                  <a:pt x="7700" y="256"/>
                                  <a:pt x="7700" y="256"/>
                                </a:cubicBezTo>
                                <a:cubicBezTo>
                                  <a:pt x="7700" y="277"/>
                                  <a:pt x="7703" y="302"/>
                                  <a:pt x="7710" y="320"/>
                                </a:cubicBezTo>
                                <a:cubicBezTo>
                                  <a:pt x="7723" y="326"/>
                                  <a:pt x="7751" y="332"/>
                                  <a:pt x="7767" y="335"/>
                                </a:cubicBezTo>
                                <a:cubicBezTo>
                                  <a:pt x="7753" y="342"/>
                                  <a:pt x="7732" y="360"/>
                                  <a:pt x="7723" y="370"/>
                                </a:cubicBezTo>
                                <a:cubicBezTo>
                                  <a:pt x="7657" y="439"/>
                                  <a:pt x="7657" y="439"/>
                                  <a:pt x="7657" y="439"/>
                                </a:cubicBezTo>
                                <a:cubicBezTo>
                                  <a:pt x="7604" y="439"/>
                                  <a:pt x="7604" y="439"/>
                                  <a:pt x="7604" y="439"/>
                                </a:cubicBezTo>
                                <a:cubicBezTo>
                                  <a:pt x="7604" y="12"/>
                                  <a:pt x="7604" y="12"/>
                                  <a:pt x="7604" y="12"/>
                                </a:cubicBezTo>
                                <a:cubicBezTo>
                                  <a:pt x="7588" y="6"/>
                                  <a:pt x="7561" y="3"/>
                                  <a:pt x="7540" y="3"/>
                                </a:cubicBezTo>
                                <a:cubicBezTo>
                                  <a:pt x="7502" y="3"/>
                                  <a:pt x="7464" y="10"/>
                                  <a:pt x="7439" y="20"/>
                                </a:cubicBezTo>
                                <a:cubicBezTo>
                                  <a:pt x="7428" y="38"/>
                                  <a:pt x="7419" y="69"/>
                                  <a:pt x="7418" y="92"/>
                                </a:cubicBezTo>
                                <a:cubicBezTo>
                                  <a:pt x="7489" y="92"/>
                                  <a:pt x="7489" y="92"/>
                                  <a:pt x="7489" y="92"/>
                                </a:cubicBezTo>
                                <a:cubicBezTo>
                                  <a:pt x="7489" y="655"/>
                                  <a:pt x="7489" y="655"/>
                                  <a:pt x="7489" y="655"/>
                                </a:cubicBezTo>
                                <a:cubicBezTo>
                                  <a:pt x="7470" y="661"/>
                                  <a:pt x="7443" y="670"/>
                                  <a:pt x="7428" y="679"/>
                                </a:cubicBezTo>
                                <a:cubicBezTo>
                                  <a:pt x="7421" y="693"/>
                                  <a:pt x="7415" y="718"/>
                                  <a:pt x="7413" y="737"/>
                                </a:cubicBezTo>
                                <a:cubicBezTo>
                                  <a:pt x="7675" y="737"/>
                                  <a:pt x="7675" y="737"/>
                                  <a:pt x="7675" y="737"/>
                                </a:cubicBezTo>
                                <a:cubicBezTo>
                                  <a:pt x="7677" y="720"/>
                                  <a:pt x="7675" y="689"/>
                                  <a:pt x="7672" y="675"/>
                                </a:cubicBezTo>
                                <a:cubicBezTo>
                                  <a:pt x="7655" y="668"/>
                                  <a:pt x="7626" y="662"/>
                                  <a:pt x="7604" y="659"/>
                                </a:cubicBezTo>
                                <a:cubicBezTo>
                                  <a:pt x="7604" y="507"/>
                                  <a:pt x="7604" y="507"/>
                                  <a:pt x="7604" y="507"/>
                                </a:cubicBezTo>
                                <a:cubicBezTo>
                                  <a:pt x="7646" y="507"/>
                                  <a:pt x="7646" y="507"/>
                                  <a:pt x="7646" y="507"/>
                                </a:cubicBezTo>
                                <a:cubicBezTo>
                                  <a:pt x="7734" y="626"/>
                                  <a:pt x="7825" y="750"/>
                                  <a:pt x="7870" y="758"/>
                                </a:cubicBezTo>
                                <a:cubicBezTo>
                                  <a:pt x="7901" y="755"/>
                                  <a:pt x="7932" y="746"/>
                                  <a:pt x="7956" y="737"/>
                                </a:cubicBezTo>
                                <a:cubicBezTo>
                                  <a:pt x="7965" y="720"/>
                                  <a:pt x="7972" y="688"/>
                                  <a:pt x="7972" y="669"/>
                                </a:cubicBezTo>
                                <a:cubicBezTo>
                                  <a:pt x="7972" y="667"/>
                                  <a:pt x="7972" y="659"/>
                                  <a:pt x="7971" y="653"/>
                                </a:cubicBezTo>
                                <a:lnTo>
                                  <a:pt x="7913" y="662"/>
                                </a:lnTo>
                                <a:close/>
                                <a:moveTo>
                                  <a:pt x="7317" y="239"/>
                                </a:moveTo>
                                <a:cubicBezTo>
                                  <a:pt x="7250" y="239"/>
                                  <a:pt x="7200" y="291"/>
                                  <a:pt x="7188" y="349"/>
                                </a:cubicBezTo>
                                <a:cubicBezTo>
                                  <a:pt x="7175" y="349"/>
                                  <a:pt x="7175" y="349"/>
                                  <a:pt x="7175" y="349"/>
                                </a:cubicBezTo>
                                <a:cubicBezTo>
                                  <a:pt x="7175" y="254"/>
                                  <a:pt x="7175" y="254"/>
                                  <a:pt x="7175" y="254"/>
                                </a:cubicBezTo>
                                <a:cubicBezTo>
                                  <a:pt x="7161" y="249"/>
                                  <a:pt x="7138" y="246"/>
                                  <a:pt x="7118" y="246"/>
                                </a:cubicBezTo>
                                <a:cubicBezTo>
                                  <a:pt x="7084" y="246"/>
                                  <a:pt x="7049" y="253"/>
                                  <a:pt x="7026" y="263"/>
                                </a:cubicBezTo>
                                <a:cubicBezTo>
                                  <a:pt x="7014" y="281"/>
                                  <a:pt x="7006" y="312"/>
                                  <a:pt x="7006" y="334"/>
                                </a:cubicBezTo>
                                <a:cubicBezTo>
                                  <a:pt x="7077" y="334"/>
                                  <a:pt x="7077" y="334"/>
                                  <a:pt x="7077" y="334"/>
                                </a:cubicBezTo>
                                <a:cubicBezTo>
                                  <a:pt x="7077" y="655"/>
                                  <a:pt x="7077" y="655"/>
                                  <a:pt x="7077" y="655"/>
                                </a:cubicBezTo>
                                <a:cubicBezTo>
                                  <a:pt x="7058" y="661"/>
                                  <a:pt x="7031" y="670"/>
                                  <a:pt x="7016" y="679"/>
                                </a:cubicBezTo>
                                <a:cubicBezTo>
                                  <a:pt x="7009" y="693"/>
                                  <a:pt x="7003" y="718"/>
                                  <a:pt x="7001" y="737"/>
                                </a:cubicBezTo>
                                <a:cubicBezTo>
                                  <a:pt x="7294" y="737"/>
                                  <a:pt x="7294" y="737"/>
                                  <a:pt x="7294" y="737"/>
                                </a:cubicBezTo>
                                <a:cubicBezTo>
                                  <a:pt x="7297" y="720"/>
                                  <a:pt x="7295" y="690"/>
                                  <a:pt x="7290" y="676"/>
                                </a:cubicBezTo>
                                <a:cubicBezTo>
                                  <a:pt x="7268" y="667"/>
                                  <a:pt x="7221" y="659"/>
                                  <a:pt x="7192" y="656"/>
                                </a:cubicBezTo>
                                <a:cubicBezTo>
                                  <a:pt x="7192" y="415"/>
                                  <a:pt x="7192" y="415"/>
                                  <a:pt x="7192" y="415"/>
                                </a:cubicBezTo>
                                <a:cubicBezTo>
                                  <a:pt x="7217" y="365"/>
                                  <a:pt x="7260" y="340"/>
                                  <a:pt x="7305" y="340"/>
                                </a:cubicBezTo>
                                <a:cubicBezTo>
                                  <a:pt x="7327" y="340"/>
                                  <a:pt x="7357" y="346"/>
                                  <a:pt x="7377" y="357"/>
                                </a:cubicBezTo>
                                <a:cubicBezTo>
                                  <a:pt x="7380" y="347"/>
                                  <a:pt x="7381" y="334"/>
                                  <a:pt x="7381" y="321"/>
                                </a:cubicBezTo>
                                <a:cubicBezTo>
                                  <a:pt x="7381" y="291"/>
                                  <a:pt x="7375" y="262"/>
                                  <a:pt x="7365" y="247"/>
                                </a:cubicBezTo>
                                <a:cubicBezTo>
                                  <a:pt x="7353" y="241"/>
                                  <a:pt x="7332" y="239"/>
                                  <a:pt x="7317" y="239"/>
                                </a:cubicBezTo>
                                <a:close/>
                                <a:moveTo>
                                  <a:pt x="6925" y="463"/>
                                </a:moveTo>
                                <a:cubicBezTo>
                                  <a:pt x="6925" y="480"/>
                                  <a:pt x="6924" y="499"/>
                                  <a:pt x="6922" y="517"/>
                                </a:cubicBezTo>
                                <a:cubicBezTo>
                                  <a:pt x="6621" y="517"/>
                                  <a:pt x="6621" y="517"/>
                                  <a:pt x="6621" y="517"/>
                                </a:cubicBezTo>
                                <a:cubicBezTo>
                                  <a:pt x="6626" y="610"/>
                                  <a:pt x="6685" y="665"/>
                                  <a:pt x="6772" y="665"/>
                                </a:cubicBezTo>
                                <a:cubicBezTo>
                                  <a:pt x="6816" y="665"/>
                                  <a:pt x="6883" y="652"/>
                                  <a:pt x="6920" y="638"/>
                                </a:cubicBezTo>
                                <a:cubicBezTo>
                                  <a:pt x="6922" y="659"/>
                                  <a:pt x="6913" y="695"/>
                                  <a:pt x="6901" y="714"/>
                                </a:cubicBezTo>
                                <a:cubicBezTo>
                                  <a:pt x="6865" y="734"/>
                                  <a:pt x="6804" y="754"/>
                                  <a:pt x="6737" y="754"/>
                                </a:cubicBezTo>
                                <a:cubicBezTo>
                                  <a:pt x="6587" y="754"/>
                                  <a:pt x="6501" y="647"/>
                                  <a:pt x="6501" y="506"/>
                                </a:cubicBezTo>
                                <a:cubicBezTo>
                                  <a:pt x="6501" y="354"/>
                                  <a:pt x="6597" y="239"/>
                                  <a:pt x="6744" y="239"/>
                                </a:cubicBezTo>
                                <a:cubicBezTo>
                                  <a:pt x="6872" y="239"/>
                                  <a:pt x="6925" y="328"/>
                                  <a:pt x="6925" y="463"/>
                                </a:cubicBezTo>
                                <a:close/>
                                <a:moveTo>
                                  <a:pt x="6727" y="309"/>
                                </a:moveTo>
                                <a:cubicBezTo>
                                  <a:pt x="6666" y="309"/>
                                  <a:pt x="6625" y="364"/>
                                  <a:pt x="6619" y="443"/>
                                </a:cubicBezTo>
                                <a:cubicBezTo>
                                  <a:pt x="6812" y="443"/>
                                  <a:pt x="6812" y="443"/>
                                  <a:pt x="6812" y="443"/>
                                </a:cubicBezTo>
                                <a:cubicBezTo>
                                  <a:pt x="6818" y="382"/>
                                  <a:pt x="6799" y="309"/>
                                  <a:pt x="6727" y="309"/>
                                </a:cubicBezTo>
                                <a:close/>
                                <a:moveTo>
                                  <a:pt x="8709" y="489"/>
                                </a:moveTo>
                                <a:cubicBezTo>
                                  <a:pt x="8709" y="658"/>
                                  <a:pt x="8615" y="754"/>
                                  <a:pt x="8470" y="754"/>
                                </a:cubicBezTo>
                                <a:cubicBezTo>
                                  <a:pt x="8317" y="754"/>
                                  <a:pt x="8231" y="663"/>
                                  <a:pt x="8231" y="489"/>
                                </a:cubicBezTo>
                                <a:cubicBezTo>
                                  <a:pt x="8231" y="334"/>
                                  <a:pt x="8334" y="239"/>
                                  <a:pt x="8470" y="239"/>
                                </a:cubicBezTo>
                                <a:cubicBezTo>
                                  <a:pt x="8613" y="239"/>
                                  <a:pt x="8709" y="328"/>
                                  <a:pt x="8709" y="489"/>
                                </a:cubicBezTo>
                                <a:close/>
                                <a:moveTo>
                                  <a:pt x="8590" y="489"/>
                                </a:moveTo>
                                <a:cubicBezTo>
                                  <a:pt x="8590" y="389"/>
                                  <a:pt x="8543" y="314"/>
                                  <a:pt x="8470" y="314"/>
                                </a:cubicBezTo>
                                <a:cubicBezTo>
                                  <a:pt x="8392" y="314"/>
                                  <a:pt x="8349" y="384"/>
                                  <a:pt x="8349" y="489"/>
                                </a:cubicBezTo>
                                <a:cubicBezTo>
                                  <a:pt x="8349" y="603"/>
                                  <a:pt x="8395" y="678"/>
                                  <a:pt x="8470" y="678"/>
                                </a:cubicBezTo>
                                <a:cubicBezTo>
                                  <a:pt x="8551" y="678"/>
                                  <a:pt x="8590" y="605"/>
                                  <a:pt x="8590" y="489"/>
                                </a:cubicBezTo>
                                <a:close/>
                                <a:moveTo>
                                  <a:pt x="10420" y="463"/>
                                </a:moveTo>
                                <a:cubicBezTo>
                                  <a:pt x="10420" y="480"/>
                                  <a:pt x="10419" y="499"/>
                                  <a:pt x="10417" y="517"/>
                                </a:cubicBezTo>
                                <a:cubicBezTo>
                                  <a:pt x="10116" y="517"/>
                                  <a:pt x="10116" y="517"/>
                                  <a:pt x="10116" y="517"/>
                                </a:cubicBezTo>
                                <a:cubicBezTo>
                                  <a:pt x="10121" y="610"/>
                                  <a:pt x="10180" y="665"/>
                                  <a:pt x="10267" y="665"/>
                                </a:cubicBezTo>
                                <a:cubicBezTo>
                                  <a:pt x="10311" y="665"/>
                                  <a:pt x="10378" y="652"/>
                                  <a:pt x="10415" y="638"/>
                                </a:cubicBezTo>
                                <a:cubicBezTo>
                                  <a:pt x="10417" y="659"/>
                                  <a:pt x="10408" y="695"/>
                                  <a:pt x="10396" y="714"/>
                                </a:cubicBezTo>
                                <a:cubicBezTo>
                                  <a:pt x="10360" y="734"/>
                                  <a:pt x="10299" y="754"/>
                                  <a:pt x="10232" y="754"/>
                                </a:cubicBezTo>
                                <a:cubicBezTo>
                                  <a:pt x="10082" y="754"/>
                                  <a:pt x="9996" y="647"/>
                                  <a:pt x="9996" y="506"/>
                                </a:cubicBezTo>
                                <a:cubicBezTo>
                                  <a:pt x="9996" y="354"/>
                                  <a:pt x="10092" y="239"/>
                                  <a:pt x="10239" y="239"/>
                                </a:cubicBezTo>
                                <a:cubicBezTo>
                                  <a:pt x="10367" y="239"/>
                                  <a:pt x="10420" y="328"/>
                                  <a:pt x="10420" y="463"/>
                                </a:cubicBezTo>
                                <a:close/>
                                <a:moveTo>
                                  <a:pt x="10222" y="309"/>
                                </a:moveTo>
                                <a:cubicBezTo>
                                  <a:pt x="10161" y="309"/>
                                  <a:pt x="10120" y="364"/>
                                  <a:pt x="10114" y="443"/>
                                </a:cubicBezTo>
                                <a:cubicBezTo>
                                  <a:pt x="10307" y="443"/>
                                  <a:pt x="10307" y="443"/>
                                  <a:pt x="10307" y="443"/>
                                </a:cubicBezTo>
                                <a:cubicBezTo>
                                  <a:pt x="10313" y="382"/>
                                  <a:pt x="10294" y="309"/>
                                  <a:pt x="10222" y="309"/>
                                </a:cubicBezTo>
                                <a:close/>
                                <a:moveTo>
                                  <a:pt x="9059" y="0"/>
                                </a:moveTo>
                                <a:cubicBezTo>
                                  <a:pt x="8943" y="0"/>
                                  <a:pt x="8857" y="59"/>
                                  <a:pt x="8857" y="198"/>
                                </a:cubicBezTo>
                                <a:cubicBezTo>
                                  <a:pt x="8857" y="242"/>
                                  <a:pt x="8857" y="242"/>
                                  <a:pt x="8857" y="242"/>
                                </a:cubicBezTo>
                                <a:cubicBezTo>
                                  <a:pt x="8838" y="246"/>
                                  <a:pt x="8811" y="254"/>
                                  <a:pt x="8795" y="262"/>
                                </a:cubicBezTo>
                                <a:cubicBezTo>
                                  <a:pt x="8787" y="280"/>
                                  <a:pt x="8780" y="315"/>
                                  <a:pt x="8779" y="333"/>
                                </a:cubicBezTo>
                                <a:cubicBezTo>
                                  <a:pt x="8857" y="333"/>
                                  <a:pt x="8857" y="333"/>
                                  <a:pt x="8857" y="333"/>
                                </a:cubicBezTo>
                                <a:cubicBezTo>
                                  <a:pt x="8857" y="655"/>
                                  <a:pt x="8857" y="655"/>
                                  <a:pt x="8857" y="655"/>
                                </a:cubicBezTo>
                                <a:cubicBezTo>
                                  <a:pt x="8838" y="660"/>
                                  <a:pt x="8811" y="670"/>
                                  <a:pt x="8796" y="679"/>
                                </a:cubicBezTo>
                                <a:cubicBezTo>
                                  <a:pt x="8789" y="693"/>
                                  <a:pt x="8783" y="718"/>
                                  <a:pt x="8781" y="737"/>
                                </a:cubicBezTo>
                                <a:cubicBezTo>
                                  <a:pt x="9074" y="737"/>
                                  <a:pt x="9074" y="737"/>
                                  <a:pt x="9074" y="737"/>
                                </a:cubicBezTo>
                                <a:cubicBezTo>
                                  <a:pt x="9076" y="720"/>
                                  <a:pt x="9074" y="690"/>
                                  <a:pt x="9070" y="676"/>
                                </a:cubicBezTo>
                                <a:cubicBezTo>
                                  <a:pt x="9047" y="668"/>
                                  <a:pt x="9001" y="659"/>
                                  <a:pt x="8972" y="656"/>
                                </a:cubicBezTo>
                                <a:cubicBezTo>
                                  <a:pt x="8972" y="333"/>
                                  <a:pt x="8972" y="333"/>
                                  <a:pt x="8972" y="333"/>
                                </a:cubicBezTo>
                                <a:cubicBezTo>
                                  <a:pt x="9109" y="333"/>
                                  <a:pt x="9109" y="333"/>
                                  <a:pt x="9109" y="333"/>
                                </a:cubicBezTo>
                                <a:cubicBezTo>
                                  <a:pt x="9111" y="312"/>
                                  <a:pt x="9108" y="275"/>
                                  <a:pt x="9104" y="256"/>
                                </a:cubicBezTo>
                                <a:cubicBezTo>
                                  <a:pt x="8972" y="256"/>
                                  <a:pt x="8972" y="256"/>
                                  <a:pt x="8972" y="256"/>
                                </a:cubicBezTo>
                                <a:cubicBezTo>
                                  <a:pt x="8972" y="186"/>
                                  <a:pt x="8972" y="186"/>
                                  <a:pt x="8972" y="186"/>
                                </a:cubicBezTo>
                                <a:cubicBezTo>
                                  <a:pt x="8972" y="99"/>
                                  <a:pt x="9008" y="67"/>
                                  <a:pt x="9058" y="67"/>
                                </a:cubicBezTo>
                                <a:cubicBezTo>
                                  <a:pt x="9069" y="67"/>
                                  <a:pt x="9086" y="69"/>
                                  <a:pt x="9096" y="74"/>
                                </a:cubicBezTo>
                                <a:cubicBezTo>
                                  <a:pt x="9096" y="138"/>
                                  <a:pt x="9096" y="138"/>
                                  <a:pt x="9096" y="138"/>
                                </a:cubicBezTo>
                                <a:cubicBezTo>
                                  <a:pt x="9114" y="149"/>
                                  <a:pt x="9156" y="157"/>
                                  <a:pt x="9179" y="158"/>
                                </a:cubicBezTo>
                                <a:cubicBezTo>
                                  <a:pt x="9187" y="134"/>
                                  <a:pt x="9194" y="95"/>
                                  <a:pt x="9194" y="61"/>
                                </a:cubicBezTo>
                                <a:cubicBezTo>
                                  <a:pt x="9194" y="47"/>
                                  <a:pt x="9193" y="33"/>
                                  <a:pt x="9191" y="21"/>
                                </a:cubicBezTo>
                                <a:cubicBezTo>
                                  <a:pt x="9150" y="7"/>
                                  <a:pt x="9097" y="0"/>
                                  <a:pt x="9059" y="0"/>
                                </a:cubicBezTo>
                                <a:close/>
                                <a:moveTo>
                                  <a:pt x="10797" y="323"/>
                                </a:moveTo>
                                <a:cubicBezTo>
                                  <a:pt x="10810" y="329"/>
                                  <a:pt x="10833" y="335"/>
                                  <a:pt x="10849" y="338"/>
                                </a:cubicBezTo>
                                <a:cubicBezTo>
                                  <a:pt x="10835" y="363"/>
                                  <a:pt x="10821" y="396"/>
                                  <a:pt x="10812" y="424"/>
                                </a:cubicBezTo>
                                <a:cubicBezTo>
                                  <a:pt x="10767" y="560"/>
                                  <a:pt x="10767" y="560"/>
                                  <a:pt x="10767" y="560"/>
                                </a:cubicBezTo>
                                <a:cubicBezTo>
                                  <a:pt x="10759" y="584"/>
                                  <a:pt x="10748" y="628"/>
                                  <a:pt x="10743" y="655"/>
                                </a:cubicBezTo>
                                <a:cubicBezTo>
                                  <a:pt x="10734" y="655"/>
                                  <a:pt x="10734" y="655"/>
                                  <a:pt x="10734" y="655"/>
                                </a:cubicBezTo>
                                <a:cubicBezTo>
                                  <a:pt x="10729" y="628"/>
                                  <a:pt x="10718" y="584"/>
                                  <a:pt x="10711" y="562"/>
                                </a:cubicBezTo>
                                <a:cubicBezTo>
                                  <a:pt x="10662" y="419"/>
                                  <a:pt x="10662" y="419"/>
                                  <a:pt x="10662" y="419"/>
                                </a:cubicBezTo>
                                <a:cubicBezTo>
                                  <a:pt x="10653" y="393"/>
                                  <a:pt x="10639" y="359"/>
                                  <a:pt x="10626" y="339"/>
                                </a:cubicBezTo>
                                <a:cubicBezTo>
                                  <a:pt x="10645" y="337"/>
                                  <a:pt x="10674" y="331"/>
                                  <a:pt x="10689" y="326"/>
                                </a:cubicBezTo>
                                <a:cubicBezTo>
                                  <a:pt x="10695" y="307"/>
                                  <a:pt x="10701" y="279"/>
                                  <a:pt x="10701" y="256"/>
                                </a:cubicBezTo>
                                <a:cubicBezTo>
                                  <a:pt x="10459" y="256"/>
                                  <a:pt x="10459" y="256"/>
                                  <a:pt x="10459" y="256"/>
                                </a:cubicBezTo>
                                <a:cubicBezTo>
                                  <a:pt x="10460" y="277"/>
                                  <a:pt x="10464" y="305"/>
                                  <a:pt x="10470" y="323"/>
                                </a:cubicBezTo>
                                <a:cubicBezTo>
                                  <a:pt x="10481" y="330"/>
                                  <a:pt x="10499" y="338"/>
                                  <a:pt x="10513" y="342"/>
                                </a:cubicBezTo>
                                <a:cubicBezTo>
                                  <a:pt x="10665" y="751"/>
                                  <a:pt x="10665" y="751"/>
                                  <a:pt x="10665" y="751"/>
                                </a:cubicBezTo>
                                <a:cubicBezTo>
                                  <a:pt x="10782" y="740"/>
                                  <a:pt x="10782" y="740"/>
                                  <a:pt x="10782" y="740"/>
                                </a:cubicBezTo>
                                <a:cubicBezTo>
                                  <a:pt x="10935" y="338"/>
                                  <a:pt x="10935" y="338"/>
                                  <a:pt x="10935" y="338"/>
                                </a:cubicBezTo>
                                <a:cubicBezTo>
                                  <a:pt x="10946" y="337"/>
                                  <a:pt x="10968" y="333"/>
                                  <a:pt x="10979" y="329"/>
                                </a:cubicBezTo>
                                <a:cubicBezTo>
                                  <a:pt x="10985" y="312"/>
                                  <a:pt x="10992" y="278"/>
                                  <a:pt x="10992" y="256"/>
                                </a:cubicBezTo>
                                <a:cubicBezTo>
                                  <a:pt x="10787" y="256"/>
                                  <a:pt x="10787" y="256"/>
                                  <a:pt x="10787" y="256"/>
                                </a:cubicBezTo>
                                <a:cubicBezTo>
                                  <a:pt x="10787" y="278"/>
                                  <a:pt x="10790" y="304"/>
                                  <a:pt x="10797" y="323"/>
                                </a:cubicBezTo>
                                <a:close/>
                                <a:moveTo>
                                  <a:pt x="9857" y="659"/>
                                </a:moveTo>
                                <a:cubicBezTo>
                                  <a:pt x="9861" y="582"/>
                                  <a:pt x="9864" y="499"/>
                                  <a:pt x="9864" y="420"/>
                                </a:cubicBezTo>
                                <a:cubicBezTo>
                                  <a:pt x="9864" y="264"/>
                                  <a:pt x="9789" y="239"/>
                                  <a:pt x="9708" y="239"/>
                                </a:cubicBezTo>
                                <a:cubicBezTo>
                                  <a:pt x="9619" y="239"/>
                                  <a:pt x="9568" y="287"/>
                                  <a:pt x="9546" y="330"/>
                                </a:cubicBezTo>
                                <a:cubicBezTo>
                                  <a:pt x="9533" y="330"/>
                                  <a:pt x="9533" y="330"/>
                                  <a:pt x="9533" y="330"/>
                                </a:cubicBezTo>
                                <a:cubicBezTo>
                                  <a:pt x="9533" y="254"/>
                                  <a:pt x="9533" y="254"/>
                                  <a:pt x="9533" y="254"/>
                                </a:cubicBezTo>
                                <a:cubicBezTo>
                                  <a:pt x="9519" y="249"/>
                                  <a:pt x="9496" y="246"/>
                                  <a:pt x="9476" y="246"/>
                                </a:cubicBezTo>
                                <a:cubicBezTo>
                                  <a:pt x="9441" y="246"/>
                                  <a:pt x="9406" y="253"/>
                                  <a:pt x="9384" y="263"/>
                                </a:cubicBezTo>
                                <a:cubicBezTo>
                                  <a:pt x="9373" y="280"/>
                                  <a:pt x="9364" y="312"/>
                                  <a:pt x="9363" y="334"/>
                                </a:cubicBezTo>
                                <a:cubicBezTo>
                                  <a:pt x="9435" y="334"/>
                                  <a:pt x="9435" y="334"/>
                                  <a:pt x="9435" y="334"/>
                                </a:cubicBezTo>
                                <a:cubicBezTo>
                                  <a:pt x="9435" y="655"/>
                                  <a:pt x="9435" y="655"/>
                                  <a:pt x="9435" y="655"/>
                                </a:cubicBezTo>
                                <a:cubicBezTo>
                                  <a:pt x="9416" y="661"/>
                                  <a:pt x="9389" y="670"/>
                                  <a:pt x="9374" y="679"/>
                                </a:cubicBezTo>
                                <a:cubicBezTo>
                                  <a:pt x="9367" y="693"/>
                                  <a:pt x="9361" y="718"/>
                                  <a:pt x="9359" y="737"/>
                                </a:cubicBezTo>
                                <a:cubicBezTo>
                                  <a:pt x="9622" y="737"/>
                                  <a:pt x="9622" y="737"/>
                                  <a:pt x="9622" y="737"/>
                                </a:cubicBezTo>
                                <a:cubicBezTo>
                                  <a:pt x="9625" y="720"/>
                                  <a:pt x="9623" y="689"/>
                                  <a:pt x="9619" y="675"/>
                                </a:cubicBezTo>
                                <a:cubicBezTo>
                                  <a:pt x="9603" y="668"/>
                                  <a:pt x="9572" y="662"/>
                                  <a:pt x="9550" y="659"/>
                                </a:cubicBezTo>
                                <a:cubicBezTo>
                                  <a:pt x="9550" y="387"/>
                                  <a:pt x="9550" y="387"/>
                                  <a:pt x="9550" y="387"/>
                                </a:cubicBezTo>
                                <a:cubicBezTo>
                                  <a:pt x="9571" y="358"/>
                                  <a:pt x="9615" y="327"/>
                                  <a:pt x="9661" y="327"/>
                                </a:cubicBezTo>
                                <a:cubicBezTo>
                                  <a:pt x="9725" y="327"/>
                                  <a:pt x="9747" y="372"/>
                                  <a:pt x="9747" y="440"/>
                                </a:cubicBezTo>
                                <a:cubicBezTo>
                                  <a:pt x="9747" y="655"/>
                                  <a:pt x="9747" y="655"/>
                                  <a:pt x="9747" y="655"/>
                                </a:cubicBezTo>
                                <a:cubicBezTo>
                                  <a:pt x="9731" y="661"/>
                                  <a:pt x="9708" y="670"/>
                                  <a:pt x="9695" y="679"/>
                                </a:cubicBezTo>
                                <a:cubicBezTo>
                                  <a:pt x="9688" y="693"/>
                                  <a:pt x="9683" y="718"/>
                                  <a:pt x="9681" y="737"/>
                                </a:cubicBezTo>
                                <a:cubicBezTo>
                                  <a:pt x="9935" y="737"/>
                                  <a:pt x="9935" y="737"/>
                                  <a:pt x="9935" y="737"/>
                                </a:cubicBezTo>
                                <a:cubicBezTo>
                                  <a:pt x="9936" y="731"/>
                                  <a:pt x="9937" y="723"/>
                                  <a:pt x="9937" y="714"/>
                                </a:cubicBezTo>
                                <a:cubicBezTo>
                                  <a:pt x="9937" y="701"/>
                                  <a:pt x="9936" y="688"/>
                                  <a:pt x="9933" y="675"/>
                                </a:cubicBezTo>
                                <a:cubicBezTo>
                                  <a:pt x="9913" y="668"/>
                                  <a:pt x="9881" y="661"/>
                                  <a:pt x="9857" y="659"/>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263A820" id="JE1911211125JU Plaatjes vrijwilli(JU-LOCK)" o:spid="_x0000_s1026" editas="canvas" style="position:absolute;margin-left:0;margin-top:0;width:450.7pt;height:81.6pt;z-index:-251624448;mso-position-horizontal-relative:page;mso-position-vertical-relative:page" coordsize="57238,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">
                <v:shape id="_x0000_s1027" type="#_x0000_t75" style="position:absolute;width:57238;height:10363;visibility:visible;mso-wrap-style:square">
                  <v:fill o:detectmouseclick="t"/>
                  <v:path o:connecttype="none"/>
                </v:shape>
                <v:shape id="Freeform 31" o:spid="_x0000_s1028" style="position:absolute;left:5467;top:7213;width:50222;height:3156;visibility:visible;mso-wrap-style:square;v-text-anchor:top" coordsize="1581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" path="m5217,247v10,15,16,44,16,74c5233,334,5232,347,5229,357v-20,-11,-50,-17,-72,-17c5112,340,5069,365,5044,415v,241,,241,,241c5073,659,5120,667,5142,676v5,14,7,44,4,61c4853,737,4853,737,4853,737v2,-19,8,-44,15,-58c4883,670,4910,661,4929,655v,-321,,-321,,-321c4858,334,4858,334,4858,334v,-22,8,-53,20,-71c4901,253,4936,246,4970,246v20,,43,3,57,8c5027,349,5027,349,5027,349v13,,13,,13,c5052,291,5102,239,5169,239v15,,36,2,48,8xm3655,659v,-405,,-405,,-405c3639,249,3612,246,3590,246v-38,,-77,7,-101,17c3478,280,3469,312,3468,334v72,,72,,72,c3540,655,3540,655,3540,655v-20,6,-46,15,-61,24c3472,693,3466,718,3464,737v268,,268,,268,c3733,731,3734,723,3734,714v,-13,-1,-26,-4,-39c3711,668,3678,661,3655,659xm3332,659v,-647,,-647,,-647c3316,6,3289,3,3268,3v-38,,-77,7,-101,17c3156,38,3147,69,3146,92v71,,71,,71,c3217,655,3217,655,3217,655v-20,6,-46,15,-61,24c3149,693,3143,718,3141,737v270,,270,,270,c3412,731,3413,723,3413,714v,-13,-1,-26,-4,-39c3389,668,3355,661,3332,659xm4777,463v,17,-1,36,-3,54c4473,517,4473,517,4473,517v5,93,64,148,151,148c4668,665,4735,652,4772,638v2,21,-7,57,-19,76c4717,734,4656,754,4589,754v-150,,-236,-107,-236,-248c4353,354,4449,239,4596,239v128,,181,89,181,224xm4579,309v-61,,-102,55,-108,134c4664,443,4664,443,4664,443v6,-61,-13,-134,-85,-134xm4297,331v-100,,-100,,-100,c4211,356,4219,386,4219,422v,115,-78,183,-204,183c3991,605,3964,602,3943,596v-6,9,-11,22,-11,34c3932,664,3977,672,4066,672v126,,220,28,220,139c4286,935,4165,992,4018,992v-132,,-238,-49,-238,-147c3780,787,3823,750,3863,740v,-7,,-7,,-7c3841,724,3818,695,3818,661v,-40,27,-73,59,-90c3877,565,3877,565,3877,565v-41,-26,-66,-73,-66,-143c3811,308,3899,239,4015,239v45,,85,9,118,26c4155,253,4195,244,4233,244v18,,35,2,50,7c4292,272,4297,306,4297,331xm3929,757v-28,16,-41,42,-41,70c3888,890,3963,920,4033,920v75,,144,-31,144,-90c4177,789,4142,767,4040,767v-33,,-75,-2,-111,-10xm4103,422v,-68,-34,-117,-88,-117c3954,305,3926,348,3926,422v,70,33,118,89,118c4074,540,4103,493,4103,422xm1450,263v-10,17,-19,49,-20,71c1502,334,1502,334,1502,334v,341,,341,,341c1502,791,1448,871,1396,928v13,20,41,43,65,51c1538,901,1617,801,1617,651v,-397,,-397,,-397c1601,249,1574,246,1552,246v-38,,-77,7,-102,17xm2647,147v42,,71,-27,71,-75c2718,28,2689,2,2647,2v-42,,-72,28,-72,70c2575,121,2600,147,2647,147xm1250,147v42,,71,-27,71,-75c1321,28,1292,2,1250,2v-42,,-72,28,-72,70c1178,121,1203,147,1250,147xm1010,239v-67,,-117,52,-129,110c868,349,868,349,868,349v,-95,,-95,,-95c854,249,831,246,811,246v-34,,-69,7,-92,17c707,281,699,312,699,334v71,,71,,71,c770,655,770,655,770,655v-19,6,-46,15,-61,24c702,693,696,718,694,737v293,,293,,293,c990,720,988,690,983,676v-22,-9,-69,-17,-98,-20c885,415,885,415,885,415v25,-50,68,-75,113,-75c1020,340,1050,346,1070,357v3,-10,4,-23,4,-36c1074,291,1068,262,1058,247v-12,-6,-33,-8,-48,-8xm716,36v-254,,-254,,-254,c462,55,469,91,475,108v22,5,52,9,75,10c530,155,510,205,497,244,410,497,410,497,410,497v-13,38,-29,93,-34,133c366,630,366,630,366,630,361,590,347,535,335,501,246,240,246,240,246,240,231,196,210,153,190,119v24,-1,64,-4,84,-7c282,92,290,56,290,36,,36,,36,,36v1,20,7,54,14,72c29,112,54,117,70,119,301,750,301,750,301,750v108,,108,,108,c646,119,646,119,646,119v18,-1,41,-4,57,-7c710,94,716,57,716,36xm14744,147v42,,71,-27,71,-75c14815,28,14786,2,14744,2v-42,,-72,28,-72,70c14672,121,14697,147,14744,147xm3600,147v42,,71,-27,71,-75c3671,28,3642,2,3600,2v-42,,-72,28,-72,70c3528,121,3553,147,3600,147xm3017,659v,-647,,-647,,-647c3001,6,2974,3,2953,3v-38,,-77,7,-101,17c2841,38,2832,69,2831,92v71,,71,,71,c2902,655,2902,655,2902,655v-20,6,-46,15,-61,24c2834,693,2828,718,2826,737v270,,270,,270,c3097,731,3098,723,3098,714v,-13,-1,-26,-4,-39c3074,668,3040,661,3017,659xm2286,323v12,6,34,12,51,15c2327,359,2315,395,2308,422v-36,134,-36,134,-36,134c2264,585,2255,627,2251,656v-9,,-9,,-9,c2238,626,2233,588,2226,557,2156,246,2156,246,2156,246v-132,12,-132,12,-132,12c1952,557,1952,557,1952,557v-6,25,-15,67,-18,99c1924,656,1924,656,1924,656v-2,-30,-10,-71,-17,-98c1872,418,1872,418,1872,418v-6,-23,-19,-57,-31,-80c1860,336,1889,330,1903,325v6,-18,11,-48,11,-69c1685,256,1685,256,1685,256v1,21,5,48,11,67c1706,330,1725,338,1739,342v114,409,114,409,114,409c1983,738,1983,738,1983,738v70,-275,70,-275,70,-275c2060,436,2071,378,2074,345v9,,9,,9,c2085,378,2094,433,2101,462v69,289,69,289,69,289c2298,738,2298,738,2298,738,2417,338,2417,338,2417,338v12,-1,32,-6,43,-10c2466,310,2473,277,2473,256v-197,,-197,,-197,c2276,278,2280,305,2286,323xm2702,659v,-405,,-405,,-405c2686,249,2659,246,2637,246v-38,,-77,7,-101,17c2525,280,2516,312,2515,334v72,,72,,72,c2587,655,2587,655,2587,655v-20,6,-46,15,-61,24c2519,693,2513,718,2511,737v268,,268,,268,c2780,731,2781,723,2781,714v,-13,-1,-26,-4,-39c2758,668,2725,661,2702,659xm1305,659v,-405,,-405,,-405c1289,249,1262,246,1240,246v-38,,-77,7,-101,17c1128,280,1119,312,1118,334v72,,72,,72,c1190,655,1190,655,1190,655v-20,6,-46,15,-61,24c1122,693,1116,718,1114,737v268,,268,,268,c1383,731,1384,723,1384,714v,-13,-1,-26,-4,-39c1361,668,1328,661,1305,659xm1562,2v-42,,-72,28,-72,70c1490,121,1515,147,1562,147v42,,71,-27,71,-75c1633,28,1604,2,1562,2xm5417,358v,-33,25,-52,69,-52c5505,306,5525,311,5538,317v,52,,52,,52c5559,380,5595,388,5627,388v6,-23,11,-57,11,-86c5638,291,5637,277,5636,269v-49,-21,-104,-30,-154,-30c5371,239,5301,295,5301,376v,186,237,139,237,245c5538,660,5510,682,5466,682v-26,,-55,-7,-76,-20c5390,600,5390,600,5390,600v-28,-9,-61,-12,-92,-12c5292,606,5288,637,5288,665v,18,2,38,5,51c5340,742,5397,754,5459,754v101,,192,-41,192,-153c5651,422,5417,464,5417,358xm15585,358v,-33,25,-52,69,-52c15673,306,15693,311,15706,317v,52,,52,,52c15727,380,15763,388,15795,388v6,-23,11,-57,11,-86c15806,291,15805,277,15804,269v-49,-21,-104,-30,-154,-30c15539,239,15469,295,15469,376v,186,237,139,237,245c15706,660,15678,682,15634,682v-26,,-55,-7,-76,-20c15558,600,15558,600,15558,600v-28,-9,-61,-12,-92,-12c15460,606,15456,637,15456,665v,18,2,38,5,51c15508,742,15565,754,15627,754v101,,192,-41,192,-153c15819,422,15585,464,15585,358xm6290,323v12,6,34,12,51,15c6331,359,6319,395,6312,422v-36,134,-36,134,-36,134c6268,585,6259,627,6255,656v-9,,-9,,-9,c6242,626,6237,588,6230,557,6160,246,6160,246,6160,246v-132,12,-132,12,-132,12c5956,557,5956,557,5956,557v-6,25,-15,67,-18,99c5928,656,5928,656,5928,656v-2,-30,-10,-71,-17,-98c5876,418,5876,418,5876,418v-6,-23,-19,-57,-31,-80c5864,336,5893,330,5907,325v6,-18,11,-48,11,-69c5689,256,5689,256,5689,256v1,21,5,48,11,67c5710,330,5729,338,5743,342v114,409,114,409,114,409c5987,738,5987,738,5987,738v70,-275,70,-275,70,-275c6064,436,6075,378,6078,345v9,,9,,9,c6089,378,6098,433,6105,462v69,289,69,289,69,289c6302,738,6302,738,6302,738,6421,338,6421,338,6421,338v12,-1,32,-6,43,-10c6470,310,6477,277,6477,256v-197,,-197,,-197,c6280,278,6284,305,6290,323xm13622,659v4,-77,7,-160,7,-239c13629,264,13554,239,13473,239v-89,,-140,48,-162,91c13298,330,13298,330,13298,330v,-76,,-76,,-76c13284,249,13261,246,13241,246v-35,,-70,7,-92,17c13138,280,13129,312,13128,334v72,,72,,72,c13200,655,13200,655,13200,655v-19,6,-46,15,-61,24c13132,693,13126,718,13124,737v263,,263,,263,c13390,720,13388,689,13384,675v-16,-7,-47,-13,-69,-16c13315,387,13315,387,13315,387v21,-29,65,-60,111,-60c13490,327,13512,372,13512,440v,215,,215,,215c13496,661,13473,670,13460,679v-7,14,-12,39,-14,58c13700,737,13700,737,13700,737v1,-6,2,-14,2,-23c13702,701,13701,688,13698,675v-20,-7,-52,-14,-76,-16xm11449,463v,17,-1,36,-3,54c11145,517,11145,517,11145,517v5,93,64,148,151,148c11340,665,11407,652,11444,638v2,21,-7,57,-19,76c11389,734,11328,754,11261,754v-150,,-236,-107,-236,-248c11025,354,11121,239,11268,239v128,,181,89,181,224xm11251,309v-61,,-102,55,-108,134c11336,443,11336,443,11336,443v6,-61,-13,-134,-85,-134xm12023,659v4,-77,7,-160,7,-239c12030,264,11955,239,11874,239v-89,,-140,48,-162,91c11699,330,11699,330,11699,330v,-76,,-76,,-76c11685,249,11662,246,11642,246v-35,,-70,7,-92,17c11539,280,11530,312,11529,334v72,,72,,72,c11601,655,11601,655,11601,655v-19,6,-46,15,-61,24c11533,693,11527,718,11525,737v263,,263,,263,c11791,720,11789,689,11785,675v-16,-7,-47,-13,-69,-16c11716,387,11716,387,11716,387v21,-29,65,-60,111,-60c11891,327,11913,372,11913,440v,215,,215,,215c11897,661,11874,670,11861,679v-7,14,-12,39,-14,58c12101,737,12101,737,12101,737v1,-6,2,-14,2,-23c12103,701,12102,688,12099,675v-20,-7,-52,-14,-76,-16xm12343,256v,-70,,-70,,-70c12343,99,12379,67,12429,67v11,,28,2,38,7c12467,138,12467,138,12467,138v18,11,60,19,83,20c12558,134,12565,95,12565,61v,-14,-1,-28,-3,-40c12521,7,12468,,12430,v-116,,-202,59,-202,198c12228,242,12228,242,12228,242v-19,4,-46,12,-62,20c12158,280,12151,315,12150,333v78,,78,,78,c12228,655,12228,655,12228,655v-19,5,-46,15,-61,24c12160,693,12154,718,12152,737v293,,293,,293,c12447,720,12445,690,12441,676v-23,-8,-69,-17,-98,-20c12343,333,12343,333,12343,333v137,,137,,137,c12482,312,12479,275,12475,256r-132,xm15365,463v,17,-1,36,-3,54c15061,517,15061,517,15061,517v5,93,64,148,151,148c15256,665,15323,652,15360,638v2,21,-7,57,-19,76c15305,734,15244,754,15177,754v-150,,-236,-107,-236,-248c14941,354,15037,239,15184,239v128,,181,89,181,224xm15167,309v-61,,-102,55,-108,134c15252,443,15252,443,15252,443v6,-61,-13,-134,-85,-134xm14799,659v,-405,,-405,,-405c14783,249,14756,246,14734,246v-38,,-77,7,-101,17c14622,280,14613,312,14612,334v72,,72,,72,c14684,655,14684,655,14684,655v-20,6,-46,15,-61,24c14616,693,14610,718,14608,737v268,,268,,268,c14877,731,14878,723,14878,714v,-13,-1,-26,-4,-39c14855,668,14822,661,14799,659xm14464,666v-48,,-64,-23,-64,-83c14400,333,14400,333,14400,333v146,,146,,146,c14549,311,14545,271,14542,256v-142,,-142,,-142,c14400,111,14400,111,14400,111v-29,,-73,9,-93,20c14290,242,14290,242,14290,242v-18,4,-41,12,-57,20c14225,279,14218,315,14218,333v72,,72,,72,c14285,424,14283,538,14283,600v,110,43,154,129,154c14451,754,14503,744,14542,725v10,-17,16,-39,16,-57c14558,666,14558,658,14557,653v-29,7,-66,13,-93,13xm14149,412v10,-26,17,-64,17,-97c14166,303,14165,285,14163,275v-39,-22,-88,-36,-144,-36c13866,239,13761,350,13761,506v,144,87,248,225,248c14043,754,14104,737,14143,717v13,-20,21,-54,19,-75c14126,657,14071,669,14029,669v-84,,-145,-57,-145,-182c13884,367,13940,313,14017,313v15,,31,4,47,11c14064,391,14064,391,14064,391v20,11,60,21,85,21xm12998,661v-6,-23,-8,-49,-8,-72c12990,254,12990,254,12990,254v-16,-5,-42,-8,-64,-8c12888,246,12849,252,12825,263v-11,18,-20,49,-21,71c12875,334,12875,334,12875,334v,276,,276,,276c12853,637,12811,665,12770,665v-64,,-85,-42,-85,-113c12685,254,12685,254,12685,254v-16,-5,-42,-8,-64,-8c12583,246,12543,253,12519,263v-11,17,-20,49,-21,71c12573,334,12573,334,12573,334v-4,77,-5,163,-5,237c12568,727,12639,754,12720,754v84,,134,-46,156,-88c12883,666,12883,666,12883,666v3,30,12,61,24,83c12948,749,13024,741,13061,729v7,-13,12,-37,12,-53c13073,672,13073,666,13072,661r-74,xm7913,662c7893,651,7812,559,7741,461,7871,337,7871,337,7871,337v15,-2,43,-6,55,-11c7933,308,7940,277,7940,256v-240,,-240,,-240,c7700,277,7703,302,7710,320v13,6,41,12,57,15c7753,342,7732,360,7723,370v-66,69,-66,69,-66,69c7604,439,7604,439,7604,439v,-427,,-427,,-427c7588,6,7561,3,7540,3v-38,,-76,7,-101,17c7428,38,7419,69,7418,92v71,,71,,71,c7489,655,7489,655,7489,655v-19,6,-46,15,-61,24c7421,693,7415,718,7413,737v262,,262,,262,c7677,720,7675,689,7672,675v-17,-7,-46,-13,-68,-16c7604,507,7604,507,7604,507v42,,42,,42,c7734,626,7825,750,7870,758v31,-3,62,-12,86,-21c7965,720,7972,688,7972,669v,-2,,-10,-1,-16l7913,662xm7317,239v-67,,-117,52,-129,110c7175,349,7175,349,7175,349v,-95,,-95,,-95c7161,249,7138,246,7118,246v-34,,-69,7,-92,17c7014,281,7006,312,7006,334v71,,71,,71,c7077,655,7077,655,7077,655v-19,6,-46,15,-61,24c7009,693,7003,718,7001,737v293,,293,,293,c7297,720,7295,690,7290,676v-22,-9,-69,-17,-98,-20c7192,415,7192,415,7192,415v25,-50,68,-75,113,-75c7327,340,7357,346,7377,357v3,-10,4,-23,4,-36c7381,291,7375,262,7365,247v-12,-6,-33,-8,-48,-8xm6925,463v,17,-1,36,-3,54c6621,517,6621,517,6621,517v5,93,64,148,151,148c6816,665,6883,652,6920,638v2,21,-7,57,-19,76c6865,734,6804,754,6737,754v-150,,-236,-107,-236,-248c6501,354,6597,239,6744,239v128,,181,89,181,224xm6727,309v-61,,-102,55,-108,134c6812,443,6812,443,6812,443v6,-61,-13,-134,-85,-134xm8709,489v,169,-94,265,-239,265c8317,754,8231,663,8231,489v,-155,103,-250,239,-250c8613,239,8709,328,8709,489xm8590,489v,-100,-47,-175,-120,-175c8392,314,8349,384,8349,489v,114,46,189,121,189c8551,678,8590,605,8590,489xm10420,463v,17,-1,36,-3,54c10116,517,10116,517,10116,517v5,93,64,148,151,148c10311,665,10378,652,10415,638v2,21,-7,57,-19,76c10360,734,10299,754,10232,754v-150,,-236,-107,-236,-248c9996,354,10092,239,10239,239v128,,181,89,181,224xm10222,309v-61,,-102,55,-108,134c10307,443,10307,443,10307,443v6,-61,-13,-134,-85,-134xm9059,c8943,,8857,59,8857,198v,44,,44,,44c8838,246,8811,254,8795,262v-8,18,-15,53,-16,71c8857,333,8857,333,8857,333v,322,,322,,322c8838,660,8811,670,8796,679v-7,14,-13,39,-15,58c9074,737,9074,737,9074,737v2,-17,,-47,-4,-61c9047,668,9001,659,8972,656v,-323,,-323,,-323c9109,333,9109,333,9109,333v2,-21,-1,-58,-5,-77c8972,256,8972,256,8972,256v,-70,,-70,,-70c8972,99,9008,67,9058,67v11,,28,2,38,7c9096,138,9096,138,9096,138v18,11,60,19,83,20c9187,134,9194,95,9194,61v,-14,-1,-28,-3,-40c9150,7,9097,,9059,xm10797,323v13,6,36,12,52,15c10835,363,10821,396,10812,424v-45,136,-45,136,-45,136c10759,584,10748,628,10743,655v-9,,-9,,-9,c10729,628,10718,584,10711,562v-49,-143,-49,-143,-49,-143c10653,393,10639,359,10626,339v19,-2,48,-8,63,-13c10695,307,10701,279,10701,256v-242,,-242,,-242,c10460,277,10464,305,10470,323v11,7,29,15,43,19c10665,751,10665,751,10665,751v117,-11,117,-11,117,-11c10935,338,10935,338,10935,338v11,-1,33,-5,44,-9c10985,312,10992,278,10992,256v-205,,-205,,-205,c10787,278,10790,304,10797,323xm9857,659v4,-77,7,-160,7,-239c9864,264,9789,239,9708,239v-89,,-140,48,-162,91c9533,330,9533,330,9533,330v,-76,,-76,,-76c9519,249,9496,246,9476,246v-35,,-70,7,-92,17c9373,280,9364,312,9363,334v72,,72,,72,c9435,655,9435,655,9435,655v-19,6,-46,15,-61,24c9367,693,9361,718,9359,737v263,,263,,263,c9625,720,9623,689,9619,675v-16,-7,-47,-13,-69,-16c9550,387,9550,387,9550,387v21,-29,65,-60,111,-60c9725,327,9747,372,9747,440v,215,,215,,215c9731,661,9708,670,9695,679v-7,14,-12,39,-14,58c9935,737,9935,737,9935,737v1,-6,2,-14,2,-23c9937,701,9936,688,9933,675v-20,-7,-52,-14,-76,-16xe" fillcolor="#3f5e6b" stroked="f">
                  <v:path arrowok="t" o:connecttype="custom" o:connectlocs="1564859,208382;1160389,80808;1160389,209654;1083559,227152;1459138,76035;1248331,200428;1274682,76035;1302620,134255;513365,207109;396850,636;244460,208382;320655,76035;60321,37859;4680924,46767;957837,3818;957837,209654;614006,208700;629563,234787;725759,102759;882912,227152;353673,234469;1741695,97351;1711217,190884;5014595,123438;4908557,227788;1955676,78262;1809636,102759;2052190,104350;4174544,83671;4289789,139982;3586253,211563;3817061,209654;3663718,216017;3841825,234469;3988183,6681;3949768,215063;4870460,227152;4677749,78262;4592030,211881;4536788,105941;4368841,160979;4124064,187385;3974531,83671;4126604,210291;2414117,139664;2414117,209654;2277918,80808;2283316,132028;2190929,227152;2613177,155571;3259566,211563;2876051,0;2848430,208700;2917958,6681;3393543,103714;3427831,102759;2995423,208382;3073523,234469" o:connectangles="0,0,0,0,0,0,0,0,0,0,0,0,0,0,0,0,0,0,0,0,0,0,0,0,0,0,0,0,0,0,0,0,0,0,0,0,0,0,0,0,0,0,0,0,0,0,0,0,0,0,0,0,0,0,0,0,0,0"/>
                  <o:lock v:ext="edit" verticies="t"/>
                </v:shape>
                <w10:wrap anchorx="page" anchory="page"/>
                <w10:anchorlock/>
              </v:group>
            </w:pict>
          </mc:Fallback>
        </mc:AlternateConten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3006B0F9" w14:textId="77777777" w:rsidTr="0037018C">
        <w:trPr>
          <w:trHeight w:hRule="exact" w:val="340"/>
        </w:trPr>
        <w:tc>
          <w:tcPr>
            <w:tcW w:w="6038" w:type="dxa"/>
            <w:tcBorders>
              <w:bottom w:val="single" w:sz="8" w:space="0" w:color="315D6F" w:themeColor="text1"/>
            </w:tcBorders>
          </w:tcPr>
          <w:p w14:paraId="08087B7F" w14:textId="77777777" w:rsidR="008F7AAD" w:rsidRDefault="008F7AAD" w:rsidP="0037018C">
            <w:pPr>
              <w:pStyle w:val="BasistekstKanselarij"/>
            </w:pPr>
            <w:r>
              <w:rPr>
                <w:noProof/>
              </w:rPr>
              <w:t>Organisatie:</w:t>
            </w:r>
          </w:p>
        </w:tc>
        <w:tc>
          <w:tcPr>
            <w:tcW w:w="227" w:type="dxa"/>
          </w:tcPr>
          <w:p w14:paraId="487667FD" w14:textId="77777777" w:rsidR="008F7AAD" w:rsidRDefault="008F7AAD" w:rsidP="0037018C">
            <w:pPr>
              <w:pStyle w:val="BasistekstKanselarij"/>
              <w:jc w:val="right"/>
            </w:pPr>
          </w:p>
        </w:tc>
        <w:tc>
          <w:tcPr>
            <w:tcW w:w="3940" w:type="dxa"/>
            <w:tcBorders>
              <w:bottom w:val="single" w:sz="8" w:space="0" w:color="315D6F" w:themeColor="text1"/>
            </w:tcBorders>
          </w:tcPr>
          <w:p w14:paraId="01803F3D" w14:textId="77777777" w:rsidR="008F7AAD" w:rsidRDefault="008F7AAD" w:rsidP="0037018C">
            <w:pPr>
              <w:pStyle w:val="BasistekstKanselarij"/>
            </w:pPr>
            <w:r>
              <w:t>Aantal leden (indien van toepassing):</w:t>
            </w:r>
          </w:p>
        </w:tc>
      </w:tr>
      <w:tr w:rsidR="008F7AAD" w14:paraId="40F63A6D"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BC00193"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60091D75"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8BC0AC6" w14:textId="77777777" w:rsidR="008F7AAD" w:rsidRDefault="008F7AAD" w:rsidP="000416C6">
            <w:pPr>
              <w:pStyle w:val="InvulveldKanselarij"/>
            </w:pPr>
          </w:p>
        </w:tc>
      </w:tr>
    </w:tbl>
    <w:p w14:paraId="412C4209" w14:textId="77777777" w:rsidR="008F7AAD" w:rsidRDefault="008F7AAD" w:rsidP="0037018C">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8F7AAD" w:rsidRPr="00905B99" w14:paraId="22A6ECF0" w14:textId="77777777" w:rsidTr="0037018C">
        <w:trPr>
          <w:trHeight w:hRule="exact" w:val="312"/>
        </w:trPr>
        <w:tc>
          <w:tcPr>
            <w:tcW w:w="10205" w:type="dxa"/>
            <w:tcBorders>
              <w:bottom w:val="single" w:sz="8" w:space="0" w:color="315D6F" w:themeColor="text1"/>
            </w:tcBorders>
          </w:tcPr>
          <w:p w14:paraId="59EE3653" w14:textId="77777777" w:rsidR="008F7AAD" w:rsidRPr="00905B99" w:rsidRDefault="008F7AAD" w:rsidP="0037018C">
            <w:pPr>
              <w:pStyle w:val="BasistekstKanselarij"/>
            </w:pPr>
            <w:r>
              <w:t>Functie(s):</w:t>
            </w:r>
          </w:p>
        </w:tc>
      </w:tr>
      <w:tr w:rsidR="008F7AAD" w:rsidRPr="00905B99" w14:paraId="3ED08616"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8DC8468" w14:textId="77777777" w:rsidR="008F7AAD" w:rsidRPr="00905B99" w:rsidRDefault="008F7AAD" w:rsidP="000416C6">
            <w:pPr>
              <w:pStyle w:val="InvulveldKanselarij"/>
            </w:pPr>
          </w:p>
        </w:tc>
      </w:tr>
    </w:tbl>
    <w:p w14:paraId="60B4E104" w14:textId="77777777" w:rsidR="008F7AAD" w:rsidRDefault="008F7AAD" w:rsidP="0037018C">
      <w:pPr>
        <w:pStyle w:val="TussenregelKanselarij"/>
      </w:pPr>
      <w:r>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8F7AAD" w14:paraId="40E40389" w14:textId="77777777" w:rsidTr="0037018C">
        <w:trPr>
          <w:trHeight w:hRule="exact" w:val="340"/>
        </w:trPr>
        <w:tc>
          <w:tcPr>
            <w:tcW w:w="3940" w:type="dxa"/>
            <w:tcBorders>
              <w:bottom w:val="single" w:sz="8" w:space="0" w:color="315D6F" w:themeColor="text1"/>
            </w:tcBorders>
          </w:tcPr>
          <w:p w14:paraId="16294D4B" w14:textId="77777777" w:rsidR="008F7AAD" w:rsidRDefault="008F7AAD" w:rsidP="0037018C">
            <w:pPr>
              <w:pStyle w:val="BasistekstKanselarij"/>
            </w:pPr>
            <w:r>
              <w:t>Periode van:</w:t>
            </w:r>
          </w:p>
        </w:tc>
        <w:tc>
          <w:tcPr>
            <w:tcW w:w="227" w:type="dxa"/>
          </w:tcPr>
          <w:p w14:paraId="4986ECDE" w14:textId="77777777" w:rsidR="008F7AAD" w:rsidRDefault="008F7AAD" w:rsidP="0037018C">
            <w:pPr>
              <w:pStyle w:val="BasistekstKanselarij"/>
              <w:jc w:val="right"/>
            </w:pPr>
          </w:p>
        </w:tc>
        <w:tc>
          <w:tcPr>
            <w:tcW w:w="3940" w:type="dxa"/>
            <w:tcBorders>
              <w:bottom w:val="single" w:sz="8" w:space="0" w:color="315D6F" w:themeColor="text1"/>
            </w:tcBorders>
          </w:tcPr>
          <w:p w14:paraId="5839EA72" w14:textId="77777777" w:rsidR="008F7AAD" w:rsidRDefault="008F7AAD" w:rsidP="0037018C">
            <w:pPr>
              <w:pStyle w:val="BasistekstKanselarij"/>
            </w:pPr>
            <w:r>
              <w:t>Periode tot:</w:t>
            </w:r>
          </w:p>
        </w:tc>
      </w:tr>
      <w:tr w:rsidR="008F7AAD" w14:paraId="026AB1CE"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6687CBC"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7185E33A"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86B2B58" w14:textId="77777777" w:rsidR="008F7AAD" w:rsidRDefault="008F7AAD" w:rsidP="000416C6">
            <w:pPr>
              <w:pStyle w:val="InvulveldKanselarij"/>
            </w:pPr>
          </w:p>
        </w:tc>
      </w:tr>
      <w:tr w:rsidR="008F7AAD" w14:paraId="28A68D49" w14:textId="77777777" w:rsidTr="0037018C">
        <w:trPr>
          <w:trHeight w:hRule="exact" w:val="567"/>
        </w:trPr>
        <w:tc>
          <w:tcPr>
            <w:tcW w:w="8107" w:type="dxa"/>
            <w:gridSpan w:val="3"/>
            <w:shd w:val="clear" w:color="auto" w:fill="BECCD5" w:themeFill="accent3"/>
          </w:tcPr>
          <w:p w14:paraId="5233CF5A" w14:textId="77777777" w:rsidR="008F7AAD" w:rsidRDefault="008F7AAD" w:rsidP="0037018C">
            <w:pPr>
              <w:pStyle w:val="ToelichtingKanselarij"/>
            </w:pPr>
            <w:r>
              <w:t>Indien u de datum niet precies weet, is een schatting ook voldoende.</w:t>
            </w:r>
          </w:p>
        </w:tc>
      </w:tr>
    </w:tbl>
    <w:p w14:paraId="1886EEFB" w14:textId="77777777" w:rsidR="008F7AAD" w:rsidRDefault="008F7AAD" w:rsidP="0037018C">
      <w:pPr>
        <w:pStyle w:val="Kop1zondernummerKanselarij"/>
      </w:pPr>
      <w:r>
        <w:t>Tijdsbesteding</w:t>
      </w:r>
    </w:p>
    <w:p w14:paraId="0B8AD546" w14:textId="77777777" w:rsidR="008F7AAD"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70B28A9F" w14:textId="77777777" w:rsidTr="0037018C">
        <w:trPr>
          <w:trHeight w:hRule="exact" w:val="312"/>
        </w:trPr>
        <w:tc>
          <w:tcPr>
            <w:tcW w:w="6038" w:type="dxa"/>
            <w:tcBorders>
              <w:bottom w:val="single" w:sz="8" w:space="0" w:color="315D6F" w:themeColor="text1"/>
            </w:tcBorders>
          </w:tcPr>
          <w:p w14:paraId="682499D8" w14:textId="77777777" w:rsidR="008F7AAD" w:rsidRDefault="008F7AAD" w:rsidP="0037018C">
            <w:pPr>
              <w:pStyle w:val="BasistekstKanselarij"/>
            </w:pPr>
            <w:r>
              <w:rPr>
                <w:noProof/>
              </w:rPr>
              <w:t>Tijdsbesteding in uren:</w:t>
            </w:r>
          </w:p>
        </w:tc>
        <w:tc>
          <w:tcPr>
            <w:tcW w:w="227" w:type="dxa"/>
          </w:tcPr>
          <w:p w14:paraId="5F2EF53E" w14:textId="77777777" w:rsidR="008F7AAD" w:rsidRDefault="008F7AAD" w:rsidP="0037018C">
            <w:pPr>
              <w:pStyle w:val="BasistekstKanselarij"/>
              <w:jc w:val="right"/>
            </w:pPr>
          </w:p>
        </w:tc>
        <w:tc>
          <w:tcPr>
            <w:tcW w:w="3940" w:type="dxa"/>
            <w:tcBorders>
              <w:bottom w:val="single" w:sz="8" w:space="0" w:color="315D6F" w:themeColor="text1"/>
            </w:tcBorders>
          </w:tcPr>
          <w:p w14:paraId="27833C71" w14:textId="77777777" w:rsidR="008F7AAD" w:rsidRDefault="008F7AAD" w:rsidP="0037018C">
            <w:pPr>
              <w:pStyle w:val="BasistekstKanselarij"/>
            </w:pPr>
            <w:r>
              <w:t>Per (week/maand/jaar):</w:t>
            </w:r>
          </w:p>
        </w:tc>
      </w:tr>
      <w:tr w:rsidR="008F7AAD" w14:paraId="4CBAC12D"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C7CF239"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30651CF2"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2143825" w14:textId="77777777" w:rsidR="008F7AAD" w:rsidRDefault="008F7AAD" w:rsidP="000416C6">
            <w:pPr>
              <w:pStyle w:val="InvulveldKanselarij"/>
            </w:pPr>
          </w:p>
        </w:tc>
      </w:tr>
    </w:tbl>
    <w:p w14:paraId="3391BE1B" w14:textId="77777777" w:rsidR="008F7AAD" w:rsidRDefault="008F7AAD" w:rsidP="0037018C">
      <w:pPr>
        <w:pStyle w:val="Kop1zondernummerKanselarij"/>
        <w:spacing w:before="320" w:after="80"/>
      </w:pPr>
      <w:r>
        <w:t>Vergoeding</w:t>
      </w:r>
    </w:p>
    <w:p w14:paraId="7936D4B7" w14:textId="77777777" w:rsidR="008F7AAD"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1A790C50" w14:textId="77777777" w:rsidTr="0037018C">
        <w:trPr>
          <w:trHeight w:hRule="exact" w:val="312"/>
        </w:trPr>
        <w:tc>
          <w:tcPr>
            <w:tcW w:w="6038" w:type="dxa"/>
            <w:tcBorders>
              <w:bottom w:val="single" w:sz="8" w:space="0" w:color="315D6F" w:themeColor="text1"/>
            </w:tcBorders>
          </w:tcPr>
          <w:p w14:paraId="478B788D" w14:textId="77777777" w:rsidR="008F7AAD" w:rsidRDefault="008F7AAD" w:rsidP="0037018C">
            <w:pPr>
              <w:pStyle w:val="BasistekstKanselarij"/>
            </w:pPr>
            <w:r>
              <w:t>Vergoeding in euro’s:</w:t>
            </w:r>
          </w:p>
        </w:tc>
        <w:tc>
          <w:tcPr>
            <w:tcW w:w="227" w:type="dxa"/>
          </w:tcPr>
          <w:p w14:paraId="4C9C8DAB" w14:textId="77777777" w:rsidR="008F7AAD" w:rsidRDefault="008F7AAD" w:rsidP="0037018C">
            <w:pPr>
              <w:pStyle w:val="BasistekstKanselarij"/>
              <w:jc w:val="right"/>
            </w:pPr>
          </w:p>
        </w:tc>
        <w:tc>
          <w:tcPr>
            <w:tcW w:w="3940" w:type="dxa"/>
            <w:tcBorders>
              <w:bottom w:val="single" w:sz="8" w:space="0" w:color="315D6F" w:themeColor="text1"/>
            </w:tcBorders>
          </w:tcPr>
          <w:p w14:paraId="2CF3A7CC" w14:textId="77777777" w:rsidR="008F7AAD" w:rsidRDefault="008F7AAD" w:rsidP="0037018C">
            <w:pPr>
              <w:pStyle w:val="BasistekstKanselarij"/>
            </w:pPr>
            <w:r>
              <w:t>Per (week/maand/jaar):</w:t>
            </w:r>
          </w:p>
        </w:tc>
      </w:tr>
      <w:tr w:rsidR="008F7AAD" w14:paraId="681459AF"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0DA0C51"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38173C32"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E6D098D" w14:textId="77777777" w:rsidR="008F7AAD" w:rsidRDefault="008F7AAD" w:rsidP="000416C6">
            <w:pPr>
              <w:pStyle w:val="InvulveldKanselarij"/>
            </w:pPr>
          </w:p>
        </w:tc>
      </w:tr>
    </w:tbl>
    <w:p w14:paraId="6FC18B54" w14:textId="77777777" w:rsidR="008F7AAD" w:rsidRDefault="008F7AAD" w:rsidP="0037018C">
      <w:pPr>
        <w:pStyle w:val="TussenregelKanselarij"/>
      </w:pPr>
      <w:r>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8F7AAD" w:rsidRPr="00905B99" w14:paraId="14088B27" w14:textId="77777777" w:rsidTr="000416C6">
        <w:trPr>
          <w:trHeight w:hRule="exact" w:val="312"/>
        </w:trPr>
        <w:tc>
          <w:tcPr>
            <w:tcW w:w="10205" w:type="dxa"/>
            <w:tcBorders>
              <w:bottom w:val="single" w:sz="8" w:space="0" w:color="315D6F" w:themeColor="text1"/>
            </w:tcBorders>
          </w:tcPr>
          <w:p w14:paraId="6F0AFFE9" w14:textId="77777777" w:rsidR="008F7AAD" w:rsidRPr="00905B99" w:rsidRDefault="008F7AAD" w:rsidP="00F86ED2">
            <w:pPr>
              <w:pStyle w:val="BasistekstKanselarij"/>
              <w:keepNext/>
            </w:pPr>
            <w:r>
              <w:t>Omschrijving van de activiteit:</w:t>
            </w:r>
          </w:p>
        </w:tc>
      </w:tr>
      <w:tr w:rsidR="008F7AAD" w:rsidRPr="00905B99" w14:paraId="71481D0F" w14:textId="77777777" w:rsidTr="009B6024">
        <w:trPr>
          <w:trHeight w:val="187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26CF143D" w14:textId="77777777" w:rsidR="008F7AAD" w:rsidRPr="00905B99" w:rsidRDefault="008F7AAD" w:rsidP="000416C6">
            <w:pPr>
              <w:pStyle w:val="InvulveldKanselarij"/>
            </w:pPr>
          </w:p>
        </w:tc>
      </w:tr>
      <w:tr w:rsidR="008F7AAD" w:rsidRPr="00905B99" w14:paraId="4031D1D2" w14:textId="77777777" w:rsidTr="000416C6">
        <w:trPr>
          <w:trHeight w:hRule="exact" w:val="226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BECCD5" w:themeFill="accent3"/>
          </w:tcPr>
          <w:p w14:paraId="768FAB6D" w14:textId="77777777" w:rsidR="008F7AAD" w:rsidRDefault="008F7AAD" w:rsidP="0037018C">
            <w:pPr>
              <w:pStyle w:val="ToelichtingKanselarij"/>
            </w:pPr>
            <w:r>
              <w:t>Aanwijzingen voor de omschrijving van de activiteit:</w:t>
            </w:r>
            <w:r>
              <w:br/>
            </w:r>
          </w:p>
          <w:p w14:paraId="00B072DB" w14:textId="77777777" w:rsidR="008F7AAD" w:rsidRDefault="008F7AAD" w:rsidP="0037018C">
            <w:pPr>
              <w:pStyle w:val="ToelichtingopsommingKanselarij"/>
              <w:numPr>
                <w:ilvl w:val="0"/>
                <w:numId w:val="47"/>
              </w:numPr>
            </w:pPr>
            <w:r>
              <w:t>het gaat om vrijwilligers die zich langdurig en onbaatzuchtig inzetten voor organisaties op het gebied van bijvoorbeeld sport, kunst, cultuur, kerkelijk leven, natuur, pleegzorg of openbare orde en veiligheid;</w:t>
            </w:r>
          </w:p>
          <w:p w14:paraId="0C32F196" w14:textId="77777777" w:rsidR="008F7AAD" w:rsidRDefault="008F7AAD" w:rsidP="0037018C">
            <w:pPr>
              <w:pStyle w:val="ToelichtingopsommingKanselarij"/>
            </w:pPr>
            <w:r>
              <w:t>het kan ook gaan om (onbezoldigde) nevenfuncties, die een kandidaat naast de betaalde baan of het beroep uitoefent;</w:t>
            </w:r>
          </w:p>
          <w:p w14:paraId="196AB98C" w14:textId="77777777" w:rsidR="008F7AAD" w:rsidRDefault="008F7AAD" w:rsidP="0037018C">
            <w:pPr>
              <w:pStyle w:val="ToelichtingopsommingKanselarij"/>
            </w:pPr>
            <w:r>
              <w:t>denk bijvoorbeeld aan de activiteitenbegeleider in het verzorgingshuis of de coach van de sportclub, maar ook aan de organisator van evenementen, de bezorger van het clubblad of iemand die jarenlang een bestuursfunctie vervult;</w:t>
            </w:r>
          </w:p>
          <w:p w14:paraId="2E5CFBBA" w14:textId="77777777" w:rsidR="008F7AAD" w:rsidRPr="00905B99" w:rsidRDefault="008F7AAD" w:rsidP="0037018C">
            <w:pPr>
              <w:pStyle w:val="ToelichtingopsommingKanselarij"/>
            </w:pPr>
            <w:r>
              <w:t>Geef aan wat de activiteiten van de kandidaat zijn of zijn geweest.</w:t>
            </w:r>
          </w:p>
        </w:tc>
      </w:tr>
    </w:tbl>
    <w:p w14:paraId="524B2CCF" w14:textId="77777777" w:rsidR="008F7AAD" w:rsidRDefault="008F7AAD" w:rsidP="0037018C">
      <w:pPr>
        <w:pStyle w:val="BasistekstKanselarij"/>
      </w:pPr>
      <w:r>
        <w:br w:type="page"/>
      </w:r>
    </w:p>
    <w:p w14:paraId="2902D652" w14:textId="77777777" w:rsidR="008F7AAD" w:rsidRDefault="008F7AAD" w:rsidP="0037018C">
      <w:pPr>
        <w:pStyle w:val="Kop1"/>
        <w:numPr>
          <w:ilvl w:val="0"/>
          <w:numId w:val="46"/>
        </w:numPr>
        <w:spacing w:after="160"/>
      </w:pPr>
      <w:r>
        <w:rPr>
          <w:noProof/>
        </w:rPr>
        <w:lastRenderedPageBreak/>
        <mc:AlternateContent>
          <mc:Choice Requires="wpc">
            <w:drawing>
              <wp:anchor distT="0" distB="0" distL="114300" distR="114300" simplePos="0" relativeHeight="251694080" behindDoc="1" locked="1" layoutInCell="1" allowOverlap="1" wp14:anchorId="67DC077A" wp14:editId="7F17CDAD">
                <wp:simplePos x="0" y="0"/>
                <wp:positionH relativeFrom="page">
                  <wp:posOffset>0</wp:posOffset>
                </wp:positionH>
                <wp:positionV relativeFrom="page">
                  <wp:posOffset>0</wp:posOffset>
                </wp:positionV>
                <wp:extent cx="5723890" cy="1095375"/>
                <wp:effectExtent l="0" t="0" r="0" b="0"/>
                <wp:wrapNone/>
                <wp:docPr id="55" name="JE1911211125JU Plaatjes vrijwilli(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4" name="Freeform 31"/>
                        <wps:cNvSpPr>
                          <a:spLocks noEditPoints="1"/>
                        </wps:cNvSpPr>
                        <wps:spPr bwMode="auto">
                          <a:xfrm>
                            <a:off x="546735" y="721360"/>
                            <a:ext cx="5022215" cy="315595"/>
                          </a:xfrm>
                          <a:custGeom>
                            <a:avLst/>
                            <a:gdLst>
                              <a:gd name="T0" fmla="*/ 4929 w 15819"/>
                              <a:gd name="T1" fmla="*/ 655 h 992"/>
                              <a:gd name="T2" fmla="*/ 3655 w 15819"/>
                              <a:gd name="T3" fmla="*/ 254 h 992"/>
                              <a:gd name="T4" fmla="*/ 3655 w 15819"/>
                              <a:gd name="T5" fmla="*/ 659 h 992"/>
                              <a:gd name="T6" fmla="*/ 3413 w 15819"/>
                              <a:gd name="T7" fmla="*/ 714 h 992"/>
                              <a:gd name="T8" fmla="*/ 4596 w 15819"/>
                              <a:gd name="T9" fmla="*/ 239 h 992"/>
                              <a:gd name="T10" fmla="*/ 3932 w 15819"/>
                              <a:gd name="T11" fmla="*/ 630 h 992"/>
                              <a:gd name="T12" fmla="*/ 4015 w 15819"/>
                              <a:gd name="T13" fmla="*/ 239 h 992"/>
                              <a:gd name="T14" fmla="*/ 4103 w 15819"/>
                              <a:gd name="T15" fmla="*/ 422 h 992"/>
                              <a:gd name="T16" fmla="*/ 1617 w 15819"/>
                              <a:gd name="T17" fmla="*/ 651 h 992"/>
                              <a:gd name="T18" fmla="*/ 1250 w 15819"/>
                              <a:gd name="T19" fmla="*/ 2 h 992"/>
                              <a:gd name="T20" fmla="*/ 770 w 15819"/>
                              <a:gd name="T21" fmla="*/ 655 h 992"/>
                              <a:gd name="T22" fmla="*/ 1010 w 15819"/>
                              <a:gd name="T23" fmla="*/ 239 h 992"/>
                              <a:gd name="T24" fmla="*/ 190 w 15819"/>
                              <a:gd name="T25" fmla="*/ 119 h 992"/>
                              <a:gd name="T26" fmla="*/ 14744 w 15819"/>
                              <a:gd name="T27" fmla="*/ 147 h 992"/>
                              <a:gd name="T28" fmla="*/ 3017 w 15819"/>
                              <a:gd name="T29" fmla="*/ 12 h 992"/>
                              <a:gd name="T30" fmla="*/ 3017 w 15819"/>
                              <a:gd name="T31" fmla="*/ 659 h 992"/>
                              <a:gd name="T32" fmla="*/ 1934 w 15819"/>
                              <a:gd name="T33" fmla="*/ 656 h 992"/>
                              <a:gd name="T34" fmla="*/ 1983 w 15819"/>
                              <a:gd name="T35" fmla="*/ 738 h 992"/>
                              <a:gd name="T36" fmla="*/ 2286 w 15819"/>
                              <a:gd name="T37" fmla="*/ 323 h 992"/>
                              <a:gd name="T38" fmla="*/ 2781 w 15819"/>
                              <a:gd name="T39" fmla="*/ 714 h 992"/>
                              <a:gd name="T40" fmla="*/ 1114 w 15819"/>
                              <a:gd name="T41" fmla="*/ 737 h 992"/>
                              <a:gd name="T42" fmla="*/ 5486 w 15819"/>
                              <a:gd name="T43" fmla="*/ 306 h 992"/>
                              <a:gd name="T44" fmla="*/ 5390 w 15819"/>
                              <a:gd name="T45" fmla="*/ 600 h 992"/>
                              <a:gd name="T46" fmla="*/ 15795 w 15819"/>
                              <a:gd name="T47" fmla="*/ 388 h 992"/>
                              <a:gd name="T48" fmla="*/ 15461 w 15819"/>
                              <a:gd name="T49" fmla="*/ 716 h 992"/>
                              <a:gd name="T50" fmla="*/ 6160 w 15819"/>
                              <a:gd name="T51" fmla="*/ 246 h 992"/>
                              <a:gd name="T52" fmla="*/ 5700 w 15819"/>
                              <a:gd name="T53" fmla="*/ 323 h 992"/>
                              <a:gd name="T54" fmla="*/ 6464 w 15819"/>
                              <a:gd name="T55" fmla="*/ 328 h 992"/>
                              <a:gd name="T56" fmla="*/ 13149 w 15819"/>
                              <a:gd name="T57" fmla="*/ 263 h 992"/>
                              <a:gd name="T58" fmla="*/ 13512 w 15819"/>
                              <a:gd name="T59" fmla="*/ 440 h 992"/>
                              <a:gd name="T60" fmla="*/ 11296 w 15819"/>
                              <a:gd name="T61" fmla="*/ 665 h 992"/>
                              <a:gd name="T62" fmla="*/ 12023 w 15819"/>
                              <a:gd name="T63" fmla="*/ 659 h 992"/>
                              <a:gd name="T64" fmla="*/ 11540 w 15819"/>
                              <a:gd name="T65" fmla="*/ 679 h 992"/>
                              <a:gd name="T66" fmla="*/ 12101 w 15819"/>
                              <a:gd name="T67" fmla="*/ 737 h 992"/>
                              <a:gd name="T68" fmla="*/ 12562 w 15819"/>
                              <a:gd name="T69" fmla="*/ 21 h 992"/>
                              <a:gd name="T70" fmla="*/ 12441 w 15819"/>
                              <a:gd name="T71" fmla="*/ 676 h 992"/>
                              <a:gd name="T72" fmla="*/ 15341 w 15819"/>
                              <a:gd name="T73" fmla="*/ 714 h 992"/>
                              <a:gd name="T74" fmla="*/ 14734 w 15819"/>
                              <a:gd name="T75" fmla="*/ 246 h 992"/>
                              <a:gd name="T76" fmla="*/ 14464 w 15819"/>
                              <a:gd name="T77" fmla="*/ 666 h 992"/>
                              <a:gd name="T78" fmla="*/ 14290 w 15819"/>
                              <a:gd name="T79" fmla="*/ 333 h 992"/>
                              <a:gd name="T80" fmla="*/ 13761 w 15819"/>
                              <a:gd name="T81" fmla="*/ 506 h 992"/>
                              <a:gd name="T82" fmla="*/ 12990 w 15819"/>
                              <a:gd name="T83" fmla="*/ 589 h 992"/>
                              <a:gd name="T84" fmla="*/ 12519 w 15819"/>
                              <a:gd name="T85" fmla="*/ 263 h 992"/>
                              <a:gd name="T86" fmla="*/ 12998 w 15819"/>
                              <a:gd name="T87" fmla="*/ 661 h 992"/>
                              <a:gd name="T88" fmla="*/ 7604 w 15819"/>
                              <a:gd name="T89" fmla="*/ 439 h 992"/>
                              <a:gd name="T90" fmla="*/ 7604 w 15819"/>
                              <a:gd name="T91" fmla="*/ 659 h 992"/>
                              <a:gd name="T92" fmla="*/ 7175 w 15819"/>
                              <a:gd name="T93" fmla="*/ 254 h 992"/>
                              <a:gd name="T94" fmla="*/ 7192 w 15819"/>
                              <a:gd name="T95" fmla="*/ 415 h 992"/>
                              <a:gd name="T96" fmla="*/ 6901 w 15819"/>
                              <a:gd name="T97" fmla="*/ 714 h 992"/>
                              <a:gd name="T98" fmla="*/ 8231 w 15819"/>
                              <a:gd name="T99" fmla="*/ 489 h 992"/>
                              <a:gd name="T100" fmla="*/ 10267 w 15819"/>
                              <a:gd name="T101" fmla="*/ 665 h 992"/>
                              <a:gd name="T102" fmla="*/ 9059 w 15819"/>
                              <a:gd name="T103" fmla="*/ 0 h 992"/>
                              <a:gd name="T104" fmla="*/ 8972 w 15819"/>
                              <a:gd name="T105" fmla="*/ 656 h 992"/>
                              <a:gd name="T106" fmla="*/ 9191 w 15819"/>
                              <a:gd name="T107" fmla="*/ 21 h 992"/>
                              <a:gd name="T108" fmla="*/ 10689 w 15819"/>
                              <a:gd name="T109" fmla="*/ 326 h 992"/>
                              <a:gd name="T110" fmla="*/ 10797 w 15819"/>
                              <a:gd name="T111" fmla="*/ 323 h 992"/>
                              <a:gd name="T112" fmla="*/ 9435 w 15819"/>
                              <a:gd name="T113" fmla="*/ 655 h 992"/>
                              <a:gd name="T114" fmla="*/ 9681 w 15819"/>
                              <a:gd name="T115" fmla="*/ 737 h 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819" h="992">
                                <a:moveTo>
                                  <a:pt x="5217" y="247"/>
                                </a:moveTo>
                                <a:cubicBezTo>
                                  <a:pt x="5227" y="262"/>
                                  <a:pt x="5233" y="291"/>
                                  <a:pt x="5233" y="321"/>
                                </a:cubicBezTo>
                                <a:cubicBezTo>
                                  <a:pt x="5233" y="334"/>
                                  <a:pt x="5232" y="347"/>
                                  <a:pt x="5229" y="357"/>
                                </a:cubicBezTo>
                                <a:cubicBezTo>
                                  <a:pt x="5209" y="346"/>
                                  <a:pt x="5179" y="340"/>
                                  <a:pt x="5157" y="340"/>
                                </a:cubicBezTo>
                                <a:cubicBezTo>
                                  <a:pt x="5112" y="340"/>
                                  <a:pt x="5069" y="365"/>
                                  <a:pt x="5044" y="415"/>
                                </a:cubicBezTo>
                                <a:cubicBezTo>
                                  <a:pt x="5044" y="656"/>
                                  <a:pt x="5044" y="656"/>
                                  <a:pt x="5044" y="656"/>
                                </a:cubicBezTo>
                                <a:cubicBezTo>
                                  <a:pt x="5073" y="659"/>
                                  <a:pt x="5120" y="667"/>
                                  <a:pt x="5142" y="676"/>
                                </a:cubicBezTo>
                                <a:cubicBezTo>
                                  <a:pt x="5147" y="690"/>
                                  <a:pt x="5149" y="720"/>
                                  <a:pt x="5146" y="737"/>
                                </a:cubicBezTo>
                                <a:cubicBezTo>
                                  <a:pt x="4853" y="737"/>
                                  <a:pt x="4853" y="737"/>
                                  <a:pt x="4853" y="737"/>
                                </a:cubicBezTo>
                                <a:cubicBezTo>
                                  <a:pt x="4855" y="718"/>
                                  <a:pt x="4861" y="693"/>
                                  <a:pt x="4868" y="679"/>
                                </a:cubicBezTo>
                                <a:cubicBezTo>
                                  <a:pt x="4883" y="670"/>
                                  <a:pt x="4910" y="661"/>
                                  <a:pt x="4929" y="655"/>
                                </a:cubicBezTo>
                                <a:cubicBezTo>
                                  <a:pt x="4929" y="334"/>
                                  <a:pt x="4929" y="334"/>
                                  <a:pt x="4929" y="334"/>
                                </a:cubicBezTo>
                                <a:cubicBezTo>
                                  <a:pt x="4858" y="334"/>
                                  <a:pt x="4858" y="334"/>
                                  <a:pt x="4858" y="334"/>
                                </a:cubicBezTo>
                                <a:cubicBezTo>
                                  <a:pt x="4858" y="312"/>
                                  <a:pt x="4866" y="281"/>
                                  <a:pt x="4878" y="263"/>
                                </a:cubicBezTo>
                                <a:cubicBezTo>
                                  <a:pt x="4901" y="253"/>
                                  <a:pt x="4936" y="246"/>
                                  <a:pt x="4970" y="246"/>
                                </a:cubicBezTo>
                                <a:cubicBezTo>
                                  <a:pt x="4990" y="246"/>
                                  <a:pt x="5013" y="249"/>
                                  <a:pt x="5027" y="254"/>
                                </a:cubicBezTo>
                                <a:cubicBezTo>
                                  <a:pt x="5027" y="349"/>
                                  <a:pt x="5027" y="349"/>
                                  <a:pt x="5027" y="349"/>
                                </a:cubicBezTo>
                                <a:cubicBezTo>
                                  <a:pt x="5040" y="349"/>
                                  <a:pt x="5040" y="349"/>
                                  <a:pt x="5040" y="349"/>
                                </a:cubicBezTo>
                                <a:cubicBezTo>
                                  <a:pt x="5052" y="291"/>
                                  <a:pt x="5102" y="239"/>
                                  <a:pt x="5169" y="239"/>
                                </a:cubicBezTo>
                                <a:cubicBezTo>
                                  <a:pt x="5184" y="239"/>
                                  <a:pt x="5205" y="241"/>
                                  <a:pt x="5217" y="247"/>
                                </a:cubicBezTo>
                                <a:close/>
                                <a:moveTo>
                                  <a:pt x="3655" y="659"/>
                                </a:moveTo>
                                <a:cubicBezTo>
                                  <a:pt x="3655" y="254"/>
                                  <a:pt x="3655" y="254"/>
                                  <a:pt x="3655" y="254"/>
                                </a:cubicBezTo>
                                <a:cubicBezTo>
                                  <a:pt x="3639" y="249"/>
                                  <a:pt x="3612" y="246"/>
                                  <a:pt x="3590" y="246"/>
                                </a:cubicBezTo>
                                <a:cubicBezTo>
                                  <a:pt x="3552" y="246"/>
                                  <a:pt x="3513" y="253"/>
                                  <a:pt x="3489" y="263"/>
                                </a:cubicBezTo>
                                <a:cubicBezTo>
                                  <a:pt x="3478" y="280"/>
                                  <a:pt x="3469" y="312"/>
                                  <a:pt x="3468" y="334"/>
                                </a:cubicBezTo>
                                <a:cubicBezTo>
                                  <a:pt x="3540" y="334"/>
                                  <a:pt x="3540" y="334"/>
                                  <a:pt x="3540" y="334"/>
                                </a:cubicBezTo>
                                <a:cubicBezTo>
                                  <a:pt x="3540" y="655"/>
                                  <a:pt x="3540" y="655"/>
                                  <a:pt x="3540" y="655"/>
                                </a:cubicBezTo>
                                <a:cubicBezTo>
                                  <a:pt x="3520" y="661"/>
                                  <a:pt x="3494" y="670"/>
                                  <a:pt x="3479" y="679"/>
                                </a:cubicBezTo>
                                <a:cubicBezTo>
                                  <a:pt x="3472" y="693"/>
                                  <a:pt x="3466" y="718"/>
                                  <a:pt x="3464" y="737"/>
                                </a:cubicBezTo>
                                <a:cubicBezTo>
                                  <a:pt x="3732" y="737"/>
                                  <a:pt x="3732" y="737"/>
                                  <a:pt x="3732" y="737"/>
                                </a:cubicBezTo>
                                <a:cubicBezTo>
                                  <a:pt x="3733" y="731"/>
                                  <a:pt x="3734" y="723"/>
                                  <a:pt x="3734" y="714"/>
                                </a:cubicBezTo>
                                <a:cubicBezTo>
                                  <a:pt x="3734" y="701"/>
                                  <a:pt x="3733" y="688"/>
                                  <a:pt x="3730" y="675"/>
                                </a:cubicBezTo>
                                <a:cubicBezTo>
                                  <a:pt x="3711" y="668"/>
                                  <a:pt x="3678" y="661"/>
                                  <a:pt x="3655" y="659"/>
                                </a:cubicBezTo>
                                <a:close/>
                                <a:moveTo>
                                  <a:pt x="3332" y="659"/>
                                </a:moveTo>
                                <a:cubicBezTo>
                                  <a:pt x="3332" y="12"/>
                                  <a:pt x="3332" y="12"/>
                                  <a:pt x="3332" y="12"/>
                                </a:cubicBezTo>
                                <a:cubicBezTo>
                                  <a:pt x="3316" y="6"/>
                                  <a:pt x="3289" y="3"/>
                                  <a:pt x="3268" y="3"/>
                                </a:cubicBezTo>
                                <a:cubicBezTo>
                                  <a:pt x="3230" y="3"/>
                                  <a:pt x="3191" y="10"/>
                                  <a:pt x="3167" y="20"/>
                                </a:cubicBezTo>
                                <a:cubicBezTo>
                                  <a:pt x="3156" y="38"/>
                                  <a:pt x="3147" y="69"/>
                                  <a:pt x="3146" y="92"/>
                                </a:cubicBezTo>
                                <a:cubicBezTo>
                                  <a:pt x="3217" y="92"/>
                                  <a:pt x="3217" y="92"/>
                                  <a:pt x="3217" y="92"/>
                                </a:cubicBezTo>
                                <a:cubicBezTo>
                                  <a:pt x="3217" y="655"/>
                                  <a:pt x="3217" y="655"/>
                                  <a:pt x="3217" y="655"/>
                                </a:cubicBezTo>
                                <a:cubicBezTo>
                                  <a:pt x="3197" y="661"/>
                                  <a:pt x="3171" y="670"/>
                                  <a:pt x="3156" y="679"/>
                                </a:cubicBezTo>
                                <a:cubicBezTo>
                                  <a:pt x="3149" y="693"/>
                                  <a:pt x="3143" y="718"/>
                                  <a:pt x="3141" y="737"/>
                                </a:cubicBezTo>
                                <a:cubicBezTo>
                                  <a:pt x="3411" y="737"/>
                                  <a:pt x="3411" y="737"/>
                                  <a:pt x="3411" y="737"/>
                                </a:cubicBezTo>
                                <a:cubicBezTo>
                                  <a:pt x="3412" y="731"/>
                                  <a:pt x="3413" y="723"/>
                                  <a:pt x="3413" y="714"/>
                                </a:cubicBezTo>
                                <a:cubicBezTo>
                                  <a:pt x="3413" y="701"/>
                                  <a:pt x="3412" y="688"/>
                                  <a:pt x="3409" y="675"/>
                                </a:cubicBezTo>
                                <a:cubicBezTo>
                                  <a:pt x="3389" y="668"/>
                                  <a:pt x="3355" y="661"/>
                                  <a:pt x="3332" y="659"/>
                                </a:cubicBezTo>
                                <a:close/>
                                <a:moveTo>
                                  <a:pt x="4777" y="463"/>
                                </a:moveTo>
                                <a:cubicBezTo>
                                  <a:pt x="4777" y="480"/>
                                  <a:pt x="4776" y="499"/>
                                  <a:pt x="4774" y="517"/>
                                </a:cubicBezTo>
                                <a:cubicBezTo>
                                  <a:pt x="4473" y="517"/>
                                  <a:pt x="4473" y="517"/>
                                  <a:pt x="4473" y="517"/>
                                </a:cubicBezTo>
                                <a:cubicBezTo>
                                  <a:pt x="4478" y="610"/>
                                  <a:pt x="4537" y="665"/>
                                  <a:pt x="4624" y="665"/>
                                </a:cubicBezTo>
                                <a:cubicBezTo>
                                  <a:pt x="4668" y="665"/>
                                  <a:pt x="4735" y="652"/>
                                  <a:pt x="4772" y="638"/>
                                </a:cubicBezTo>
                                <a:cubicBezTo>
                                  <a:pt x="4774" y="659"/>
                                  <a:pt x="4765" y="695"/>
                                  <a:pt x="4753" y="714"/>
                                </a:cubicBezTo>
                                <a:cubicBezTo>
                                  <a:pt x="4717" y="734"/>
                                  <a:pt x="4656" y="754"/>
                                  <a:pt x="4589" y="754"/>
                                </a:cubicBezTo>
                                <a:cubicBezTo>
                                  <a:pt x="4439" y="754"/>
                                  <a:pt x="4353" y="647"/>
                                  <a:pt x="4353" y="506"/>
                                </a:cubicBezTo>
                                <a:cubicBezTo>
                                  <a:pt x="4353" y="354"/>
                                  <a:pt x="4449" y="239"/>
                                  <a:pt x="4596" y="239"/>
                                </a:cubicBezTo>
                                <a:cubicBezTo>
                                  <a:pt x="4724" y="239"/>
                                  <a:pt x="4777" y="328"/>
                                  <a:pt x="4777" y="463"/>
                                </a:cubicBezTo>
                                <a:close/>
                                <a:moveTo>
                                  <a:pt x="4579" y="309"/>
                                </a:moveTo>
                                <a:cubicBezTo>
                                  <a:pt x="4518" y="309"/>
                                  <a:pt x="4477" y="364"/>
                                  <a:pt x="4471" y="443"/>
                                </a:cubicBezTo>
                                <a:cubicBezTo>
                                  <a:pt x="4664" y="443"/>
                                  <a:pt x="4664" y="443"/>
                                  <a:pt x="4664" y="443"/>
                                </a:cubicBezTo>
                                <a:cubicBezTo>
                                  <a:pt x="4670" y="382"/>
                                  <a:pt x="4651" y="309"/>
                                  <a:pt x="4579" y="309"/>
                                </a:cubicBezTo>
                                <a:close/>
                                <a:moveTo>
                                  <a:pt x="4297" y="331"/>
                                </a:moveTo>
                                <a:cubicBezTo>
                                  <a:pt x="4197" y="331"/>
                                  <a:pt x="4197" y="331"/>
                                  <a:pt x="4197" y="331"/>
                                </a:cubicBezTo>
                                <a:cubicBezTo>
                                  <a:pt x="4211" y="356"/>
                                  <a:pt x="4219" y="386"/>
                                  <a:pt x="4219" y="422"/>
                                </a:cubicBezTo>
                                <a:cubicBezTo>
                                  <a:pt x="4219" y="537"/>
                                  <a:pt x="4141" y="605"/>
                                  <a:pt x="4015" y="605"/>
                                </a:cubicBezTo>
                                <a:cubicBezTo>
                                  <a:pt x="3991" y="605"/>
                                  <a:pt x="3964" y="602"/>
                                  <a:pt x="3943" y="596"/>
                                </a:cubicBezTo>
                                <a:cubicBezTo>
                                  <a:pt x="3937" y="605"/>
                                  <a:pt x="3932" y="618"/>
                                  <a:pt x="3932" y="630"/>
                                </a:cubicBezTo>
                                <a:cubicBezTo>
                                  <a:pt x="3932" y="664"/>
                                  <a:pt x="3977" y="672"/>
                                  <a:pt x="4066" y="672"/>
                                </a:cubicBezTo>
                                <a:cubicBezTo>
                                  <a:pt x="4192" y="672"/>
                                  <a:pt x="4286" y="700"/>
                                  <a:pt x="4286" y="811"/>
                                </a:cubicBezTo>
                                <a:cubicBezTo>
                                  <a:pt x="4286" y="935"/>
                                  <a:pt x="4165" y="992"/>
                                  <a:pt x="4018" y="992"/>
                                </a:cubicBezTo>
                                <a:cubicBezTo>
                                  <a:pt x="3886" y="992"/>
                                  <a:pt x="3780" y="943"/>
                                  <a:pt x="3780" y="845"/>
                                </a:cubicBezTo>
                                <a:cubicBezTo>
                                  <a:pt x="3780" y="787"/>
                                  <a:pt x="3823" y="750"/>
                                  <a:pt x="3863" y="740"/>
                                </a:cubicBezTo>
                                <a:cubicBezTo>
                                  <a:pt x="3863" y="733"/>
                                  <a:pt x="3863" y="733"/>
                                  <a:pt x="3863" y="733"/>
                                </a:cubicBezTo>
                                <a:cubicBezTo>
                                  <a:pt x="3841" y="724"/>
                                  <a:pt x="3818" y="695"/>
                                  <a:pt x="3818" y="661"/>
                                </a:cubicBezTo>
                                <a:cubicBezTo>
                                  <a:pt x="3818" y="621"/>
                                  <a:pt x="3845" y="588"/>
                                  <a:pt x="3877" y="571"/>
                                </a:cubicBezTo>
                                <a:cubicBezTo>
                                  <a:pt x="3877" y="565"/>
                                  <a:pt x="3877" y="565"/>
                                  <a:pt x="3877" y="565"/>
                                </a:cubicBezTo>
                                <a:cubicBezTo>
                                  <a:pt x="3836" y="539"/>
                                  <a:pt x="3811" y="492"/>
                                  <a:pt x="3811" y="422"/>
                                </a:cubicBezTo>
                                <a:cubicBezTo>
                                  <a:pt x="3811" y="308"/>
                                  <a:pt x="3899" y="239"/>
                                  <a:pt x="4015" y="239"/>
                                </a:cubicBezTo>
                                <a:cubicBezTo>
                                  <a:pt x="4060" y="239"/>
                                  <a:pt x="4100" y="248"/>
                                  <a:pt x="4133" y="265"/>
                                </a:cubicBezTo>
                                <a:cubicBezTo>
                                  <a:pt x="4155" y="253"/>
                                  <a:pt x="4195" y="244"/>
                                  <a:pt x="4233" y="244"/>
                                </a:cubicBezTo>
                                <a:cubicBezTo>
                                  <a:pt x="4251" y="244"/>
                                  <a:pt x="4268" y="246"/>
                                  <a:pt x="4283" y="251"/>
                                </a:cubicBezTo>
                                <a:cubicBezTo>
                                  <a:pt x="4292" y="272"/>
                                  <a:pt x="4297" y="306"/>
                                  <a:pt x="4297" y="331"/>
                                </a:cubicBezTo>
                                <a:close/>
                                <a:moveTo>
                                  <a:pt x="3929" y="757"/>
                                </a:moveTo>
                                <a:cubicBezTo>
                                  <a:pt x="3901" y="773"/>
                                  <a:pt x="3888" y="799"/>
                                  <a:pt x="3888" y="827"/>
                                </a:cubicBezTo>
                                <a:cubicBezTo>
                                  <a:pt x="3888" y="890"/>
                                  <a:pt x="3963" y="920"/>
                                  <a:pt x="4033" y="920"/>
                                </a:cubicBezTo>
                                <a:cubicBezTo>
                                  <a:pt x="4108" y="920"/>
                                  <a:pt x="4177" y="889"/>
                                  <a:pt x="4177" y="830"/>
                                </a:cubicBezTo>
                                <a:cubicBezTo>
                                  <a:pt x="4177" y="789"/>
                                  <a:pt x="4142" y="767"/>
                                  <a:pt x="4040" y="767"/>
                                </a:cubicBezTo>
                                <a:cubicBezTo>
                                  <a:pt x="4007" y="767"/>
                                  <a:pt x="3965" y="765"/>
                                  <a:pt x="3929" y="757"/>
                                </a:cubicBezTo>
                                <a:close/>
                                <a:moveTo>
                                  <a:pt x="4103" y="422"/>
                                </a:moveTo>
                                <a:cubicBezTo>
                                  <a:pt x="4103" y="354"/>
                                  <a:pt x="4069" y="305"/>
                                  <a:pt x="4015" y="305"/>
                                </a:cubicBezTo>
                                <a:cubicBezTo>
                                  <a:pt x="3954" y="305"/>
                                  <a:pt x="3926" y="348"/>
                                  <a:pt x="3926" y="422"/>
                                </a:cubicBezTo>
                                <a:cubicBezTo>
                                  <a:pt x="3926" y="492"/>
                                  <a:pt x="3959" y="540"/>
                                  <a:pt x="4015" y="540"/>
                                </a:cubicBezTo>
                                <a:cubicBezTo>
                                  <a:pt x="4074" y="540"/>
                                  <a:pt x="4103" y="493"/>
                                  <a:pt x="4103" y="422"/>
                                </a:cubicBezTo>
                                <a:close/>
                                <a:moveTo>
                                  <a:pt x="1450" y="263"/>
                                </a:moveTo>
                                <a:cubicBezTo>
                                  <a:pt x="1440" y="280"/>
                                  <a:pt x="1431" y="312"/>
                                  <a:pt x="1430" y="334"/>
                                </a:cubicBezTo>
                                <a:cubicBezTo>
                                  <a:pt x="1502" y="334"/>
                                  <a:pt x="1502" y="334"/>
                                  <a:pt x="1502" y="334"/>
                                </a:cubicBezTo>
                                <a:cubicBezTo>
                                  <a:pt x="1502" y="675"/>
                                  <a:pt x="1502" y="675"/>
                                  <a:pt x="1502" y="675"/>
                                </a:cubicBezTo>
                                <a:cubicBezTo>
                                  <a:pt x="1502" y="791"/>
                                  <a:pt x="1448" y="871"/>
                                  <a:pt x="1396" y="928"/>
                                </a:cubicBezTo>
                                <a:cubicBezTo>
                                  <a:pt x="1409" y="948"/>
                                  <a:pt x="1437" y="971"/>
                                  <a:pt x="1461" y="979"/>
                                </a:cubicBezTo>
                                <a:cubicBezTo>
                                  <a:pt x="1538" y="901"/>
                                  <a:pt x="1617" y="801"/>
                                  <a:pt x="1617" y="651"/>
                                </a:cubicBezTo>
                                <a:cubicBezTo>
                                  <a:pt x="1617" y="254"/>
                                  <a:pt x="1617" y="254"/>
                                  <a:pt x="1617" y="254"/>
                                </a:cubicBezTo>
                                <a:cubicBezTo>
                                  <a:pt x="1601" y="249"/>
                                  <a:pt x="1574" y="246"/>
                                  <a:pt x="1552" y="246"/>
                                </a:cubicBezTo>
                                <a:cubicBezTo>
                                  <a:pt x="1514" y="246"/>
                                  <a:pt x="1475" y="253"/>
                                  <a:pt x="1450" y="263"/>
                                </a:cubicBezTo>
                                <a:close/>
                                <a:moveTo>
                                  <a:pt x="2647" y="147"/>
                                </a:moveTo>
                                <a:cubicBezTo>
                                  <a:pt x="2689" y="147"/>
                                  <a:pt x="2718" y="120"/>
                                  <a:pt x="2718" y="72"/>
                                </a:cubicBezTo>
                                <a:cubicBezTo>
                                  <a:pt x="2718" y="28"/>
                                  <a:pt x="2689" y="2"/>
                                  <a:pt x="2647" y="2"/>
                                </a:cubicBezTo>
                                <a:cubicBezTo>
                                  <a:pt x="2605" y="2"/>
                                  <a:pt x="2575" y="30"/>
                                  <a:pt x="2575" y="72"/>
                                </a:cubicBezTo>
                                <a:cubicBezTo>
                                  <a:pt x="2575" y="121"/>
                                  <a:pt x="2600" y="147"/>
                                  <a:pt x="2647" y="147"/>
                                </a:cubicBezTo>
                                <a:close/>
                                <a:moveTo>
                                  <a:pt x="1250" y="147"/>
                                </a:moveTo>
                                <a:cubicBezTo>
                                  <a:pt x="1292" y="147"/>
                                  <a:pt x="1321" y="120"/>
                                  <a:pt x="1321" y="72"/>
                                </a:cubicBezTo>
                                <a:cubicBezTo>
                                  <a:pt x="1321" y="28"/>
                                  <a:pt x="1292" y="2"/>
                                  <a:pt x="1250" y="2"/>
                                </a:cubicBezTo>
                                <a:cubicBezTo>
                                  <a:pt x="1208" y="2"/>
                                  <a:pt x="1178" y="30"/>
                                  <a:pt x="1178" y="72"/>
                                </a:cubicBezTo>
                                <a:cubicBezTo>
                                  <a:pt x="1178" y="121"/>
                                  <a:pt x="1203" y="147"/>
                                  <a:pt x="1250" y="147"/>
                                </a:cubicBezTo>
                                <a:close/>
                                <a:moveTo>
                                  <a:pt x="1010" y="239"/>
                                </a:moveTo>
                                <a:cubicBezTo>
                                  <a:pt x="943" y="239"/>
                                  <a:pt x="893" y="291"/>
                                  <a:pt x="881" y="349"/>
                                </a:cubicBezTo>
                                <a:cubicBezTo>
                                  <a:pt x="868" y="349"/>
                                  <a:pt x="868" y="349"/>
                                  <a:pt x="868" y="349"/>
                                </a:cubicBezTo>
                                <a:cubicBezTo>
                                  <a:pt x="868" y="254"/>
                                  <a:pt x="868" y="254"/>
                                  <a:pt x="868" y="254"/>
                                </a:cubicBezTo>
                                <a:cubicBezTo>
                                  <a:pt x="854" y="249"/>
                                  <a:pt x="831" y="246"/>
                                  <a:pt x="811" y="246"/>
                                </a:cubicBezTo>
                                <a:cubicBezTo>
                                  <a:pt x="777" y="246"/>
                                  <a:pt x="742" y="253"/>
                                  <a:pt x="719" y="263"/>
                                </a:cubicBezTo>
                                <a:cubicBezTo>
                                  <a:pt x="707" y="281"/>
                                  <a:pt x="699" y="312"/>
                                  <a:pt x="699" y="334"/>
                                </a:cubicBezTo>
                                <a:cubicBezTo>
                                  <a:pt x="770" y="334"/>
                                  <a:pt x="770" y="334"/>
                                  <a:pt x="770" y="334"/>
                                </a:cubicBezTo>
                                <a:cubicBezTo>
                                  <a:pt x="770" y="655"/>
                                  <a:pt x="770" y="655"/>
                                  <a:pt x="770" y="655"/>
                                </a:cubicBezTo>
                                <a:cubicBezTo>
                                  <a:pt x="751" y="661"/>
                                  <a:pt x="724" y="670"/>
                                  <a:pt x="709" y="679"/>
                                </a:cubicBezTo>
                                <a:cubicBezTo>
                                  <a:pt x="702" y="693"/>
                                  <a:pt x="696" y="718"/>
                                  <a:pt x="694" y="737"/>
                                </a:cubicBezTo>
                                <a:cubicBezTo>
                                  <a:pt x="987" y="737"/>
                                  <a:pt x="987" y="737"/>
                                  <a:pt x="987" y="737"/>
                                </a:cubicBezTo>
                                <a:cubicBezTo>
                                  <a:pt x="990" y="720"/>
                                  <a:pt x="988" y="690"/>
                                  <a:pt x="983" y="676"/>
                                </a:cubicBezTo>
                                <a:cubicBezTo>
                                  <a:pt x="961" y="667"/>
                                  <a:pt x="914" y="659"/>
                                  <a:pt x="885" y="656"/>
                                </a:cubicBezTo>
                                <a:cubicBezTo>
                                  <a:pt x="885" y="415"/>
                                  <a:pt x="885" y="415"/>
                                  <a:pt x="885" y="415"/>
                                </a:cubicBezTo>
                                <a:cubicBezTo>
                                  <a:pt x="910" y="365"/>
                                  <a:pt x="953" y="340"/>
                                  <a:pt x="998" y="340"/>
                                </a:cubicBezTo>
                                <a:cubicBezTo>
                                  <a:pt x="1020" y="340"/>
                                  <a:pt x="1050" y="346"/>
                                  <a:pt x="1070" y="357"/>
                                </a:cubicBezTo>
                                <a:cubicBezTo>
                                  <a:pt x="1073" y="347"/>
                                  <a:pt x="1074" y="334"/>
                                  <a:pt x="1074" y="321"/>
                                </a:cubicBezTo>
                                <a:cubicBezTo>
                                  <a:pt x="1074" y="291"/>
                                  <a:pt x="1068" y="262"/>
                                  <a:pt x="1058" y="247"/>
                                </a:cubicBezTo>
                                <a:cubicBezTo>
                                  <a:pt x="1046" y="241"/>
                                  <a:pt x="1025" y="239"/>
                                  <a:pt x="1010" y="239"/>
                                </a:cubicBezTo>
                                <a:close/>
                                <a:moveTo>
                                  <a:pt x="716" y="36"/>
                                </a:moveTo>
                                <a:cubicBezTo>
                                  <a:pt x="462" y="36"/>
                                  <a:pt x="462" y="36"/>
                                  <a:pt x="462" y="36"/>
                                </a:cubicBezTo>
                                <a:cubicBezTo>
                                  <a:pt x="462" y="55"/>
                                  <a:pt x="469" y="91"/>
                                  <a:pt x="475" y="108"/>
                                </a:cubicBezTo>
                                <a:cubicBezTo>
                                  <a:pt x="497" y="113"/>
                                  <a:pt x="527" y="117"/>
                                  <a:pt x="550" y="118"/>
                                </a:cubicBezTo>
                                <a:cubicBezTo>
                                  <a:pt x="530" y="155"/>
                                  <a:pt x="510" y="205"/>
                                  <a:pt x="497" y="244"/>
                                </a:cubicBezTo>
                                <a:cubicBezTo>
                                  <a:pt x="410" y="497"/>
                                  <a:pt x="410" y="497"/>
                                  <a:pt x="410" y="497"/>
                                </a:cubicBezTo>
                                <a:cubicBezTo>
                                  <a:pt x="397" y="535"/>
                                  <a:pt x="381" y="590"/>
                                  <a:pt x="376" y="630"/>
                                </a:cubicBezTo>
                                <a:cubicBezTo>
                                  <a:pt x="366" y="630"/>
                                  <a:pt x="366" y="630"/>
                                  <a:pt x="366" y="630"/>
                                </a:cubicBezTo>
                                <a:cubicBezTo>
                                  <a:pt x="361" y="590"/>
                                  <a:pt x="347" y="535"/>
                                  <a:pt x="335" y="501"/>
                                </a:cubicBezTo>
                                <a:cubicBezTo>
                                  <a:pt x="246" y="240"/>
                                  <a:pt x="246" y="240"/>
                                  <a:pt x="246" y="240"/>
                                </a:cubicBezTo>
                                <a:cubicBezTo>
                                  <a:pt x="231" y="196"/>
                                  <a:pt x="210" y="153"/>
                                  <a:pt x="190" y="119"/>
                                </a:cubicBezTo>
                                <a:cubicBezTo>
                                  <a:pt x="214" y="118"/>
                                  <a:pt x="254" y="115"/>
                                  <a:pt x="274" y="112"/>
                                </a:cubicBezTo>
                                <a:cubicBezTo>
                                  <a:pt x="282" y="92"/>
                                  <a:pt x="290" y="56"/>
                                  <a:pt x="290" y="36"/>
                                </a:cubicBezTo>
                                <a:cubicBezTo>
                                  <a:pt x="0" y="36"/>
                                  <a:pt x="0" y="36"/>
                                  <a:pt x="0" y="36"/>
                                </a:cubicBezTo>
                                <a:cubicBezTo>
                                  <a:pt x="1" y="56"/>
                                  <a:pt x="7" y="90"/>
                                  <a:pt x="14" y="108"/>
                                </a:cubicBezTo>
                                <a:cubicBezTo>
                                  <a:pt x="29" y="112"/>
                                  <a:pt x="54" y="117"/>
                                  <a:pt x="70" y="119"/>
                                </a:cubicBezTo>
                                <a:cubicBezTo>
                                  <a:pt x="301" y="750"/>
                                  <a:pt x="301" y="750"/>
                                  <a:pt x="301" y="750"/>
                                </a:cubicBezTo>
                                <a:cubicBezTo>
                                  <a:pt x="409" y="750"/>
                                  <a:pt x="409" y="750"/>
                                  <a:pt x="409" y="750"/>
                                </a:cubicBezTo>
                                <a:cubicBezTo>
                                  <a:pt x="646" y="119"/>
                                  <a:pt x="646" y="119"/>
                                  <a:pt x="646" y="119"/>
                                </a:cubicBezTo>
                                <a:cubicBezTo>
                                  <a:pt x="664" y="118"/>
                                  <a:pt x="687" y="115"/>
                                  <a:pt x="703" y="112"/>
                                </a:cubicBezTo>
                                <a:cubicBezTo>
                                  <a:pt x="710" y="94"/>
                                  <a:pt x="716" y="57"/>
                                  <a:pt x="716" y="36"/>
                                </a:cubicBezTo>
                                <a:close/>
                                <a:moveTo>
                                  <a:pt x="14744" y="147"/>
                                </a:moveTo>
                                <a:cubicBezTo>
                                  <a:pt x="14786" y="147"/>
                                  <a:pt x="14815" y="120"/>
                                  <a:pt x="14815" y="72"/>
                                </a:cubicBezTo>
                                <a:cubicBezTo>
                                  <a:pt x="14815" y="28"/>
                                  <a:pt x="14786" y="2"/>
                                  <a:pt x="14744" y="2"/>
                                </a:cubicBezTo>
                                <a:cubicBezTo>
                                  <a:pt x="14702" y="2"/>
                                  <a:pt x="14672" y="30"/>
                                  <a:pt x="14672" y="72"/>
                                </a:cubicBezTo>
                                <a:cubicBezTo>
                                  <a:pt x="14672" y="121"/>
                                  <a:pt x="14697" y="147"/>
                                  <a:pt x="14744" y="147"/>
                                </a:cubicBezTo>
                                <a:close/>
                                <a:moveTo>
                                  <a:pt x="3600" y="147"/>
                                </a:moveTo>
                                <a:cubicBezTo>
                                  <a:pt x="3642" y="147"/>
                                  <a:pt x="3671" y="120"/>
                                  <a:pt x="3671" y="72"/>
                                </a:cubicBezTo>
                                <a:cubicBezTo>
                                  <a:pt x="3671" y="28"/>
                                  <a:pt x="3642" y="2"/>
                                  <a:pt x="3600" y="2"/>
                                </a:cubicBezTo>
                                <a:cubicBezTo>
                                  <a:pt x="3558" y="2"/>
                                  <a:pt x="3528" y="30"/>
                                  <a:pt x="3528" y="72"/>
                                </a:cubicBezTo>
                                <a:cubicBezTo>
                                  <a:pt x="3528" y="121"/>
                                  <a:pt x="3553" y="147"/>
                                  <a:pt x="3600" y="147"/>
                                </a:cubicBezTo>
                                <a:close/>
                                <a:moveTo>
                                  <a:pt x="3017" y="659"/>
                                </a:moveTo>
                                <a:cubicBezTo>
                                  <a:pt x="3017" y="12"/>
                                  <a:pt x="3017" y="12"/>
                                  <a:pt x="3017" y="12"/>
                                </a:cubicBezTo>
                                <a:cubicBezTo>
                                  <a:pt x="3001" y="6"/>
                                  <a:pt x="2974" y="3"/>
                                  <a:pt x="2953" y="3"/>
                                </a:cubicBezTo>
                                <a:cubicBezTo>
                                  <a:pt x="2915" y="3"/>
                                  <a:pt x="2876" y="10"/>
                                  <a:pt x="2852" y="20"/>
                                </a:cubicBezTo>
                                <a:cubicBezTo>
                                  <a:pt x="2841" y="38"/>
                                  <a:pt x="2832" y="69"/>
                                  <a:pt x="2831" y="92"/>
                                </a:cubicBezTo>
                                <a:cubicBezTo>
                                  <a:pt x="2902" y="92"/>
                                  <a:pt x="2902" y="92"/>
                                  <a:pt x="2902" y="92"/>
                                </a:cubicBezTo>
                                <a:cubicBezTo>
                                  <a:pt x="2902" y="655"/>
                                  <a:pt x="2902" y="655"/>
                                  <a:pt x="2902" y="655"/>
                                </a:cubicBezTo>
                                <a:cubicBezTo>
                                  <a:pt x="2882" y="661"/>
                                  <a:pt x="2856" y="670"/>
                                  <a:pt x="2841" y="679"/>
                                </a:cubicBezTo>
                                <a:cubicBezTo>
                                  <a:pt x="2834" y="693"/>
                                  <a:pt x="2828" y="718"/>
                                  <a:pt x="2826" y="737"/>
                                </a:cubicBezTo>
                                <a:cubicBezTo>
                                  <a:pt x="3096" y="737"/>
                                  <a:pt x="3096" y="737"/>
                                  <a:pt x="3096" y="737"/>
                                </a:cubicBezTo>
                                <a:cubicBezTo>
                                  <a:pt x="3097" y="731"/>
                                  <a:pt x="3098" y="723"/>
                                  <a:pt x="3098" y="714"/>
                                </a:cubicBezTo>
                                <a:cubicBezTo>
                                  <a:pt x="3098" y="701"/>
                                  <a:pt x="3097" y="688"/>
                                  <a:pt x="3094" y="675"/>
                                </a:cubicBezTo>
                                <a:cubicBezTo>
                                  <a:pt x="3074" y="668"/>
                                  <a:pt x="3040" y="661"/>
                                  <a:pt x="3017" y="659"/>
                                </a:cubicBezTo>
                                <a:close/>
                                <a:moveTo>
                                  <a:pt x="2286" y="323"/>
                                </a:moveTo>
                                <a:cubicBezTo>
                                  <a:pt x="2298" y="329"/>
                                  <a:pt x="2320" y="335"/>
                                  <a:pt x="2337" y="338"/>
                                </a:cubicBezTo>
                                <a:cubicBezTo>
                                  <a:pt x="2327" y="359"/>
                                  <a:pt x="2315" y="395"/>
                                  <a:pt x="2308" y="422"/>
                                </a:cubicBezTo>
                                <a:cubicBezTo>
                                  <a:pt x="2272" y="556"/>
                                  <a:pt x="2272" y="556"/>
                                  <a:pt x="2272" y="556"/>
                                </a:cubicBezTo>
                                <a:cubicBezTo>
                                  <a:pt x="2264" y="585"/>
                                  <a:pt x="2255" y="627"/>
                                  <a:pt x="2251" y="656"/>
                                </a:cubicBezTo>
                                <a:cubicBezTo>
                                  <a:pt x="2242" y="656"/>
                                  <a:pt x="2242" y="656"/>
                                  <a:pt x="2242" y="656"/>
                                </a:cubicBezTo>
                                <a:cubicBezTo>
                                  <a:pt x="2238" y="626"/>
                                  <a:pt x="2233" y="588"/>
                                  <a:pt x="2226" y="557"/>
                                </a:cubicBezTo>
                                <a:cubicBezTo>
                                  <a:pt x="2156" y="246"/>
                                  <a:pt x="2156" y="246"/>
                                  <a:pt x="2156" y="246"/>
                                </a:cubicBezTo>
                                <a:cubicBezTo>
                                  <a:pt x="2024" y="258"/>
                                  <a:pt x="2024" y="258"/>
                                  <a:pt x="2024" y="258"/>
                                </a:cubicBezTo>
                                <a:cubicBezTo>
                                  <a:pt x="1952" y="557"/>
                                  <a:pt x="1952" y="557"/>
                                  <a:pt x="1952" y="557"/>
                                </a:cubicBezTo>
                                <a:cubicBezTo>
                                  <a:pt x="1946" y="582"/>
                                  <a:pt x="1937" y="624"/>
                                  <a:pt x="1934" y="656"/>
                                </a:cubicBezTo>
                                <a:cubicBezTo>
                                  <a:pt x="1924" y="656"/>
                                  <a:pt x="1924" y="656"/>
                                  <a:pt x="1924" y="656"/>
                                </a:cubicBezTo>
                                <a:cubicBezTo>
                                  <a:pt x="1922" y="626"/>
                                  <a:pt x="1914" y="585"/>
                                  <a:pt x="1907" y="558"/>
                                </a:cubicBezTo>
                                <a:cubicBezTo>
                                  <a:pt x="1872" y="418"/>
                                  <a:pt x="1872" y="418"/>
                                  <a:pt x="1872" y="418"/>
                                </a:cubicBezTo>
                                <a:cubicBezTo>
                                  <a:pt x="1866" y="395"/>
                                  <a:pt x="1853" y="361"/>
                                  <a:pt x="1841" y="338"/>
                                </a:cubicBezTo>
                                <a:cubicBezTo>
                                  <a:pt x="1860" y="336"/>
                                  <a:pt x="1889" y="330"/>
                                  <a:pt x="1903" y="325"/>
                                </a:cubicBezTo>
                                <a:cubicBezTo>
                                  <a:pt x="1909" y="307"/>
                                  <a:pt x="1914" y="277"/>
                                  <a:pt x="1914" y="256"/>
                                </a:cubicBezTo>
                                <a:cubicBezTo>
                                  <a:pt x="1685" y="256"/>
                                  <a:pt x="1685" y="256"/>
                                  <a:pt x="1685" y="256"/>
                                </a:cubicBezTo>
                                <a:cubicBezTo>
                                  <a:pt x="1686" y="277"/>
                                  <a:pt x="1690" y="304"/>
                                  <a:pt x="1696" y="323"/>
                                </a:cubicBezTo>
                                <a:cubicBezTo>
                                  <a:pt x="1706" y="330"/>
                                  <a:pt x="1725" y="338"/>
                                  <a:pt x="1739" y="342"/>
                                </a:cubicBezTo>
                                <a:cubicBezTo>
                                  <a:pt x="1853" y="751"/>
                                  <a:pt x="1853" y="751"/>
                                  <a:pt x="1853" y="751"/>
                                </a:cubicBezTo>
                                <a:cubicBezTo>
                                  <a:pt x="1983" y="738"/>
                                  <a:pt x="1983" y="738"/>
                                  <a:pt x="1983" y="738"/>
                                </a:cubicBezTo>
                                <a:cubicBezTo>
                                  <a:pt x="2053" y="463"/>
                                  <a:pt x="2053" y="463"/>
                                  <a:pt x="2053" y="463"/>
                                </a:cubicBezTo>
                                <a:cubicBezTo>
                                  <a:pt x="2060" y="436"/>
                                  <a:pt x="2071" y="378"/>
                                  <a:pt x="2074" y="345"/>
                                </a:cubicBezTo>
                                <a:cubicBezTo>
                                  <a:pt x="2083" y="345"/>
                                  <a:pt x="2083" y="345"/>
                                  <a:pt x="2083" y="345"/>
                                </a:cubicBezTo>
                                <a:cubicBezTo>
                                  <a:pt x="2085" y="378"/>
                                  <a:pt x="2094" y="433"/>
                                  <a:pt x="2101" y="462"/>
                                </a:cubicBezTo>
                                <a:cubicBezTo>
                                  <a:pt x="2170" y="751"/>
                                  <a:pt x="2170" y="751"/>
                                  <a:pt x="2170" y="751"/>
                                </a:cubicBezTo>
                                <a:cubicBezTo>
                                  <a:pt x="2298" y="738"/>
                                  <a:pt x="2298" y="738"/>
                                  <a:pt x="2298" y="738"/>
                                </a:cubicBezTo>
                                <a:cubicBezTo>
                                  <a:pt x="2417" y="338"/>
                                  <a:pt x="2417" y="338"/>
                                  <a:pt x="2417" y="338"/>
                                </a:cubicBezTo>
                                <a:cubicBezTo>
                                  <a:pt x="2429" y="337"/>
                                  <a:pt x="2449" y="332"/>
                                  <a:pt x="2460" y="328"/>
                                </a:cubicBezTo>
                                <a:cubicBezTo>
                                  <a:pt x="2466" y="310"/>
                                  <a:pt x="2473" y="277"/>
                                  <a:pt x="2473" y="256"/>
                                </a:cubicBezTo>
                                <a:cubicBezTo>
                                  <a:pt x="2276" y="256"/>
                                  <a:pt x="2276" y="256"/>
                                  <a:pt x="2276" y="256"/>
                                </a:cubicBezTo>
                                <a:cubicBezTo>
                                  <a:pt x="2276" y="278"/>
                                  <a:pt x="2280" y="305"/>
                                  <a:pt x="2286" y="323"/>
                                </a:cubicBezTo>
                                <a:close/>
                                <a:moveTo>
                                  <a:pt x="2702" y="659"/>
                                </a:moveTo>
                                <a:cubicBezTo>
                                  <a:pt x="2702" y="254"/>
                                  <a:pt x="2702" y="254"/>
                                  <a:pt x="2702" y="254"/>
                                </a:cubicBezTo>
                                <a:cubicBezTo>
                                  <a:pt x="2686" y="249"/>
                                  <a:pt x="2659" y="246"/>
                                  <a:pt x="2637" y="246"/>
                                </a:cubicBezTo>
                                <a:cubicBezTo>
                                  <a:pt x="2599" y="246"/>
                                  <a:pt x="2560" y="253"/>
                                  <a:pt x="2536" y="263"/>
                                </a:cubicBezTo>
                                <a:cubicBezTo>
                                  <a:pt x="2525" y="280"/>
                                  <a:pt x="2516" y="312"/>
                                  <a:pt x="2515" y="334"/>
                                </a:cubicBezTo>
                                <a:cubicBezTo>
                                  <a:pt x="2587" y="334"/>
                                  <a:pt x="2587" y="334"/>
                                  <a:pt x="2587" y="334"/>
                                </a:cubicBezTo>
                                <a:cubicBezTo>
                                  <a:pt x="2587" y="655"/>
                                  <a:pt x="2587" y="655"/>
                                  <a:pt x="2587" y="655"/>
                                </a:cubicBezTo>
                                <a:cubicBezTo>
                                  <a:pt x="2567" y="661"/>
                                  <a:pt x="2541" y="670"/>
                                  <a:pt x="2526" y="679"/>
                                </a:cubicBezTo>
                                <a:cubicBezTo>
                                  <a:pt x="2519" y="693"/>
                                  <a:pt x="2513" y="718"/>
                                  <a:pt x="2511" y="737"/>
                                </a:cubicBezTo>
                                <a:cubicBezTo>
                                  <a:pt x="2779" y="737"/>
                                  <a:pt x="2779" y="737"/>
                                  <a:pt x="2779" y="737"/>
                                </a:cubicBezTo>
                                <a:cubicBezTo>
                                  <a:pt x="2780" y="731"/>
                                  <a:pt x="2781" y="723"/>
                                  <a:pt x="2781" y="714"/>
                                </a:cubicBezTo>
                                <a:cubicBezTo>
                                  <a:pt x="2781" y="701"/>
                                  <a:pt x="2780" y="688"/>
                                  <a:pt x="2777" y="675"/>
                                </a:cubicBezTo>
                                <a:cubicBezTo>
                                  <a:pt x="2758" y="668"/>
                                  <a:pt x="2725" y="661"/>
                                  <a:pt x="2702" y="659"/>
                                </a:cubicBezTo>
                                <a:close/>
                                <a:moveTo>
                                  <a:pt x="1305" y="659"/>
                                </a:moveTo>
                                <a:cubicBezTo>
                                  <a:pt x="1305" y="254"/>
                                  <a:pt x="1305" y="254"/>
                                  <a:pt x="1305" y="254"/>
                                </a:cubicBezTo>
                                <a:cubicBezTo>
                                  <a:pt x="1289" y="249"/>
                                  <a:pt x="1262" y="246"/>
                                  <a:pt x="1240" y="246"/>
                                </a:cubicBezTo>
                                <a:cubicBezTo>
                                  <a:pt x="1202" y="246"/>
                                  <a:pt x="1163" y="253"/>
                                  <a:pt x="1139" y="263"/>
                                </a:cubicBezTo>
                                <a:cubicBezTo>
                                  <a:pt x="1128" y="280"/>
                                  <a:pt x="1119" y="312"/>
                                  <a:pt x="1118" y="334"/>
                                </a:cubicBezTo>
                                <a:cubicBezTo>
                                  <a:pt x="1190" y="334"/>
                                  <a:pt x="1190" y="334"/>
                                  <a:pt x="1190" y="334"/>
                                </a:cubicBezTo>
                                <a:cubicBezTo>
                                  <a:pt x="1190" y="655"/>
                                  <a:pt x="1190" y="655"/>
                                  <a:pt x="1190" y="655"/>
                                </a:cubicBezTo>
                                <a:cubicBezTo>
                                  <a:pt x="1170" y="661"/>
                                  <a:pt x="1144" y="670"/>
                                  <a:pt x="1129" y="679"/>
                                </a:cubicBezTo>
                                <a:cubicBezTo>
                                  <a:pt x="1122" y="693"/>
                                  <a:pt x="1116" y="718"/>
                                  <a:pt x="1114" y="737"/>
                                </a:cubicBezTo>
                                <a:cubicBezTo>
                                  <a:pt x="1382" y="737"/>
                                  <a:pt x="1382" y="737"/>
                                  <a:pt x="1382" y="737"/>
                                </a:cubicBezTo>
                                <a:cubicBezTo>
                                  <a:pt x="1383" y="731"/>
                                  <a:pt x="1384" y="723"/>
                                  <a:pt x="1384" y="714"/>
                                </a:cubicBezTo>
                                <a:cubicBezTo>
                                  <a:pt x="1384" y="701"/>
                                  <a:pt x="1383" y="688"/>
                                  <a:pt x="1380" y="675"/>
                                </a:cubicBezTo>
                                <a:cubicBezTo>
                                  <a:pt x="1361" y="668"/>
                                  <a:pt x="1328" y="661"/>
                                  <a:pt x="1305" y="659"/>
                                </a:cubicBezTo>
                                <a:close/>
                                <a:moveTo>
                                  <a:pt x="1562" y="2"/>
                                </a:moveTo>
                                <a:cubicBezTo>
                                  <a:pt x="1520" y="2"/>
                                  <a:pt x="1490" y="30"/>
                                  <a:pt x="1490" y="72"/>
                                </a:cubicBezTo>
                                <a:cubicBezTo>
                                  <a:pt x="1490" y="121"/>
                                  <a:pt x="1515" y="147"/>
                                  <a:pt x="1562" y="147"/>
                                </a:cubicBezTo>
                                <a:cubicBezTo>
                                  <a:pt x="1604" y="147"/>
                                  <a:pt x="1633" y="120"/>
                                  <a:pt x="1633" y="72"/>
                                </a:cubicBezTo>
                                <a:cubicBezTo>
                                  <a:pt x="1633" y="28"/>
                                  <a:pt x="1604" y="2"/>
                                  <a:pt x="1562" y="2"/>
                                </a:cubicBezTo>
                                <a:close/>
                                <a:moveTo>
                                  <a:pt x="5417" y="358"/>
                                </a:moveTo>
                                <a:cubicBezTo>
                                  <a:pt x="5417" y="325"/>
                                  <a:pt x="5442" y="306"/>
                                  <a:pt x="5486" y="306"/>
                                </a:cubicBezTo>
                                <a:cubicBezTo>
                                  <a:pt x="5505" y="306"/>
                                  <a:pt x="5525" y="311"/>
                                  <a:pt x="5538" y="317"/>
                                </a:cubicBezTo>
                                <a:cubicBezTo>
                                  <a:pt x="5538" y="369"/>
                                  <a:pt x="5538" y="369"/>
                                  <a:pt x="5538" y="369"/>
                                </a:cubicBezTo>
                                <a:cubicBezTo>
                                  <a:pt x="5559" y="380"/>
                                  <a:pt x="5595" y="388"/>
                                  <a:pt x="5627" y="388"/>
                                </a:cubicBezTo>
                                <a:cubicBezTo>
                                  <a:pt x="5633" y="365"/>
                                  <a:pt x="5638" y="331"/>
                                  <a:pt x="5638" y="302"/>
                                </a:cubicBezTo>
                                <a:cubicBezTo>
                                  <a:pt x="5638" y="291"/>
                                  <a:pt x="5637" y="277"/>
                                  <a:pt x="5636" y="269"/>
                                </a:cubicBezTo>
                                <a:cubicBezTo>
                                  <a:pt x="5587" y="248"/>
                                  <a:pt x="5532" y="239"/>
                                  <a:pt x="5482" y="239"/>
                                </a:cubicBezTo>
                                <a:cubicBezTo>
                                  <a:pt x="5371" y="239"/>
                                  <a:pt x="5301" y="295"/>
                                  <a:pt x="5301" y="376"/>
                                </a:cubicBezTo>
                                <a:cubicBezTo>
                                  <a:pt x="5301" y="562"/>
                                  <a:pt x="5538" y="515"/>
                                  <a:pt x="5538" y="621"/>
                                </a:cubicBezTo>
                                <a:cubicBezTo>
                                  <a:pt x="5538" y="660"/>
                                  <a:pt x="5510" y="682"/>
                                  <a:pt x="5466" y="682"/>
                                </a:cubicBezTo>
                                <a:cubicBezTo>
                                  <a:pt x="5440" y="682"/>
                                  <a:pt x="5411" y="675"/>
                                  <a:pt x="5390" y="662"/>
                                </a:cubicBezTo>
                                <a:cubicBezTo>
                                  <a:pt x="5390" y="600"/>
                                  <a:pt x="5390" y="600"/>
                                  <a:pt x="5390" y="600"/>
                                </a:cubicBezTo>
                                <a:cubicBezTo>
                                  <a:pt x="5362" y="591"/>
                                  <a:pt x="5329" y="588"/>
                                  <a:pt x="5298" y="588"/>
                                </a:cubicBezTo>
                                <a:cubicBezTo>
                                  <a:pt x="5292" y="606"/>
                                  <a:pt x="5288" y="637"/>
                                  <a:pt x="5288" y="665"/>
                                </a:cubicBezTo>
                                <a:cubicBezTo>
                                  <a:pt x="5288" y="683"/>
                                  <a:pt x="5290" y="703"/>
                                  <a:pt x="5293" y="716"/>
                                </a:cubicBezTo>
                                <a:cubicBezTo>
                                  <a:pt x="5340" y="742"/>
                                  <a:pt x="5397" y="754"/>
                                  <a:pt x="5459" y="754"/>
                                </a:cubicBezTo>
                                <a:cubicBezTo>
                                  <a:pt x="5560" y="754"/>
                                  <a:pt x="5651" y="713"/>
                                  <a:pt x="5651" y="601"/>
                                </a:cubicBezTo>
                                <a:cubicBezTo>
                                  <a:pt x="5651" y="422"/>
                                  <a:pt x="5417" y="464"/>
                                  <a:pt x="5417" y="358"/>
                                </a:cubicBezTo>
                                <a:close/>
                                <a:moveTo>
                                  <a:pt x="15585" y="358"/>
                                </a:moveTo>
                                <a:cubicBezTo>
                                  <a:pt x="15585" y="325"/>
                                  <a:pt x="15610" y="306"/>
                                  <a:pt x="15654" y="306"/>
                                </a:cubicBezTo>
                                <a:cubicBezTo>
                                  <a:pt x="15673" y="306"/>
                                  <a:pt x="15693" y="311"/>
                                  <a:pt x="15706" y="317"/>
                                </a:cubicBezTo>
                                <a:cubicBezTo>
                                  <a:pt x="15706" y="369"/>
                                  <a:pt x="15706" y="369"/>
                                  <a:pt x="15706" y="369"/>
                                </a:cubicBezTo>
                                <a:cubicBezTo>
                                  <a:pt x="15727" y="380"/>
                                  <a:pt x="15763" y="388"/>
                                  <a:pt x="15795" y="388"/>
                                </a:cubicBezTo>
                                <a:cubicBezTo>
                                  <a:pt x="15801" y="365"/>
                                  <a:pt x="15806" y="331"/>
                                  <a:pt x="15806" y="302"/>
                                </a:cubicBezTo>
                                <a:cubicBezTo>
                                  <a:pt x="15806" y="291"/>
                                  <a:pt x="15805" y="277"/>
                                  <a:pt x="15804" y="269"/>
                                </a:cubicBezTo>
                                <a:cubicBezTo>
                                  <a:pt x="15755" y="248"/>
                                  <a:pt x="15700" y="239"/>
                                  <a:pt x="15650" y="239"/>
                                </a:cubicBezTo>
                                <a:cubicBezTo>
                                  <a:pt x="15539" y="239"/>
                                  <a:pt x="15469" y="295"/>
                                  <a:pt x="15469" y="376"/>
                                </a:cubicBezTo>
                                <a:cubicBezTo>
                                  <a:pt x="15469" y="562"/>
                                  <a:pt x="15706" y="515"/>
                                  <a:pt x="15706" y="621"/>
                                </a:cubicBezTo>
                                <a:cubicBezTo>
                                  <a:pt x="15706" y="660"/>
                                  <a:pt x="15678" y="682"/>
                                  <a:pt x="15634" y="682"/>
                                </a:cubicBezTo>
                                <a:cubicBezTo>
                                  <a:pt x="15608" y="682"/>
                                  <a:pt x="15579" y="675"/>
                                  <a:pt x="15558" y="662"/>
                                </a:cubicBezTo>
                                <a:cubicBezTo>
                                  <a:pt x="15558" y="600"/>
                                  <a:pt x="15558" y="600"/>
                                  <a:pt x="15558" y="600"/>
                                </a:cubicBezTo>
                                <a:cubicBezTo>
                                  <a:pt x="15530" y="591"/>
                                  <a:pt x="15497" y="588"/>
                                  <a:pt x="15466" y="588"/>
                                </a:cubicBezTo>
                                <a:cubicBezTo>
                                  <a:pt x="15460" y="606"/>
                                  <a:pt x="15456" y="637"/>
                                  <a:pt x="15456" y="665"/>
                                </a:cubicBezTo>
                                <a:cubicBezTo>
                                  <a:pt x="15456" y="683"/>
                                  <a:pt x="15458" y="703"/>
                                  <a:pt x="15461" y="716"/>
                                </a:cubicBezTo>
                                <a:cubicBezTo>
                                  <a:pt x="15508" y="742"/>
                                  <a:pt x="15565" y="754"/>
                                  <a:pt x="15627" y="754"/>
                                </a:cubicBezTo>
                                <a:cubicBezTo>
                                  <a:pt x="15728" y="754"/>
                                  <a:pt x="15819" y="713"/>
                                  <a:pt x="15819" y="601"/>
                                </a:cubicBezTo>
                                <a:cubicBezTo>
                                  <a:pt x="15819" y="422"/>
                                  <a:pt x="15585" y="464"/>
                                  <a:pt x="15585" y="358"/>
                                </a:cubicBezTo>
                                <a:close/>
                                <a:moveTo>
                                  <a:pt x="6290" y="323"/>
                                </a:moveTo>
                                <a:cubicBezTo>
                                  <a:pt x="6302" y="329"/>
                                  <a:pt x="6324" y="335"/>
                                  <a:pt x="6341" y="338"/>
                                </a:cubicBezTo>
                                <a:cubicBezTo>
                                  <a:pt x="6331" y="359"/>
                                  <a:pt x="6319" y="395"/>
                                  <a:pt x="6312" y="422"/>
                                </a:cubicBezTo>
                                <a:cubicBezTo>
                                  <a:pt x="6276" y="556"/>
                                  <a:pt x="6276" y="556"/>
                                  <a:pt x="6276" y="556"/>
                                </a:cubicBezTo>
                                <a:cubicBezTo>
                                  <a:pt x="6268" y="585"/>
                                  <a:pt x="6259" y="627"/>
                                  <a:pt x="6255" y="656"/>
                                </a:cubicBezTo>
                                <a:cubicBezTo>
                                  <a:pt x="6246" y="656"/>
                                  <a:pt x="6246" y="656"/>
                                  <a:pt x="6246" y="656"/>
                                </a:cubicBezTo>
                                <a:cubicBezTo>
                                  <a:pt x="6242" y="626"/>
                                  <a:pt x="6237" y="588"/>
                                  <a:pt x="6230" y="557"/>
                                </a:cubicBezTo>
                                <a:cubicBezTo>
                                  <a:pt x="6160" y="246"/>
                                  <a:pt x="6160" y="246"/>
                                  <a:pt x="6160" y="246"/>
                                </a:cubicBezTo>
                                <a:cubicBezTo>
                                  <a:pt x="6028" y="258"/>
                                  <a:pt x="6028" y="258"/>
                                  <a:pt x="6028" y="258"/>
                                </a:cubicBezTo>
                                <a:cubicBezTo>
                                  <a:pt x="5956" y="557"/>
                                  <a:pt x="5956" y="557"/>
                                  <a:pt x="5956" y="557"/>
                                </a:cubicBezTo>
                                <a:cubicBezTo>
                                  <a:pt x="5950" y="582"/>
                                  <a:pt x="5941" y="624"/>
                                  <a:pt x="5938" y="656"/>
                                </a:cubicBezTo>
                                <a:cubicBezTo>
                                  <a:pt x="5928" y="656"/>
                                  <a:pt x="5928" y="656"/>
                                  <a:pt x="5928" y="656"/>
                                </a:cubicBezTo>
                                <a:cubicBezTo>
                                  <a:pt x="5926" y="626"/>
                                  <a:pt x="5918" y="585"/>
                                  <a:pt x="5911" y="558"/>
                                </a:cubicBezTo>
                                <a:cubicBezTo>
                                  <a:pt x="5876" y="418"/>
                                  <a:pt x="5876" y="418"/>
                                  <a:pt x="5876" y="418"/>
                                </a:cubicBezTo>
                                <a:cubicBezTo>
                                  <a:pt x="5870" y="395"/>
                                  <a:pt x="5857" y="361"/>
                                  <a:pt x="5845" y="338"/>
                                </a:cubicBezTo>
                                <a:cubicBezTo>
                                  <a:pt x="5864" y="336"/>
                                  <a:pt x="5893" y="330"/>
                                  <a:pt x="5907" y="325"/>
                                </a:cubicBezTo>
                                <a:cubicBezTo>
                                  <a:pt x="5913" y="307"/>
                                  <a:pt x="5918" y="277"/>
                                  <a:pt x="5918" y="256"/>
                                </a:cubicBezTo>
                                <a:cubicBezTo>
                                  <a:pt x="5689" y="256"/>
                                  <a:pt x="5689" y="256"/>
                                  <a:pt x="5689" y="256"/>
                                </a:cubicBezTo>
                                <a:cubicBezTo>
                                  <a:pt x="5690" y="277"/>
                                  <a:pt x="5694" y="304"/>
                                  <a:pt x="5700" y="323"/>
                                </a:cubicBezTo>
                                <a:cubicBezTo>
                                  <a:pt x="5710" y="330"/>
                                  <a:pt x="5729" y="338"/>
                                  <a:pt x="5743" y="342"/>
                                </a:cubicBezTo>
                                <a:cubicBezTo>
                                  <a:pt x="5857" y="751"/>
                                  <a:pt x="5857" y="751"/>
                                  <a:pt x="5857" y="751"/>
                                </a:cubicBezTo>
                                <a:cubicBezTo>
                                  <a:pt x="5987" y="738"/>
                                  <a:pt x="5987" y="738"/>
                                  <a:pt x="5987" y="738"/>
                                </a:cubicBezTo>
                                <a:cubicBezTo>
                                  <a:pt x="6057" y="463"/>
                                  <a:pt x="6057" y="463"/>
                                  <a:pt x="6057" y="463"/>
                                </a:cubicBezTo>
                                <a:cubicBezTo>
                                  <a:pt x="6064" y="436"/>
                                  <a:pt x="6075" y="378"/>
                                  <a:pt x="6078" y="345"/>
                                </a:cubicBezTo>
                                <a:cubicBezTo>
                                  <a:pt x="6087" y="345"/>
                                  <a:pt x="6087" y="345"/>
                                  <a:pt x="6087" y="345"/>
                                </a:cubicBezTo>
                                <a:cubicBezTo>
                                  <a:pt x="6089" y="378"/>
                                  <a:pt x="6098" y="433"/>
                                  <a:pt x="6105" y="462"/>
                                </a:cubicBezTo>
                                <a:cubicBezTo>
                                  <a:pt x="6174" y="751"/>
                                  <a:pt x="6174" y="751"/>
                                  <a:pt x="6174" y="751"/>
                                </a:cubicBezTo>
                                <a:cubicBezTo>
                                  <a:pt x="6302" y="738"/>
                                  <a:pt x="6302" y="738"/>
                                  <a:pt x="6302" y="738"/>
                                </a:cubicBezTo>
                                <a:cubicBezTo>
                                  <a:pt x="6421" y="338"/>
                                  <a:pt x="6421" y="338"/>
                                  <a:pt x="6421" y="338"/>
                                </a:cubicBezTo>
                                <a:cubicBezTo>
                                  <a:pt x="6433" y="337"/>
                                  <a:pt x="6453" y="332"/>
                                  <a:pt x="6464" y="328"/>
                                </a:cubicBezTo>
                                <a:cubicBezTo>
                                  <a:pt x="6470" y="310"/>
                                  <a:pt x="6477" y="277"/>
                                  <a:pt x="6477" y="256"/>
                                </a:cubicBezTo>
                                <a:cubicBezTo>
                                  <a:pt x="6280" y="256"/>
                                  <a:pt x="6280" y="256"/>
                                  <a:pt x="6280" y="256"/>
                                </a:cubicBezTo>
                                <a:cubicBezTo>
                                  <a:pt x="6280" y="278"/>
                                  <a:pt x="6284" y="305"/>
                                  <a:pt x="6290" y="323"/>
                                </a:cubicBezTo>
                                <a:close/>
                                <a:moveTo>
                                  <a:pt x="13622" y="659"/>
                                </a:moveTo>
                                <a:cubicBezTo>
                                  <a:pt x="13626" y="582"/>
                                  <a:pt x="13629" y="499"/>
                                  <a:pt x="13629" y="420"/>
                                </a:cubicBezTo>
                                <a:cubicBezTo>
                                  <a:pt x="13629" y="264"/>
                                  <a:pt x="13554" y="239"/>
                                  <a:pt x="13473" y="239"/>
                                </a:cubicBezTo>
                                <a:cubicBezTo>
                                  <a:pt x="13384" y="239"/>
                                  <a:pt x="13333" y="287"/>
                                  <a:pt x="13311" y="330"/>
                                </a:cubicBezTo>
                                <a:cubicBezTo>
                                  <a:pt x="13298" y="330"/>
                                  <a:pt x="13298" y="330"/>
                                  <a:pt x="13298" y="330"/>
                                </a:cubicBezTo>
                                <a:cubicBezTo>
                                  <a:pt x="13298" y="254"/>
                                  <a:pt x="13298" y="254"/>
                                  <a:pt x="13298" y="254"/>
                                </a:cubicBezTo>
                                <a:cubicBezTo>
                                  <a:pt x="13284" y="249"/>
                                  <a:pt x="13261" y="246"/>
                                  <a:pt x="13241" y="246"/>
                                </a:cubicBezTo>
                                <a:cubicBezTo>
                                  <a:pt x="13206" y="246"/>
                                  <a:pt x="13171" y="253"/>
                                  <a:pt x="13149" y="263"/>
                                </a:cubicBezTo>
                                <a:cubicBezTo>
                                  <a:pt x="13138" y="280"/>
                                  <a:pt x="13129" y="312"/>
                                  <a:pt x="13128" y="334"/>
                                </a:cubicBezTo>
                                <a:cubicBezTo>
                                  <a:pt x="13200" y="334"/>
                                  <a:pt x="13200" y="334"/>
                                  <a:pt x="13200" y="334"/>
                                </a:cubicBezTo>
                                <a:cubicBezTo>
                                  <a:pt x="13200" y="655"/>
                                  <a:pt x="13200" y="655"/>
                                  <a:pt x="13200" y="655"/>
                                </a:cubicBezTo>
                                <a:cubicBezTo>
                                  <a:pt x="13181" y="661"/>
                                  <a:pt x="13154" y="670"/>
                                  <a:pt x="13139" y="679"/>
                                </a:cubicBezTo>
                                <a:cubicBezTo>
                                  <a:pt x="13132" y="693"/>
                                  <a:pt x="13126" y="718"/>
                                  <a:pt x="13124" y="737"/>
                                </a:cubicBezTo>
                                <a:cubicBezTo>
                                  <a:pt x="13387" y="737"/>
                                  <a:pt x="13387" y="737"/>
                                  <a:pt x="13387" y="737"/>
                                </a:cubicBezTo>
                                <a:cubicBezTo>
                                  <a:pt x="13390" y="720"/>
                                  <a:pt x="13388" y="689"/>
                                  <a:pt x="13384" y="675"/>
                                </a:cubicBezTo>
                                <a:cubicBezTo>
                                  <a:pt x="13368" y="668"/>
                                  <a:pt x="13337" y="662"/>
                                  <a:pt x="13315" y="659"/>
                                </a:cubicBezTo>
                                <a:cubicBezTo>
                                  <a:pt x="13315" y="387"/>
                                  <a:pt x="13315" y="387"/>
                                  <a:pt x="13315" y="387"/>
                                </a:cubicBezTo>
                                <a:cubicBezTo>
                                  <a:pt x="13336" y="358"/>
                                  <a:pt x="13380" y="327"/>
                                  <a:pt x="13426" y="327"/>
                                </a:cubicBezTo>
                                <a:cubicBezTo>
                                  <a:pt x="13490" y="327"/>
                                  <a:pt x="13512" y="372"/>
                                  <a:pt x="13512" y="440"/>
                                </a:cubicBezTo>
                                <a:cubicBezTo>
                                  <a:pt x="13512" y="655"/>
                                  <a:pt x="13512" y="655"/>
                                  <a:pt x="13512" y="655"/>
                                </a:cubicBezTo>
                                <a:cubicBezTo>
                                  <a:pt x="13496" y="661"/>
                                  <a:pt x="13473" y="670"/>
                                  <a:pt x="13460" y="679"/>
                                </a:cubicBezTo>
                                <a:cubicBezTo>
                                  <a:pt x="13453" y="693"/>
                                  <a:pt x="13448" y="718"/>
                                  <a:pt x="13446" y="737"/>
                                </a:cubicBezTo>
                                <a:cubicBezTo>
                                  <a:pt x="13700" y="737"/>
                                  <a:pt x="13700" y="737"/>
                                  <a:pt x="13700" y="737"/>
                                </a:cubicBezTo>
                                <a:cubicBezTo>
                                  <a:pt x="13701" y="731"/>
                                  <a:pt x="13702" y="723"/>
                                  <a:pt x="13702" y="714"/>
                                </a:cubicBezTo>
                                <a:cubicBezTo>
                                  <a:pt x="13702" y="701"/>
                                  <a:pt x="13701" y="688"/>
                                  <a:pt x="13698" y="675"/>
                                </a:cubicBezTo>
                                <a:cubicBezTo>
                                  <a:pt x="13678" y="668"/>
                                  <a:pt x="13646" y="661"/>
                                  <a:pt x="13622" y="659"/>
                                </a:cubicBezTo>
                                <a:close/>
                                <a:moveTo>
                                  <a:pt x="11449" y="463"/>
                                </a:moveTo>
                                <a:cubicBezTo>
                                  <a:pt x="11449" y="480"/>
                                  <a:pt x="11448" y="499"/>
                                  <a:pt x="11446" y="517"/>
                                </a:cubicBezTo>
                                <a:cubicBezTo>
                                  <a:pt x="11145" y="517"/>
                                  <a:pt x="11145" y="517"/>
                                  <a:pt x="11145" y="517"/>
                                </a:cubicBezTo>
                                <a:cubicBezTo>
                                  <a:pt x="11150" y="610"/>
                                  <a:pt x="11209" y="665"/>
                                  <a:pt x="11296" y="665"/>
                                </a:cubicBezTo>
                                <a:cubicBezTo>
                                  <a:pt x="11340" y="665"/>
                                  <a:pt x="11407" y="652"/>
                                  <a:pt x="11444" y="638"/>
                                </a:cubicBezTo>
                                <a:cubicBezTo>
                                  <a:pt x="11446" y="659"/>
                                  <a:pt x="11437" y="695"/>
                                  <a:pt x="11425" y="714"/>
                                </a:cubicBezTo>
                                <a:cubicBezTo>
                                  <a:pt x="11389" y="734"/>
                                  <a:pt x="11328" y="754"/>
                                  <a:pt x="11261" y="754"/>
                                </a:cubicBezTo>
                                <a:cubicBezTo>
                                  <a:pt x="11111" y="754"/>
                                  <a:pt x="11025" y="647"/>
                                  <a:pt x="11025" y="506"/>
                                </a:cubicBezTo>
                                <a:cubicBezTo>
                                  <a:pt x="11025" y="354"/>
                                  <a:pt x="11121" y="239"/>
                                  <a:pt x="11268" y="239"/>
                                </a:cubicBezTo>
                                <a:cubicBezTo>
                                  <a:pt x="11396" y="239"/>
                                  <a:pt x="11449" y="328"/>
                                  <a:pt x="11449" y="463"/>
                                </a:cubicBezTo>
                                <a:close/>
                                <a:moveTo>
                                  <a:pt x="11251" y="309"/>
                                </a:moveTo>
                                <a:cubicBezTo>
                                  <a:pt x="11190" y="309"/>
                                  <a:pt x="11149" y="364"/>
                                  <a:pt x="11143" y="443"/>
                                </a:cubicBezTo>
                                <a:cubicBezTo>
                                  <a:pt x="11336" y="443"/>
                                  <a:pt x="11336" y="443"/>
                                  <a:pt x="11336" y="443"/>
                                </a:cubicBezTo>
                                <a:cubicBezTo>
                                  <a:pt x="11342" y="382"/>
                                  <a:pt x="11323" y="309"/>
                                  <a:pt x="11251" y="309"/>
                                </a:cubicBezTo>
                                <a:close/>
                                <a:moveTo>
                                  <a:pt x="12023" y="659"/>
                                </a:moveTo>
                                <a:cubicBezTo>
                                  <a:pt x="12027" y="582"/>
                                  <a:pt x="12030" y="499"/>
                                  <a:pt x="12030" y="420"/>
                                </a:cubicBezTo>
                                <a:cubicBezTo>
                                  <a:pt x="12030" y="264"/>
                                  <a:pt x="11955" y="239"/>
                                  <a:pt x="11874" y="239"/>
                                </a:cubicBezTo>
                                <a:cubicBezTo>
                                  <a:pt x="11785" y="239"/>
                                  <a:pt x="11734" y="287"/>
                                  <a:pt x="11712" y="330"/>
                                </a:cubicBezTo>
                                <a:cubicBezTo>
                                  <a:pt x="11699" y="330"/>
                                  <a:pt x="11699" y="330"/>
                                  <a:pt x="11699" y="330"/>
                                </a:cubicBezTo>
                                <a:cubicBezTo>
                                  <a:pt x="11699" y="254"/>
                                  <a:pt x="11699" y="254"/>
                                  <a:pt x="11699" y="254"/>
                                </a:cubicBezTo>
                                <a:cubicBezTo>
                                  <a:pt x="11685" y="249"/>
                                  <a:pt x="11662" y="246"/>
                                  <a:pt x="11642" y="246"/>
                                </a:cubicBezTo>
                                <a:cubicBezTo>
                                  <a:pt x="11607" y="246"/>
                                  <a:pt x="11572" y="253"/>
                                  <a:pt x="11550" y="263"/>
                                </a:cubicBezTo>
                                <a:cubicBezTo>
                                  <a:pt x="11539" y="280"/>
                                  <a:pt x="11530" y="312"/>
                                  <a:pt x="11529" y="334"/>
                                </a:cubicBezTo>
                                <a:cubicBezTo>
                                  <a:pt x="11601" y="334"/>
                                  <a:pt x="11601" y="334"/>
                                  <a:pt x="11601" y="334"/>
                                </a:cubicBezTo>
                                <a:cubicBezTo>
                                  <a:pt x="11601" y="655"/>
                                  <a:pt x="11601" y="655"/>
                                  <a:pt x="11601" y="655"/>
                                </a:cubicBezTo>
                                <a:cubicBezTo>
                                  <a:pt x="11582" y="661"/>
                                  <a:pt x="11555" y="670"/>
                                  <a:pt x="11540" y="679"/>
                                </a:cubicBezTo>
                                <a:cubicBezTo>
                                  <a:pt x="11533" y="693"/>
                                  <a:pt x="11527" y="718"/>
                                  <a:pt x="11525" y="737"/>
                                </a:cubicBezTo>
                                <a:cubicBezTo>
                                  <a:pt x="11788" y="737"/>
                                  <a:pt x="11788" y="737"/>
                                  <a:pt x="11788" y="737"/>
                                </a:cubicBezTo>
                                <a:cubicBezTo>
                                  <a:pt x="11791" y="720"/>
                                  <a:pt x="11789" y="689"/>
                                  <a:pt x="11785" y="675"/>
                                </a:cubicBezTo>
                                <a:cubicBezTo>
                                  <a:pt x="11769" y="668"/>
                                  <a:pt x="11738" y="662"/>
                                  <a:pt x="11716" y="659"/>
                                </a:cubicBezTo>
                                <a:cubicBezTo>
                                  <a:pt x="11716" y="387"/>
                                  <a:pt x="11716" y="387"/>
                                  <a:pt x="11716" y="387"/>
                                </a:cubicBezTo>
                                <a:cubicBezTo>
                                  <a:pt x="11737" y="358"/>
                                  <a:pt x="11781" y="327"/>
                                  <a:pt x="11827" y="327"/>
                                </a:cubicBezTo>
                                <a:cubicBezTo>
                                  <a:pt x="11891" y="327"/>
                                  <a:pt x="11913" y="372"/>
                                  <a:pt x="11913" y="440"/>
                                </a:cubicBezTo>
                                <a:cubicBezTo>
                                  <a:pt x="11913" y="655"/>
                                  <a:pt x="11913" y="655"/>
                                  <a:pt x="11913" y="655"/>
                                </a:cubicBezTo>
                                <a:cubicBezTo>
                                  <a:pt x="11897" y="661"/>
                                  <a:pt x="11874" y="670"/>
                                  <a:pt x="11861" y="679"/>
                                </a:cubicBezTo>
                                <a:cubicBezTo>
                                  <a:pt x="11854" y="693"/>
                                  <a:pt x="11849" y="718"/>
                                  <a:pt x="11847" y="737"/>
                                </a:cubicBezTo>
                                <a:cubicBezTo>
                                  <a:pt x="12101" y="737"/>
                                  <a:pt x="12101" y="737"/>
                                  <a:pt x="12101" y="737"/>
                                </a:cubicBezTo>
                                <a:cubicBezTo>
                                  <a:pt x="12102" y="731"/>
                                  <a:pt x="12103" y="723"/>
                                  <a:pt x="12103" y="714"/>
                                </a:cubicBezTo>
                                <a:cubicBezTo>
                                  <a:pt x="12103" y="701"/>
                                  <a:pt x="12102" y="688"/>
                                  <a:pt x="12099" y="675"/>
                                </a:cubicBezTo>
                                <a:cubicBezTo>
                                  <a:pt x="12079" y="668"/>
                                  <a:pt x="12047" y="661"/>
                                  <a:pt x="12023" y="659"/>
                                </a:cubicBezTo>
                                <a:close/>
                                <a:moveTo>
                                  <a:pt x="12343" y="256"/>
                                </a:moveTo>
                                <a:cubicBezTo>
                                  <a:pt x="12343" y="186"/>
                                  <a:pt x="12343" y="186"/>
                                  <a:pt x="12343" y="186"/>
                                </a:cubicBezTo>
                                <a:cubicBezTo>
                                  <a:pt x="12343" y="99"/>
                                  <a:pt x="12379" y="67"/>
                                  <a:pt x="12429" y="67"/>
                                </a:cubicBezTo>
                                <a:cubicBezTo>
                                  <a:pt x="12440" y="67"/>
                                  <a:pt x="12457" y="69"/>
                                  <a:pt x="12467" y="74"/>
                                </a:cubicBezTo>
                                <a:cubicBezTo>
                                  <a:pt x="12467" y="138"/>
                                  <a:pt x="12467" y="138"/>
                                  <a:pt x="12467" y="138"/>
                                </a:cubicBezTo>
                                <a:cubicBezTo>
                                  <a:pt x="12485" y="149"/>
                                  <a:pt x="12527" y="157"/>
                                  <a:pt x="12550" y="158"/>
                                </a:cubicBezTo>
                                <a:cubicBezTo>
                                  <a:pt x="12558" y="134"/>
                                  <a:pt x="12565" y="95"/>
                                  <a:pt x="12565" y="61"/>
                                </a:cubicBezTo>
                                <a:cubicBezTo>
                                  <a:pt x="12565" y="47"/>
                                  <a:pt x="12564" y="33"/>
                                  <a:pt x="12562" y="21"/>
                                </a:cubicBezTo>
                                <a:cubicBezTo>
                                  <a:pt x="12521" y="7"/>
                                  <a:pt x="12468" y="0"/>
                                  <a:pt x="12430" y="0"/>
                                </a:cubicBezTo>
                                <a:cubicBezTo>
                                  <a:pt x="12314" y="0"/>
                                  <a:pt x="12228" y="59"/>
                                  <a:pt x="12228" y="198"/>
                                </a:cubicBezTo>
                                <a:cubicBezTo>
                                  <a:pt x="12228" y="242"/>
                                  <a:pt x="12228" y="242"/>
                                  <a:pt x="12228" y="242"/>
                                </a:cubicBezTo>
                                <a:cubicBezTo>
                                  <a:pt x="12209" y="246"/>
                                  <a:pt x="12182" y="254"/>
                                  <a:pt x="12166" y="262"/>
                                </a:cubicBezTo>
                                <a:cubicBezTo>
                                  <a:pt x="12158" y="280"/>
                                  <a:pt x="12151" y="315"/>
                                  <a:pt x="12150" y="333"/>
                                </a:cubicBezTo>
                                <a:cubicBezTo>
                                  <a:pt x="12228" y="333"/>
                                  <a:pt x="12228" y="333"/>
                                  <a:pt x="12228" y="333"/>
                                </a:cubicBezTo>
                                <a:cubicBezTo>
                                  <a:pt x="12228" y="655"/>
                                  <a:pt x="12228" y="655"/>
                                  <a:pt x="12228" y="655"/>
                                </a:cubicBezTo>
                                <a:cubicBezTo>
                                  <a:pt x="12209" y="660"/>
                                  <a:pt x="12182" y="670"/>
                                  <a:pt x="12167" y="679"/>
                                </a:cubicBezTo>
                                <a:cubicBezTo>
                                  <a:pt x="12160" y="693"/>
                                  <a:pt x="12154" y="718"/>
                                  <a:pt x="12152" y="737"/>
                                </a:cubicBezTo>
                                <a:cubicBezTo>
                                  <a:pt x="12445" y="737"/>
                                  <a:pt x="12445" y="737"/>
                                  <a:pt x="12445" y="737"/>
                                </a:cubicBezTo>
                                <a:cubicBezTo>
                                  <a:pt x="12447" y="720"/>
                                  <a:pt x="12445" y="690"/>
                                  <a:pt x="12441" y="676"/>
                                </a:cubicBezTo>
                                <a:cubicBezTo>
                                  <a:pt x="12418" y="668"/>
                                  <a:pt x="12372" y="659"/>
                                  <a:pt x="12343" y="656"/>
                                </a:cubicBezTo>
                                <a:cubicBezTo>
                                  <a:pt x="12343" y="333"/>
                                  <a:pt x="12343" y="333"/>
                                  <a:pt x="12343" y="333"/>
                                </a:cubicBezTo>
                                <a:cubicBezTo>
                                  <a:pt x="12480" y="333"/>
                                  <a:pt x="12480" y="333"/>
                                  <a:pt x="12480" y="333"/>
                                </a:cubicBezTo>
                                <a:cubicBezTo>
                                  <a:pt x="12482" y="312"/>
                                  <a:pt x="12479" y="275"/>
                                  <a:pt x="12475" y="256"/>
                                </a:cubicBezTo>
                                <a:lnTo>
                                  <a:pt x="12343" y="256"/>
                                </a:lnTo>
                                <a:close/>
                                <a:moveTo>
                                  <a:pt x="15365" y="463"/>
                                </a:moveTo>
                                <a:cubicBezTo>
                                  <a:pt x="15365" y="480"/>
                                  <a:pt x="15364" y="499"/>
                                  <a:pt x="15362" y="517"/>
                                </a:cubicBezTo>
                                <a:cubicBezTo>
                                  <a:pt x="15061" y="517"/>
                                  <a:pt x="15061" y="517"/>
                                  <a:pt x="15061" y="517"/>
                                </a:cubicBezTo>
                                <a:cubicBezTo>
                                  <a:pt x="15066" y="610"/>
                                  <a:pt x="15125" y="665"/>
                                  <a:pt x="15212" y="665"/>
                                </a:cubicBezTo>
                                <a:cubicBezTo>
                                  <a:pt x="15256" y="665"/>
                                  <a:pt x="15323" y="652"/>
                                  <a:pt x="15360" y="638"/>
                                </a:cubicBezTo>
                                <a:cubicBezTo>
                                  <a:pt x="15362" y="659"/>
                                  <a:pt x="15353" y="695"/>
                                  <a:pt x="15341" y="714"/>
                                </a:cubicBezTo>
                                <a:cubicBezTo>
                                  <a:pt x="15305" y="734"/>
                                  <a:pt x="15244" y="754"/>
                                  <a:pt x="15177" y="754"/>
                                </a:cubicBezTo>
                                <a:cubicBezTo>
                                  <a:pt x="15027" y="754"/>
                                  <a:pt x="14941" y="647"/>
                                  <a:pt x="14941" y="506"/>
                                </a:cubicBezTo>
                                <a:cubicBezTo>
                                  <a:pt x="14941" y="354"/>
                                  <a:pt x="15037" y="239"/>
                                  <a:pt x="15184" y="239"/>
                                </a:cubicBezTo>
                                <a:cubicBezTo>
                                  <a:pt x="15312" y="239"/>
                                  <a:pt x="15365" y="328"/>
                                  <a:pt x="15365" y="463"/>
                                </a:cubicBezTo>
                                <a:close/>
                                <a:moveTo>
                                  <a:pt x="15167" y="309"/>
                                </a:moveTo>
                                <a:cubicBezTo>
                                  <a:pt x="15106" y="309"/>
                                  <a:pt x="15065" y="364"/>
                                  <a:pt x="15059" y="443"/>
                                </a:cubicBezTo>
                                <a:cubicBezTo>
                                  <a:pt x="15252" y="443"/>
                                  <a:pt x="15252" y="443"/>
                                  <a:pt x="15252" y="443"/>
                                </a:cubicBezTo>
                                <a:cubicBezTo>
                                  <a:pt x="15258" y="382"/>
                                  <a:pt x="15239" y="309"/>
                                  <a:pt x="15167" y="309"/>
                                </a:cubicBezTo>
                                <a:close/>
                                <a:moveTo>
                                  <a:pt x="14799" y="659"/>
                                </a:moveTo>
                                <a:cubicBezTo>
                                  <a:pt x="14799" y="254"/>
                                  <a:pt x="14799" y="254"/>
                                  <a:pt x="14799" y="254"/>
                                </a:cubicBezTo>
                                <a:cubicBezTo>
                                  <a:pt x="14783" y="249"/>
                                  <a:pt x="14756" y="246"/>
                                  <a:pt x="14734" y="246"/>
                                </a:cubicBezTo>
                                <a:cubicBezTo>
                                  <a:pt x="14696" y="246"/>
                                  <a:pt x="14657" y="253"/>
                                  <a:pt x="14633" y="263"/>
                                </a:cubicBezTo>
                                <a:cubicBezTo>
                                  <a:pt x="14622" y="280"/>
                                  <a:pt x="14613" y="312"/>
                                  <a:pt x="14612" y="334"/>
                                </a:cubicBezTo>
                                <a:cubicBezTo>
                                  <a:pt x="14684" y="334"/>
                                  <a:pt x="14684" y="334"/>
                                  <a:pt x="14684" y="334"/>
                                </a:cubicBezTo>
                                <a:cubicBezTo>
                                  <a:pt x="14684" y="655"/>
                                  <a:pt x="14684" y="655"/>
                                  <a:pt x="14684" y="655"/>
                                </a:cubicBezTo>
                                <a:cubicBezTo>
                                  <a:pt x="14664" y="661"/>
                                  <a:pt x="14638" y="670"/>
                                  <a:pt x="14623" y="679"/>
                                </a:cubicBezTo>
                                <a:cubicBezTo>
                                  <a:pt x="14616" y="693"/>
                                  <a:pt x="14610" y="718"/>
                                  <a:pt x="14608" y="737"/>
                                </a:cubicBezTo>
                                <a:cubicBezTo>
                                  <a:pt x="14876" y="737"/>
                                  <a:pt x="14876" y="737"/>
                                  <a:pt x="14876" y="737"/>
                                </a:cubicBezTo>
                                <a:cubicBezTo>
                                  <a:pt x="14877" y="731"/>
                                  <a:pt x="14878" y="723"/>
                                  <a:pt x="14878" y="714"/>
                                </a:cubicBezTo>
                                <a:cubicBezTo>
                                  <a:pt x="14878" y="701"/>
                                  <a:pt x="14877" y="688"/>
                                  <a:pt x="14874" y="675"/>
                                </a:cubicBezTo>
                                <a:cubicBezTo>
                                  <a:pt x="14855" y="668"/>
                                  <a:pt x="14822" y="661"/>
                                  <a:pt x="14799" y="659"/>
                                </a:cubicBezTo>
                                <a:close/>
                                <a:moveTo>
                                  <a:pt x="14464" y="666"/>
                                </a:moveTo>
                                <a:cubicBezTo>
                                  <a:pt x="14416" y="666"/>
                                  <a:pt x="14400" y="643"/>
                                  <a:pt x="14400" y="583"/>
                                </a:cubicBezTo>
                                <a:cubicBezTo>
                                  <a:pt x="14400" y="333"/>
                                  <a:pt x="14400" y="333"/>
                                  <a:pt x="14400" y="333"/>
                                </a:cubicBezTo>
                                <a:cubicBezTo>
                                  <a:pt x="14546" y="333"/>
                                  <a:pt x="14546" y="333"/>
                                  <a:pt x="14546" y="333"/>
                                </a:cubicBezTo>
                                <a:cubicBezTo>
                                  <a:pt x="14549" y="311"/>
                                  <a:pt x="14545" y="271"/>
                                  <a:pt x="14542" y="256"/>
                                </a:cubicBezTo>
                                <a:cubicBezTo>
                                  <a:pt x="14400" y="256"/>
                                  <a:pt x="14400" y="256"/>
                                  <a:pt x="14400" y="256"/>
                                </a:cubicBezTo>
                                <a:cubicBezTo>
                                  <a:pt x="14400" y="111"/>
                                  <a:pt x="14400" y="111"/>
                                  <a:pt x="14400" y="111"/>
                                </a:cubicBezTo>
                                <a:cubicBezTo>
                                  <a:pt x="14371" y="111"/>
                                  <a:pt x="14327" y="120"/>
                                  <a:pt x="14307" y="131"/>
                                </a:cubicBezTo>
                                <a:cubicBezTo>
                                  <a:pt x="14290" y="242"/>
                                  <a:pt x="14290" y="242"/>
                                  <a:pt x="14290" y="242"/>
                                </a:cubicBezTo>
                                <a:cubicBezTo>
                                  <a:pt x="14272" y="246"/>
                                  <a:pt x="14249" y="254"/>
                                  <a:pt x="14233" y="262"/>
                                </a:cubicBezTo>
                                <a:cubicBezTo>
                                  <a:pt x="14225" y="279"/>
                                  <a:pt x="14218" y="315"/>
                                  <a:pt x="14218" y="333"/>
                                </a:cubicBezTo>
                                <a:cubicBezTo>
                                  <a:pt x="14290" y="333"/>
                                  <a:pt x="14290" y="333"/>
                                  <a:pt x="14290" y="333"/>
                                </a:cubicBezTo>
                                <a:cubicBezTo>
                                  <a:pt x="14285" y="424"/>
                                  <a:pt x="14283" y="538"/>
                                  <a:pt x="14283" y="600"/>
                                </a:cubicBezTo>
                                <a:cubicBezTo>
                                  <a:pt x="14283" y="710"/>
                                  <a:pt x="14326" y="754"/>
                                  <a:pt x="14412" y="754"/>
                                </a:cubicBezTo>
                                <a:cubicBezTo>
                                  <a:pt x="14451" y="754"/>
                                  <a:pt x="14503" y="744"/>
                                  <a:pt x="14542" y="725"/>
                                </a:cubicBezTo>
                                <a:cubicBezTo>
                                  <a:pt x="14552" y="708"/>
                                  <a:pt x="14558" y="686"/>
                                  <a:pt x="14558" y="668"/>
                                </a:cubicBezTo>
                                <a:cubicBezTo>
                                  <a:pt x="14558" y="666"/>
                                  <a:pt x="14558" y="658"/>
                                  <a:pt x="14557" y="653"/>
                                </a:cubicBezTo>
                                <a:cubicBezTo>
                                  <a:pt x="14528" y="660"/>
                                  <a:pt x="14491" y="666"/>
                                  <a:pt x="14464" y="666"/>
                                </a:cubicBezTo>
                                <a:close/>
                                <a:moveTo>
                                  <a:pt x="14149" y="412"/>
                                </a:moveTo>
                                <a:cubicBezTo>
                                  <a:pt x="14159" y="386"/>
                                  <a:pt x="14166" y="348"/>
                                  <a:pt x="14166" y="315"/>
                                </a:cubicBezTo>
                                <a:cubicBezTo>
                                  <a:pt x="14166" y="303"/>
                                  <a:pt x="14165" y="285"/>
                                  <a:pt x="14163" y="275"/>
                                </a:cubicBezTo>
                                <a:cubicBezTo>
                                  <a:pt x="14124" y="253"/>
                                  <a:pt x="14075" y="239"/>
                                  <a:pt x="14019" y="239"/>
                                </a:cubicBezTo>
                                <a:cubicBezTo>
                                  <a:pt x="13866" y="239"/>
                                  <a:pt x="13761" y="350"/>
                                  <a:pt x="13761" y="506"/>
                                </a:cubicBezTo>
                                <a:cubicBezTo>
                                  <a:pt x="13761" y="650"/>
                                  <a:pt x="13848" y="754"/>
                                  <a:pt x="13986" y="754"/>
                                </a:cubicBezTo>
                                <a:cubicBezTo>
                                  <a:pt x="14043" y="754"/>
                                  <a:pt x="14104" y="737"/>
                                  <a:pt x="14143" y="717"/>
                                </a:cubicBezTo>
                                <a:cubicBezTo>
                                  <a:pt x="14156" y="697"/>
                                  <a:pt x="14164" y="663"/>
                                  <a:pt x="14162" y="642"/>
                                </a:cubicBezTo>
                                <a:cubicBezTo>
                                  <a:pt x="14126" y="657"/>
                                  <a:pt x="14071" y="669"/>
                                  <a:pt x="14029" y="669"/>
                                </a:cubicBezTo>
                                <a:cubicBezTo>
                                  <a:pt x="13945" y="669"/>
                                  <a:pt x="13884" y="612"/>
                                  <a:pt x="13884" y="487"/>
                                </a:cubicBezTo>
                                <a:cubicBezTo>
                                  <a:pt x="13884" y="367"/>
                                  <a:pt x="13940" y="313"/>
                                  <a:pt x="14017" y="313"/>
                                </a:cubicBezTo>
                                <a:cubicBezTo>
                                  <a:pt x="14032" y="313"/>
                                  <a:pt x="14048" y="317"/>
                                  <a:pt x="14064" y="324"/>
                                </a:cubicBezTo>
                                <a:cubicBezTo>
                                  <a:pt x="14064" y="391"/>
                                  <a:pt x="14064" y="391"/>
                                  <a:pt x="14064" y="391"/>
                                </a:cubicBezTo>
                                <a:cubicBezTo>
                                  <a:pt x="14084" y="402"/>
                                  <a:pt x="14124" y="412"/>
                                  <a:pt x="14149" y="412"/>
                                </a:cubicBezTo>
                                <a:close/>
                                <a:moveTo>
                                  <a:pt x="12998" y="661"/>
                                </a:moveTo>
                                <a:cubicBezTo>
                                  <a:pt x="12992" y="638"/>
                                  <a:pt x="12990" y="612"/>
                                  <a:pt x="12990" y="589"/>
                                </a:cubicBezTo>
                                <a:cubicBezTo>
                                  <a:pt x="12990" y="254"/>
                                  <a:pt x="12990" y="254"/>
                                  <a:pt x="12990" y="254"/>
                                </a:cubicBezTo>
                                <a:cubicBezTo>
                                  <a:pt x="12974" y="249"/>
                                  <a:pt x="12948" y="246"/>
                                  <a:pt x="12926" y="246"/>
                                </a:cubicBezTo>
                                <a:cubicBezTo>
                                  <a:pt x="12888" y="246"/>
                                  <a:pt x="12849" y="252"/>
                                  <a:pt x="12825" y="263"/>
                                </a:cubicBezTo>
                                <a:cubicBezTo>
                                  <a:pt x="12814" y="281"/>
                                  <a:pt x="12805" y="312"/>
                                  <a:pt x="12804" y="334"/>
                                </a:cubicBezTo>
                                <a:cubicBezTo>
                                  <a:pt x="12875" y="334"/>
                                  <a:pt x="12875" y="334"/>
                                  <a:pt x="12875" y="334"/>
                                </a:cubicBezTo>
                                <a:cubicBezTo>
                                  <a:pt x="12875" y="610"/>
                                  <a:pt x="12875" y="610"/>
                                  <a:pt x="12875" y="610"/>
                                </a:cubicBezTo>
                                <a:cubicBezTo>
                                  <a:pt x="12853" y="637"/>
                                  <a:pt x="12811" y="665"/>
                                  <a:pt x="12770" y="665"/>
                                </a:cubicBezTo>
                                <a:cubicBezTo>
                                  <a:pt x="12706" y="665"/>
                                  <a:pt x="12685" y="623"/>
                                  <a:pt x="12685" y="552"/>
                                </a:cubicBezTo>
                                <a:cubicBezTo>
                                  <a:pt x="12685" y="254"/>
                                  <a:pt x="12685" y="254"/>
                                  <a:pt x="12685" y="254"/>
                                </a:cubicBezTo>
                                <a:cubicBezTo>
                                  <a:pt x="12669" y="249"/>
                                  <a:pt x="12643" y="246"/>
                                  <a:pt x="12621" y="246"/>
                                </a:cubicBezTo>
                                <a:cubicBezTo>
                                  <a:pt x="12583" y="246"/>
                                  <a:pt x="12543" y="253"/>
                                  <a:pt x="12519" y="263"/>
                                </a:cubicBezTo>
                                <a:cubicBezTo>
                                  <a:pt x="12508" y="280"/>
                                  <a:pt x="12499" y="312"/>
                                  <a:pt x="12498" y="334"/>
                                </a:cubicBezTo>
                                <a:cubicBezTo>
                                  <a:pt x="12573" y="334"/>
                                  <a:pt x="12573" y="334"/>
                                  <a:pt x="12573" y="334"/>
                                </a:cubicBezTo>
                                <a:cubicBezTo>
                                  <a:pt x="12569" y="411"/>
                                  <a:pt x="12568" y="497"/>
                                  <a:pt x="12568" y="571"/>
                                </a:cubicBezTo>
                                <a:cubicBezTo>
                                  <a:pt x="12568" y="727"/>
                                  <a:pt x="12639" y="754"/>
                                  <a:pt x="12720" y="754"/>
                                </a:cubicBezTo>
                                <a:cubicBezTo>
                                  <a:pt x="12804" y="754"/>
                                  <a:pt x="12854" y="708"/>
                                  <a:pt x="12876" y="666"/>
                                </a:cubicBezTo>
                                <a:cubicBezTo>
                                  <a:pt x="12883" y="666"/>
                                  <a:pt x="12883" y="666"/>
                                  <a:pt x="12883" y="666"/>
                                </a:cubicBezTo>
                                <a:cubicBezTo>
                                  <a:pt x="12886" y="696"/>
                                  <a:pt x="12895" y="727"/>
                                  <a:pt x="12907" y="749"/>
                                </a:cubicBezTo>
                                <a:cubicBezTo>
                                  <a:pt x="12948" y="749"/>
                                  <a:pt x="13024" y="741"/>
                                  <a:pt x="13061" y="729"/>
                                </a:cubicBezTo>
                                <a:cubicBezTo>
                                  <a:pt x="13068" y="716"/>
                                  <a:pt x="13073" y="692"/>
                                  <a:pt x="13073" y="676"/>
                                </a:cubicBezTo>
                                <a:cubicBezTo>
                                  <a:pt x="13073" y="672"/>
                                  <a:pt x="13073" y="666"/>
                                  <a:pt x="13072" y="661"/>
                                </a:cubicBezTo>
                                <a:lnTo>
                                  <a:pt x="12998" y="661"/>
                                </a:lnTo>
                                <a:close/>
                                <a:moveTo>
                                  <a:pt x="7913" y="662"/>
                                </a:moveTo>
                                <a:cubicBezTo>
                                  <a:pt x="7893" y="651"/>
                                  <a:pt x="7812" y="559"/>
                                  <a:pt x="7741" y="461"/>
                                </a:cubicBezTo>
                                <a:cubicBezTo>
                                  <a:pt x="7871" y="337"/>
                                  <a:pt x="7871" y="337"/>
                                  <a:pt x="7871" y="337"/>
                                </a:cubicBezTo>
                                <a:cubicBezTo>
                                  <a:pt x="7886" y="335"/>
                                  <a:pt x="7914" y="331"/>
                                  <a:pt x="7926" y="326"/>
                                </a:cubicBezTo>
                                <a:cubicBezTo>
                                  <a:pt x="7933" y="308"/>
                                  <a:pt x="7940" y="277"/>
                                  <a:pt x="7940" y="256"/>
                                </a:cubicBezTo>
                                <a:cubicBezTo>
                                  <a:pt x="7700" y="256"/>
                                  <a:pt x="7700" y="256"/>
                                  <a:pt x="7700" y="256"/>
                                </a:cubicBezTo>
                                <a:cubicBezTo>
                                  <a:pt x="7700" y="277"/>
                                  <a:pt x="7703" y="302"/>
                                  <a:pt x="7710" y="320"/>
                                </a:cubicBezTo>
                                <a:cubicBezTo>
                                  <a:pt x="7723" y="326"/>
                                  <a:pt x="7751" y="332"/>
                                  <a:pt x="7767" y="335"/>
                                </a:cubicBezTo>
                                <a:cubicBezTo>
                                  <a:pt x="7753" y="342"/>
                                  <a:pt x="7732" y="360"/>
                                  <a:pt x="7723" y="370"/>
                                </a:cubicBezTo>
                                <a:cubicBezTo>
                                  <a:pt x="7657" y="439"/>
                                  <a:pt x="7657" y="439"/>
                                  <a:pt x="7657" y="439"/>
                                </a:cubicBezTo>
                                <a:cubicBezTo>
                                  <a:pt x="7604" y="439"/>
                                  <a:pt x="7604" y="439"/>
                                  <a:pt x="7604" y="439"/>
                                </a:cubicBezTo>
                                <a:cubicBezTo>
                                  <a:pt x="7604" y="12"/>
                                  <a:pt x="7604" y="12"/>
                                  <a:pt x="7604" y="12"/>
                                </a:cubicBezTo>
                                <a:cubicBezTo>
                                  <a:pt x="7588" y="6"/>
                                  <a:pt x="7561" y="3"/>
                                  <a:pt x="7540" y="3"/>
                                </a:cubicBezTo>
                                <a:cubicBezTo>
                                  <a:pt x="7502" y="3"/>
                                  <a:pt x="7464" y="10"/>
                                  <a:pt x="7439" y="20"/>
                                </a:cubicBezTo>
                                <a:cubicBezTo>
                                  <a:pt x="7428" y="38"/>
                                  <a:pt x="7419" y="69"/>
                                  <a:pt x="7418" y="92"/>
                                </a:cubicBezTo>
                                <a:cubicBezTo>
                                  <a:pt x="7489" y="92"/>
                                  <a:pt x="7489" y="92"/>
                                  <a:pt x="7489" y="92"/>
                                </a:cubicBezTo>
                                <a:cubicBezTo>
                                  <a:pt x="7489" y="655"/>
                                  <a:pt x="7489" y="655"/>
                                  <a:pt x="7489" y="655"/>
                                </a:cubicBezTo>
                                <a:cubicBezTo>
                                  <a:pt x="7470" y="661"/>
                                  <a:pt x="7443" y="670"/>
                                  <a:pt x="7428" y="679"/>
                                </a:cubicBezTo>
                                <a:cubicBezTo>
                                  <a:pt x="7421" y="693"/>
                                  <a:pt x="7415" y="718"/>
                                  <a:pt x="7413" y="737"/>
                                </a:cubicBezTo>
                                <a:cubicBezTo>
                                  <a:pt x="7675" y="737"/>
                                  <a:pt x="7675" y="737"/>
                                  <a:pt x="7675" y="737"/>
                                </a:cubicBezTo>
                                <a:cubicBezTo>
                                  <a:pt x="7677" y="720"/>
                                  <a:pt x="7675" y="689"/>
                                  <a:pt x="7672" y="675"/>
                                </a:cubicBezTo>
                                <a:cubicBezTo>
                                  <a:pt x="7655" y="668"/>
                                  <a:pt x="7626" y="662"/>
                                  <a:pt x="7604" y="659"/>
                                </a:cubicBezTo>
                                <a:cubicBezTo>
                                  <a:pt x="7604" y="507"/>
                                  <a:pt x="7604" y="507"/>
                                  <a:pt x="7604" y="507"/>
                                </a:cubicBezTo>
                                <a:cubicBezTo>
                                  <a:pt x="7646" y="507"/>
                                  <a:pt x="7646" y="507"/>
                                  <a:pt x="7646" y="507"/>
                                </a:cubicBezTo>
                                <a:cubicBezTo>
                                  <a:pt x="7734" y="626"/>
                                  <a:pt x="7825" y="750"/>
                                  <a:pt x="7870" y="758"/>
                                </a:cubicBezTo>
                                <a:cubicBezTo>
                                  <a:pt x="7901" y="755"/>
                                  <a:pt x="7932" y="746"/>
                                  <a:pt x="7956" y="737"/>
                                </a:cubicBezTo>
                                <a:cubicBezTo>
                                  <a:pt x="7965" y="720"/>
                                  <a:pt x="7972" y="688"/>
                                  <a:pt x="7972" y="669"/>
                                </a:cubicBezTo>
                                <a:cubicBezTo>
                                  <a:pt x="7972" y="667"/>
                                  <a:pt x="7972" y="659"/>
                                  <a:pt x="7971" y="653"/>
                                </a:cubicBezTo>
                                <a:lnTo>
                                  <a:pt x="7913" y="662"/>
                                </a:lnTo>
                                <a:close/>
                                <a:moveTo>
                                  <a:pt x="7317" y="239"/>
                                </a:moveTo>
                                <a:cubicBezTo>
                                  <a:pt x="7250" y="239"/>
                                  <a:pt x="7200" y="291"/>
                                  <a:pt x="7188" y="349"/>
                                </a:cubicBezTo>
                                <a:cubicBezTo>
                                  <a:pt x="7175" y="349"/>
                                  <a:pt x="7175" y="349"/>
                                  <a:pt x="7175" y="349"/>
                                </a:cubicBezTo>
                                <a:cubicBezTo>
                                  <a:pt x="7175" y="254"/>
                                  <a:pt x="7175" y="254"/>
                                  <a:pt x="7175" y="254"/>
                                </a:cubicBezTo>
                                <a:cubicBezTo>
                                  <a:pt x="7161" y="249"/>
                                  <a:pt x="7138" y="246"/>
                                  <a:pt x="7118" y="246"/>
                                </a:cubicBezTo>
                                <a:cubicBezTo>
                                  <a:pt x="7084" y="246"/>
                                  <a:pt x="7049" y="253"/>
                                  <a:pt x="7026" y="263"/>
                                </a:cubicBezTo>
                                <a:cubicBezTo>
                                  <a:pt x="7014" y="281"/>
                                  <a:pt x="7006" y="312"/>
                                  <a:pt x="7006" y="334"/>
                                </a:cubicBezTo>
                                <a:cubicBezTo>
                                  <a:pt x="7077" y="334"/>
                                  <a:pt x="7077" y="334"/>
                                  <a:pt x="7077" y="334"/>
                                </a:cubicBezTo>
                                <a:cubicBezTo>
                                  <a:pt x="7077" y="655"/>
                                  <a:pt x="7077" y="655"/>
                                  <a:pt x="7077" y="655"/>
                                </a:cubicBezTo>
                                <a:cubicBezTo>
                                  <a:pt x="7058" y="661"/>
                                  <a:pt x="7031" y="670"/>
                                  <a:pt x="7016" y="679"/>
                                </a:cubicBezTo>
                                <a:cubicBezTo>
                                  <a:pt x="7009" y="693"/>
                                  <a:pt x="7003" y="718"/>
                                  <a:pt x="7001" y="737"/>
                                </a:cubicBezTo>
                                <a:cubicBezTo>
                                  <a:pt x="7294" y="737"/>
                                  <a:pt x="7294" y="737"/>
                                  <a:pt x="7294" y="737"/>
                                </a:cubicBezTo>
                                <a:cubicBezTo>
                                  <a:pt x="7297" y="720"/>
                                  <a:pt x="7295" y="690"/>
                                  <a:pt x="7290" y="676"/>
                                </a:cubicBezTo>
                                <a:cubicBezTo>
                                  <a:pt x="7268" y="667"/>
                                  <a:pt x="7221" y="659"/>
                                  <a:pt x="7192" y="656"/>
                                </a:cubicBezTo>
                                <a:cubicBezTo>
                                  <a:pt x="7192" y="415"/>
                                  <a:pt x="7192" y="415"/>
                                  <a:pt x="7192" y="415"/>
                                </a:cubicBezTo>
                                <a:cubicBezTo>
                                  <a:pt x="7217" y="365"/>
                                  <a:pt x="7260" y="340"/>
                                  <a:pt x="7305" y="340"/>
                                </a:cubicBezTo>
                                <a:cubicBezTo>
                                  <a:pt x="7327" y="340"/>
                                  <a:pt x="7357" y="346"/>
                                  <a:pt x="7377" y="357"/>
                                </a:cubicBezTo>
                                <a:cubicBezTo>
                                  <a:pt x="7380" y="347"/>
                                  <a:pt x="7381" y="334"/>
                                  <a:pt x="7381" y="321"/>
                                </a:cubicBezTo>
                                <a:cubicBezTo>
                                  <a:pt x="7381" y="291"/>
                                  <a:pt x="7375" y="262"/>
                                  <a:pt x="7365" y="247"/>
                                </a:cubicBezTo>
                                <a:cubicBezTo>
                                  <a:pt x="7353" y="241"/>
                                  <a:pt x="7332" y="239"/>
                                  <a:pt x="7317" y="239"/>
                                </a:cubicBezTo>
                                <a:close/>
                                <a:moveTo>
                                  <a:pt x="6925" y="463"/>
                                </a:moveTo>
                                <a:cubicBezTo>
                                  <a:pt x="6925" y="480"/>
                                  <a:pt x="6924" y="499"/>
                                  <a:pt x="6922" y="517"/>
                                </a:cubicBezTo>
                                <a:cubicBezTo>
                                  <a:pt x="6621" y="517"/>
                                  <a:pt x="6621" y="517"/>
                                  <a:pt x="6621" y="517"/>
                                </a:cubicBezTo>
                                <a:cubicBezTo>
                                  <a:pt x="6626" y="610"/>
                                  <a:pt x="6685" y="665"/>
                                  <a:pt x="6772" y="665"/>
                                </a:cubicBezTo>
                                <a:cubicBezTo>
                                  <a:pt x="6816" y="665"/>
                                  <a:pt x="6883" y="652"/>
                                  <a:pt x="6920" y="638"/>
                                </a:cubicBezTo>
                                <a:cubicBezTo>
                                  <a:pt x="6922" y="659"/>
                                  <a:pt x="6913" y="695"/>
                                  <a:pt x="6901" y="714"/>
                                </a:cubicBezTo>
                                <a:cubicBezTo>
                                  <a:pt x="6865" y="734"/>
                                  <a:pt x="6804" y="754"/>
                                  <a:pt x="6737" y="754"/>
                                </a:cubicBezTo>
                                <a:cubicBezTo>
                                  <a:pt x="6587" y="754"/>
                                  <a:pt x="6501" y="647"/>
                                  <a:pt x="6501" y="506"/>
                                </a:cubicBezTo>
                                <a:cubicBezTo>
                                  <a:pt x="6501" y="354"/>
                                  <a:pt x="6597" y="239"/>
                                  <a:pt x="6744" y="239"/>
                                </a:cubicBezTo>
                                <a:cubicBezTo>
                                  <a:pt x="6872" y="239"/>
                                  <a:pt x="6925" y="328"/>
                                  <a:pt x="6925" y="463"/>
                                </a:cubicBezTo>
                                <a:close/>
                                <a:moveTo>
                                  <a:pt x="6727" y="309"/>
                                </a:moveTo>
                                <a:cubicBezTo>
                                  <a:pt x="6666" y="309"/>
                                  <a:pt x="6625" y="364"/>
                                  <a:pt x="6619" y="443"/>
                                </a:cubicBezTo>
                                <a:cubicBezTo>
                                  <a:pt x="6812" y="443"/>
                                  <a:pt x="6812" y="443"/>
                                  <a:pt x="6812" y="443"/>
                                </a:cubicBezTo>
                                <a:cubicBezTo>
                                  <a:pt x="6818" y="382"/>
                                  <a:pt x="6799" y="309"/>
                                  <a:pt x="6727" y="309"/>
                                </a:cubicBezTo>
                                <a:close/>
                                <a:moveTo>
                                  <a:pt x="8709" y="489"/>
                                </a:moveTo>
                                <a:cubicBezTo>
                                  <a:pt x="8709" y="658"/>
                                  <a:pt x="8615" y="754"/>
                                  <a:pt x="8470" y="754"/>
                                </a:cubicBezTo>
                                <a:cubicBezTo>
                                  <a:pt x="8317" y="754"/>
                                  <a:pt x="8231" y="663"/>
                                  <a:pt x="8231" y="489"/>
                                </a:cubicBezTo>
                                <a:cubicBezTo>
                                  <a:pt x="8231" y="334"/>
                                  <a:pt x="8334" y="239"/>
                                  <a:pt x="8470" y="239"/>
                                </a:cubicBezTo>
                                <a:cubicBezTo>
                                  <a:pt x="8613" y="239"/>
                                  <a:pt x="8709" y="328"/>
                                  <a:pt x="8709" y="489"/>
                                </a:cubicBezTo>
                                <a:close/>
                                <a:moveTo>
                                  <a:pt x="8590" y="489"/>
                                </a:moveTo>
                                <a:cubicBezTo>
                                  <a:pt x="8590" y="389"/>
                                  <a:pt x="8543" y="314"/>
                                  <a:pt x="8470" y="314"/>
                                </a:cubicBezTo>
                                <a:cubicBezTo>
                                  <a:pt x="8392" y="314"/>
                                  <a:pt x="8349" y="384"/>
                                  <a:pt x="8349" y="489"/>
                                </a:cubicBezTo>
                                <a:cubicBezTo>
                                  <a:pt x="8349" y="603"/>
                                  <a:pt x="8395" y="678"/>
                                  <a:pt x="8470" y="678"/>
                                </a:cubicBezTo>
                                <a:cubicBezTo>
                                  <a:pt x="8551" y="678"/>
                                  <a:pt x="8590" y="605"/>
                                  <a:pt x="8590" y="489"/>
                                </a:cubicBezTo>
                                <a:close/>
                                <a:moveTo>
                                  <a:pt x="10420" y="463"/>
                                </a:moveTo>
                                <a:cubicBezTo>
                                  <a:pt x="10420" y="480"/>
                                  <a:pt x="10419" y="499"/>
                                  <a:pt x="10417" y="517"/>
                                </a:cubicBezTo>
                                <a:cubicBezTo>
                                  <a:pt x="10116" y="517"/>
                                  <a:pt x="10116" y="517"/>
                                  <a:pt x="10116" y="517"/>
                                </a:cubicBezTo>
                                <a:cubicBezTo>
                                  <a:pt x="10121" y="610"/>
                                  <a:pt x="10180" y="665"/>
                                  <a:pt x="10267" y="665"/>
                                </a:cubicBezTo>
                                <a:cubicBezTo>
                                  <a:pt x="10311" y="665"/>
                                  <a:pt x="10378" y="652"/>
                                  <a:pt x="10415" y="638"/>
                                </a:cubicBezTo>
                                <a:cubicBezTo>
                                  <a:pt x="10417" y="659"/>
                                  <a:pt x="10408" y="695"/>
                                  <a:pt x="10396" y="714"/>
                                </a:cubicBezTo>
                                <a:cubicBezTo>
                                  <a:pt x="10360" y="734"/>
                                  <a:pt x="10299" y="754"/>
                                  <a:pt x="10232" y="754"/>
                                </a:cubicBezTo>
                                <a:cubicBezTo>
                                  <a:pt x="10082" y="754"/>
                                  <a:pt x="9996" y="647"/>
                                  <a:pt x="9996" y="506"/>
                                </a:cubicBezTo>
                                <a:cubicBezTo>
                                  <a:pt x="9996" y="354"/>
                                  <a:pt x="10092" y="239"/>
                                  <a:pt x="10239" y="239"/>
                                </a:cubicBezTo>
                                <a:cubicBezTo>
                                  <a:pt x="10367" y="239"/>
                                  <a:pt x="10420" y="328"/>
                                  <a:pt x="10420" y="463"/>
                                </a:cubicBezTo>
                                <a:close/>
                                <a:moveTo>
                                  <a:pt x="10222" y="309"/>
                                </a:moveTo>
                                <a:cubicBezTo>
                                  <a:pt x="10161" y="309"/>
                                  <a:pt x="10120" y="364"/>
                                  <a:pt x="10114" y="443"/>
                                </a:cubicBezTo>
                                <a:cubicBezTo>
                                  <a:pt x="10307" y="443"/>
                                  <a:pt x="10307" y="443"/>
                                  <a:pt x="10307" y="443"/>
                                </a:cubicBezTo>
                                <a:cubicBezTo>
                                  <a:pt x="10313" y="382"/>
                                  <a:pt x="10294" y="309"/>
                                  <a:pt x="10222" y="309"/>
                                </a:cubicBezTo>
                                <a:close/>
                                <a:moveTo>
                                  <a:pt x="9059" y="0"/>
                                </a:moveTo>
                                <a:cubicBezTo>
                                  <a:pt x="8943" y="0"/>
                                  <a:pt x="8857" y="59"/>
                                  <a:pt x="8857" y="198"/>
                                </a:cubicBezTo>
                                <a:cubicBezTo>
                                  <a:pt x="8857" y="242"/>
                                  <a:pt x="8857" y="242"/>
                                  <a:pt x="8857" y="242"/>
                                </a:cubicBezTo>
                                <a:cubicBezTo>
                                  <a:pt x="8838" y="246"/>
                                  <a:pt x="8811" y="254"/>
                                  <a:pt x="8795" y="262"/>
                                </a:cubicBezTo>
                                <a:cubicBezTo>
                                  <a:pt x="8787" y="280"/>
                                  <a:pt x="8780" y="315"/>
                                  <a:pt x="8779" y="333"/>
                                </a:cubicBezTo>
                                <a:cubicBezTo>
                                  <a:pt x="8857" y="333"/>
                                  <a:pt x="8857" y="333"/>
                                  <a:pt x="8857" y="333"/>
                                </a:cubicBezTo>
                                <a:cubicBezTo>
                                  <a:pt x="8857" y="655"/>
                                  <a:pt x="8857" y="655"/>
                                  <a:pt x="8857" y="655"/>
                                </a:cubicBezTo>
                                <a:cubicBezTo>
                                  <a:pt x="8838" y="660"/>
                                  <a:pt x="8811" y="670"/>
                                  <a:pt x="8796" y="679"/>
                                </a:cubicBezTo>
                                <a:cubicBezTo>
                                  <a:pt x="8789" y="693"/>
                                  <a:pt x="8783" y="718"/>
                                  <a:pt x="8781" y="737"/>
                                </a:cubicBezTo>
                                <a:cubicBezTo>
                                  <a:pt x="9074" y="737"/>
                                  <a:pt x="9074" y="737"/>
                                  <a:pt x="9074" y="737"/>
                                </a:cubicBezTo>
                                <a:cubicBezTo>
                                  <a:pt x="9076" y="720"/>
                                  <a:pt x="9074" y="690"/>
                                  <a:pt x="9070" y="676"/>
                                </a:cubicBezTo>
                                <a:cubicBezTo>
                                  <a:pt x="9047" y="668"/>
                                  <a:pt x="9001" y="659"/>
                                  <a:pt x="8972" y="656"/>
                                </a:cubicBezTo>
                                <a:cubicBezTo>
                                  <a:pt x="8972" y="333"/>
                                  <a:pt x="8972" y="333"/>
                                  <a:pt x="8972" y="333"/>
                                </a:cubicBezTo>
                                <a:cubicBezTo>
                                  <a:pt x="9109" y="333"/>
                                  <a:pt x="9109" y="333"/>
                                  <a:pt x="9109" y="333"/>
                                </a:cubicBezTo>
                                <a:cubicBezTo>
                                  <a:pt x="9111" y="312"/>
                                  <a:pt x="9108" y="275"/>
                                  <a:pt x="9104" y="256"/>
                                </a:cubicBezTo>
                                <a:cubicBezTo>
                                  <a:pt x="8972" y="256"/>
                                  <a:pt x="8972" y="256"/>
                                  <a:pt x="8972" y="256"/>
                                </a:cubicBezTo>
                                <a:cubicBezTo>
                                  <a:pt x="8972" y="186"/>
                                  <a:pt x="8972" y="186"/>
                                  <a:pt x="8972" y="186"/>
                                </a:cubicBezTo>
                                <a:cubicBezTo>
                                  <a:pt x="8972" y="99"/>
                                  <a:pt x="9008" y="67"/>
                                  <a:pt x="9058" y="67"/>
                                </a:cubicBezTo>
                                <a:cubicBezTo>
                                  <a:pt x="9069" y="67"/>
                                  <a:pt x="9086" y="69"/>
                                  <a:pt x="9096" y="74"/>
                                </a:cubicBezTo>
                                <a:cubicBezTo>
                                  <a:pt x="9096" y="138"/>
                                  <a:pt x="9096" y="138"/>
                                  <a:pt x="9096" y="138"/>
                                </a:cubicBezTo>
                                <a:cubicBezTo>
                                  <a:pt x="9114" y="149"/>
                                  <a:pt x="9156" y="157"/>
                                  <a:pt x="9179" y="158"/>
                                </a:cubicBezTo>
                                <a:cubicBezTo>
                                  <a:pt x="9187" y="134"/>
                                  <a:pt x="9194" y="95"/>
                                  <a:pt x="9194" y="61"/>
                                </a:cubicBezTo>
                                <a:cubicBezTo>
                                  <a:pt x="9194" y="47"/>
                                  <a:pt x="9193" y="33"/>
                                  <a:pt x="9191" y="21"/>
                                </a:cubicBezTo>
                                <a:cubicBezTo>
                                  <a:pt x="9150" y="7"/>
                                  <a:pt x="9097" y="0"/>
                                  <a:pt x="9059" y="0"/>
                                </a:cubicBezTo>
                                <a:close/>
                                <a:moveTo>
                                  <a:pt x="10797" y="323"/>
                                </a:moveTo>
                                <a:cubicBezTo>
                                  <a:pt x="10810" y="329"/>
                                  <a:pt x="10833" y="335"/>
                                  <a:pt x="10849" y="338"/>
                                </a:cubicBezTo>
                                <a:cubicBezTo>
                                  <a:pt x="10835" y="363"/>
                                  <a:pt x="10821" y="396"/>
                                  <a:pt x="10812" y="424"/>
                                </a:cubicBezTo>
                                <a:cubicBezTo>
                                  <a:pt x="10767" y="560"/>
                                  <a:pt x="10767" y="560"/>
                                  <a:pt x="10767" y="560"/>
                                </a:cubicBezTo>
                                <a:cubicBezTo>
                                  <a:pt x="10759" y="584"/>
                                  <a:pt x="10748" y="628"/>
                                  <a:pt x="10743" y="655"/>
                                </a:cubicBezTo>
                                <a:cubicBezTo>
                                  <a:pt x="10734" y="655"/>
                                  <a:pt x="10734" y="655"/>
                                  <a:pt x="10734" y="655"/>
                                </a:cubicBezTo>
                                <a:cubicBezTo>
                                  <a:pt x="10729" y="628"/>
                                  <a:pt x="10718" y="584"/>
                                  <a:pt x="10711" y="562"/>
                                </a:cubicBezTo>
                                <a:cubicBezTo>
                                  <a:pt x="10662" y="419"/>
                                  <a:pt x="10662" y="419"/>
                                  <a:pt x="10662" y="419"/>
                                </a:cubicBezTo>
                                <a:cubicBezTo>
                                  <a:pt x="10653" y="393"/>
                                  <a:pt x="10639" y="359"/>
                                  <a:pt x="10626" y="339"/>
                                </a:cubicBezTo>
                                <a:cubicBezTo>
                                  <a:pt x="10645" y="337"/>
                                  <a:pt x="10674" y="331"/>
                                  <a:pt x="10689" y="326"/>
                                </a:cubicBezTo>
                                <a:cubicBezTo>
                                  <a:pt x="10695" y="307"/>
                                  <a:pt x="10701" y="279"/>
                                  <a:pt x="10701" y="256"/>
                                </a:cubicBezTo>
                                <a:cubicBezTo>
                                  <a:pt x="10459" y="256"/>
                                  <a:pt x="10459" y="256"/>
                                  <a:pt x="10459" y="256"/>
                                </a:cubicBezTo>
                                <a:cubicBezTo>
                                  <a:pt x="10460" y="277"/>
                                  <a:pt x="10464" y="305"/>
                                  <a:pt x="10470" y="323"/>
                                </a:cubicBezTo>
                                <a:cubicBezTo>
                                  <a:pt x="10481" y="330"/>
                                  <a:pt x="10499" y="338"/>
                                  <a:pt x="10513" y="342"/>
                                </a:cubicBezTo>
                                <a:cubicBezTo>
                                  <a:pt x="10665" y="751"/>
                                  <a:pt x="10665" y="751"/>
                                  <a:pt x="10665" y="751"/>
                                </a:cubicBezTo>
                                <a:cubicBezTo>
                                  <a:pt x="10782" y="740"/>
                                  <a:pt x="10782" y="740"/>
                                  <a:pt x="10782" y="740"/>
                                </a:cubicBezTo>
                                <a:cubicBezTo>
                                  <a:pt x="10935" y="338"/>
                                  <a:pt x="10935" y="338"/>
                                  <a:pt x="10935" y="338"/>
                                </a:cubicBezTo>
                                <a:cubicBezTo>
                                  <a:pt x="10946" y="337"/>
                                  <a:pt x="10968" y="333"/>
                                  <a:pt x="10979" y="329"/>
                                </a:cubicBezTo>
                                <a:cubicBezTo>
                                  <a:pt x="10985" y="312"/>
                                  <a:pt x="10992" y="278"/>
                                  <a:pt x="10992" y="256"/>
                                </a:cubicBezTo>
                                <a:cubicBezTo>
                                  <a:pt x="10787" y="256"/>
                                  <a:pt x="10787" y="256"/>
                                  <a:pt x="10787" y="256"/>
                                </a:cubicBezTo>
                                <a:cubicBezTo>
                                  <a:pt x="10787" y="278"/>
                                  <a:pt x="10790" y="304"/>
                                  <a:pt x="10797" y="323"/>
                                </a:cubicBezTo>
                                <a:close/>
                                <a:moveTo>
                                  <a:pt x="9857" y="659"/>
                                </a:moveTo>
                                <a:cubicBezTo>
                                  <a:pt x="9861" y="582"/>
                                  <a:pt x="9864" y="499"/>
                                  <a:pt x="9864" y="420"/>
                                </a:cubicBezTo>
                                <a:cubicBezTo>
                                  <a:pt x="9864" y="264"/>
                                  <a:pt x="9789" y="239"/>
                                  <a:pt x="9708" y="239"/>
                                </a:cubicBezTo>
                                <a:cubicBezTo>
                                  <a:pt x="9619" y="239"/>
                                  <a:pt x="9568" y="287"/>
                                  <a:pt x="9546" y="330"/>
                                </a:cubicBezTo>
                                <a:cubicBezTo>
                                  <a:pt x="9533" y="330"/>
                                  <a:pt x="9533" y="330"/>
                                  <a:pt x="9533" y="330"/>
                                </a:cubicBezTo>
                                <a:cubicBezTo>
                                  <a:pt x="9533" y="254"/>
                                  <a:pt x="9533" y="254"/>
                                  <a:pt x="9533" y="254"/>
                                </a:cubicBezTo>
                                <a:cubicBezTo>
                                  <a:pt x="9519" y="249"/>
                                  <a:pt x="9496" y="246"/>
                                  <a:pt x="9476" y="246"/>
                                </a:cubicBezTo>
                                <a:cubicBezTo>
                                  <a:pt x="9441" y="246"/>
                                  <a:pt x="9406" y="253"/>
                                  <a:pt x="9384" y="263"/>
                                </a:cubicBezTo>
                                <a:cubicBezTo>
                                  <a:pt x="9373" y="280"/>
                                  <a:pt x="9364" y="312"/>
                                  <a:pt x="9363" y="334"/>
                                </a:cubicBezTo>
                                <a:cubicBezTo>
                                  <a:pt x="9435" y="334"/>
                                  <a:pt x="9435" y="334"/>
                                  <a:pt x="9435" y="334"/>
                                </a:cubicBezTo>
                                <a:cubicBezTo>
                                  <a:pt x="9435" y="655"/>
                                  <a:pt x="9435" y="655"/>
                                  <a:pt x="9435" y="655"/>
                                </a:cubicBezTo>
                                <a:cubicBezTo>
                                  <a:pt x="9416" y="661"/>
                                  <a:pt x="9389" y="670"/>
                                  <a:pt x="9374" y="679"/>
                                </a:cubicBezTo>
                                <a:cubicBezTo>
                                  <a:pt x="9367" y="693"/>
                                  <a:pt x="9361" y="718"/>
                                  <a:pt x="9359" y="737"/>
                                </a:cubicBezTo>
                                <a:cubicBezTo>
                                  <a:pt x="9622" y="737"/>
                                  <a:pt x="9622" y="737"/>
                                  <a:pt x="9622" y="737"/>
                                </a:cubicBezTo>
                                <a:cubicBezTo>
                                  <a:pt x="9625" y="720"/>
                                  <a:pt x="9623" y="689"/>
                                  <a:pt x="9619" y="675"/>
                                </a:cubicBezTo>
                                <a:cubicBezTo>
                                  <a:pt x="9603" y="668"/>
                                  <a:pt x="9572" y="662"/>
                                  <a:pt x="9550" y="659"/>
                                </a:cubicBezTo>
                                <a:cubicBezTo>
                                  <a:pt x="9550" y="387"/>
                                  <a:pt x="9550" y="387"/>
                                  <a:pt x="9550" y="387"/>
                                </a:cubicBezTo>
                                <a:cubicBezTo>
                                  <a:pt x="9571" y="358"/>
                                  <a:pt x="9615" y="327"/>
                                  <a:pt x="9661" y="327"/>
                                </a:cubicBezTo>
                                <a:cubicBezTo>
                                  <a:pt x="9725" y="327"/>
                                  <a:pt x="9747" y="372"/>
                                  <a:pt x="9747" y="440"/>
                                </a:cubicBezTo>
                                <a:cubicBezTo>
                                  <a:pt x="9747" y="655"/>
                                  <a:pt x="9747" y="655"/>
                                  <a:pt x="9747" y="655"/>
                                </a:cubicBezTo>
                                <a:cubicBezTo>
                                  <a:pt x="9731" y="661"/>
                                  <a:pt x="9708" y="670"/>
                                  <a:pt x="9695" y="679"/>
                                </a:cubicBezTo>
                                <a:cubicBezTo>
                                  <a:pt x="9688" y="693"/>
                                  <a:pt x="9683" y="718"/>
                                  <a:pt x="9681" y="737"/>
                                </a:cubicBezTo>
                                <a:cubicBezTo>
                                  <a:pt x="9935" y="737"/>
                                  <a:pt x="9935" y="737"/>
                                  <a:pt x="9935" y="737"/>
                                </a:cubicBezTo>
                                <a:cubicBezTo>
                                  <a:pt x="9936" y="731"/>
                                  <a:pt x="9937" y="723"/>
                                  <a:pt x="9937" y="714"/>
                                </a:cubicBezTo>
                                <a:cubicBezTo>
                                  <a:pt x="9937" y="701"/>
                                  <a:pt x="9936" y="688"/>
                                  <a:pt x="9933" y="675"/>
                                </a:cubicBezTo>
                                <a:cubicBezTo>
                                  <a:pt x="9913" y="668"/>
                                  <a:pt x="9881" y="661"/>
                                  <a:pt x="9857" y="659"/>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D4A283B" id="JE1911211125JU Plaatjes vrijwilli(JU-LOCK)" o:spid="_x0000_s1026" editas="canvas" style="position:absolute;margin-left:0;margin-top:0;width:450.7pt;height:86.25pt;z-index:-251622400;mso-position-horizontal-relative:page;mso-position-vertical-relative:page" coordsize="57238,1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">
                <v:shape id="_x0000_s1027" type="#_x0000_t75" style="position:absolute;width:57238;height:10953;visibility:visible;mso-wrap-style:square">
                  <v:fill o:detectmouseclick="t"/>
                  <v:path o:connecttype="none"/>
                </v:shape>
                <v:shape id="Freeform 31" o:spid="_x0000_s1028" style="position:absolute;left:5467;top:7213;width:50222;height:3156;visibility:visible;mso-wrap-style:square;v-text-anchor:top" coordsize="1581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" path="m5217,247v10,15,16,44,16,74c5233,334,5232,347,5229,357v-20,-11,-50,-17,-72,-17c5112,340,5069,365,5044,415v,241,,241,,241c5073,659,5120,667,5142,676v5,14,7,44,4,61c4853,737,4853,737,4853,737v2,-19,8,-44,15,-58c4883,670,4910,661,4929,655v,-321,,-321,,-321c4858,334,4858,334,4858,334v,-22,8,-53,20,-71c4901,253,4936,246,4970,246v20,,43,3,57,8c5027,349,5027,349,5027,349v13,,13,,13,c5052,291,5102,239,5169,239v15,,36,2,48,8xm3655,659v,-405,,-405,,-405c3639,249,3612,246,3590,246v-38,,-77,7,-101,17c3478,280,3469,312,3468,334v72,,72,,72,c3540,655,3540,655,3540,655v-20,6,-46,15,-61,24c3472,693,3466,718,3464,737v268,,268,,268,c3733,731,3734,723,3734,714v,-13,-1,-26,-4,-39c3711,668,3678,661,3655,659xm3332,659v,-647,,-647,,-647c3316,6,3289,3,3268,3v-38,,-77,7,-101,17c3156,38,3147,69,3146,92v71,,71,,71,c3217,655,3217,655,3217,655v-20,6,-46,15,-61,24c3149,693,3143,718,3141,737v270,,270,,270,c3412,731,3413,723,3413,714v,-13,-1,-26,-4,-39c3389,668,3355,661,3332,659xm4777,463v,17,-1,36,-3,54c4473,517,4473,517,4473,517v5,93,64,148,151,148c4668,665,4735,652,4772,638v2,21,-7,57,-19,76c4717,734,4656,754,4589,754v-150,,-236,-107,-236,-248c4353,354,4449,239,4596,239v128,,181,89,181,224xm4579,309v-61,,-102,55,-108,134c4664,443,4664,443,4664,443v6,-61,-13,-134,-85,-134xm4297,331v-100,,-100,,-100,c4211,356,4219,386,4219,422v,115,-78,183,-204,183c3991,605,3964,602,3943,596v-6,9,-11,22,-11,34c3932,664,3977,672,4066,672v126,,220,28,220,139c4286,935,4165,992,4018,992v-132,,-238,-49,-238,-147c3780,787,3823,750,3863,740v,-7,,-7,,-7c3841,724,3818,695,3818,661v,-40,27,-73,59,-90c3877,565,3877,565,3877,565v-41,-26,-66,-73,-66,-143c3811,308,3899,239,4015,239v45,,85,9,118,26c4155,253,4195,244,4233,244v18,,35,2,50,7c4292,272,4297,306,4297,331xm3929,757v-28,16,-41,42,-41,70c3888,890,3963,920,4033,920v75,,144,-31,144,-90c4177,789,4142,767,4040,767v-33,,-75,-2,-111,-10xm4103,422v,-68,-34,-117,-88,-117c3954,305,3926,348,3926,422v,70,33,118,89,118c4074,540,4103,493,4103,422xm1450,263v-10,17,-19,49,-20,71c1502,334,1502,334,1502,334v,341,,341,,341c1502,791,1448,871,1396,928v13,20,41,43,65,51c1538,901,1617,801,1617,651v,-397,,-397,,-397c1601,249,1574,246,1552,246v-38,,-77,7,-102,17xm2647,147v42,,71,-27,71,-75c2718,28,2689,2,2647,2v-42,,-72,28,-72,70c2575,121,2600,147,2647,147xm1250,147v42,,71,-27,71,-75c1321,28,1292,2,1250,2v-42,,-72,28,-72,70c1178,121,1203,147,1250,147xm1010,239v-67,,-117,52,-129,110c868,349,868,349,868,349v,-95,,-95,,-95c854,249,831,246,811,246v-34,,-69,7,-92,17c707,281,699,312,699,334v71,,71,,71,c770,655,770,655,770,655v-19,6,-46,15,-61,24c702,693,696,718,694,737v293,,293,,293,c990,720,988,690,983,676v-22,-9,-69,-17,-98,-20c885,415,885,415,885,415v25,-50,68,-75,113,-75c1020,340,1050,346,1070,357v3,-10,4,-23,4,-36c1074,291,1068,262,1058,247v-12,-6,-33,-8,-48,-8xm716,36v-254,,-254,,-254,c462,55,469,91,475,108v22,5,52,9,75,10c530,155,510,205,497,244,410,497,410,497,410,497v-13,38,-29,93,-34,133c366,630,366,630,366,630,361,590,347,535,335,501,246,240,246,240,246,240,231,196,210,153,190,119v24,-1,64,-4,84,-7c282,92,290,56,290,36,,36,,36,,36v1,20,7,54,14,72c29,112,54,117,70,119,301,750,301,750,301,750v108,,108,,108,c646,119,646,119,646,119v18,-1,41,-4,57,-7c710,94,716,57,716,36xm14744,147v42,,71,-27,71,-75c14815,28,14786,2,14744,2v-42,,-72,28,-72,70c14672,121,14697,147,14744,147xm3600,147v42,,71,-27,71,-75c3671,28,3642,2,3600,2v-42,,-72,28,-72,70c3528,121,3553,147,3600,147xm3017,659v,-647,,-647,,-647c3001,6,2974,3,2953,3v-38,,-77,7,-101,17c2841,38,2832,69,2831,92v71,,71,,71,c2902,655,2902,655,2902,655v-20,6,-46,15,-61,24c2834,693,2828,718,2826,737v270,,270,,270,c3097,731,3098,723,3098,714v,-13,-1,-26,-4,-39c3074,668,3040,661,3017,659xm2286,323v12,6,34,12,51,15c2327,359,2315,395,2308,422v-36,134,-36,134,-36,134c2264,585,2255,627,2251,656v-9,,-9,,-9,c2238,626,2233,588,2226,557,2156,246,2156,246,2156,246v-132,12,-132,12,-132,12c1952,557,1952,557,1952,557v-6,25,-15,67,-18,99c1924,656,1924,656,1924,656v-2,-30,-10,-71,-17,-98c1872,418,1872,418,1872,418v-6,-23,-19,-57,-31,-80c1860,336,1889,330,1903,325v6,-18,11,-48,11,-69c1685,256,1685,256,1685,256v1,21,5,48,11,67c1706,330,1725,338,1739,342v114,409,114,409,114,409c1983,738,1983,738,1983,738v70,-275,70,-275,70,-275c2060,436,2071,378,2074,345v9,,9,,9,c2085,378,2094,433,2101,462v69,289,69,289,69,289c2298,738,2298,738,2298,738,2417,338,2417,338,2417,338v12,-1,32,-6,43,-10c2466,310,2473,277,2473,256v-197,,-197,,-197,c2276,278,2280,305,2286,323xm2702,659v,-405,,-405,,-405c2686,249,2659,246,2637,246v-38,,-77,7,-101,17c2525,280,2516,312,2515,334v72,,72,,72,c2587,655,2587,655,2587,655v-20,6,-46,15,-61,24c2519,693,2513,718,2511,737v268,,268,,268,c2780,731,2781,723,2781,714v,-13,-1,-26,-4,-39c2758,668,2725,661,2702,659xm1305,659v,-405,,-405,,-405c1289,249,1262,246,1240,246v-38,,-77,7,-101,17c1128,280,1119,312,1118,334v72,,72,,72,c1190,655,1190,655,1190,655v-20,6,-46,15,-61,24c1122,693,1116,718,1114,737v268,,268,,268,c1383,731,1384,723,1384,714v,-13,-1,-26,-4,-39c1361,668,1328,661,1305,659xm1562,2v-42,,-72,28,-72,70c1490,121,1515,147,1562,147v42,,71,-27,71,-75c1633,28,1604,2,1562,2xm5417,358v,-33,25,-52,69,-52c5505,306,5525,311,5538,317v,52,,52,,52c5559,380,5595,388,5627,388v6,-23,11,-57,11,-86c5638,291,5637,277,5636,269v-49,-21,-104,-30,-154,-30c5371,239,5301,295,5301,376v,186,237,139,237,245c5538,660,5510,682,5466,682v-26,,-55,-7,-76,-20c5390,600,5390,600,5390,600v-28,-9,-61,-12,-92,-12c5292,606,5288,637,5288,665v,18,2,38,5,51c5340,742,5397,754,5459,754v101,,192,-41,192,-153c5651,422,5417,464,5417,358xm15585,358v,-33,25,-52,69,-52c15673,306,15693,311,15706,317v,52,,52,,52c15727,380,15763,388,15795,388v6,-23,11,-57,11,-86c15806,291,15805,277,15804,269v-49,-21,-104,-30,-154,-30c15539,239,15469,295,15469,376v,186,237,139,237,245c15706,660,15678,682,15634,682v-26,,-55,-7,-76,-20c15558,600,15558,600,15558,600v-28,-9,-61,-12,-92,-12c15460,606,15456,637,15456,665v,18,2,38,5,51c15508,742,15565,754,15627,754v101,,192,-41,192,-153c15819,422,15585,464,15585,358xm6290,323v12,6,34,12,51,15c6331,359,6319,395,6312,422v-36,134,-36,134,-36,134c6268,585,6259,627,6255,656v-9,,-9,,-9,c6242,626,6237,588,6230,557,6160,246,6160,246,6160,246v-132,12,-132,12,-132,12c5956,557,5956,557,5956,557v-6,25,-15,67,-18,99c5928,656,5928,656,5928,656v-2,-30,-10,-71,-17,-98c5876,418,5876,418,5876,418v-6,-23,-19,-57,-31,-80c5864,336,5893,330,5907,325v6,-18,11,-48,11,-69c5689,256,5689,256,5689,256v1,21,5,48,11,67c5710,330,5729,338,5743,342v114,409,114,409,114,409c5987,738,5987,738,5987,738v70,-275,70,-275,70,-275c6064,436,6075,378,6078,345v9,,9,,9,c6089,378,6098,433,6105,462v69,289,69,289,69,289c6302,738,6302,738,6302,738,6421,338,6421,338,6421,338v12,-1,32,-6,43,-10c6470,310,6477,277,6477,256v-197,,-197,,-197,c6280,278,6284,305,6290,323xm13622,659v4,-77,7,-160,7,-239c13629,264,13554,239,13473,239v-89,,-140,48,-162,91c13298,330,13298,330,13298,330v,-76,,-76,,-76c13284,249,13261,246,13241,246v-35,,-70,7,-92,17c13138,280,13129,312,13128,334v72,,72,,72,c13200,655,13200,655,13200,655v-19,6,-46,15,-61,24c13132,693,13126,718,13124,737v263,,263,,263,c13390,720,13388,689,13384,675v-16,-7,-47,-13,-69,-16c13315,387,13315,387,13315,387v21,-29,65,-60,111,-60c13490,327,13512,372,13512,440v,215,,215,,215c13496,661,13473,670,13460,679v-7,14,-12,39,-14,58c13700,737,13700,737,13700,737v1,-6,2,-14,2,-23c13702,701,13701,688,13698,675v-20,-7,-52,-14,-76,-16xm11449,463v,17,-1,36,-3,54c11145,517,11145,517,11145,517v5,93,64,148,151,148c11340,665,11407,652,11444,638v2,21,-7,57,-19,76c11389,734,11328,754,11261,754v-150,,-236,-107,-236,-248c11025,354,11121,239,11268,239v128,,181,89,181,224xm11251,309v-61,,-102,55,-108,134c11336,443,11336,443,11336,443v6,-61,-13,-134,-85,-134xm12023,659v4,-77,7,-160,7,-239c12030,264,11955,239,11874,239v-89,,-140,48,-162,91c11699,330,11699,330,11699,330v,-76,,-76,,-76c11685,249,11662,246,11642,246v-35,,-70,7,-92,17c11539,280,11530,312,11529,334v72,,72,,72,c11601,655,11601,655,11601,655v-19,6,-46,15,-61,24c11533,693,11527,718,11525,737v263,,263,,263,c11791,720,11789,689,11785,675v-16,-7,-47,-13,-69,-16c11716,387,11716,387,11716,387v21,-29,65,-60,111,-60c11891,327,11913,372,11913,440v,215,,215,,215c11897,661,11874,670,11861,679v-7,14,-12,39,-14,58c12101,737,12101,737,12101,737v1,-6,2,-14,2,-23c12103,701,12102,688,12099,675v-20,-7,-52,-14,-76,-16xm12343,256v,-70,,-70,,-70c12343,99,12379,67,12429,67v11,,28,2,38,7c12467,138,12467,138,12467,138v18,11,60,19,83,20c12558,134,12565,95,12565,61v,-14,-1,-28,-3,-40c12521,7,12468,,12430,v-116,,-202,59,-202,198c12228,242,12228,242,12228,242v-19,4,-46,12,-62,20c12158,280,12151,315,12150,333v78,,78,,78,c12228,655,12228,655,12228,655v-19,5,-46,15,-61,24c12160,693,12154,718,12152,737v293,,293,,293,c12447,720,12445,690,12441,676v-23,-8,-69,-17,-98,-20c12343,333,12343,333,12343,333v137,,137,,137,c12482,312,12479,275,12475,256r-132,xm15365,463v,17,-1,36,-3,54c15061,517,15061,517,15061,517v5,93,64,148,151,148c15256,665,15323,652,15360,638v2,21,-7,57,-19,76c15305,734,15244,754,15177,754v-150,,-236,-107,-236,-248c14941,354,15037,239,15184,239v128,,181,89,181,224xm15167,309v-61,,-102,55,-108,134c15252,443,15252,443,15252,443v6,-61,-13,-134,-85,-134xm14799,659v,-405,,-405,,-405c14783,249,14756,246,14734,246v-38,,-77,7,-101,17c14622,280,14613,312,14612,334v72,,72,,72,c14684,655,14684,655,14684,655v-20,6,-46,15,-61,24c14616,693,14610,718,14608,737v268,,268,,268,c14877,731,14878,723,14878,714v,-13,-1,-26,-4,-39c14855,668,14822,661,14799,659xm14464,666v-48,,-64,-23,-64,-83c14400,333,14400,333,14400,333v146,,146,,146,c14549,311,14545,271,14542,256v-142,,-142,,-142,c14400,111,14400,111,14400,111v-29,,-73,9,-93,20c14290,242,14290,242,14290,242v-18,4,-41,12,-57,20c14225,279,14218,315,14218,333v72,,72,,72,c14285,424,14283,538,14283,600v,110,43,154,129,154c14451,754,14503,744,14542,725v10,-17,16,-39,16,-57c14558,666,14558,658,14557,653v-29,7,-66,13,-93,13xm14149,412v10,-26,17,-64,17,-97c14166,303,14165,285,14163,275v-39,-22,-88,-36,-144,-36c13866,239,13761,350,13761,506v,144,87,248,225,248c14043,754,14104,737,14143,717v13,-20,21,-54,19,-75c14126,657,14071,669,14029,669v-84,,-145,-57,-145,-182c13884,367,13940,313,14017,313v15,,31,4,47,11c14064,391,14064,391,14064,391v20,11,60,21,85,21xm12998,661v-6,-23,-8,-49,-8,-72c12990,254,12990,254,12990,254v-16,-5,-42,-8,-64,-8c12888,246,12849,252,12825,263v-11,18,-20,49,-21,71c12875,334,12875,334,12875,334v,276,,276,,276c12853,637,12811,665,12770,665v-64,,-85,-42,-85,-113c12685,254,12685,254,12685,254v-16,-5,-42,-8,-64,-8c12583,246,12543,253,12519,263v-11,17,-20,49,-21,71c12573,334,12573,334,12573,334v-4,77,-5,163,-5,237c12568,727,12639,754,12720,754v84,,134,-46,156,-88c12883,666,12883,666,12883,666v3,30,12,61,24,83c12948,749,13024,741,13061,729v7,-13,12,-37,12,-53c13073,672,13073,666,13072,661r-74,xm7913,662c7893,651,7812,559,7741,461,7871,337,7871,337,7871,337v15,-2,43,-6,55,-11c7933,308,7940,277,7940,256v-240,,-240,,-240,c7700,277,7703,302,7710,320v13,6,41,12,57,15c7753,342,7732,360,7723,370v-66,69,-66,69,-66,69c7604,439,7604,439,7604,439v,-427,,-427,,-427c7588,6,7561,3,7540,3v-38,,-76,7,-101,17c7428,38,7419,69,7418,92v71,,71,,71,c7489,655,7489,655,7489,655v-19,6,-46,15,-61,24c7421,693,7415,718,7413,737v262,,262,,262,c7677,720,7675,689,7672,675v-17,-7,-46,-13,-68,-16c7604,507,7604,507,7604,507v42,,42,,42,c7734,626,7825,750,7870,758v31,-3,62,-12,86,-21c7965,720,7972,688,7972,669v,-2,,-10,-1,-16l7913,662xm7317,239v-67,,-117,52,-129,110c7175,349,7175,349,7175,349v,-95,,-95,,-95c7161,249,7138,246,7118,246v-34,,-69,7,-92,17c7014,281,7006,312,7006,334v71,,71,,71,c7077,655,7077,655,7077,655v-19,6,-46,15,-61,24c7009,693,7003,718,7001,737v293,,293,,293,c7297,720,7295,690,7290,676v-22,-9,-69,-17,-98,-20c7192,415,7192,415,7192,415v25,-50,68,-75,113,-75c7327,340,7357,346,7377,357v3,-10,4,-23,4,-36c7381,291,7375,262,7365,247v-12,-6,-33,-8,-48,-8xm6925,463v,17,-1,36,-3,54c6621,517,6621,517,6621,517v5,93,64,148,151,148c6816,665,6883,652,6920,638v2,21,-7,57,-19,76c6865,734,6804,754,6737,754v-150,,-236,-107,-236,-248c6501,354,6597,239,6744,239v128,,181,89,181,224xm6727,309v-61,,-102,55,-108,134c6812,443,6812,443,6812,443v6,-61,-13,-134,-85,-134xm8709,489v,169,-94,265,-239,265c8317,754,8231,663,8231,489v,-155,103,-250,239,-250c8613,239,8709,328,8709,489xm8590,489v,-100,-47,-175,-120,-175c8392,314,8349,384,8349,489v,114,46,189,121,189c8551,678,8590,605,8590,489xm10420,463v,17,-1,36,-3,54c10116,517,10116,517,10116,517v5,93,64,148,151,148c10311,665,10378,652,10415,638v2,21,-7,57,-19,76c10360,734,10299,754,10232,754v-150,,-236,-107,-236,-248c9996,354,10092,239,10239,239v128,,181,89,181,224xm10222,309v-61,,-102,55,-108,134c10307,443,10307,443,10307,443v6,-61,-13,-134,-85,-134xm9059,c8943,,8857,59,8857,198v,44,,44,,44c8838,246,8811,254,8795,262v-8,18,-15,53,-16,71c8857,333,8857,333,8857,333v,322,,322,,322c8838,660,8811,670,8796,679v-7,14,-13,39,-15,58c9074,737,9074,737,9074,737v2,-17,,-47,-4,-61c9047,668,9001,659,8972,656v,-323,,-323,,-323c9109,333,9109,333,9109,333v2,-21,-1,-58,-5,-77c8972,256,8972,256,8972,256v,-70,,-70,,-70c8972,99,9008,67,9058,67v11,,28,2,38,7c9096,138,9096,138,9096,138v18,11,60,19,83,20c9187,134,9194,95,9194,61v,-14,-1,-28,-3,-40c9150,7,9097,,9059,xm10797,323v13,6,36,12,52,15c10835,363,10821,396,10812,424v-45,136,-45,136,-45,136c10759,584,10748,628,10743,655v-9,,-9,,-9,c10729,628,10718,584,10711,562v-49,-143,-49,-143,-49,-143c10653,393,10639,359,10626,339v19,-2,48,-8,63,-13c10695,307,10701,279,10701,256v-242,,-242,,-242,c10460,277,10464,305,10470,323v11,7,29,15,43,19c10665,751,10665,751,10665,751v117,-11,117,-11,117,-11c10935,338,10935,338,10935,338v11,-1,33,-5,44,-9c10985,312,10992,278,10992,256v-205,,-205,,-205,c10787,278,10790,304,10797,323xm9857,659v4,-77,7,-160,7,-239c9864,264,9789,239,9708,239v-89,,-140,48,-162,91c9533,330,9533,330,9533,330v,-76,,-76,,-76c9519,249,9496,246,9476,246v-35,,-70,7,-92,17c9373,280,9364,312,9363,334v72,,72,,72,c9435,655,9435,655,9435,655v-19,6,-46,15,-61,24c9367,693,9361,718,9359,737v263,,263,,263,c9625,720,9623,689,9619,675v-16,-7,-47,-13,-69,-16c9550,387,9550,387,9550,387v21,-29,65,-60,111,-60c9725,327,9747,372,9747,440v,215,,215,,215c9731,661,9708,670,9695,679v-7,14,-12,39,-14,58c9935,737,9935,737,9935,737v1,-6,2,-14,2,-23c9937,701,9936,688,9933,675v-20,-7,-52,-14,-76,-16xe" fillcolor="#3f5e6b" stroked="f">
                  <v:path arrowok="t" o:connecttype="custom" o:connectlocs="1564859,208382;1160389,80808;1160389,209654;1083559,227152;1459138,76035;1248331,200428;1274682,76035;1302620,134255;513365,207109;396850,636;244460,208382;320655,76035;60321,37859;4680924,46767;957837,3818;957837,209654;614006,208700;629563,234787;725759,102759;882912,227152;353673,234469;1741695,97351;1711217,190884;5014595,123438;4908557,227788;1955676,78262;1809636,102759;2052190,104350;4174544,83671;4289789,139982;3586253,211563;3817061,209654;3663718,216017;3841825,234469;3988183,6681;3949768,215063;4870460,227152;4677749,78262;4592030,211881;4536788,105941;4368841,160979;4124064,187385;3974531,83671;4126604,210291;2414117,139664;2414117,209654;2277918,80808;2283316,132028;2190929,227152;2613177,155571;3259566,211563;2876051,0;2848430,208700;2917958,6681;3393543,103714;3427831,102759;2995423,208382;3073523,234469" o:connectangles="0,0,0,0,0,0,0,0,0,0,0,0,0,0,0,0,0,0,0,0,0,0,0,0,0,0,0,0,0,0,0,0,0,0,0,0,0,0,0,0,0,0,0,0,0,0,0,0,0,0,0,0,0,0,0,0,0,0"/>
                  <o:lock v:ext="edit" verticies="t"/>
                </v:shape>
                <w10:wrap anchorx="page" anchory="page"/>
                <w10:anchorlock/>
              </v:group>
            </w:pict>
          </mc:Fallback>
        </mc:AlternateConten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767AE75A" w14:textId="77777777" w:rsidTr="0037018C">
        <w:trPr>
          <w:trHeight w:hRule="exact" w:val="340"/>
        </w:trPr>
        <w:tc>
          <w:tcPr>
            <w:tcW w:w="6038" w:type="dxa"/>
            <w:tcBorders>
              <w:bottom w:val="single" w:sz="8" w:space="0" w:color="315D6F" w:themeColor="text1"/>
            </w:tcBorders>
          </w:tcPr>
          <w:p w14:paraId="6CE4C873" w14:textId="77777777" w:rsidR="008F7AAD" w:rsidRDefault="008F7AAD" w:rsidP="0037018C">
            <w:pPr>
              <w:pStyle w:val="BasistekstKanselarij"/>
            </w:pPr>
            <w:r>
              <w:rPr>
                <w:noProof/>
              </w:rPr>
              <w:t>Organisatie:</w:t>
            </w:r>
          </w:p>
        </w:tc>
        <w:tc>
          <w:tcPr>
            <w:tcW w:w="227" w:type="dxa"/>
          </w:tcPr>
          <w:p w14:paraId="1FEADA9E" w14:textId="77777777" w:rsidR="008F7AAD" w:rsidRDefault="008F7AAD" w:rsidP="0037018C">
            <w:pPr>
              <w:pStyle w:val="BasistekstKanselarij"/>
              <w:jc w:val="right"/>
            </w:pPr>
          </w:p>
        </w:tc>
        <w:tc>
          <w:tcPr>
            <w:tcW w:w="3940" w:type="dxa"/>
            <w:tcBorders>
              <w:bottom w:val="single" w:sz="8" w:space="0" w:color="315D6F" w:themeColor="text1"/>
            </w:tcBorders>
          </w:tcPr>
          <w:p w14:paraId="0FD1962D" w14:textId="77777777" w:rsidR="008F7AAD" w:rsidRDefault="008F7AAD" w:rsidP="0037018C">
            <w:pPr>
              <w:pStyle w:val="BasistekstKanselarij"/>
            </w:pPr>
            <w:r>
              <w:t>Aantal leden (indien van toepassing):</w:t>
            </w:r>
          </w:p>
        </w:tc>
      </w:tr>
      <w:tr w:rsidR="008F7AAD" w14:paraId="7E575826"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40A71F0"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7FC1E2F8"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C2D3BAE" w14:textId="77777777" w:rsidR="008F7AAD" w:rsidRDefault="008F7AAD" w:rsidP="000416C6">
            <w:pPr>
              <w:pStyle w:val="InvulveldKanselarij"/>
            </w:pPr>
          </w:p>
        </w:tc>
      </w:tr>
    </w:tbl>
    <w:p w14:paraId="77DDB71E" w14:textId="77777777" w:rsidR="008F7AAD" w:rsidRDefault="008F7AAD" w:rsidP="0037018C">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8F7AAD" w:rsidRPr="00905B99" w14:paraId="5D08A520" w14:textId="77777777" w:rsidTr="0037018C">
        <w:trPr>
          <w:trHeight w:hRule="exact" w:val="312"/>
        </w:trPr>
        <w:tc>
          <w:tcPr>
            <w:tcW w:w="10205" w:type="dxa"/>
            <w:tcBorders>
              <w:bottom w:val="single" w:sz="8" w:space="0" w:color="315D6F" w:themeColor="text1"/>
            </w:tcBorders>
          </w:tcPr>
          <w:p w14:paraId="0FC6E9EB" w14:textId="77777777" w:rsidR="008F7AAD" w:rsidRPr="00905B99" w:rsidRDefault="008F7AAD" w:rsidP="0037018C">
            <w:pPr>
              <w:pStyle w:val="BasistekstKanselarij"/>
            </w:pPr>
            <w:r>
              <w:t>Functie(s):</w:t>
            </w:r>
          </w:p>
        </w:tc>
      </w:tr>
      <w:tr w:rsidR="008F7AAD" w:rsidRPr="00905B99" w14:paraId="19C52C34"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FB3A4C7" w14:textId="77777777" w:rsidR="008F7AAD" w:rsidRPr="00905B99" w:rsidRDefault="008F7AAD" w:rsidP="000416C6">
            <w:pPr>
              <w:pStyle w:val="InvulveldKanselarij"/>
            </w:pPr>
          </w:p>
        </w:tc>
      </w:tr>
    </w:tbl>
    <w:p w14:paraId="3C3D8C6D" w14:textId="77777777" w:rsidR="008F7AAD" w:rsidRDefault="008F7AAD" w:rsidP="0037018C">
      <w:pPr>
        <w:pStyle w:val="TussenregelKanselarij"/>
      </w:pPr>
      <w:r>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8F7AAD" w14:paraId="12EBC772" w14:textId="77777777" w:rsidTr="0037018C">
        <w:trPr>
          <w:trHeight w:hRule="exact" w:val="340"/>
        </w:trPr>
        <w:tc>
          <w:tcPr>
            <w:tcW w:w="3940" w:type="dxa"/>
            <w:tcBorders>
              <w:bottom w:val="single" w:sz="8" w:space="0" w:color="315D6F" w:themeColor="text1"/>
            </w:tcBorders>
          </w:tcPr>
          <w:p w14:paraId="2040FAA8" w14:textId="77777777" w:rsidR="008F7AAD" w:rsidRDefault="008F7AAD" w:rsidP="0037018C">
            <w:pPr>
              <w:pStyle w:val="BasistekstKanselarij"/>
            </w:pPr>
            <w:r>
              <w:t>Periode van:</w:t>
            </w:r>
          </w:p>
        </w:tc>
        <w:tc>
          <w:tcPr>
            <w:tcW w:w="227" w:type="dxa"/>
          </w:tcPr>
          <w:p w14:paraId="77DCB653" w14:textId="77777777" w:rsidR="008F7AAD" w:rsidRDefault="008F7AAD" w:rsidP="0037018C">
            <w:pPr>
              <w:pStyle w:val="BasistekstKanselarij"/>
              <w:jc w:val="right"/>
            </w:pPr>
          </w:p>
        </w:tc>
        <w:tc>
          <w:tcPr>
            <w:tcW w:w="3940" w:type="dxa"/>
            <w:tcBorders>
              <w:bottom w:val="single" w:sz="8" w:space="0" w:color="315D6F" w:themeColor="text1"/>
            </w:tcBorders>
          </w:tcPr>
          <w:p w14:paraId="694B904D" w14:textId="77777777" w:rsidR="008F7AAD" w:rsidRDefault="008F7AAD" w:rsidP="0037018C">
            <w:pPr>
              <w:pStyle w:val="BasistekstKanselarij"/>
            </w:pPr>
            <w:r>
              <w:t>Periode tot:</w:t>
            </w:r>
          </w:p>
        </w:tc>
      </w:tr>
      <w:tr w:rsidR="008F7AAD" w14:paraId="12BA1610"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A4F2259"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48E5AA8A"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DCC53DD" w14:textId="77777777" w:rsidR="008F7AAD" w:rsidRDefault="008F7AAD" w:rsidP="000416C6">
            <w:pPr>
              <w:pStyle w:val="InvulveldKanselarij"/>
            </w:pPr>
          </w:p>
        </w:tc>
      </w:tr>
      <w:tr w:rsidR="008F7AAD" w14:paraId="2C89903B" w14:textId="77777777" w:rsidTr="0037018C">
        <w:trPr>
          <w:trHeight w:hRule="exact" w:val="567"/>
        </w:trPr>
        <w:tc>
          <w:tcPr>
            <w:tcW w:w="8107" w:type="dxa"/>
            <w:gridSpan w:val="3"/>
            <w:shd w:val="clear" w:color="auto" w:fill="BECCD5" w:themeFill="accent3"/>
          </w:tcPr>
          <w:p w14:paraId="07ED0FF3" w14:textId="77777777" w:rsidR="008F7AAD" w:rsidRDefault="008F7AAD" w:rsidP="0037018C">
            <w:pPr>
              <w:pStyle w:val="ToelichtingKanselarij"/>
            </w:pPr>
            <w:r>
              <w:t>Indien u de datum niet precies weet, is een schatting ook voldoende.</w:t>
            </w:r>
          </w:p>
        </w:tc>
      </w:tr>
    </w:tbl>
    <w:p w14:paraId="346EEEB1" w14:textId="77777777" w:rsidR="008F7AAD" w:rsidRDefault="008F7AAD" w:rsidP="0037018C">
      <w:pPr>
        <w:pStyle w:val="Kop1zondernummerKanselarij"/>
      </w:pPr>
      <w:r>
        <w:t>Tijdsbesteding</w:t>
      </w:r>
    </w:p>
    <w:p w14:paraId="1EC7CC2D" w14:textId="77777777" w:rsidR="008F7AAD"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6D92BA02" w14:textId="77777777" w:rsidTr="0037018C">
        <w:trPr>
          <w:trHeight w:hRule="exact" w:val="312"/>
        </w:trPr>
        <w:tc>
          <w:tcPr>
            <w:tcW w:w="6038" w:type="dxa"/>
            <w:tcBorders>
              <w:bottom w:val="single" w:sz="8" w:space="0" w:color="315D6F" w:themeColor="text1"/>
            </w:tcBorders>
          </w:tcPr>
          <w:p w14:paraId="71F0A5F3" w14:textId="77777777" w:rsidR="008F7AAD" w:rsidRDefault="008F7AAD" w:rsidP="0037018C">
            <w:pPr>
              <w:pStyle w:val="BasistekstKanselarij"/>
            </w:pPr>
            <w:r>
              <w:rPr>
                <w:noProof/>
              </w:rPr>
              <w:t>Tijdsbesteding in uren:</w:t>
            </w:r>
          </w:p>
        </w:tc>
        <w:tc>
          <w:tcPr>
            <w:tcW w:w="227" w:type="dxa"/>
          </w:tcPr>
          <w:p w14:paraId="381B3FAF" w14:textId="77777777" w:rsidR="008F7AAD" w:rsidRDefault="008F7AAD" w:rsidP="0037018C">
            <w:pPr>
              <w:pStyle w:val="BasistekstKanselarij"/>
              <w:jc w:val="right"/>
            </w:pPr>
          </w:p>
        </w:tc>
        <w:tc>
          <w:tcPr>
            <w:tcW w:w="3940" w:type="dxa"/>
            <w:tcBorders>
              <w:bottom w:val="single" w:sz="8" w:space="0" w:color="315D6F" w:themeColor="text1"/>
            </w:tcBorders>
          </w:tcPr>
          <w:p w14:paraId="0866DF57" w14:textId="77777777" w:rsidR="008F7AAD" w:rsidRDefault="008F7AAD" w:rsidP="0037018C">
            <w:pPr>
              <w:pStyle w:val="BasistekstKanselarij"/>
            </w:pPr>
            <w:r>
              <w:t>Per (week/maand/jaar):</w:t>
            </w:r>
          </w:p>
        </w:tc>
      </w:tr>
      <w:tr w:rsidR="008F7AAD" w14:paraId="7AEDD7D7"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0F6E1C7"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0A405D4C"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247E375" w14:textId="77777777" w:rsidR="008F7AAD" w:rsidRDefault="008F7AAD" w:rsidP="000416C6">
            <w:pPr>
              <w:pStyle w:val="InvulveldKanselarij"/>
            </w:pPr>
          </w:p>
        </w:tc>
      </w:tr>
    </w:tbl>
    <w:p w14:paraId="117E593B" w14:textId="77777777" w:rsidR="008F7AAD" w:rsidRDefault="008F7AAD" w:rsidP="0037018C">
      <w:pPr>
        <w:pStyle w:val="Kop1zondernummerKanselarij"/>
        <w:spacing w:before="320" w:after="80"/>
      </w:pPr>
      <w:r>
        <w:t>Vergoeding</w:t>
      </w:r>
    </w:p>
    <w:p w14:paraId="3731E54E" w14:textId="77777777" w:rsidR="008F7AAD"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67FF6D7C" w14:textId="77777777" w:rsidTr="0037018C">
        <w:trPr>
          <w:trHeight w:hRule="exact" w:val="312"/>
        </w:trPr>
        <w:tc>
          <w:tcPr>
            <w:tcW w:w="6038" w:type="dxa"/>
            <w:tcBorders>
              <w:bottom w:val="single" w:sz="8" w:space="0" w:color="315D6F" w:themeColor="text1"/>
            </w:tcBorders>
          </w:tcPr>
          <w:p w14:paraId="1036B602" w14:textId="77777777" w:rsidR="008F7AAD" w:rsidRDefault="008F7AAD" w:rsidP="0037018C">
            <w:pPr>
              <w:pStyle w:val="BasistekstKanselarij"/>
            </w:pPr>
            <w:r>
              <w:t>Vergoeding in euro’s:</w:t>
            </w:r>
          </w:p>
        </w:tc>
        <w:tc>
          <w:tcPr>
            <w:tcW w:w="227" w:type="dxa"/>
          </w:tcPr>
          <w:p w14:paraId="1DF127F2" w14:textId="77777777" w:rsidR="008F7AAD" w:rsidRDefault="008F7AAD" w:rsidP="0037018C">
            <w:pPr>
              <w:pStyle w:val="BasistekstKanselarij"/>
              <w:jc w:val="right"/>
            </w:pPr>
          </w:p>
        </w:tc>
        <w:tc>
          <w:tcPr>
            <w:tcW w:w="3940" w:type="dxa"/>
            <w:tcBorders>
              <w:bottom w:val="single" w:sz="8" w:space="0" w:color="315D6F" w:themeColor="text1"/>
            </w:tcBorders>
          </w:tcPr>
          <w:p w14:paraId="479631C0" w14:textId="77777777" w:rsidR="008F7AAD" w:rsidRDefault="008F7AAD" w:rsidP="0037018C">
            <w:pPr>
              <w:pStyle w:val="BasistekstKanselarij"/>
            </w:pPr>
            <w:r>
              <w:t>Per (week/maand/jaar):</w:t>
            </w:r>
          </w:p>
        </w:tc>
      </w:tr>
      <w:tr w:rsidR="008F7AAD" w14:paraId="2276CF68"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D182CFA"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3382411F"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70914FC" w14:textId="77777777" w:rsidR="008F7AAD" w:rsidRDefault="008F7AAD" w:rsidP="000416C6">
            <w:pPr>
              <w:pStyle w:val="InvulveldKanselarij"/>
            </w:pPr>
          </w:p>
        </w:tc>
      </w:tr>
    </w:tbl>
    <w:p w14:paraId="42FF83AD" w14:textId="77777777" w:rsidR="008F7AAD" w:rsidRDefault="008F7AAD" w:rsidP="0037018C">
      <w:pPr>
        <w:pStyle w:val="TussenregelKanselarij"/>
      </w:pPr>
      <w:r>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8F7AAD" w:rsidRPr="00905B99" w14:paraId="33A2C9DF" w14:textId="77777777" w:rsidTr="000416C6">
        <w:trPr>
          <w:trHeight w:hRule="exact" w:val="312"/>
        </w:trPr>
        <w:tc>
          <w:tcPr>
            <w:tcW w:w="10205" w:type="dxa"/>
            <w:tcBorders>
              <w:bottom w:val="single" w:sz="8" w:space="0" w:color="315D6F" w:themeColor="text1"/>
            </w:tcBorders>
          </w:tcPr>
          <w:p w14:paraId="5F6B54D8" w14:textId="77777777" w:rsidR="008F7AAD" w:rsidRPr="00905B99" w:rsidRDefault="008F7AAD" w:rsidP="00F86ED2">
            <w:pPr>
              <w:pStyle w:val="BasistekstKanselarij"/>
              <w:keepNext/>
            </w:pPr>
            <w:r>
              <w:t>Omschrijving van de activiteit:</w:t>
            </w:r>
          </w:p>
        </w:tc>
      </w:tr>
      <w:tr w:rsidR="008F7AAD" w:rsidRPr="00905B99" w14:paraId="075A981D" w14:textId="77777777" w:rsidTr="009B6024">
        <w:trPr>
          <w:trHeight w:val="187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07273CF8" w14:textId="77777777" w:rsidR="008F7AAD" w:rsidRPr="00905B99" w:rsidRDefault="008F7AAD" w:rsidP="000416C6">
            <w:pPr>
              <w:pStyle w:val="InvulveldKanselarij"/>
            </w:pPr>
          </w:p>
        </w:tc>
      </w:tr>
      <w:tr w:rsidR="008F7AAD" w:rsidRPr="00905B99" w14:paraId="786B5383" w14:textId="77777777" w:rsidTr="000416C6">
        <w:trPr>
          <w:trHeight w:hRule="exact" w:val="226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BECCD5" w:themeFill="accent3"/>
          </w:tcPr>
          <w:p w14:paraId="398A55D8" w14:textId="77777777" w:rsidR="008F7AAD" w:rsidRDefault="008F7AAD" w:rsidP="0037018C">
            <w:pPr>
              <w:pStyle w:val="ToelichtingKanselarij"/>
            </w:pPr>
            <w:r>
              <w:t>Aanwijzingen voor de omschrijving van de activiteit:</w:t>
            </w:r>
            <w:r>
              <w:br/>
            </w:r>
          </w:p>
          <w:p w14:paraId="0B0C19FC" w14:textId="77777777" w:rsidR="008F7AAD" w:rsidRDefault="008F7AAD" w:rsidP="0037018C">
            <w:pPr>
              <w:pStyle w:val="ToelichtingopsommingKanselarij"/>
              <w:numPr>
                <w:ilvl w:val="0"/>
                <w:numId w:val="47"/>
              </w:numPr>
            </w:pPr>
            <w:r>
              <w:t>het gaat om vrijwilligers die zich langdurig en onbaatzuchtig inzetten voor organisaties op het gebied van bijvoorbeeld sport, kunst, cultuur, kerkelijk leven, natuur, pleegzorg of openbare orde en veiligheid;</w:t>
            </w:r>
          </w:p>
          <w:p w14:paraId="6A4D9C34" w14:textId="77777777" w:rsidR="008F7AAD" w:rsidRDefault="008F7AAD" w:rsidP="0037018C">
            <w:pPr>
              <w:pStyle w:val="ToelichtingopsommingKanselarij"/>
            </w:pPr>
            <w:r>
              <w:t>het kan ook gaan om (onbezoldigde) nevenfuncties, die een kandidaat naast de betaalde baan of het beroep uitoefent;</w:t>
            </w:r>
          </w:p>
          <w:p w14:paraId="3E6E77EB" w14:textId="77777777" w:rsidR="008F7AAD" w:rsidRDefault="008F7AAD" w:rsidP="0037018C">
            <w:pPr>
              <w:pStyle w:val="ToelichtingopsommingKanselarij"/>
            </w:pPr>
            <w:r>
              <w:t>denk bijvoorbeeld aan de activiteitenbegeleider in het verzorgingshuis of de coach van de sportclub, maar ook aan de organisator van evenementen, de bezorger van het clubblad of iemand die jarenlang een bestuursfunctie vervult;</w:t>
            </w:r>
          </w:p>
          <w:p w14:paraId="2EFB43F8" w14:textId="77777777" w:rsidR="008F7AAD" w:rsidRPr="00905B99" w:rsidRDefault="008F7AAD" w:rsidP="0037018C">
            <w:pPr>
              <w:pStyle w:val="ToelichtingopsommingKanselarij"/>
            </w:pPr>
            <w:r>
              <w:t>Geef aan wat de activiteiten van de kandidaat zijn of zijn geweest.</w:t>
            </w:r>
          </w:p>
        </w:tc>
      </w:tr>
    </w:tbl>
    <w:p w14:paraId="486FC14D" w14:textId="77777777" w:rsidR="008F7AAD" w:rsidRDefault="008F7AAD" w:rsidP="0037018C">
      <w:pPr>
        <w:pStyle w:val="BasistekstKanselarij"/>
      </w:pPr>
      <w:r>
        <w:br w:type="page"/>
      </w:r>
    </w:p>
    <w:p w14:paraId="0257726E" w14:textId="77777777" w:rsidR="008F7AAD" w:rsidRDefault="008F7AAD" w:rsidP="0037018C">
      <w:pPr>
        <w:pStyle w:val="Kop1"/>
        <w:numPr>
          <w:ilvl w:val="0"/>
          <w:numId w:val="46"/>
        </w:numPr>
        <w:spacing w:after="160"/>
      </w:pPr>
      <w:r>
        <w:rPr>
          <w:noProof/>
        </w:rPr>
        <w:lastRenderedPageBreak/>
        <mc:AlternateContent>
          <mc:Choice Requires="wpc">
            <w:drawing>
              <wp:anchor distT="0" distB="0" distL="114300" distR="114300" simplePos="0" relativeHeight="251696128" behindDoc="1" locked="1" layoutInCell="1" allowOverlap="1" wp14:anchorId="4F3A5770" wp14:editId="0C394B9E">
                <wp:simplePos x="0" y="0"/>
                <wp:positionH relativeFrom="page">
                  <wp:posOffset>0</wp:posOffset>
                </wp:positionH>
                <wp:positionV relativeFrom="page">
                  <wp:posOffset>0</wp:posOffset>
                </wp:positionV>
                <wp:extent cx="5723890" cy="1036320"/>
                <wp:effectExtent l="0" t="0" r="0" b="0"/>
                <wp:wrapNone/>
                <wp:docPr id="57" name="JE1911211125JU Plaatjes vrijwilli(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6" name="Freeform 31"/>
                        <wps:cNvSpPr>
                          <a:spLocks noEditPoints="1"/>
                        </wps:cNvSpPr>
                        <wps:spPr bwMode="auto">
                          <a:xfrm>
                            <a:off x="546735" y="721360"/>
                            <a:ext cx="5022215" cy="315595"/>
                          </a:xfrm>
                          <a:custGeom>
                            <a:avLst/>
                            <a:gdLst>
                              <a:gd name="T0" fmla="*/ 4929 w 15819"/>
                              <a:gd name="T1" fmla="*/ 655 h 992"/>
                              <a:gd name="T2" fmla="*/ 3655 w 15819"/>
                              <a:gd name="T3" fmla="*/ 254 h 992"/>
                              <a:gd name="T4" fmla="*/ 3655 w 15819"/>
                              <a:gd name="T5" fmla="*/ 659 h 992"/>
                              <a:gd name="T6" fmla="*/ 3413 w 15819"/>
                              <a:gd name="T7" fmla="*/ 714 h 992"/>
                              <a:gd name="T8" fmla="*/ 4596 w 15819"/>
                              <a:gd name="T9" fmla="*/ 239 h 992"/>
                              <a:gd name="T10" fmla="*/ 3932 w 15819"/>
                              <a:gd name="T11" fmla="*/ 630 h 992"/>
                              <a:gd name="T12" fmla="*/ 4015 w 15819"/>
                              <a:gd name="T13" fmla="*/ 239 h 992"/>
                              <a:gd name="T14" fmla="*/ 4103 w 15819"/>
                              <a:gd name="T15" fmla="*/ 422 h 992"/>
                              <a:gd name="T16" fmla="*/ 1617 w 15819"/>
                              <a:gd name="T17" fmla="*/ 651 h 992"/>
                              <a:gd name="T18" fmla="*/ 1250 w 15819"/>
                              <a:gd name="T19" fmla="*/ 2 h 992"/>
                              <a:gd name="T20" fmla="*/ 770 w 15819"/>
                              <a:gd name="T21" fmla="*/ 655 h 992"/>
                              <a:gd name="T22" fmla="*/ 1010 w 15819"/>
                              <a:gd name="T23" fmla="*/ 239 h 992"/>
                              <a:gd name="T24" fmla="*/ 190 w 15819"/>
                              <a:gd name="T25" fmla="*/ 119 h 992"/>
                              <a:gd name="T26" fmla="*/ 14744 w 15819"/>
                              <a:gd name="T27" fmla="*/ 147 h 992"/>
                              <a:gd name="T28" fmla="*/ 3017 w 15819"/>
                              <a:gd name="T29" fmla="*/ 12 h 992"/>
                              <a:gd name="T30" fmla="*/ 3017 w 15819"/>
                              <a:gd name="T31" fmla="*/ 659 h 992"/>
                              <a:gd name="T32" fmla="*/ 1934 w 15819"/>
                              <a:gd name="T33" fmla="*/ 656 h 992"/>
                              <a:gd name="T34" fmla="*/ 1983 w 15819"/>
                              <a:gd name="T35" fmla="*/ 738 h 992"/>
                              <a:gd name="T36" fmla="*/ 2286 w 15819"/>
                              <a:gd name="T37" fmla="*/ 323 h 992"/>
                              <a:gd name="T38" fmla="*/ 2781 w 15819"/>
                              <a:gd name="T39" fmla="*/ 714 h 992"/>
                              <a:gd name="T40" fmla="*/ 1114 w 15819"/>
                              <a:gd name="T41" fmla="*/ 737 h 992"/>
                              <a:gd name="T42" fmla="*/ 5486 w 15819"/>
                              <a:gd name="T43" fmla="*/ 306 h 992"/>
                              <a:gd name="T44" fmla="*/ 5390 w 15819"/>
                              <a:gd name="T45" fmla="*/ 600 h 992"/>
                              <a:gd name="T46" fmla="*/ 15795 w 15819"/>
                              <a:gd name="T47" fmla="*/ 388 h 992"/>
                              <a:gd name="T48" fmla="*/ 15461 w 15819"/>
                              <a:gd name="T49" fmla="*/ 716 h 992"/>
                              <a:gd name="T50" fmla="*/ 6160 w 15819"/>
                              <a:gd name="T51" fmla="*/ 246 h 992"/>
                              <a:gd name="T52" fmla="*/ 5700 w 15819"/>
                              <a:gd name="T53" fmla="*/ 323 h 992"/>
                              <a:gd name="T54" fmla="*/ 6464 w 15819"/>
                              <a:gd name="T55" fmla="*/ 328 h 992"/>
                              <a:gd name="T56" fmla="*/ 13149 w 15819"/>
                              <a:gd name="T57" fmla="*/ 263 h 992"/>
                              <a:gd name="T58" fmla="*/ 13512 w 15819"/>
                              <a:gd name="T59" fmla="*/ 440 h 992"/>
                              <a:gd name="T60" fmla="*/ 11296 w 15819"/>
                              <a:gd name="T61" fmla="*/ 665 h 992"/>
                              <a:gd name="T62" fmla="*/ 12023 w 15819"/>
                              <a:gd name="T63" fmla="*/ 659 h 992"/>
                              <a:gd name="T64" fmla="*/ 11540 w 15819"/>
                              <a:gd name="T65" fmla="*/ 679 h 992"/>
                              <a:gd name="T66" fmla="*/ 12101 w 15819"/>
                              <a:gd name="T67" fmla="*/ 737 h 992"/>
                              <a:gd name="T68" fmla="*/ 12562 w 15819"/>
                              <a:gd name="T69" fmla="*/ 21 h 992"/>
                              <a:gd name="T70" fmla="*/ 12441 w 15819"/>
                              <a:gd name="T71" fmla="*/ 676 h 992"/>
                              <a:gd name="T72" fmla="*/ 15341 w 15819"/>
                              <a:gd name="T73" fmla="*/ 714 h 992"/>
                              <a:gd name="T74" fmla="*/ 14734 w 15819"/>
                              <a:gd name="T75" fmla="*/ 246 h 992"/>
                              <a:gd name="T76" fmla="*/ 14464 w 15819"/>
                              <a:gd name="T77" fmla="*/ 666 h 992"/>
                              <a:gd name="T78" fmla="*/ 14290 w 15819"/>
                              <a:gd name="T79" fmla="*/ 333 h 992"/>
                              <a:gd name="T80" fmla="*/ 13761 w 15819"/>
                              <a:gd name="T81" fmla="*/ 506 h 992"/>
                              <a:gd name="T82" fmla="*/ 12990 w 15819"/>
                              <a:gd name="T83" fmla="*/ 589 h 992"/>
                              <a:gd name="T84" fmla="*/ 12519 w 15819"/>
                              <a:gd name="T85" fmla="*/ 263 h 992"/>
                              <a:gd name="T86" fmla="*/ 12998 w 15819"/>
                              <a:gd name="T87" fmla="*/ 661 h 992"/>
                              <a:gd name="T88" fmla="*/ 7604 w 15819"/>
                              <a:gd name="T89" fmla="*/ 439 h 992"/>
                              <a:gd name="T90" fmla="*/ 7604 w 15819"/>
                              <a:gd name="T91" fmla="*/ 659 h 992"/>
                              <a:gd name="T92" fmla="*/ 7175 w 15819"/>
                              <a:gd name="T93" fmla="*/ 254 h 992"/>
                              <a:gd name="T94" fmla="*/ 7192 w 15819"/>
                              <a:gd name="T95" fmla="*/ 415 h 992"/>
                              <a:gd name="T96" fmla="*/ 6901 w 15819"/>
                              <a:gd name="T97" fmla="*/ 714 h 992"/>
                              <a:gd name="T98" fmla="*/ 8231 w 15819"/>
                              <a:gd name="T99" fmla="*/ 489 h 992"/>
                              <a:gd name="T100" fmla="*/ 10267 w 15819"/>
                              <a:gd name="T101" fmla="*/ 665 h 992"/>
                              <a:gd name="T102" fmla="*/ 9059 w 15819"/>
                              <a:gd name="T103" fmla="*/ 0 h 992"/>
                              <a:gd name="T104" fmla="*/ 8972 w 15819"/>
                              <a:gd name="T105" fmla="*/ 656 h 992"/>
                              <a:gd name="T106" fmla="*/ 9191 w 15819"/>
                              <a:gd name="T107" fmla="*/ 21 h 992"/>
                              <a:gd name="T108" fmla="*/ 10689 w 15819"/>
                              <a:gd name="T109" fmla="*/ 326 h 992"/>
                              <a:gd name="T110" fmla="*/ 10797 w 15819"/>
                              <a:gd name="T111" fmla="*/ 323 h 992"/>
                              <a:gd name="T112" fmla="*/ 9435 w 15819"/>
                              <a:gd name="T113" fmla="*/ 655 h 992"/>
                              <a:gd name="T114" fmla="*/ 9681 w 15819"/>
                              <a:gd name="T115" fmla="*/ 737 h 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819" h="992">
                                <a:moveTo>
                                  <a:pt x="5217" y="247"/>
                                </a:moveTo>
                                <a:cubicBezTo>
                                  <a:pt x="5227" y="262"/>
                                  <a:pt x="5233" y="291"/>
                                  <a:pt x="5233" y="321"/>
                                </a:cubicBezTo>
                                <a:cubicBezTo>
                                  <a:pt x="5233" y="334"/>
                                  <a:pt x="5232" y="347"/>
                                  <a:pt x="5229" y="357"/>
                                </a:cubicBezTo>
                                <a:cubicBezTo>
                                  <a:pt x="5209" y="346"/>
                                  <a:pt x="5179" y="340"/>
                                  <a:pt x="5157" y="340"/>
                                </a:cubicBezTo>
                                <a:cubicBezTo>
                                  <a:pt x="5112" y="340"/>
                                  <a:pt x="5069" y="365"/>
                                  <a:pt x="5044" y="415"/>
                                </a:cubicBezTo>
                                <a:cubicBezTo>
                                  <a:pt x="5044" y="656"/>
                                  <a:pt x="5044" y="656"/>
                                  <a:pt x="5044" y="656"/>
                                </a:cubicBezTo>
                                <a:cubicBezTo>
                                  <a:pt x="5073" y="659"/>
                                  <a:pt x="5120" y="667"/>
                                  <a:pt x="5142" y="676"/>
                                </a:cubicBezTo>
                                <a:cubicBezTo>
                                  <a:pt x="5147" y="690"/>
                                  <a:pt x="5149" y="720"/>
                                  <a:pt x="5146" y="737"/>
                                </a:cubicBezTo>
                                <a:cubicBezTo>
                                  <a:pt x="4853" y="737"/>
                                  <a:pt x="4853" y="737"/>
                                  <a:pt x="4853" y="737"/>
                                </a:cubicBezTo>
                                <a:cubicBezTo>
                                  <a:pt x="4855" y="718"/>
                                  <a:pt x="4861" y="693"/>
                                  <a:pt x="4868" y="679"/>
                                </a:cubicBezTo>
                                <a:cubicBezTo>
                                  <a:pt x="4883" y="670"/>
                                  <a:pt x="4910" y="661"/>
                                  <a:pt x="4929" y="655"/>
                                </a:cubicBezTo>
                                <a:cubicBezTo>
                                  <a:pt x="4929" y="334"/>
                                  <a:pt x="4929" y="334"/>
                                  <a:pt x="4929" y="334"/>
                                </a:cubicBezTo>
                                <a:cubicBezTo>
                                  <a:pt x="4858" y="334"/>
                                  <a:pt x="4858" y="334"/>
                                  <a:pt x="4858" y="334"/>
                                </a:cubicBezTo>
                                <a:cubicBezTo>
                                  <a:pt x="4858" y="312"/>
                                  <a:pt x="4866" y="281"/>
                                  <a:pt x="4878" y="263"/>
                                </a:cubicBezTo>
                                <a:cubicBezTo>
                                  <a:pt x="4901" y="253"/>
                                  <a:pt x="4936" y="246"/>
                                  <a:pt x="4970" y="246"/>
                                </a:cubicBezTo>
                                <a:cubicBezTo>
                                  <a:pt x="4990" y="246"/>
                                  <a:pt x="5013" y="249"/>
                                  <a:pt x="5027" y="254"/>
                                </a:cubicBezTo>
                                <a:cubicBezTo>
                                  <a:pt x="5027" y="349"/>
                                  <a:pt x="5027" y="349"/>
                                  <a:pt x="5027" y="349"/>
                                </a:cubicBezTo>
                                <a:cubicBezTo>
                                  <a:pt x="5040" y="349"/>
                                  <a:pt x="5040" y="349"/>
                                  <a:pt x="5040" y="349"/>
                                </a:cubicBezTo>
                                <a:cubicBezTo>
                                  <a:pt x="5052" y="291"/>
                                  <a:pt x="5102" y="239"/>
                                  <a:pt x="5169" y="239"/>
                                </a:cubicBezTo>
                                <a:cubicBezTo>
                                  <a:pt x="5184" y="239"/>
                                  <a:pt x="5205" y="241"/>
                                  <a:pt x="5217" y="247"/>
                                </a:cubicBezTo>
                                <a:close/>
                                <a:moveTo>
                                  <a:pt x="3655" y="659"/>
                                </a:moveTo>
                                <a:cubicBezTo>
                                  <a:pt x="3655" y="254"/>
                                  <a:pt x="3655" y="254"/>
                                  <a:pt x="3655" y="254"/>
                                </a:cubicBezTo>
                                <a:cubicBezTo>
                                  <a:pt x="3639" y="249"/>
                                  <a:pt x="3612" y="246"/>
                                  <a:pt x="3590" y="246"/>
                                </a:cubicBezTo>
                                <a:cubicBezTo>
                                  <a:pt x="3552" y="246"/>
                                  <a:pt x="3513" y="253"/>
                                  <a:pt x="3489" y="263"/>
                                </a:cubicBezTo>
                                <a:cubicBezTo>
                                  <a:pt x="3478" y="280"/>
                                  <a:pt x="3469" y="312"/>
                                  <a:pt x="3468" y="334"/>
                                </a:cubicBezTo>
                                <a:cubicBezTo>
                                  <a:pt x="3540" y="334"/>
                                  <a:pt x="3540" y="334"/>
                                  <a:pt x="3540" y="334"/>
                                </a:cubicBezTo>
                                <a:cubicBezTo>
                                  <a:pt x="3540" y="655"/>
                                  <a:pt x="3540" y="655"/>
                                  <a:pt x="3540" y="655"/>
                                </a:cubicBezTo>
                                <a:cubicBezTo>
                                  <a:pt x="3520" y="661"/>
                                  <a:pt x="3494" y="670"/>
                                  <a:pt x="3479" y="679"/>
                                </a:cubicBezTo>
                                <a:cubicBezTo>
                                  <a:pt x="3472" y="693"/>
                                  <a:pt x="3466" y="718"/>
                                  <a:pt x="3464" y="737"/>
                                </a:cubicBezTo>
                                <a:cubicBezTo>
                                  <a:pt x="3732" y="737"/>
                                  <a:pt x="3732" y="737"/>
                                  <a:pt x="3732" y="737"/>
                                </a:cubicBezTo>
                                <a:cubicBezTo>
                                  <a:pt x="3733" y="731"/>
                                  <a:pt x="3734" y="723"/>
                                  <a:pt x="3734" y="714"/>
                                </a:cubicBezTo>
                                <a:cubicBezTo>
                                  <a:pt x="3734" y="701"/>
                                  <a:pt x="3733" y="688"/>
                                  <a:pt x="3730" y="675"/>
                                </a:cubicBezTo>
                                <a:cubicBezTo>
                                  <a:pt x="3711" y="668"/>
                                  <a:pt x="3678" y="661"/>
                                  <a:pt x="3655" y="659"/>
                                </a:cubicBezTo>
                                <a:close/>
                                <a:moveTo>
                                  <a:pt x="3332" y="659"/>
                                </a:moveTo>
                                <a:cubicBezTo>
                                  <a:pt x="3332" y="12"/>
                                  <a:pt x="3332" y="12"/>
                                  <a:pt x="3332" y="12"/>
                                </a:cubicBezTo>
                                <a:cubicBezTo>
                                  <a:pt x="3316" y="6"/>
                                  <a:pt x="3289" y="3"/>
                                  <a:pt x="3268" y="3"/>
                                </a:cubicBezTo>
                                <a:cubicBezTo>
                                  <a:pt x="3230" y="3"/>
                                  <a:pt x="3191" y="10"/>
                                  <a:pt x="3167" y="20"/>
                                </a:cubicBezTo>
                                <a:cubicBezTo>
                                  <a:pt x="3156" y="38"/>
                                  <a:pt x="3147" y="69"/>
                                  <a:pt x="3146" y="92"/>
                                </a:cubicBezTo>
                                <a:cubicBezTo>
                                  <a:pt x="3217" y="92"/>
                                  <a:pt x="3217" y="92"/>
                                  <a:pt x="3217" y="92"/>
                                </a:cubicBezTo>
                                <a:cubicBezTo>
                                  <a:pt x="3217" y="655"/>
                                  <a:pt x="3217" y="655"/>
                                  <a:pt x="3217" y="655"/>
                                </a:cubicBezTo>
                                <a:cubicBezTo>
                                  <a:pt x="3197" y="661"/>
                                  <a:pt x="3171" y="670"/>
                                  <a:pt x="3156" y="679"/>
                                </a:cubicBezTo>
                                <a:cubicBezTo>
                                  <a:pt x="3149" y="693"/>
                                  <a:pt x="3143" y="718"/>
                                  <a:pt x="3141" y="737"/>
                                </a:cubicBezTo>
                                <a:cubicBezTo>
                                  <a:pt x="3411" y="737"/>
                                  <a:pt x="3411" y="737"/>
                                  <a:pt x="3411" y="737"/>
                                </a:cubicBezTo>
                                <a:cubicBezTo>
                                  <a:pt x="3412" y="731"/>
                                  <a:pt x="3413" y="723"/>
                                  <a:pt x="3413" y="714"/>
                                </a:cubicBezTo>
                                <a:cubicBezTo>
                                  <a:pt x="3413" y="701"/>
                                  <a:pt x="3412" y="688"/>
                                  <a:pt x="3409" y="675"/>
                                </a:cubicBezTo>
                                <a:cubicBezTo>
                                  <a:pt x="3389" y="668"/>
                                  <a:pt x="3355" y="661"/>
                                  <a:pt x="3332" y="659"/>
                                </a:cubicBezTo>
                                <a:close/>
                                <a:moveTo>
                                  <a:pt x="4777" y="463"/>
                                </a:moveTo>
                                <a:cubicBezTo>
                                  <a:pt x="4777" y="480"/>
                                  <a:pt x="4776" y="499"/>
                                  <a:pt x="4774" y="517"/>
                                </a:cubicBezTo>
                                <a:cubicBezTo>
                                  <a:pt x="4473" y="517"/>
                                  <a:pt x="4473" y="517"/>
                                  <a:pt x="4473" y="517"/>
                                </a:cubicBezTo>
                                <a:cubicBezTo>
                                  <a:pt x="4478" y="610"/>
                                  <a:pt x="4537" y="665"/>
                                  <a:pt x="4624" y="665"/>
                                </a:cubicBezTo>
                                <a:cubicBezTo>
                                  <a:pt x="4668" y="665"/>
                                  <a:pt x="4735" y="652"/>
                                  <a:pt x="4772" y="638"/>
                                </a:cubicBezTo>
                                <a:cubicBezTo>
                                  <a:pt x="4774" y="659"/>
                                  <a:pt x="4765" y="695"/>
                                  <a:pt x="4753" y="714"/>
                                </a:cubicBezTo>
                                <a:cubicBezTo>
                                  <a:pt x="4717" y="734"/>
                                  <a:pt x="4656" y="754"/>
                                  <a:pt x="4589" y="754"/>
                                </a:cubicBezTo>
                                <a:cubicBezTo>
                                  <a:pt x="4439" y="754"/>
                                  <a:pt x="4353" y="647"/>
                                  <a:pt x="4353" y="506"/>
                                </a:cubicBezTo>
                                <a:cubicBezTo>
                                  <a:pt x="4353" y="354"/>
                                  <a:pt x="4449" y="239"/>
                                  <a:pt x="4596" y="239"/>
                                </a:cubicBezTo>
                                <a:cubicBezTo>
                                  <a:pt x="4724" y="239"/>
                                  <a:pt x="4777" y="328"/>
                                  <a:pt x="4777" y="463"/>
                                </a:cubicBezTo>
                                <a:close/>
                                <a:moveTo>
                                  <a:pt x="4579" y="309"/>
                                </a:moveTo>
                                <a:cubicBezTo>
                                  <a:pt x="4518" y="309"/>
                                  <a:pt x="4477" y="364"/>
                                  <a:pt x="4471" y="443"/>
                                </a:cubicBezTo>
                                <a:cubicBezTo>
                                  <a:pt x="4664" y="443"/>
                                  <a:pt x="4664" y="443"/>
                                  <a:pt x="4664" y="443"/>
                                </a:cubicBezTo>
                                <a:cubicBezTo>
                                  <a:pt x="4670" y="382"/>
                                  <a:pt x="4651" y="309"/>
                                  <a:pt x="4579" y="309"/>
                                </a:cubicBezTo>
                                <a:close/>
                                <a:moveTo>
                                  <a:pt x="4297" y="331"/>
                                </a:moveTo>
                                <a:cubicBezTo>
                                  <a:pt x="4197" y="331"/>
                                  <a:pt x="4197" y="331"/>
                                  <a:pt x="4197" y="331"/>
                                </a:cubicBezTo>
                                <a:cubicBezTo>
                                  <a:pt x="4211" y="356"/>
                                  <a:pt x="4219" y="386"/>
                                  <a:pt x="4219" y="422"/>
                                </a:cubicBezTo>
                                <a:cubicBezTo>
                                  <a:pt x="4219" y="537"/>
                                  <a:pt x="4141" y="605"/>
                                  <a:pt x="4015" y="605"/>
                                </a:cubicBezTo>
                                <a:cubicBezTo>
                                  <a:pt x="3991" y="605"/>
                                  <a:pt x="3964" y="602"/>
                                  <a:pt x="3943" y="596"/>
                                </a:cubicBezTo>
                                <a:cubicBezTo>
                                  <a:pt x="3937" y="605"/>
                                  <a:pt x="3932" y="618"/>
                                  <a:pt x="3932" y="630"/>
                                </a:cubicBezTo>
                                <a:cubicBezTo>
                                  <a:pt x="3932" y="664"/>
                                  <a:pt x="3977" y="672"/>
                                  <a:pt x="4066" y="672"/>
                                </a:cubicBezTo>
                                <a:cubicBezTo>
                                  <a:pt x="4192" y="672"/>
                                  <a:pt x="4286" y="700"/>
                                  <a:pt x="4286" y="811"/>
                                </a:cubicBezTo>
                                <a:cubicBezTo>
                                  <a:pt x="4286" y="935"/>
                                  <a:pt x="4165" y="992"/>
                                  <a:pt x="4018" y="992"/>
                                </a:cubicBezTo>
                                <a:cubicBezTo>
                                  <a:pt x="3886" y="992"/>
                                  <a:pt x="3780" y="943"/>
                                  <a:pt x="3780" y="845"/>
                                </a:cubicBezTo>
                                <a:cubicBezTo>
                                  <a:pt x="3780" y="787"/>
                                  <a:pt x="3823" y="750"/>
                                  <a:pt x="3863" y="740"/>
                                </a:cubicBezTo>
                                <a:cubicBezTo>
                                  <a:pt x="3863" y="733"/>
                                  <a:pt x="3863" y="733"/>
                                  <a:pt x="3863" y="733"/>
                                </a:cubicBezTo>
                                <a:cubicBezTo>
                                  <a:pt x="3841" y="724"/>
                                  <a:pt x="3818" y="695"/>
                                  <a:pt x="3818" y="661"/>
                                </a:cubicBezTo>
                                <a:cubicBezTo>
                                  <a:pt x="3818" y="621"/>
                                  <a:pt x="3845" y="588"/>
                                  <a:pt x="3877" y="571"/>
                                </a:cubicBezTo>
                                <a:cubicBezTo>
                                  <a:pt x="3877" y="565"/>
                                  <a:pt x="3877" y="565"/>
                                  <a:pt x="3877" y="565"/>
                                </a:cubicBezTo>
                                <a:cubicBezTo>
                                  <a:pt x="3836" y="539"/>
                                  <a:pt x="3811" y="492"/>
                                  <a:pt x="3811" y="422"/>
                                </a:cubicBezTo>
                                <a:cubicBezTo>
                                  <a:pt x="3811" y="308"/>
                                  <a:pt x="3899" y="239"/>
                                  <a:pt x="4015" y="239"/>
                                </a:cubicBezTo>
                                <a:cubicBezTo>
                                  <a:pt x="4060" y="239"/>
                                  <a:pt x="4100" y="248"/>
                                  <a:pt x="4133" y="265"/>
                                </a:cubicBezTo>
                                <a:cubicBezTo>
                                  <a:pt x="4155" y="253"/>
                                  <a:pt x="4195" y="244"/>
                                  <a:pt x="4233" y="244"/>
                                </a:cubicBezTo>
                                <a:cubicBezTo>
                                  <a:pt x="4251" y="244"/>
                                  <a:pt x="4268" y="246"/>
                                  <a:pt x="4283" y="251"/>
                                </a:cubicBezTo>
                                <a:cubicBezTo>
                                  <a:pt x="4292" y="272"/>
                                  <a:pt x="4297" y="306"/>
                                  <a:pt x="4297" y="331"/>
                                </a:cubicBezTo>
                                <a:close/>
                                <a:moveTo>
                                  <a:pt x="3929" y="757"/>
                                </a:moveTo>
                                <a:cubicBezTo>
                                  <a:pt x="3901" y="773"/>
                                  <a:pt x="3888" y="799"/>
                                  <a:pt x="3888" y="827"/>
                                </a:cubicBezTo>
                                <a:cubicBezTo>
                                  <a:pt x="3888" y="890"/>
                                  <a:pt x="3963" y="920"/>
                                  <a:pt x="4033" y="920"/>
                                </a:cubicBezTo>
                                <a:cubicBezTo>
                                  <a:pt x="4108" y="920"/>
                                  <a:pt x="4177" y="889"/>
                                  <a:pt x="4177" y="830"/>
                                </a:cubicBezTo>
                                <a:cubicBezTo>
                                  <a:pt x="4177" y="789"/>
                                  <a:pt x="4142" y="767"/>
                                  <a:pt x="4040" y="767"/>
                                </a:cubicBezTo>
                                <a:cubicBezTo>
                                  <a:pt x="4007" y="767"/>
                                  <a:pt x="3965" y="765"/>
                                  <a:pt x="3929" y="757"/>
                                </a:cubicBezTo>
                                <a:close/>
                                <a:moveTo>
                                  <a:pt x="4103" y="422"/>
                                </a:moveTo>
                                <a:cubicBezTo>
                                  <a:pt x="4103" y="354"/>
                                  <a:pt x="4069" y="305"/>
                                  <a:pt x="4015" y="305"/>
                                </a:cubicBezTo>
                                <a:cubicBezTo>
                                  <a:pt x="3954" y="305"/>
                                  <a:pt x="3926" y="348"/>
                                  <a:pt x="3926" y="422"/>
                                </a:cubicBezTo>
                                <a:cubicBezTo>
                                  <a:pt x="3926" y="492"/>
                                  <a:pt x="3959" y="540"/>
                                  <a:pt x="4015" y="540"/>
                                </a:cubicBezTo>
                                <a:cubicBezTo>
                                  <a:pt x="4074" y="540"/>
                                  <a:pt x="4103" y="493"/>
                                  <a:pt x="4103" y="422"/>
                                </a:cubicBezTo>
                                <a:close/>
                                <a:moveTo>
                                  <a:pt x="1450" y="263"/>
                                </a:moveTo>
                                <a:cubicBezTo>
                                  <a:pt x="1440" y="280"/>
                                  <a:pt x="1431" y="312"/>
                                  <a:pt x="1430" y="334"/>
                                </a:cubicBezTo>
                                <a:cubicBezTo>
                                  <a:pt x="1502" y="334"/>
                                  <a:pt x="1502" y="334"/>
                                  <a:pt x="1502" y="334"/>
                                </a:cubicBezTo>
                                <a:cubicBezTo>
                                  <a:pt x="1502" y="675"/>
                                  <a:pt x="1502" y="675"/>
                                  <a:pt x="1502" y="675"/>
                                </a:cubicBezTo>
                                <a:cubicBezTo>
                                  <a:pt x="1502" y="791"/>
                                  <a:pt x="1448" y="871"/>
                                  <a:pt x="1396" y="928"/>
                                </a:cubicBezTo>
                                <a:cubicBezTo>
                                  <a:pt x="1409" y="948"/>
                                  <a:pt x="1437" y="971"/>
                                  <a:pt x="1461" y="979"/>
                                </a:cubicBezTo>
                                <a:cubicBezTo>
                                  <a:pt x="1538" y="901"/>
                                  <a:pt x="1617" y="801"/>
                                  <a:pt x="1617" y="651"/>
                                </a:cubicBezTo>
                                <a:cubicBezTo>
                                  <a:pt x="1617" y="254"/>
                                  <a:pt x="1617" y="254"/>
                                  <a:pt x="1617" y="254"/>
                                </a:cubicBezTo>
                                <a:cubicBezTo>
                                  <a:pt x="1601" y="249"/>
                                  <a:pt x="1574" y="246"/>
                                  <a:pt x="1552" y="246"/>
                                </a:cubicBezTo>
                                <a:cubicBezTo>
                                  <a:pt x="1514" y="246"/>
                                  <a:pt x="1475" y="253"/>
                                  <a:pt x="1450" y="263"/>
                                </a:cubicBezTo>
                                <a:close/>
                                <a:moveTo>
                                  <a:pt x="2647" y="147"/>
                                </a:moveTo>
                                <a:cubicBezTo>
                                  <a:pt x="2689" y="147"/>
                                  <a:pt x="2718" y="120"/>
                                  <a:pt x="2718" y="72"/>
                                </a:cubicBezTo>
                                <a:cubicBezTo>
                                  <a:pt x="2718" y="28"/>
                                  <a:pt x="2689" y="2"/>
                                  <a:pt x="2647" y="2"/>
                                </a:cubicBezTo>
                                <a:cubicBezTo>
                                  <a:pt x="2605" y="2"/>
                                  <a:pt x="2575" y="30"/>
                                  <a:pt x="2575" y="72"/>
                                </a:cubicBezTo>
                                <a:cubicBezTo>
                                  <a:pt x="2575" y="121"/>
                                  <a:pt x="2600" y="147"/>
                                  <a:pt x="2647" y="147"/>
                                </a:cubicBezTo>
                                <a:close/>
                                <a:moveTo>
                                  <a:pt x="1250" y="147"/>
                                </a:moveTo>
                                <a:cubicBezTo>
                                  <a:pt x="1292" y="147"/>
                                  <a:pt x="1321" y="120"/>
                                  <a:pt x="1321" y="72"/>
                                </a:cubicBezTo>
                                <a:cubicBezTo>
                                  <a:pt x="1321" y="28"/>
                                  <a:pt x="1292" y="2"/>
                                  <a:pt x="1250" y="2"/>
                                </a:cubicBezTo>
                                <a:cubicBezTo>
                                  <a:pt x="1208" y="2"/>
                                  <a:pt x="1178" y="30"/>
                                  <a:pt x="1178" y="72"/>
                                </a:cubicBezTo>
                                <a:cubicBezTo>
                                  <a:pt x="1178" y="121"/>
                                  <a:pt x="1203" y="147"/>
                                  <a:pt x="1250" y="147"/>
                                </a:cubicBezTo>
                                <a:close/>
                                <a:moveTo>
                                  <a:pt x="1010" y="239"/>
                                </a:moveTo>
                                <a:cubicBezTo>
                                  <a:pt x="943" y="239"/>
                                  <a:pt x="893" y="291"/>
                                  <a:pt x="881" y="349"/>
                                </a:cubicBezTo>
                                <a:cubicBezTo>
                                  <a:pt x="868" y="349"/>
                                  <a:pt x="868" y="349"/>
                                  <a:pt x="868" y="349"/>
                                </a:cubicBezTo>
                                <a:cubicBezTo>
                                  <a:pt x="868" y="254"/>
                                  <a:pt x="868" y="254"/>
                                  <a:pt x="868" y="254"/>
                                </a:cubicBezTo>
                                <a:cubicBezTo>
                                  <a:pt x="854" y="249"/>
                                  <a:pt x="831" y="246"/>
                                  <a:pt x="811" y="246"/>
                                </a:cubicBezTo>
                                <a:cubicBezTo>
                                  <a:pt x="777" y="246"/>
                                  <a:pt x="742" y="253"/>
                                  <a:pt x="719" y="263"/>
                                </a:cubicBezTo>
                                <a:cubicBezTo>
                                  <a:pt x="707" y="281"/>
                                  <a:pt x="699" y="312"/>
                                  <a:pt x="699" y="334"/>
                                </a:cubicBezTo>
                                <a:cubicBezTo>
                                  <a:pt x="770" y="334"/>
                                  <a:pt x="770" y="334"/>
                                  <a:pt x="770" y="334"/>
                                </a:cubicBezTo>
                                <a:cubicBezTo>
                                  <a:pt x="770" y="655"/>
                                  <a:pt x="770" y="655"/>
                                  <a:pt x="770" y="655"/>
                                </a:cubicBezTo>
                                <a:cubicBezTo>
                                  <a:pt x="751" y="661"/>
                                  <a:pt x="724" y="670"/>
                                  <a:pt x="709" y="679"/>
                                </a:cubicBezTo>
                                <a:cubicBezTo>
                                  <a:pt x="702" y="693"/>
                                  <a:pt x="696" y="718"/>
                                  <a:pt x="694" y="737"/>
                                </a:cubicBezTo>
                                <a:cubicBezTo>
                                  <a:pt x="987" y="737"/>
                                  <a:pt x="987" y="737"/>
                                  <a:pt x="987" y="737"/>
                                </a:cubicBezTo>
                                <a:cubicBezTo>
                                  <a:pt x="990" y="720"/>
                                  <a:pt x="988" y="690"/>
                                  <a:pt x="983" y="676"/>
                                </a:cubicBezTo>
                                <a:cubicBezTo>
                                  <a:pt x="961" y="667"/>
                                  <a:pt x="914" y="659"/>
                                  <a:pt x="885" y="656"/>
                                </a:cubicBezTo>
                                <a:cubicBezTo>
                                  <a:pt x="885" y="415"/>
                                  <a:pt x="885" y="415"/>
                                  <a:pt x="885" y="415"/>
                                </a:cubicBezTo>
                                <a:cubicBezTo>
                                  <a:pt x="910" y="365"/>
                                  <a:pt x="953" y="340"/>
                                  <a:pt x="998" y="340"/>
                                </a:cubicBezTo>
                                <a:cubicBezTo>
                                  <a:pt x="1020" y="340"/>
                                  <a:pt x="1050" y="346"/>
                                  <a:pt x="1070" y="357"/>
                                </a:cubicBezTo>
                                <a:cubicBezTo>
                                  <a:pt x="1073" y="347"/>
                                  <a:pt x="1074" y="334"/>
                                  <a:pt x="1074" y="321"/>
                                </a:cubicBezTo>
                                <a:cubicBezTo>
                                  <a:pt x="1074" y="291"/>
                                  <a:pt x="1068" y="262"/>
                                  <a:pt x="1058" y="247"/>
                                </a:cubicBezTo>
                                <a:cubicBezTo>
                                  <a:pt x="1046" y="241"/>
                                  <a:pt x="1025" y="239"/>
                                  <a:pt x="1010" y="239"/>
                                </a:cubicBezTo>
                                <a:close/>
                                <a:moveTo>
                                  <a:pt x="716" y="36"/>
                                </a:moveTo>
                                <a:cubicBezTo>
                                  <a:pt x="462" y="36"/>
                                  <a:pt x="462" y="36"/>
                                  <a:pt x="462" y="36"/>
                                </a:cubicBezTo>
                                <a:cubicBezTo>
                                  <a:pt x="462" y="55"/>
                                  <a:pt x="469" y="91"/>
                                  <a:pt x="475" y="108"/>
                                </a:cubicBezTo>
                                <a:cubicBezTo>
                                  <a:pt x="497" y="113"/>
                                  <a:pt x="527" y="117"/>
                                  <a:pt x="550" y="118"/>
                                </a:cubicBezTo>
                                <a:cubicBezTo>
                                  <a:pt x="530" y="155"/>
                                  <a:pt x="510" y="205"/>
                                  <a:pt x="497" y="244"/>
                                </a:cubicBezTo>
                                <a:cubicBezTo>
                                  <a:pt x="410" y="497"/>
                                  <a:pt x="410" y="497"/>
                                  <a:pt x="410" y="497"/>
                                </a:cubicBezTo>
                                <a:cubicBezTo>
                                  <a:pt x="397" y="535"/>
                                  <a:pt x="381" y="590"/>
                                  <a:pt x="376" y="630"/>
                                </a:cubicBezTo>
                                <a:cubicBezTo>
                                  <a:pt x="366" y="630"/>
                                  <a:pt x="366" y="630"/>
                                  <a:pt x="366" y="630"/>
                                </a:cubicBezTo>
                                <a:cubicBezTo>
                                  <a:pt x="361" y="590"/>
                                  <a:pt x="347" y="535"/>
                                  <a:pt x="335" y="501"/>
                                </a:cubicBezTo>
                                <a:cubicBezTo>
                                  <a:pt x="246" y="240"/>
                                  <a:pt x="246" y="240"/>
                                  <a:pt x="246" y="240"/>
                                </a:cubicBezTo>
                                <a:cubicBezTo>
                                  <a:pt x="231" y="196"/>
                                  <a:pt x="210" y="153"/>
                                  <a:pt x="190" y="119"/>
                                </a:cubicBezTo>
                                <a:cubicBezTo>
                                  <a:pt x="214" y="118"/>
                                  <a:pt x="254" y="115"/>
                                  <a:pt x="274" y="112"/>
                                </a:cubicBezTo>
                                <a:cubicBezTo>
                                  <a:pt x="282" y="92"/>
                                  <a:pt x="290" y="56"/>
                                  <a:pt x="290" y="36"/>
                                </a:cubicBezTo>
                                <a:cubicBezTo>
                                  <a:pt x="0" y="36"/>
                                  <a:pt x="0" y="36"/>
                                  <a:pt x="0" y="36"/>
                                </a:cubicBezTo>
                                <a:cubicBezTo>
                                  <a:pt x="1" y="56"/>
                                  <a:pt x="7" y="90"/>
                                  <a:pt x="14" y="108"/>
                                </a:cubicBezTo>
                                <a:cubicBezTo>
                                  <a:pt x="29" y="112"/>
                                  <a:pt x="54" y="117"/>
                                  <a:pt x="70" y="119"/>
                                </a:cubicBezTo>
                                <a:cubicBezTo>
                                  <a:pt x="301" y="750"/>
                                  <a:pt x="301" y="750"/>
                                  <a:pt x="301" y="750"/>
                                </a:cubicBezTo>
                                <a:cubicBezTo>
                                  <a:pt x="409" y="750"/>
                                  <a:pt x="409" y="750"/>
                                  <a:pt x="409" y="750"/>
                                </a:cubicBezTo>
                                <a:cubicBezTo>
                                  <a:pt x="646" y="119"/>
                                  <a:pt x="646" y="119"/>
                                  <a:pt x="646" y="119"/>
                                </a:cubicBezTo>
                                <a:cubicBezTo>
                                  <a:pt x="664" y="118"/>
                                  <a:pt x="687" y="115"/>
                                  <a:pt x="703" y="112"/>
                                </a:cubicBezTo>
                                <a:cubicBezTo>
                                  <a:pt x="710" y="94"/>
                                  <a:pt x="716" y="57"/>
                                  <a:pt x="716" y="36"/>
                                </a:cubicBezTo>
                                <a:close/>
                                <a:moveTo>
                                  <a:pt x="14744" y="147"/>
                                </a:moveTo>
                                <a:cubicBezTo>
                                  <a:pt x="14786" y="147"/>
                                  <a:pt x="14815" y="120"/>
                                  <a:pt x="14815" y="72"/>
                                </a:cubicBezTo>
                                <a:cubicBezTo>
                                  <a:pt x="14815" y="28"/>
                                  <a:pt x="14786" y="2"/>
                                  <a:pt x="14744" y="2"/>
                                </a:cubicBezTo>
                                <a:cubicBezTo>
                                  <a:pt x="14702" y="2"/>
                                  <a:pt x="14672" y="30"/>
                                  <a:pt x="14672" y="72"/>
                                </a:cubicBezTo>
                                <a:cubicBezTo>
                                  <a:pt x="14672" y="121"/>
                                  <a:pt x="14697" y="147"/>
                                  <a:pt x="14744" y="147"/>
                                </a:cubicBezTo>
                                <a:close/>
                                <a:moveTo>
                                  <a:pt x="3600" y="147"/>
                                </a:moveTo>
                                <a:cubicBezTo>
                                  <a:pt x="3642" y="147"/>
                                  <a:pt x="3671" y="120"/>
                                  <a:pt x="3671" y="72"/>
                                </a:cubicBezTo>
                                <a:cubicBezTo>
                                  <a:pt x="3671" y="28"/>
                                  <a:pt x="3642" y="2"/>
                                  <a:pt x="3600" y="2"/>
                                </a:cubicBezTo>
                                <a:cubicBezTo>
                                  <a:pt x="3558" y="2"/>
                                  <a:pt x="3528" y="30"/>
                                  <a:pt x="3528" y="72"/>
                                </a:cubicBezTo>
                                <a:cubicBezTo>
                                  <a:pt x="3528" y="121"/>
                                  <a:pt x="3553" y="147"/>
                                  <a:pt x="3600" y="147"/>
                                </a:cubicBezTo>
                                <a:close/>
                                <a:moveTo>
                                  <a:pt x="3017" y="659"/>
                                </a:moveTo>
                                <a:cubicBezTo>
                                  <a:pt x="3017" y="12"/>
                                  <a:pt x="3017" y="12"/>
                                  <a:pt x="3017" y="12"/>
                                </a:cubicBezTo>
                                <a:cubicBezTo>
                                  <a:pt x="3001" y="6"/>
                                  <a:pt x="2974" y="3"/>
                                  <a:pt x="2953" y="3"/>
                                </a:cubicBezTo>
                                <a:cubicBezTo>
                                  <a:pt x="2915" y="3"/>
                                  <a:pt x="2876" y="10"/>
                                  <a:pt x="2852" y="20"/>
                                </a:cubicBezTo>
                                <a:cubicBezTo>
                                  <a:pt x="2841" y="38"/>
                                  <a:pt x="2832" y="69"/>
                                  <a:pt x="2831" y="92"/>
                                </a:cubicBezTo>
                                <a:cubicBezTo>
                                  <a:pt x="2902" y="92"/>
                                  <a:pt x="2902" y="92"/>
                                  <a:pt x="2902" y="92"/>
                                </a:cubicBezTo>
                                <a:cubicBezTo>
                                  <a:pt x="2902" y="655"/>
                                  <a:pt x="2902" y="655"/>
                                  <a:pt x="2902" y="655"/>
                                </a:cubicBezTo>
                                <a:cubicBezTo>
                                  <a:pt x="2882" y="661"/>
                                  <a:pt x="2856" y="670"/>
                                  <a:pt x="2841" y="679"/>
                                </a:cubicBezTo>
                                <a:cubicBezTo>
                                  <a:pt x="2834" y="693"/>
                                  <a:pt x="2828" y="718"/>
                                  <a:pt x="2826" y="737"/>
                                </a:cubicBezTo>
                                <a:cubicBezTo>
                                  <a:pt x="3096" y="737"/>
                                  <a:pt x="3096" y="737"/>
                                  <a:pt x="3096" y="737"/>
                                </a:cubicBezTo>
                                <a:cubicBezTo>
                                  <a:pt x="3097" y="731"/>
                                  <a:pt x="3098" y="723"/>
                                  <a:pt x="3098" y="714"/>
                                </a:cubicBezTo>
                                <a:cubicBezTo>
                                  <a:pt x="3098" y="701"/>
                                  <a:pt x="3097" y="688"/>
                                  <a:pt x="3094" y="675"/>
                                </a:cubicBezTo>
                                <a:cubicBezTo>
                                  <a:pt x="3074" y="668"/>
                                  <a:pt x="3040" y="661"/>
                                  <a:pt x="3017" y="659"/>
                                </a:cubicBezTo>
                                <a:close/>
                                <a:moveTo>
                                  <a:pt x="2286" y="323"/>
                                </a:moveTo>
                                <a:cubicBezTo>
                                  <a:pt x="2298" y="329"/>
                                  <a:pt x="2320" y="335"/>
                                  <a:pt x="2337" y="338"/>
                                </a:cubicBezTo>
                                <a:cubicBezTo>
                                  <a:pt x="2327" y="359"/>
                                  <a:pt x="2315" y="395"/>
                                  <a:pt x="2308" y="422"/>
                                </a:cubicBezTo>
                                <a:cubicBezTo>
                                  <a:pt x="2272" y="556"/>
                                  <a:pt x="2272" y="556"/>
                                  <a:pt x="2272" y="556"/>
                                </a:cubicBezTo>
                                <a:cubicBezTo>
                                  <a:pt x="2264" y="585"/>
                                  <a:pt x="2255" y="627"/>
                                  <a:pt x="2251" y="656"/>
                                </a:cubicBezTo>
                                <a:cubicBezTo>
                                  <a:pt x="2242" y="656"/>
                                  <a:pt x="2242" y="656"/>
                                  <a:pt x="2242" y="656"/>
                                </a:cubicBezTo>
                                <a:cubicBezTo>
                                  <a:pt x="2238" y="626"/>
                                  <a:pt x="2233" y="588"/>
                                  <a:pt x="2226" y="557"/>
                                </a:cubicBezTo>
                                <a:cubicBezTo>
                                  <a:pt x="2156" y="246"/>
                                  <a:pt x="2156" y="246"/>
                                  <a:pt x="2156" y="246"/>
                                </a:cubicBezTo>
                                <a:cubicBezTo>
                                  <a:pt x="2024" y="258"/>
                                  <a:pt x="2024" y="258"/>
                                  <a:pt x="2024" y="258"/>
                                </a:cubicBezTo>
                                <a:cubicBezTo>
                                  <a:pt x="1952" y="557"/>
                                  <a:pt x="1952" y="557"/>
                                  <a:pt x="1952" y="557"/>
                                </a:cubicBezTo>
                                <a:cubicBezTo>
                                  <a:pt x="1946" y="582"/>
                                  <a:pt x="1937" y="624"/>
                                  <a:pt x="1934" y="656"/>
                                </a:cubicBezTo>
                                <a:cubicBezTo>
                                  <a:pt x="1924" y="656"/>
                                  <a:pt x="1924" y="656"/>
                                  <a:pt x="1924" y="656"/>
                                </a:cubicBezTo>
                                <a:cubicBezTo>
                                  <a:pt x="1922" y="626"/>
                                  <a:pt x="1914" y="585"/>
                                  <a:pt x="1907" y="558"/>
                                </a:cubicBezTo>
                                <a:cubicBezTo>
                                  <a:pt x="1872" y="418"/>
                                  <a:pt x="1872" y="418"/>
                                  <a:pt x="1872" y="418"/>
                                </a:cubicBezTo>
                                <a:cubicBezTo>
                                  <a:pt x="1866" y="395"/>
                                  <a:pt x="1853" y="361"/>
                                  <a:pt x="1841" y="338"/>
                                </a:cubicBezTo>
                                <a:cubicBezTo>
                                  <a:pt x="1860" y="336"/>
                                  <a:pt x="1889" y="330"/>
                                  <a:pt x="1903" y="325"/>
                                </a:cubicBezTo>
                                <a:cubicBezTo>
                                  <a:pt x="1909" y="307"/>
                                  <a:pt x="1914" y="277"/>
                                  <a:pt x="1914" y="256"/>
                                </a:cubicBezTo>
                                <a:cubicBezTo>
                                  <a:pt x="1685" y="256"/>
                                  <a:pt x="1685" y="256"/>
                                  <a:pt x="1685" y="256"/>
                                </a:cubicBezTo>
                                <a:cubicBezTo>
                                  <a:pt x="1686" y="277"/>
                                  <a:pt x="1690" y="304"/>
                                  <a:pt x="1696" y="323"/>
                                </a:cubicBezTo>
                                <a:cubicBezTo>
                                  <a:pt x="1706" y="330"/>
                                  <a:pt x="1725" y="338"/>
                                  <a:pt x="1739" y="342"/>
                                </a:cubicBezTo>
                                <a:cubicBezTo>
                                  <a:pt x="1853" y="751"/>
                                  <a:pt x="1853" y="751"/>
                                  <a:pt x="1853" y="751"/>
                                </a:cubicBezTo>
                                <a:cubicBezTo>
                                  <a:pt x="1983" y="738"/>
                                  <a:pt x="1983" y="738"/>
                                  <a:pt x="1983" y="738"/>
                                </a:cubicBezTo>
                                <a:cubicBezTo>
                                  <a:pt x="2053" y="463"/>
                                  <a:pt x="2053" y="463"/>
                                  <a:pt x="2053" y="463"/>
                                </a:cubicBezTo>
                                <a:cubicBezTo>
                                  <a:pt x="2060" y="436"/>
                                  <a:pt x="2071" y="378"/>
                                  <a:pt x="2074" y="345"/>
                                </a:cubicBezTo>
                                <a:cubicBezTo>
                                  <a:pt x="2083" y="345"/>
                                  <a:pt x="2083" y="345"/>
                                  <a:pt x="2083" y="345"/>
                                </a:cubicBezTo>
                                <a:cubicBezTo>
                                  <a:pt x="2085" y="378"/>
                                  <a:pt x="2094" y="433"/>
                                  <a:pt x="2101" y="462"/>
                                </a:cubicBezTo>
                                <a:cubicBezTo>
                                  <a:pt x="2170" y="751"/>
                                  <a:pt x="2170" y="751"/>
                                  <a:pt x="2170" y="751"/>
                                </a:cubicBezTo>
                                <a:cubicBezTo>
                                  <a:pt x="2298" y="738"/>
                                  <a:pt x="2298" y="738"/>
                                  <a:pt x="2298" y="738"/>
                                </a:cubicBezTo>
                                <a:cubicBezTo>
                                  <a:pt x="2417" y="338"/>
                                  <a:pt x="2417" y="338"/>
                                  <a:pt x="2417" y="338"/>
                                </a:cubicBezTo>
                                <a:cubicBezTo>
                                  <a:pt x="2429" y="337"/>
                                  <a:pt x="2449" y="332"/>
                                  <a:pt x="2460" y="328"/>
                                </a:cubicBezTo>
                                <a:cubicBezTo>
                                  <a:pt x="2466" y="310"/>
                                  <a:pt x="2473" y="277"/>
                                  <a:pt x="2473" y="256"/>
                                </a:cubicBezTo>
                                <a:cubicBezTo>
                                  <a:pt x="2276" y="256"/>
                                  <a:pt x="2276" y="256"/>
                                  <a:pt x="2276" y="256"/>
                                </a:cubicBezTo>
                                <a:cubicBezTo>
                                  <a:pt x="2276" y="278"/>
                                  <a:pt x="2280" y="305"/>
                                  <a:pt x="2286" y="323"/>
                                </a:cubicBezTo>
                                <a:close/>
                                <a:moveTo>
                                  <a:pt x="2702" y="659"/>
                                </a:moveTo>
                                <a:cubicBezTo>
                                  <a:pt x="2702" y="254"/>
                                  <a:pt x="2702" y="254"/>
                                  <a:pt x="2702" y="254"/>
                                </a:cubicBezTo>
                                <a:cubicBezTo>
                                  <a:pt x="2686" y="249"/>
                                  <a:pt x="2659" y="246"/>
                                  <a:pt x="2637" y="246"/>
                                </a:cubicBezTo>
                                <a:cubicBezTo>
                                  <a:pt x="2599" y="246"/>
                                  <a:pt x="2560" y="253"/>
                                  <a:pt x="2536" y="263"/>
                                </a:cubicBezTo>
                                <a:cubicBezTo>
                                  <a:pt x="2525" y="280"/>
                                  <a:pt x="2516" y="312"/>
                                  <a:pt x="2515" y="334"/>
                                </a:cubicBezTo>
                                <a:cubicBezTo>
                                  <a:pt x="2587" y="334"/>
                                  <a:pt x="2587" y="334"/>
                                  <a:pt x="2587" y="334"/>
                                </a:cubicBezTo>
                                <a:cubicBezTo>
                                  <a:pt x="2587" y="655"/>
                                  <a:pt x="2587" y="655"/>
                                  <a:pt x="2587" y="655"/>
                                </a:cubicBezTo>
                                <a:cubicBezTo>
                                  <a:pt x="2567" y="661"/>
                                  <a:pt x="2541" y="670"/>
                                  <a:pt x="2526" y="679"/>
                                </a:cubicBezTo>
                                <a:cubicBezTo>
                                  <a:pt x="2519" y="693"/>
                                  <a:pt x="2513" y="718"/>
                                  <a:pt x="2511" y="737"/>
                                </a:cubicBezTo>
                                <a:cubicBezTo>
                                  <a:pt x="2779" y="737"/>
                                  <a:pt x="2779" y="737"/>
                                  <a:pt x="2779" y="737"/>
                                </a:cubicBezTo>
                                <a:cubicBezTo>
                                  <a:pt x="2780" y="731"/>
                                  <a:pt x="2781" y="723"/>
                                  <a:pt x="2781" y="714"/>
                                </a:cubicBezTo>
                                <a:cubicBezTo>
                                  <a:pt x="2781" y="701"/>
                                  <a:pt x="2780" y="688"/>
                                  <a:pt x="2777" y="675"/>
                                </a:cubicBezTo>
                                <a:cubicBezTo>
                                  <a:pt x="2758" y="668"/>
                                  <a:pt x="2725" y="661"/>
                                  <a:pt x="2702" y="659"/>
                                </a:cubicBezTo>
                                <a:close/>
                                <a:moveTo>
                                  <a:pt x="1305" y="659"/>
                                </a:moveTo>
                                <a:cubicBezTo>
                                  <a:pt x="1305" y="254"/>
                                  <a:pt x="1305" y="254"/>
                                  <a:pt x="1305" y="254"/>
                                </a:cubicBezTo>
                                <a:cubicBezTo>
                                  <a:pt x="1289" y="249"/>
                                  <a:pt x="1262" y="246"/>
                                  <a:pt x="1240" y="246"/>
                                </a:cubicBezTo>
                                <a:cubicBezTo>
                                  <a:pt x="1202" y="246"/>
                                  <a:pt x="1163" y="253"/>
                                  <a:pt x="1139" y="263"/>
                                </a:cubicBezTo>
                                <a:cubicBezTo>
                                  <a:pt x="1128" y="280"/>
                                  <a:pt x="1119" y="312"/>
                                  <a:pt x="1118" y="334"/>
                                </a:cubicBezTo>
                                <a:cubicBezTo>
                                  <a:pt x="1190" y="334"/>
                                  <a:pt x="1190" y="334"/>
                                  <a:pt x="1190" y="334"/>
                                </a:cubicBezTo>
                                <a:cubicBezTo>
                                  <a:pt x="1190" y="655"/>
                                  <a:pt x="1190" y="655"/>
                                  <a:pt x="1190" y="655"/>
                                </a:cubicBezTo>
                                <a:cubicBezTo>
                                  <a:pt x="1170" y="661"/>
                                  <a:pt x="1144" y="670"/>
                                  <a:pt x="1129" y="679"/>
                                </a:cubicBezTo>
                                <a:cubicBezTo>
                                  <a:pt x="1122" y="693"/>
                                  <a:pt x="1116" y="718"/>
                                  <a:pt x="1114" y="737"/>
                                </a:cubicBezTo>
                                <a:cubicBezTo>
                                  <a:pt x="1382" y="737"/>
                                  <a:pt x="1382" y="737"/>
                                  <a:pt x="1382" y="737"/>
                                </a:cubicBezTo>
                                <a:cubicBezTo>
                                  <a:pt x="1383" y="731"/>
                                  <a:pt x="1384" y="723"/>
                                  <a:pt x="1384" y="714"/>
                                </a:cubicBezTo>
                                <a:cubicBezTo>
                                  <a:pt x="1384" y="701"/>
                                  <a:pt x="1383" y="688"/>
                                  <a:pt x="1380" y="675"/>
                                </a:cubicBezTo>
                                <a:cubicBezTo>
                                  <a:pt x="1361" y="668"/>
                                  <a:pt x="1328" y="661"/>
                                  <a:pt x="1305" y="659"/>
                                </a:cubicBezTo>
                                <a:close/>
                                <a:moveTo>
                                  <a:pt x="1562" y="2"/>
                                </a:moveTo>
                                <a:cubicBezTo>
                                  <a:pt x="1520" y="2"/>
                                  <a:pt x="1490" y="30"/>
                                  <a:pt x="1490" y="72"/>
                                </a:cubicBezTo>
                                <a:cubicBezTo>
                                  <a:pt x="1490" y="121"/>
                                  <a:pt x="1515" y="147"/>
                                  <a:pt x="1562" y="147"/>
                                </a:cubicBezTo>
                                <a:cubicBezTo>
                                  <a:pt x="1604" y="147"/>
                                  <a:pt x="1633" y="120"/>
                                  <a:pt x="1633" y="72"/>
                                </a:cubicBezTo>
                                <a:cubicBezTo>
                                  <a:pt x="1633" y="28"/>
                                  <a:pt x="1604" y="2"/>
                                  <a:pt x="1562" y="2"/>
                                </a:cubicBezTo>
                                <a:close/>
                                <a:moveTo>
                                  <a:pt x="5417" y="358"/>
                                </a:moveTo>
                                <a:cubicBezTo>
                                  <a:pt x="5417" y="325"/>
                                  <a:pt x="5442" y="306"/>
                                  <a:pt x="5486" y="306"/>
                                </a:cubicBezTo>
                                <a:cubicBezTo>
                                  <a:pt x="5505" y="306"/>
                                  <a:pt x="5525" y="311"/>
                                  <a:pt x="5538" y="317"/>
                                </a:cubicBezTo>
                                <a:cubicBezTo>
                                  <a:pt x="5538" y="369"/>
                                  <a:pt x="5538" y="369"/>
                                  <a:pt x="5538" y="369"/>
                                </a:cubicBezTo>
                                <a:cubicBezTo>
                                  <a:pt x="5559" y="380"/>
                                  <a:pt x="5595" y="388"/>
                                  <a:pt x="5627" y="388"/>
                                </a:cubicBezTo>
                                <a:cubicBezTo>
                                  <a:pt x="5633" y="365"/>
                                  <a:pt x="5638" y="331"/>
                                  <a:pt x="5638" y="302"/>
                                </a:cubicBezTo>
                                <a:cubicBezTo>
                                  <a:pt x="5638" y="291"/>
                                  <a:pt x="5637" y="277"/>
                                  <a:pt x="5636" y="269"/>
                                </a:cubicBezTo>
                                <a:cubicBezTo>
                                  <a:pt x="5587" y="248"/>
                                  <a:pt x="5532" y="239"/>
                                  <a:pt x="5482" y="239"/>
                                </a:cubicBezTo>
                                <a:cubicBezTo>
                                  <a:pt x="5371" y="239"/>
                                  <a:pt x="5301" y="295"/>
                                  <a:pt x="5301" y="376"/>
                                </a:cubicBezTo>
                                <a:cubicBezTo>
                                  <a:pt x="5301" y="562"/>
                                  <a:pt x="5538" y="515"/>
                                  <a:pt x="5538" y="621"/>
                                </a:cubicBezTo>
                                <a:cubicBezTo>
                                  <a:pt x="5538" y="660"/>
                                  <a:pt x="5510" y="682"/>
                                  <a:pt x="5466" y="682"/>
                                </a:cubicBezTo>
                                <a:cubicBezTo>
                                  <a:pt x="5440" y="682"/>
                                  <a:pt x="5411" y="675"/>
                                  <a:pt x="5390" y="662"/>
                                </a:cubicBezTo>
                                <a:cubicBezTo>
                                  <a:pt x="5390" y="600"/>
                                  <a:pt x="5390" y="600"/>
                                  <a:pt x="5390" y="600"/>
                                </a:cubicBezTo>
                                <a:cubicBezTo>
                                  <a:pt x="5362" y="591"/>
                                  <a:pt x="5329" y="588"/>
                                  <a:pt x="5298" y="588"/>
                                </a:cubicBezTo>
                                <a:cubicBezTo>
                                  <a:pt x="5292" y="606"/>
                                  <a:pt x="5288" y="637"/>
                                  <a:pt x="5288" y="665"/>
                                </a:cubicBezTo>
                                <a:cubicBezTo>
                                  <a:pt x="5288" y="683"/>
                                  <a:pt x="5290" y="703"/>
                                  <a:pt x="5293" y="716"/>
                                </a:cubicBezTo>
                                <a:cubicBezTo>
                                  <a:pt x="5340" y="742"/>
                                  <a:pt x="5397" y="754"/>
                                  <a:pt x="5459" y="754"/>
                                </a:cubicBezTo>
                                <a:cubicBezTo>
                                  <a:pt x="5560" y="754"/>
                                  <a:pt x="5651" y="713"/>
                                  <a:pt x="5651" y="601"/>
                                </a:cubicBezTo>
                                <a:cubicBezTo>
                                  <a:pt x="5651" y="422"/>
                                  <a:pt x="5417" y="464"/>
                                  <a:pt x="5417" y="358"/>
                                </a:cubicBezTo>
                                <a:close/>
                                <a:moveTo>
                                  <a:pt x="15585" y="358"/>
                                </a:moveTo>
                                <a:cubicBezTo>
                                  <a:pt x="15585" y="325"/>
                                  <a:pt x="15610" y="306"/>
                                  <a:pt x="15654" y="306"/>
                                </a:cubicBezTo>
                                <a:cubicBezTo>
                                  <a:pt x="15673" y="306"/>
                                  <a:pt x="15693" y="311"/>
                                  <a:pt x="15706" y="317"/>
                                </a:cubicBezTo>
                                <a:cubicBezTo>
                                  <a:pt x="15706" y="369"/>
                                  <a:pt x="15706" y="369"/>
                                  <a:pt x="15706" y="369"/>
                                </a:cubicBezTo>
                                <a:cubicBezTo>
                                  <a:pt x="15727" y="380"/>
                                  <a:pt x="15763" y="388"/>
                                  <a:pt x="15795" y="388"/>
                                </a:cubicBezTo>
                                <a:cubicBezTo>
                                  <a:pt x="15801" y="365"/>
                                  <a:pt x="15806" y="331"/>
                                  <a:pt x="15806" y="302"/>
                                </a:cubicBezTo>
                                <a:cubicBezTo>
                                  <a:pt x="15806" y="291"/>
                                  <a:pt x="15805" y="277"/>
                                  <a:pt x="15804" y="269"/>
                                </a:cubicBezTo>
                                <a:cubicBezTo>
                                  <a:pt x="15755" y="248"/>
                                  <a:pt x="15700" y="239"/>
                                  <a:pt x="15650" y="239"/>
                                </a:cubicBezTo>
                                <a:cubicBezTo>
                                  <a:pt x="15539" y="239"/>
                                  <a:pt x="15469" y="295"/>
                                  <a:pt x="15469" y="376"/>
                                </a:cubicBezTo>
                                <a:cubicBezTo>
                                  <a:pt x="15469" y="562"/>
                                  <a:pt x="15706" y="515"/>
                                  <a:pt x="15706" y="621"/>
                                </a:cubicBezTo>
                                <a:cubicBezTo>
                                  <a:pt x="15706" y="660"/>
                                  <a:pt x="15678" y="682"/>
                                  <a:pt x="15634" y="682"/>
                                </a:cubicBezTo>
                                <a:cubicBezTo>
                                  <a:pt x="15608" y="682"/>
                                  <a:pt x="15579" y="675"/>
                                  <a:pt x="15558" y="662"/>
                                </a:cubicBezTo>
                                <a:cubicBezTo>
                                  <a:pt x="15558" y="600"/>
                                  <a:pt x="15558" y="600"/>
                                  <a:pt x="15558" y="600"/>
                                </a:cubicBezTo>
                                <a:cubicBezTo>
                                  <a:pt x="15530" y="591"/>
                                  <a:pt x="15497" y="588"/>
                                  <a:pt x="15466" y="588"/>
                                </a:cubicBezTo>
                                <a:cubicBezTo>
                                  <a:pt x="15460" y="606"/>
                                  <a:pt x="15456" y="637"/>
                                  <a:pt x="15456" y="665"/>
                                </a:cubicBezTo>
                                <a:cubicBezTo>
                                  <a:pt x="15456" y="683"/>
                                  <a:pt x="15458" y="703"/>
                                  <a:pt x="15461" y="716"/>
                                </a:cubicBezTo>
                                <a:cubicBezTo>
                                  <a:pt x="15508" y="742"/>
                                  <a:pt x="15565" y="754"/>
                                  <a:pt x="15627" y="754"/>
                                </a:cubicBezTo>
                                <a:cubicBezTo>
                                  <a:pt x="15728" y="754"/>
                                  <a:pt x="15819" y="713"/>
                                  <a:pt x="15819" y="601"/>
                                </a:cubicBezTo>
                                <a:cubicBezTo>
                                  <a:pt x="15819" y="422"/>
                                  <a:pt x="15585" y="464"/>
                                  <a:pt x="15585" y="358"/>
                                </a:cubicBezTo>
                                <a:close/>
                                <a:moveTo>
                                  <a:pt x="6290" y="323"/>
                                </a:moveTo>
                                <a:cubicBezTo>
                                  <a:pt x="6302" y="329"/>
                                  <a:pt x="6324" y="335"/>
                                  <a:pt x="6341" y="338"/>
                                </a:cubicBezTo>
                                <a:cubicBezTo>
                                  <a:pt x="6331" y="359"/>
                                  <a:pt x="6319" y="395"/>
                                  <a:pt x="6312" y="422"/>
                                </a:cubicBezTo>
                                <a:cubicBezTo>
                                  <a:pt x="6276" y="556"/>
                                  <a:pt x="6276" y="556"/>
                                  <a:pt x="6276" y="556"/>
                                </a:cubicBezTo>
                                <a:cubicBezTo>
                                  <a:pt x="6268" y="585"/>
                                  <a:pt x="6259" y="627"/>
                                  <a:pt x="6255" y="656"/>
                                </a:cubicBezTo>
                                <a:cubicBezTo>
                                  <a:pt x="6246" y="656"/>
                                  <a:pt x="6246" y="656"/>
                                  <a:pt x="6246" y="656"/>
                                </a:cubicBezTo>
                                <a:cubicBezTo>
                                  <a:pt x="6242" y="626"/>
                                  <a:pt x="6237" y="588"/>
                                  <a:pt x="6230" y="557"/>
                                </a:cubicBezTo>
                                <a:cubicBezTo>
                                  <a:pt x="6160" y="246"/>
                                  <a:pt x="6160" y="246"/>
                                  <a:pt x="6160" y="246"/>
                                </a:cubicBezTo>
                                <a:cubicBezTo>
                                  <a:pt x="6028" y="258"/>
                                  <a:pt x="6028" y="258"/>
                                  <a:pt x="6028" y="258"/>
                                </a:cubicBezTo>
                                <a:cubicBezTo>
                                  <a:pt x="5956" y="557"/>
                                  <a:pt x="5956" y="557"/>
                                  <a:pt x="5956" y="557"/>
                                </a:cubicBezTo>
                                <a:cubicBezTo>
                                  <a:pt x="5950" y="582"/>
                                  <a:pt x="5941" y="624"/>
                                  <a:pt x="5938" y="656"/>
                                </a:cubicBezTo>
                                <a:cubicBezTo>
                                  <a:pt x="5928" y="656"/>
                                  <a:pt x="5928" y="656"/>
                                  <a:pt x="5928" y="656"/>
                                </a:cubicBezTo>
                                <a:cubicBezTo>
                                  <a:pt x="5926" y="626"/>
                                  <a:pt x="5918" y="585"/>
                                  <a:pt x="5911" y="558"/>
                                </a:cubicBezTo>
                                <a:cubicBezTo>
                                  <a:pt x="5876" y="418"/>
                                  <a:pt x="5876" y="418"/>
                                  <a:pt x="5876" y="418"/>
                                </a:cubicBezTo>
                                <a:cubicBezTo>
                                  <a:pt x="5870" y="395"/>
                                  <a:pt x="5857" y="361"/>
                                  <a:pt x="5845" y="338"/>
                                </a:cubicBezTo>
                                <a:cubicBezTo>
                                  <a:pt x="5864" y="336"/>
                                  <a:pt x="5893" y="330"/>
                                  <a:pt x="5907" y="325"/>
                                </a:cubicBezTo>
                                <a:cubicBezTo>
                                  <a:pt x="5913" y="307"/>
                                  <a:pt x="5918" y="277"/>
                                  <a:pt x="5918" y="256"/>
                                </a:cubicBezTo>
                                <a:cubicBezTo>
                                  <a:pt x="5689" y="256"/>
                                  <a:pt x="5689" y="256"/>
                                  <a:pt x="5689" y="256"/>
                                </a:cubicBezTo>
                                <a:cubicBezTo>
                                  <a:pt x="5690" y="277"/>
                                  <a:pt x="5694" y="304"/>
                                  <a:pt x="5700" y="323"/>
                                </a:cubicBezTo>
                                <a:cubicBezTo>
                                  <a:pt x="5710" y="330"/>
                                  <a:pt x="5729" y="338"/>
                                  <a:pt x="5743" y="342"/>
                                </a:cubicBezTo>
                                <a:cubicBezTo>
                                  <a:pt x="5857" y="751"/>
                                  <a:pt x="5857" y="751"/>
                                  <a:pt x="5857" y="751"/>
                                </a:cubicBezTo>
                                <a:cubicBezTo>
                                  <a:pt x="5987" y="738"/>
                                  <a:pt x="5987" y="738"/>
                                  <a:pt x="5987" y="738"/>
                                </a:cubicBezTo>
                                <a:cubicBezTo>
                                  <a:pt x="6057" y="463"/>
                                  <a:pt x="6057" y="463"/>
                                  <a:pt x="6057" y="463"/>
                                </a:cubicBezTo>
                                <a:cubicBezTo>
                                  <a:pt x="6064" y="436"/>
                                  <a:pt x="6075" y="378"/>
                                  <a:pt x="6078" y="345"/>
                                </a:cubicBezTo>
                                <a:cubicBezTo>
                                  <a:pt x="6087" y="345"/>
                                  <a:pt x="6087" y="345"/>
                                  <a:pt x="6087" y="345"/>
                                </a:cubicBezTo>
                                <a:cubicBezTo>
                                  <a:pt x="6089" y="378"/>
                                  <a:pt x="6098" y="433"/>
                                  <a:pt x="6105" y="462"/>
                                </a:cubicBezTo>
                                <a:cubicBezTo>
                                  <a:pt x="6174" y="751"/>
                                  <a:pt x="6174" y="751"/>
                                  <a:pt x="6174" y="751"/>
                                </a:cubicBezTo>
                                <a:cubicBezTo>
                                  <a:pt x="6302" y="738"/>
                                  <a:pt x="6302" y="738"/>
                                  <a:pt x="6302" y="738"/>
                                </a:cubicBezTo>
                                <a:cubicBezTo>
                                  <a:pt x="6421" y="338"/>
                                  <a:pt x="6421" y="338"/>
                                  <a:pt x="6421" y="338"/>
                                </a:cubicBezTo>
                                <a:cubicBezTo>
                                  <a:pt x="6433" y="337"/>
                                  <a:pt x="6453" y="332"/>
                                  <a:pt x="6464" y="328"/>
                                </a:cubicBezTo>
                                <a:cubicBezTo>
                                  <a:pt x="6470" y="310"/>
                                  <a:pt x="6477" y="277"/>
                                  <a:pt x="6477" y="256"/>
                                </a:cubicBezTo>
                                <a:cubicBezTo>
                                  <a:pt x="6280" y="256"/>
                                  <a:pt x="6280" y="256"/>
                                  <a:pt x="6280" y="256"/>
                                </a:cubicBezTo>
                                <a:cubicBezTo>
                                  <a:pt x="6280" y="278"/>
                                  <a:pt x="6284" y="305"/>
                                  <a:pt x="6290" y="323"/>
                                </a:cubicBezTo>
                                <a:close/>
                                <a:moveTo>
                                  <a:pt x="13622" y="659"/>
                                </a:moveTo>
                                <a:cubicBezTo>
                                  <a:pt x="13626" y="582"/>
                                  <a:pt x="13629" y="499"/>
                                  <a:pt x="13629" y="420"/>
                                </a:cubicBezTo>
                                <a:cubicBezTo>
                                  <a:pt x="13629" y="264"/>
                                  <a:pt x="13554" y="239"/>
                                  <a:pt x="13473" y="239"/>
                                </a:cubicBezTo>
                                <a:cubicBezTo>
                                  <a:pt x="13384" y="239"/>
                                  <a:pt x="13333" y="287"/>
                                  <a:pt x="13311" y="330"/>
                                </a:cubicBezTo>
                                <a:cubicBezTo>
                                  <a:pt x="13298" y="330"/>
                                  <a:pt x="13298" y="330"/>
                                  <a:pt x="13298" y="330"/>
                                </a:cubicBezTo>
                                <a:cubicBezTo>
                                  <a:pt x="13298" y="254"/>
                                  <a:pt x="13298" y="254"/>
                                  <a:pt x="13298" y="254"/>
                                </a:cubicBezTo>
                                <a:cubicBezTo>
                                  <a:pt x="13284" y="249"/>
                                  <a:pt x="13261" y="246"/>
                                  <a:pt x="13241" y="246"/>
                                </a:cubicBezTo>
                                <a:cubicBezTo>
                                  <a:pt x="13206" y="246"/>
                                  <a:pt x="13171" y="253"/>
                                  <a:pt x="13149" y="263"/>
                                </a:cubicBezTo>
                                <a:cubicBezTo>
                                  <a:pt x="13138" y="280"/>
                                  <a:pt x="13129" y="312"/>
                                  <a:pt x="13128" y="334"/>
                                </a:cubicBezTo>
                                <a:cubicBezTo>
                                  <a:pt x="13200" y="334"/>
                                  <a:pt x="13200" y="334"/>
                                  <a:pt x="13200" y="334"/>
                                </a:cubicBezTo>
                                <a:cubicBezTo>
                                  <a:pt x="13200" y="655"/>
                                  <a:pt x="13200" y="655"/>
                                  <a:pt x="13200" y="655"/>
                                </a:cubicBezTo>
                                <a:cubicBezTo>
                                  <a:pt x="13181" y="661"/>
                                  <a:pt x="13154" y="670"/>
                                  <a:pt x="13139" y="679"/>
                                </a:cubicBezTo>
                                <a:cubicBezTo>
                                  <a:pt x="13132" y="693"/>
                                  <a:pt x="13126" y="718"/>
                                  <a:pt x="13124" y="737"/>
                                </a:cubicBezTo>
                                <a:cubicBezTo>
                                  <a:pt x="13387" y="737"/>
                                  <a:pt x="13387" y="737"/>
                                  <a:pt x="13387" y="737"/>
                                </a:cubicBezTo>
                                <a:cubicBezTo>
                                  <a:pt x="13390" y="720"/>
                                  <a:pt x="13388" y="689"/>
                                  <a:pt x="13384" y="675"/>
                                </a:cubicBezTo>
                                <a:cubicBezTo>
                                  <a:pt x="13368" y="668"/>
                                  <a:pt x="13337" y="662"/>
                                  <a:pt x="13315" y="659"/>
                                </a:cubicBezTo>
                                <a:cubicBezTo>
                                  <a:pt x="13315" y="387"/>
                                  <a:pt x="13315" y="387"/>
                                  <a:pt x="13315" y="387"/>
                                </a:cubicBezTo>
                                <a:cubicBezTo>
                                  <a:pt x="13336" y="358"/>
                                  <a:pt x="13380" y="327"/>
                                  <a:pt x="13426" y="327"/>
                                </a:cubicBezTo>
                                <a:cubicBezTo>
                                  <a:pt x="13490" y="327"/>
                                  <a:pt x="13512" y="372"/>
                                  <a:pt x="13512" y="440"/>
                                </a:cubicBezTo>
                                <a:cubicBezTo>
                                  <a:pt x="13512" y="655"/>
                                  <a:pt x="13512" y="655"/>
                                  <a:pt x="13512" y="655"/>
                                </a:cubicBezTo>
                                <a:cubicBezTo>
                                  <a:pt x="13496" y="661"/>
                                  <a:pt x="13473" y="670"/>
                                  <a:pt x="13460" y="679"/>
                                </a:cubicBezTo>
                                <a:cubicBezTo>
                                  <a:pt x="13453" y="693"/>
                                  <a:pt x="13448" y="718"/>
                                  <a:pt x="13446" y="737"/>
                                </a:cubicBezTo>
                                <a:cubicBezTo>
                                  <a:pt x="13700" y="737"/>
                                  <a:pt x="13700" y="737"/>
                                  <a:pt x="13700" y="737"/>
                                </a:cubicBezTo>
                                <a:cubicBezTo>
                                  <a:pt x="13701" y="731"/>
                                  <a:pt x="13702" y="723"/>
                                  <a:pt x="13702" y="714"/>
                                </a:cubicBezTo>
                                <a:cubicBezTo>
                                  <a:pt x="13702" y="701"/>
                                  <a:pt x="13701" y="688"/>
                                  <a:pt x="13698" y="675"/>
                                </a:cubicBezTo>
                                <a:cubicBezTo>
                                  <a:pt x="13678" y="668"/>
                                  <a:pt x="13646" y="661"/>
                                  <a:pt x="13622" y="659"/>
                                </a:cubicBezTo>
                                <a:close/>
                                <a:moveTo>
                                  <a:pt x="11449" y="463"/>
                                </a:moveTo>
                                <a:cubicBezTo>
                                  <a:pt x="11449" y="480"/>
                                  <a:pt x="11448" y="499"/>
                                  <a:pt x="11446" y="517"/>
                                </a:cubicBezTo>
                                <a:cubicBezTo>
                                  <a:pt x="11145" y="517"/>
                                  <a:pt x="11145" y="517"/>
                                  <a:pt x="11145" y="517"/>
                                </a:cubicBezTo>
                                <a:cubicBezTo>
                                  <a:pt x="11150" y="610"/>
                                  <a:pt x="11209" y="665"/>
                                  <a:pt x="11296" y="665"/>
                                </a:cubicBezTo>
                                <a:cubicBezTo>
                                  <a:pt x="11340" y="665"/>
                                  <a:pt x="11407" y="652"/>
                                  <a:pt x="11444" y="638"/>
                                </a:cubicBezTo>
                                <a:cubicBezTo>
                                  <a:pt x="11446" y="659"/>
                                  <a:pt x="11437" y="695"/>
                                  <a:pt x="11425" y="714"/>
                                </a:cubicBezTo>
                                <a:cubicBezTo>
                                  <a:pt x="11389" y="734"/>
                                  <a:pt x="11328" y="754"/>
                                  <a:pt x="11261" y="754"/>
                                </a:cubicBezTo>
                                <a:cubicBezTo>
                                  <a:pt x="11111" y="754"/>
                                  <a:pt x="11025" y="647"/>
                                  <a:pt x="11025" y="506"/>
                                </a:cubicBezTo>
                                <a:cubicBezTo>
                                  <a:pt x="11025" y="354"/>
                                  <a:pt x="11121" y="239"/>
                                  <a:pt x="11268" y="239"/>
                                </a:cubicBezTo>
                                <a:cubicBezTo>
                                  <a:pt x="11396" y="239"/>
                                  <a:pt x="11449" y="328"/>
                                  <a:pt x="11449" y="463"/>
                                </a:cubicBezTo>
                                <a:close/>
                                <a:moveTo>
                                  <a:pt x="11251" y="309"/>
                                </a:moveTo>
                                <a:cubicBezTo>
                                  <a:pt x="11190" y="309"/>
                                  <a:pt x="11149" y="364"/>
                                  <a:pt x="11143" y="443"/>
                                </a:cubicBezTo>
                                <a:cubicBezTo>
                                  <a:pt x="11336" y="443"/>
                                  <a:pt x="11336" y="443"/>
                                  <a:pt x="11336" y="443"/>
                                </a:cubicBezTo>
                                <a:cubicBezTo>
                                  <a:pt x="11342" y="382"/>
                                  <a:pt x="11323" y="309"/>
                                  <a:pt x="11251" y="309"/>
                                </a:cubicBezTo>
                                <a:close/>
                                <a:moveTo>
                                  <a:pt x="12023" y="659"/>
                                </a:moveTo>
                                <a:cubicBezTo>
                                  <a:pt x="12027" y="582"/>
                                  <a:pt x="12030" y="499"/>
                                  <a:pt x="12030" y="420"/>
                                </a:cubicBezTo>
                                <a:cubicBezTo>
                                  <a:pt x="12030" y="264"/>
                                  <a:pt x="11955" y="239"/>
                                  <a:pt x="11874" y="239"/>
                                </a:cubicBezTo>
                                <a:cubicBezTo>
                                  <a:pt x="11785" y="239"/>
                                  <a:pt x="11734" y="287"/>
                                  <a:pt x="11712" y="330"/>
                                </a:cubicBezTo>
                                <a:cubicBezTo>
                                  <a:pt x="11699" y="330"/>
                                  <a:pt x="11699" y="330"/>
                                  <a:pt x="11699" y="330"/>
                                </a:cubicBezTo>
                                <a:cubicBezTo>
                                  <a:pt x="11699" y="254"/>
                                  <a:pt x="11699" y="254"/>
                                  <a:pt x="11699" y="254"/>
                                </a:cubicBezTo>
                                <a:cubicBezTo>
                                  <a:pt x="11685" y="249"/>
                                  <a:pt x="11662" y="246"/>
                                  <a:pt x="11642" y="246"/>
                                </a:cubicBezTo>
                                <a:cubicBezTo>
                                  <a:pt x="11607" y="246"/>
                                  <a:pt x="11572" y="253"/>
                                  <a:pt x="11550" y="263"/>
                                </a:cubicBezTo>
                                <a:cubicBezTo>
                                  <a:pt x="11539" y="280"/>
                                  <a:pt x="11530" y="312"/>
                                  <a:pt x="11529" y="334"/>
                                </a:cubicBezTo>
                                <a:cubicBezTo>
                                  <a:pt x="11601" y="334"/>
                                  <a:pt x="11601" y="334"/>
                                  <a:pt x="11601" y="334"/>
                                </a:cubicBezTo>
                                <a:cubicBezTo>
                                  <a:pt x="11601" y="655"/>
                                  <a:pt x="11601" y="655"/>
                                  <a:pt x="11601" y="655"/>
                                </a:cubicBezTo>
                                <a:cubicBezTo>
                                  <a:pt x="11582" y="661"/>
                                  <a:pt x="11555" y="670"/>
                                  <a:pt x="11540" y="679"/>
                                </a:cubicBezTo>
                                <a:cubicBezTo>
                                  <a:pt x="11533" y="693"/>
                                  <a:pt x="11527" y="718"/>
                                  <a:pt x="11525" y="737"/>
                                </a:cubicBezTo>
                                <a:cubicBezTo>
                                  <a:pt x="11788" y="737"/>
                                  <a:pt x="11788" y="737"/>
                                  <a:pt x="11788" y="737"/>
                                </a:cubicBezTo>
                                <a:cubicBezTo>
                                  <a:pt x="11791" y="720"/>
                                  <a:pt x="11789" y="689"/>
                                  <a:pt x="11785" y="675"/>
                                </a:cubicBezTo>
                                <a:cubicBezTo>
                                  <a:pt x="11769" y="668"/>
                                  <a:pt x="11738" y="662"/>
                                  <a:pt x="11716" y="659"/>
                                </a:cubicBezTo>
                                <a:cubicBezTo>
                                  <a:pt x="11716" y="387"/>
                                  <a:pt x="11716" y="387"/>
                                  <a:pt x="11716" y="387"/>
                                </a:cubicBezTo>
                                <a:cubicBezTo>
                                  <a:pt x="11737" y="358"/>
                                  <a:pt x="11781" y="327"/>
                                  <a:pt x="11827" y="327"/>
                                </a:cubicBezTo>
                                <a:cubicBezTo>
                                  <a:pt x="11891" y="327"/>
                                  <a:pt x="11913" y="372"/>
                                  <a:pt x="11913" y="440"/>
                                </a:cubicBezTo>
                                <a:cubicBezTo>
                                  <a:pt x="11913" y="655"/>
                                  <a:pt x="11913" y="655"/>
                                  <a:pt x="11913" y="655"/>
                                </a:cubicBezTo>
                                <a:cubicBezTo>
                                  <a:pt x="11897" y="661"/>
                                  <a:pt x="11874" y="670"/>
                                  <a:pt x="11861" y="679"/>
                                </a:cubicBezTo>
                                <a:cubicBezTo>
                                  <a:pt x="11854" y="693"/>
                                  <a:pt x="11849" y="718"/>
                                  <a:pt x="11847" y="737"/>
                                </a:cubicBezTo>
                                <a:cubicBezTo>
                                  <a:pt x="12101" y="737"/>
                                  <a:pt x="12101" y="737"/>
                                  <a:pt x="12101" y="737"/>
                                </a:cubicBezTo>
                                <a:cubicBezTo>
                                  <a:pt x="12102" y="731"/>
                                  <a:pt x="12103" y="723"/>
                                  <a:pt x="12103" y="714"/>
                                </a:cubicBezTo>
                                <a:cubicBezTo>
                                  <a:pt x="12103" y="701"/>
                                  <a:pt x="12102" y="688"/>
                                  <a:pt x="12099" y="675"/>
                                </a:cubicBezTo>
                                <a:cubicBezTo>
                                  <a:pt x="12079" y="668"/>
                                  <a:pt x="12047" y="661"/>
                                  <a:pt x="12023" y="659"/>
                                </a:cubicBezTo>
                                <a:close/>
                                <a:moveTo>
                                  <a:pt x="12343" y="256"/>
                                </a:moveTo>
                                <a:cubicBezTo>
                                  <a:pt x="12343" y="186"/>
                                  <a:pt x="12343" y="186"/>
                                  <a:pt x="12343" y="186"/>
                                </a:cubicBezTo>
                                <a:cubicBezTo>
                                  <a:pt x="12343" y="99"/>
                                  <a:pt x="12379" y="67"/>
                                  <a:pt x="12429" y="67"/>
                                </a:cubicBezTo>
                                <a:cubicBezTo>
                                  <a:pt x="12440" y="67"/>
                                  <a:pt x="12457" y="69"/>
                                  <a:pt x="12467" y="74"/>
                                </a:cubicBezTo>
                                <a:cubicBezTo>
                                  <a:pt x="12467" y="138"/>
                                  <a:pt x="12467" y="138"/>
                                  <a:pt x="12467" y="138"/>
                                </a:cubicBezTo>
                                <a:cubicBezTo>
                                  <a:pt x="12485" y="149"/>
                                  <a:pt x="12527" y="157"/>
                                  <a:pt x="12550" y="158"/>
                                </a:cubicBezTo>
                                <a:cubicBezTo>
                                  <a:pt x="12558" y="134"/>
                                  <a:pt x="12565" y="95"/>
                                  <a:pt x="12565" y="61"/>
                                </a:cubicBezTo>
                                <a:cubicBezTo>
                                  <a:pt x="12565" y="47"/>
                                  <a:pt x="12564" y="33"/>
                                  <a:pt x="12562" y="21"/>
                                </a:cubicBezTo>
                                <a:cubicBezTo>
                                  <a:pt x="12521" y="7"/>
                                  <a:pt x="12468" y="0"/>
                                  <a:pt x="12430" y="0"/>
                                </a:cubicBezTo>
                                <a:cubicBezTo>
                                  <a:pt x="12314" y="0"/>
                                  <a:pt x="12228" y="59"/>
                                  <a:pt x="12228" y="198"/>
                                </a:cubicBezTo>
                                <a:cubicBezTo>
                                  <a:pt x="12228" y="242"/>
                                  <a:pt x="12228" y="242"/>
                                  <a:pt x="12228" y="242"/>
                                </a:cubicBezTo>
                                <a:cubicBezTo>
                                  <a:pt x="12209" y="246"/>
                                  <a:pt x="12182" y="254"/>
                                  <a:pt x="12166" y="262"/>
                                </a:cubicBezTo>
                                <a:cubicBezTo>
                                  <a:pt x="12158" y="280"/>
                                  <a:pt x="12151" y="315"/>
                                  <a:pt x="12150" y="333"/>
                                </a:cubicBezTo>
                                <a:cubicBezTo>
                                  <a:pt x="12228" y="333"/>
                                  <a:pt x="12228" y="333"/>
                                  <a:pt x="12228" y="333"/>
                                </a:cubicBezTo>
                                <a:cubicBezTo>
                                  <a:pt x="12228" y="655"/>
                                  <a:pt x="12228" y="655"/>
                                  <a:pt x="12228" y="655"/>
                                </a:cubicBezTo>
                                <a:cubicBezTo>
                                  <a:pt x="12209" y="660"/>
                                  <a:pt x="12182" y="670"/>
                                  <a:pt x="12167" y="679"/>
                                </a:cubicBezTo>
                                <a:cubicBezTo>
                                  <a:pt x="12160" y="693"/>
                                  <a:pt x="12154" y="718"/>
                                  <a:pt x="12152" y="737"/>
                                </a:cubicBezTo>
                                <a:cubicBezTo>
                                  <a:pt x="12445" y="737"/>
                                  <a:pt x="12445" y="737"/>
                                  <a:pt x="12445" y="737"/>
                                </a:cubicBezTo>
                                <a:cubicBezTo>
                                  <a:pt x="12447" y="720"/>
                                  <a:pt x="12445" y="690"/>
                                  <a:pt x="12441" y="676"/>
                                </a:cubicBezTo>
                                <a:cubicBezTo>
                                  <a:pt x="12418" y="668"/>
                                  <a:pt x="12372" y="659"/>
                                  <a:pt x="12343" y="656"/>
                                </a:cubicBezTo>
                                <a:cubicBezTo>
                                  <a:pt x="12343" y="333"/>
                                  <a:pt x="12343" y="333"/>
                                  <a:pt x="12343" y="333"/>
                                </a:cubicBezTo>
                                <a:cubicBezTo>
                                  <a:pt x="12480" y="333"/>
                                  <a:pt x="12480" y="333"/>
                                  <a:pt x="12480" y="333"/>
                                </a:cubicBezTo>
                                <a:cubicBezTo>
                                  <a:pt x="12482" y="312"/>
                                  <a:pt x="12479" y="275"/>
                                  <a:pt x="12475" y="256"/>
                                </a:cubicBezTo>
                                <a:lnTo>
                                  <a:pt x="12343" y="256"/>
                                </a:lnTo>
                                <a:close/>
                                <a:moveTo>
                                  <a:pt x="15365" y="463"/>
                                </a:moveTo>
                                <a:cubicBezTo>
                                  <a:pt x="15365" y="480"/>
                                  <a:pt x="15364" y="499"/>
                                  <a:pt x="15362" y="517"/>
                                </a:cubicBezTo>
                                <a:cubicBezTo>
                                  <a:pt x="15061" y="517"/>
                                  <a:pt x="15061" y="517"/>
                                  <a:pt x="15061" y="517"/>
                                </a:cubicBezTo>
                                <a:cubicBezTo>
                                  <a:pt x="15066" y="610"/>
                                  <a:pt x="15125" y="665"/>
                                  <a:pt x="15212" y="665"/>
                                </a:cubicBezTo>
                                <a:cubicBezTo>
                                  <a:pt x="15256" y="665"/>
                                  <a:pt x="15323" y="652"/>
                                  <a:pt x="15360" y="638"/>
                                </a:cubicBezTo>
                                <a:cubicBezTo>
                                  <a:pt x="15362" y="659"/>
                                  <a:pt x="15353" y="695"/>
                                  <a:pt x="15341" y="714"/>
                                </a:cubicBezTo>
                                <a:cubicBezTo>
                                  <a:pt x="15305" y="734"/>
                                  <a:pt x="15244" y="754"/>
                                  <a:pt x="15177" y="754"/>
                                </a:cubicBezTo>
                                <a:cubicBezTo>
                                  <a:pt x="15027" y="754"/>
                                  <a:pt x="14941" y="647"/>
                                  <a:pt x="14941" y="506"/>
                                </a:cubicBezTo>
                                <a:cubicBezTo>
                                  <a:pt x="14941" y="354"/>
                                  <a:pt x="15037" y="239"/>
                                  <a:pt x="15184" y="239"/>
                                </a:cubicBezTo>
                                <a:cubicBezTo>
                                  <a:pt x="15312" y="239"/>
                                  <a:pt x="15365" y="328"/>
                                  <a:pt x="15365" y="463"/>
                                </a:cubicBezTo>
                                <a:close/>
                                <a:moveTo>
                                  <a:pt x="15167" y="309"/>
                                </a:moveTo>
                                <a:cubicBezTo>
                                  <a:pt x="15106" y="309"/>
                                  <a:pt x="15065" y="364"/>
                                  <a:pt x="15059" y="443"/>
                                </a:cubicBezTo>
                                <a:cubicBezTo>
                                  <a:pt x="15252" y="443"/>
                                  <a:pt x="15252" y="443"/>
                                  <a:pt x="15252" y="443"/>
                                </a:cubicBezTo>
                                <a:cubicBezTo>
                                  <a:pt x="15258" y="382"/>
                                  <a:pt x="15239" y="309"/>
                                  <a:pt x="15167" y="309"/>
                                </a:cubicBezTo>
                                <a:close/>
                                <a:moveTo>
                                  <a:pt x="14799" y="659"/>
                                </a:moveTo>
                                <a:cubicBezTo>
                                  <a:pt x="14799" y="254"/>
                                  <a:pt x="14799" y="254"/>
                                  <a:pt x="14799" y="254"/>
                                </a:cubicBezTo>
                                <a:cubicBezTo>
                                  <a:pt x="14783" y="249"/>
                                  <a:pt x="14756" y="246"/>
                                  <a:pt x="14734" y="246"/>
                                </a:cubicBezTo>
                                <a:cubicBezTo>
                                  <a:pt x="14696" y="246"/>
                                  <a:pt x="14657" y="253"/>
                                  <a:pt x="14633" y="263"/>
                                </a:cubicBezTo>
                                <a:cubicBezTo>
                                  <a:pt x="14622" y="280"/>
                                  <a:pt x="14613" y="312"/>
                                  <a:pt x="14612" y="334"/>
                                </a:cubicBezTo>
                                <a:cubicBezTo>
                                  <a:pt x="14684" y="334"/>
                                  <a:pt x="14684" y="334"/>
                                  <a:pt x="14684" y="334"/>
                                </a:cubicBezTo>
                                <a:cubicBezTo>
                                  <a:pt x="14684" y="655"/>
                                  <a:pt x="14684" y="655"/>
                                  <a:pt x="14684" y="655"/>
                                </a:cubicBezTo>
                                <a:cubicBezTo>
                                  <a:pt x="14664" y="661"/>
                                  <a:pt x="14638" y="670"/>
                                  <a:pt x="14623" y="679"/>
                                </a:cubicBezTo>
                                <a:cubicBezTo>
                                  <a:pt x="14616" y="693"/>
                                  <a:pt x="14610" y="718"/>
                                  <a:pt x="14608" y="737"/>
                                </a:cubicBezTo>
                                <a:cubicBezTo>
                                  <a:pt x="14876" y="737"/>
                                  <a:pt x="14876" y="737"/>
                                  <a:pt x="14876" y="737"/>
                                </a:cubicBezTo>
                                <a:cubicBezTo>
                                  <a:pt x="14877" y="731"/>
                                  <a:pt x="14878" y="723"/>
                                  <a:pt x="14878" y="714"/>
                                </a:cubicBezTo>
                                <a:cubicBezTo>
                                  <a:pt x="14878" y="701"/>
                                  <a:pt x="14877" y="688"/>
                                  <a:pt x="14874" y="675"/>
                                </a:cubicBezTo>
                                <a:cubicBezTo>
                                  <a:pt x="14855" y="668"/>
                                  <a:pt x="14822" y="661"/>
                                  <a:pt x="14799" y="659"/>
                                </a:cubicBezTo>
                                <a:close/>
                                <a:moveTo>
                                  <a:pt x="14464" y="666"/>
                                </a:moveTo>
                                <a:cubicBezTo>
                                  <a:pt x="14416" y="666"/>
                                  <a:pt x="14400" y="643"/>
                                  <a:pt x="14400" y="583"/>
                                </a:cubicBezTo>
                                <a:cubicBezTo>
                                  <a:pt x="14400" y="333"/>
                                  <a:pt x="14400" y="333"/>
                                  <a:pt x="14400" y="333"/>
                                </a:cubicBezTo>
                                <a:cubicBezTo>
                                  <a:pt x="14546" y="333"/>
                                  <a:pt x="14546" y="333"/>
                                  <a:pt x="14546" y="333"/>
                                </a:cubicBezTo>
                                <a:cubicBezTo>
                                  <a:pt x="14549" y="311"/>
                                  <a:pt x="14545" y="271"/>
                                  <a:pt x="14542" y="256"/>
                                </a:cubicBezTo>
                                <a:cubicBezTo>
                                  <a:pt x="14400" y="256"/>
                                  <a:pt x="14400" y="256"/>
                                  <a:pt x="14400" y="256"/>
                                </a:cubicBezTo>
                                <a:cubicBezTo>
                                  <a:pt x="14400" y="111"/>
                                  <a:pt x="14400" y="111"/>
                                  <a:pt x="14400" y="111"/>
                                </a:cubicBezTo>
                                <a:cubicBezTo>
                                  <a:pt x="14371" y="111"/>
                                  <a:pt x="14327" y="120"/>
                                  <a:pt x="14307" y="131"/>
                                </a:cubicBezTo>
                                <a:cubicBezTo>
                                  <a:pt x="14290" y="242"/>
                                  <a:pt x="14290" y="242"/>
                                  <a:pt x="14290" y="242"/>
                                </a:cubicBezTo>
                                <a:cubicBezTo>
                                  <a:pt x="14272" y="246"/>
                                  <a:pt x="14249" y="254"/>
                                  <a:pt x="14233" y="262"/>
                                </a:cubicBezTo>
                                <a:cubicBezTo>
                                  <a:pt x="14225" y="279"/>
                                  <a:pt x="14218" y="315"/>
                                  <a:pt x="14218" y="333"/>
                                </a:cubicBezTo>
                                <a:cubicBezTo>
                                  <a:pt x="14290" y="333"/>
                                  <a:pt x="14290" y="333"/>
                                  <a:pt x="14290" y="333"/>
                                </a:cubicBezTo>
                                <a:cubicBezTo>
                                  <a:pt x="14285" y="424"/>
                                  <a:pt x="14283" y="538"/>
                                  <a:pt x="14283" y="600"/>
                                </a:cubicBezTo>
                                <a:cubicBezTo>
                                  <a:pt x="14283" y="710"/>
                                  <a:pt x="14326" y="754"/>
                                  <a:pt x="14412" y="754"/>
                                </a:cubicBezTo>
                                <a:cubicBezTo>
                                  <a:pt x="14451" y="754"/>
                                  <a:pt x="14503" y="744"/>
                                  <a:pt x="14542" y="725"/>
                                </a:cubicBezTo>
                                <a:cubicBezTo>
                                  <a:pt x="14552" y="708"/>
                                  <a:pt x="14558" y="686"/>
                                  <a:pt x="14558" y="668"/>
                                </a:cubicBezTo>
                                <a:cubicBezTo>
                                  <a:pt x="14558" y="666"/>
                                  <a:pt x="14558" y="658"/>
                                  <a:pt x="14557" y="653"/>
                                </a:cubicBezTo>
                                <a:cubicBezTo>
                                  <a:pt x="14528" y="660"/>
                                  <a:pt x="14491" y="666"/>
                                  <a:pt x="14464" y="666"/>
                                </a:cubicBezTo>
                                <a:close/>
                                <a:moveTo>
                                  <a:pt x="14149" y="412"/>
                                </a:moveTo>
                                <a:cubicBezTo>
                                  <a:pt x="14159" y="386"/>
                                  <a:pt x="14166" y="348"/>
                                  <a:pt x="14166" y="315"/>
                                </a:cubicBezTo>
                                <a:cubicBezTo>
                                  <a:pt x="14166" y="303"/>
                                  <a:pt x="14165" y="285"/>
                                  <a:pt x="14163" y="275"/>
                                </a:cubicBezTo>
                                <a:cubicBezTo>
                                  <a:pt x="14124" y="253"/>
                                  <a:pt x="14075" y="239"/>
                                  <a:pt x="14019" y="239"/>
                                </a:cubicBezTo>
                                <a:cubicBezTo>
                                  <a:pt x="13866" y="239"/>
                                  <a:pt x="13761" y="350"/>
                                  <a:pt x="13761" y="506"/>
                                </a:cubicBezTo>
                                <a:cubicBezTo>
                                  <a:pt x="13761" y="650"/>
                                  <a:pt x="13848" y="754"/>
                                  <a:pt x="13986" y="754"/>
                                </a:cubicBezTo>
                                <a:cubicBezTo>
                                  <a:pt x="14043" y="754"/>
                                  <a:pt x="14104" y="737"/>
                                  <a:pt x="14143" y="717"/>
                                </a:cubicBezTo>
                                <a:cubicBezTo>
                                  <a:pt x="14156" y="697"/>
                                  <a:pt x="14164" y="663"/>
                                  <a:pt x="14162" y="642"/>
                                </a:cubicBezTo>
                                <a:cubicBezTo>
                                  <a:pt x="14126" y="657"/>
                                  <a:pt x="14071" y="669"/>
                                  <a:pt x="14029" y="669"/>
                                </a:cubicBezTo>
                                <a:cubicBezTo>
                                  <a:pt x="13945" y="669"/>
                                  <a:pt x="13884" y="612"/>
                                  <a:pt x="13884" y="487"/>
                                </a:cubicBezTo>
                                <a:cubicBezTo>
                                  <a:pt x="13884" y="367"/>
                                  <a:pt x="13940" y="313"/>
                                  <a:pt x="14017" y="313"/>
                                </a:cubicBezTo>
                                <a:cubicBezTo>
                                  <a:pt x="14032" y="313"/>
                                  <a:pt x="14048" y="317"/>
                                  <a:pt x="14064" y="324"/>
                                </a:cubicBezTo>
                                <a:cubicBezTo>
                                  <a:pt x="14064" y="391"/>
                                  <a:pt x="14064" y="391"/>
                                  <a:pt x="14064" y="391"/>
                                </a:cubicBezTo>
                                <a:cubicBezTo>
                                  <a:pt x="14084" y="402"/>
                                  <a:pt x="14124" y="412"/>
                                  <a:pt x="14149" y="412"/>
                                </a:cubicBezTo>
                                <a:close/>
                                <a:moveTo>
                                  <a:pt x="12998" y="661"/>
                                </a:moveTo>
                                <a:cubicBezTo>
                                  <a:pt x="12992" y="638"/>
                                  <a:pt x="12990" y="612"/>
                                  <a:pt x="12990" y="589"/>
                                </a:cubicBezTo>
                                <a:cubicBezTo>
                                  <a:pt x="12990" y="254"/>
                                  <a:pt x="12990" y="254"/>
                                  <a:pt x="12990" y="254"/>
                                </a:cubicBezTo>
                                <a:cubicBezTo>
                                  <a:pt x="12974" y="249"/>
                                  <a:pt x="12948" y="246"/>
                                  <a:pt x="12926" y="246"/>
                                </a:cubicBezTo>
                                <a:cubicBezTo>
                                  <a:pt x="12888" y="246"/>
                                  <a:pt x="12849" y="252"/>
                                  <a:pt x="12825" y="263"/>
                                </a:cubicBezTo>
                                <a:cubicBezTo>
                                  <a:pt x="12814" y="281"/>
                                  <a:pt x="12805" y="312"/>
                                  <a:pt x="12804" y="334"/>
                                </a:cubicBezTo>
                                <a:cubicBezTo>
                                  <a:pt x="12875" y="334"/>
                                  <a:pt x="12875" y="334"/>
                                  <a:pt x="12875" y="334"/>
                                </a:cubicBezTo>
                                <a:cubicBezTo>
                                  <a:pt x="12875" y="610"/>
                                  <a:pt x="12875" y="610"/>
                                  <a:pt x="12875" y="610"/>
                                </a:cubicBezTo>
                                <a:cubicBezTo>
                                  <a:pt x="12853" y="637"/>
                                  <a:pt x="12811" y="665"/>
                                  <a:pt x="12770" y="665"/>
                                </a:cubicBezTo>
                                <a:cubicBezTo>
                                  <a:pt x="12706" y="665"/>
                                  <a:pt x="12685" y="623"/>
                                  <a:pt x="12685" y="552"/>
                                </a:cubicBezTo>
                                <a:cubicBezTo>
                                  <a:pt x="12685" y="254"/>
                                  <a:pt x="12685" y="254"/>
                                  <a:pt x="12685" y="254"/>
                                </a:cubicBezTo>
                                <a:cubicBezTo>
                                  <a:pt x="12669" y="249"/>
                                  <a:pt x="12643" y="246"/>
                                  <a:pt x="12621" y="246"/>
                                </a:cubicBezTo>
                                <a:cubicBezTo>
                                  <a:pt x="12583" y="246"/>
                                  <a:pt x="12543" y="253"/>
                                  <a:pt x="12519" y="263"/>
                                </a:cubicBezTo>
                                <a:cubicBezTo>
                                  <a:pt x="12508" y="280"/>
                                  <a:pt x="12499" y="312"/>
                                  <a:pt x="12498" y="334"/>
                                </a:cubicBezTo>
                                <a:cubicBezTo>
                                  <a:pt x="12573" y="334"/>
                                  <a:pt x="12573" y="334"/>
                                  <a:pt x="12573" y="334"/>
                                </a:cubicBezTo>
                                <a:cubicBezTo>
                                  <a:pt x="12569" y="411"/>
                                  <a:pt x="12568" y="497"/>
                                  <a:pt x="12568" y="571"/>
                                </a:cubicBezTo>
                                <a:cubicBezTo>
                                  <a:pt x="12568" y="727"/>
                                  <a:pt x="12639" y="754"/>
                                  <a:pt x="12720" y="754"/>
                                </a:cubicBezTo>
                                <a:cubicBezTo>
                                  <a:pt x="12804" y="754"/>
                                  <a:pt x="12854" y="708"/>
                                  <a:pt x="12876" y="666"/>
                                </a:cubicBezTo>
                                <a:cubicBezTo>
                                  <a:pt x="12883" y="666"/>
                                  <a:pt x="12883" y="666"/>
                                  <a:pt x="12883" y="666"/>
                                </a:cubicBezTo>
                                <a:cubicBezTo>
                                  <a:pt x="12886" y="696"/>
                                  <a:pt x="12895" y="727"/>
                                  <a:pt x="12907" y="749"/>
                                </a:cubicBezTo>
                                <a:cubicBezTo>
                                  <a:pt x="12948" y="749"/>
                                  <a:pt x="13024" y="741"/>
                                  <a:pt x="13061" y="729"/>
                                </a:cubicBezTo>
                                <a:cubicBezTo>
                                  <a:pt x="13068" y="716"/>
                                  <a:pt x="13073" y="692"/>
                                  <a:pt x="13073" y="676"/>
                                </a:cubicBezTo>
                                <a:cubicBezTo>
                                  <a:pt x="13073" y="672"/>
                                  <a:pt x="13073" y="666"/>
                                  <a:pt x="13072" y="661"/>
                                </a:cubicBezTo>
                                <a:lnTo>
                                  <a:pt x="12998" y="661"/>
                                </a:lnTo>
                                <a:close/>
                                <a:moveTo>
                                  <a:pt x="7913" y="662"/>
                                </a:moveTo>
                                <a:cubicBezTo>
                                  <a:pt x="7893" y="651"/>
                                  <a:pt x="7812" y="559"/>
                                  <a:pt x="7741" y="461"/>
                                </a:cubicBezTo>
                                <a:cubicBezTo>
                                  <a:pt x="7871" y="337"/>
                                  <a:pt x="7871" y="337"/>
                                  <a:pt x="7871" y="337"/>
                                </a:cubicBezTo>
                                <a:cubicBezTo>
                                  <a:pt x="7886" y="335"/>
                                  <a:pt x="7914" y="331"/>
                                  <a:pt x="7926" y="326"/>
                                </a:cubicBezTo>
                                <a:cubicBezTo>
                                  <a:pt x="7933" y="308"/>
                                  <a:pt x="7940" y="277"/>
                                  <a:pt x="7940" y="256"/>
                                </a:cubicBezTo>
                                <a:cubicBezTo>
                                  <a:pt x="7700" y="256"/>
                                  <a:pt x="7700" y="256"/>
                                  <a:pt x="7700" y="256"/>
                                </a:cubicBezTo>
                                <a:cubicBezTo>
                                  <a:pt x="7700" y="277"/>
                                  <a:pt x="7703" y="302"/>
                                  <a:pt x="7710" y="320"/>
                                </a:cubicBezTo>
                                <a:cubicBezTo>
                                  <a:pt x="7723" y="326"/>
                                  <a:pt x="7751" y="332"/>
                                  <a:pt x="7767" y="335"/>
                                </a:cubicBezTo>
                                <a:cubicBezTo>
                                  <a:pt x="7753" y="342"/>
                                  <a:pt x="7732" y="360"/>
                                  <a:pt x="7723" y="370"/>
                                </a:cubicBezTo>
                                <a:cubicBezTo>
                                  <a:pt x="7657" y="439"/>
                                  <a:pt x="7657" y="439"/>
                                  <a:pt x="7657" y="439"/>
                                </a:cubicBezTo>
                                <a:cubicBezTo>
                                  <a:pt x="7604" y="439"/>
                                  <a:pt x="7604" y="439"/>
                                  <a:pt x="7604" y="439"/>
                                </a:cubicBezTo>
                                <a:cubicBezTo>
                                  <a:pt x="7604" y="12"/>
                                  <a:pt x="7604" y="12"/>
                                  <a:pt x="7604" y="12"/>
                                </a:cubicBezTo>
                                <a:cubicBezTo>
                                  <a:pt x="7588" y="6"/>
                                  <a:pt x="7561" y="3"/>
                                  <a:pt x="7540" y="3"/>
                                </a:cubicBezTo>
                                <a:cubicBezTo>
                                  <a:pt x="7502" y="3"/>
                                  <a:pt x="7464" y="10"/>
                                  <a:pt x="7439" y="20"/>
                                </a:cubicBezTo>
                                <a:cubicBezTo>
                                  <a:pt x="7428" y="38"/>
                                  <a:pt x="7419" y="69"/>
                                  <a:pt x="7418" y="92"/>
                                </a:cubicBezTo>
                                <a:cubicBezTo>
                                  <a:pt x="7489" y="92"/>
                                  <a:pt x="7489" y="92"/>
                                  <a:pt x="7489" y="92"/>
                                </a:cubicBezTo>
                                <a:cubicBezTo>
                                  <a:pt x="7489" y="655"/>
                                  <a:pt x="7489" y="655"/>
                                  <a:pt x="7489" y="655"/>
                                </a:cubicBezTo>
                                <a:cubicBezTo>
                                  <a:pt x="7470" y="661"/>
                                  <a:pt x="7443" y="670"/>
                                  <a:pt x="7428" y="679"/>
                                </a:cubicBezTo>
                                <a:cubicBezTo>
                                  <a:pt x="7421" y="693"/>
                                  <a:pt x="7415" y="718"/>
                                  <a:pt x="7413" y="737"/>
                                </a:cubicBezTo>
                                <a:cubicBezTo>
                                  <a:pt x="7675" y="737"/>
                                  <a:pt x="7675" y="737"/>
                                  <a:pt x="7675" y="737"/>
                                </a:cubicBezTo>
                                <a:cubicBezTo>
                                  <a:pt x="7677" y="720"/>
                                  <a:pt x="7675" y="689"/>
                                  <a:pt x="7672" y="675"/>
                                </a:cubicBezTo>
                                <a:cubicBezTo>
                                  <a:pt x="7655" y="668"/>
                                  <a:pt x="7626" y="662"/>
                                  <a:pt x="7604" y="659"/>
                                </a:cubicBezTo>
                                <a:cubicBezTo>
                                  <a:pt x="7604" y="507"/>
                                  <a:pt x="7604" y="507"/>
                                  <a:pt x="7604" y="507"/>
                                </a:cubicBezTo>
                                <a:cubicBezTo>
                                  <a:pt x="7646" y="507"/>
                                  <a:pt x="7646" y="507"/>
                                  <a:pt x="7646" y="507"/>
                                </a:cubicBezTo>
                                <a:cubicBezTo>
                                  <a:pt x="7734" y="626"/>
                                  <a:pt x="7825" y="750"/>
                                  <a:pt x="7870" y="758"/>
                                </a:cubicBezTo>
                                <a:cubicBezTo>
                                  <a:pt x="7901" y="755"/>
                                  <a:pt x="7932" y="746"/>
                                  <a:pt x="7956" y="737"/>
                                </a:cubicBezTo>
                                <a:cubicBezTo>
                                  <a:pt x="7965" y="720"/>
                                  <a:pt x="7972" y="688"/>
                                  <a:pt x="7972" y="669"/>
                                </a:cubicBezTo>
                                <a:cubicBezTo>
                                  <a:pt x="7972" y="667"/>
                                  <a:pt x="7972" y="659"/>
                                  <a:pt x="7971" y="653"/>
                                </a:cubicBezTo>
                                <a:lnTo>
                                  <a:pt x="7913" y="662"/>
                                </a:lnTo>
                                <a:close/>
                                <a:moveTo>
                                  <a:pt x="7317" y="239"/>
                                </a:moveTo>
                                <a:cubicBezTo>
                                  <a:pt x="7250" y="239"/>
                                  <a:pt x="7200" y="291"/>
                                  <a:pt x="7188" y="349"/>
                                </a:cubicBezTo>
                                <a:cubicBezTo>
                                  <a:pt x="7175" y="349"/>
                                  <a:pt x="7175" y="349"/>
                                  <a:pt x="7175" y="349"/>
                                </a:cubicBezTo>
                                <a:cubicBezTo>
                                  <a:pt x="7175" y="254"/>
                                  <a:pt x="7175" y="254"/>
                                  <a:pt x="7175" y="254"/>
                                </a:cubicBezTo>
                                <a:cubicBezTo>
                                  <a:pt x="7161" y="249"/>
                                  <a:pt x="7138" y="246"/>
                                  <a:pt x="7118" y="246"/>
                                </a:cubicBezTo>
                                <a:cubicBezTo>
                                  <a:pt x="7084" y="246"/>
                                  <a:pt x="7049" y="253"/>
                                  <a:pt x="7026" y="263"/>
                                </a:cubicBezTo>
                                <a:cubicBezTo>
                                  <a:pt x="7014" y="281"/>
                                  <a:pt x="7006" y="312"/>
                                  <a:pt x="7006" y="334"/>
                                </a:cubicBezTo>
                                <a:cubicBezTo>
                                  <a:pt x="7077" y="334"/>
                                  <a:pt x="7077" y="334"/>
                                  <a:pt x="7077" y="334"/>
                                </a:cubicBezTo>
                                <a:cubicBezTo>
                                  <a:pt x="7077" y="655"/>
                                  <a:pt x="7077" y="655"/>
                                  <a:pt x="7077" y="655"/>
                                </a:cubicBezTo>
                                <a:cubicBezTo>
                                  <a:pt x="7058" y="661"/>
                                  <a:pt x="7031" y="670"/>
                                  <a:pt x="7016" y="679"/>
                                </a:cubicBezTo>
                                <a:cubicBezTo>
                                  <a:pt x="7009" y="693"/>
                                  <a:pt x="7003" y="718"/>
                                  <a:pt x="7001" y="737"/>
                                </a:cubicBezTo>
                                <a:cubicBezTo>
                                  <a:pt x="7294" y="737"/>
                                  <a:pt x="7294" y="737"/>
                                  <a:pt x="7294" y="737"/>
                                </a:cubicBezTo>
                                <a:cubicBezTo>
                                  <a:pt x="7297" y="720"/>
                                  <a:pt x="7295" y="690"/>
                                  <a:pt x="7290" y="676"/>
                                </a:cubicBezTo>
                                <a:cubicBezTo>
                                  <a:pt x="7268" y="667"/>
                                  <a:pt x="7221" y="659"/>
                                  <a:pt x="7192" y="656"/>
                                </a:cubicBezTo>
                                <a:cubicBezTo>
                                  <a:pt x="7192" y="415"/>
                                  <a:pt x="7192" y="415"/>
                                  <a:pt x="7192" y="415"/>
                                </a:cubicBezTo>
                                <a:cubicBezTo>
                                  <a:pt x="7217" y="365"/>
                                  <a:pt x="7260" y="340"/>
                                  <a:pt x="7305" y="340"/>
                                </a:cubicBezTo>
                                <a:cubicBezTo>
                                  <a:pt x="7327" y="340"/>
                                  <a:pt x="7357" y="346"/>
                                  <a:pt x="7377" y="357"/>
                                </a:cubicBezTo>
                                <a:cubicBezTo>
                                  <a:pt x="7380" y="347"/>
                                  <a:pt x="7381" y="334"/>
                                  <a:pt x="7381" y="321"/>
                                </a:cubicBezTo>
                                <a:cubicBezTo>
                                  <a:pt x="7381" y="291"/>
                                  <a:pt x="7375" y="262"/>
                                  <a:pt x="7365" y="247"/>
                                </a:cubicBezTo>
                                <a:cubicBezTo>
                                  <a:pt x="7353" y="241"/>
                                  <a:pt x="7332" y="239"/>
                                  <a:pt x="7317" y="239"/>
                                </a:cubicBezTo>
                                <a:close/>
                                <a:moveTo>
                                  <a:pt x="6925" y="463"/>
                                </a:moveTo>
                                <a:cubicBezTo>
                                  <a:pt x="6925" y="480"/>
                                  <a:pt x="6924" y="499"/>
                                  <a:pt x="6922" y="517"/>
                                </a:cubicBezTo>
                                <a:cubicBezTo>
                                  <a:pt x="6621" y="517"/>
                                  <a:pt x="6621" y="517"/>
                                  <a:pt x="6621" y="517"/>
                                </a:cubicBezTo>
                                <a:cubicBezTo>
                                  <a:pt x="6626" y="610"/>
                                  <a:pt x="6685" y="665"/>
                                  <a:pt x="6772" y="665"/>
                                </a:cubicBezTo>
                                <a:cubicBezTo>
                                  <a:pt x="6816" y="665"/>
                                  <a:pt x="6883" y="652"/>
                                  <a:pt x="6920" y="638"/>
                                </a:cubicBezTo>
                                <a:cubicBezTo>
                                  <a:pt x="6922" y="659"/>
                                  <a:pt x="6913" y="695"/>
                                  <a:pt x="6901" y="714"/>
                                </a:cubicBezTo>
                                <a:cubicBezTo>
                                  <a:pt x="6865" y="734"/>
                                  <a:pt x="6804" y="754"/>
                                  <a:pt x="6737" y="754"/>
                                </a:cubicBezTo>
                                <a:cubicBezTo>
                                  <a:pt x="6587" y="754"/>
                                  <a:pt x="6501" y="647"/>
                                  <a:pt x="6501" y="506"/>
                                </a:cubicBezTo>
                                <a:cubicBezTo>
                                  <a:pt x="6501" y="354"/>
                                  <a:pt x="6597" y="239"/>
                                  <a:pt x="6744" y="239"/>
                                </a:cubicBezTo>
                                <a:cubicBezTo>
                                  <a:pt x="6872" y="239"/>
                                  <a:pt x="6925" y="328"/>
                                  <a:pt x="6925" y="463"/>
                                </a:cubicBezTo>
                                <a:close/>
                                <a:moveTo>
                                  <a:pt x="6727" y="309"/>
                                </a:moveTo>
                                <a:cubicBezTo>
                                  <a:pt x="6666" y="309"/>
                                  <a:pt x="6625" y="364"/>
                                  <a:pt x="6619" y="443"/>
                                </a:cubicBezTo>
                                <a:cubicBezTo>
                                  <a:pt x="6812" y="443"/>
                                  <a:pt x="6812" y="443"/>
                                  <a:pt x="6812" y="443"/>
                                </a:cubicBezTo>
                                <a:cubicBezTo>
                                  <a:pt x="6818" y="382"/>
                                  <a:pt x="6799" y="309"/>
                                  <a:pt x="6727" y="309"/>
                                </a:cubicBezTo>
                                <a:close/>
                                <a:moveTo>
                                  <a:pt x="8709" y="489"/>
                                </a:moveTo>
                                <a:cubicBezTo>
                                  <a:pt x="8709" y="658"/>
                                  <a:pt x="8615" y="754"/>
                                  <a:pt x="8470" y="754"/>
                                </a:cubicBezTo>
                                <a:cubicBezTo>
                                  <a:pt x="8317" y="754"/>
                                  <a:pt x="8231" y="663"/>
                                  <a:pt x="8231" y="489"/>
                                </a:cubicBezTo>
                                <a:cubicBezTo>
                                  <a:pt x="8231" y="334"/>
                                  <a:pt x="8334" y="239"/>
                                  <a:pt x="8470" y="239"/>
                                </a:cubicBezTo>
                                <a:cubicBezTo>
                                  <a:pt x="8613" y="239"/>
                                  <a:pt x="8709" y="328"/>
                                  <a:pt x="8709" y="489"/>
                                </a:cubicBezTo>
                                <a:close/>
                                <a:moveTo>
                                  <a:pt x="8590" y="489"/>
                                </a:moveTo>
                                <a:cubicBezTo>
                                  <a:pt x="8590" y="389"/>
                                  <a:pt x="8543" y="314"/>
                                  <a:pt x="8470" y="314"/>
                                </a:cubicBezTo>
                                <a:cubicBezTo>
                                  <a:pt x="8392" y="314"/>
                                  <a:pt x="8349" y="384"/>
                                  <a:pt x="8349" y="489"/>
                                </a:cubicBezTo>
                                <a:cubicBezTo>
                                  <a:pt x="8349" y="603"/>
                                  <a:pt x="8395" y="678"/>
                                  <a:pt x="8470" y="678"/>
                                </a:cubicBezTo>
                                <a:cubicBezTo>
                                  <a:pt x="8551" y="678"/>
                                  <a:pt x="8590" y="605"/>
                                  <a:pt x="8590" y="489"/>
                                </a:cubicBezTo>
                                <a:close/>
                                <a:moveTo>
                                  <a:pt x="10420" y="463"/>
                                </a:moveTo>
                                <a:cubicBezTo>
                                  <a:pt x="10420" y="480"/>
                                  <a:pt x="10419" y="499"/>
                                  <a:pt x="10417" y="517"/>
                                </a:cubicBezTo>
                                <a:cubicBezTo>
                                  <a:pt x="10116" y="517"/>
                                  <a:pt x="10116" y="517"/>
                                  <a:pt x="10116" y="517"/>
                                </a:cubicBezTo>
                                <a:cubicBezTo>
                                  <a:pt x="10121" y="610"/>
                                  <a:pt x="10180" y="665"/>
                                  <a:pt x="10267" y="665"/>
                                </a:cubicBezTo>
                                <a:cubicBezTo>
                                  <a:pt x="10311" y="665"/>
                                  <a:pt x="10378" y="652"/>
                                  <a:pt x="10415" y="638"/>
                                </a:cubicBezTo>
                                <a:cubicBezTo>
                                  <a:pt x="10417" y="659"/>
                                  <a:pt x="10408" y="695"/>
                                  <a:pt x="10396" y="714"/>
                                </a:cubicBezTo>
                                <a:cubicBezTo>
                                  <a:pt x="10360" y="734"/>
                                  <a:pt x="10299" y="754"/>
                                  <a:pt x="10232" y="754"/>
                                </a:cubicBezTo>
                                <a:cubicBezTo>
                                  <a:pt x="10082" y="754"/>
                                  <a:pt x="9996" y="647"/>
                                  <a:pt x="9996" y="506"/>
                                </a:cubicBezTo>
                                <a:cubicBezTo>
                                  <a:pt x="9996" y="354"/>
                                  <a:pt x="10092" y="239"/>
                                  <a:pt x="10239" y="239"/>
                                </a:cubicBezTo>
                                <a:cubicBezTo>
                                  <a:pt x="10367" y="239"/>
                                  <a:pt x="10420" y="328"/>
                                  <a:pt x="10420" y="463"/>
                                </a:cubicBezTo>
                                <a:close/>
                                <a:moveTo>
                                  <a:pt x="10222" y="309"/>
                                </a:moveTo>
                                <a:cubicBezTo>
                                  <a:pt x="10161" y="309"/>
                                  <a:pt x="10120" y="364"/>
                                  <a:pt x="10114" y="443"/>
                                </a:cubicBezTo>
                                <a:cubicBezTo>
                                  <a:pt x="10307" y="443"/>
                                  <a:pt x="10307" y="443"/>
                                  <a:pt x="10307" y="443"/>
                                </a:cubicBezTo>
                                <a:cubicBezTo>
                                  <a:pt x="10313" y="382"/>
                                  <a:pt x="10294" y="309"/>
                                  <a:pt x="10222" y="309"/>
                                </a:cubicBezTo>
                                <a:close/>
                                <a:moveTo>
                                  <a:pt x="9059" y="0"/>
                                </a:moveTo>
                                <a:cubicBezTo>
                                  <a:pt x="8943" y="0"/>
                                  <a:pt x="8857" y="59"/>
                                  <a:pt x="8857" y="198"/>
                                </a:cubicBezTo>
                                <a:cubicBezTo>
                                  <a:pt x="8857" y="242"/>
                                  <a:pt x="8857" y="242"/>
                                  <a:pt x="8857" y="242"/>
                                </a:cubicBezTo>
                                <a:cubicBezTo>
                                  <a:pt x="8838" y="246"/>
                                  <a:pt x="8811" y="254"/>
                                  <a:pt x="8795" y="262"/>
                                </a:cubicBezTo>
                                <a:cubicBezTo>
                                  <a:pt x="8787" y="280"/>
                                  <a:pt x="8780" y="315"/>
                                  <a:pt x="8779" y="333"/>
                                </a:cubicBezTo>
                                <a:cubicBezTo>
                                  <a:pt x="8857" y="333"/>
                                  <a:pt x="8857" y="333"/>
                                  <a:pt x="8857" y="333"/>
                                </a:cubicBezTo>
                                <a:cubicBezTo>
                                  <a:pt x="8857" y="655"/>
                                  <a:pt x="8857" y="655"/>
                                  <a:pt x="8857" y="655"/>
                                </a:cubicBezTo>
                                <a:cubicBezTo>
                                  <a:pt x="8838" y="660"/>
                                  <a:pt x="8811" y="670"/>
                                  <a:pt x="8796" y="679"/>
                                </a:cubicBezTo>
                                <a:cubicBezTo>
                                  <a:pt x="8789" y="693"/>
                                  <a:pt x="8783" y="718"/>
                                  <a:pt x="8781" y="737"/>
                                </a:cubicBezTo>
                                <a:cubicBezTo>
                                  <a:pt x="9074" y="737"/>
                                  <a:pt x="9074" y="737"/>
                                  <a:pt x="9074" y="737"/>
                                </a:cubicBezTo>
                                <a:cubicBezTo>
                                  <a:pt x="9076" y="720"/>
                                  <a:pt x="9074" y="690"/>
                                  <a:pt x="9070" y="676"/>
                                </a:cubicBezTo>
                                <a:cubicBezTo>
                                  <a:pt x="9047" y="668"/>
                                  <a:pt x="9001" y="659"/>
                                  <a:pt x="8972" y="656"/>
                                </a:cubicBezTo>
                                <a:cubicBezTo>
                                  <a:pt x="8972" y="333"/>
                                  <a:pt x="8972" y="333"/>
                                  <a:pt x="8972" y="333"/>
                                </a:cubicBezTo>
                                <a:cubicBezTo>
                                  <a:pt x="9109" y="333"/>
                                  <a:pt x="9109" y="333"/>
                                  <a:pt x="9109" y="333"/>
                                </a:cubicBezTo>
                                <a:cubicBezTo>
                                  <a:pt x="9111" y="312"/>
                                  <a:pt x="9108" y="275"/>
                                  <a:pt x="9104" y="256"/>
                                </a:cubicBezTo>
                                <a:cubicBezTo>
                                  <a:pt x="8972" y="256"/>
                                  <a:pt x="8972" y="256"/>
                                  <a:pt x="8972" y="256"/>
                                </a:cubicBezTo>
                                <a:cubicBezTo>
                                  <a:pt x="8972" y="186"/>
                                  <a:pt x="8972" y="186"/>
                                  <a:pt x="8972" y="186"/>
                                </a:cubicBezTo>
                                <a:cubicBezTo>
                                  <a:pt x="8972" y="99"/>
                                  <a:pt x="9008" y="67"/>
                                  <a:pt x="9058" y="67"/>
                                </a:cubicBezTo>
                                <a:cubicBezTo>
                                  <a:pt x="9069" y="67"/>
                                  <a:pt x="9086" y="69"/>
                                  <a:pt x="9096" y="74"/>
                                </a:cubicBezTo>
                                <a:cubicBezTo>
                                  <a:pt x="9096" y="138"/>
                                  <a:pt x="9096" y="138"/>
                                  <a:pt x="9096" y="138"/>
                                </a:cubicBezTo>
                                <a:cubicBezTo>
                                  <a:pt x="9114" y="149"/>
                                  <a:pt x="9156" y="157"/>
                                  <a:pt x="9179" y="158"/>
                                </a:cubicBezTo>
                                <a:cubicBezTo>
                                  <a:pt x="9187" y="134"/>
                                  <a:pt x="9194" y="95"/>
                                  <a:pt x="9194" y="61"/>
                                </a:cubicBezTo>
                                <a:cubicBezTo>
                                  <a:pt x="9194" y="47"/>
                                  <a:pt x="9193" y="33"/>
                                  <a:pt x="9191" y="21"/>
                                </a:cubicBezTo>
                                <a:cubicBezTo>
                                  <a:pt x="9150" y="7"/>
                                  <a:pt x="9097" y="0"/>
                                  <a:pt x="9059" y="0"/>
                                </a:cubicBezTo>
                                <a:close/>
                                <a:moveTo>
                                  <a:pt x="10797" y="323"/>
                                </a:moveTo>
                                <a:cubicBezTo>
                                  <a:pt x="10810" y="329"/>
                                  <a:pt x="10833" y="335"/>
                                  <a:pt x="10849" y="338"/>
                                </a:cubicBezTo>
                                <a:cubicBezTo>
                                  <a:pt x="10835" y="363"/>
                                  <a:pt x="10821" y="396"/>
                                  <a:pt x="10812" y="424"/>
                                </a:cubicBezTo>
                                <a:cubicBezTo>
                                  <a:pt x="10767" y="560"/>
                                  <a:pt x="10767" y="560"/>
                                  <a:pt x="10767" y="560"/>
                                </a:cubicBezTo>
                                <a:cubicBezTo>
                                  <a:pt x="10759" y="584"/>
                                  <a:pt x="10748" y="628"/>
                                  <a:pt x="10743" y="655"/>
                                </a:cubicBezTo>
                                <a:cubicBezTo>
                                  <a:pt x="10734" y="655"/>
                                  <a:pt x="10734" y="655"/>
                                  <a:pt x="10734" y="655"/>
                                </a:cubicBezTo>
                                <a:cubicBezTo>
                                  <a:pt x="10729" y="628"/>
                                  <a:pt x="10718" y="584"/>
                                  <a:pt x="10711" y="562"/>
                                </a:cubicBezTo>
                                <a:cubicBezTo>
                                  <a:pt x="10662" y="419"/>
                                  <a:pt x="10662" y="419"/>
                                  <a:pt x="10662" y="419"/>
                                </a:cubicBezTo>
                                <a:cubicBezTo>
                                  <a:pt x="10653" y="393"/>
                                  <a:pt x="10639" y="359"/>
                                  <a:pt x="10626" y="339"/>
                                </a:cubicBezTo>
                                <a:cubicBezTo>
                                  <a:pt x="10645" y="337"/>
                                  <a:pt x="10674" y="331"/>
                                  <a:pt x="10689" y="326"/>
                                </a:cubicBezTo>
                                <a:cubicBezTo>
                                  <a:pt x="10695" y="307"/>
                                  <a:pt x="10701" y="279"/>
                                  <a:pt x="10701" y="256"/>
                                </a:cubicBezTo>
                                <a:cubicBezTo>
                                  <a:pt x="10459" y="256"/>
                                  <a:pt x="10459" y="256"/>
                                  <a:pt x="10459" y="256"/>
                                </a:cubicBezTo>
                                <a:cubicBezTo>
                                  <a:pt x="10460" y="277"/>
                                  <a:pt x="10464" y="305"/>
                                  <a:pt x="10470" y="323"/>
                                </a:cubicBezTo>
                                <a:cubicBezTo>
                                  <a:pt x="10481" y="330"/>
                                  <a:pt x="10499" y="338"/>
                                  <a:pt x="10513" y="342"/>
                                </a:cubicBezTo>
                                <a:cubicBezTo>
                                  <a:pt x="10665" y="751"/>
                                  <a:pt x="10665" y="751"/>
                                  <a:pt x="10665" y="751"/>
                                </a:cubicBezTo>
                                <a:cubicBezTo>
                                  <a:pt x="10782" y="740"/>
                                  <a:pt x="10782" y="740"/>
                                  <a:pt x="10782" y="740"/>
                                </a:cubicBezTo>
                                <a:cubicBezTo>
                                  <a:pt x="10935" y="338"/>
                                  <a:pt x="10935" y="338"/>
                                  <a:pt x="10935" y="338"/>
                                </a:cubicBezTo>
                                <a:cubicBezTo>
                                  <a:pt x="10946" y="337"/>
                                  <a:pt x="10968" y="333"/>
                                  <a:pt x="10979" y="329"/>
                                </a:cubicBezTo>
                                <a:cubicBezTo>
                                  <a:pt x="10985" y="312"/>
                                  <a:pt x="10992" y="278"/>
                                  <a:pt x="10992" y="256"/>
                                </a:cubicBezTo>
                                <a:cubicBezTo>
                                  <a:pt x="10787" y="256"/>
                                  <a:pt x="10787" y="256"/>
                                  <a:pt x="10787" y="256"/>
                                </a:cubicBezTo>
                                <a:cubicBezTo>
                                  <a:pt x="10787" y="278"/>
                                  <a:pt x="10790" y="304"/>
                                  <a:pt x="10797" y="323"/>
                                </a:cubicBezTo>
                                <a:close/>
                                <a:moveTo>
                                  <a:pt x="9857" y="659"/>
                                </a:moveTo>
                                <a:cubicBezTo>
                                  <a:pt x="9861" y="582"/>
                                  <a:pt x="9864" y="499"/>
                                  <a:pt x="9864" y="420"/>
                                </a:cubicBezTo>
                                <a:cubicBezTo>
                                  <a:pt x="9864" y="264"/>
                                  <a:pt x="9789" y="239"/>
                                  <a:pt x="9708" y="239"/>
                                </a:cubicBezTo>
                                <a:cubicBezTo>
                                  <a:pt x="9619" y="239"/>
                                  <a:pt x="9568" y="287"/>
                                  <a:pt x="9546" y="330"/>
                                </a:cubicBezTo>
                                <a:cubicBezTo>
                                  <a:pt x="9533" y="330"/>
                                  <a:pt x="9533" y="330"/>
                                  <a:pt x="9533" y="330"/>
                                </a:cubicBezTo>
                                <a:cubicBezTo>
                                  <a:pt x="9533" y="254"/>
                                  <a:pt x="9533" y="254"/>
                                  <a:pt x="9533" y="254"/>
                                </a:cubicBezTo>
                                <a:cubicBezTo>
                                  <a:pt x="9519" y="249"/>
                                  <a:pt x="9496" y="246"/>
                                  <a:pt x="9476" y="246"/>
                                </a:cubicBezTo>
                                <a:cubicBezTo>
                                  <a:pt x="9441" y="246"/>
                                  <a:pt x="9406" y="253"/>
                                  <a:pt x="9384" y="263"/>
                                </a:cubicBezTo>
                                <a:cubicBezTo>
                                  <a:pt x="9373" y="280"/>
                                  <a:pt x="9364" y="312"/>
                                  <a:pt x="9363" y="334"/>
                                </a:cubicBezTo>
                                <a:cubicBezTo>
                                  <a:pt x="9435" y="334"/>
                                  <a:pt x="9435" y="334"/>
                                  <a:pt x="9435" y="334"/>
                                </a:cubicBezTo>
                                <a:cubicBezTo>
                                  <a:pt x="9435" y="655"/>
                                  <a:pt x="9435" y="655"/>
                                  <a:pt x="9435" y="655"/>
                                </a:cubicBezTo>
                                <a:cubicBezTo>
                                  <a:pt x="9416" y="661"/>
                                  <a:pt x="9389" y="670"/>
                                  <a:pt x="9374" y="679"/>
                                </a:cubicBezTo>
                                <a:cubicBezTo>
                                  <a:pt x="9367" y="693"/>
                                  <a:pt x="9361" y="718"/>
                                  <a:pt x="9359" y="737"/>
                                </a:cubicBezTo>
                                <a:cubicBezTo>
                                  <a:pt x="9622" y="737"/>
                                  <a:pt x="9622" y="737"/>
                                  <a:pt x="9622" y="737"/>
                                </a:cubicBezTo>
                                <a:cubicBezTo>
                                  <a:pt x="9625" y="720"/>
                                  <a:pt x="9623" y="689"/>
                                  <a:pt x="9619" y="675"/>
                                </a:cubicBezTo>
                                <a:cubicBezTo>
                                  <a:pt x="9603" y="668"/>
                                  <a:pt x="9572" y="662"/>
                                  <a:pt x="9550" y="659"/>
                                </a:cubicBezTo>
                                <a:cubicBezTo>
                                  <a:pt x="9550" y="387"/>
                                  <a:pt x="9550" y="387"/>
                                  <a:pt x="9550" y="387"/>
                                </a:cubicBezTo>
                                <a:cubicBezTo>
                                  <a:pt x="9571" y="358"/>
                                  <a:pt x="9615" y="327"/>
                                  <a:pt x="9661" y="327"/>
                                </a:cubicBezTo>
                                <a:cubicBezTo>
                                  <a:pt x="9725" y="327"/>
                                  <a:pt x="9747" y="372"/>
                                  <a:pt x="9747" y="440"/>
                                </a:cubicBezTo>
                                <a:cubicBezTo>
                                  <a:pt x="9747" y="655"/>
                                  <a:pt x="9747" y="655"/>
                                  <a:pt x="9747" y="655"/>
                                </a:cubicBezTo>
                                <a:cubicBezTo>
                                  <a:pt x="9731" y="661"/>
                                  <a:pt x="9708" y="670"/>
                                  <a:pt x="9695" y="679"/>
                                </a:cubicBezTo>
                                <a:cubicBezTo>
                                  <a:pt x="9688" y="693"/>
                                  <a:pt x="9683" y="718"/>
                                  <a:pt x="9681" y="737"/>
                                </a:cubicBezTo>
                                <a:cubicBezTo>
                                  <a:pt x="9935" y="737"/>
                                  <a:pt x="9935" y="737"/>
                                  <a:pt x="9935" y="737"/>
                                </a:cubicBezTo>
                                <a:cubicBezTo>
                                  <a:pt x="9936" y="731"/>
                                  <a:pt x="9937" y="723"/>
                                  <a:pt x="9937" y="714"/>
                                </a:cubicBezTo>
                                <a:cubicBezTo>
                                  <a:pt x="9937" y="701"/>
                                  <a:pt x="9936" y="688"/>
                                  <a:pt x="9933" y="675"/>
                                </a:cubicBezTo>
                                <a:cubicBezTo>
                                  <a:pt x="9913" y="668"/>
                                  <a:pt x="9881" y="661"/>
                                  <a:pt x="9857" y="659"/>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CAEFB73" id="JE1911211125JU Plaatjes vrijwilli(JU-LOCK)" o:spid="_x0000_s1026" editas="canvas" style="position:absolute;margin-left:0;margin-top:0;width:450.7pt;height:81.6pt;z-index:-251620352;mso-position-horizontal-relative:page;mso-position-vertical-relative:page" coordsize="57238,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">
                <v:shape id="_x0000_s1027" type="#_x0000_t75" style="position:absolute;width:57238;height:10363;visibility:visible;mso-wrap-style:square">
                  <v:fill o:detectmouseclick="t"/>
                  <v:path o:connecttype="none"/>
                </v:shape>
                <v:shape id="Freeform 31" o:spid="_x0000_s1028" style="position:absolute;left:5467;top:7213;width:50222;height:3156;visibility:visible;mso-wrap-style:square;v-text-anchor:top" coordsize="1581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" path="m5217,247v10,15,16,44,16,74c5233,334,5232,347,5229,357v-20,-11,-50,-17,-72,-17c5112,340,5069,365,5044,415v,241,,241,,241c5073,659,5120,667,5142,676v5,14,7,44,4,61c4853,737,4853,737,4853,737v2,-19,8,-44,15,-58c4883,670,4910,661,4929,655v,-321,,-321,,-321c4858,334,4858,334,4858,334v,-22,8,-53,20,-71c4901,253,4936,246,4970,246v20,,43,3,57,8c5027,349,5027,349,5027,349v13,,13,,13,c5052,291,5102,239,5169,239v15,,36,2,48,8xm3655,659v,-405,,-405,,-405c3639,249,3612,246,3590,246v-38,,-77,7,-101,17c3478,280,3469,312,3468,334v72,,72,,72,c3540,655,3540,655,3540,655v-20,6,-46,15,-61,24c3472,693,3466,718,3464,737v268,,268,,268,c3733,731,3734,723,3734,714v,-13,-1,-26,-4,-39c3711,668,3678,661,3655,659xm3332,659v,-647,,-647,,-647c3316,6,3289,3,3268,3v-38,,-77,7,-101,17c3156,38,3147,69,3146,92v71,,71,,71,c3217,655,3217,655,3217,655v-20,6,-46,15,-61,24c3149,693,3143,718,3141,737v270,,270,,270,c3412,731,3413,723,3413,714v,-13,-1,-26,-4,-39c3389,668,3355,661,3332,659xm4777,463v,17,-1,36,-3,54c4473,517,4473,517,4473,517v5,93,64,148,151,148c4668,665,4735,652,4772,638v2,21,-7,57,-19,76c4717,734,4656,754,4589,754v-150,,-236,-107,-236,-248c4353,354,4449,239,4596,239v128,,181,89,181,224xm4579,309v-61,,-102,55,-108,134c4664,443,4664,443,4664,443v6,-61,-13,-134,-85,-134xm4297,331v-100,,-100,,-100,c4211,356,4219,386,4219,422v,115,-78,183,-204,183c3991,605,3964,602,3943,596v-6,9,-11,22,-11,34c3932,664,3977,672,4066,672v126,,220,28,220,139c4286,935,4165,992,4018,992v-132,,-238,-49,-238,-147c3780,787,3823,750,3863,740v,-7,,-7,,-7c3841,724,3818,695,3818,661v,-40,27,-73,59,-90c3877,565,3877,565,3877,565v-41,-26,-66,-73,-66,-143c3811,308,3899,239,4015,239v45,,85,9,118,26c4155,253,4195,244,4233,244v18,,35,2,50,7c4292,272,4297,306,4297,331xm3929,757v-28,16,-41,42,-41,70c3888,890,3963,920,4033,920v75,,144,-31,144,-90c4177,789,4142,767,4040,767v-33,,-75,-2,-111,-10xm4103,422v,-68,-34,-117,-88,-117c3954,305,3926,348,3926,422v,70,33,118,89,118c4074,540,4103,493,4103,422xm1450,263v-10,17,-19,49,-20,71c1502,334,1502,334,1502,334v,341,,341,,341c1502,791,1448,871,1396,928v13,20,41,43,65,51c1538,901,1617,801,1617,651v,-397,,-397,,-397c1601,249,1574,246,1552,246v-38,,-77,7,-102,17xm2647,147v42,,71,-27,71,-75c2718,28,2689,2,2647,2v-42,,-72,28,-72,70c2575,121,2600,147,2647,147xm1250,147v42,,71,-27,71,-75c1321,28,1292,2,1250,2v-42,,-72,28,-72,70c1178,121,1203,147,1250,147xm1010,239v-67,,-117,52,-129,110c868,349,868,349,868,349v,-95,,-95,,-95c854,249,831,246,811,246v-34,,-69,7,-92,17c707,281,699,312,699,334v71,,71,,71,c770,655,770,655,770,655v-19,6,-46,15,-61,24c702,693,696,718,694,737v293,,293,,293,c990,720,988,690,983,676v-22,-9,-69,-17,-98,-20c885,415,885,415,885,415v25,-50,68,-75,113,-75c1020,340,1050,346,1070,357v3,-10,4,-23,4,-36c1074,291,1068,262,1058,247v-12,-6,-33,-8,-48,-8xm716,36v-254,,-254,,-254,c462,55,469,91,475,108v22,5,52,9,75,10c530,155,510,205,497,244,410,497,410,497,410,497v-13,38,-29,93,-34,133c366,630,366,630,366,630,361,590,347,535,335,501,246,240,246,240,246,240,231,196,210,153,190,119v24,-1,64,-4,84,-7c282,92,290,56,290,36,,36,,36,,36v1,20,7,54,14,72c29,112,54,117,70,119,301,750,301,750,301,750v108,,108,,108,c646,119,646,119,646,119v18,-1,41,-4,57,-7c710,94,716,57,716,36xm14744,147v42,,71,-27,71,-75c14815,28,14786,2,14744,2v-42,,-72,28,-72,70c14672,121,14697,147,14744,147xm3600,147v42,,71,-27,71,-75c3671,28,3642,2,3600,2v-42,,-72,28,-72,70c3528,121,3553,147,3600,147xm3017,659v,-647,,-647,,-647c3001,6,2974,3,2953,3v-38,,-77,7,-101,17c2841,38,2832,69,2831,92v71,,71,,71,c2902,655,2902,655,2902,655v-20,6,-46,15,-61,24c2834,693,2828,718,2826,737v270,,270,,270,c3097,731,3098,723,3098,714v,-13,-1,-26,-4,-39c3074,668,3040,661,3017,659xm2286,323v12,6,34,12,51,15c2327,359,2315,395,2308,422v-36,134,-36,134,-36,134c2264,585,2255,627,2251,656v-9,,-9,,-9,c2238,626,2233,588,2226,557,2156,246,2156,246,2156,246v-132,12,-132,12,-132,12c1952,557,1952,557,1952,557v-6,25,-15,67,-18,99c1924,656,1924,656,1924,656v-2,-30,-10,-71,-17,-98c1872,418,1872,418,1872,418v-6,-23,-19,-57,-31,-80c1860,336,1889,330,1903,325v6,-18,11,-48,11,-69c1685,256,1685,256,1685,256v1,21,5,48,11,67c1706,330,1725,338,1739,342v114,409,114,409,114,409c1983,738,1983,738,1983,738v70,-275,70,-275,70,-275c2060,436,2071,378,2074,345v9,,9,,9,c2085,378,2094,433,2101,462v69,289,69,289,69,289c2298,738,2298,738,2298,738,2417,338,2417,338,2417,338v12,-1,32,-6,43,-10c2466,310,2473,277,2473,256v-197,,-197,,-197,c2276,278,2280,305,2286,323xm2702,659v,-405,,-405,,-405c2686,249,2659,246,2637,246v-38,,-77,7,-101,17c2525,280,2516,312,2515,334v72,,72,,72,c2587,655,2587,655,2587,655v-20,6,-46,15,-61,24c2519,693,2513,718,2511,737v268,,268,,268,c2780,731,2781,723,2781,714v,-13,-1,-26,-4,-39c2758,668,2725,661,2702,659xm1305,659v,-405,,-405,,-405c1289,249,1262,246,1240,246v-38,,-77,7,-101,17c1128,280,1119,312,1118,334v72,,72,,72,c1190,655,1190,655,1190,655v-20,6,-46,15,-61,24c1122,693,1116,718,1114,737v268,,268,,268,c1383,731,1384,723,1384,714v,-13,-1,-26,-4,-39c1361,668,1328,661,1305,659xm1562,2v-42,,-72,28,-72,70c1490,121,1515,147,1562,147v42,,71,-27,71,-75c1633,28,1604,2,1562,2xm5417,358v,-33,25,-52,69,-52c5505,306,5525,311,5538,317v,52,,52,,52c5559,380,5595,388,5627,388v6,-23,11,-57,11,-86c5638,291,5637,277,5636,269v-49,-21,-104,-30,-154,-30c5371,239,5301,295,5301,376v,186,237,139,237,245c5538,660,5510,682,5466,682v-26,,-55,-7,-76,-20c5390,600,5390,600,5390,600v-28,-9,-61,-12,-92,-12c5292,606,5288,637,5288,665v,18,2,38,5,51c5340,742,5397,754,5459,754v101,,192,-41,192,-153c5651,422,5417,464,5417,358xm15585,358v,-33,25,-52,69,-52c15673,306,15693,311,15706,317v,52,,52,,52c15727,380,15763,388,15795,388v6,-23,11,-57,11,-86c15806,291,15805,277,15804,269v-49,-21,-104,-30,-154,-30c15539,239,15469,295,15469,376v,186,237,139,237,245c15706,660,15678,682,15634,682v-26,,-55,-7,-76,-20c15558,600,15558,600,15558,600v-28,-9,-61,-12,-92,-12c15460,606,15456,637,15456,665v,18,2,38,5,51c15508,742,15565,754,15627,754v101,,192,-41,192,-153c15819,422,15585,464,15585,358xm6290,323v12,6,34,12,51,15c6331,359,6319,395,6312,422v-36,134,-36,134,-36,134c6268,585,6259,627,6255,656v-9,,-9,,-9,c6242,626,6237,588,6230,557,6160,246,6160,246,6160,246v-132,12,-132,12,-132,12c5956,557,5956,557,5956,557v-6,25,-15,67,-18,99c5928,656,5928,656,5928,656v-2,-30,-10,-71,-17,-98c5876,418,5876,418,5876,418v-6,-23,-19,-57,-31,-80c5864,336,5893,330,5907,325v6,-18,11,-48,11,-69c5689,256,5689,256,5689,256v1,21,5,48,11,67c5710,330,5729,338,5743,342v114,409,114,409,114,409c5987,738,5987,738,5987,738v70,-275,70,-275,70,-275c6064,436,6075,378,6078,345v9,,9,,9,c6089,378,6098,433,6105,462v69,289,69,289,69,289c6302,738,6302,738,6302,738,6421,338,6421,338,6421,338v12,-1,32,-6,43,-10c6470,310,6477,277,6477,256v-197,,-197,,-197,c6280,278,6284,305,6290,323xm13622,659v4,-77,7,-160,7,-239c13629,264,13554,239,13473,239v-89,,-140,48,-162,91c13298,330,13298,330,13298,330v,-76,,-76,,-76c13284,249,13261,246,13241,246v-35,,-70,7,-92,17c13138,280,13129,312,13128,334v72,,72,,72,c13200,655,13200,655,13200,655v-19,6,-46,15,-61,24c13132,693,13126,718,13124,737v263,,263,,263,c13390,720,13388,689,13384,675v-16,-7,-47,-13,-69,-16c13315,387,13315,387,13315,387v21,-29,65,-60,111,-60c13490,327,13512,372,13512,440v,215,,215,,215c13496,661,13473,670,13460,679v-7,14,-12,39,-14,58c13700,737,13700,737,13700,737v1,-6,2,-14,2,-23c13702,701,13701,688,13698,675v-20,-7,-52,-14,-76,-16xm11449,463v,17,-1,36,-3,54c11145,517,11145,517,11145,517v5,93,64,148,151,148c11340,665,11407,652,11444,638v2,21,-7,57,-19,76c11389,734,11328,754,11261,754v-150,,-236,-107,-236,-248c11025,354,11121,239,11268,239v128,,181,89,181,224xm11251,309v-61,,-102,55,-108,134c11336,443,11336,443,11336,443v6,-61,-13,-134,-85,-134xm12023,659v4,-77,7,-160,7,-239c12030,264,11955,239,11874,239v-89,,-140,48,-162,91c11699,330,11699,330,11699,330v,-76,,-76,,-76c11685,249,11662,246,11642,246v-35,,-70,7,-92,17c11539,280,11530,312,11529,334v72,,72,,72,c11601,655,11601,655,11601,655v-19,6,-46,15,-61,24c11533,693,11527,718,11525,737v263,,263,,263,c11791,720,11789,689,11785,675v-16,-7,-47,-13,-69,-16c11716,387,11716,387,11716,387v21,-29,65,-60,111,-60c11891,327,11913,372,11913,440v,215,,215,,215c11897,661,11874,670,11861,679v-7,14,-12,39,-14,58c12101,737,12101,737,12101,737v1,-6,2,-14,2,-23c12103,701,12102,688,12099,675v-20,-7,-52,-14,-76,-16xm12343,256v,-70,,-70,,-70c12343,99,12379,67,12429,67v11,,28,2,38,7c12467,138,12467,138,12467,138v18,11,60,19,83,20c12558,134,12565,95,12565,61v,-14,-1,-28,-3,-40c12521,7,12468,,12430,v-116,,-202,59,-202,198c12228,242,12228,242,12228,242v-19,4,-46,12,-62,20c12158,280,12151,315,12150,333v78,,78,,78,c12228,655,12228,655,12228,655v-19,5,-46,15,-61,24c12160,693,12154,718,12152,737v293,,293,,293,c12447,720,12445,690,12441,676v-23,-8,-69,-17,-98,-20c12343,333,12343,333,12343,333v137,,137,,137,c12482,312,12479,275,12475,256r-132,xm15365,463v,17,-1,36,-3,54c15061,517,15061,517,15061,517v5,93,64,148,151,148c15256,665,15323,652,15360,638v2,21,-7,57,-19,76c15305,734,15244,754,15177,754v-150,,-236,-107,-236,-248c14941,354,15037,239,15184,239v128,,181,89,181,224xm15167,309v-61,,-102,55,-108,134c15252,443,15252,443,15252,443v6,-61,-13,-134,-85,-134xm14799,659v,-405,,-405,,-405c14783,249,14756,246,14734,246v-38,,-77,7,-101,17c14622,280,14613,312,14612,334v72,,72,,72,c14684,655,14684,655,14684,655v-20,6,-46,15,-61,24c14616,693,14610,718,14608,737v268,,268,,268,c14877,731,14878,723,14878,714v,-13,-1,-26,-4,-39c14855,668,14822,661,14799,659xm14464,666v-48,,-64,-23,-64,-83c14400,333,14400,333,14400,333v146,,146,,146,c14549,311,14545,271,14542,256v-142,,-142,,-142,c14400,111,14400,111,14400,111v-29,,-73,9,-93,20c14290,242,14290,242,14290,242v-18,4,-41,12,-57,20c14225,279,14218,315,14218,333v72,,72,,72,c14285,424,14283,538,14283,600v,110,43,154,129,154c14451,754,14503,744,14542,725v10,-17,16,-39,16,-57c14558,666,14558,658,14557,653v-29,7,-66,13,-93,13xm14149,412v10,-26,17,-64,17,-97c14166,303,14165,285,14163,275v-39,-22,-88,-36,-144,-36c13866,239,13761,350,13761,506v,144,87,248,225,248c14043,754,14104,737,14143,717v13,-20,21,-54,19,-75c14126,657,14071,669,14029,669v-84,,-145,-57,-145,-182c13884,367,13940,313,14017,313v15,,31,4,47,11c14064,391,14064,391,14064,391v20,11,60,21,85,21xm12998,661v-6,-23,-8,-49,-8,-72c12990,254,12990,254,12990,254v-16,-5,-42,-8,-64,-8c12888,246,12849,252,12825,263v-11,18,-20,49,-21,71c12875,334,12875,334,12875,334v,276,,276,,276c12853,637,12811,665,12770,665v-64,,-85,-42,-85,-113c12685,254,12685,254,12685,254v-16,-5,-42,-8,-64,-8c12583,246,12543,253,12519,263v-11,17,-20,49,-21,71c12573,334,12573,334,12573,334v-4,77,-5,163,-5,237c12568,727,12639,754,12720,754v84,,134,-46,156,-88c12883,666,12883,666,12883,666v3,30,12,61,24,83c12948,749,13024,741,13061,729v7,-13,12,-37,12,-53c13073,672,13073,666,13072,661r-74,xm7913,662c7893,651,7812,559,7741,461,7871,337,7871,337,7871,337v15,-2,43,-6,55,-11c7933,308,7940,277,7940,256v-240,,-240,,-240,c7700,277,7703,302,7710,320v13,6,41,12,57,15c7753,342,7732,360,7723,370v-66,69,-66,69,-66,69c7604,439,7604,439,7604,439v,-427,,-427,,-427c7588,6,7561,3,7540,3v-38,,-76,7,-101,17c7428,38,7419,69,7418,92v71,,71,,71,c7489,655,7489,655,7489,655v-19,6,-46,15,-61,24c7421,693,7415,718,7413,737v262,,262,,262,c7677,720,7675,689,7672,675v-17,-7,-46,-13,-68,-16c7604,507,7604,507,7604,507v42,,42,,42,c7734,626,7825,750,7870,758v31,-3,62,-12,86,-21c7965,720,7972,688,7972,669v,-2,,-10,-1,-16l7913,662xm7317,239v-67,,-117,52,-129,110c7175,349,7175,349,7175,349v,-95,,-95,,-95c7161,249,7138,246,7118,246v-34,,-69,7,-92,17c7014,281,7006,312,7006,334v71,,71,,71,c7077,655,7077,655,7077,655v-19,6,-46,15,-61,24c7009,693,7003,718,7001,737v293,,293,,293,c7297,720,7295,690,7290,676v-22,-9,-69,-17,-98,-20c7192,415,7192,415,7192,415v25,-50,68,-75,113,-75c7327,340,7357,346,7377,357v3,-10,4,-23,4,-36c7381,291,7375,262,7365,247v-12,-6,-33,-8,-48,-8xm6925,463v,17,-1,36,-3,54c6621,517,6621,517,6621,517v5,93,64,148,151,148c6816,665,6883,652,6920,638v2,21,-7,57,-19,76c6865,734,6804,754,6737,754v-150,,-236,-107,-236,-248c6501,354,6597,239,6744,239v128,,181,89,181,224xm6727,309v-61,,-102,55,-108,134c6812,443,6812,443,6812,443v6,-61,-13,-134,-85,-134xm8709,489v,169,-94,265,-239,265c8317,754,8231,663,8231,489v,-155,103,-250,239,-250c8613,239,8709,328,8709,489xm8590,489v,-100,-47,-175,-120,-175c8392,314,8349,384,8349,489v,114,46,189,121,189c8551,678,8590,605,8590,489xm10420,463v,17,-1,36,-3,54c10116,517,10116,517,10116,517v5,93,64,148,151,148c10311,665,10378,652,10415,638v2,21,-7,57,-19,76c10360,734,10299,754,10232,754v-150,,-236,-107,-236,-248c9996,354,10092,239,10239,239v128,,181,89,181,224xm10222,309v-61,,-102,55,-108,134c10307,443,10307,443,10307,443v6,-61,-13,-134,-85,-134xm9059,c8943,,8857,59,8857,198v,44,,44,,44c8838,246,8811,254,8795,262v-8,18,-15,53,-16,71c8857,333,8857,333,8857,333v,322,,322,,322c8838,660,8811,670,8796,679v-7,14,-13,39,-15,58c9074,737,9074,737,9074,737v2,-17,,-47,-4,-61c9047,668,9001,659,8972,656v,-323,,-323,,-323c9109,333,9109,333,9109,333v2,-21,-1,-58,-5,-77c8972,256,8972,256,8972,256v,-70,,-70,,-70c8972,99,9008,67,9058,67v11,,28,2,38,7c9096,138,9096,138,9096,138v18,11,60,19,83,20c9187,134,9194,95,9194,61v,-14,-1,-28,-3,-40c9150,7,9097,,9059,xm10797,323v13,6,36,12,52,15c10835,363,10821,396,10812,424v-45,136,-45,136,-45,136c10759,584,10748,628,10743,655v-9,,-9,,-9,c10729,628,10718,584,10711,562v-49,-143,-49,-143,-49,-143c10653,393,10639,359,10626,339v19,-2,48,-8,63,-13c10695,307,10701,279,10701,256v-242,,-242,,-242,c10460,277,10464,305,10470,323v11,7,29,15,43,19c10665,751,10665,751,10665,751v117,-11,117,-11,117,-11c10935,338,10935,338,10935,338v11,-1,33,-5,44,-9c10985,312,10992,278,10992,256v-205,,-205,,-205,c10787,278,10790,304,10797,323xm9857,659v4,-77,7,-160,7,-239c9864,264,9789,239,9708,239v-89,,-140,48,-162,91c9533,330,9533,330,9533,330v,-76,,-76,,-76c9519,249,9496,246,9476,246v-35,,-70,7,-92,17c9373,280,9364,312,9363,334v72,,72,,72,c9435,655,9435,655,9435,655v-19,6,-46,15,-61,24c9367,693,9361,718,9359,737v263,,263,,263,c9625,720,9623,689,9619,675v-16,-7,-47,-13,-69,-16c9550,387,9550,387,9550,387v21,-29,65,-60,111,-60c9725,327,9747,372,9747,440v,215,,215,,215c9731,661,9708,670,9695,679v-7,14,-12,39,-14,58c9935,737,9935,737,9935,737v1,-6,2,-14,2,-23c9937,701,9936,688,9933,675v-20,-7,-52,-14,-76,-16xe" fillcolor="#3f5e6b" stroked="f">
                  <v:path arrowok="t" o:connecttype="custom" o:connectlocs="1564859,208382;1160389,80808;1160389,209654;1083559,227152;1459138,76035;1248331,200428;1274682,76035;1302620,134255;513365,207109;396850,636;244460,208382;320655,76035;60321,37859;4680924,46767;957837,3818;957837,209654;614006,208700;629563,234787;725759,102759;882912,227152;353673,234469;1741695,97351;1711217,190884;5014595,123438;4908557,227788;1955676,78262;1809636,102759;2052190,104350;4174544,83671;4289789,139982;3586253,211563;3817061,209654;3663718,216017;3841825,234469;3988183,6681;3949768,215063;4870460,227152;4677749,78262;4592030,211881;4536788,105941;4368841,160979;4124064,187385;3974531,83671;4126604,210291;2414117,139664;2414117,209654;2277918,80808;2283316,132028;2190929,227152;2613177,155571;3259566,211563;2876051,0;2848430,208700;2917958,6681;3393543,103714;3427831,102759;2995423,208382;3073523,234469" o:connectangles="0,0,0,0,0,0,0,0,0,0,0,0,0,0,0,0,0,0,0,0,0,0,0,0,0,0,0,0,0,0,0,0,0,0,0,0,0,0,0,0,0,0,0,0,0,0,0,0,0,0,0,0,0,0,0,0,0,0"/>
                  <o:lock v:ext="edit" verticies="t"/>
                </v:shape>
                <w10:wrap anchorx="page" anchory="page"/>
                <w10:anchorlock/>
              </v:group>
            </w:pict>
          </mc:Fallback>
        </mc:AlternateConten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4B6919F6" w14:textId="77777777" w:rsidTr="0037018C">
        <w:trPr>
          <w:trHeight w:hRule="exact" w:val="340"/>
        </w:trPr>
        <w:tc>
          <w:tcPr>
            <w:tcW w:w="6038" w:type="dxa"/>
            <w:tcBorders>
              <w:bottom w:val="single" w:sz="8" w:space="0" w:color="315D6F" w:themeColor="text1"/>
            </w:tcBorders>
          </w:tcPr>
          <w:p w14:paraId="6FCD9610" w14:textId="77777777" w:rsidR="008F7AAD" w:rsidRDefault="008F7AAD" w:rsidP="0037018C">
            <w:pPr>
              <w:pStyle w:val="BasistekstKanselarij"/>
            </w:pPr>
            <w:r>
              <w:rPr>
                <w:noProof/>
              </w:rPr>
              <w:t>Organisatie:</w:t>
            </w:r>
          </w:p>
        </w:tc>
        <w:tc>
          <w:tcPr>
            <w:tcW w:w="227" w:type="dxa"/>
          </w:tcPr>
          <w:p w14:paraId="3D02D52F" w14:textId="77777777" w:rsidR="008F7AAD" w:rsidRDefault="008F7AAD" w:rsidP="0037018C">
            <w:pPr>
              <w:pStyle w:val="BasistekstKanselarij"/>
              <w:jc w:val="right"/>
            </w:pPr>
          </w:p>
        </w:tc>
        <w:tc>
          <w:tcPr>
            <w:tcW w:w="3940" w:type="dxa"/>
            <w:tcBorders>
              <w:bottom w:val="single" w:sz="8" w:space="0" w:color="315D6F" w:themeColor="text1"/>
            </w:tcBorders>
          </w:tcPr>
          <w:p w14:paraId="30B92FBC" w14:textId="77777777" w:rsidR="008F7AAD" w:rsidRDefault="008F7AAD" w:rsidP="0037018C">
            <w:pPr>
              <w:pStyle w:val="BasistekstKanselarij"/>
            </w:pPr>
            <w:r>
              <w:t>Aantal leden (indien van toepassing):</w:t>
            </w:r>
          </w:p>
        </w:tc>
      </w:tr>
      <w:tr w:rsidR="008F7AAD" w14:paraId="41082A55"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A15C3F7"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500BAD27"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AFE8383" w14:textId="77777777" w:rsidR="008F7AAD" w:rsidRDefault="008F7AAD" w:rsidP="000416C6">
            <w:pPr>
              <w:pStyle w:val="InvulveldKanselarij"/>
            </w:pPr>
          </w:p>
        </w:tc>
      </w:tr>
    </w:tbl>
    <w:p w14:paraId="714CCE86" w14:textId="77777777" w:rsidR="008F7AAD" w:rsidRDefault="008F7AAD" w:rsidP="0037018C">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8F7AAD" w:rsidRPr="00905B99" w14:paraId="3B0A4C5D" w14:textId="77777777" w:rsidTr="0037018C">
        <w:trPr>
          <w:trHeight w:hRule="exact" w:val="312"/>
        </w:trPr>
        <w:tc>
          <w:tcPr>
            <w:tcW w:w="10205" w:type="dxa"/>
            <w:tcBorders>
              <w:bottom w:val="single" w:sz="8" w:space="0" w:color="315D6F" w:themeColor="text1"/>
            </w:tcBorders>
          </w:tcPr>
          <w:p w14:paraId="2A9BEE1B" w14:textId="77777777" w:rsidR="008F7AAD" w:rsidRPr="00905B99" w:rsidRDefault="008F7AAD" w:rsidP="0037018C">
            <w:pPr>
              <w:pStyle w:val="BasistekstKanselarij"/>
            </w:pPr>
            <w:r>
              <w:t>Functie(s):</w:t>
            </w:r>
          </w:p>
        </w:tc>
      </w:tr>
      <w:tr w:rsidR="008F7AAD" w:rsidRPr="00905B99" w14:paraId="155DAE84"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5205B5D" w14:textId="77777777" w:rsidR="008F7AAD" w:rsidRPr="00905B99" w:rsidRDefault="008F7AAD" w:rsidP="000416C6">
            <w:pPr>
              <w:pStyle w:val="InvulveldKanselarij"/>
            </w:pPr>
          </w:p>
        </w:tc>
      </w:tr>
    </w:tbl>
    <w:p w14:paraId="45FCCC7A" w14:textId="77777777" w:rsidR="008F7AAD" w:rsidRDefault="008F7AAD" w:rsidP="0037018C">
      <w:pPr>
        <w:pStyle w:val="TussenregelKanselarij"/>
      </w:pPr>
      <w:r>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8F7AAD" w14:paraId="7C941FB5" w14:textId="77777777" w:rsidTr="0037018C">
        <w:trPr>
          <w:trHeight w:hRule="exact" w:val="340"/>
        </w:trPr>
        <w:tc>
          <w:tcPr>
            <w:tcW w:w="3940" w:type="dxa"/>
            <w:tcBorders>
              <w:bottom w:val="single" w:sz="8" w:space="0" w:color="315D6F" w:themeColor="text1"/>
            </w:tcBorders>
          </w:tcPr>
          <w:p w14:paraId="0E3D4BF3" w14:textId="77777777" w:rsidR="008F7AAD" w:rsidRDefault="008F7AAD" w:rsidP="0037018C">
            <w:pPr>
              <w:pStyle w:val="BasistekstKanselarij"/>
            </w:pPr>
            <w:r>
              <w:t>Periode van:</w:t>
            </w:r>
          </w:p>
        </w:tc>
        <w:tc>
          <w:tcPr>
            <w:tcW w:w="227" w:type="dxa"/>
          </w:tcPr>
          <w:p w14:paraId="609764C5" w14:textId="77777777" w:rsidR="008F7AAD" w:rsidRDefault="008F7AAD" w:rsidP="0037018C">
            <w:pPr>
              <w:pStyle w:val="BasistekstKanselarij"/>
              <w:jc w:val="right"/>
            </w:pPr>
          </w:p>
        </w:tc>
        <w:tc>
          <w:tcPr>
            <w:tcW w:w="3940" w:type="dxa"/>
            <w:tcBorders>
              <w:bottom w:val="single" w:sz="8" w:space="0" w:color="315D6F" w:themeColor="text1"/>
            </w:tcBorders>
          </w:tcPr>
          <w:p w14:paraId="2B01BBF3" w14:textId="77777777" w:rsidR="008F7AAD" w:rsidRDefault="008F7AAD" w:rsidP="0037018C">
            <w:pPr>
              <w:pStyle w:val="BasistekstKanselarij"/>
            </w:pPr>
            <w:r>
              <w:t>Periode tot:</w:t>
            </w:r>
          </w:p>
        </w:tc>
      </w:tr>
      <w:tr w:rsidR="008F7AAD" w14:paraId="722FA182"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9915910"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3812B3D3"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089668A" w14:textId="77777777" w:rsidR="008F7AAD" w:rsidRDefault="008F7AAD" w:rsidP="000416C6">
            <w:pPr>
              <w:pStyle w:val="InvulveldKanselarij"/>
            </w:pPr>
          </w:p>
        </w:tc>
      </w:tr>
      <w:tr w:rsidR="008F7AAD" w14:paraId="370CD58A" w14:textId="77777777" w:rsidTr="0037018C">
        <w:trPr>
          <w:trHeight w:hRule="exact" w:val="567"/>
        </w:trPr>
        <w:tc>
          <w:tcPr>
            <w:tcW w:w="8107" w:type="dxa"/>
            <w:gridSpan w:val="3"/>
            <w:shd w:val="clear" w:color="auto" w:fill="BECCD5" w:themeFill="accent3"/>
          </w:tcPr>
          <w:p w14:paraId="2853EF37" w14:textId="77777777" w:rsidR="008F7AAD" w:rsidRDefault="008F7AAD" w:rsidP="0037018C">
            <w:pPr>
              <w:pStyle w:val="ToelichtingKanselarij"/>
            </w:pPr>
            <w:r>
              <w:t>Indien u de datum niet precies weet, is een schatting ook voldoende.</w:t>
            </w:r>
          </w:p>
        </w:tc>
      </w:tr>
    </w:tbl>
    <w:p w14:paraId="0268F0B2" w14:textId="77777777" w:rsidR="008F7AAD" w:rsidRDefault="008F7AAD" w:rsidP="0037018C">
      <w:pPr>
        <w:pStyle w:val="Kop1zondernummerKanselarij"/>
      </w:pPr>
      <w:r>
        <w:t>Tijdsbesteding</w:t>
      </w:r>
    </w:p>
    <w:p w14:paraId="0EE67CD0" w14:textId="77777777" w:rsidR="008F7AAD"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15666753" w14:textId="77777777" w:rsidTr="0037018C">
        <w:trPr>
          <w:trHeight w:hRule="exact" w:val="312"/>
        </w:trPr>
        <w:tc>
          <w:tcPr>
            <w:tcW w:w="6038" w:type="dxa"/>
            <w:tcBorders>
              <w:bottom w:val="single" w:sz="8" w:space="0" w:color="315D6F" w:themeColor="text1"/>
            </w:tcBorders>
          </w:tcPr>
          <w:p w14:paraId="3B4EE81E" w14:textId="77777777" w:rsidR="008F7AAD" w:rsidRDefault="008F7AAD" w:rsidP="0037018C">
            <w:pPr>
              <w:pStyle w:val="BasistekstKanselarij"/>
            </w:pPr>
            <w:r>
              <w:rPr>
                <w:noProof/>
              </w:rPr>
              <w:t>Tijdsbesteding in uren:</w:t>
            </w:r>
          </w:p>
        </w:tc>
        <w:tc>
          <w:tcPr>
            <w:tcW w:w="227" w:type="dxa"/>
          </w:tcPr>
          <w:p w14:paraId="5D2BAC5A" w14:textId="77777777" w:rsidR="008F7AAD" w:rsidRDefault="008F7AAD" w:rsidP="0037018C">
            <w:pPr>
              <w:pStyle w:val="BasistekstKanselarij"/>
              <w:jc w:val="right"/>
            </w:pPr>
          </w:p>
        </w:tc>
        <w:tc>
          <w:tcPr>
            <w:tcW w:w="3940" w:type="dxa"/>
            <w:tcBorders>
              <w:bottom w:val="single" w:sz="8" w:space="0" w:color="315D6F" w:themeColor="text1"/>
            </w:tcBorders>
          </w:tcPr>
          <w:p w14:paraId="6F7FD049" w14:textId="77777777" w:rsidR="008F7AAD" w:rsidRDefault="008F7AAD" w:rsidP="0037018C">
            <w:pPr>
              <w:pStyle w:val="BasistekstKanselarij"/>
            </w:pPr>
            <w:r>
              <w:t>Per (week/maand/jaar):</w:t>
            </w:r>
          </w:p>
        </w:tc>
      </w:tr>
      <w:tr w:rsidR="008F7AAD" w14:paraId="5B70A2B8"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49696B9"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7020FA31"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C2B127A" w14:textId="77777777" w:rsidR="008F7AAD" w:rsidRDefault="008F7AAD" w:rsidP="000416C6">
            <w:pPr>
              <w:pStyle w:val="InvulveldKanselarij"/>
            </w:pPr>
          </w:p>
        </w:tc>
      </w:tr>
    </w:tbl>
    <w:p w14:paraId="0B1F42DD" w14:textId="77777777" w:rsidR="008F7AAD" w:rsidRDefault="008F7AAD" w:rsidP="0037018C">
      <w:pPr>
        <w:pStyle w:val="Kop1zondernummerKanselarij"/>
        <w:spacing w:before="320" w:after="80"/>
      </w:pPr>
      <w:r>
        <w:t>Vergoeding</w:t>
      </w:r>
    </w:p>
    <w:p w14:paraId="4954DFD7" w14:textId="77777777" w:rsidR="008F7AAD"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2ECB94CA" w14:textId="77777777" w:rsidTr="0037018C">
        <w:trPr>
          <w:trHeight w:hRule="exact" w:val="312"/>
        </w:trPr>
        <w:tc>
          <w:tcPr>
            <w:tcW w:w="6038" w:type="dxa"/>
            <w:tcBorders>
              <w:bottom w:val="single" w:sz="8" w:space="0" w:color="315D6F" w:themeColor="text1"/>
            </w:tcBorders>
          </w:tcPr>
          <w:p w14:paraId="581C26DA" w14:textId="77777777" w:rsidR="008F7AAD" w:rsidRDefault="008F7AAD" w:rsidP="0037018C">
            <w:pPr>
              <w:pStyle w:val="BasistekstKanselarij"/>
            </w:pPr>
            <w:r>
              <w:t>Vergoeding in euro’s:</w:t>
            </w:r>
          </w:p>
        </w:tc>
        <w:tc>
          <w:tcPr>
            <w:tcW w:w="227" w:type="dxa"/>
          </w:tcPr>
          <w:p w14:paraId="4B0B5AAD" w14:textId="77777777" w:rsidR="008F7AAD" w:rsidRDefault="008F7AAD" w:rsidP="0037018C">
            <w:pPr>
              <w:pStyle w:val="BasistekstKanselarij"/>
              <w:jc w:val="right"/>
            </w:pPr>
          </w:p>
        </w:tc>
        <w:tc>
          <w:tcPr>
            <w:tcW w:w="3940" w:type="dxa"/>
            <w:tcBorders>
              <w:bottom w:val="single" w:sz="8" w:space="0" w:color="315D6F" w:themeColor="text1"/>
            </w:tcBorders>
          </w:tcPr>
          <w:p w14:paraId="0DA284C1" w14:textId="77777777" w:rsidR="008F7AAD" w:rsidRDefault="008F7AAD" w:rsidP="0037018C">
            <w:pPr>
              <w:pStyle w:val="BasistekstKanselarij"/>
            </w:pPr>
            <w:r>
              <w:t>Per (week/maand/jaar):</w:t>
            </w:r>
          </w:p>
        </w:tc>
      </w:tr>
      <w:tr w:rsidR="008F7AAD" w14:paraId="0D5703E2"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317D775"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54B187AF"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9AF18CB" w14:textId="77777777" w:rsidR="008F7AAD" w:rsidRDefault="008F7AAD" w:rsidP="000416C6">
            <w:pPr>
              <w:pStyle w:val="InvulveldKanselarij"/>
            </w:pPr>
          </w:p>
        </w:tc>
      </w:tr>
    </w:tbl>
    <w:p w14:paraId="5E3CAA4D" w14:textId="77777777" w:rsidR="008F7AAD" w:rsidRDefault="008F7AAD" w:rsidP="0037018C">
      <w:pPr>
        <w:pStyle w:val="TussenregelKanselarij"/>
      </w:pPr>
      <w:r>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8F7AAD" w:rsidRPr="00905B99" w14:paraId="2EA9B090" w14:textId="77777777" w:rsidTr="000416C6">
        <w:trPr>
          <w:trHeight w:hRule="exact" w:val="312"/>
        </w:trPr>
        <w:tc>
          <w:tcPr>
            <w:tcW w:w="10205" w:type="dxa"/>
            <w:tcBorders>
              <w:bottom w:val="single" w:sz="8" w:space="0" w:color="315D6F" w:themeColor="text1"/>
            </w:tcBorders>
          </w:tcPr>
          <w:p w14:paraId="585E2476" w14:textId="77777777" w:rsidR="008F7AAD" w:rsidRPr="00905B99" w:rsidRDefault="008F7AAD" w:rsidP="00F86ED2">
            <w:pPr>
              <w:pStyle w:val="BasistekstKanselarij"/>
              <w:keepNext/>
            </w:pPr>
            <w:r>
              <w:t>Omschrijving van de activiteit:</w:t>
            </w:r>
          </w:p>
        </w:tc>
      </w:tr>
      <w:tr w:rsidR="008F7AAD" w:rsidRPr="00905B99" w14:paraId="4CA0D503" w14:textId="77777777" w:rsidTr="009B6024">
        <w:trPr>
          <w:trHeight w:val="187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3EE75B28" w14:textId="77777777" w:rsidR="008F7AAD" w:rsidRPr="00905B99" w:rsidRDefault="008F7AAD" w:rsidP="000416C6">
            <w:pPr>
              <w:pStyle w:val="InvulveldKanselarij"/>
            </w:pPr>
          </w:p>
        </w:tc>
      </w:tr>
      <w:tr w:rsidR="008F7AAD" w:rsidRPr="00905B99" w14:paraId="0105EAAF" w14:textId="77777777" w:rsidTr="000416C6">
        <w:trPr>
          <w:trHeight w:hRule="exact" w:val="226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BECCD5" w:themeFill="accent3"/>
          </w:tcPr>
          <w:p w14:paraId="5118B8DE" w14:textId="77777777" w:rsidR="008F7AAD" w:rsidRDefault="008F7AAD" w:rsidP="0037018C">
            <w:pPr>
              <w:pStyle w:val="ToelichtingKanselarij"/>
            </w:pPr>
            <w:r>
              <w:t>Aanwijzingen voor de omschrijving van de activiteit:</w:t>
            </w:r>
            <w:r>
              <w:br/>
            </w:r>
          </w:p>
          <w:p w14:paraId="3C790240" w14:textId="77777777" w:rsidR="008F7AAD" w:rsidRDefault="008F7AAD" w:rsidP="0037018C">
            <w:pPr>
              <w:pStyle w:val="ToelichtingopsommingKanselarij"/>
              <w:numPr>
                <w:ilvl w:val="0"/>
                <w:numId w:val="47"/>
              </w:numPr>
            </w:pPr>
            <w:r>
              <w:t>het gaat om vrijwilligers die zich langdurig en onbaatzuchtig inzetten voor organisaties op het gebied van bijvoorbeeld sport, kunst, cultuur, kerkelijk leven, natuur, pleegzorg of openbare orde en veiligheid;</w:t>
            </w:r>
          </w:p>
          <w:p w14:paraId="095836C8" w14:textId="77777777" w:rsidR="008F7AAD" w:rsidRDefault="008F7AAD" w:rsidP="0037018C">
            <w:pPr>
              <w:pStyle w:val="ToelichtingopsommingKanselarij"/>
            </w:pPr>
            <w:r>
              <w:t>het kan ook gaan om (onbezoldigde) nevenfuncties, die een kandidaat naast de betaalde baan of het beroep uitoefent;</w:t>
            </w:r>
          </w:p>
          <w:p w14:paraId="183A4EDB" w14:textId="77777777" w:rsidR="008F7AAD" w:rsidRDefault="008F7AAD" w:rsidP="0037018C">
            <w:pPr>
              <w:pStyle w:val="ToelichtingopsommingKanselarij"/>
            </w:pPr>
            <w:r>
              <w:t>denk bijvoorbeeld aan de activiteitenbegeleider in het verzorgingshuis of de coach van de sportclub, maar ook aan de organisator van evenementen, de bezorger van het clubblad of iemand die jarenlang een bestuursfunctie vervult;</w:t>
            </w:r>
          </w:p>
          <w:p w14:paraId="0FEFE3E1" w14:textId="77777777" w:rsidR="008F7AAD" w:rsidRPr="00905B99" w:rsidRDefault="008F7AAD" w:rsidP="0037018C">
            <w:pPr>
              <w:pStyle w:val="ToelichtingopsommingKanselarij"/>
            </w:pPr>
            <w:r>
              <w:t>Geef aan wat de activiteiten van de kandidaat zijn of zijn geweest.</w:t>
            </w:r>
          </w:p>
        </w:tc>
      </w:tr>
    </w:tbl>
    <w:p w14:paraId="5B08FB0A" w14:textId="77777777" w:rsidR="008F7AAD" w:rsidRDefault="008F7AAD" w:rsidP="0037018C">
      <w:pPr>
        <w:pStyle w:val="BasistekstKanselarij"/>
      </w:pPr>
      <w:r>
        <w:br w:type="page"/>
      </w:r>
    </w:p>
    <w:p w14:paraId="029382B5" w14:textId="77777777" w:rsidR="008F7AAD" w:rsidRDefault="008F7AAD" w:rsidP="0037018C">
      <w:pPr>
        <w:pStyle w:val="Kop1"/>
        <w:numPr>
          <w:ilvl w:val="0"/>
          <w:numId w:val="46"/>
        </w:numPr>
        <w:spacing w:after="160"/>
      </w:pPr>
      <w:r>
        <w:rPr>
          <w:noProof/>
        </w:rPr>
        <w:lastRenderedPageBreak/>
        <mc:AlternateContent>
          <mc:Choice Requires="wpc">
            <w:drawing>
              <wp:anchor distT="0" distB="0" distL="114300" distR="114300" simplePos="0" relativeHeight="251698176" behindDoc="1" locked="1" layoutInCell="1" allowOverlap="1" wp14:anchorId="0D169D68" wp14:editId="37A14A51">
                <wp:simplePos x="0" y="0"/>
                <wp:positionH relativeFrom="page">
                  <wp:posOffset>0</wp:posOffset>
                </wp:positionH>
                <wp:positionV relativeFrom="page">
                  <wp:posOffset>0</wp:posOffset>
                </wp:positionV>
                <wp:extent cx="5723890" cy="1036320"/>
                <wp:effectExtent l="0" t="0" r="0" b="0"/>
                <wp:wrapNone/>
                <wp:docPr id="59" name="JE1911211125JU Plaatjes vrijwilli(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8" name="Freeform 31"/>
                        <wps:cNvSpPr>
                          <a:spLocks noEditPoints="1"/>
                        </wps:cNvSpPr>
                        <wps:spPr bwMode="auto">
                          <a:xfrm>
                            <a:off x="546735" y="721360"/>
                            <a:ext cx="5022215" cy="315595"/>
                          </a:xfrm>
                          <a:custGeom>
                            <a:avLst/>
                            <a:gdLst>
                              <a:gd name="T0" fmla="*/ 4929 w 15819"/>
                              <a:gd name="T1" fmla="*/ 655 h 992"/>
                              <a:gd name="T2" fmla="*/ 3655 w 15819"/>
                              <a:gd name="T3" fmla="*/ 254 h 992"/>
                              <a:gd name="T4" fmla="*/ 3655 w 15819"/>
                              <a:gd name="T5" fmla="*/ 659 h 992"/>
                              <a:gd name="T6" fmla="*/ 3413 w 15819"/>
                              <a:gd name="T7" fmla="*/ 714 h 992"/>
                              <a:gd name="T8" fmla="*/ 4596 w 15819"/>
                              <a:gd name="T9" fmla="*/ 239 h 992"/>
                              <a:gd name="T10" fmla="*/ 3932 w 15819"/>
                              <a:gd name="T11" fmla="*/ 630 h 992"/>
                              <a:gd name="T12" fmla="*/ 4015 w 15819"/>
                              <a:gd name="T13" fmla="*/ 239 h 992"/>
                              <a:gd name="T14" fmla="*/ 4103 w 15819"/>
                              <a:gd name="T15" fmla="*/ 422 h 992"/>
                              <a:gd name="T16" fmla="*/ 1617 w 15819"/>
                              <a:gd name="T17" fmla="*/ 651 h 992"/>
                              <a:gd name="T18" fmla="*/ 1250 w 15819"/>
                              <a:gd name="T19" fmla="*/ 2 h 992"/>
                              <a:gd name="T20" fmla="*/ 770 w 15819"/>
                              <a:gd name="T21" fmla="*/ 655 h 992"/>
                              <a:gd name="T22" fmla="*/ 1010 w 15819"/>
                              <a:gd name="T23" fmla="*/ 239 h 992"/>
                              <a:gd name="T24" fmla="*/ 190 w 15819"/>
                              <a:gd name="T25" fmla="*/ 119 h 992"/>
                              <a:gd name="T26" fmla="*/ 14744 w 15819"/>
                              <a:gd name="T27" fmla="*/ 147 h 992"/>
                              <a:gd name="T28" fmla="*/ 3017 w 15819"/>
                              <a:gd name="T29" fmla="*/ 12 h 992"/>
                              <a:gd name="T30" fmla="*/ 3017 w 15819"/>
                              <a:gd name="T31" fmla="*/ 659 h 992"/>
                              <a:gd name="T32" fmla="*/ 1934 w 15819"/>
                              <a:gd name="T33" fmla="*/ 656 h 992"/>
                              <a:gd name="T34" fmla="*/ 1983 w 15819"/>
                              <a:gd name="T35" fmla="*/ 738 h 992"/>
                              <a:gd name="T36" fmla="*/ 2286 w 15819"/>
                              <a:gd name="T37" fmla="*/ 323 h 992"/>
                              <a:gd name="T38" fmla="*/ 2781 w 15819"/>
                              <a:gd name="T39" fmla="*/ 714 h 992"/>
                              <a:gd name="T40" fmla="*/ 1114 w 15819"/>
                              <a:gd name="T41" fmla="*/ 737 h 992"/>
                              <a:gd name="T42" fmla="*/ 5486 w 15819"/>
                              <a:gd name="T43" fmla="*/ 306 h 992"/>
                              <a:gd name="T44" fmla="*/ 5390 w 15819"/>
                              <a:gd name="T45" fmla="*/ 600 h 992"/>
                              <a:gd name="T46" fmla="*/ 15795 w 15819"/>
                              <a:gd name="T47" fmla="*/ 388 h 992"/>
                              <a:gd name="T48" fmla="*/ 15461 w 15819"/>
                              <a:gd name="T49" fmla="*/ 716 h 992"/>
                              <a:gd name="T50" fmla="*/ 6160 w 15819"/>
                              <a:gd name="T51" fmla="*/ 246 h 992"/>
                              <a:gd name="T52" fmla="*/ 5700 w 15819"/>
                              <a:gd name="T53" fmla="*/ 323 h 992"/>
                              <a:gd name="T54" fmla="*/ 6464 w 15819"/>
                              <a:gd name="T55" fmla="*/ 328 h 992"/>
                              <a:gd name="T56" fmla="*/ 13149 w 15819"/>
                              <a:gd name="T57" fmla="*/ 263 h 992"/>
                              <a:gd name="T58" fmla="*/ 13512 w 15819"/>
                              <a:gd name="T59" fmla="*/ 440 h 992"/>
                              <a:gd name="T60" fmla="*/ 11296 w 15819"/>
                              <a:gd name="T61" fmla="*/ 665 h 992"/>
                              <a:gd name="T62" fmla="*/ 12023 w 15819"/>
                              <a:gd name="T63" fmla="*/ 659 h 992"/>
                              <a:gd name="T64" fmla="*/ 11540 w 15819"/>
                              <a:gd name="T65" fmla="*/ 679 h 992"/>
                              <a:gd name="T66" fmla="*/ 12101 w 15819"/>
                              <a:gd name="T67" fmla="*/ 737 h 992"/>
                              <a:gd name="T68" fmla="*/ 12562 w 15819"/>
                              <a:gd name="T69" fmla="*/ 21 h 992"/>
                              <a:gd name="T70" fmla="*/ 12441 w 15819"/>
                              <a:gd name="T71" fmla="*/ 676 h 992"/>
                              <a:gd name="T72" fmla="*/ 15341 w 15819"/>
                              <a:gd name="T73" fmla="*/ 714 h 992"/>
                              <a:gd name="T74" fmla="*/ 14734 w 15819"/>
                              <a:gd name="T75" fmla="*/ 246 h 992"/>
                              <a:gd name="T76" fmla="*/ 14464 w 15819"/>
                              <a:gd name="T77" fmla="*/ 666 h 992"/>
                              <a:gd name="T78" fmla="*/ 14290 w 15819"/>
                              <a:gd name="T79" fmla="*/ 333 h 992"/>
                              <a:gd name="T80" fmla="*/ 13761 w 15819"/>
                              <a:gd name="T81" fmla="*/ 506 h 992"/>
                              <a:gd name="T82" fmla="*/ 12990 w 15819"/>
                              <a:gd name="T83" fmla="*/ 589 h 992"/>
                              <a:gd name="T84" fmla="*/ 12519 w 15819"/>
                              <a:gd name="T85" fmla="*/ 263 h 992"/>
                              <a:gd name="T86" fmla="*/ 12998 w 15819"/>
                              <a:gd name="T87" fmla="*/ 661 h 992"/>
                              <a:gd name="T88" fmla="*/ 7604 w 15819"/>
                              <a:gd name="T89" fmla="*/ 439 h 992"/>
                              <a:gd name="T90" fmla="*/ 7604 w 15819"/>
                              <a:gd name="T91" fmla="*/ 659 h 992"/>
                              <a:gd name="T92" fmla="*/ 7175 w 15819"/>
                              <a:gd name="T93" fmla="*/ 254 h 992"/>
                              <a:gd name="T94" fmla="*/ 7192 w 15819"/>
                              <a:gd name="T95" fmla="*/ 415 h 992"/>
                              <a:gd name="T96" fmla="*/ 6901 w 15819"/>
                              <a:gd name="T97" fmla="*/ 714 h 992"/>
                              <a:gd name="T98" fmla="*/ 8231 w 15819"/>
                              <a:gd name="T99" fmla="*/ 489 h 992"/>
                              <a:gd name="T100" fmla="*/ 10267 w 15819"/>
                              <a:gd name="T101" fmla="*/ 665 h 992"/>
                              <a:gd name="T102" fmla="*/ 9059 w 15819"/>
                              <a:gd name="T103" fmla="*/ 0 h 992"/>
                              <a:gd name="T104" fmla="*/ 8972 w 15819"/>
                              <a:gd name="T105" fmla="*/ 656 h 992"/>
                              <a:gd name="T106" fmla="*/ 9191 w 15819"/>
                              <a:gd name="T107" fmla="*/ 21 h 992"/>
                              <a:gd name="T108" fmla="*/ 10689 w 15819"/>
                              <a:gd name="T109" fmla="*/ 326 h 992"/>
                              <a:gd name="T110" fmla="*/ 10797 w 15819"/>
                              <a:gd name="T111" fmla="*/ 323 h 992"/>
                              <a:gd name="T112" fmla="*/ 9435 w 15819"/>
                              <a:gd name="T113" fmla="*/ 655 h 992"/>
                              <a:gd name="T114" fmla="*/ 9681 w 15819"/>
                              <a:gd name="T115" fmla="*/ 737 h 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819" h="992">
                                <a:moveTo>
                                  <a:pt x="5217" y="247"/>
                                </a:moveTo>
                                <a:cubicBezTo>
                                  <a:pt x="5227" y="262"/>
                                  <a:pt x="5233" y="291"/>
                                  <a:pt x="5233" y="321"/>
                                </a:cubicBezTo>
                                <a:cubicBezTo>
                                  <a:pt x="5233" y="334"/>
                                  <a:pt x="5232" y="347"/>
                                  <a:pt x="5229" y="357"/>
                                </a:cubicBezTo>
                                <a:cubicBezTo>
                                  <a:pt x="5209" y="346"/>
                                  <a:pt x="5179" y="340"/>
                                  <a:pt x="5157" y="340"/>
                                </a:cubicBezTo>
                                <a:cubicBezTo>
                                  <a:pt x="5112" y="340"/>
                                  <a:pt x="5069" y="365"/>
                                  <a:pt x="5044" y="415"/>
                                </a:cubicBezTo>
                                <a:cubicBezTo>
                                  <a:pt x="5044" y="656"/>
                                  <a:pt x="5044" y="656"/>
                                  <a:pt x="5044" y="656"/>
                                </a:cubicBezTo>
                                <a:cubicBezTo>
                                  <a:pt x="5073" y="659"/>
                                  <a:pt x="5120" y="667"/>
                                  <a:pt x="5142" y="676"/>
                                </a:cubicBezTo>
                                <a:cubicBezTo>
                                  <a:pt x="5147" y="690"/>
                                  <a:pt x="5149" y="720"/>
                                  <a:pt x="5146" y="737"/>
                                </a:cubicBezTo>
                                <a:cubicBezTo>
                                  <a:pt x="4853" y="737"/>
                                  <a:pt x="4853" y="737"/>
                                  <a:pt x="4853" y="737"/>
                                </a:cubicBezTo>
                                <a:cubicBezTo>
                                  <a:pt x="4855" y="718"/>
                                  <a:pt x="4861" y="693"/>
                                  <a:pt x="4868" y="679"/>
                                </a:cubicBezTo>
                                <a:cubicBezTo>
                                  <a:pt x="4883" y="670"/>
                                  <a:pt x="4910" y="661"/>
                                  <a:pt x="4929" y="655"/>
                                </a:cubicBezTo>
                                <a:cubicBezTo>
                                  <a:pt x="4929" y="334"/>
                                  <a:pt x="4929" y="334"/>
                                  <a:pt x="4929" y="334"/>
                                </a:cubicBezTo>
                                <a:cubicBezTo>
                                  <a:pt x="4858" y="334"/>
                                  <a:pt x="4858" y="334"/>
                                  <a:pt x="4858" y="334"/>
                                </a:cubicBezTo>
                                <a:cubicBezTo>
                                  <a:pt x="4858" y="312"/>
                                  <a:pt x="4866" y="281"/>
                                  <a:pt x="4878" y="263"/>
                                </a:cubicBezTo>
                                <a:cubicBezTo>
                                  <a:pt x="4901" y="253"/>
                                  <a:pt x="4936" y="246"/>
                                  <a:pt x="4970" y="246"/>
                                </a:cubicBezTo>
                                <a:cubicBezTo>
                                  <a:pt x="4990" y="246"/>
                                  <a:pt x="5013" y="249"/>
                                  <a:pt x="5027" y="254"/>
                                </a:cubicBezTo>
                                <a:cubicBezTo>
                                  <a:pt x="5027" y="349"/>
                                  <a:pt x="5027" y="349"/>
                                  <a:pt x="5027" y="349"/>
                                </a:cubicBezTo>
                                <a:cubicBezTo>
                                  <a:pt x="5040" y="349"/>
                                  <a:pt x="5040" y="349"/>
                                  <a:pt x="5040" y="349"/>
                                </a:cubicBezTo>
                                <a:cubicBezTo>
                                  <a:pt x="5052" y="291"/>
                                  <a:pt x="5102" y="239"/>
                                  <a:pt x="5169" y="239"/>
                                </a:cubicBezTo>
                                <a:cubicBezTo>
                                  <a:pt x="5184" y="239"/>
                                  <a:pt x="5205" y="241"/>
                                  <a:pt x="5217" y="247"/>
                                </a:cubicBezTo>
                                <a:close/>
                                <a:moveTo>
                                  <a:pt x="3655" y="659"/>
                                </a:moveTo>
                                <a:cubicBezTo>
                                  <a:pt x="3655" y="254"/>
                                  <a:pt x="3655" y="254"/>
                                  <a:pt x="3655" y="254"/>
                                </a:cubicBezTo>
                                <a:cubicBezTo>
                                  <a:pt x="3639" y="249"/>
                                  <a:pt x="3612" y="246"/>
                                  <a:pt x="3590" y="246"/>
                                </a:cubicBezTo>
                                <a:cubicBezTo>
                                  <a:pt x="3552" y="246"/>
                                  <a:pt x="3513" y="253"/>
                                  <a:pt x="3489" y="263"/>
                                </a:cubicBezTo>
                                <a:cubicBezTo>
                                  <a:pt x="3478" y="280"/>
                                  <a:pt x="3469" y="312"/>
                                  <a:pt x="3468" y="334"/>
                                </a:cubicBezTo>
                                <a:cubicBezTo>
                                  <a:pt x="3540" y="334"/>
                                  <a:pt x="3540" y="334"/>
                                  <a:pt x="3540" y="334"/>
                                </a:cubicBezTo>
                                <a:cubicBezTo>
                                  <a:pt x="3540" y="655"/>
                                  <a:pt x="3540" y="655"/>
                                  <a:pt x="3540" y="655"/>
                                </a:cubicBezTo>
                                <a:cubicBezTo>
                                  <a:pt x="3520" y="661"/>
                                  <a:pt x="3494" y="670"/>
                                  <a:pt x="3479" y="679"/>
                                </a:cubicBezTo>
                                <a:cubicBezTo>
                                  <a:pt x="3472" y="693"/>
                                  <a:pt x="3466" y="718"/>
                                  <a:pt x="3464" y="737"/>
                                </a:cubicBezTo>
                                <a:cubicBezTo>
                                  <a:pt x="3732" y="737"/>
                                  <a:pt x="3732" y="737"/>
                                  <a:pt x="3732" y="737"/>
                                </a:cubicBezTo>
                                <a:cubicBezTo>
                                  <a:pt x="3733" y="731"/>
                                  <a:pt x="3734" y="723"/>
                                  <a:pt x="3734" y="714"/>
                                </a:cubicBezTo>
                                <a:cubicBezTo>
                                  <a:pt x="3734" y="701"/>
                                  <a:pt x="3733" y="688"/>
                                  <a:pt x="3730" y="675"/>
                                </a:cubicBezTo>
                                <a:cubicBezTo>
                                  <a:pt x="3711" y="668"/>
                                  <a:pt x="3678" y="661"/>
                                  <a:pt x="3655" y="659"/>
                                </a:cubicBezTo>
                                <a:close/>
                                <a:moveTo>
                                  <a:pt x="3332" y="659"/>
                                </a:moveTo>
                                <a:cubicBezTo>
                                  <a:pt x="3332" y="12"/>
                                  <a:pt x="3332" y="12"/>
                                  <a:pt x="3332" y="12"/>
                                </a:cubicBezTo>
                                <a:cubicBezTo>
                                  <a:pt x="3316" y="6"/>
                                  <a:pt x="3289" y="3"/>
                                  <a:pt x="3268" y="3"/>
                                </a:cubicBezTo>
                                <a:cubicBezTo>
                                  <a:pt x="3230" y="3"/>
                                  <a:pt x="3191" y="10"/>
                                  <a:pt x="3167" y="20"/>
                                </a:cubicBezTo>
                                <a:cubicBezTo>
                                  <a:pt x="3156" y="38"/>
                                  <a:pt x="3147" y="69"/>
                                  <a:pt x="3146" y="92"/>
                                </a:cubicBezTo>
                                <a:cubicBezTo>
                                  <a:pt x="3217" y="92"/>
                                  <a:pt x="3217" y="92"/>
                                  <a:pt x="3217" y="92"/>
                                </a:cubicBezTo>
                                <a:cubicBezTo>
                                  <a:pt x="3217" y="655"/>
                                  <a:pt x="3217" y="655"/>
                                  <a:pt x="3217" y="655"/>
                                </a:cubicBezTo>
                                <a:cubicBezTo>
                                  <a:pt x="3197" y="661"/>
                                  <a:pt x="3171" y="670"/>
                                  <a:pt x="3156" y="679"/>
                                </a:cubicBezTo>
                                <a:cubicBezTo>
                                  <a:pt x="3149" y="693"/>
                                  <a:pt x="3143" y="718"/>
                                  <a:pt x="3141" y="737"/>
                                </a:cubicBezTo>
                                <a:cubicBezTo>
                                  <a:pt x="3411" y="737"/>
                                  <a:pt x="3411" y="737"/>
                                  <a:pt x="3411" y="737"/>
                                </a:cubicBezTo>
                                <a:cubicBezTo>
                                  <a:pt x="3412" y="731"/>
                                  <a:pt x="3413" y="723"/>
                                  <a:pt x="3413" y="714"/>
                                </a:cubicBezTo>
                                <a:cubicBezTo>
                                  <a:pt x="3413" y="701"/>
                                  <a:pt x="3412" y="688"/>
                                  <a:pt x="3409" y="675"/>
                                </a:cubicBezTo>
                                <a:cubicBezTo>
                                  <a:pt x="3389" y="668"/>
                                  <a:pt x="3355" y="661"/>
                                  <a:pt x="3332" y="659"/>
                                </a:cubicBezTo>
                                <a:close/>
                                <a:moveTo>
                                  <a:pt x="4777" y="463"/>
                                </a:moveTo>
                                <a:cubicBezTo>
                                  <a:pt x="4777" y="480"/>
                                  <a:pt x="4776" y="499"/>
                                  <a:pt x="4774" y="517"/>
                                </a:cubicBezTo>
                                <a:cubicBezTo>
                                  <a:pt x="4473" y="517"/>
                                  <a:pt x="4473" y="517"/>
                                  <a:pt x="4473" y="517"/>
                                </a:cubicBezTo>
                                <a:cubicBezTo>
                                  <a:pt x="4478" y="610"/>
                                  <a:pt x="4537" y="665"/>
                                  <a:pt x="4624" y="665"/>
                                </a:cubicBezTo>
                                <a:cubicBezTo>
                                  <a:pt x="4668" y="665"/>
                                  <a:pt x="4735" y="652"/>
                                  <a:pt x="4772" y="638"/>
                                </a:cubicBezTo>
                                <a:cubicBezTo>
                                  <a:pt x="4774" y="659"/>
                                  <a:pt x="4765" y="695"/>
                                  <a:pt x="4753" y="714"/>
                                </a:cubicBezTo>
                                <a:cubicBezTo>
                                  <a:pt x="4717" y="734"/>
                                  <a:pt x="4656" y="754"/>
                                  <a:pt x="4589" y="754"/>
                                </a:cubicBezTo>
                                <a:cubicBezTo>
                                  <a:pt x="4439" y="754"/>
                                  <a:pt x="4353" y="647"/>
                                  <a:pt x="4353" y="506"/>
                                </a:cubicBezTo>
                                <a:cubicBezTo>
                                  <a:pt x="4353" y="354"/>
                                  <a:pt x="4449" y="239"/>
                                  <a:pt x="4596" y="239"/>
                                </a:cubicBezTo>
                                <a:cubicBezTo>
                                  <a:pt x="4724" y="239"/>
                                  <a:pt x="4777" y="328"/>
                                  <a:pt x="4777" y="463"/>
                                </a:cubicBezTo>
                                <a:close/>
                                <a:moveTo>
                                  <a:pt x="4579" y="309"/>
                                </a:moveTo>
                                <a:cubicBezTo>
                                  <a:pt x="4518" y="309"/>
                                  <a:pt x="4477" y="364"/>
                                  <a:pt x="4471" y="443"/>
                                </a:cubicBezTo>
                                <a:cubicBezTo>
                                  <a:pt x="4664" y="443"/>
                                  <a:pt x="4664" y="443"/>
                                  <a:pt x="4664" y="443"/>
                                </a:cubicBezTo>
                                <a:cubicBezTo>
                                  <a:pt x="4670" y="382"/>
                                  <a:pt x="4651" y="309"/>
                                  <a:pt x="4579" y="309"/>
                                </a:cubicBezTo>
                                <a:close/>
                                <a:moveTo>
                                  <a:pt x="4297" y="331"/>
                                </a:moveTo>
                                <a:cubicBezTo>
                                  <a:pt x="4197" y="331"/>
                                  <a:pt x="4197" y="331"/>
                                  <a:pt x="4197" y="331"/>
                                </a:cubicBezTo>
                                <a:cubicBezTo>
                                  <a:pt x="4211" y="356"/>
                                  <a:pt x="4219" y="386"/>
                                  <a:pt x="4219" y="422"/>
                                </a:cubicBezTo>
                                <a:cubicBezTo>
                                  <a:pt x="4219" y="537"/>
                                  <a:pt x="4141" y="605"/>
                                  <a:pt x="4015" y="605"/>
                                </a:cubicBezTo>
                                <a:cubicBezTo>
                                  <a:pt x="3991" y="605"/>
                                  <a:pt x="3964" y="602"/>
                                  <a:pt x="3943" y="596"/>
                                </a:cubicBezTo>
                                <a:cubicBezTo>
                                  <a:pt x="3937" y="605"/>
                                  <a:pt x="3932" y="618"/>
                                  <a:pt x="3932" y="630"/>
                                </a:cubicBezTo>
                                <a:cubicBezTo>
                                  <a:pt x="3932" y="664"/>
                                  <a:pt x="3977" y="672"/>
                                  <a:pt x="4066" y="672"/>
                                </a:cubicBezTo>
                                <a:cubicBezTo>
                                  <a:pt x="4192" y="672"/>
                                  <a:pt x="4286" y="700"/>
                                  <a:pt x="4286" y="811"/>
                                </a:cubicBezTo>
                                <a:cubicBezTo>
                                  <a:pt x="4286" y="935"/>
                                  <a:pt x="4165" y="992"/>
                                  <a:pt x="4018" y="992"/>
                                </a:cubicBezTo>
                                <a:cubicBezTo>
                                  <a:pt x="3886" y="992"/>
                                  <a:pt x="3780" y="943"/>
                                  <a:pt x="3780" y="845"/>
                                </a:cubicBezTo>
                                <a:cubicBezTo>
                                  <a:pt x="3780" y="787"/>
                                  <a:pt x="3823" y="750"/>
                                  <a:pt x="3863" y="740"/>
                                </a:cubicBezTo>
                                <a:cubicBezTo>
                                  <a:pt x="3863" y="733"/>
                                  <a:pt x="3863" y="733"/>
                                  <a:pt x="3863" y="733"/>
                                </a:cubicBezTo>
                                <a:cubicBezTo>
                                  <a:pt x="3841" y="724"/>
                                  <a:pt x="3818" y="695"/>
                                  <a:pt x="3818" y="661"/>
                                </a:cubicBezTo>
                                <a:cubicBezTo>
                                  <a:pt x="3818" y="621"/>
                                  <a:pt x="3845" y="588"/>
                                  <a:pt x="3877" y="571"/>
                                </a:cubicBezTo>
                                <a:cubicBezTo>
                                  <a:pt x="3877" y="565"/>
                                  <a:pt x="3877" y="565"/>
                                  <a:pt x="3877" y="565"/>
                                </a:cubicBezTo>
                                <a:cubicBezTo>
                                  <a:pt x="3836" y="539"/>
                                  <a:pt x="3811" y="492"/>
                                  <a:pt x="3811" y="422"/>
                                </a:cubicBezTo>
                                <a:cubicBezTo>
                                  <a:pt x="3811" y="308"/>
                                  <a:pt x="3899" y="239"/>
                                  <a:pt x="4015" y="239"/>
                                </a:cubicBezTo>
                                <a:cubicBezTo>
                                  <a:pt x="4060" y="239"/>
                                  <a:pt x="4100" y="248"/>
                                  <a:pt x="4133" y="265"/>
                                </a:cubicBezTo>
                                <a:cubicBezTo>
                                  <a:pt x="4155" y="253"/>
                                  <a:pt x="4195" y="244"/>
                                  <a:pt x="4233" y="244"/>
                                </a:cubicBezTo>
                                <a:cubicBezTo>
                                  <a:pt x="4251" y="244"/>
                                  <a:pt x="4268" y="246"/>
                                  <a:pt x="4283" y="251"/>
                                </a:cubicBezTo>
                                <a:cubicBezTo>
                                  <a:pt x="4292" y="272"/>
                                  <a:pt x="4297" y="306"/>
                                  <a:pt x="4297" y="331"/>
                                </a:cubicBezTo>
                                <a:close/>
                                <a:moveTo>
                                  <a:pt x="3929" y="757"/>
                                </a:moveTo>
                                <a:cubicBezTo>
                                  <a:pt x="3901" y="773"/>
                                  <a:pt x="3888" y="799"/>
                                  <a:pt x="3888" y="827"/>
                                </a:cubicBezTo>
                                <a:cubicBezTo>
                                  <a:pt x="3888" y="890"/>
                                  <a:pt x="3963" y="920"/>
                                  <a:pt x="4033" y="920"/>
                                </a:cubicBezTo>
                                <a:cubicBezTo>
                                  <a:pt x="4108" y="920"/>
                                  <a:pt x="4177" y="889"/>
                                  <a:pt x="4177" y="830"/>
                                </a:cubicBezTo>
                                <a:cubicBezTo>
                                  <a:pt x="4177" y="789"/>
                                  <a:pt x="4142" y="767"/>
                                  <a:pt x="4040" y="767"/>
                                </a:cubicBezTo>
                                <a:cubicBezTo>
                                  <a:pt x="4007" y="767"/>
                                  <a:pt x="3965" y="765"/>
                                  <a:pt x="3929" y="757"/>
                                </a:cubicBezTo>
                                <a:close/>
                                <a:moveTo>
                                  <a:pt x="4103" y="422"/>
                                </a:moveTo>
                                <a:cubicBezTo>
                                  <a:pt x="4103" y="354"/>
                                  <a:pt x="4069" y="305"/>
                                  <a:pt x="4015" y="305"/>
                                </a:cubicBezTo>
                                <a:cubicBezTo>
                                  <a:pt x="3954" y="305"/>
                                  <a:pt x="3926" y="348"/>
                                  <a:pt x="3926" y="422"/>
                                </a:cubicBezTo>
                                <a:cubicBezTo>
                                  <a:pt x="3926" y="492"/>
                                  <a:pt x="3959" y="540"/>
                                  <a:pt x="4015" y="540"/>
                                </a:cubicBezTo>
                                <a:cubicBezTo>
                                  <a:pt x="4074" y="540"/>
                                  <a:pt x="4103" y="493"/>
                                  <a:pt x="4103" y="422"/>
                                </a:cubicBezTo>
                                <a:close/>
                                <a:moveTo>
                                  <a:pt x="1450" y="263"/>
                                </a:moveTo>
                                <a:cubicBezTo>
                                  <a:pt x="1440" y="280"/>
                                  <a:pt x="1431" y="312"/>
                                  <a:pt x="1430" y="334"/>
                                </a:cubicBezTo>
                                <a:cubicBezTo>
                                  <a:pt x="1502" y="334"/>
                                  <a:pt x="1502" y="334"/>
                                  <a:pt x="1502" y="334"/>
                                </a:cubicBezTo>
                                <a:cubicBezTo>
                                  <a:pt x="1502" y="675"/>
                                  <a:pt x="1502" y="675"/>
                                  <a:pt x="1502" y="675"/>
                                </a:cubicBezTo>
                                <a:cubicBezTo>
                                  <a:pt x="1502" y="791"/>
                                  <a:pt x="1448" y="871"/>
                                  <a:pt x="1396" y="928"/>
                                </a:cubicBezTo>
                                <a:cubicBezTo>
                                  <a:pt x="1409" y="948"/>
                                  <a:pt x="1437" y="971"/>
                                  <a:pt x="1461" y="979"/>
                                </a:cubicBezTo>
                                <a:cubicBezTo>
                                  <a:pt x="1538" y="901"/>
                                  <a:pt x="1617" y="801"/>
                                  <a:pt x="1617" y="651"/>
                                </a:cubicBezTo>
                                <a:cubicBezTo>
                                  <a:pt x="1617" y="254"/>
                                  <a:pt x="1617" y="254"/>
                                  <a:pt x="1617" y="254"/>
                                </a:cubicBezTo>
                                <a:cubicBezTo>
                                  <a:pt x="1601" y="249"/>
                                  <a:pt x="1574" y="246"/>
                                  <a:pt x="1552" y="246"/>
                                </a:cubicBezTo>
                                <a:cubicBezTo>
                                  <a:pt x="1514" y="246"/>
                                  <a:pt x="1475" y="253"/>
                                  <a:pt x="1450" y="263"/>
                                </a:cubicBezTo>
                                <a:close/>
                                <a:moveTo>
                                  <a:pt x="2647" y="147"/>
                                </a:moveTo>
                                <a:cubicBezTo>
                                  <a:pt x="2689" y="147"/>
                                  <a:pt x="2718" y="120"/>
                                  <a:pt x="2718" y="72"/>
                                </a:cubicBezTo>
                                <a:cubicBezTo>
                                  <a:pt x="2718" y="28"/>
                                  <a:pt x="2689" y="2"/>
                                  <a:pt x="2647" y="2"/>
                                </a:cubicBezTo>
                                <a:cubicBezTo>
                                  <a:pt x="2605" y="2"/>
                                  <a:pt x="2575" y="30"/>
                                  <a:pt x="2575" y="72"/>
                                </a:cubicBezTo>
                                <a:cubicBezTo>
                                  <a:pt x="2575" y="121"/>
                                  <a:pt x="2600" y="147"/>
                                  <a:pt x="2647" y="147"/>
                                </a:cubicBezTo>
                                <a:close/>
                                <a:moveTo>
                                  <a:pt x="1250" y="147"/>
                                </a:moveTo>
                                <a:cubicBezTo>
                                  <a:pt x="1292" y="147"/>
                                  <a:pt x="1321" y="120"/>
                                  <a:pt x="1321" y="72"/>
                                </a:cubicBezTo>
                                <a:cubicBezTo>
                                  <a:pt x="1321" y="28"/>
                                  <a:pt x="1292" y="2"/>
                                  <a:pt x="1250" y="2"/>
                                </a:cubicBezTo>
                                <a:cubicBezTo>
                                  <a:pt x="1208" y="2"/>
                                  <a:pt x="1178" y="30"/>
                                  <a:pt x="1178" y="72"/>
                                </a:cubicBezTo>
                                <a:cubicBezTo>
                                  <a:pt x="1178" y="121"/>
                                  <a:pt x="1203" y="147"/>
                                  <a:pt x="1250" y="147"/>
                                </a:cubicBezTo>
                                <a:close/>
                                <a:moveTo>
                                  <a:pt x="1010" y="239"/>
                                </a:moveTo>
                                <a:cubicBezTo>
                                  <a:pt x="943" y="239"/>
                                  <a:pt x="893" y="291"/>
                                  <a:pt x="881" y="349"/>
                                </a:cubicBezTo>
                                <a:cubicBezTo>
                                  <a:pt x="868" y="349"/>
                                  <a:pt x="868" y="349"/>
                                  <a:pt x="868" y="349"/>
                                </a:cubicBezTo>
                                <a:cubicBezTo>
                                  <a:pt x="868" y="254"/>
                                  <a:pt x="868" y="254"/>
                                  <a:pt x="868" y="254"/>
                                </a:cubicBezTo>
                                <a:cubicBezTo>
                                  <a:pt x="854" y="249"/>
                                  <a:pt x="831" y="246"/>
                                  <a:pt x="811" y="246"/>
                                </a:cubicBezTo>
                                <a:cubicBezTo>
                                  <a:pt x="777" y="246"/>
                                  <a:pt x="742" y="253"/>
                                  <a:pt x="719" y="263"/>
                                </a:cubicBezTo>
                                <a:cubicBezTo>
                                  <a:pt x="707" y="281"/>
                                  <a:pt x="699" y="312"/>
                                  <a:pt x="699" y="334"/>
                                </a:cubicBezTo>
                                <a:cubicBezTo>
                                  <a:pt x="770" y="334"/>
                                  <a:pt x="770" y="334"/>
                                  <a:pt x="770" y="334"/>
                                </a:cubicBezTo>
                                <a:cubicBezTo>
                                  <a:pt x="770" y="655"/>
                                  <a:pt x="770" y="655"/>
                                  <a:pt x="770" y="655"/>
                                </a:cubicBezTo>
                                <a:cubicBezTo>
                                  <a:pt x="751" y="661"/>
                                  <a:pt x="724" y="670"/>
                                  <a:pt x="709" y="679"/>
                                </a:cubicBezTo>
                                <a:cubicBezTo>
                                  <a:pt x="702" y="693"/>
                                  <a:pt x="696" y="718"/>
                                  <a:pt x="694" y="737"/>
                                </a:cubicBezTo>
                                <a:cubicBezTo>
                                  <a:pt x="987" y="737"/>
                                  <a:pt x="987" y="737"/>
                                  <a:pt x="987" y="737"/>
                                </a:cubicBezTo>
                                <a:cubicBezTo>
                                  <a:pt x="990" y="720"/>
                                  <a:pt x="988" y="690"/>
                                  <a:pt x="983" y="676"/>
                                </a:cubicBezTo>
                                <a:cubicBezTo>
                                  <a:pt x="961" y="667"/>
                                  <a:pt x="914" y="659"/>
                                  <a:pt x="885" y="656"/>
                                </a:cubicBezTo>
                                <a:cubicBezTo>
                                  <a:pt x="885" y="415"/>
                                  <a:pt x="885" y="415"/>
                                  <a:pt x="885" y="415"/>
                                </a:cubicBezTo>
                                <a:cubicBezTo>
                                  <a:pt x="910" y="365"/>
                                  <a:pt x="953" y="340"/>
                                  <a:pt x="998" y="340"/>
                                </a:cubicBezTo>
                                <a:cubicBezTo>
                                  <a:pt x="1020" y="340"/>
                                  <a:pt x="1050" y="346"/>
                                  <a:pt x="1070" y="357"/>
                                </a:cubicBezTo>
                                <a:cubicBezTo>
                                  <a:pt x="1073" y="347"/>
                                  <a:pt x="1074" y="334"/>
                                  <a:pt x="1074" y="321"/>
                                </a:cubicBezTo>
                                <a:cubicBezTo>
                                  <a:pt x="1074" y="291"/>
                                  <a:pt x="1068" y="262"/>
                                  <a:pt x="1058" y="247"/>
                                </a:cubicBezTo>
                                <a:cubicBezTo>
                                  <a:pt x="1046" y="241"/>
                                  <a:pt x="1025" y="239"/>
                                  <a:pt x="1010" y="239"/>
                                </a:cubicBezTo>
                                <a:close/>
                                <a:moveTo>
                                  <a:pt x="716" y="36"/>
                                </a:moveTo>
                                <a:cubicBezTo>
                                  <a:pt x="462" y="36"/>
                                  <a:pt x="462" y="36"/>
                                  <a:pt x="462" y="36"/>
                                </a:cubicBezTo>
                                <a:cubicBezTo>
                                  <a:pt x="462" y="55"/>
                                  <a:pt x="469" y="91"/>
                                  <a:pt x="475" y="108"/>
                                </a:cubicBezTo>
                                <a:cubicBezTo>
                                  <a:pt x="497" y="113"/>
                                  <a:pt x="527" y="117"/>
                                  <a:pt x="550" y="118"/>
                                </a:cubicBezTo>
                                <a:cubicBezTo>
                                  <a:pt x="530" y="155"/>
                                  <a:pt x="510" y="205"/>
                                  <a:pt x="497" y="244"/>
                                </a:cubicBezTo>
                                <a:cubicBezTo>
                                  <a:pt x="410" y="497"/>
                                  <a:pt x="410" y="497"/>
                                  <a:pt x="410" y="497"/>
                                </a:cubicBezTo>
                                <a:cubicBezTo>
                                  <a:pt x="397" y="535"/>
                                  <a:pt x="381" y="590"/>
                                  <a:pt x="376" y="630"/>
                                </a:cubicBezTo>
                                <a:cubicBezTo>
                                  <a:pt x="366" y="630"/>
                                  <a:pt x="366" y="630"/>
                                  <a:pt x="366" y="630"/>
                                </a:cubicBezTo>
                                <a:cubicBezTo>
                                  <a:pt x="361" y="590"/>
                                  <a:pt x="347" y="535"/>
                                  <a:pt x="335" y="501"/>
                                </a:cubicBezTo>
                                <a:cubicBezTo>
                                  <a:pt x="246" y="240"/>
                                  <a:pt x="246" y="240"/>
                                  <a:pt x="246" y="240"/>
                                </a:cubicBezTo>
                                <a:cubicBezTo>
                                  <a:pt x="231" y="196"/>
                                  <a:pt x="210" y="153"/>
                                  <a:pt x="190" y="119"/>
                                </a:cubicBezTo>
                                <a:cubicBezTo>
                                  <a:pt x="214" y="118"/>
                                  <a:pt x="254" y="115"/>
                                  <a:pt x="274" y="112"/>
                                </a:cubicBezTo>
                                <a:cubicBezTo>
                                  <a:pt x="282" y="92"/>
                                  <a:pt x="290" y="56"/>
                                  <a:pt x="290" y="36"/>
                                </a:cubicBezTo>
                                <a:cubicBezTo>
                                  <a:pt x="0" y="36"/>
                                  <a:pt x="0" y="36"/>
                                  <a:pt x="0" y="36"/>
                                </a:cubicBezTo>
                                <a:cubicBezTo>
                                  <a:pt x="1" y="56"/>
                                  <a:pt x="7" y="90"/>
                                  <a:pt x="14" y="108"/>
                                </a:cubicBezTo>
                                <a:cubicBezTo>
                                  <a:pt x="29" y="112"/>
                                  <a:pt x="54" y="117"/>
                                  <a:pt x="70" y="119"/>
                                </a:cubicBezTo>
                                <a:cubicBezTo>
                                  <a:pt x="301" y="750"/>
                                  <a:pt x="301" y="750"/>
                                  <a:pt x="301" y="750"/>
                                </a:cubicBezTo>
                                <a:cubicBezTo>
                                  <a:pt x="409" y="750"/>
                                  <a:pt x="409" y="750"/>
                                  <a:pt x="409" y="750"/>
                                </a:cubicBezTo>
                                <a:cubicBezTo>
                                  <a:pt x="646" y="119"/>
                                  <a:pt x="646" y="119"/>
                                  <a:pt x="646" y="119"/>
                                </a:cubicBezTo>
                                <a:cubicBezTo>
                                  <a:pt x="664" y="118"/>
                                  <a:pt x="687" y="115"/>
                                  <a:pt x="703" y="112"/>
                                </a:cubicBezTo>
                                <a:cubicBezTo>
                                  <a:pt x="710" y="94"/>
                                  <a:pt x="716" y="57"/>
                                  <a:pt x="716" y="36"/>
                                </a:cubicBezTo>
                                <a:close/>
                                <a:moveTo>
                                  <a:pt x="14744" y="147"/>
                                </a:moveTo>
                                <a:cubicBezTo>
                                  <a:pt x="14786" y="147"/>
                                  <a:pt x="14815" y="120"/>
                                  <a:pt x="14815" y="72"/>
                                </a:cubicBezTo>
                                <a:cubicBezTo>
                                  <a:pt x="14815" y="28"/>
                                  <a:pt x="14786" y="2"/>
                                  <a:pt x="14744" y="2"/>
                                </a:cubicBezTo>
                                <a:cubicBezTo>
                                  <a:pt x="14702" y="2"/>
                                  <a:pt x="14672" y="30"/>
                                  <a:pt x="14672" y="72"/>
                                </a:cubicBezTo>
                                <a:cubicBezTo>
                                  <a:pt x="14672" y="121"/>
                                  <a:pt x="14697" y="147"/>
                                  <a:pt x="14744" y="147"/>
                                </a:cubicBezTo>
                                <a:close/>
                                <a:moveTo>
                                  <a:pt x="3600" y="147"/>
                                </a:moveTo>
                                <a:cubicBezTo>
                                  <a:pt x="3642" y="147"/>
                                  <a:pt x="3671" y="120"/>
                                  <a:pt x="3671" y="72"/>
                                </a:cubicBezTo>
                                <a:cubicBezTo>
                                  <a:pt x="3671" y="28"/>
                                  <a:pt x="3642" y="2"/>
                                  <a:pt x="3600" y="2"/>
                                </a:cubicBezTo>
                                <a:cubicBezTo>
                                  <a:pt x="3558" y="2"/>
                                  <a:pt x="3528" y="30"/>
                                  <a:pt x="3528" y="72"/>
                                </a:cubicBezTo>
                                <a:cubicBezTo>
                                  <a:pt x="3528" y="121"/>
                                  <a:pt x="3553" y="147"/>
                                  <a:pt x="3600" y="147"/>
                                </a:cubicBezTo>
                                <a:close/>
                                <a:moveTo>
                                  <a:pt x="3017" y="659"/>
                                </a:moveTo>
                                <a:cubicBezTo>
                                  <a:pt x="3017" y="12"/>
                                  <a:pt x="3017" y="12"/>
                                  <a:pt x="3017" y="12"/>
                                </a:cubicBezTo>
                                <a:cubicBezTo>
                                  <a:pt x="3001" y="6"/>
                                  <a:pt x="2974" y="3"/>
                                  <a:pt x="2953" y="3"/>
                                </a:cubicBezTo>
                                <a:cubicBezTo>
                                  <a:pt x="2915" y="3"/>
                                  <a:pt x="2876" y="10"/>
                                  <a:pt x="2852" y="20"/>
                                </a:cubicBezTo>
                                <a:cubicBezTo>
                                  <a:pt x="2841" y="38"/>
                                  <a:pt x="2832" y="69"/>
                                  <a:pt x="2831" y="92"/>
                                </a:cubicBezTo>
                                <a:cubicBezTo>
                                  <a:pt x="2902" y="92"/>
                                  <a:pt x="2902" y="92"/>
                                  <a:pt x="2902" y="92"/>
                                </a:cubicBezTo>
                                <a:cubicBezTo>
                                  <a:pt x="2902" y="655"/>
                                  <a:pt x="2902" y="655"/>
                                  <a:pt x="2902" y="655"/>
                                </a:cubicBezTo>
                                <a:cubicBezTo>
                                  <a:pt x="2882" y="661"/>
                                  <a:pt x="2856" y="670"/>
                                  <a:pt x="2841" y="679"/>
                                </a:cubicBezTo>
                                <a:cubicBezTo>
                                  <a:pt x="2834" y="693"/>
                                  <a:pt x="2828" y="718"/>
                                  <a:pt x="2826" y="737"/>
                                </a:cubicBezTo>
                                <a:cubicBezTo>
                                  <a:pt x="3096" y="737"/>
                                  <a:pt x="3096" y="737"/>
                                  <a:pt x="3096" y="737"/>
                                </a:cubicBezTo>
                                <a:cubicBezTo>
                                  <a:pt x="3097" y="731"/>
                                  <a:pt x="3098" y="723"/>
                                  <a:pt x="3098" y="714"/>
                                </a:cubicBezTo>
                                <a:cubicBezTo>
                                  <a:pt x="3098" y="701"/>
                                  <a:pt x="3097" y="688"/>
                                  <a:pt x="3094" y="675"/>
                                </a:cubicBezTo>
                                <a:cubicBezTo>
                                  <a:pt x="3074" y="668"/>
                                  <a:pt x="3040" y="661"/>
                                  <a:pt x="3017" y="659"/>
                                </a:cubicBezTo>
                                <a:close/>
                                <a:moveTo>
                                  <a:pt x="2286" y="323"/>
                                </a:moveTo>
                                <a:cubicBezTo>
                                  <a:pt x="2298" y="329"/>
                                  <a:pt x="2320" y="335"/>
                                  <a:pt x="2337" y="338"/>
                                </a:cubicBezTo>
                                <a:cubicBezTo>
                                  <a:pt x="2327" y="359"/>
                                  <a:pt x="2315" y="395"/>
                                  <a:pt x="2308" y="422"/>
                                </a:cubicBezTo>
                                <a:cubicBezTo>
                                  <a:pt x="2272" y="556"/>
                                  <a:pt x="2272" y="556"/>
                                  <a:pt x="2272" y="556"/>
                                </a:cubicBezTo>
                                <a:cubicBezTo>
                                  <a:pt x="2264" y="585"/>
                                  <a:pt x="2255" y="627"/>
                                  <a:pt x="2251" y="656"/>
                                </a:cubicBezTo>
                                <a:cubicBezTo>
                                  <a:pt x="2242" y="656"/>
                                  <a:pt x="2242" y="656"/>
                                  <a:pt x="2242" y="656"/>
                                </a:cubicBezTo>
                                <a:cubicBezTo>
                                  <a:pt x="2238" y="626"/>
                                  <a:pt x="2233" y="588"/>
                                  <a:pt x="2226" y="557"/>
                                </a:cubicBezTo>
                                <a:cubicBezTo>
                                  <a:pt x="2156" y="246"/>
                                  <a:pt x="2156" y="246"/>
                                  <a:pt x="2156" y="246"/>
                                </a:cubicBezTo>
                                <a:cubicBezTo>
                                  <a:pt x="2024" y="258"/>
                                  <a:pt x="2024" y="258"/>
                                  <a:pt x="2024" y="258"/>
                                </a:cubicBezTo>
                                <a:cubicBezTo>
                                  <a:pt x="1952" y="557"/>
                                  <a:pt x="1952" y="557"/>
                                  <a:pt x="1952" y="557"/>
                                </a:cubicBezTo>
                                <a:cubicBezTo>
                                  <a:pt x="1946" y="582"/>
                                  <a:pt x="1937" y="624"/>
                                  <a:pt x="1934" y="656"/>
                                </a:cubicBezTo>
                                <a:cubicBezTo>
                                  <a:pt x="1924" y="656"/>
                                  <a:pt x="1924" y="656"/>
                                  <a:pt x="1924" y="656"/>
                                </a:cubicBezTo>
                                <a:cubicBezTo>
                                  <a:pt x="1922" y="626"/>
                                  <a:pt x="1914" y="585"/>
                                  <a:pt x="1907" y="558"/>
                                </a:cubicBezTo>
                                <a:cubicBezTo>
                                  <a:pt x="1872" y="418"/>
                                  <a:pt x="1872" y="418"/>
                                  <a:pt x="1872" y="418"/>
                                </a:cubicBezTo>
                                <a:cubicBezTo>
                                  <a:pt x="1866" y="395"/>
                                  <a:pt x="1853" y="361"/>
                                  <a:pt x="1841" y="338"/>
                                </a:cubicBezTo>
                                <a:cubicBezTo>
                                  <a:pt x="1860" y="336"/>
                                  <a:pt x="1889" y="330"/>
                                  <a:pt x="1903" y="325"/>
                                </a:cubicBezTo>
                                <a:cubicBezTo>
                                  <a:pt x="1909" y="307"/>
                                  <a:pt x="1914" y="277"/>
                                  <a:pt x="1914" y="256"/>
                                </a:cubicBezTo>
                                <a:cubicBezTo>
                                  <a:pt x="1685" y="256"/>
                                  <a:pt x="1685" y="256"/>
                                  <a:pt x="1685" y="256"/>
                                </a:cubicBezTo>
                                <a:cubicBezTo>
                                  <a:pt x="1686" y="277"/>
                                  <a:pt x="1690" y="304"/>
                                  <a:pt x="1696" y="323"/>
                                </a:cubicBezTo>
                                <a:cubicBezTo>
                                  <a:pt x="1706" y="330"/>
                                  <a:pt x="1725" y="338"/>
                                  <a:pt x="1739" y="342"/>
                                </a:cubicBezTo>
                                <a:cubicBezTo>
                                  <a:pt x="1853" y="751"/>
                                  <a:pt x="1853" y="751"/>
                                  <a:pt x="1853" y="751"/>
                                </a:cubicBezTo>
                                <a:cubicBezTo>
                                  <a:pt x="1983" y="738"/>
                                  <a:pt x="1983" y="738"/>
                                  <a:pt x="1983" y="738"/>
                                </a:cubicBezTo>
                                <a:cubicBezTo>
                                  <a:pt x="2053" y="463"/>
                                  <a:pt x="2053" y="463"/>
                                  <a:pt x="2053" y="463"/>
                                </a:cubicBezTo>
                                <a:cubicBezTo>
                                  <a:pt x="2060" y="436"/>
                                  <a:pt x="2071" y="378"/>
                                  <a:pt x="2074" y="345"/>
                                </a:cubicBezTo>
                                <a:cubicBezTo>
                                  <a:pt x="2083" y="345"/>
                                  <a:pt x="2083" y="345"/>
                                  <a:pt x="2083" y="345"/>
                                </a:cubicBezTo>
                                <a:cubicBezTo>
                                  <a:pt x="2085" y="378"/>
                                  <a:pt x="2094" y="433"/>
                                  <a:pt x="2101" y="462"/>
                                </a:cubicBezTo>
                                <a:cubicBezTo>
                                  <a:pt x="2170" y="751"/>
                                  <a:pt x="2170" y="751"/>
                                  <a:pt x="2170" y="751"/>
                                </a:cubicBezTo>
                                <a:cubicBezTo>
                                  <a:pt x="2298" y="738"/>
                                  <a:pt x="2298" y="738"/>
                                  <a:pt x="2298" y="738"/>
                                </a:cubicBezTo>
                                <a:cubicBezTo>
                                  <a:pt x="2417" y="338"/>
                                  <a:pt x="2417" y="338"/>
                                  <a:pt x="2417" y="338"/>
                                </a:cubicBezTo>
                                <a:cubicBezTo>
                                  <a:pt x="2429" y="337"/>
                                  <a:pt x="2449" y="332"/>
                                  <a:pt x="2460" y="328"/>
                                </a:cubicBezTo>
                                <a:cubicBezTo>
                                  <a:pt x="2466" y="310"/>
                                  <a:pt x="2473" y="277"/>
                                  <a:pt x="2473" y="256"/>
                                </a:cubicBezTo>
                                <a:cubicBezTo>
                                  <a:pt x="2276" y="256"/>
                                  <a:pt x="2276" y="256"/>
                                  <a:pt x="2276" y="256"/>
                                </a:cubicBezTo>
                                <a:cubicBezTo>
                                  <a:pt x="2276" y="278"/>
                                  <a:pt x="2280" y="305"/>
                                  <a:pt x="2286" y="323"/>
                                </a:cubicBezTo>
                                <a:close/>
                                <a:moveTo>
                                  <a:pt x="2702" y="659"/>
                                </a:moveTo>
                                <a:cubicBezTo>
                                  <a:pt x="2702" y="254"/>
                                  <a:pt x="2702" y="254"/>
                                  <a:pt x="2702" y="254"/>
                                </a:cubicBezTo>
                                <a:cubicBezTo>
                                  <a:pt x="2686" y="249"/>
                                  <a:pt x="2659" y="246"/>
                                  <a:pt x="2637" y="246"/>
                                </a:cubicBezTo>
                                <a:cubicBezTo>
                                  <a:pt x="2599" y="246"/>
                                  <a:pt x="2560" y="253"/>
                                  <a:pt x="2536" y="263"/>
                                </a:cubicBezTo>
                                <a:cubicBezTo>
                                  <a:pt x="2525" y="280"/>
                                  <a:pt x="2516" y="312"/>
                                  <a:pt x="2515" y="334"/>
                                </a:cubicBezTo>
                                <a:cubicBezTo>
                                  <a:pt x="2587" y="334"/>
                                  <a:pt x="2587" y="334"/>
                                  <a:pt x="2587" y="334"/>
                                </a:cubicBezTo>
                                <a:cubicBezTo>
                                  <a:pt x="2587" y="655"/>
                                  <a:pt x="2587" y="655"/>
                                  <a:pt x="2587" y="655"/>
                                </a:cubicBezTo>
                                <a:cubicBezTo>
                                  <a:pt x="2567" y="661"/>
                                  <a:pt x="2541" y="670"/>
                                  <a:pt x="2526" y="679"/>
                                </a:cubicBezTo>
                                <a:cubicBezTo>
                                  <a:pt x="2519" y="693"/>
                                  <a:pt x="2513" y="718"/>
                                  <a:pt x="2511" y="737"/>
                                </a:cubicBezTo>
                                <a:cubicBezTo>
                                  <a:pt x="2779" y="737"/>
                                  <a:pt x="2779" y="737"/>
                                  <a:pt x="2779" y="737"/>
                                </a:cubicBezTo>
                                <a:cubicBezTo>
                                  <a:pt x="2780" y="731"/>
                                  <a:pt x="2781" y="723"/>
                                  <a:pt x="2781" y="714"/>
                                </a:cubicBezTo>
                                <a:cubicBezTo>
                                  <a:pt x="2781" y="701"/>
                                  <a:pt x="2780" y="688"/>
                                  <a:pt x="2777" y="675"/>
                                </a:cubicBezTo>
                                <a:cubicBezTo>
                                  <a:pt x="2758" y="668"/>
                                  <a:pt x="2725" y="661"/>
                                  <a:pt x="2702" y="659"/>
                                </a:cubicBezTo>
                                <a:close/>
                                <a:moveTo>
                                  <a:pt x="1305" y="659"/>
                                </a:moveTo>
                                <a:cubicBezTo>
                                  <a:pt x="1305" y="254"/>
                                  <a:pt x="1305" y="254"/>
                                  <a:pt x="1305" y="254"/>
                                </a:cubicBezTo>
                                <a:cubicBezTo>
                                  <a:pt x="1289" y="249"/>
                                  <a:pt x="1262" y="246"/>
                                  <a:pt x="1240" y="246"/>
                                </a:cubicBezTo>
                                <a:cubicBezTo>
                                  <a:pt x="1202" y="246"/>
                                  <a:pt x="1163" y="253"/>
                                  <a:pt x="1139" y="263"/>
                                </a:cubicBezTo>
                                <a:cubicBezTo>
                                  <a:pt x="1128" y="280"/>
                                  <a:pt x="1119" y="312"/>
                                  <a:pt x="1118" y="334"/>
                                </a:cubicBezTo>
                                <a:cubicBezTo>
                                  <a:pt x="1190" y="334"/>
                                  <a:pt x="1190" y="334"/>
                                  <a:pt x="1190" y="334"/>
                                </a:cubicBezTo>
                                <a:cubicBezTo>
                                  <a:pt x="1190" y="655"/>
                                  <a:pt x="1190" y="655"/>
                                  <a:pt x="1190" y="655"/>
                                </a:cubicBezTo>
                                <a:cubicBezTo>
                                  <a:pt x="1170" y="661"/>
                                  <a:pt x="1144" y="670"/>
                                  <a:pt x="1129" y="679"/>
                                </a:cubicBezTo>
                                <a:cubicBezTo>
                                  <a:pt x="1122" y="693"/>
                                  <a:pt x="1116" y="718"/>
                                  <a:pt x="1114" y="737"/>
                                </a:cubicBezTo>
                                <a:cubicBezTo>
                                  <a:pt x="1382" y="737"/>
                                  <a:pt x="1382" y="737"/>
                                  <a:pt x="1382" y="737"/>
                                </a:cubicBezTo>
                                <a:cubicBezTo>
                                  <a:pt x="1383" y="731"/>
                                  <a:pt x="1384" y="723"/>
                                  <a:pt x="1384" y="714"/>
                                </a:cubicBezTo>
                                <a:cubicBezTo>
                                  <a:pt x="1384" y="701"/>
                                  <a:pt x="1383" y="688"/>
                                  <a:pt x="1380" y="675"/>
                                </a:cubicBezTo>
                                <a:cubicBezTo>
                                  <a:pt x="1361" y="668"/>
                                  <a:pt x="1328" y="661"/>
                                  <a:pt x="1305" y="659"/>
                                </a:cubicBezTo>
                                <a:close/>
                                <a:moveTo>
                                  <a:pt x="1562" y="2"/>
                                </a:moveTo>
                                <a:cubicBezTo>
                                  <a:pt x="1520" y="2"/>
                                  <a:pt x="1490" y="30"/>
                                  <a:pt x="1490" y="72"/>
                                </a:cubicBezTo>
                                <a:cubicBezTo>
                                  <a:pt x="1490" y="121"/>
                                  <a:pt x="1515" y="147"/>
                                  <a:pt x="1562" y="147"/>
                                </a:cubicBezTo>
                                <a:cubicBezTo>
                                  <a:pt x="1604" y="147"/>
                                  <a:pt x="1633" y="120"/>
                                  <a:pt x="1633" y="72"/>
                                </a:cubicBezTo>
                                <a:cubicBezTo>
                                  <a:pt x="1633" y="28"/>
                                  <a:pt x="1604" y="2"/>
                                  <a:pt x="1562" y="2"/>
                                </a:cubicBezTo>
                                <a:close/>
                                <a:moveTo>
                                  <a:pt x="5417" y="358"/>
                                </a:moveTo>
                                <a:cubicBezTo>
                                  <a:pt x="5417" y="325"/>
                                  <a:pt x="5442" y="306"/>
                                  <a:pt x="5486" y="306"/>
                                </a:cubicBezTo>
                                <a:cubicBezTo>
                                  <a:pt x="5505" y="306"/>
                                  <a:pt x="5525" y="311"/>
                                  <a:pt x="5538" y="317"/>
                                </a:cubicBezTo>
                                <a:cubicBezTo>
                                  <a:pt x="5538" y="369"/>
                                  <a:pt x="5538" y="369"/>
                                  <a:pt x="5538" y="369"/>
                                </a:cubicBezTo>
                                <a:cubicBezTo>
                                  <a:pt x="5559" y="380"/>
                                  <a:pt x="5595" y="388"/>
                                  <a:pt x="5627" y="388"/>
                                </a:cubicBezTo>
                                <a:cubicBezTo>
                                  <a:pt x="5633" y="365"/>
                                  <a:pt x="5638" y="331"/>
                                  <a:pt x="5638" y="302"/>
                                </a:cubicBezTo>
                                <a:cubicBezTo>
                                  <a:pt x="5638" y="291"/>
                                  <a:pt x="5637" y="277"/>
                                  <a:pt x="5636" y="269"/>
                                </a:cubicBezTo>
                                <a:cubicBezTo>
                                  <a:pt x="5587" y="248"/>
                                  <a:pt x="5532" y="239"/>
                                  <a:pt x="5482" y="239"/>
                                </a:cubicBezTo>
                                <a:cubicBezTo>
                                  <a:pt x="5371" y="239"/>
                                  <a:pt x="5301" y="295"/>
                                  <a:pt x="5301" y="376"/>
                                </a:cubicBezTo>
                                <a:cubicBezTo>
                                  <a:pt x="5301" y="562"/>
                                  <a:pt x="5538" y="515"/>
                                  <a:pt x="5538" y="621"/>
                                </a:cubicBezTo>
                                <a:cubicBezTo>
                                  <a:pt x="5538" y="660"/>
                                  <a:pt x="5510" y="682"/>
                                  <a:pt x="5466" y="682"/>
                                </a:cubicBezTo>
                                <a:cubicBezTo>
                                  <a:pt x="5440" y="682"/>
                                  <a:pt x="5411" y="675"/>
                                  <a:pt x="5390" y="662"/>
                                </a:cubicBezTo>
                                <a:cubicBezTo>
                                  <a:pt x="5390" y="600"/>
                                  <a:pt x="5390" y="600"/>
                                  <a:pt x="5390" y="600"/>
                                </a:cubicBezTo>
                                <a:cubicBezTo>
                                  <a:pt x="5362" y="591"/>
                                  <a:pt x="5329" y="588"/>
                                  <a:pt x="5298" y="588"/>
                                </a:cubicBezTo>
                                <a:cubicBezTo>
                                  <a:pt x="5292" y="606"/>
                                  <a:pt x="5288" y="637"/>
                                  <a:pt x="5288" y="665"/>
                                </a:cubicBezTo>
                                <a:cubicBezTo>
                                  <a:pt x="5288" y="683"/>
                                  <a:pt x="5290" y="703"/>
                                  <a:pt x="5293" y="716"/>
                                </a:cubicBezTo>
                                <a:cubicBezTo>
                                  <a:pt x="5340" y="742"/>
                                  <a:pt x="5397" y="754"/>
                                  <a:pt x="5459" y="754"/>
                                </a:cubicBezTo>
                                <a:cubicBezTo>
                                  <a:pt x="5560" y="754"/>
                                  <a:pt x="5651" y="713"/>
                                  <a:pt x="5651" y="601"/>
                                </a:cubicBezTo>
                                <a:cubicBezTo>
                                  <a:pt x="5651" y="422"/>
                                  <a:pt x="5417" y="464"/>
                                  <a:pt x="5417" y="358"/>
                                </a:cubicBezTo>
                                <a:close/>
                                <a:moveTo>
                                  <a:pt x="15585" y="358"/>
                                </a:moveTo>
                                <a:cubicBezTo>
                                  <a:pt x="15585" y="325"/>
                                  <a:pt x="15610" y="306"/>
                                  <a:pt x="15654" y="306"/>
                                </a:cubicBezTo>
                                <a:cubicBezTo>
                                  <a:pt x="15673" y="306"/>
                                  <a:pt x="15693" y="311"/>
                                  <a:pt x="15706" y="317"/>
                                </a:cubicBezTo>
                                <a:cubicBezTo>
                                  <a:pt x="15706" y="369"/>
                                  <a:pt x="15706" y="369"/>
                                  <a:pt x="15706" y="369"/>
                                </a:cubicBezTo>
                                <a:cubicBezTo>
                                  <a:pt x="15727" y="380"/>
                                  <a:pt x="15763" y="388"/>
                                  <a:pt x="15795" y="388"/>
                                </a:cubicBezTo>
                                <a:cubicBezTo>
                                  <a:pt x="15801" y="365"/>
                                  <a:pt x="15806" y="331"/>
                                  <a:pt x="15806" y="302"/>
                                </a:cubicBezTo>
                                <a:cubicBezTo>
                                  <a:pt x="15806" y="291"/>
                                  <a:pt x="15805" y="277"/>
                                  <a:pt x="15804" y="269"/>
                                </a:cubicBezTo>
                                <a:cubicBezTo>
                                  <a:pt x="15755" y="248"/>
                                  <a:pt x="15700" y="239"/>
                                  <a:pt x="15650" y="239"/>
                                </a:cubicBezTo>
                                <a:cubicBezTo>
                                  <a:pt x="15539" y="239"/>
                                  <a:pt x="15469" y="295"/>
                                  <a:pt x="15469" y="376"/>
                                </a:cubicBezTo>
                                <a:cubicBezTo>
                                  <a:pt x="15469" y="562"/>
                                  <a:pt x="15706" y="515"/>
                                  <a:pt x="15706" y="621"/>
                                </a:cubicBezTo>
                                <a:cubicBezTo>
                                  <a:pt x="15706" y="660"/>
                                  <a:pt x="15678" y="682"/>
                                  <a:pt x="15634" y="682"/>
                                </a:cubicBezTo>
                                <a:cubicBezTo>
                                  <a:pt x="15608" y="682"/>
                                  <a:pt x="15579" y="675"/>
                                  <a:pt x="15558" y="662"/>
                                </a:cubicBezTo>
                                <a:cubicBezTo>
                                  <a:pt x="15558" y="600"/>
                                  <a:pt x="15558" y="600"/>
                                  <a:pt x="15558" y="600"/>
                                </a:cubicBezTo>
                                <a:cubicBezTo>
                                  <a:pt x="15530" y="591"/>
                                  <a:pt x="15497" y="588"/>
                                  <a:pt x="15466" y="588"/>
                                </a:cubicBezTo>
                                <a:cubicBezTo>
                                  <a:pt x="15460" y="606"/>
                                  <a:pt x="15456" y="637"/>
                                  <a:pt x="15456" y="665"/>
                                </a:cubicBezTo>
                                <a:cubicBezTo>
                                  <a:pt x="15456" y="683"/>
                                  <a:pt x="15458" y="703"/>
                                  <a:pt x="15461" y="716"/>
                                </a:cubicBezTo>
                                <a:cubicBezTo>
                                  <a:pt x="15508" y="742"/>
                                  <a:pt x="15565" y="754"/>
                                  <a:pt x="15627" y="754"/>
                                </a:cubicBezTo>
                                <a:cubicBezTo>
                                  <a:pt x="15728" y="754"/>
                                  <a:pt x="15819" y="713"/>
                                  <a:pt x="15819" y="601"/>
                                </a:cubicBezTo>
                                <a:cubicBezTo>
                                  <a:pt x="15819" y="422"/>
                                  <a:pt x="15585" y="464"/>
                                  <a:pt x="15585" y="358"/>
                                </a:cubicBezTo>
                                <a:close/>
                                <a:moveTo>
                                  <a:pt x="6290" y="323"/>
                                </a:moveTo>
                                <a:cubicBezTo>
                                  <a:pt x="6302" y="329"/>
                                  <a:pt x="6324" y="335"/>
                                  <a:pt x="6341" y="338"/>
                                </a:cubicBezTo>
                                <a:cubicBezTo>
                                  <a:pt x="6331" y="359"/>
                                  <a:pt x="6319" y="395"/>
                                  <a:pt x="6312" y="422"/>
                                </a:cubicBezTo>
                                <a:cubicBezTo>
                                  <a:pt x="6276" y="556"/>
                                  <a:pt x="6276" y="556"/>
                                  <a:pt x="6276" y="556"/>
                                </a:cubicBezTo>
                                <a:cubicBezTo>
                                  <a:pt x="6268" y="585"/>
                                  <a:pt x="6259" y="627"/>
                                  <a:pt x="6255" y="656"/>
                                </a:cubicBezTo>
                                <a:cubicBezTo>
                                  <a:pt x="6246" y="656"/>
                                  <a:pt x="6246" y="656"/>
                                  <a:pt x="6246" y="656"/>
                                </a:cubicBezTo>
                                <a:cubicBezTo>
                                  <a:pt x="6242" y="626"/>
                                  <a:pt x="6237" y="588"/>
                                  <a:pt x="6230" y="557"/>
                                </a:cubicBezTo>
                                <a:cubicBezTo>
                                  <a:pt x="6160" y="246"/>
                                  <a:pt x="6160" y="246"/>
                                  <a:pt x="6160" y="246"/>
                                </a:cubicBezTo>
                                <a:cubicBezTo>
                                  <a:pt x="6028" y="258"/>
                                  <a:pt x="6028" y="258"/>
                                  <a:pt x="6028" y="258"/>
                                </a:cubicBezTo>
                                <a:cubicBezTo>
                                  <a:pt x="5956" y="557"/>
                                  <a:pt x="5956" y="557"/>
                                  <a:pt x="5956" y="557"/>
                                </a:cubicBezTo>
                                <a:cubicBezTo>
                                  <a:pt x="5950" y="582"/>
                                  <a:pt x="5941" y="624"/>
                                  <a:pt x="5938" y="656"/>
                                </a:cubicBezTo>
                                <a:cubicBezTo>
                                  <a:pt x="5928" y="656"/>
                                  <a:pt x="5928" y="656"/>
                                  <a:pt x="5928" y="656"/>
                                </a:cubicBezTo>
                                <a:cubicBezTo>
                                  <a:pt x="5926" y="626"/>
                                  <a:pt x="5918" y="585"/>
                                  <a:pt x="5911" y="558"/>
                                </a:cubicBezTo>
                                <a:cubicBezTo>
                                  <a:pt x="5876" y="418"/>
                                  <a:pt x="5876" y="418"/>
                                  <a:pt x="5876" y="418"/>
                                </a:cubicBezTo>
                                <a:cubicBezTo>
                                  <a:pt x="5870" y="395"/>
                                  <a:pt x="5857" y="361"/>
                                  <a:pt x="5845" y="338"/>
                                </a:cubicBezTo>
                                <a:cubicBezTo>
                                  <a:pt x="5864" y="336"/>
                                  <a:pt x="5893" y="330"/>
                                  <a:pt x="5907" y="325"/>
                                </a:cubicBezTo>
                                <a:cubicBezTo>
                                  <a:pt x="5913" y="307"/>
                                  <a:pt x="5918" y="277"/>
                                  <a:pt x="5918" y="256"/>
                                </a:cubicBezTo>
                                <a:cubicBezTo>
                                  <a:pt x="5689" y="256"/>
                                  <a:pt x="5689" y="256"/>
                                  <a:pt x="5689" y="256"/>
                                </a:cubicBezTo>
                                <a:cubicBezTo>
                                  <a:pt x="5690" y="277"/>
                                  <a:pt x="5694" y="304"/>
                                  <a:pt x="5700" y="323"/>
                                </a:cubicBezTo>
                                <a:cubicBezTo>
                                  <a:pt x="5710" y="330"/>
                                  <a:pt x="5729" y="338"/>
                                  <a:pt x="5743" y="342"/>
                                </a:cubicBezTo>
                                <a:cubicBezTo>
                                  <a:pt x="5857" y="751"/>
                                  <a:pt x="5857" y="751"/>
                                  <a:pt x="5857" y="751"/>
                                </a:cubicBezTo>
                                <a:cubicBezTo>
                                  <a:pt x="5987" y="738"/>
                                  <a:pt x="5987" y="738"/>
                                  <a:pt x="5987" y="738"/>
                                </a:cubicBezTo>
                                <a:cubicBezTo>
                                  <a:pt x="6057" y="463"/>
                                  <a:pt x="6057" y="463"/>
                                  <a:pt x="6057" y="463"/>
                                </a:cubicBezTo>
                                <a:cubicBezTo>
                                  <a:pt x="6064" y="436"/>
                                  <a:pt x="6075" y="378"/>
                                  <a:pt x="6078" y="345"/>
                                </a:cubicBezTo>
                                <a:cubicBezTo>
                                  <a:pt x="6087" y="345"/>
                                  <a:pt x="6087" y="345"/>
                                  <a:pt x="6087" y="345"/>
                                </a:cubicBezTo>
                                <a:cubicBezTo>
                                  <a:pt x="6089" y="378"/>
                                  <a:pt x="6098" y="433"/>
                                  <a:pt x="6105" y="462"/>
                                </a:cubicBezTo>
                                <a:cubicBezTo>
                                  <a:pt x="6174" y="751"/>
                                  <a:pt x="6174" y="751"/>
                                  <a:pt x="6174" y="751"/>
                                </a:cubicBezTo>
                                <a:cubicBezTo>
                                  <a:pt x="6302" y="738"/>
                                  <a:pt x="6302" y="738"/>
                                  <a:pt x="6302" y="738"/>
                                </a:cubicBezTo>
                                <a:cubicBezTo>
                                  <a:pt x="6421" y="338"/>
                                  <a:pt x="6421" y="338"/>
                                  <a:pt x="6421" y="338"/>
                                </a:cubicBezTo>
                                <a:cubicBezTo>
                                  <a:pt x="6433" y="337"/>
                                  <a:pt x="6453" y="332"/>
                                  <a:pt x="6464" y="328"/>
                                </a:cubicBezTo>
                                <a:cubicBezTo>
                                  <a:pt x="6470" y="310"/>
                                  <a:pt x="6477" y="277"/>
                                  <a:pt x="6477" y="256"/>
                                </a:cubicBezTo>
                                <a:cubicBezTo>
                                  <a:pt x="6280" y="256"/>
                                  <a:pt x="6280" y="256"/>
                                  <a:pt x="6280" y="256"/>
                                </a:cubicBezTo>
                                <a:cubicBezTo>
                                  <a:pt x="6280" y="278"/>
                                  <a:pt x="6284" y="305"/>
                                  <a:pt x="6290" y="323"/>
                                </a:cubicBezTo>
                                <a:close/>
                                <a:moveTo>
                                  <a:pt x="13622" y="659"/>
                                </a:moveTo>
                                <a:cubicBezTo>
                                  <a:pt x="13626" y="582"/>
                                  <a:pt x="13629" y="499"/>
                                  <a:pt x="13629" y="420"/>
                                </a:cubicBezTo>
                                <a:cubicBezTo>
                                  <a:pt x="13629" y="264"/>
                                  <a:pt x="13554" y="239"/>
                                  <a:pt x="13473" y="239"/>
                                </a:cubicBezTo>
                                <a:cubicBezTo>
                                  <a:pt x="13384" y="239"/>
                                  <a:pt x="13333" y="287"/>
                                  <a:pt x="13311" y="330"/>
                                </a:cubicBezTo>
                                <a:cubicBezTo>
                                  <a:pt x="13298" y="330"/>
                                  <a:pt x="13298" y="330"/>
                                  <a:pt x="13298" y="330"/>
                                </a:cubicBezTo>
                                <a:cubicBezTo>
                                  <a:pt x="13298" y="254"/>
                                  <a:pt x="13298" y="254"/>
                                  <a:pt x="13298" y="254"/>
                                </a:cubicBezTo>
                                <a:cubicBezTo>
                                  <a:pt x="13284" y="249"/>
                                  <a:pt x="13261" y="246"/>
                                  <a:pt x="13241" y="246"/>
                                </a:cubicBezTo>
                                <a:cubicBezTo>
                                  <a:pt x="13206" y="246"/>
                                  <a:pt x="13171" y="253"/>
                                  <a:pt x="13149" y="263"/>
                                </a:cubicBezTo>
                                <a:cubicBezTo>
                                  <a:pt x="13138" y="280"/>
                                  <a:pt x="13129" y="312"/>
                                  <a:pt x="13128" y="334"/>
                                </a:cubicBezTo>
                                <a:cubicBezTo>
                                  <a:pt x="13200" y="334"/>
                                  <a:pt x="13200" y="334"/>
                                  <a:pt x="13200" y="334"/>
                                </a:cubicBezTo>
                                <a:cubicBezTo>
                                  <a:pt x="13200" y="655"/>
                                  <a:pt x="13200" y="655"/>
                                  <a:pt x="13200" y="655"/>
                                </a:cubicBezTo>
                                <a:cubicBezTo>
                                  <a:pt x="13181" y="661"/>
                                  <a:pt x="13154" y="670"/>
                                  <a:pt x="13139" y="679"/>
                                </a:cubicBezTo>
                                <a:cubicBezTo>
                                  <a:pt x="13132" y="693"/>
                                  <a:pt x="13126" y="718"/>
                                  <a:pt x="13124" y="737"/>
                                </a:cubicBezTo>
                                <a:cubicBezTo>
                                  <a:pt x="13387" y="737"/>
                                  <a:pt x="13387" y="737"/>
                                  <a:pt x="13387" y="737"/>
                                </a:cubicBezTo>
                                <a:cubicBezTo>
                                  <a:pt x="13390" y="720"/>
                                  <a:pt x="13388" y="689"/>
                                  <a:pt x="13384" y="675"/>
                                </a:cubicBezTo>
                                <a:cubicBezTo>
                                  <a:pt x="13368" y="668"/>
                                  <a:pt x="13337" y="662"/>
                                  <a:pt x="13315" y="659"/>
                                </a:cubicBezTo>
                                <a:cubicBezTo>
                                  <a:pt x="13315" y="387"/>
                                  <a:pt x="13315" y="387"/>
                                  <a:pt x="13315" y="387"/>
                                </a:cubicBezTo>
                                <a:cubicBezTo>
                                  <a:pt x="13336" y="358"/>
                                  <a:pt x="13380" y="327"/>
                                  <a:pt x="13426" y="327"/>
                                </a:cubicBezTo>
                                <a:cubicBezTo>
                                  <a:pt x="13490" y="327"/>
                                  <a:pt x="13512" y="372"/>
                                  <a:pt x="13512" y="440"/>
                                </a:cubicBezTo>
                                <a:cubicBezTo>
                                  <a:pt x="13512" y="655"/>
                                  <a:pt x="13512" y="655"/>
                                  <a:pt x="13512" y="655"/>
                                </a:cubicBezTo>
                                <a:cubicBezTo>
                                  <a:pt x="13496" y="661"/>
                                  <a:pt x="13473" y="670"/>
                                  <a:pt x="13460" y="679"/>
                                </a:cubicBezTo>
                                <a:cubicBezTo>
                                  <a:pt x="13453" y="693"/>
                                  <a:pt x="13448" y="718"/>
                                  <a:pt x="13446" y="737"/>
                                </a:cubicBezTo>
                                <a:cubicBezTo>
                                  <a:pt x="13700" y="737"/>
                                  <a:pt x="13700" y="737"/>
                                  <a:pt x="13700" y="737"/>
                                </a:cubicBezTo>
                                <a:cubicBezTo>
                                  <a:pt x="13701" y="731"/>
                                  <a:pt x="13702" y="723"/>
                                  <a:pt x="13702" y="714"/>
                                </a:cubicBezTo>
                                <a:cubicBezTo>
                                  <a:pt x="13702" y="701"/>
                                  <a:pt x="13701" y="688"/>
                                  <a:pt x="13698" y="675"/>
                                </a:cubicBezTo>
                                <a:cubicBezTo>
                                  <a:pt x="13678" y="668"/>
                                  <a:pt x="13646" y="661"/>
                                  <a:pt x="13622" y="659"/>
                                </a:cubicBezTo>
                                <a:close/>
                                <a:moveTo>
                                  <a:pt x="11449" y="463"/>
                                </a:moveTo>
                                <a:cubicBezTo>
                                  <a:pt x="11449" y="480"/>
                                  <a:pt x="11448" y="499"/>
                                  <a:pt x="11446" y="517"/>
                                </a:cubicBezTo>
                                <a:cubicBezTo>
                                  <a:pt x="11145" y="517"/>
                                  <a:pt x="11145" y="517"/>
                                  <a:pt x="11145" y="517"/>
                                </a:cubicBezTo>
                                <a:cubicBezTo>
                                  <a:pt x="11150" y="610"/>
                                  <a:pt x="11209" y="665"/>
                                  <a:pt x="11296" y="665"/>
                                </a:cubicBezTo>
                                <a:cubicBezTo>
                                  <a:pt x="11340" y="665"/>
                                  <a:pt x="11407" y="652"/>
                                  <a:pt x="11444" y="638"/>
                                </a:cubicBezTo>
                                <a:cubicBezTo>
                                  <a:pt x="11446" y="659"/>
                                  <a:pt x="11437" y="695"/>
                                  <a:pt x="11425" y="714"/>
                                </a:cubicBezTo>
                                <a:cubicBezTo>
                                  <a:pt x="11389" y="734"/>
                                  <a:pt x="11328" y="754"/>
                                  <a:pt x="11261" y="754"/>
                                </a:cubicBezTo>
                                <a:cubicBezTo>
                                  <a:pt x="11111" y="754"/>
                                  <a:pt x="11025" y="647"/>
                                  <a:pt x="11025" y="506"/>
                                </a:cubicBezTo>
                                <a:cubicBezTo>
                                  <a:pt x="11025" y="354"/>
                                  <a:pt x="11121" y="239"/>
                                  <a:pt x="11268" y="239"/>
                                </a:cubicBezTo>
                                <a:cubicBezTo>
                                  <a:pt x="11396" y="239"/>
                                  <a:pt x="11449" y="328"/>
                                  <a:pt x="11449" y="463"/>
                                </a:cubicBezTo>
                                <a:close/>
                                <a:moveTo>
                                  <a:pt x="11251" y="309"/>
                                </a:moveTo>
                                <a:cubicBezTo>
                                  <a:pt x="11190" y="309"/>
                                  <a:pt x="11149" y="364"/>
                                  <a:pt x="11143" y="443"/>
                                </a:cubicBezTo>
                                <a:cubicBezTo>
                                  <a:pt x="11336" y="443"/>
                                  <a:pt x="11336" y="443"/>
                                  <a:pt x="11336" y="443"/>
                                </a:cubicBezTo>
                                <a:cubicBezTo>
                                  <a:pt x="11342" y="382"/>
                                  <a:pt x="11323" y="309"/>
                                  <a:pt x="11251" y="309"/>
                                </a:cubicBezTo>
                                <a:close/>
                                <a:moveTo>
                                  <a:pt x="12023" y="659"/>
                                </a:moveTo>
                                <a:cubicBezTo>
                                  <a:pt x="12027" y="582"/>
                                  <a:pt x="12030" y="499"/>
                                  <a:pt x="12030" y="420"/>
                                </a:cubicBezTo>
                                <a:cubicBezTo>
                                  <a:pt x="12030" y="264"/>
                                  <a:pt x="11955" y="239"/>
                                  <a:pt x="11874" y="239"/>
                                </a:cubicBezTo>
                                <a:cubicBezTo>
                                  <a:pt x="11785" y="239"/>
                                  <a:pt x="11734" y="287"/>
                                  <a:pt x="11712" y="330"/>
                                </a:cubicBezTo>
                                <a:cubicBezTo>
                                  <a:pt x="11699" y="330"/>
                                  <a:pt x="11699" y="330"/>
                                  <a:pt x="11699" y="330"/>
                                </a:cubicBezTo>
                                <a:cubicBezTo>
                                  <a:pt x="11699" y="254"/>
                                  <a:pt x="11699" y="254"/>
                                  <a:pt x="11699" y="254"/>
                                </a:cubicBezTo>
                                <a:cubicBezTo>
                                  <a:pt x="11685" y="249"/>
                                  <a:pt x="11662" y="246"/>
                                  <a:pt x="11642" y="246"/>
                                </a:cubicBezTo>
                                <a:cubicBezTo>
                                  <a:pt x="11607" y="246"/>
                                  <a:pt x="11572" y="253"/>
                                  <a:pt x="11550" y="263"/>
                                </a:cubicBezTo>
                                <a:cubicBezTo>
                                  <a:pt x="11539" y="280"/>
                                  <a:pt x="11530" y="312"/>
                                  <a:pt x="11529" y="334"/>
                                </a:cubicBezTo>
                                <a:cubicBezTo>
                                  <a:pt x="11601" y="334"/>
                                  <a:pt x="11601" y="334"/>
                                  <a:pt x="11601" y="334"/>
                                </a:cubicBezTo>
                                <a:cubicBezTo>
                                  <a:pt x="11601" y="655"/>
                                  <a:pt x="11601" y="655"/>
                                  <a:pt x="11601" y="655"/>
                                </a:cubicBezTo>
                                <a:cubicBezTo>
                                  <a:pt x="11582" y="661"/>
                                  <a:pt x="11555" y="670"/>
                                  <a:pt x="11540" y="679"/>
                                </a:cubicBezTo>
                                <a:cubicBezTo>
                                  <a:pt x="11533" y="693"/>
                                  <a:pt x="11527" y="718"/>
                                  <a:pt x="11525" y="737"/>
                                </a:cubicBezTo>
                                <a:cubicBezTo>
                                  <a:pt x="11788" y="737"/>
                                  <a:pt x="11788" y="737"/>
                                  <a:pt x="11788" y="737"/>
                                </a:cubicBezTo>
                                <a:cubicBezTo>
                                  <a:pt x="11791" y="720"/>
                                  <a:pt x="11789" y="689"/>
                                  <a:pt x="11785" y="675"/>
                                </a:cubicBezTo>
                                <a:cubicBezTo>
                                  <a:pt x="11769" y="668"/>
                                  <a:pt x="11738" y="662"/>
                                  <a:pt x="11716" y="659"/>
                                </a:cubicBezTo>
                                <a:cubicBezTo>
                                  <a:pt x="11716" y="387"/>
                                  <a:pt x="11716" y="387"/>
                                  <a:pt x="11716" y="387"/>
                                </a:cubicBezTo>
                                <a:cubicBezTo>
                                  <a:pt x="11737" y="358"/>
                                  <a:pt x="11781" y="327"/>
                                  <a:pt x="11827" y="327"/>
                                </a:cubicBezTo>
                                <a:cubicBezTo>
                                  <a:pt x="11891" y="327"/>
                                  <a:pt x="11913" y="372"/>
                                  <a:pt x="11913" y="440"/>
                                </a:cubicBezTo>
                                <a:cubicBezTo>
                                  <a:pt x="11913" y="655"/>
                                  <a:pt x="11913" y="655"/>
                                  <a:pt x="11913" y="655"/>
                                </a:cubicBezTo>
                                <a:cubicBezTo>
                                  <a:pt x="11897" y="661"/>
                                  <a:pt x="11874" y="670"/>
                                  <a:pt x="11861" y="679"/>
                                </a:cubicBezTo>
                                <a:cubicBezTo>
                                  <a:pt x="11854" y="693"/>
                                  <a:pt x="11849" y="718"/>
                                  <a:pt x="11847" y="737"/>
                                </a:cubicBezTo>
                                <a:cubicBezTo>
                                  <a:pt x="12101" y="737"/>
                                  <a:pt x="12101" y="737"/>
                                  <a:pt x="12101" y="737"/>
                                </a:cubicBezTo>
                                <a:cubicBezTo>
                                  <a:pt x="12102" y="731"/>
                                  <a:pt x="12103" y="723"/>
                                  <a:pt x="12103" y="714"/>
                                </a:cubicBezTo>
                                <a:cubicBezTo>
                                  <a:pt x="12103" y="701"/>
                                  <a:pt x="12102" y="688"/>
                                  <a:pt x="12099" y="675"/>
                                </a:cubicBezTo>
                                <a:cubicBezTo>
                                  <a:pt x="12079" y="668"/>
                                  <a:pt x="12047" y="661"/>
                                  <a:pt x="12023" y="659"/>
                                </a:cubicBezTo>
                                <a:close/>
                                <a:moveTo>
                                  <a:pt x="12343" y="256"/>
                                </a:moveTo>
                                <a:cubicBezTo>
                                  <a:pt x="12343" y="186"/>
                                  <a:pt x="12343" y="186"/>
                                  <a:pt x="12343" y="186"/>
                                </a:cubicBezTo>
                                <a:cubicBezTo>
                                  <a:pt x="12343" y="99"/>
                                  <a:pt x="12379" y="67"/>
                                  <a:pt x="12429" y="67"/>
                                </a:cubicBezTo>
                                <a:cubicBezTo>
                                  <a:pt x="12440" y="67"/>
                                  <a:pt x="12457" y="69"/>
                                  <a:pt x="12467" y="74"/>
                                </a:cubicBezTo>
                                <a:cubicBezTo>
                                  <a:pt x="12467" y="138"/>
                                  <a:pt x="12467" y="138"/>
                                  <a:pt x="12467" y="138"/>
                                </a:cubicBezTo>
                                <a:cubicBezTo>
                                  <a:pt x="12485" y="149"/>
                                  <a:pt x="12527" y="157"/>
                                  <a:pt x="12550" y="158"/>
                                </a:cubicBezTo>
                                <a:cubicBezTo>
                                  <a:pt x="12558" y="134"/>
                                  <a:pt x="12565" y="95"/>
                                  <a:pt x="12565" y="61"/>
                                </a:cubicBezTo>
                                <a:cubicBezTo>
                                  <a:pt x="12565" y="47"/>
                                  <a:pt x="12564" y="33"/>
                                  <a:pt x="12562" y="21"/>
                                </a:cubicBezTo>
                                <a:cubicBezTo>
                                  <a:pt x="12521" y="7"/>
                                  <a:pt x="12468" y="0"/>
                                  <a:pt x="12430" y="0"/>
                                </a:cubicBezTo>
                                <a:cubicBezTo>
                                  <a:pt x="12314" y="0"/>
                                  <a:pt x="12228" y="59"/>
                                  <a:pt x="12228" y="198"/>
                                </a:cubicBezTo>
                                <a:cubicBezTo>
                                  <a:pt x="12228" y="242"/>
                                  <a:pt x="12228" y="242"/>
                                  <a:pt x="12228" y="242"/>
                                </a:cubicBezTo>
                                <a:cubicBezTo>
                                  <a:pt x="12209" y="246"/>
                                  <a:pt x="12182" y="254"/>
                                  <a:pt x="12166" y="262"/>
                                </a:cubicBezTo>
                                <a:cubicBezTo>
                                  <a:pt x="12158" y="280"/>
                                  <a:pt x="12151" y="315"/>
                                  <a:pt x="12150" y="333"/>
                                </a:cubicBezTo>
                                <a:cubicBezTo>
                                  <a:pt x="12228" y="333"/>
                                  <a:pt x="12228" y="333"/>
                                  <a:pt x="12228" y="333"/>
                                </a:cubicBezTo>
                                <a:cubicBezTo>
                                  <a:pt x="12228" y="655"/>
                                  <a:pt x="12228" y="655"/>
                                  <a:pt x="12228" y="655"/>
                                </a:cubicBezTo>
                                <a:cubicBezTo>
                                  <a:pt x="12209" y="660"/>
                                  <a:pt x="12182" y="670"/>
                                  <a:pt x="12167" y="679"/>
                                </a:cubicBezTo>
                                <a:cubicBezTo>
                                  <a:pt x="12160" y="693"/>
                                  <a:pt x="12154" y="718"/>
                                  <a:pt x="12152" y="737"/>
                                </a:cubicBezTo>
                                <a:cubicBezTo>
                                  <a:pt x="12445" y="737"/>
                                  <a:pt x="12445" y="737"/>
                                  <a:pt x="12445" y="737"/>
                                </a:cubicBezTo>
                                <a:cubicBezTo>
                                  <a:pt x="12447" y="720"/>
                                  <a:pt x="12445" y="690"/>
                                  <a:pt x="12441" y="676"/>
                                </a:cubicBezTo>
                                <a:cubicBezTo>
                                  <a:pt x="12418" y="668"/>
                                  <a:pt x="12372" y="659"/>
                                  <a:pt x="12343" y="656"/>
                                </a:cubicBezTo>
                                <a:cubicBezTo>
                                  <a:pt x="12343" y="333"/>
                                  <a:pt x="12343" y="333"/>
                                  <a:pt x="12343" y="333"/>
                                </a:cubicBezTo>
                                <a:cubicBezTo>
                                  <a:pt x="12480" y="333"/>
                                  <a:pt x="12480" y="333"/>
                                  <a:pt x="12480" y="333"/>
                                </a:cubicBezTo>
                                <a:cubicBezTo>
                                  <a:pt x="12482" y="312"/>
                                  <a:pt x="12479" y="275"/>
                                  <a:pt x="12475" y="256"/>
                                </a:cubicBezTo>
                                <a:lnTo>
                                  <a:pt x="12343" y="256"/>
                                </a:lnTo>
                                <a:close/>
                                <a:moveTo>
                                  <a:pt x="15365" y="463"/>
                                </a:moveTo>
                                <a:cubicBezTo>
                                  <a:pt x="15365" y="480"/>
                                  <a:pt x="15364" y="499"/>
                                  <a:pt x="15362" y="517"/>
                                </a:cubicBezTo>
                                <a:cubicBezTo>
                                  <a:pt x="15061" y="517"/>
                                  <a:pt x="15061" y="517"/>
                                  <a:pt x="15061" y="517"/>
                                </a:cubicBezTo>
                                <a:cubicBezTo>
                                  <a:pt x="15066" y="610"/>
                                  <a:pt x="15125" y="665"/>
                                  <a:pt x="15212" y="665"/>
                                </a:cubicBezTo>
                                <a:cubicBezTo>
                                  <a:pt x="15256" y="665"/>
                                  <a:pt x="15323" y="652"/>
                                  <a:pt x="15360" y="638"/>
                                </a:cubicBezTo>
                                <a:cubicBezTo>
                                  <a:pt x="15362" y="659"/>
                                  <a:pt x="15353" y="695"/>
                                  <a:pt x="15341" y="714"/>
                                </a:cubicBezTo>
                                <a:cubicBezTo>
                                  <a:pt x="15305" y="734"/>
                                  <a:pt x="15244" y="754"/>
                                  <a:pt x="15177" y="754"/>
                                </a:cubicBezTo>
                                <a:cubicBezTo>
                                  <a:pt x="15027" y="754"/>
                                  <a:pt x="14941" y="647"/>
                                  <a:pt x="14941" y="506"/>
                                </a:cubicBezTo>
                                <a:cubicBezTo>
                                  <a:pt x="14941" y="354"/>
                                  <a:pt x="15037" y="239"/>
                                  <a:pt x="15184" y="239"/>
                                </a:cubicBezTo>
                                <a:cubicBezTo>
                                  <a:pt x="15312" y="239"/>
                                  <a:pt x="15365" y="328"/>
                                  <a:pt x="15365" y="463"/>
                                </a:cubicBezTo>
                                <a:close/>
                                <a:moveTo>
                                  <a:pt x="15167" y="309"/>
                                </a:moveTo>
                                <a:cubicBezTo>
                                  <a:pt x="15106" y="309"/>
                                  <a:pt x="15065" y="364"/>
                                  <a:pt x="15059" y="443"/>
                                </a:cubicBezTo>
                                <a:cubicBezTo>
                                  <a:pt x="15252" y="443"/>
                                  <a:pt x="15252" y="443"/>
                                  <a:pt x="15252" y="443"/>
                                </a:cubicBezTo>
                                <a:cubicBezTo>
                                  <a:pt x="15258" y="382"/>
                                  <a:pt x="15239" y="309"/>
                                  <a:pt x="15167" y="309"/>
                                </a:cubicBezTo>
                                <a:close/>
                                <a:moveTo>
                                  <a:pt x="14799" y="659"/>
                                </a:moveTo>
                                <a:cubicBezTo>
                                  <a:pt x="14799" y="254"/>
                                  <a:pt x="14799" y="254"/>
                                  <a:pt x="14799" y="254"/>
                                </a:cubicBezTo>
                                <a:cubicBezTo>
                                  <a:pt x="14783" y="249"/>
                                  <a:pt x="14756" y="246"/>
                                  <a:pt x="14734" y="246"/>
                                </a:cubicBezTo>
                                <a:cubicBezTo>
                                  <a:pt x="14696" y="246"/>
                                  <a:pt x="14657" y="253"/>
                                  <a:pt x="14633" y="263"/>
                                </a:cubicBezTo>
                                <a:cubicBezTo>
                                  <a:pt x="14622" y="280"/>
                                  <a:pt x="14613" y="312"/>
                                  <a:pt x="14612" y="334"/>
                                </a:cubicBezTo>
                                <a:cubicBezTo>
                                  <a:pt x="14684" y="334"/>
                                  <a:pt x="14684" y="334"/>
                                  <a:pt x="14684" y="334"/>
                                </a:cubicBezTo>
                                <a:cubicBezTo>
                                  <a:pt x="14684" y="655"/>
                                  <a:pt x="14684" y="655"/>
                                  <a:pt x="14684" y="655"/>
                                </a:cubicBezTo>
                                <a:cubicBezTo>
                                  <a:pt x="14664" y="661"/>
                                  <a:pt x="14638" y="670"/>
                                  <a:pt x="14623" y="679"/>
                                </a:cubicBezTo>
                                <a:cubicBezTo>
                                  <a:pt x="14616" y="693"/>
                                  <a:pt x="14610" y="718"/>
                                  <a:pt x="14608" y="737"/>
                                </a:cubicBezTo>
                                <a:cubicBezTo>
                                  <a:pt x="14876" y="737"/>
                                  <a:pt x="14876" y="737"/>
                                  <a:pt x="14876" y="737"/>
                                </a:cubicBezTo>
                                <a:cubicBezTo>
                                  <a:pt x="14877" y="731"/>
                                  <a:pt x="14878" y="723"/>
                                  <a:pt x="14878" y="714"/>
                                </a:cubicBezTo>
                                <a:cubicBezTo>
                                  <a:pt x="14878" y="701"/>
                                  <a:pt x="14877" y="688"/>
                                  <a:pt x="14874" y="675"/>
                                </a:cubicBezTo>
                                <a:cubicBezTo>
                                  <a:pt x="14855" y="668"/>
                                  <a:pt x="14822" y="661"/>
                                  <a:pt x="14799" y="659"/>
                                </a:cubicBezTo>
                                <a:close/>
                                <a:moveTo>
                                  <a:pt x="14464" y="666"/>
                                </a:moveTo>
                                <a:cubicBezTo>
                                  <a:pt x="14416" y="666"/>
                                  <a:pt x="14400" y="643"/>
                                  <a:pt x="14400" y="583"/>
                                </a:cubicBezTo>
                                <a:cubicBezTo>
                                  <a:pt x="14400" y="333"/>
                                  <a:pt x="14400" y="333"/>
                                  <a:pt x="14400" y="333"/>
                                </a:cubicBezTo>
                                <a:cubicBezTo>
                                  <a:pt x="14546" y="333"/>
                                  <a:pt x="14546" y="333"/>
                                  <a:pt x="14546" y="333"/>
                                </a:cubicBezTo>
                                <a:cubicBezTo>
                                  <a:pt x="14549" y="311"/>
                                  <a:pt x="14545" y="271"/>
                                  <a:pt x="14542" y="256"/>
                                </a:cubicBezTo>
                                <a:cubicBezTo>
                                  <a:pt x="14400" y="256"/>
                                  <a:pt x="14400" y="256"/>
                                  <a:pt x="14400" y="256"/>
                                </a:cubicBezTo>
                                <a:cubicBezTo>
                                  <a:pt x="14400" y="111"/>
                                  <a:pt x="14400" y="111"/>
                                  <a:pt x="14400" y="111"/>
                                </a:cubicBezTo>
                                <a:cubicBezTo>
                                  <a:pt x="14371" y="111"/>
                                  <a:pt x="14327" y="120"/>
                                  <a:pt x="14307" y="131"/>
                                </a:cubicBezTo>
                                <a:cubicBezTo>
                                  <a:pt x="14290" y="242"/>
                                  <a:pt x="14290" y="242"/>
                                  <a:pt x="14290" y="242"/>
                                </a:cubicBezTo>
                                <a:cubicBezTo>
                                  <a:pt x="14272" y="246"/>
                                  <a:pt x="14249" y="254"/>
                                  <a:pt x="14233" y="262"/>
                                </a:cubicBezTo>
                                <a:cubicBezTo>
                                  <a:pt x="14225" y="279"/>
                                  <a:pt x="14218" y="315"/>
                                  <a:pt x="14218" y="333"/>
                                </a:cubicBezTo>
                                <a:cubicBezTo>
                                  <a:pt x="14290" y="333"/>
                                  <a:pt x="14290" y="333"/>
                                  <a:pt x="14290" y="333"/>
                                </a:cubicBezTo>
                                <a:cubicBezTo>
                                  <a:pt x="14285" y="424"/>
                                  <a:pt x="14283" y="538"/>
                                  <a:pt x="14283" y="600"/>
                                </a:cubicBezTo>
                                <a:cubicBezTo>
                                  <a:pt x="14283" y="710"/>
                                  <a:pt x="14326" y="754"/>
                                  <a:pt x="14412" y="754"/>
                                </a:cubicBezTo>
                                <a:cubicBezTo>
                                  <a:pt x="14451" y="754"/>
                                  <a:pt x="14503" y="744"/>
                                  <a:pt x="14542" y="725"/>
                                </a:cubicBezTo>
                                <a:cubicBezTo>
                                  <a:pt x="14552" y="708"/>
                                  <a:pt x="14558" y="686"/>
                                  <a:pt x="14558" y="668"/>
                                </a:cubicBezTo>
                                <a:cubicBezTo>
                                  <a:pt x="14558" y="666"/>
                                  <a:pt x="14558" y="658"/>
                                  <a:pt x="14557" y="653"/>
                                </a:cubicBezTo>
                                <a:cubicBezTo>
                                  <a:pt x="14528" y="660"/>
                                  <a:pt x="14491" y="666"/>
                                  <a:pt x="14464" y="666"/>
                                </a:cubicBezTo>
                                <a:close/>
                                <a:moveTo>
                                  <a:pt x="14149" y="412"/>
                                </a:moveTo>
                                <a:cubicBezTo>
                                  <a:pt x="14159" y="386"/>
                                  <a:pt x="14166" y="348"/>
                                  <a:pt x="14166" y="315"/>
                                </a:cubicBezTo>
                                <a:cubicBezTo>
                                  <a:pt x="14166" y="303"/>
                                  <a:pt x="14165" y="285"/>
                                  <a:pt x="14163" y="275"/>
                                </a:cubicBezTo>
                                <a:cubicBezTo>
                                  <a:pt x="14124" y="253"/>
                                  <a:pt x="14075" y="239"/>
                                  <a:pt x="14019" y="239"/>
                                </a:cubicBezTo>
                                <a:cubicBezTo>
                                  <a:pt x="13866" y="239"/>
                                  <a:pt x="13761" y="350"/>
                                  <a:pt x="13761" y="506"/>
                                </a:cubicBezTo>
                                <a:cubicBezTo>
                                  <a:pt x="13761" y="650"/>
                                  <a:pt x="13848" y="754"/>
                                  <a:pt x="13986" y="754"/>
                                </a:cubicBezTo>
                                <a:cubicBezTo>
                                  <a:pt x="14043" y="754"/>
                                  <a:pt x="14104" y="737"/>
                                  <a:pt x="14143" y="717"/>
                                </a:cubicBezTo>
                                <a:cubicBezTo>
                                  <a:pt x="14156" y="697"/>
                                  <a:pt x="14164" y="663"/>
                                  <a:pt x="14162" y="642"/>
                                </a:cubicBezTo>
                                <a:cubicBezTo>
                                  <a:pt x="14126" y="657"/>
                                  <a:pt x="14071" y="669"/>
                                  <a:pt x="14029" y="669"/>
                                </a:cubicBezTo>
                                <a:cubicBezTo>
                                  <a:pt x="13945" y="669"/>
                                  <a:pt x="13884" y="612"/>
                                  <a:pt x="13884" y="487"/>
                                </a:cubicBezTo>
                                <a:cubicBezTo>
                                  <a:pt x="13884" y="367"/>
                                  <a:pt x="13940" y="313"/>
                                  <a:pt x="14017" y="313"/>
                                </a:cubicBezTo>
                                <a:cubicBezTo>
                                  <a:pt x="14032" y="313"/>
                                  <a:pt x="14048" y="317"/>
                                  <a:pt x="14064" y="324"/>
                                </a:cubicBezTo>
                                <a:cubicBezTo>
                                  <a:pt x="14064" y="391"/>
                                  <a:pt x="14064" y="391"/>
                                  <a:pt x="14064" y="391"/>
                                </a:cubicBezTo>
                                <a:cubicBezTo>
                                  <a:pt x="14084" y="402"/>
                                  <a:pt x="14124" y="412"/>
                                  <a:pt x="14149" y="412"/>
                                </a:cubicBezTo>
                                <a:close/>
                                <a:moveTo>
                                  <a:pt x="12998" y="661"/>
                                </a:moveTo>
                                <a:cubicBezTo>
                                  <a:pt x="12992" y="638"/>
                                  <a:pt x="12990" y="612"/>
                                  <a:pt x="12990" y="589"/>
                                </a:cubicBezTo>
                                <a:cubicBezTo>
                                  <a:pt x="12990" y="254"/>
                                  <a:pt x="12990" y="254"/>
                                  <a:pt x="12990" y="254"/>
                                </a:cubicBezTo>
                                <a:cubicBezTo>
                                  <a:pt x="12974" y="249"/>
                                  <a:pt x="12948" y="246"/>
                                  <a:pt x="12926" y="246"/>
                                </a:cubicBezTo>
                                <a:cubicBezTo>
                                  <a:pt x="12888" y="246"/>
                                  <a:pt x="12849" y="252"/>
                                  <a:pt x="12825" y="263"/>
                                </a:cubicBezTo>
                                <a:cubicBezTo>
                                  <a:pt x="12814" y="281"/>
                                  <a:pt x="12805" y="312"/>
                                  <a:pt x="12804" y="334"/>
                                </a:cubicBezTo>
                                <a:cubicBezTo>
                                  <a:pt x="12875" y="334"/>
                                  <a:pt x="12875" y="334"/>
                                  <a:pt x="12875" y="334"/>
                                </a:cubicBezTo>
                                <a:cubicBezTo>
                                  <a:pt x="12875" y="610"/>
                                  <a:pt x="12875" y="610"/>
                                  <a:pt x="12875" y="610"/>
                                </a:cubicBezTo>
                                <a:cubicBezTo>
                                  <a:pt x="12853" y="637"/>
                                  <a:pt x="12811" y="665"/>
                                  <a:pt x="12770" y="665"/>
                                </a:cubicBezTo>
                                <a:cubicBezTo>
                                  <a:pt x="12706" y="665"/>
                                  <a:pt x="12685" y="623"/>
                                  <a:pt x="12685" y="552"/>
                                </a:cubicBezTo>
                                <a:cubicBezTo>
                                  <a:pt x="12685" y="254"/>
                                  <a:pt x="12685" y="254"/>
                                  <a:pt x="12685" y="254"/>
                                </a:cubicBezTo>
                                <a:cubicBezTo>
                                  <a:pt x="12669" y="249"/>
                                  <a:pt x="12643" y="246"/>
                                  <a:pt x="12621" y="246"/>
                                </a:cubicBezTo>
                                <a:cubicBezTo>
                                  <a:pt x="12583" y="246"/>
                                  <a:pt x="12543" y="253"/>
                                  <a:pt x="12519" y="263"/>
                                </a:cubicBezTo>
                                <a:cubicBezTo>
                                  <a:pt x="12508" y="280"/>
                                  <a:pt x="12499" y="312"/>
                                  <a:pt x="12498" y="334"/>
                                </a:cubicBezTo>
                                <a:cubicBezTo>
                                  <a:pt x="12573" y="334"/>
                                  <a:pt x="12573" y="334"/>
                                  <a:pt x="12573" y="334"/>
                                </a:cubicBezTo>
                                <a:cubicBezTo>
                                  <a:pt x="12569" y="411"/>
                                  <a:pt x="12568" y="497"/>
                                  <a:pt x="12568" y="571"/>
                                </a:cubicBezTo>
                                <a:cubicBezTo>
                                  <a:pt x="12568" y="727"/>
                                  <a:pt x="12639" y="754"/>
                                  <a:pt x="12720" y="754"/>
                                </a:cubicBezTo>
                                <a:cubicBezTo>
                                  <a:pt x="12804" y="754"/>
                                  <a:pt x="12854" y="708"/>
                                  <a:pt x="12876" y="666"/>
                                </a:cubicBezTo>
                                <a:cubicBezTo>
                                  <a:pt x="12883" y="666"/>
                                  <a:pt x="12883" y="666"/>
                                  <a:pt x="12883" y="666"/>
                                </a:cubicBezTo>
                                <a:cubicBezTo>
                                  <a:pt x="12886" y="696"/>
                                  <a:pt x="12895" y="727"/>
                                  <a:pt x="12907" y="749"/>
                                </a:cubicBezTo>
                                <a:cubicBezTo>
                                  <a:pt x="12948" y="749"/>
                                  <a:pt x="13024" y="741"/>
                                  <a:pt x="13061" y="729"/>
                                </a:cubicBezTo>
                                <a:cubicBezTo>
                                  <a:pt x="13068" y="716"/>
                                  <a:pt x="13073" y="692"/>
                                  <a:pt x="13073" y="676"/>
                                </a:cubicBezTo>
                                <a:cubicBezTo>
                                  <a:pt x="13073" y="672"/>
                                  <a:pt x="13073" y="666"/>
                                  <a:pt x="13072" y="661"/>
                                </a:cubicBezTo>
                                <a:lnTo>
                                  <a:pt x="12998" y="661"/>
                                </a:lnTo>
                                <a:close/>
                                <a:moveTo>
                                  <a:pt x="7913" y="662"/>
                                </a:moveTo>
                                <a:cubicBezTo>
                                  <a:pt x="7893" y="651"/>
                                  <a:pt x="7812" y="559"/>
                                  <a:pt x="7741" y="461"/>
                                </a:cubicBezTo>
                                <a:cubicBezTo>
                                  <a:pt x="7871" y="337"/>
                                  <a:pt x="7871" y="337"/>
                                  <a:pt x="7871" y="337"/>
                                </a:cubicBezTo>
                                <a:cubicBezTo>
                                  <a:pt x="7886" y="335"/>
                                  <a:pt x="7914" y="331"/>
                                  <a:pt x="7926" y="326"/>
                                </a:cubicBezTo>
                                <a:cubicBezTo>
                                  <a:pt x="7933" y="308"/>
                                  <a:pt x="7940" y="277"/>
                                  <a:pt x="7940" y="256"/>
                                </a:cubicBezTo>
                                <a:cubicBezTo>
                                  <a:pt x="7700" y="256"/>
                                  <a:pt x="7700" y="256"/>
                                  <a:pt x="7700" y="256"/>
                                </a:cubicBezTo>
                                <a:cubicBezTo>
                                  <a:pt x="7700" y="277"/>
                                  <a:pt x="7703" y="302"/>
                                  <a:pt x="7710" y="320"/>
                                </a:cubicBezTo>
                                <a:cubicBezTo>
                                  <a:pt x="7723" y="326"/>
                                  <a:pt x="7751" y="332"/>
                                  <a:pt x="7767" y="335"/>
                                </a:cubicBezTo>
                                <a:cubicBezTo>
                                  <a:pt x="7753" y="342"/>
                                  <a:pt x="7732" y="360"/>
                                  <a:pt x="7723" y="370"/>
                                </a:cubicBezTo>
                                <a:cubicBezTo>
                                  <a:pt x="7657" y="439"/>
                                  <a:pt x="7657" y="439"/>
                                  <a:pt x="7657" y="439"/>
                                </a:cubicBezTo>
                                <a:cubicBezTo>
                                  <a:pt x="7604" y="439"/>
                                  <a:pt x="7604" y="439"/>
                                  <a:pt x="7604" y="439"/>
                                </a:cubicBezTo>
                                <a:cubicBezTo>
                                  <a:pt x="7604" y="12"/>
                                  <a:pt x="7604" y="12"/>
                                  <a:pt x="7604" y="12"/>
                                </a:cubicBezTo>
                                <a:cubicBezTo>
                                  <a:pt x="7588" y="6"/>
                                  <a:pt x="7561" y="3"/>
                                  <a:pt x="7540" y="3"/>
                                </a:cubicBezTo>
                                <a:cubicBezTo>
                                  <a:pt x="7502" y="3"/>
                                  <a:pt x="7464" y="10"/>
                                  <a:pt x="7439" y="20"/>
                                </a:cubicBezTo>
                                <a:cubicBezTo>
                                  <a:pt x="7428" y="38"/>
                                  <a:pt x="7419" y="69"/>
                                  <a:pt x="7418" y="92"/>
                                </a:cubicBezTo>
                                <a:cubicBezTo>
                                  <a:pt x="7489" y="92"/>
                                  <a:pt x="7489" y="92"/>
                                  <a:pt x="7489" y="92"/>
                                </a:cubicBezTo>
                                <a:cubicBezTo>
                                  <a:pt x="7489" y="655"/>
                                  <a:pt x="7489" y="655"/>
                                  <a:pt x="7489" y="655"/>
                                </a:cubicBezTo>
                                <a:cubicBezTo>
                                  <a:pt x="7470" y="661"/>
                                  <a:pt x="7443" y="670"/>
                                  <a:pt x="7428" y="679"/>
                                </a:cubicBezTo>
                                <a:cubicBezTo>
                                  <a:pt x="7421" y="693"/>
                                  <a:pt x="7415" y="718"/>
                                  <a:pt x="7413" y="737"/>
                                </a:cubicBezTo>
                                <a:cubicBezTo>
                                  <a:pt x="7675" y="737"/>
                                  <a:pt x="7675" y="737"/>
                                  <a:pt x="7675" y="737"/>
                                </a:cubicBezTo>
                                <a:cubicBezTo>
                                  <a:pt x="7677" y="720"/>
                                  <a:pt x="7675" y="689"/>
                                  <a:pt x="7672" y="675"/>
                                </a:cubicBezTo>
                                <a:cubicBezTo>
                                  <a:pt x="7655" y="668"/>
                                  <a:pt x="7626" y="662"/>
                                  <a:pt x="7604" y="659"/>
                                </a:cubicBezTo>
                                <a:cubicBezTo>
                                  <a:pt x="7604" y="507"/>
                                  <a:pt x="7604" y="507"/>
                                  <a:pt x="7604" y="507"/>
                                </a:cubicBezTo>
                                <a:cubicBezTo>
                                  <a:pt x="7646" y="507"/>
                                  <a:pt x="7646" y="507"/>
                                  <a:pt x="7646" y="507"/>
                                </a:cubicBezTo>
                                <a:cubicBezTo>
                                  <a:pt x="7734" y="626"/>
                                  <a:pt x="7825" y="750"/>
                                  <a:pt x="7870" y="758"/>
                                </a:cubicBezTo>
                                <a:cubicBezTo>
                                  <a:pt x="7901" y="755"/>
                                  <a:pt x="7932" y="746"/>
                                  <a:pt x="7956" y="737"/>
                                </a:cubicBezTo>
                                <a:cubicBezTo>
                                  <a:pt x="7965" y="720"/>
                                  <a:pt x="7972" y="688"/>
                                  <a:pt x="7972" y="669"/>
                                </a:cubicBezTo>
                                <a:cubicBezTo>
                                  <a:pt x="7972" y="667"/>
                                  <a:pt x="7972" y="659"/>
                                  <a:pt x="7971" y="653"/>
                                </a:cubicBezTo>
                                <a:lnTo>
                                  <a:pt x="7913" y="662"/>
                                </a:lnTo>
                                <a:close/>
                                <a:moveTo>
                                  <a:pt x="7317" y="239"/>
                                </a:moveTo>
                                <a:cubicBezTo>
                                  <a:pt x="7250" y="239"/>
                                  <a:pt x="7200" y="291"/>
                                  <a:pt x="7188" y="349"/>
                                </a:cubicBezTo>
                                <a:cubicBezTo>
                                  <a:pt x="7175" y="349"/>
                                  <a:pt x="7175" y="349"/>
                                  <a:pt x="7175" y="349"/>
                                </a:cubicBezTo>
                                <a:cubicBezTo>
                                  <a:pt x="7175" y="254"/>
                                  <a:pt x="7175" y="254"/>
                                  <a:pt x="7175" y="254"/>
                                </a:cubicBezTo>
                                <a:cubicBezTo>
                                  <a:pt x="7161" y="249"/>
                                  <a:pt x="7138" y="246"/>
                                  <a:pt x="7118" y="246"/>
                                </a:cubicBezTo>
                                <a:cubicBezTo>
                                  <a:pt x="7084" y="246"/>
                                  <a:pt x="7049" y="253"/>
                                  <a:pt x="7026" y="263"/>
                                </a:cubicBezTo>
                                <a:cubicBezTo>
                                  <a:pt x="7014" y="281"/>
                                  <a:pt x="7006" y="312"/>
                                  <a:pt x="7006" y="334"/>
                                </a:cubicBezTo>
                                <a:cubicBezTo>
                                  <a:pt x="7077" y="334"/>
                                  <a:pt x="7077" y="334"/>
                                  <a:pt x="7077" y="334"/>
                                </a:cubicBezTo>
                                <a:cubicBezTo>
                                  <a:pt x="7077" y="655"/>
                                  <a:pt x="7077" y="655"/>
                                  <a:pt x="7077" y="655"/>
                                </a:cubicBezTo>
                                <a:cubicBezTo>
                                  <a:pt x="7058" y="661"/>
                                  <a:pt x="7031" y="670"/>
                                  <a:pt x="7016" y="679"/>
                                </a:cubicBezTo>
                                <a:cubicBezTo>
                                  <a:pt x="7009" y="693"/>
                                  <a:pt x="7003" y="718"/>
                                  <a:pt x="7001" y="737"/>
                                </a:cubicBezTo>
                                <a:cubicBezTo>
                                  <a:pt x="7294" y="737"/>
                                  <a:pt x="7294" y="737"/>
                                  <a:pt x="7294" y="737"/>
                                </a:cubicBezTo>
                                <a:cubicBezTo>
                                  <a:pt x="7297" y="720"/>
                                  <a:pt x="7295" y="690"/>
                                  <a:pt x="7290" y="676"/>
                                </a:cubicBezTo>
                                <a:cubicBezTo>
                                  <a:pt x="7268" y="667"/>
                                  <a:pt x="7221" y="659"/>
                                  <a:pt x="7192" y="656"/>
                                </a:cubicBezTo>
                                <a:cubicBezTo>
                                  <a:pt x="7192" y="415"/>
                                  <a:pt x="7192" y="415"/>
                                  <a:pt x="7192" y="415"/>
                                </a:cubicBezTo>
                                <a:cubicBezTo>
                                  <a:pt x="7217" y="365"/>
                                  <a:pt x="7260" y="340"/>
                                  <a:pt x="7305" y="340"/>
                                </a:cubicBezTo>
                                <a:cubicBezTo>
                                  <a:pt x="7327" y="340"/>
                                  <a:pt x="7357" y="346"/>
                                  <a:pt x="7377" y="357"/>
                                </a:cubicBezTo>
                                <a:cubicBezTo>
                                  <a:pt x="7380" y="347"/>
                                  <a:pt x="7381" y="334"/>
                                  <a:pt x="7381" y="321"/>
                                </a:cubicBezTo>
                                <a:cubicBezTo>
                                  <a:pt x="7381" y="291"/>
                                  <a:pt x="7375" y="262"/>
                                  <a:pt x="7365" y="247"/>
                                </a:cubicBezTo>
                                <a:cubicBezTo>
                                  <a:pt x="7353" y="241"/>
                                  <a:pt x="7332" y="239"/>
                                  <a:pt x="7317" y="239"/>
                                </a:cubicBezTo>
                                <a:close/>
                                <a:moveTo>
                                  <a:pt x="6925" y="463"/>
                                </a:moveTo>
                                <a:cubicBezTo>
                                  <a:pt x="6925" y="480"/>
                                  <a:pt x="6924" y="499"/>
                                  <a:pt x="6922" y="517"/>
                                </a:cubicBezTo>
                                <a:cubicBezTo>
                                  <a:pt x="6621" y="517"/>
                                  <a:pt x="6621" y="517"/>
                                  <a:pt x="6621" y="517"/>
                                </a:cubicBezTo>
                                <a:cubicBezTo>
                                  <a:pt x="6626" y="610"/>
                                  <a:pt x="6685" y="665"/>
                                  <a:pt x="6772" y="665"/>
                                </a:cubicBezTo>
                                <a:cubicBezTo>
                                  <a:pt x="6816" y="665"/>
                                  <a:pt x="6883" y="652"/>
                                  <a:pt x="6920" y="638"/>
                                </a:cubicBezTo>
                                <a:cubicBezTo>
                                  <a:pt x="6922" y="659"/>
                                  <a:pt x="6913" y="695"/>
                                  <a:pt x="6901" y="714"/>
                                </a:cubicBezTo>
                                <a:cubicBezTo>
                                  <a:pt x="6865" y="734"/>
                                  <a:pt x="6804" y="754"/>
                                  <a:pt x="6737" y="754"/>
                                </a:cubicBezTo>
                                <a:cubicBezTo>
                                  <a:pt x="6587" y="754"/>
                                  <a:pt x="6501" y="647"/>
                                  <a:pt x="6501" y="506"/>
                                </a:cubicBezTo>
                                <a:cubicBezTo>
                                  <a:pt x="6501" y="354"/>
                                  <a:pt x="6597" y="239"/>
                                  <a:pt x="6744" y="239"/>
                                </a:cubicBezTo>
                                <a:cubicBezTo>
                                  <a:pt x="6872" y="239"/>
                                  <a:pt x="6925" y="328"/>
                                  <a:pt x="6925" y="463"/>
                                </a:cubicBezTo>
                                <a:close/>
                                <a:moveTo>
                                  <a:pt x="6727" y="309"/>
                                </a:moveTo>
                                <a:cubicBezTo>
                                  <a:pt x="6666" y="309"/>
                                  <a:pt x="6625" y="364"/>
                                  <a:pt x="6619" y="443"/>
                                </a:cubicBezTo>
                                <a:cubicBezTo>
                                  <a:pt x="6812" y="443"/>
                                  <a:pt x="6812" y="443"/>
                                  <a:pt x="6812" y="443"/>
                                </a:cubicBezTo>
                                <a:cubicBezTo>
                                  <a:pt x="6818" y="382"/>
                                  <a:pt x="6799" y="309"/>
                                  <a:pt x="6727" y="309"/>
                                </a:cubicBezTo>
                                <a:close/>
                                <a:moveTo>
                                  <a:pt x="8709" y="489"/>
                                </a:moveTo>
                                <a:cubicBezTo>
                                  <a:pt x="8709" y="658"/>
                                  <a:pt x="8615" y="754"/>
                                  <a:pt x="8470" y="754"/>
                                </a:cubicBezTo>
                                <a:cubicBezTo>
                                  <a:pt x="8317" y="754"/>
                                  <a:pt x="8231" y="663"/>
                                  <a:pt x="8231" y="489"/>
                                </a:cubicBezTo>
                                <a:cubicBezTo>
                                  <a:pt x="8231" y="334"/>
                                  <a:pt x="8334" y="239"/>
                                  <a:pt x="8470" y="239"/>
                                </a:cubicBezTo>
                                <a:cubicBezTo>
                                  <a:pt x="8613" y="239"/>
                                  <a:pt x="8709" y="328"/>
                                  <a:pt x="8709" y="489"/>
                                </a:cubicBezTo>
                                <a:close/>
                                <a:moveTo>
                                  <a:pt x="8590" y="489"/>
                                </a:moveTo>
                                <a:cubicBezTo>
                                  <a:pt x="8590" y="389"/>
                                  <a:pt x="8543" y="314"/>
                                  <a:pt x="8470" y="314"/>
                                </a:cubicBezTo>
                                <a:cubicBezTo>
                                  <a:pt x="8392" y="314"/>
                                  <a:pt x="8349" y="384"/>
                                  <a:pt x="8349" y="489"/>
                                </a:cubicBezTo>
                                <a:cubicBezTo>
                                  <a:pt x="8349" y="603"/>
                                  <a:pt x="8395" y="678"/>
                                  <a:pt x="8470" y="678"/>
                                </a:cubicBezTo>
                                <a:cubicBezTo>
                                  <a:pt x="8551" y="678"/>
                                  <a:pt x="8590" y="605"/>
                                  <a:pt x="8590" y="489"/>
                                </a:cubicBezTo>
                                <a:close/>
                                <a:moveTo>
                                  <a:pt x="10420" y="463"/>
                                </a:moveTo>
                                <a:cubicBezTo>
                                  <a:pt x="10420" y="480"/>
                                  <a:pt x="10419" y="499"/>
                                  <a:pt x="10417" y="517"/>
                                </a:cubicBezTo>
                                <a:cubicBezTo>
                                  <a:pt x="10116" y="517"/>
                                  <a:pt x="10116" y="517"/>
                                  <a:pt x="10116" y="517"/>
                                </a:cubicBezTo>
                                <a:cubicBezTo>
                                  <a:pt x="10121" y="610"/>
                                  <a:pt x="10180" y="665"/>
                                  <a:pt x="10267" y="665"/>
                                </a:cubicBezTo>
                                <a:cubicBezTo>
                                  <a:pt x="10311" y="665"/>
                                  <a:pt x="10378" y="652"/>
                                  <a:pt x="10415" y="638"/>
                                </a:cubicBezTo>
                                <a:cubicBezTo>
                                  <a:pt x="10417" y="659"/>
                                  <a:pt x="10408" y="695"/>
                                  <a:pt x="10396" y="714"/>
                                </a:cubicBezTo>
                                <a:cubicBezTo>
                                  <a:pt x="10360" y="734"/>
                                  <a:pt x="10299" y="754"/>
                                  <a:pt x="10232" y="754"/>
                                </a:cubicBezTo>
                                <a:cubicBezTo>
                                  <a:pt x="10082" y="754"/>
                                  <a:pt x="9996" y="647"/>
                                  <a:pt x="9996" y="506"/>
                                </a:cubicBezTo>
                                <a:cubicBezTo>
                                  <a:pt x="9996" y="354"/>
                                  <a:pt x="10092" y="239"/>
                                  <a:pt x="10239" y="239"/>
                                </a:cubicBezTo>
                                <a:cubicBezTo>
                                  <a:pt x="10367" y="239"/>
                                  <a:pt x="10420" y="328"/>
                                  <a:pt x="10420" y="463"/>
                                </a:cubicBezTo>
                                <a:close/>
                                <a:moveTo>
                                  <a:pt x="10222" y="309"/>
                                </a:moveTo>
                                <a:cubicBezTo>
                                  <a:pt x="10161" y="309"/>
                                  <a:pt x="10120" y="364"/>
                                  <a:pt x="10114" y="443"/>
                                </a:cubicBezTo>
                                <a:cubicBezTo>
                                  <a:pt x="10307" y="443"/>
                                  <a:pt x="10307" y="443"/>
                                  <a:pt x="10307" y="443"/>
                                </a:cubicBezTo>
                                <a:cubicBezTo>
                                  <a:pt x="10313" y="382"/>
                                  <a:pt x="10294" y="309"/>
                                  <a:pt x="10222" y="309"/>
                                </a:cubicBezTo>
                                <a:close/>
                                <a:moveTo>
                                  <a:pt x="9059" y="0"/>
                                </a:moveTo>
                                <a:cubicBezTo>
                                  <a:pt x="8943" y="0"/>
                                  <a:pt x="8857" y="59"/>
                                  <a:pt x="8857" y="198"/>
                                </a:cubicBezTo>
                                <a:cubicBezTo>
                                  <a:pt x="8857" y="242"/>
                                  <a:pt x="8857" y="242"/>
                                  <a:pt x="8857" y="242"/>
                                </a:cubicBezTo>
                                <a:cubicBezTo>
                                  <a:pt x="8838" y="246"/>
                                  <a:pt x="8811" y="254"/>
                                  <a:pt x="8795" y="262"/>
                                </a:cubicBezTo>
                                <a:cubicBezTo>
                                  <a:pt x="8787" y="280"/>
                                  <a:pt x="8780" y="315"/>
                                  <a:pt x="8779" y="333"/>
                                </a:cubicBezTo>
                                <a:cubicBezTo>
                                  <a:pt x="8857" y="333"/>
                                  <a:pt x="8857" y="333"/>
                                  <a:pt x="8857" y="333"/>
                                </a:cubicBezTo>
                                <a:cubicBezTo>
                                  <a:pt x="8857" y="655"/>
                                  <a:pt x="8857" y="655"/>
                                  <a:pt x="8857" y="655"/>
                                </a:cubicBezTo>
                                <a:cubicBezTo>
                                  <a:pt x="8838" y="660"/>
                                  <a:pt x="8811" y="670"/>
                                  <a:pt x="8796" y="679"/>
                                </a:cubicBezTo>
                                <a:cubicBezTo>
                                  <a:pt x="8789" y="693"/>
                                  <a:pt x="8783" y="718"/>
                                  <a:pt x="8781" y="737"/>
                                </a:cubicBezTo>
                                <a:cubicBezTo>
                                  <a:pt x="9074" y="737"/>
                                  <a:pt x="9074" y="737"/>
                                  <a:pt x="9074" y="737"/>
                                </a:cubicBezTo>
                                <a:cubicBezTo>
                                  <a:pt x="9076" y="720"/>
                                  <a:pt x="9074" y="690"/>
                                  <a:pt x="9070" y="676"/>
                                </a:cubicBezTo>
                                <a:cubicBezTo>
                                  <a:pt x="9047" y="668"/>
                                  <a:pt x="9001" y="659"/>
                                  <a:pt x="8972" y="656"/>
                                </a:cubicBezTo>
                                <a:cubicBezTo>
                                  <a:pt x="8972" y="333"/>
                                  <a:pt x="8972" y="333"/>
                                  <a:pt x="8972" y="333"/>
                                </a:cubicBezTo>
                                <a:cubicBezTo>
                                  <a:pt x="9109" y="333"/>
                                  <a:pt x="9109" y="333"/>
                                  <a:pt x="9109" y="333"/>
                                </a:cubicBezTo>
                                <a:cubicBezTo>
                                  <a:pt x="9111" y="312"/>
                                  <a:pt x="9108" y="275"/>
                                  <a:pt x="9104" y="256"/>
                                </a:cubicBezTo>
                                <a:cubicBezTo>
                                  <a:pt x="8972" y="256"/>
                                  <a:pt x="8972" y="256"/>
                                  <a:pt x="8972" y="256"/>
                                </a:cubicBezTo>
                                <a:cubicBezTo>
                                  <a:pt x="8972" y="186"/>
                                  <a:pt x="8972" y="186"/>
                                  <a:pt x="8972" y="186"/>
                                </a:cubicBezTo>
                                <a:cubicBezTo>
                                  <a:pt x="8972" y="99"/>
                                  <a:pt x="9008" y="67"/>
                                  <a:pt x="9058" y="67"/>
                                </a:cubicBezTo>
                                <a:cubicBezTo>
                                  <a:pt x="9069" y="67"/>
                                  <a:pt x="9086" y="69"/>
                                  <a:pt x="9096" y="74"/>
                                </a:cubicBezTo>
                                <a:cubicBezTo>
                                  <a:pt x="9096" y="138"/>
                                  <a:pt x="9096" y="138"/>
                                  <a:pt x="9096" y="138"/>
                                </a:cubicBezTo>
                                <a:cubicBezTo>
                                  <a:pt x="9114" y="149"/>
                                  <a:pt x="9156" y="157"/>
                                  <a:pt x="9179" y="158"/>
                                </a:cubicBezTo>
                                <a:cubicBezTo>
                                  <a:pt x="9187" y="134"/>
                                  <a:pt x="9194" y="95"/>
                                  <a:pt x="9194" y="61"/>
                                </a:cubicBezTo>
                                <a:cubicBezTo>
                                  <a:pt x="9194" y="47"/>
                                  <a:pt x="9193" y="33"/>
                                  <a:pt x="9191" y="21"/>
                                </a:cubicBezTo>
                                <a:cubicBezTo>
                                  <a:pt x="9150" y="7"/>
                                  <a:pt x="9097" y="0"/>
                                  <a:pt x="9059" y="0"/>
                                </a:cubicBezTo>
                                <a:close/>
                                <a:moveTo>
                                  <a:pt x="10797" y="323"/>
                                </a:moveTo>
                                <a:cubicBezTo>
                                  <a:pt x="10810" y="329"/>
                                  <a:pt x="10833" y="335"/>
                                  <a:pt x="10849" y="338"/>
                                </a:cubicBezTo>
                                <a:cubicBezTo>
                                  <a:pt x="10835" y="363"/>
                                  <a:pt x="10821" y="396"/>
                                  <a:pt x="10812" y="424"/>
                                </a:cubicBezTo>
                                <a:cubicBezTo>
                                  <a:pt x="10767" y="560"/>
                                  <a:pt x="10767" y="560"/>
                                  <a:pt x="10767" y="560"/>
                                </a:cubicBezTo>
                                <a:cubicBezTo>
                                  <a:pt x="10759" y="584"/>
                                  <a:pt x="10748" y="628"/>
                                  <a:pt x="10743" y="655"/>
                                </a:cubicBezTo>
                                <a:cubicBezTo>
                                  <a:pt x="10734" y="655"/>
                                  <a:pt x="10734" y="655"/>
                                  <a:pt x="10734" y="655"/>
                                </a:cubicBezTo>
                                <a:cubicBezTo>
                                  <a:pt x="10729" y="628"/>
                                  <a:pt x="10718" y="584"/>
                                  <a:pt x="10711" y="562"/>
                                </a:cubicBezTo>
                                <a:cubicBezTo>
                                  <a:pt x="10662" y="419"/>
                                  <a:pt x="10662" y="419"/>
                                  <a:pt x="10662" y="419"/>
                                </a:cubicBezTo>
                                <a:cubicBezTo>
                                  <a:pt x="10653" y="393"/>
                                  <a:pt x="10639" y="359"/>
                                  <a:pt x="10626" y="339"/>
                                </a:cubicBezTo>
                                <a:cubicBezTo>
                                  <a:pt x="10645" y="337"/>
                                  <a:pt x="10674" y="331"/>
                                  <a:pt x="10689" y="326"/>
                                </a:cubicBezTo>
                                <a:cubicBezTo>
                                  <a:pt x="10695" y="307"/>
                                  <a:pt x="10701" y="279"/>
                                  <a:pt x="10701" y="256"/>
                                </a:cubicBezTo>
                                <a:cubicBezTo>
                                  <a:pt x="10459" y="256"/>
                                  <a:pt x="10459" y="256"/>
                                  <a:pt x="10459" y="256"/>
                                </a:cubicBezTo>
                                <a:cubicBezTo>
                                  <a:pt x="10460" y="277"/>
                                  <a:pt x="10464" y="305"/>
                                  <a:pt x="10470" y="323"/>
                                </a:cubicBezTo>
                                <a:cubicBezTo>
                                  <a:pt x="10481" y="330"/>
                                  <a:pt x="10499" y="338"/>
                                  <a:pt x="10513" y="342"/>
                                </a:cubicBezTo>
                                <a:cubicBezTo>
                                  <a:pt x="10665" y="751"/>
                                  <a:pt x="10665" y="751"/>
                                  <a:pt x="10665" y="751"/>
                                </a:cubicBezTo>
                                <a:cubicBezTo>
                                  <a:pt x="10782" y="740"/>
                                  <a:pt x="10782" y="740"/>
                                  <a:pt x="10782" y="740"/>
                                </a:cubicBezTo>
                                <a:cubicBezTo>
                                  <a:pt x="10935" y="338"/>
                                  <a:pt x="10935" y="338"/>
                                  <a:pt x="10935" y="338"/>
                                </a:cubicBezTo>
                                <a:cubicBezTo>
                                  <a:pt x="10946" y="337"/>
                                  <a:pt x="10968" y="333"/>
                                  <a:pt x="10979" y="329"/>
                                </a:cubicBezTo>
                                <a:cubicBezTo>
                                  <a:pt x="10985" y="312"/>
                                  <a:pt x="10992" y="278"/>
                                  <a:pt x="10992" y="256"/>
                                </a:cubicBezTo>
                                <a:cubicBezTo>
                                  <a:pt x="10787" y="256"/>
                                  <a:pt x="10787" y="256"/>
                                  <a:pt x="10787" y="256"/>
                                </a:cubicBezTo>
                                <a:cubicBezTo>
                                  <a:pt x="10787" y="278"/>
                                  <a:pt x="10790" y="304"/>
                                  <a:pt x="10797" y="323"/>
                                </a:cubicBezTo>
                                <a:close/>
                                <a:moveTo>
                                  <a:pt x="9857" y="659"/>
                                </a:moveTo>
                                <a:cubicBezTo>
                                  <a:pt x="9861" y="582"/>
                                  <a:pt x="9864" y="499"/>
                                  <a:pt x="9864" y="420"/>
                                </a:cubicBezTo>
                                <a:cubicBezTo>
                                  <a:pt x="9864" y="264"/>
                                  <a:pt x="9789" y="239"/>
                                  <a:pt x="9708" y="239"/>
                                </a:cubicBezTo>
                                <a:cubicBezTo>
                                  <a:pt x="9619" y="239"/>
                                  <a:pt x="9568" y="287"/>
                                  <a:pt x="9546" y="330"/>
                                </a:cubicBezTo>
                                <a:cubicBezTo>
                                  <a:pt x="9533" y="330"/>
                                  <a:pt x="9533" y="330"/>
                                  <a:pt x="9533" y="330"/>
                                </a:cubicBezTo>
                                <a:cubicBezTo>
                                  <a:pt x="9533" y="254"/>
                                  <a:pt x="9533" y="254"/>
                                  <a:pt x="9533" y="254"/>
                                </a:cubicBezTo>
                                <a:cubicBezTo>
                                  <a:pt x="9519" y="249"/>
                                  <a:pt x="9496" y="246"/>
                                  <a:pt x="9476" y="246"/>
                                </a:cubicBezTo>
                                <a:cubicBezTo>
                                  <a:pt x="9441" y="246"/>
                                  <a:pt x="9406" y="253"/>
                                  <a:pt x="9384" y="263"/>
                                </a:cubicBezTo>
                                <a:cubicBezTo>
                                  <a:pt x="9373" y="280"/>
                                  <a:pt x="9364" y="312"/>
                                  <a:pt x="9363" y="334"/>
                                </a:cubicBezTo>
                                <a:cubicBezTo>
                                  <a:pt x="9435" y="334"/>
                                  <a:pt x="9435" y="334"/>
                                  <a:pt x="9435" y="334"/>
                                </a:cubicBezTo>
                                <a:cubicBezTo>
                                  <a:pt x="9435" y="655"/>
                                  <a:pt x="9435" y="655"/>
                                  <a:pt x="9435" y="655"/>
                                </a:cubicBezTo>
                                <a:cubicBezTo>
                                  <a:pt x="9416" y="661"/>
                                  <a:pt x="9389" y="670"/>
                                  <a:pt x="9374" y="679"/>
                                </a:cubicBezTo>
                                <a:cubicBezTo>
                                  <a:pt x="9367" y="693"/>
                                  <a:pt x="9361" y="718"/>
                                  <a:pt x="9359" y="737"/>
                                </a:cubicBezTo>
                                <a:cubicBezTo>
                                  <a:pt x="9622" y="737"/>
                                  <a:pt x="9622" y="737"/>
                                  <a:pt x="9622" y="737"/>
                                </a:cubicBezTo>
                                <a:cubicBezTo>
                                  <a:pt x="9625" y="720"/>
                                  <a:pt x="9623" y="689"/>
                                  <a:pt x="9619" y="675"/>
                                </a:cubicBezTo>
                                <a:cubicBezTo>
                                  <a:pt x="9603" y="668"/>
                                  <a:pt x="9572" y="662"/>
                                  <a:pt x="9550" y="659"/>
                                </a:cubicBezTo>
                                <a:cubicBezTo>
                                  <a:pt x="9550" y="387"/>
                                  <a:pt x="9550" y="387"/>
                                  <a:pt x="9550" y="387"/>
                                </a:cubicBezTo>
                                <a:cubicBezTo>
                                  <a:pt x="9571" y="358"/>
                                  <a:pt x="9615" y="327"/>
                                  <a:pt x="9661" y="327"/>
                                </a:cubicBezTo>
                                <a:cubicBezTo>
                                  <a:pt x="9725" y="327"/>
                                  <a:pt x="9747" y="372"/>
                                  <a:pt x="9747" y="440"/>
                                </a:cubicBezTo>
                                <a:cubicBezTo>
                                  <a:pt x="9747" y="655"/>
                                  <a:pt x="9747" y="655"/>
                                  <a:pt x="9747" y="655"/>
                                </a:cubicBezTo>
                                <a:cubicBezTo>
                                  <a:pt x="9731" y="661"/>
                                  <a:pt x="9708" y="670"/>
                                  <a:pt x="9695" y="679"/>
                                </a:cubicBezTo>
                                <a:cubicBezTo>
                                  <a:pt x="9688" y="693"/>
                                  <a:pt x="9683" y="718"/>
                                  <a:pt x="9681" y="737"/>
                                </a:cubicBezTo>
                                <a:cubicBezTo>
                                  <a:pt x="9935" y="737"/>
                                  <a:pt x="9935" y="737"/>
                                  <a:pt x="9935" y="737"/>
                                </a:cubicBezTo>
                                <a:cubicBezTo>
                                  <a:pt x="9936" y="731"/>
                                  <a:pt x="9937" y="723"/>
                                  <a:pt x="9937" y="714"/>
                                </a:cubicBezTo>
                                <a:cubicBezTo>
                                  <a:pt x="9937" y="701"/>
                                  <a:pt x="9936" y="688"/>
                                  <a:pt x="9933" y="675"/>
                                </a:cubicBezTo>
                                <a:cubicBezTo>
                                  <a:pt x="9913" y="668"/>
                                  <a:pt x="9881" y="661"/>
                                  <a:pt x="9857" y="659"/>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F9DD02A" id="JE1911211125JU Plaatjes vrijwilli(JU-LOCK)" o:spid="_x0000_s1026" editas="canvas" style="position:absolute;margin-left:0;margin-top:0;width:450.7pt;height:81.6pt;z-index:-251618304;mso-position-horizontal-relative:page;mso-position-vertical-relative:page" coordsize="57238,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">
                <v:shape id="_x0000_s1027" type="#_x0000_t75" style="position:absolute;width:57238;height:10363;visibility:visible;mso-wrap-style:square">
                  <v:fill o:detectmouseclick="t"/>
                  <v:path o:connecttype="none"/>
                </v:shape>
                <v:shape id="Freeform 31" o:spid="_x0000_s1028" style="position:absolute;left:5467;top:7213;width:50222;height:3156;visibility:visible;mso-wrap-style:square;v-text-anchor:top" coordsize="1581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" path="m5217,247v10,15,16,44,16,74c5233,334,5232,347,5229,357v-20,-11,-50,-17,-72,-17c5112,340,5069,365,5044,415v,241,,241,,241c5073,659,5120,667,5142,676v5,14,7,44,4,61c4853,737,4853,737,4853,737v2,-19,8,-44,15,-58c4883,670,4910,661,4929,655v,-321,,-321,,-321c4858,334,4858,334,4858,334v,-22,8,-53,20,-71c4901,253,4936,246,4970,246v20,,43,3,57,8c5027,349,5027,349,5027,349v13,,13,,13,c5052,291,5102,239,5169,239v15,,36,2,48,8xm3655,659v,-405,,-405,,-405c3639,249,3612,246,3590,246v-38,,-77,7,-101,17c3478,280,3469,312,3468,334v72,,72,,72,c3540,655,3540,655,3540,655v-20,6,-46,15,-61,24c3472,693,3466,718,3464,737v268,,268,,268,c3733,731,3734,723,3734,714v,-13,-1,-26,-4,-39c3711,668,3678,661,3655,659xm3332,659v,-647,,-647,,-647c3316,6,3289,3,3268,3v-38,,-77,7,-101,17c3156,38,3147,69,3146,92v71,,71,,71,c3217,655,3217,655,3217,655v-20,6,-46,15,-61,24c3149,693,3143,718,3141,737v270,,270,,270,c3412,731,3413,723,3413,714v,-13,-1,-26,-4,-39c3389,668,3355,661,3332,659xm4777,463v,17,-1,36,-3,54c4473,517,4473,517,4473,517v5,93,64,148,151,148c4668,665,4735,652,4772,638v2,21,-7,57,-19,76c4717,734,4656,754,4589,754v-150,,-236,-107,-236,-248c4353,354,4449,239,4596,239v128,,181,89,181,224xm4579,309v-61,,-102,55,-108,134c4664,443,4664,443,4664,443v6,-61,-13,-134,-85,-134xm4297,331v-100,,-100,,-100,c4211,356,4219,386,4219,422v,115,-78,183,-204,183c3991,605,3964,602,3943,596v-6,9,-11,22,-11,34c3932,664,3977,672,4066,672v126,,220,28,220,139c4286,935,4165,992,4018,992v-132,,-238,-49,-238,-147c3780,787,3823,750,3863,740v,-7,,-7,,-7c3841,724,3818,695,3818,661v,-40,27,-73,59,-90c3877,565,3877,565,3877,565v-41,-26,-66,-73,-66,-143c3811,308,3899,239,4015,239v45,,85,9,118,26c4155,253,4195,244,4233,244v18,,35,2,50,7c4292,272,4297,306,4297,331xm3929,757v-28,16,-41,42,-41,70c3888,890,3963,920,4033,920v75,,144,-31,144,-90c4177,789,4142,767,4040,767v-33,,-75,-2,-111,-10xm4103,422v,-68,-34,-117,-88,-117c3954,305,3926,348,3926,422v,70,33,118,89,118c4074,540,4103,493,4103,422xm1450,263v-10,17,-19,49,-20,71c1502,334,1502,334,1502,334v,341,,341,,341c1502,791,1448,871,1396,928v13,20,41,43,65,51c1538,901,1617,801,1617,651v,-397,,-397,,-397c1601,249,1574,246,1552,246v-38,,-77,7,-102,17xm2647,147v42,,71,-27,71,-75c2718,28,2689,2,2647,2v-42,,-72,28,-72,70c2575,121,2600,147,2647,147xm1250,147v42,,71,-27,71,-75c1321,28,1292,2,1250,2v-42,,-72,28,-72,70c1178,121,1203,147,1250,147xm1010,239v-67,,-117,52,-129,110c868,349,868,349,868,349v,-95,,-95,,-95c854,249,831,246,811,246v-34,,-69,7,-92,17c707,281,699,312,699,334v71,,71,,71,c770,655,770,655,770,655v-19,6,-46,15,-61,24c702,693,696,718,694,737v293,,293,,293,c990,720,988,690,983,676v-22,-9,-69,-17,-98,-20c885,415,885,415,885,415v25,-50,68,-75,113,-75c1020,340,1050,346,1070,357v3,-10,4,-23,4,-36c1074,291,1068,262,1058,247v-12,-6,-33,-8,-48,-8xm716,36v-254,,-254,,-254,c462,55,469,91,475,108v22,5,52,9,75,10c530,155,510,205,497,244,410,497,410,497,410,497v-13,38,-29,93,-34,133c366,630,366,630,366,630,361,590,347,535,335,501,246,240,246,240,246,240,231,196,210,153,190,119v24,-1,64,-4,84,-7c282,92,290,56,290,36,,36,,36,,36v1,20,7,54,14,72c29,112,54,117,70,119,301,750,301,750,301,750v108,,108,,108,c646,119,646,119,646,119v18,-1,41,-4,57,-7c710,94,716,57,716,36xm14744,147v42,,71,-27,71,-75c14815,28,14786,2,14744,2v-42,,-72,28,-72,70c14672,121,14697,147,14744,147xm3600,147v42,,71,-27,71,-75c3671,28,3642,2,3600,2v-42,,-72,28,-72,70c3528,121,3553,147,3600,147xm3017,659v,-647,,-647,,-647c3001,6,2974,3,2953,3v-38,,-77,7,-101,17c2841,38,2832,69,2831,92v71,,71,,71,c2902,655,2902,655,2902,655v-20,6,-46,15,-61,24c2834,693,2828,718,2826,737v270,,270,,270,c3097,731,3098,723,3098,714v,-13,-1,-26,-4,-39c3074,668,3040,661,3017,659xm2286,323v12,6,34,12,51,15c2327,359,2315,395,2308,422v-36,134,-36,134,-36,134c2264,585,2255,627,2251,656v-9,,-9,,-9,c2238,626,2233,588,2226,557,2156,246,2156,246,2156,246v-132,12,-132,12,-132,12c1952,557,1952,557,1952,557v-6,25,-15,67,-18,99c1924,656,1924,656,1924,656v-2,-30,-10,-71,-17,-98c1872,418,1872,418,1872,418v-6,-23,-19,-57,-31,-80c1860,336,1889,330,1903,325v6,-18,11,-48,11,-69c1685,256,1685,256,1685,256v1,21,5,48,11,67c1706,330,1725,338,1739,342v114,409,114,409,114,409c1983,738,1983,738,1983,738v70,-275,70,-275,70,-275c2060,436,2071,378,2074,345v9,,9,,9,c2085,378,2094,433,2101,462v69,289,69,289,69,289c2298,738,2298,738,2298,738,2417,338,2417,338,2417,338v12,-1,32,-6,43,-10c2466,310,2473,277,2473,256v-197,,-197,,-197,c2276,278,2280,305,2286,323xm2702,659v,-405,,-405,,-405c2686,249,2659,246,2637,246v-38,,-77,7,-101,17c2525,280,2516,312,2515,334v72,,72,,72,c2587,655,2587,655,2587,655v-20,6,-46,15,-61,24c2519,693,2513,718,2511,737v268,,268,,268,c2780,731,2781,723,2781,714v,-13,-1,-26,-4,-39c2758,668,2725,661,2702,659xm1305,659v,-405,,-405,,-405c1289,249,1262,246,1240,246v-38,,-77,7,-101,17c1128,280,1119,312,1118,334v72,,72,,72,c1190,655,1190,655,1190,655v-20,6,-46,15,-61,24c1122,693,1116,718,1114,737v268,,268,,268,c1383,731,1384,723,1384,714v,-13,-1,-26,-4,-39c1361,668,1328,661,1305,659xm1562,2v-42,,-72,28,-72,70c1490,121,1515,147,1562,147v42,,71,-27,71,-75c1633,28,1604,2,1562,2xm5417,358v,-33,25,-52,69,-52c5505,306,5525,311,5538,317v,52,,52,,52c5559,380,5595,388,5627,388v6,-23,11,-57,11,-86c5638,291,5637,277,5636,269v-49,-21,-104,-30,-154,-30c5371,239,5301,295,5301,376v,186,237,139,237,245c5538,660,5510,682,5466,682v-26,,-55,-7,-76,-20c5390,600,5390,600,5390,600v-28,-9,-61,-12,-92,-12c5292,606,5288,637,5288,665v,18,2,38,5,51c5340,742,5397,754,5459,754v101,,192,-41,192,-153c5651,422,5417,464,5417,358xm15585,358v,-33,25,-52,69,-52c15673,306,15693,311,15706,317v,52,,52,,52c15727,380,15763,388,15795,388v6,-23,11,-57,11,-86c15806,291,15805,277,15804,269v-49,-21,-104,-30,-154,-30c15539,239,15469,295,15469,376v,186,237,139,237,245c15706,660,15678,682,15634,682v-26,,-55,-7,-76,-20c15558,600,15558,600,15558,600v-28,-9,-61,-12,-92,-12c15460,606,15456,637,15456,665v,18,2,38,5,51c15508,742,15565,754,15627,754v101,,192,-41,192,-153c15819,422,15585,464,15585,358xm6290,323v12,6,34,12,51,15c6331,359,6319,395,6312,422v-36,134,-36,134,-36,134c6268,585,6259,627,6255,656v-9,,-9,,-9,c6242,626,6237,588,6230,557,6160,246,6160,246,6160,246v-132,12,-132,12,-132,12c5956,557,5956,557,5956,557v-6,25,-15,67,-18,99c5928,656,5928,656,5928,656v-2,-30,-10,-71,-17,-98c5876,418,5876,418,5876,418v-6,-23,-19,-57,-31,-80c5864,336,5893,330,5907,325v6,-18,11,-48,11,-69c5689,256,5689,256,5689,256v1,21,5,48,11,67c5710,330,5729,338,5743,342v114,409,114,409,114,409c5987,738,5987,738,5987,738v70,-275,70,-275,70,-275c6064,436,6075,378,6078,345v9,,9,,9,c6089,378,6098,433,6105,462v69,289,69,289,69,289c6302,738,6302,738,6302,738,6421,338,6421,338,6421,338v12,-1,32,-6,43,-10c6470,310,6477,277,6477,256v-197,,-197,,-197,c6280,278,6284,305,6290,323xm13622,659v4,-77,7,-160,7,-239c13629,264,13554,239,13473,239v-89,,-140,48,-162,91c13298,330,13298,330,13298,330v,-76,,-76,,-76c13284,249,13261,246,13241,246v-35,,-70,7,-92,17c13138,280,13129,312,13128,334v72,,72,,72,c13200,655,13200,655,13200,655v-19,6,-46,15,-61,24c13132,693,13126,718,13124,737v263,,263,,263,c13390,720,13388,689,13384,675v-16,-7,-47,-13,-69,-16c13315,387,13315,387,13315,387v21,-29,65,-60,111,-60c13490,327,13512,372,13512,440v,215,,215,,215c13496,661,13473,670,13460,679v-7,14,-12,39,-14,58c13700,737,13700,737,13700,737v1,-6,2,-14,2,-23c13702,701,13701,688,13698,675v-20,-7,-52,-14,-76,-16xm11449,463v,17,-1,36,-3,54c11145,517,11145,517,11145,517v5,93,64,148,151,148c11340,665,11407,652,11444,638v2,21,-7,57,-19,76c11389,734,11328,754,11261,754v-150,,-236,-107,-236,-248c11025,354,11121,239,11268,239v128,,181,89,181,224xm11251,309v-61,,-102,55,-108,134c11336,443,11336,443,11336,443v6,-61,-13,-134,-85,-134xm12023,659v4,-77,7,-160,7,-239c12030,264,11955,239,11874,239v-89,,-140,48,-162,91c11699,330,11699,330,11699,330v,-76,,-76,,-76c11685,249,11662,246,11642,246v-35,,-70,7,-92,17c11539,280,11530,312,11529,334v72,,72,,72,c11601,655,11601,655,11601,655v-19,6,-46,15,-61,24c11533,693,11527,718,11525,737v263,,263,,263,c11791,720,11789,689,11785,675v-16,-7,-47,-13,-69,-16c11716,387,11716,387,11716,387v21,-29,65,-60,111,-60c11891,327,11913,372,11913,440v,215,,215,,215c11897,661,11874,670,11861,679v-7,14,-12,39,-14,58c12101,737,12101,737,12101,737v1,-6,2,-14,2,-23c12103,701,12102,688,12099,675v-20,-7,-52,-14,-76,-16xm12343,256v,-70,,-70,,-70c12343,99,12379,67,12429,67v11,,28,2,38,7c12467,138,12467,138,12467,138v18,11,60,19,83,20c12558,134,12565,95,12565,61v,-14,-1,-28,-3,-40c12521,7,12468,,12430,v-116,,-202,59,-202,198c12228,242,12228,242,12228,242v-19,4,-46,12,-62,20c12158,280,12151,315,12150,333v78,,78,,78,c12228,655,12228,655,12228,655v-19,5,-46,15,-61,24c12160,693,12154,718,12152,737v293,,293,,293,c12447,720,12445,690,12441,676v-23,-8,-69,-17,-98,-20c12343,333,12343,333,12343,333v137,,137,,137,c12482,312,12479,275,12475,256r-132,xm15365,463v,17,-1,36,-3,54c15061,517,15061,517,15061,517v5,93,64,148,151,148c15256,665,15323,652,15360,638v2,21,-7,57,-19,76c15305,734,15244,754,15177,754v-150,,-236,-107,-236,-248c14941,354,15037,239,15184,239v128,,181,89,181,224xm15167,309v-61,,-102,55,-108,134c15252,443,15252,443,15252,443v6,-61,-13,-134,-85,-134xm14799,659v,-405,,-405,,-405c14783,249,14756,246,14734,246v-38,,-77,7,-101,17c14622,280,14613,312,14612,334v72,,72,,72,c14684,655,14684,655,14684,655v-20,6,-46,15,-61,24c14616,693,14610,718,14608,737v268,,268,,268,c14877,731,14878,723,14878,714v,-13,-1,-26,-4,-39c14855,668,14822,661,14799,659xm14464,666v-48,,-64,-23,-64,-83c14400,333,14400,333,14400,333v146,,146,,146,c14549,311,14545,271,14542,256v-142,,-142,,-142,c14400,111,14400,111,14400,111v-29,,-73,9,-93,20c14290,242,14290,242,14290,242v-18,4,-41,12,-57,20c14225,279,14218,315,14218,333v72,,72,,72,c14285,424,14283,538,14283,600v,110,43,154,129,154c14451,754,14503,744,14542,725v10,-17,16,-39,16,-57c14558,666,14558,658,14557,653v-29,7,-66,13,-93,13xm14149,412v10,-26,17,-64,17,-97c14166,303,14165,285,14163,275v-39,-22,-88,-36,-144,-36c13866,239,13761,350,13761,506v,144,87,248,225,248c14043,754,14104,737,14143,717v13,-20,21,-54,19,-75c14126,657,14071,669,14029,669v-84,,-145,-57,-145,-182c13884,367,13940,313,14017,313v15,,31,4,47,11c14064,391,14064,391,14064,391v20,11,60,21,85,21xm12998,661v-6,-23,-8,-49,-8,-72c12990,254,12990,254,12990,254v-16,-5,-42,-8,-64,-8c12888,246,12849,252,12825,263v-11,18,-20,49,-21,71c12875,334,12875,334,12875,334v,276,,276,,276c12853,637,12811,665,12770,665v-64,,-85,-42,-85,-113c12685,254,12685,254,12685,254v-16,-5,-42,-8,-64,-8c12583,246,12543,253,12519,263v-11,17,-20,49,-21,71c12573,334,12573,334,12573,334v-4,77,-5,163,-5,237c12568,727,12639,754,12720,754v84,,134,-46,156,-88c12883,666,12883,666,12883,666v3,30,12,61,24,83c12948,749,13024,741,13061,729v7,-13,12,-37,12,-53c13073,672,13073,666,13072,661r-74,xm7913,662c7893,651,7812,559,7741,461,7871,337,7871,337,7871,337v15,-2,43,-6,55,-11c7933,308,7940,277,7940,256v-240,,-240,,-240,c7700,277,7703,302,7710,320v13,6,41,12,57,15c7753,342,7732,360,7723,370v-66,69,-66,69,-66,69c7604,439,7604,439,7604,439v,-427,,-427,,-427c7588,6,7561,3,7540,3v-38,,-76,7,-101,17c7428,38,7419,69,7418,92v71,,71,,71,c7489,655,7489,655,7489,655v-19,6,-46,15,-61,24c7421,693,7415,718,7413,737v262,,262,,262,c7677,720,7675,689,7672,675v-17,-7,-46,-13,-68,-16c7604,507,7604,507,7604,507v42,,42,,42,c7734,626,7825,750,7870,758v31,-3,62,-12,86,-21c7965,720,7972,688,7972,669v,-2,,-10,-1,-16l7913,662xm7317,239v-67,,-117,52,-129,110c7175,349,7175,349,7175,349v,-95,,-95,,-95c7161,249,7138,246,7118,246v-34,,-69,7,-92,17c7014,281,7006,312,7006,334v71,,71,,71,c7077,655,7077,655,7077,655v-19,6,-46,15,-61,24c7009,693,7003,718,7001,737v293,,293,,293,c7297,720,7295,690,7290,676v-22,-9,-69,-17,-98,-20c7192,415,7192,415,7192,415v25,-50,68,-75,113,-75c7327,340,7357,346,7377,357v3,-10,4,-23,4,-36c7381,291,7375,262,7365,247v-12,-6,-33,-8,-48,-8xm6925,463v,17,-1,36,-3,54c6621,517,6621,517,6621,517v5,93,64,148,151,148c6816,665,6883,652,6920,638v2,21,-7,57,-19,76c6865,734,6804,754,6737,754v-150,,-236,-107,-236,-248c6501,354,6597,239,6744,239v128,,181,89,181,224xm6727,309v-61,,-102,55,-108,134c6812,443,6812,443,6812,443v6,-61,-13,-134,-85,-134xm8709,489v,169,-94,265,-239,265c8317,754,8231,663,8231,489v,-155,103,-250,239,-250c8613,239,8709,328,8709,489xm8590,489v,-100,-47,-175,-120,-175c8392,314,8349,384,8349,489v,114,46,189,121,189c8551,678,8590,605,8590,489xm10420,463v,17,-1,36,-3,54c10116,517,10116,517,10116,517v5,93,64,148,151,148c10311,665,10378,652,10415,638v2,21,-7,57,-19,76c10360,734,10299,754,10232,754v-150,,-236,-107,-236,-248c9996,354,10092,239,10239,239v128,,181,89,181,224xm10222,309v-61,,-102,55,-108,134c10307,443,10307,443,10307,443v6,-61,-13,-134,-85,-134xm9059,c8943,,8857,59,8857,198v,44,,44,,44c8838,246,8811,254,8795,262v-8,18,-15,53,-16,71c8857,333,8857,333,8857,333v,322,,322,,322c8838,660,8811,670,8796,679v-7,14,-13,39,-15,58c9074,737,9074,737,9074,737v2,-17,,-47,-4,-61c9047,668,9001,659,8972,656v,-323,,-323,,-323c9109,333,9109,333,9109,333v2,-21,-1,-58,-5,-77c8972,256,8972,256,8972,256v,-70,,-70,,-70c8972,99,9008,67,9058,67v11,,28,2,38,7c9096,138,9096,138,9096,138v18,11,60,19,83,20c9187,134,9194,95,9194,61v,-14,-1,-28,-3,-40c9150,7,9097,,9059,xm10797,323v13,6,36,12,52,15c10835,363,10821,396,10812,424v-45,136,-45,136,-45,136c10759,584,10748,628,10743,655v-9,,-9,,-9,c10729,628,10718,584,10711,562v-49,-143,-49,-143,-49,-143c10653,393,10639,359,10626,339v19,-2,48,-8,63,-13c10695,307,10701,279,10701,256v-242,,-242,,-242,c10460,277,10464,305,10470,323v11,7,29,15,43,19c10665,751,10665,751,10665,751v117,-11,117,-11,117,-11c10935,338,10935,338,10935,338v11,-1,33,-5,44,-9c10985,312,10992,278,10992,256v-205,,-205,,-205,c10787,278,10790,304,10797,323xm9857,659v4,-77,7,-160,7,-239c9864,264,9789,239,9708,239v-89,,-140,48,-162,91c9533,330,9533,330,9533,330v,-76,,-76,,-76c9519,249,9496,246,9476,246v-35,,-70,7,-92,17c9373,280,9364,312,9363,334v72,,72,,72,c9435,655,9435,655,9435,655v-19,6,-46,15,-61,24c9367,693,9361,718,9359,737v263,,263,,263,c9625,720,9623,689,9619,675v-16,-7,-47,-13,-69,-16c9550,387,9550,387,9550,387v21,-29,65,-60,111,-60c9725,327,9747,372,9747,440v,215,,215,,215c9731,661,9708,670,9695,679v-7,14,-12,39,-14,58c9935,737,9935,737,9935,737v1,-6,2,-14,2,-23c9937,701,9936,688,9933,675v-20,-7,-52,-14,-76,-16xe" fillcolor="#3f5e6b" stroked="f">
                  <v:path arrowok="t" o:connecttype="custom" o:connectlocs="1564859,208382;1160389,80808;1160389,209654;1083559,227152;1459138,76035;1248331,200428;1274682,76035;1302620,134255;513365,207109;396850,636;244460,208382;320655,76035;60321,37859;4680924,46767;957837,3818;957837,209654;614006,208700;629563,234787;725759,102759;882912,227152;353673,234469;1741695,97351;1711217,190884;5014595,123438;4908557,227788;1955676,78262;1809636,102759;2052190,104350;4174544,83671;4289789,139982;3586253,211563;3817061,209654;3663718,216017;3841825,234469;3988183,6681;3949768,215063;4870460,227152;4677749,78262;4592030,211881;4536788,105941;4368841,160979;4124064,187385;3974531,83671;4126604,210291;2414117,139664;2414117,209654;2277918,80808;2283316,132028;2190929,227152;2613177,155571;3259566,211563;2876051,0;2848430,208700;2917958,6681;3393543,103714;3427831,102759;2995423,208382;3073523,234469" o:connectangles="0,0,0,0,0,0,0,0,0,0,0,0,0,0,0,0,0,0,0,0,0,0,0,0,0,0,0,0,0,0,0,0,0,0,0,0,0,0,0,0,0,0,0,0,0,0,0,0,0,0,0,0,0,0,0,0,0,0"/>
                  <o:lock v:ext="edit" verticies="t"/>
                </v:shape>
                <w10:wrap anchorx="page" anchory="page"/>
                <w10:anchorlock/>
              </v:group>
            </w:pict>
          </mc:Fallback>
        </mc:AlternateConten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37FD0864" w14:textId="77777777" w:rsidTr="0037018C">
        <w:trPr>
          <w:trHeight w:hRule="exact" w:val="340"/>
        </w:trPr>
        <w:tc>
          <w:tcPr>
            <w:tcW w:w="6038" w:type="dxa"/>
            <w:tcBorders>
              <w:bottom w:val="single" w:sz="8" w:space="0" w:color="315D6F" w:themeColor="text1"/>
            </w:tcBorders>
          </w:tcPr>
          <w:p w14:paraId="700A110C" w14:textId="77777777" w:rsidR="008F7AAD" w:rsidRDefault="008F7AAD" w:rsidP="0037018C">
            <w:pPr>
              <w:pStyle w:val="BasistekstKanselarij"/>
            </w:pPr>
            <w:r>
              <w:rPr>
                <w:noProof/>
              </w:rPr>
              <w:t>Organisatie:</w:t>
            </w:r>
          </w:p>
        </w:tc>
        <w:tc>
          <w:tcPr>
            <w:tcW w:w="227" w:type="dxa"/>
          </w:tcPr>
          <w:p w14:paraId="4D3CFB83" w14:textId="77777777" w:rsidR="008F7AAD" w:rsidRDefault="008F7AAD" w:rsidP="0037018C">
            <w:pPr>
              <w:pStyle w:val="BasistekstKanselarij"/>
              <w:jc w:val="right"/>
            </w:pPr>
          </w:p>
        </w:tc>
        <w:tc>
          <w:tcPr>
            <w:tcW w:w="3940" w:type="dxa"/>
            <w:tcBorders>
              <w:bottom w:val="single" w:sz="8" w:space="0" w:color="315D6F" w:themeColor="text1"/>
            </w:tcBorders>
          </w:tcPr>
          <w:p w14:paraId="3789AEA0" w14:textId="77777777" w:rsidR="008F7AAD" w:rsidRDefault="008F7AAD" w:rsidP="0037018C">
            <w:pPr>
              <w:pStyle w:val="BasistekstKanselarij"/>
            </w:pPr>
            <w:r>
              <w:t>Aantal leden (indien van toepassing):</w:t>
            </w:r>
          </w:p>
        </w:tc>
      </w:tr>
      <w:tr w:rsidR="008F7AAD" w14:paraId="7C1A3310"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137BD1F"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525F0B1A"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339D12B" w14:textId="77777777" w:rsidR="008F7AAD" w:rsidRDefault="008F7AAD" w:rsidP="000416C6">
            <w:pPr>
              <w:pStyle w:val="InvulveldKanselarij"/>
            </w:pPr>
          </w:p>
        </w:tc>
      </w:tr>
    </w:tbl>
    <w:p w14:paraId="1425E1DA" w14:textId="77777777" w:rsidR="008F7AAD" w:rsidRDefault="008F7AAD" w:rsidP="0037018C">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8F7AAD" w:rsidRPr="00905B99" w14:paraId="629DB70C" w14:textId="77777777" w:rsidTr="0037018C">
        <w:trPr>
          <w:trHeight w:hRule="exact" w:val="312"/>
        </w:trPr>
        <w:tc>
          <w:tcPr>
            <w:tcW w:w="10205" w:type="dxa"/>
            <w:tcBorders>
              <w:bottom w:val="single" w:sz="8" w:space="0" w:color="315D6F" w:themeColor="text1"/>
            </w:tcBorders>
          </w:tcPr>
          <w:p w14:paraId="0C56378C" w14:textId="77777777" w:rsidR="008F7AAD" w:rsidRPr="00905B99" w:rsidRDefault="008F7AAD" w:rsidP="0037018C">
            <w:pPr>
              <w:pStyle w:val="BasistekstKanselarij"/>
            </w:pPr>
            <w:r>
              <w:t>Functie(s):</w:t>
            </w:r>
          </w:p>
        </w:tc>
      </w:tr>
      <w:tr w:rsidR="008F7AAD" w:rsidRPr="00905B99" w14:paraId="0322B165"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784223F" w14:textId="77777777" w:rsidR="008F7AAD" w:rsidRPr="00905B99" w:rsidRDefault="008F7AAD" w:rsidP="000416C6">
            <w:pPr>
              <w:pStyle w:val="InvulveldKanselarij"/>
            </w:pPr>
          </w:p>
        </w:tc>
      </w:tr>
    </w:tbl>
    <w:p w14:paraId="64FC0F62" w14:textId="77777777" w:rsidR="008F7AAD" w:rsidRDefault="008F7AAD" w:rsidP="0037018C">
      <w:pPr>
        <w:pStyle w:val="TussenregelKanselarij"/>
      </w:pPr>
      <w:r>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8F7AAD" w14:paraId="6FC634D2" w14:textId="77777777" w:rsidTr="0037018C">
        <w:trPr>
          <w:trHeight w:hRule="exact" w:val="340"/>
        </w:trPr>
        <w:tc>
          <w:tcPr>
            <w:tcW w:w="3940" w:type="dxa"/>
            <w:tcBorders>
              <w:bottom w:val="single" w:sz="8" w:space="0" w:color="315D6F" w:themeColor="text1"/>
            </w:tcBorders>
          </w:tcPr>
          <w:p w14:paraId="34E71C70" w14:textId="77777777" w:rsidR="008F7AAD" w:rsidRDefault="008F7AAD" w:rsidP="0037018C">
            <w:pPr>
              <w:pStyle w:val="BasistekstKanselarij"/>
            </w:pPr>
            <w:r>
              <w:t>Periode van:</w:t>
            </w:r>
          </w:p>
        </w:tc>
        <w:tc>
          <w:tcPr>
            <w:tcW w:w="227" w:type="dxa"/>
          </w:tcPr>
          <w:p w14:paraId="213ACC81" w14:textId="77777777" w:rsidR="008F7AAD" w:rsidRDefault="008F7AAD" w:rsidP="0037018C">
            <w:pPr>
              <w:pStyle w:val="BasistekstKanselarij"/>
              <w:jc w:val="right"/>
            </w:pPr>
          </w:p>
        </w:tc>
        <w:tc>
          <w:tcPr>
            <w:tcW w:w="3940" w:type="dxa"/>
            <w:tcBorders>
              <w:bottom w:val="single" w:sz="8" w:space="0" w:color="315D6F" w:themeColor="text1"/>
            </w:tcBorders>
          </w:tcPr>
          <w:p w14:paraId="67C44634" w14:textId="77777777" w:rsidR="008F7AAD" w:rsidRDefault="008F7AAD" w:rsidP="0037018C">
            <w:pPr>
              <w:pStyle w:val="BasistekstKanselarij"/>
            </w:pPr>
            <w:r>
              <w:t>Periode tot:</w:t>
            </w:r>
          </w:p>
        </w:tc>
      </w:tr>
      <w:tr w:rsidR="008F7AAD" w14:paraId="05980927"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1E546C4"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73D88506"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4741D62" w14:textId="77777777" w:rsidR="008F7AAD" w:rsidRDefault="008F7AAD" w:rsidP="000416C6">
            <w:pPr>
              <w:pStyle w:val="InvulveldKanselarij"/>
            </w:pPr>
          </w:p>
        </w:tc>
      </w:tr>
      <w:tr w:rsidR="008F7AAD" w14:paraId="0D0C2A28" w14:textId="77777777" w:rsidTr="0037018C">
        <w:trPr>
          <w:trHeight w:hRule="exact" w:val="567"/>
        </w:trPr>
        <w:tc>
          <w:tcPr>
            <w:tcW w:w="8107" w:type="dxa"/>
            <w:gridSpan w:val="3"/>
            <w:shd w:val="clear" w:color="auto" w:fill="BECCD5" w:themeFill="accent3"/>
          </w:tcPr>
          <w:p w14:paraId="34A3DAC3" w14:textId="77777777" w:rsidR="008F7AAD" w:rsidRDefault="008F7AAD" w:rsidP="0037018C">
            <w:pPr>
              <w:pStyle w:val="ToelichtingKanselarij"/>
            </w:pPr>
            <w:r>
              <w:t>Indien u de datum niet precies weet, is een schatting ook voldoende.</w:t>
            </w:r>
          </w:p>
        </w:tc>
      </w:tr>
    </w:tbl>
    <w:p w14:paraId="26BA06AA" w14:textId="77777777" w:rsidR="008F7AAD" w:rsidRDefault="008F7AAD" w:rsidP="0037018C">
      <w:pPr>
        <w:pStyle w:val="Kop1zondernummerKanselarij"/>
      </w:pPr>
      <w:r>
        <w:t>Tijdsbesteding</w:t>
      </w:r>
    </w:p>
    <w:p w14:paraId="499E8232" w14:textId="77777777" w:rsidR="008F7AAD"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0D876690" w14:textId="77777777" w:rsidTr="0037018C">
        <w:trPr>
          <w:trHeight w:hRule="exact" w:val="312"/>
        </w:trPr>
        <w:tc>
          <w:tcPr>
            <w:tcW w:w="6038" w:type="dxa"/>
            <w:tcBorders>
              <w:bottom w:val="single" w:sz="8" w:space="0" w:color="315D6F" w:themeColor="text1"/>
            </w:tcBorders>
          </w:tcPr>
          <w:p w14:paraId="60F59B38" w14:textId="77777777" w:rsidR="008F7AAD" w:rsidRDefault="008F7AAD" w:rsidP="0037018C">
            <w:pPr>
              <w:pStyle w:val="BasistekstKanselarij"/>
            </w:pPr>
            <w:r>
              <w:rPr>
                <w:noProof/>
              </w:rPr>
              <w:t>Tijdsbesteding in uren:</w:t>
            </w:r>
          </w:p>
        </w:tc>
        <w:tc>
          <w:tcPr>
            <w:tcW w:w="227" w:type="dxa"/>
          </w:tcPr>
          <w:p w14:paraId="49509221" w14:textId="77777777" w:rsidR="008F7AAD" w:rsidRDefault="008F7AAD" w:rsidP="0037018C">
            <w:pPr>
              <w:pStyle w:val="BasistekstKanselarij"/>
              <w:jc w:val="right"/>
            </w:pPr>
          </w:p>
        </w:tc>
        <w:tc>
          <w:tcPr>
            <w:tcW w:w="3940" w:type="dxa"/>
            <w:tcBorders>
              <w:bottom w:val="single" w:sz="8" w:space="0" w:color="315D6F" w:themeColor="text1"/>
            </w:tcBorders>
          </w:tcPr>
          <w:p w14:paraId="3302CD36" w14:textId="77777777" w:rsidR="008F7AAD" w:rsidRDefault="008F7AAD" w:rsidP="0037018C">
            <w:pPr>
              <w:pStyle w:val="BasistekstKanselarij"/>
            </w:pPr>
            <w:r>
              <w:t>Per (week/maand/jaar):</w:t>
            </w:r>
          </w:p>
        </w:tc>
      </w:tr>
      <w:tr w:rsidR="008F7AAD" w14:paraId="502B8C07"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E7662E7"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3EBD016C"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3EC6D57" w14:textId="77777777" w:rsidR="008F7AAD" w:rsidRDefault="008F7AAD" w:rsidP="000416C6">
            <w:pPr>
              <w:pStyle w:val="InvulveldKanselarij"/>
            </w:pPr>
          </w:p>
        </w:tc>
      </w:tr>
    </w:tbl>
    <w:p w14:paraId="31A7D843" w14:textId="77777777" w:rsidR="008F7AAD" w:rsidRDefault="008F7AAD" w:rsidP="0037018C">
      <w:pPr>
        <w:pStyle w:val="Kop1zondernummerKanselarij"/>
        <w:spacing w:before="320" w:after="80"/>
      </w:pPr>
      <w:r>
        <w:t>Vergoeding</w:t>
      </w:r>
    </w:p>
    <w:p w14:paraId="0F205583" w14:textId="77777777" w:rsidR="008F7AAD"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14:paraId="1DAB327D" w14:textId="77777777" w:rsidTr="0037018C">
        <w:trPr>
          <w:trHeight w:hRule="exact" w:val="312"/>
        </w:trPr>
        <w:tc>
          <w:tcPr>
            <w:tcW w:w="6038" w:type="dxa"/>
            <w:tcBorders>
              <w:bottom w:val="single" w:sz="8" w:space="0" w:color="315D6F" w:themeColor="text1"/>
            </w:tcBorders>
          </w:tcPr>
          <w:p w14:paraId="667D4DE4" w14:textId="77777777" w:rsidR="008F7AAD" w:rsidRDefault="008F7AAD" w:rsidP="0037018C">
            <w:pPr>
              <w:pStyle w:val="BasistekstKanselarij"/>
            </w:pPr>
            <w:r>
              <w:t>Vergoeding in euro’s:</w:t>
            </w:r>
          </w:p>
        </w:tc>
        <w:tc>
          <w:tcPr>
            <w:tcW w:w="227" w:type="dxa"/>
          </w:tcPr>
          <w:p w14:paraId="702212B8" w14:textId="77777777" w:rsidR="008F7AAD" w:rsidRDefault="008F7AAD" w:rsidP="0037018C">
            <w:pPr>
              <w:pStyle w:val="BasistekstKanselarij"/>
              <w:jc w:val="right"/>
            </w:pPr>
          </w:p>
        </w:tc>
        <w:tc>
          <w:tcPr>
            <w:tcW w:w="3940" w:type="dxa"/>
            <w:tcBorders>
              <w:bottom w:val="single" w:sz="8" w:space="0" w:color="315D6F" w:themeColor="text1"/>
            </w:tcBorders>
          </w:tcPr>
          <w:p w14:paraId="66351673" w14:textId="77777777" w:rsidR="008F7AAD" w:rsidRDefault="008F7AAD" w:rsidP="0037018C">
            <w:pPr>
              <w:pStyle w:val="BasistekstKanselarij"/>
            </w:pPr>
            <w:r>
              <w:t>Per (week/maand/jaar):</w:t>
            </w:r>
          </w:p>
        </w:tc>
      </w:tr>
      <w:tr w:rsidR="008F7AAD" w14:paraId="6B7E80B7"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BBCB0CA" w14:textId="77777777" w:rsidR="008F7AAD"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20D704E2" w14:textId="77777777" w:rsidR="008F7AAD"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3E32139" w14:textId="77777777" w:rsidR="008F7AAD" w:rsidRDefault="008F7AAD" w:rsidP="000416C6">
            <w:pPr>
              <w:pStyle w:val="InvulveldKanselarij"/>
            </w:pPr>
          </w:p>
        </w:tc>
      </w:tr>
    </w:tbl>
    <w:p w14:paraId="6F1CD3CE" w14:textId="77777777" w:rsidR="008F7AAD" w:rsidRDefault="008F7AAD" w:rsidP="0037018C">
      <w:pPr>
        <w:pStyle w:val="TussenregelKanselarij"/>
      </w:pPr>
      <w:r>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8F7AAD" w:rsidRPr="00905B99" w14:paraId="6C8A2185" w14:textId="77777777" w:rsidTr="000416C6">
        <w:trPr>
          <w:trHeight w:hRule="exact" w:val="312"/>
        </w:trPr>
        <w:tc>
          <w:tcPr>
            <w:tcW w:w="10205" w:type="dxa"/>
            <w:tcBorders>
              <w:bottom w:val="single" w:sz="8" w:space="0" w:color="315D6F" w:themeColor="text1"/>
            </w:tcBorders>
          </w:tcPr>
          <w:p w14:paraId="3FF67242" w14:textId="77777777" w:rsidR="008F7AAD" w:rsidRPr="00905B99" w:rsidRDefault="008F7AAD" w:rsidP="00F86ED2">
            <w:pPr>
              <w:pStyle w:val="BasistekstKanselarij"/>
              <w:keepNext/>
            </w:pPr>
            <w:r>
              <w:t>Omschrijving van de activiteit:</w:t>
            </w:r>
          </w:p>
        </w:tc>
      </w:tr>
      <w:tr w:rsidR="008F7AAD" w:rsidRPr="00905B99" w14:paraId="28875E4F" w14:textId="77777777" w:rsidTr="009B6024">
        <w:trPr>
          <w:trHeight w:val="187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0A34D977" w14:textId="77777777" w:rsidR="008F7AAD" w:rsidRPr="00905B99" w:rsidRDefault="008F7AAD" w:rsidP="000416C6">
            <w:pPr>
              <w:pStyle w:val="InvulveldKanselarij"/>
            </w:pPr>
          </w:p>
        </w:tc>
      </w:tr>
      <w:tr w:rsidR="008F7AAD" w:rsidRPr="00905B99" w14:paraId="526FFA40" w14:textId="77777777" w:rsidTr="000416C6">
        <w:trPr>
          <w:trHeight w:hRule="exact" w:val="226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BECCD5" w:themeFill="accent3"/>
          </w:tcPr>
          <w:p w14:paraId="6C39B964" w14:textId="77777777" w:rsidR="008F7AAD" w:rsidRDefault="008F7AAD" w:rsidP="0037018C">
            <w:pPr>
              <w:pStyle w:val="ToelichtingKanselarij"/>
            </w:pPr>
            <w:r>
              <w:t>Aanwijzingen voor de omschrijving van de activiteit:</w:t>
            </w:r>
            <w:r>
              <w:br/>
            </w:r>
          </w:p>
          <w:p w14:paraId="7D8A101C" w14:textId="77777777" w:rsidR="008F7AAD" w:rsidRDefault="008F7AAD" w:rsidP="0037018C">
            <w:pPr>
              <w:pStyle w:val="ToelichtingopsommingKanselarij"/>
              <w:numPr>
                <w:ilvl w:val="0"/>
                <w:numId w:val="47"/>
              </w:numPr>
            </w:pPr>
            <w:r>
              <w:t>het gaat om vrijwilligers die zich langdurig en onbaatzuchtig inzetten voor organisaties op het gebied van bijvoorbeeld sport, kunst, cultuur, kerkelijk leven, natuur, pleegzorg of openbare orde en veiligheid;</w:t>
            </w:r>
          </w:p>
          <w:p w14:paraId="3498F9D5" w14:textId="77777777" w:rsidR="008F7AAD" w:rsidRDefault="008F7AAD" w:rsidP="0037018C">
            <w:pPr>
              <w:pStyle w:val="ToelichtingopsommingKanselarij"/>
            </w:pPr>
            <w:r>
              <w:t>het kan ook gaan om (onbezoldigde) nevenfuncties, die een kandidaat naast de betaalde baan of het beroep uitoefent;</w:t>
            </w:r>
          </w:p>
          <w:p w14:paraId="6BB53D5D" w14:textId="77777777" w:rsidR="008F7AAD" w:rsidRDefault="008F7AAD" w:rsidP="0037018C">
            <w:pPr>
              <w:pStyle w:val="ToelichtingopsommingKanselarij"/>
            </w:pPr>
            <w:r>
              <w:t>denk bijvoorbeeld aan de activiteitenbegeleider in het verzorgingshuis of de coach van de sportclub, maar ook aan de organisator van evenementen, de bezorger van het clubblad of iemand die jarenlang een bestuursfunctie vervult;</w:t>
            </w:r>
          </w:p>
          <w:p w14:paraId="23000296" w14:textId="77777777" w:rsidR="008F7AAD" w:rsidRPr="00905B99" w:rsidRDefault="008F7AAD" w:rsidP="0037018C">
            <w:pPr>
              <w:pStyle w:val="ToelichtingopsommingKanselarij"/>
            </w:pPr>
            <w:r>
              <w:t>Geef aan wat de activiteiten van de kandidaat zijn of zijn geweest.</w:t>
            </w:r>
          </w:p>
        </w:tc>
      </w:tr>
    </w:tbl>
    <w:p w14:paraId="2CE04736" w14:textId="77777777" w:rsidR="0024455C" w:rsidRDefault="0024455C" w:rsidP="0024455C">
      <w:pPr>
        <w:pStyle w:val="BasistekstKanselarij"/>
      </w:pPr>
      <w:r>
        <w:br w:type="page"/>
      </w:r>
    </w:p>
    <w:p w14:paraId="3318B3EA" w14:textId="77777777" w:rsidR="009A412A" w:rsidRDefault="0024455C" w:rsidP="0024455C">
      <w:pPr>
        <w:pStyle w:val="BasistekstKanselarij"/>
      </w:pPr>
      <w:r>
        <w:rPr>
          <w:noProof/>
        </w:rPr>
        <w:lastRenderedPageBreak/>
        <mc:AlternateContent>
          <mc:Choice Requires="wpc">
            <w:drawing>
              <wp:anchor distT="0" distB="0" distL="114300" distR="114300" simplePos="0" relativeHeight="251679744" behindDoc="1" locked="1" layoutInCell="1" allowOverlap="1" wp14:anchorId="41ACCD5B" wp14:editId="1D4F0449">
                <wp:simplePos x="0" y="0"/>
                <wp:positionH relativeFrom="page">
                  <wp:posOffset>0</wp:posOffset>
                </wp:positionH>
                <wp:positionV relativeFrom="page">
                  <wp:posOffset>0</wp:posOffset>
                </wp:positionV>
                <wp:extent cx="5230800" cy="1162800"/>
                <wp:effectExtent l="0" t="0" r="0" b="0"/>
                <wp:wrapNone/>
                <wp:docPr id="41" name="JE1911211126JU Plaatjes pagina 14(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40" name="Freeform 34"/>
                        <wps:cNvSpPr>
                          <a:spLocks noEditPoints="1"/>
                        </wps:cNvSpPr>
                        <wps:spPr bwMode="auto">
                          <a:xfrm>
                            <a:off x="547370" y="722630"/>
                            <a:ext cx="4526280" cy="238760"/>
                          </a:xfrm>
                          <a:custGeom>
                            <a:avLst/>
                            <a:gdLst>
                              <a:gd name="T0" fmla="*/ 6005 w 14257"/>
                              <a:gd name="T1" fmla="*/ 515 h 752"/>
                              <a:gd name="T2" fmla="*/ 4953 w 14257"/>
                              <a:gd name="T3" fmla="*/ 752 h 752"/>
                              <a:gd name="T4" fmla="*/ 4795 w 14257"/>
                              <a:gd name="T5" fmla="*/ 374 h 752"/>
                              <a:gd name="T6" fmla="*/ 4911 w 14257"/>
                              <a:gd name="T7" fmla="*/ 356 h 752"/>
                              <a:gd name="T8" fmla="*/ 5196 w 14257"/>
                              <a:gd name="T9" fmla="*/ 331 h 752"/>
                              <a:gd name="T10" fmla="*/ 5378 w 14257"/>
                              <a:gd name="T11" fmla="*/ 331 h 752"/>
                              <a:gd name="T12" fmla="*/ 4266 w 14257"/>
                              <a:gd name="T13" fmla="*/ 636 h 752"/>
                              <a:gd name="T14" fmla="*/ 4073 w 14257"/>
                              <a:gd name="T15" fmla="*/ 307 h 752"/>
                              <a:gd name="T16" fmla="*/ 4636 w 14257"/>
                              <a:gd name="T17" fmla="*/ 674 h 752"/>
                              <a:gd name="T18" fmla="*/ 4464 w 14257"/>
                              <a:gd name="T19" fmla="*/ 244 h 752"/>
                              <a:gd name="T20" fmla="*/ 9462 w 14257"/>
                              <a:gd name="T21" fmla="*/ 70 h 752"/>
                              <a:gd name="T22" fmla="*/ 781 w 14257"/>
                              <a:gd name="T23" fmla="*/ 34 h 752"/>
                              <a:gd name="T24" fmla="*/ 505 w 14257"/>
                              <a:gd name="T25" fmla="*/ 132 h 752"/>
                              <a:gd name="T26" fmla="*/ 259 w 14257"/>
                              <a:gd name="T27" fmla="*/ 110 h 752"/>
                              <a:gd name="T28" fmla="*/ 583 w 14257"/>
                              <a:gd name="T29" fmla="*/ 25 h 752"/>
                              <a:gd name="T30" fmla="*/ 781 w 14257"/>
                              <a:gd name="T31" fmla="*/ 34 h 752"/>
                              <a:gd name="T32" fmla="*/ 1020 w 14257"/>
                              <a:gd name="T33" fmla="*/ 332 h 752"/>
                              <a:gd name="T34" fmla="*/ 6627 w 14257"/>
                              <a:gd name="T35" fmla="*/ 727 h 752"/>
                              <a:gd name="T36" fmla="*/ 6085 w 14257"/>
                              <a:gd name="T37" fmla="*/ 261 h 752"/>
                              <a:gd name="T38" fmla="*/ 6391 w 14257"/>
                              <a:gd name="T39" fmla="*/ 261 h 752"/>
                              <a:gd name="T40" fmla="*/ 2310 w 14257"/>
                              <a:gd name="T41" fmla="*/ 752 h 752"/>
                              <a:gd name="T42" fmla="*/ 3195 w 14257"/>
                              <a:gd name="T43" fmla="*/ 673 h 752"/>
                              <a:gd name="T44" fmla="*/ 2812 w 14257"/>
                              <a:gd name="T45" fmla="*/ 385 h 752"/>
                              <a:gd name="T46" fmla="*/ 2625 w 14257"/>
                              <a:gd name="T47" fmla="*/ 332 h 752"/>
                              <a:gd name="T48" fmla="*/ 3119 w 14257"/>
                              <a:gd name="T49" fmla="*/ 657 h 752"/>
                              <a:gd name="T50" fmla="*/ 1469 w 14257"/>
                              <a:gd name="T51" fmla="*/ 515 h 752"/>
                              <a:gd name="T52" fmla="*/ 3716 w 14257"/>
                              <a:gd name="T53" fmla="*/ 659 h 752"/>
                              <a:gd name="T54" fmla="*/ 3500 w 14257"/>
                              <a:gd name="T55" fmla="*/ 237 h 752"/>
                              <a:gd name="T56" fmla="*/ 3788 w 14257"/>
                              <a:gd name="T57" fmla="*/ 659 h 752"/>
                              <a:gd name="T58" fmla="*/ 10462 w 14257"/>
                              <a:gd name="T59" fmla="*/ 254 h 752"/>
                              <a:gd name="T60" fmla="*/ 10134 w 14257"/>
                              <a:gd name="T61" fmla="*/ 254 h 752"/>
                              <a:gd name="T62" fmla="*/ 10442 w 14257"/>
                              <a:gd name="T63" fmla="*/ 558 h 752"/>
                              <a:gd name="T64" fmla="*/ 12853 w 14257"/>
                              <a:gd name="T65" fmla="*/ 752 h 752"/>
                              <a:gd name="T66" fmla="*/ 12841 w 14257"/>
                              <a:gd name="T67" fmla="*/ 254 h 752"/>
                              <a:gd name="T68" fmla="*/ 12416 w 14257"/>
                              <a:gd name="T69" fmla="*/ 752 h 752"/>
                              <a:gd name="T70" fmla="*/ 12258 w 14257"/>
                              <a:gd name="T71" fmla="*/ 374 h 752"/>
                              <a:gd name="T72" fmla="*/ 12374 w 14257"/>
                              <a:gd name="T73" fmla="*/ 356 h 752"/>
                              <a:gd name="T74" fmla="*/ 13167 w 14257"/>
                              <a:gd name="T75" fmla="*/ 515 h 752"/>
                              <a:gd name="T76" fmla="*/ 13807 w 14257"/>
                              <a:gd name="T77" fmla="*/ 673 h 752"/>
                              <a:gd name="T78" fmla="*/ 13565 w 14257"/>
                              <a:gd name="T79" fmla="*/ 18 h 752"/>
                              <a:gd name="T80" fmla="*/ 7012 w 14257"/>
                              <a:gd name="T81" fmla="*/ 735 h 752"/>
                              <a:gd name="T82" fmla="*/ 6953 w 14257"/>
                              <a:gd name="T83" fmla="*/ 735 h 752"/>
                              <a:gd name="T84" fmla="*/ 6864 w 14257"/>
                              <a:gd name="T85" fmla="*/ 252 h 752"/>
                              <a:gd name="T86" fmla="*/ 14044 w 14257"/>
                              <a:gd name="T87" fmla="*/ 751 h 752"/>
                              <a:gd name="T88" fmla="*/ 12001 w 14257"/>
                              <a:gd name="T89" fmla="*/ 413 h 752"/>
                              <a:gd name="T90" fmla="*/ 11815 w 14257"/>
                              <a:gd name="T91" fmla="*/ 332 h 752"/>
                              <a:gd name="T92" fmla="*/ 14257 w 14257"/>
                              <a:gd name="T93" fmla="*/ 160 h 752"/>
                              <a:gd name="T94" fmla="*/ 13958 w 14257"/>
                              <a:gd name="T95" fmla="*/ 205 h 752"/>
                              <a:gd name="T96" fmla="*/ 8149 w 14257"/>
                              <a:gd name="T97" fmla="*/ 735 h 752"/>
                              <a:gd name="T98" fmla="*/ 8090 w 14257"/>
                              <a:gd name="T99" fmla="*/ 735 h 752"/>
                              <a:gd name="T100" fmla="*/ 8001 w 14257"/>
                              <a:gd name="T101" fmla="*/ 252 h 752"/>
                              <a:gd name="T102" fmla="*/ 7327 w 14257"/>
                              <a:gd name="T103" fmla="*/ 504 h 752"/>
                              <a:gd name="T104" fmla="*/ 7570 w 14257"/>
                              <a:gd name="T105" fmla="*/ 237 h 752"/>
                              <a:gd name="T106" fmla="*/ 9061 w 14257"/>
                              <a:gd name="T107" fmla="*/ 1 h 752"/>
                              <a:gd name="T108" fmla="*/ 9014 w 14257"/>
                              <a:gd name="T109" fmla="*/ 672 h 752"/>
                              <a:gd name="T110" fmla="*/ 8911 w 14257"/>
                              <a:gd name="T111" fmla="*/ 666 h 752"/>
                              <a:gd name="T112" fmla="*/ 11178 w 14257"/>
                              <a:gd name="T113" fmla="*/ 487 h 752"/>
                              <a:gd name="T114" fmla="*/ 9525 w 14257"/>
                              <a:gd name="T115" fmla="*/ 712 h 752"/>
                              <a:gd name="T116" fmla="*/ 9381 w 14257"/>
                              <a:gd name="T117" fmla="*/ 244 h 752"/>
                              <a:gd name="T118" fmla="*/ 11499 w 14257"/>
                              <a:gd name="T119" fmla="*/ 237 h 752"/>
                              <a:gd name="T120" fmla="*/ 9884 w 14257"/>
                              <a:gd name="T121" fmla="*/ 723 h 752"/>
                              <a:gd name="T122" fmla="*/ 9742 w 14257"/>
                              <a:gd name="T123" fmla="*/ 109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4257" h="752">
                                <a:moveTo>
                                  <a:pt x="5827" y="237"/>
                                </a:moveTo>
                                <a:cubicBezTo>
                                  <a:pt x="5680" y="237"/>
                                  <a:pt x="5584" y="352"/>
                                  <a:pt x="5584" y="504"/>
                                </a:cubicBezTo>
                                <a:cubicBezTo>
                                  <a:pt x="5584" y="645"/>
                                  <a:pt x="5670" y="752"/>
                                  <a:pt x="5820" y="752"/>
                                </a:cubicBezTo>
                                <a:cubicBezTo>
                                  <a:pt x="5887" y="752"/>
                                  <a:pt x="5948" y="732"/>
                                  <a:pt x="5984" y="712"/>
                                </a:cubicBezTo>
                                <a:cubicBezTo>
                                  <a:pt x="5996" y="693"/>
                                  <a:pt x="6005" y="657"/>
                                  <a:pt x="6003" y="636"/>
                                </a:cubicBezTo>
                                <a:cubicBezTo>
                                  <a:pt x="5966" y="650"/>
                                  <a:pt x="5899" y="663"/>
                                  <a:pt x="5855" y="663"/>
                                </a:cubicBezTo>
                                <a:cubicBezTo>
                                  <a:pt x="5768" y="663"/>
                                  <a:pt x="5709" y="608"/>
                                  <a:pt x="5704" y="515"/>
                                </a:cubicBezTo>
                                <a:cubicBezTo>
                                  <a:pt x="6005" y="515"/>
                                  <a:pt x="6005" y="515"/>
                                  <a:pt x="6005" y="515"/>
                                </a:cubicBezTo>
                                <a:cubicBezTo>
                                  <a:pt x="6007" y="497"/>
                                  <a:pt x="6008" y="478"/>
                                  <a:pt x="6008" y="461"/>
                                </a:cubicBezTo>
                                <a:cubicBezTo>
                                  <a:pt x="6008" y="326"/>
                                  <a:pt x="5955" y="237"/>
                                  <a:pt x="5827" y="237"/>
                                </a:cubicBezTo>
                                <a:close/>
                                <a:moveTo>
                                  <a:pt x="5895" y="441"/>
                                </a:moveTo>
                                <a:cubicBezTo>
                                  <a:pt x="5702" y="441"/>
                                  <a:pt x="5702" y="441"/>
                                  <a:pt x="5702" y="441"/>
                                </a:cubicBezTo>
                                <a:cubicBezTo>
                                  <a:pt x="5708" y="362"/>
                                  <a:pt x="5749" y="307"/>
                                  <a:pt x="5810" y="307"/>
                                </a:cubicBezTo>
                                <a:cubicBezTo>
                                  <a:pt x="5882" y="307"/>
                                  <a:pt x="5901" y="380"/>
                                  <a:pt x="5895" y="441"/>
                                </a:cubicBezTo>
                                <a:close/>
                                <a:moveTo>
                                  <a:pt x="5145" y="599"/>
                                </a:moveTo>
                                <a:cubicBezTo>
                                  <a:pt x="5145" y="711"/>
                                  <a:pt x="5054" y="752"/>
                                  <a:pt x="4953" y="752"/>
                                </a:cubicBezTo>
                                <a:cubicBezTo>
                                  <a:pt x="4891" y="752"/>
                                  <a:pt x="4834" y="740"/>
                                  <a:pt x="4787" y="714"/>
                                </a:cubicBezTo>
                                <a:cubicBezTo>
                                  <a:pt x="4784" y="701"/>
                                  <a:pt x="4782" y="681"/>
                                  <a:pt x="4782" y="663"/>
                                </a:cubicBezTo>
                                <a:cubicBezTo>
                                  <a:pt x="4782" y="635"/>
                                  <a:pt x="4786" y="604"/>
                                  <a:pt x="4792" y="586"/>
                                </a:cubicBezTo>
                                <a:cubicBezTo>
                                  <a:pt x="4823" y="586"/>
                                  <a:pt x="4856" y="589"/>
                                  <a:pt x="4884" y="598"/>
                                </a:cubicBezTo>
                                <a:cubicBezTo>
                                  <a:pt x="4884" y="660"/>
                                  <a:pt x="4884" y="660"/>
                                  <a:pt x="4884" y="660"/>
                                </a:cubicBezTo>
                                <a:cubicBezTo>
                                  <a:pt x="4905" y="673"/>
                                  <a:pt x="4934" y="680"/>
                                  <a:pt x="4960" y="680"/>
                                </a:cubicBezTo>
                                <a:cubicBezTo>
                                  <a:pt x="5004" y="680"/>
                                  <a:pt x="5032" y="658"/>
                                  <a:pt x="5032" y="619"/>
                                </a:cubicBezTo>
                                <a:cubicBezTo>
                                  <a:pt x="5032" y="513"/>
                                  <a:pt x="4795" y="560"/>
                                  <a:pt x="4795" y="374"/>
                                </a:cubicBezTo>
                                <a:cubicBezTo>
                                  <a:pt x="4795" y="293"/>
                                  <a:pt x="4865" y="237"/>
                                  <a:pt x="4976" y="237"/>
                                </a:cubicBezTo>
                                <a:cubicBezTo>
                                  <a:pt x="5026" y="237"/>
                                  <a:pt x="5081" y="246"/>
                                  <a:pt x="5130" y="267"/>
                                </a:cubicBezTo>
                                <a:cubicBezTo>
                                  <a:pt x="5131" y="275"/>
                                  <a:pt x="5132" y="289"/>
                                  <a:pt x="5132" y="300"/>
                                </a:cubicBezTo>
                                <a:cubicBezTo>
                                  <a:pt x="5132" y="329"/>
                                  <a:pt x="5127" y="363"/>
                                  <a:pt x="5121" y="386"/>
                                </a:cubicBezTo>
                                <a:cubicBezTo>
                                  <a:pt x="5089" y="386"/>
                                  <a:pt x="5053" y="378"/>
                                  <a:pt x="5032" y="367"/>
                                </a:cubicBezTo>
                                <a:cubicBezTo>
                                  <a:pt x="5032" y="315"/>
                                  <a:pt x="5032" y="315"/>
                                  <a:pt x="5032" y="315"/>
                                </a:cubicBezTo>
                                <a:cubicBezTo>
                                  <a:pt x="5019" y="309"/>
                                  <a:pt x="4999" y="304"/>
                                  <a:pt x="4980" y="304"/>
                                </a:cubicBezTo>
                                <a:cubicBezTo>
                                  <a:pt x="4936" y="304"/>
                                  <a:pt x="4911" y="323"/>
                                  <a:pt x="4911" y="356"/>
                                </a:cubicBezTo>
                                <a:cubicBezTo>
                                  <a:pt x="4911" y="462"/>
                                  <a:pt x="5145" y="420"/>
                                  <a:pt x="5145" y="599"/>
                                </a:cubicBezTo>
                                <a:close/>
                                <a:moveTo>
                                  <a:pt x="5535" y="651"/>
                                </a:moveTo>
                                <a:cubicBezTo>
                                  <a:pt x="5536" y="656"/>
                                  <a:pt x="5536" y="664"/>
                                  <a:pt x="5536" y="666"/>
                                </a:cubicBezTo>
                                <a:cubicBezTo>
                                  <a:pt x="5536" y="684"/>
                                  <a:pt x="5530" y="706"/>
                                  <a:pt x="5520" y="723"/>
                                </a:cubicBezTo>
                                <a:cubicBezTo>
                                  <a:pt x="5481" y="742"/>
                                  <a:pt x="5429" y="752"/>
                                  <a:pt x="5390" y="752"/>
                                </a:cubicBezTo>
                                <a:cubicBezTo>
                                  <a:pt x="5304" y="752"/>
                                  <a:pt x="5261" y="708"/>
                                  <a:pt x="5261" y="598"/>
                                </a:cubicBezTo>
                                <a:cubicBezTo>
                                  <a:pt x="5261" y="536"/>
                                  <a:pt x="5263" y="422"/>
                                  <a:pt x="5268" y="331"/>
                                </a:cubicBezTo>
                                <a:cubicBezTo>
                                  <a:pt x="5196" y="331"/>
                                  <a:pt x="5196" y="331"/>
                                  <a:pt x="5196" y="331"/>
                                </a:cubicBezTo>
                                <a:cubicBezTo>
                                  <a:pt x="5196" y="313"/>
                                  <a:pt x="5203" y="277"/>
                                  <a:pt x="5211" y="260"/>
                                </a:cubicBezTo>
                                <a:cubicBezTo>
                                  <a:pt x="5227" y="252"/>
                                  <a:pt x="5250" y="244"/>
                                  <a:pt x="5268" y="240"/>
                                </a:cubicBezTo>
                                <a:cubicBezTo>
                                  <a:pt x="5285" y="129"/>
                                  <a:pt x="5285" y="129"/>
                                  <a:pt x="5285" y="129"/>
                                </a:cubicBezTo>
                                <a:cubicBezTo>
                                  <a:pt x="5305" y="118"/>
                                  <a:pt x="5349" y="109"/>
                                  <a:pt x="5378" y="109"/>
                                </a:cubicBezTo>
                                <a:cubicBezTo>
                                  <a:pt x="5378" y="254"/>
                                  <a:pt x="5378" y="254"/>
                                  <a:pt x="5378" y="254"/>
                                </a:cubicBezTo>
                                <a:cubicBezTo>
                                  <a:pt x="5520" y="254"/>
                                  <a:pt x="5520" y="254"/>
                                  <a:pt x="5520" y="254"/>
                                </a:cubicBezTo>
                                <a:cubicBezTo>
                                  <a:pt x="5523" y="269"/>
                                  <a:pt x="5527" y="309"/>
                                  <a:pt x="5524" y="331"/>
                                </a:cubicBezTo>
                                <a:cubicBezTo>
                                  <a:pt x="5378" y="331"/>
                                  <a:pt x="5378" y="331"/>
                                  <a:pt x="5378" y="331"/>
                                </a:cubicBezTo>
                                <a:cubicBezTo>
                                  <a:pt x="5378" y="581"/>
                                  <a:pt x="5378" y="581"/>
                                  <a:pt x="5378" y="581"/>
                                </a:cubicBezTo>
                                <a:cubicBezTo>
                                  <a:pt x="5378" y="641"/>
                                  <a:pt x="5394" y="664"/>
                                  <a:pt x="5442" y="664"/>
                                </a:cubicBezTo>
                                <a:cubicBezTo>
                                  <a:pt x="5469" y="664"/>
                                  <a:pt x="5506" y="658"/>
                                  <a:pt x="5535" y="651"/>
                                </a:cubicBezTo>
                                <a:close/>
                                <a:moveTo>
                                  <a:pt x="4090" y="237"/>
                                </a:moveTo>
                                <a:cubicBezTo>
                                  <a:pt x="3943" y="237"/>
                                  <a:pt x="3847" y="352"/>
                                  <a:pt x="3847" y="504"/>
                                </a:cubicBezTo>
                                <a:cubicBezTo>
                                  <a:pt x="3847" y="645"/>
                                  <a:pt x="3933" y="752"/>
                                  <a:pt x="4083" y="752"/>
                                </a:cubicBezTo>
                                <a:cubicBezTo>
                                  <a:pt x="4150" y="752"/>
                                  <a:pt x="4211" y="732"/>
                                  <a:pt x="4247" y="712"/>
                                </a:cubicBezTo>
                                <a:cubicBezTo>
                                  <a:pt x="4259" y="693"/>
                                  <a:pt x="4268" y="657"/>
                                  <a:pt x="4266" y="636"/>
                                </a:cubicBezTo>
                                <a:cubicBezTo>
                                  <a:pt x="4229" y="650"/>
                                  <a:pt x="4162" y="663"/>
                                  <a:pt x="4118" y="663"/>
                                </a:cubicBezTo>
                                <a:cubicBezTo>
                                  <a:pt x="4031" y="663"/>
                                  <a:pt x="3972" y="608"/>
                                  <a:pt x="3967" y="515"/>
                                </a:cubicBezTo>
                                <a:cubicBezTo>
                                  <a:pt x="4268" y="515"/>
                                  <a:pt x="4268" y="515"/>
                                  <a:pt x="4268" y="515"/>
                                </a:cubicBezTo>
                                <a:cubicBezTo>
                                  <a:pt x="4270" y="497"/>
                                  <a:pt x="4271" y="478"/>
                                  <a:pt x="4271" y="461"/>
                                </a:cubicBezTo>
                                <a:cubicBezTo>
                                  <a:pt x="4271" y="326"/>
                                  <a:pt x="4218" y="237"/>
                                  <a:pt x="4090" y="237"/>
                                </a:cubicBezTo>
                                <a:close/>
                                <a:moveTo>
                                  <a:pt x="4158" y="441"/>
                                </a:moveTo>
                                <a:cubicBezTo>
                                  <a:pt x="3965" y="441"/>
                                  <a:pt x="3965" y="441"/>
                                  <a:pt x="3965" y="441"/>
                                </a:cubicBezTo>
                                <a:cubicBezTo>
                                  <a:pt x="3971" y="362"/>
                                  <a:pt x="4012" y="307"/>
                                  <a:pt x="4073" y="307"/>
                                </a:cubicBezTo>
                                <a:cubicBezTo>
                                  <a:pt x="4145" y="307"/>
                                  <a:pt x="4164" y="380"/>
                                  <a:pt x="4158" y="441"/>
                                </a:cubicBezTo>
                                <a:close/>
                                <a:moveTo>
                                  <a:pt x="4711" y="245"/>
                                </a:moveTo>
                                <a:cubicBezTo>
                                  <a:pt x="4721" y="260"/>
                                  <a:pt x="4727" y="289"/>
                                  <a:pt x="4727" y="319"/>
                                </a:cubicBezTo>
                                <a:cubicBezTo>
                                  <a:pt x="4727" y="332"/>
                                  <a:pt x="4726" y="345"/>
                                  <a:pt x="4723" y="355"/>
                                </a:cubicBezTo>
                                <a:cubicBezTo>
                                  <a:pt x="4703" y="344"/>
                                  <a:pt x="4673" y="338"/>
                                  <a:pt x="4651" y="338"/>
                                </a:cubicBezTo>
                                <a:cubicBezTo>
                                  <a:pt x="4606" y="338"/>
                                  <a:pt x="4563" y="363"/>
                                  <a:pt x="4538" y="413"/>
                                </a:cubicBezTo>
                                <a:cubicBezTo>
                                  <a:pt x="4538" y="654"/>
                                  <a:pt x="4538" y="654"/>
                                  <a:pt x="4538" y="654"/>
                                </a:cubicBezTo>
                                <a:cubicBezTo>
                                  <a:pt x="4567" y="657"/>
                                  <a:pt x="4614" y="665"/>
                                  <a:pt x="4636" y="674"/>
                                </a:cubicBezTo>
                                <a:cubicBezTo>
                                  <a:pt x="4641" y="688"/>
                                  <a:pt x="4643" y="718"/>
                                  <a:pt x="4640" y="735"/>
                                </a:cubicBezTo>
                                <a:cubicBezTo>
                                  <a:pt x="4347" y="735"/>
                                  <a:pt x="4347" y="735"/>
                                  <a:pt x="4347" y="735"/>
                                </a:cubicBezTo>
                                <a:cubicBezTo>
                                  <a:pt x="4349" y="716"/>
                                  <a:pt x="4355" y="691"/>
                                  <a:pt x="4362" y="677"/>
                                </a:cubicBezTo>
                                <a:cubicBezTo>
                                  <a:pt x="4377" y="668"/>
                                  <a:pt x="4404" y="659"/>
                                  <a:pt x="4423" y="653"/>
                                </a:cubicBezTo>
                                <a:cubicBezTo>
                                  <a:pt x="4423" y="332"/>
                                  <a:pt x="4423" y="332"/>
                                  <a:pt x="4423" y="332"/>
                                </a:cubicBezTo>
                                <a:cubicBezTo>
                                  <a:pt x="4352" y="332"/>
                                  <a:pt x="4352" y="332"/>
                                  <a:pt x="4352" y="332"/>
                                </a:cubicBezTo>
                                <a:cubicBezTo>
                                  <a:pt x="4352" y="310"/>
                                  <a:pt x="4360" y="279"/>
                                  <a:pt x="4372" y="261"/>
                                </a:cubicBezTo>
                                <a:cubicBezTo>
                                  <a:pt x="4395" y="251"/>
                                  <a:pt x="4430" y="244"/>
                                  <a:pt x="4464" y="244"/>
                                </a:cubicBezTo>
                                <a:cubicBezTo>
                                  <a:pt x="4484" y="244"/>
                                  <a:pt x="4507" y="247"/>
                                  <a:pt x="4521" y="252"/>
                                </a:cubicBezTo>
                                <a:cubicBezTo>
                                  <a:pt x="4521" y="347"/>
                                  <a:pt x="4521" y="347"/>
                                  <a:pt x="4521" y="347"/>
                                </a:cubicBezTo>
                                <a:cubicBezTo>
                                  <a:pt x="4534" y="347"/>
                                  <a:pt x="4534" y="347"/>
                                  <a:pt x="4534" y="347"/>
                                </a:cubicBezTo>
                                <a:cubicBezTo>
                                  <a:pt x="4546" y="289"/>
                                  <a:pt x="4596" y="237"/>
                                  <a:pt x="4663" y="237"/>
                                </a:cubicBezTo>
                                <a:cubicBezTo>
                                  <a:pt x="4678" y="237"/>
                                  <a:pt x="4699" y="239"/>
                                  <a:pt x="4711" y="245"/>
                                </a:cubicBezTo>
                                <a:close/>
                                <a:moveTo>
                                  <a:pt x="9319" y="70"/>
                                </a:moveTo>
                                <a:cubicBezTo>
                                  <a:pt x="9319" y="28"/>
                                  <a:pt x="9349" y="0"/>
                                  <a:pt x="9391" y="0"/>
                                </a:cubicBezTo>
                                <a:cubicBezTo>
                                  <a:pt x="9433" y="0"/>
                                  <a:pt x="9462" y="26"/>
                                  <a:pt x="9462" y="70"/>
                                </a:cubicBezTo>
                                <a:cubicBezTo>
                                  <a:pt x="9462" y="118"/>
                                  <a:pt x="9433" y="145"/>
                                  <a:pt x="9391" y="145"/>
                                </a:cubicBezTo>
                                <a:cubicBezTo>
                                  <a:pt x="9344" y="145"/>
                                  <a:pt x="9319" y="119"/>
                                  <a:pt x="9319" y="70"/>
                                </a:cubicBezTo>
                                <a:close/>
                                <a:moveTo>
                                  <a:pt x="1080" y="70"/>
                                </a:moveTo>
                                <a:cubicBezTo>
                                  <a:pt x="1080" y="28"/>
                                  <a:pt x="1110" y="0"/>
                                  <a:pt x="1152" y="0"/>
                                </a:cubicBezTo>
                                <a:cubicBezTo>
                                  <a:pt x="1194" y="0"/>
                                  <a:pt x="1223" y="26"/>
                                  <a:pt x="1223" y="70"/>
                                </a:cubicBezTo>
                                <a:cubicBezTo>
                                  <a:pt x="1223" y="118"/>
                                  <a:pt x="1194" y="145"/>
                                  <a:pt x="1152" y="145"/>
                                </a:cubicBezTo>
                                <a:cubicBezTo>
                                  <a:pt x="1105" y="145"/>
                                  <a:pt x="1080" y="119"/>
                                  <a:pt x="1080" y="70"/>
                                </a:cubicBezTo>
                                <a:close/>
                                <a:moveTo>
                                  <a:pt x="781" y="34"/>
                                </a:moveTo>
                                <a:cubicBezTo>
                                  <a:pt x="1011" y="34"/>
                                  <a:pt x="1011" y="34"/>
                                  <a:pt x="1011" y="34"/>
                                </a:cubicBezTo>
                                <a:cubicBezTo>
                                  <a:pt x="1011" y="54"/>
                                  <a:pt x="1005" y="92"/>
                                  <a:pt x="999" y="110"/>
                                </a:cubicBezTo>
                                <a:cubicBezTo>
                                  <a:pt x="985" y="113"/>
                                  <a:pt x="964" y="116"/>
                                  <a:pt x="947" y="117"/>
                                </a:cubicBezTo>
                                <a:cubicBezTo>
                                  <a:pt x="756" y="748"/>
                                  <a:pt x="756" y="748"/>
                                  <a:pt x="756" y="748"/>
                                </a:cubicBezTo>
                                <a:cubicBezTo>
                                  <a:pt x="645" y="748"/>
                                  <a:pt x="645" y="748"/>
                                  <a:pt x="645" y="748"/>
                                </a:cubicBezTo>
                                <a:cubicBezTo>
                                  <a:pt x="538" y="295"/>
                                  <a:pt x="538" y="295"/>
                                  <a:pt x="538" y="295"/>
                                </a:cubicBezTo>
                                <a:cubicBezTo>
                                  <a:pt x="528" y="252"/>
                                  <a:pt x="517" y="181"/>
                                  <a:pt x="514" y="132"/>
                                </a:cubicBezTo>
                                <a:cubicBezTo>
                                  <a:pt x="505" y="132"/>
                                  <a:pt x="505" y="132"/>
                                  <a:pt x="505" y="132"/>
                                </a:cubicBezTo>
                                <a:cubicBezTo>
                                  <a:pt x="501" y="180"/>
                                  <a:pt x="490" y="254"/>
                                  <a:pt x="479" y="298"/>
                                </a:cubicBezTo>
                                <a:cubicBezTo>
                                  <a:pt x="365" y="748"/>
                                  <a:pt x="365" y="748"/>
                                  <a:pt x="365" y="748"/>
                                </a:cubicBezTo>
                                <a:cubicBezTo>
                                  <a:pt x="242" y="748"/>
                                  <a:pt x="242" y="748"/>
                                  <a:pt x="242" y="748"/>
                                </a:cubicBezTo>
                                <a:cubicBezTo>
                                  <a:pt x="66" y="117"/>
                                  <a:pt x="66" y="117"/>
                                  <a:pt x="66" y="117"/>
                                </a:cubicBezTo>
                                <a:cubicBezTo>
                                  <a:pt x="50" y="115"/>
                                  <a:pt x="27" y="111"/>
                                  <a:pt x="14" y="107"/>
                                </a:cubicBezTo>
                                <a:cubicBezTo>
                                  <a:pt x="7" y="87"/>
                                  <a:pt x="2" y="56"/>
                                  <a:pt x="0" y="34"/>
                                </a:cubicBezTo>
                                <a:cubicBezTo>
                                  <a:pt x="274" y="34"/>
                                  <a:pt x="274" y="34"/>
                                  <a:pt x="274" y="34"/>
                                </a:cubicBezTo>
                                <a:cubicBezTo>
                                  <a:pt x="274" y="54"/>
                                  <a:pt x="267" y="90"/>
                                  <a:pt x="259" y="110"/>
                                </a:cubicBezTo>
                                <a:cubicBezTo>
                                  <a:pt x="241" y="113"/>
                                  <a:pt x="204" y="116"/>
                                  <a:pt x="182" y="117"/>
                                </a:cubicBezTo>
                                <a:cubicBezTo>
                                  <a:pt x="197" y="147"/>
                                  <a:pt x="215" y="196"/>
                                  <a:pt x="225" y="237"/>
                                </a:cubicBezTo>
                                <a:cubicBezTo>
                                  <a:pt x="286" y="483"/>
                                  <a:pt x="286" y="483"/>
                                  <a:pt x="286" y="483"/>
                                </a:cubicBezTo>
                                <a:cubicBezTo>
                                  <a:pt x="296" y="523"/>
                                  <a:pt x="309" y="592"/>
                                  <a:pt x="312" y="638"/>
                                </a:cubicBezTo>
                                <a:cubicBezTo>
                                  <a:pt x="321" y="638"/>
                                  <a:pt x="321" y="638"/>
                                  <a:pt x="321" y="638"/>
                                </a:cubicBezTo>
                                <a:cubicBezTo>
                                  <a:pt x="325" y="593"/>
                                  <a:pt x="336" y="525"/>
                                  <a:pt x="347" y="482"/>
                                </a:cubicBezTo>
                                <a:cubicBezTo>
                                  <a:pt x="461" y="25"/>
                                  <a:pt x="461" y="25"/>
                                  <a:pt x="461" y="25"/>
                                </a:cubicBezTo>
                                <a:cubicBezTo>
                                  <a:pt x="583" y="25"/>
                                  <a:pt x="583" y="25"/>
                                  <a:pt x="583" y="25"/>
                                </a:cubicBezTo>
                                <a:cubicBezTo>
                                  <a:pt x="692" y="484"/>
                                  <a:pt x="692" y="484"/>
                                  <a:pt x="692" y="484"/>
                                </a:cubicBezTo>
                                <a:cubicBezTo>
                                  <a:pt x="702" y="528"/>
                                  <a:pt x="710" y="586"/>
                                  <a:pt x="714" y="634"/>
                                </a:cubicBezTo>
                                <a:cubicBezTo>
                                  <a:pt x="723" y="634"/>
                                  <a:pt x="723" y="634"/>
                                  <a:pt x="723" y="634"/>
                                </a:cubicBezTo>
                                <a:cubicBezTo>
                                  <a:pt x="726" y="589"/>
                                  <a:pt x="738" y="526"/>
                                  <a:pt x="750" y="482"/>
                                </a:cubicBezTo>
                                <a:cubicBezTo>
                                  <a:pt x="815" y="237"/>
                                  <a:pt x="815" y="237"/>
                                  <a:pt x="815" y="237"/>
                                </a:cubicBezTo>
                                <a:cubicBezTo>
                                  <a:pt x="826" y="197"/>
                                  <a:pt x="843" y="148"/>
                                  <a:pt x="859" y="116"/>
                                </a:cubicBezTo>
                                <a:cubicBezTo>
                                  <a:pt x="838" y="115"/>
                                  <a:pt x="810" y="112"/>
                                  <a:pt x="791" y="107"/>
                                </a:cubicBezTo>
                                <a:cubicBezTo>
                                  <a:pt x="786" y="90"/>
                                  <a:pt x="781" y="53"/>
                                  <a:pt x="781" y="34"/>
                                </a:cubicBezTo>
                                <a:close/>
                                <a:moveTo>
                                  <a:pt x="1282" y="673"/>
                                </a:moveTo>
                                <a:cubicBezTo>
                                  <a:pt x="1285" y="686"/>
                                  <a:pt x="1286" y="699"/>
                                  <a:pt x="1286" y="712"/>
                                </a:cubicBezTo>
                                <a:cubicBezTo>
                                  <a:pt x="1286" y="721"/>
                                  <a:pt x="1285" y="729"/>
                                  <a:pt x="1284" y="735"/>
                                </a:cubicBezTo>
                                <a:cubicBezTo>
                                  <a:pt x="1016" y="735"/>
                                  <a:pt x="1016" y="735"/>
                                  <a:pt x="1016" y="735"/>
                                </a:cubicBezTo>
                                <a:cubicBezTo>
                                  <a:pt x="1018" y="716"/>
                                  <a:pt x="1024" y="691"/>
                                  <a:pt x="1031" y="677"/>
                                </a:cubicBezTo>
                                <a:cubicBezTo>
                                  <a:pt x="1046" y="668"/>
                                  <a:pt x="1072" y="659"/>
                                  <a:pt x="1092" y="653"/>
                                </a:cubicBezTo>
                                <a:cubicBezTo>
                                  <a:pt x="1092" y="332"/>
                                  <a:pt x="1092" y="332"/>
                                  <a:pt x="1092" y="332"/>
                                </a:cubicBezTo>
                                <a:cubicBezTo>
                                  <a:pt x="1020" y="332"/>
                                  <a:pt x="1020" y="332"/>
                                  <a:pt x="1020" y="332"/>
                                </a:cubicBezTo>
                                <a:cubicBezTo>
                                  <a:pt x="1021" y="310"/>
                                  <a:pt x="1030" y="278"/>
                                  <a:pt x="1041" y="261"/>
                                </a:cubicBezTo>
                                <a:cubicBezTo>
                                  <a:pt x="1065" y="251"/>
                                  <a:pt x="1104" y="244"/>
                                  <a:pt x="1142" y="244"/>
                                </a:cubicBezTo>
                                <a:cubicBezTo>
                                  <a:pt x="1164" y="244"/>
                                  <a:pt x="1191" y="247"/>
                                  <a:pt x="1207" y="252"/>
                                </a:cubicBezTo>
                                <a:cubicBezTo>
                                  <a:pt x="1207" y="657"/>
                                  <a:pt x="1207" y="657"/>
                                  <a:pt x="1207" y="657"/>
                                </a:cubicBezTo>
                                <a:cubicBezTo>
                                  <a:pt x="1230" y="659"/>
                                  <a:pt x="1263" y="666"/>
                                  <a:pt x="1282" y="673"/>
                                </a:cubicBezTo>
                                <a:close/>
                                <a:moveTo>
                                  <a:pt x="6638" y="659"/>
                                </a:moveTo>
                                <a:cubicBezTo>
                                  <a:pt x="6639" y="664"/>
                                  <a:pt x="6639" y="670"/>
                                  <a:pt x="6639" y="674"/>
                                </a:cubicBezTo>
                                <a:cubicBezTo>
                                  <a:pt x="6639" y="690"/>
                                  <a:pt x="6634" y="714"/>
                                  <a:pt x="6627" y="727"/>
                                </a:cubicBezTo>
                                <a:cubicBezTo>
                                  <a:pt x="6590" y="739"/>
                                  <a:pt x="6514" y="747"/>
                                  <a:pt x="6473" y="747"/>
                                </a:cubicBezTo>
                                <a:cubicBezTo>
                                  <a:pt x="6461" y="725"/>
                                  <a:pt x="6452" y="694"/>
                                  <a:pt x="6449" y="664"/>
                                </a:cubicBezTo>
                                <a:cubicBezTo>
                                  <a:pt x="6442" y="664"/>
                                  <a:pt x="6442" y="664"/>
                                  <a:pt x="6442" y="664"/>
                                </a:cubicBezTo>
                                <a:cubicBezTo>
                                  <a:pt x="6420" y="706"/>
                                  <a:pt x="6370" y="752"/>
                                  <a:pt x="6286" y="752"/>
                                </a:cubicBezTo>
                                <a:cubicBezTo>
                                  <a:pt x="6205" y="752"/>
                                  <a:pt x="6134" y="725"/>
                                  <a:pt x="6134" y="569"/>
                                </a:cubicBezTo>
                                <a:cubicBezTo>
                                  <a:pt x="6134" y="495"/>
                                  <a:pt x="6135" y="409"/>
                                  <a:pt x="6139" y="332"/>
                                </a:cubicBezTo>
                                <a:cubicBezTo>
                                  <a:pt x="6064" y="332"/>
                                  <a:pt x="6064" y="332"/>
                                  <a:pt x="6064" y="332"/>
                                </a:cubicBezTo>
                                <a:cubicBezTo>
                                  <a:pt x="6065" y="310"/>
                                  <a:pt x="6074" y="278"/>
                                  <a:pt x="6085" y="261"/>
                                </a:cubicBezTo>
                                <a:cubicBezTo>
                                  <a:pt x="6109" y="251"/>
                                  <a:pt x="6149" y="244"/>
                                  <a:pt x="6187" y="244"/>
                                </a:cubicBezTo>
                                <a:cubicBezTo>
                                  <a:pt x="6209" y="244"/>
                                  <a:pt x="6235" y="247"/>
                                  <a:pt x="6251" y="252"/>
                                </a:cubicBezTo>
                                <a:cubicBezTo>
                                  <a:pt x="6251" y="550"/>
                                  <a:pt x="6251" y="550"/>
                                  <a:pt x="6251" y="550"/>
                                </a:cubicBezTo>
                                <a:cubicBezTo>
                                  <a:pt x="6251" y="621"/>
                                  <a:pt x="6272" y="663"/>
                                  <a:pt x="6336" y="663"/>
                                </a:cubicBezTo>
                                <a:cubicBezTo>
                                  <a:pt x="6377" y="663"/>
                                  <a:pt x="6419" y="635"/>
                                  <a:pt x="6441" y="608"/>
                                </a:cubicBezTo>
                                <a:cubicBezTo>
                                  <a:pt x="6441" y="332"/>
                                  <a:pt x="6441" y="332"/>
                                  <a:pt x="6441" y="332"/>
                                </a:cubicBezTo>
                                <a:cubicBezTo>
                                  <a:pt x="6370" y="332"/>
                                  <a:pt x="6370" y="332"/>
                                  <a:pt x="6370" y="332"/>
                                </a:cubicBezTo>
                                <a:cubicBezTo>
                                  <a:pt x="6371" y="310"/>
                                  <a:pt x="6380" y="279"/>
                                  <a:pt x="6391" y="261"/>
                                </a:cubicBezTo>
                                <a:cubicBezTo>
                                  <a:pt x="6415" y="250"/>
                                  <a:pt x="6454" y="244"/>
                                  <a:pt x="6492" y="244"/>
                                </a:cubicBezTo>
                                <a:cubicBezTo>
                                  <a:pt x="6514" y="244"/>
                                  <a:pt x="6540" y="247"/>
                                  <a:pt x="6556" y="252"/>
                                </a:cubicBezTo>
                                <a:cubicBezTo>
                                  <a:pt x="6556" y="587"/>
                                  <a:pt x="6556" y="587"/>
                                  <a:pt x="6556" y="587"/>
                                </a:cubicBezTo>
                                <a:cubicBezTo>
                                  <a:pt x="6556" y="610"/>
                                  <a:pt x="6558" y="636"/>
                                  <a:pt x="6564" y="659"/>
                                </a:cubicBezTo>
                                <a:lnTo>
                                  <a:pt x="6638" y="659"/>
                                </a:lnTo>
                                <a:close/>
                                <a:moveTo>
                                  <a:pt x="2310" y="237"/>
                                </a:moveTo>
                                <a:cubicBezTo>
                                  <a:pt x="2174" y="237"/>
                                  <a:pt x="2071" y="332"/>
                                  <a:pt x="2071" y="487"/>
                                </a:cubicBezTo>
                                <a:cubicBezTo>
                                  <a:pt x="2071" y="661"/>
                                  <a:pt x="2157" y="752"/>
                                  <a:pt x="2310" y="752"/>
                                </a:cubicBezTo>
                                <a:cubicBezTo>
                                  <a:pt x="2455" y="752"/>
                                  <a:pt x="2549" y="656"/>
                                  <a:pt x="2549" y="487"/>
                                </a:cubicBezTo>
                                <a:cubicBezTo>
                                  <a:pt x="2549" y="326"/>
                                  <a:pt x="2453" y="237"/>
                                  <a:pt x="2310" y="237"/>
                                </a:cubicBezTo>
                                <a:close/>
                                <a:moveTo>
                                  <a:pt x="2310" y="676"/>
                                </a:moveTo>
                                <a:cubicBezTo>
                                  <a:pt x="2235" y="676"/>
                                  <a:pt x="2189" y="601"/>
                                  <a:pt x="2189" y="487"/>
                                </a:cubicBezTo>
                                <a:cubicBezTo>
                                  <a:pt x="2189" y="382"/>
                                  <a:pt x="2232" y="312"/>
                                  <a:pt x="2310" y="312"/>
                                </a:cubicBezTo>
                                <a:cubicBezTo>
                                  <a:pt x="2383" y="312"/>
                                  <a:pt x="2430" y="387"/>
                                  <a:pt x="2430" y="487"/>
                                </a:cubicBezTo>
                                <a:cubicBezTo>
                                  <a:pt x="2430" y="603"/>
                                  <a:pt x="2391" y="676"/>
                                  <a:pt x="2310" y="676"/>
                                </a:cubicBezTo>
                                <a:close/>
                                <a:moveTo>
                                  <a:pt x="3195" y="673"/>
                                </a:moveTo>
                                <a:cubicBezTo>
                                  <a:pt x="3198" y="686"/>
                                  <a:pt x="3199" y="699"/>
                                  <a:pt x="3199" y="712"/>
                                </a:cubicBezTo>
                                <a:cubicBezTo>
                                  <a:pt x="3199" y="721"/>
                                  <a:pt x="3198" y="729"/>
                                  <a:pt x="3197" y="735"/>
                                </a:cubicBezTo>
                                <a:cubicBezTo>
                                  <a:pt x="2943" y="735"/>
                                  <a:pt x="2943" y="735"/>
                                  <a:pt x="2943" y="735"/>
                                </a:cubicBezTo>
                                <a:cubicBezTo>
                                  <a:pt x="2945" y="716"/>
                                  <a:pt x="2950" y="691"/>
                                  <a:pt x="2957" y="677"/>
                                </a:cubicBezTo>
                                <a:cubicBezTo>
                                  <a:pt x="2970" y="668"/>
                                  <a:pt x="2993" y="659"/>
                                  <a:pt x="3009" y="653"/>
                                </a:cubicBezTo>
                                <a:cubicBezTo>
                                  <a:pt x="3009" y="438"/>
                                  <a:pt x="3009" y="438"/>
                                  <a:pt x="3009" y="438"/>
                                </a:cubicBezTo>
                                <a:cubicBezTo>
                                  <a:pt x="3009" y="370"/>
                                  <a:pt x="2987" y="325"/>
                                  <a:pt x="2923" y="325"/>
                                </a:cubicBezTo>
                                <a:cubicBezTo>
                                  <a:pt x="2877" y="325"/>
                                  <a:pt x="2833" y="356"/>
                                  <a:pt x="2812" y="385"/>
                                </a:cubicBezTo>
                                <a:cubicBezTo>
                                  <a:pt x="2812" y="657"/>
                                  <a:pt x="2812" y="657"/>
                                  <a:pt x="2812" y="657"/>
                                </a:cubicBezTo>
                                <a:cubicBezTo>
                                  <a:pt x="2834" y="660"/>
                                  <a:pt x="2865" y="666"/>
                                  <a:pt x="2881" y="673"/>
                                </a:cubicBezTo>
                                <a:cubicBezTo>
                                  <a:pt x="2885" y="687"/>
                                  <a:pt x="2887" y="718"/>
                                  <a:pt x="2884" y="735"/>
                                </a:cubicBezTo>
                                <a:cubicBezTo>
                                  <a:pt x="2621" y="735"/>
                                  <a:pt x="2621" y="735"/>
                                  <a:pt x="2621" y="735"/>
                                </a:cubicBezTo>
                                <a:cubicBezTo>
                                  <a:pt x="2623" y="716"/>
                                  <a:pt x="2629" y="691"/>
                                  <a:pt x="2636" y="677"/>
                                </a:cubicBezTo>
                                <a:cubicBezTo>
                                  <a:pt x="2651" y="668"/>
                                  <a:pt x="2678" y="659"/>
                                  <a:pt x="2697" y="653"/>
                                </a:cubicBezTo>
                                <a:cubicBezTo>
                                  <a:pt x="2697" y="332"/>
                                  <a:pt x="2697" y="332"/>
                                  <a:pt x="2697" y="332"/>
                                </a:cubicBezTo>
                                <a:cubicBezTo>
                                  <a:pt x="2625" y="332"/>
                                  <a:pt x="2625" y="332"/>
                                  <a:pt x="2625" y="332"/>
                                </a:cubicBezTo>
                                <a:cubicBezTo>
                                  <a:pt x="2626" y="310"/>
                                  <a:pt x="2635" y="278"/>
                                  <a:pt x="2646" y="261"/>
                                </a:cubicBezTo>
                                <a:cubicBezTo>
                                  <a:pt x="2668" y="251"/>
                                  <a:pt x="2703" y="244"/>
                                  <a:pt x="2738" y="244"/>
                                </a:cubicBezTo>
                                <a:cubicBezTo>
                                  <a:pt x="2758" y="244"/>
                                  <a:pt x="2781" y="247"/>
                                  <a:pt x="2795" y="252"/>
                                </a:cubicBezTo>
                                <a:cubicBezTo>
                                  <a:pt x="2795" y="328"/>
                                  <a:pt x="2795" y="328"/>
                                  <a:pt x="2795" y="328"/>
                                </a:cubicBezTo>
                                <a:cubicBezTo>
                                  <a:pt x="2808" y="328"/>
                                  <a:pt x="2808" y="328"/>
                                  <a:pt x="2808" y="328"/>
                                </a:cubicBezTo>
                                <a:cubicBezTo>
                                  <a:pt x="2830" y="285"/>
                                  <a:pt x="2881" y="237"/>
                                  <a:pt x="2970" y="237"/>
                                </a:cubicBezTo>
                                <a:cubicBezTo>
                                  <a:pt x="3051" y="237"/>
                                  <a:pt x="3126" y="262"/>
                                  <a:pt x="3126" y="418"/>
                                </a:cubicBezTo>
                                <a:cubicBezTo>
                                  <a:pt x="3126" y="497"/>
                                  <a:pt x="3123" y="580"/>
                                  <a:pt x="3119" y="657"/>
                                </a:cubicBezTo>
                                <a:cubicBezTo>
                                  <a:pt x="3143" y="659"/>
                                  <a:pt x="3175" y="666"/>
                                  <a:pt x="3195" y="673"/>
                                </a:cubicBezTo>
                                <a:close/>
                                <a:moveTo>
                                  <a:pt x="1592" y="237"/>
                                </a:moveTo>
                                <a:cubicBezTo>
                                  <a:pt x="1445" y="237"/>
                                  <a:pt x="1349" y="352"/>
                                  <a:pt x="1349" y="504"/>
                                </a:cubicBezTo>
                                <a:cubicBezTo>
                                  <a:pt x="1349" y="645"/>
                                  <a:pt x="1435" y="752"/>
                                  <a:pt x="1585" y="752"/>
                                </a:cubicBezTo>
                                <a:cubicBezTo>
                                  <a:pt x="1652" y="752"/>
                                  <a:pt x="1713" y="732"/>
                                  <a:pt x="1749" y="712"/>
                                </a:cubicBezTo>
                                <a:cubicBezTo>
                                  <a:pt x="1761" y="693"/>
                                  <a:pt x="1770" y="657"/>
                                  <a:pt x="1768" y="636"/>
                                </a:cubicBezTo>
                                <a:cubicBezTo>
                                  <a:pt x="1731" y="650"/>
                                  <a:pt x="1664" y="663"/>
                                  <a:pt x="1620" y="663"/>
                                </a:cubicBezTo>
                                <a:cubicBezTo>
                                  <a:pt x="1533" y="663"/>
                                  <a:pt x="1474" y="608"/>
                                  <a:pt x="1469" y="515"/>
                                </a:cubicBezTo>
                                <a:cubicBezTo>
                                  <a:pt x="1770" y="515"/>
                                  <a:pt x="1770" y="515"/>
                                  <a:pt x="1770" y="515"/>
                                </a:cubicBezTo>
                                <a:cubicBezTo>
                                  <a:pt x="1772" y="497"/>
                                  <a:pt x="1773" y="478"/>
                                  <a:pt x="1773" y="461"/>
                                </a:cubicBezTo>
                                <a:cubicBezTo>
                                  <a:pt x="1773" y="326"/>
                                  <a:pt x="1720" y="237"/>
                                  <a:pt x="1592" y="237"/>
                                </a:cubicBezTo>
                                <a:close/>
                                <a:moveTo>
                                  <a:pt x="1660" y="441"/>
                                </a:moveTo>
                                <a:cubicBezTo>
                                  <a:pt x="1467" y="441"/>
                                  <a:pt x="1467" y="441"/>
                                  <a:pt x="1467" y="441"/>
                                </a:cubicBezTo>
                                <a:cubicBezTo>
                                  <a:pt x="1473" y="362"/>
                                  <a:pt x="1514" y="307"/>
                                  <a:pt x="1575" y="307"/>
                                </a:cubicBezTo>
                                <a:cubicBezTo>
                                  <a:pt x="1647" y="307"/>
                                  <a:pt x="1666" y="380"/>
                                  <a:pt x="1660" y="441"/>
                                </a:cubicBezTo>
                                <a:close/>
                                <a:moveTo>
                                  <a:pt x="3716" y="659"/>
                                </a:moveTo>
                                <a:cubicBezTo>
                                  <a:pt x="3710" y="639"/>
                                  <a:pt x="3707" y="609"/>
                                  <a:pt x="3707" y="584"/>
                                </a:cubicBezTo>
                                <a:cubicBezTo>
                                  <a:pt x="3707" y="10"/>
                                  <a:pt x="3707" y="10"/>
                                  <a:pt x="3707" y="10"/>
                                </a:cubicBezTo>
                                <a:cubicBezTo>
                                  <a:pt x="3691" y="4"/>
                                  <a:pt x="3664" y="1"/>
                                  <a:pt x="3643" y="1"/>
                                </a:cubicBezTo>
                                <a:cubicBezTo>
                                  <a:pt x="3605" y="1"/>
                                  <a:pt x="3567" y="8"/>
                                  <a:pt x="3542" y="18"/>
                                </a:cubicBezTo>
                                <a:cubicBezTo>
                                  <a:pt x="3531" y="36"/>
                                  <a:pt x="3522" y="67"/>
                                  <a:pt x="3521" y="90"/>
                                </a:cubicBezTo>
                                <a:cubicBezTo>
                                  <a:pt x="3592" y="90"/>
                                  <a:pt x="3592" y="90"/>
                                  <a:pt x="3592" y="90"/>
                                </a:cubicBezTo>
                                <a:cubicBezTo>
                                  <a:pt x="3592" y="262"/>
                                  <a:pt x="3592" y="262"/>
                                  <a:pt x="3592" y="262"/>
                                </a:cubicBezTo>
                                <a:cubicBezTo>
                                  <a:pt x="3570" y="246"/>
                                  <a:pt x="3536" y="237"/>
                                  <a:pt x="3500" y="237"/>
                                </a:cubicBezTo>
                                <a:cubicBezTo>
                                  <a:pt x="3357" y="237"/>
                                  <a:pt x="3258" y="346"/>
                                  <a:pt x="3258" y="512"/>
                                </a:cubicBezTo>
                                <a:cubicBezTo>
                                  <a:pt x="3258" y="692"/>
                                  <a:pt x="3358" y="752"/>
                                  <a:pt x="3445" y="752"/>
                                </a:cubicBezTo>
                                <a:cubicBezTo>
                                  <a:pt x="3530" y="752"/>
                                  <a:pt x="3572" y="712"/>
                                  <a:pt x="3596" y="672"/>
                                </a:cubicBezTo>
                                <a:cubicBezTo>
                                  <a:pt x="3603" y="672"/>
                                  <a:pt x="3603" y="672"/>
                                  <a:pt x="3603" y="672"/>
                                </a:cubicBezTo>
                                <a:cubicBezTo>
                                  <a:pt x="3606" y="700"/>
                                  <a:pt x="3614" y="726"/>
                                  <a:pt x="3626" y="747"/>
                                </a:cubicBezTo>
                                <a:cubicBezTo>
                                  <a:pt x="3666" y="747"/>
                                  <a:pt x="3739" y="739"/>
                                  <a:pt x="3777" y="727"/>
                                </a:cubicBezTo>
                                <a:cubicBezTo>
                                  <a:pt x="3784" y="714"/>
                                  <a:pt x="3789" y="690"/>
                                  <a:pt x="3789" y="674"/>
                                </a:cubicBezTo>
                                <a:cubicBezTo>
                                  <a:pt x="3789" y="670"/>
                                  <a:pt x="3789" y="664"/>
                                  <a:pt x="3788" y="659"/>
                                </a:cubicBezTo>
                                <a:lnTo>
                                  <a:pt x="3716" y="659"/>
                                </a:lnTo>
                                <a:close/>
                                <a:moveTo>
                                  <a:pt x="3594" y="613"/>
                                </a:moveTo>
                                <a:cubicBezTo>
                                  <a:pt x="3575" y="639"/>
                                  <a:pt x="3542" y="666"/>
                                  <a:pt x="3493" y="666"/>
                                </a:cubicBezTo>
                                <a:cubicBezTo>
                                  <a:pt x="3426" y="666"/>
                                  <a:pt x="3378" y="606"/>
                                  <a:pt x="3378" y="495"/>
                                </a:cubicBezTo>
                                <a:cubicBezTo>
                                  <a:pt x="3378" y="387"/>
                                  <a:pt x="3423" y="315"/>
                                  <a:pt x="3522" y="315"/>
                                </a:cubicBezTo>
                                <a:cubicBezTo>
                                  <a:pt x="3548" y="315"/>
                                  <a:pt x="3574" y="320"/>
                                  <a:pt x="3594" y="329"/>
                                </a:cubicBezTo>
                                <a:lnTo>
                                  <a:pt x="3594" y="613"/>
                                </a:lnTo>
                                <a:close/>
                                <a:moveTo>
                                  <a:pt x="10462" y="254"/>
                                </a:moveTo>
                                <a:cubicBezTo>
                                  <a:pt x="10667" y="254"/>
                                  <a:pt x="10667" y="254"/>
                                  <a:pt x="10667" y="254"/>
                                </a:cubicBezTo>
                                <a:cubicBezTo>
                                  <a:pt x="10667" y="276"/>
                                  <a:pt x="10660" y="310"/>
                                  <a:pt x="10654" y="327"/>
                                </a:cubicBezTo>
                                <a:cubicBezTo>
                                  <a:pt x="10643" y="331"/>
                                  <a:pt x="10621" y="335"/>
                                  <a:pt x="10610" y="336"/>
                                </a:cubicBezTo>
                                <a:cubicBezTo>
                                  <a:pt x="10457" y="738"/>
                                  <a:pt x="10457" y="738"/>
                                  <a:pt x="10457" y="738"/>
                                </a:cubicBezTo>
                                <a:cubicBezTo>
                                  <a:pt x="10340" y="749"/>
                                  <a:pt x="10340" y="749"/>
                                  <a:pt x="10340" y="749"/>
                                </a:cubicBezTo>
                                <a:cubicBezTo>
                                  <a:pt x="10188" y="340"/>
                                  <a:pt x="10188" y="340"/>
                                  <a:pt x="10188" y="340"/>
                                </a:cubicBezTo>
                                <a:cubicBezTo>
                                  <a:pt x="10174" y="336"/>
                                  <a:pt x="10156" y="328"/>
                                  <a:pt x="10145" y="321"/>
                                </a:cubicBezTo>
                                <a:cubicBezTo>
                                  <a:pt x="10139" y="303"/>
                                  <a:pt x="10135" y="275"/>
                                  <a:pt x="10134" y="254"/>
                                </a:cubicBezTo>
                                <a:cubicBezTo>
                                  <a:pt x="10376" y="254"/>
                                  <a:pt x="10376" y="254"/>
                                  <a:pt x="10376" y="254"/>
                                </a:cubicBezTo>
                                <a:cubicBezTo>
                                  <a:pt x="10376" y="277"/>
                                  <a:pt x="10370" y="305"/>
                                  <a:pt x="10364" y="324"/>
                                </a:cubicBezTo>
                                <a:cubicBezTo>
                                  <a:pt x="10349" y="329"/>
                                  <a:pt x="10320" y="335"/>
                                  <a:pt x="10301" y="337"/>
                                </a:cubicBezTo>
                                <a:cubicBezTo>
                                  <a:pt x="10314" y="357"/>
                                  <a:pt x="10328" y="391"/>
                                  <a:pt x="10337" y="417"/>
                                </a:cubicBezTo>
                                <a:cubicBezTo>
                                  <a:pt x="10386" y="560"/>
                                  <a:pt x="10386" y="560"/>
                                  <a:pt x="10386" y="560"/>
                                </a:cubicBezTo>
                                <a:cubicBezTo>
                                  <a:pt x="10393" y="582"/>
                                  <a:pt x="10404" y="626"/>
                                  <a:pt x="10409" y="653"/>
                                </a:cubicBezTo>
                                <a:cubicBezTo>
                                  <a:pt x="10418" y="653"/>
                                  <a:pt x="10418" y="653"/>
                                  <a:pt x="10418" y="653"/>
                                </a:cubicBezTo>
                                <a:cubicBezTo>
                                  <a:pt x="10423" y="626"/>
                                  <a:pt x="10434" y="582"/>
                                  <a:pt x="10442" y="558"/>
                                </a:cubicBezTo>
                                <a:cubicBezTo>
                                  <a:pt x="10487" y="422"/>
                                  <a:pt x="10487" y="422"/>
                                  <a:pt x="10487" y="422"/>
                                </a:cubicBezTo>
                                <a:cubicBezTo>
                                  <a:pt x="10496" y="394"/>
                                  <a:pt x="10510" y="361"/>
                                  <a:pt x="10524" y="336"/>
                                </a:cubicBezTo>
                                <a:cubicBezTo>
                                  <a:pt x="10508" y="333"/>
                                  <a:pt x="10485" y="327"/>
                                  <a:pt x="10472" y="321"/>
                                </a:cubicBezTo>
                                <a:cubicBezTo>
                                  <a:pt x="10465" y="302"/>
                                  <a:pt x="10462" y="276"/>
                                  <a:pt x="10462" y="254"/>
                                </a:cubicBezTo>
                                <a:close/>
                                <a:moveTo>
                                  <a:pt x="12998" y="651"/>
                                </a:moveTo>
                                <a:cubicBezTo>
                                  <a:pt x="12999" y="656"/>
                                  <a:pt x="12999" y="664"/>
                                  <a:pt x="12999" y="666"/>
                                </a:cubicBezTo>
                                <a:cubicBezTo>
                                  <a:pt x="12999" y="684"/>
                                  <a:pt x="12993" y="706"/>
                                  <a:pt x="12983" y="723"/>
                                </a:cubicBezTo>
                                <a:cubicBezTo>
                                  <a:pt x="12944" y="742"/>
                                  <a:pt x="12892" y="752"/>
                                  <a:pt x="12853" y="752"/>
                                </a:cubicBezTo>
                                <a:cubicBezTo>
                                  <a:pt x="12767" y="752"/>
                                  <a:pt x="12724" y="708"/>
                                  <a:pt x="12724" y="598"/>
                                </a:cubicBezTo>
                                <a:cubicBezTo>
                                  <a:pt x="12724" y="536"/>
                                  <a:pt x="12726" y="422"/>
                                  <a:pt x="12731" y="331"/>
                                </a:cubicBezTo>
                                <a:cubicBezTo>
                                  <a:pt x="12659" y="331"/>
                                  <a:pt x="12659" y="331"/>
                                  <a:pt x="12659" y="331"/>
                                </a:cubicBezTo>
                                <a:cubicBezTo>
                                  <a:pt x="12659" y="313"/>
                                  <a:pt x="12666" y="277"/>
                                  <a:pt x="12674" y="260"/>
                                </a:cubicBezTo>
                                <a:cubicBezTo>
                                  <a:pt x="12690" y="252"/>
                                  <a:pt x="12713" y="244"/>
                                  <a:pt x="12731" y="240"/>
                                </a:cubicBezTo>
                                <a:cubicBezTo>
                                  <a:pt x="12748" y="129"/>
                                  <a:pt x="12748" y="129"/>
                                  <a:pt x="12748" y="129"/>
                                </a:cubicBezTo>
                                <a:cubicBezTo>
                                  <a:pt x="12768" y="118"/>
                                  <a:pt x="12812" y="109"/>
                                  <a:pt x="12841" y="109"/>
                                </a:cubicBezTo>
                                <a:cubicBezTo>
                                  <a:pt x="12841" y="254"/>
                                  <a:pt x="12841" y="254"/>
                                  <a:pt x="12841" y="254"/>
                                </a:cubicBezTo>
                                <a:cubicBezTo>
                                  <a:pt x="12983" y="254"/>
                                  <a:pt x="12983" y="254"/>
                                  <a:pt x="12983" y="254"/>
                                </a:cubicBezTo>
                                <a:cubicBezTo>
                                  <a:pt x="12986" y="269"/>
                                  <a:pt x="12990" y="309"/>
                                  <a:pt x="12987" y="331"/>
                                </a:cubicBezTo>
                                <a:cubicBezTo>
                                  <a:pt x="12841" y="331"/>
                                  <a:pt x="12841" y="331"/>
                                  <a:pt x="12841" y="331"/>
                                </a:cubicBezTo>
                                <a:cubicBezTo>
                                  <a:pt x="12841" y="581"/>
                                  <a:pt x="12841" y="581"/>
                                  <a:pt x="12841" y="581"/>
                                </a:cubicBezTo>
                                <a:cubicBezTo>
                                  <a:pt x="12841" y="641"/>
                                  <a:pt x="12857" y="664"/>
                                  <a:pt x="12905" y="664"/>
                                </a:cubicBezTo>
                                <a:cubicBezTo>
                                  <a:pt x="12932" y="664"/>
                                  <a:pt x="12969" y="658"/>
                                  <a:pt x="12998" y="651"/>
                                </a:cubicBezTo>
                                <a:close/>
                                <a:moveTo>
                                  <a:pt x="12608" y="599"/>
                                </a:moveTo>
                                <a:cubicBezTo>
                                  <a:pt x="12608" y="711"/>
                                  <a:pt x="12517" y="752"/>
                                  <a:pt x="12416" y="752"/>
                                </a:cubicBezTo>
                                <a:cubicBezTo>
                                  <a:pt x="12354" y="752"/>
                                  <a:pt x="12297" y="740"/>
                                  <a:pt x="12250" y="714"/>
                                </a:cubicBezTo>
                                <a:cubicBezTo>
                                  <a:pt x="12247" y="701"/>
                                  <a:pt x="12245" y="681"/>
                                  <a:pt x="12245" y="663"/>
                                </a:cubicBezTo>
                                <a:cubicBezTo>
                                  <a:pt x="12245" y="635"/>
                                  <a:pt x="12249" y="604"/>
                                  <a:pt x="12255" y="586"/>
                                </a:cubicBezTo>
                                <a:cubicBezTo>
                                  <a:pt x="12286" y="586"/>
                                  <a:pt x="12319" y="589"/>
                                  <a:pt x="12347" y="598"/>
                                </a:cubicBezTo>
                                <a:cubicBezTo>
                                  <a:pt x="12347" y="660"/>
                                  <a:pt x="12347" y="660"/>
                                  <a:pt x="12347" y="660"/>
                                </a:cubicBezTo>
                                <a:cubicBezTo>
                                  <a:pt x="12368" y="673"/>
                                  <a:pt x="12397" y="680"/>
                                  <a:pt x="12423" y="680"/>
                                </a:cubicBezTo>
                                <a:cubicBezTo>
                                  <a:pt x="12467" y="680"/>
                                  <a:pt x="12495" y="658"/>
                                  <a:pt x="12495" y="619"/>
                                </a:cubicBezTo>
                                <a:cubicBezTo>
                                  <a:pt x="12495" y="513"/>
                                  <a:pt x="12258" y="560"/>
                                  <a:pt x="12258" y="374"/>
                                </a:cubicBezTo>
                                <a:cubicBezTo>
                                  <a:pt x="12258" y="293"/>
                                  <a:pt x="12328" y="237"/>
                                  <a:pt x="12439" y="237"/>
                                </a:cubicBezTo>
                                <a:cubicBezTo>
                                  <a:pt x="12489" y="237"/>
                                  <a:pt x="12544" y="246"/>
                                  <a:pt x="12593" y="267"/>
                                </a:cubicBezTo>
                                <a:cubicBezTo>
                                  <a:pt x="12594" y="275"/>
                                  <a:pt x="12595" y="289"/>
                                  <a:pt x="12595" y="300"/>
                                </a:cubicBezTo>
                                <a:cubicBezTo>
                                  <a:pt x="12595" y="329"/>
                                  <a:pt x="12590" y="363"/>
                                  <a:pt x="12584" y="386"/>
                                </a:cubicBezTo>
                                <a:cubicBezTo>
                                  <a:pt x="12552" y="386"/>
                                  <a:pt x="12516" y="378"/>
                                  <a:pt x="12495" y="367"/>
                                </a:cubicBezTo>
                                <a:cubicBezTo>
                                  <a:pt x="12495" y="315"/>
                                  <a:pt x="12495" y="315"/>
                                  <a:pt x="12495" y="315"/>
                                </a:cubicBezTo>
                                <a:cubicBezTo>
                                  <a:pt x="12482" y="309"/>
                                  <a:pt x="12462" y="304"/>
                                  <a:pt x="12443" y="304"/>
                                </a:cubicBezTo>
                                <a:cubicBezTo>
                                  <a:pt x="12399" y="304"/>
                                  <a:pt x="12374" y="323"/>
                                  <a:pt x="12374" y="356"/>
                                </a:cubicBezTo>
                                <a:cubicBezTo>
                                  <a:pt x="12374" y="462"/>
                                  <a:pt x="12608" y="420"/>
                                  <a:pt x="12608" y="599"/>
                                </a:cubicBezTo>
                                <a:close/>
                                <a:moveTo>
                                  <a:pt x="13290" y="237"/>
                                </a:moveTo>
                                <a:cubicBezTo>
                                  <a:pt x="13143" y="237"/>
                                  <a:pt x="13047" y="352"/>
                                  <a:pt x="13047" y="504"/>
                                </a:cubicBezTo>
                                <a:cubicBezTo>
                                  <a:pt x="13047" y="645"/>
                                  <a:pt x="13133" y="752"/>
                                  <a:pt x="13283" y="752"/>
                                </a:cubicBezTo>
                                <a:cubicBezTo>
                                  <a:pt x="13350" y="752"/>
                                  <a:pt x="13411" y="732"/>
                                  <a:pt x="13447" y="712"/>
                                </a:cubicBezTo>
                                <a:cubicBezTo>
                                  <a:pt x="13459" y="693"/>
                                  <a:pt x="13468" y="657"/>
                                  <a:pt x="13466" y="636"/>
                                </a:cubicBezTo>
                                <a:cubicBezTo>
                                  <a:pt x="13429" y="650"/>
                                  <a:pt x="13362" y="663"/>
                                  <a:pt x="13318" y="663"/>
                                </a:cubicBezTo>
                                <a:cubicBezTo>
                                  <a:pt x="13231" y="663"/>
                                  <a:pt x="13172" y="608"/>
                                  <a:pt x="13167" y="515"/>
                                </a:cubicBezTo>
                                <a:cubicBezTo>
                                  <a:pt x="13468" y="515"/>
                                  <a:pt x="13468" y="515"/>
                                  <a:pt x="13468" y="515"/>
                                </a:cubicBezTo>
                                <a:cubicBezTo>
                                  <a:pt x="13470" y="497"/>
                                  <a:pt x="13471" y="478"/>
                                  <a:pt x="13471" y="461"/>
                                </a:cubicBezTo>
                                <a:cubicBezTo>
                                  <a:pt x="13471" y="326"/>
                                  <a:pt x="13418" y="237"/>
                                  <a:pt x="13290" y="237"/>
                                </a:cubicBezTo>
                                <a:close/>
                                <a:moveTo>
                                  <a:pt x="13358" y="441"/>
                                </a:moveTo>
                                <a:cubicBezTo>
                                  <a:pt x="13165" y="441"/>
                                  <a:pt x="13165" y="441"/>
                                  <a:pt x="13165" y="441"/>
                                </a:cubicBezTo>
                                <a:cubicBezTo>
                                  <a:pt x="13171" y="362"/>
                                  <a:pt x="13212" y="307"/>
                                  <a:pt x="13273" y="307"/>
                                </a:cubicBezTo>
                                <a:cubicBezTo>
                                  <a:pt x="13345" y="307"/>
                                  <a:pt x="13364" y="380"/>
                                  <a:pt x="13358" y="441"/>
                                </a:cubicBezTo>
                                <a:close/>
                                <a:moveTo>
                                  <a:pt x="13807" y="673"/>
                                </a:moveTo>
                                <a:cubicBezTo>
                                  <a:pt x="13810" y="686"/>
                                  <a:pt x="13811" y="699"/>
                                  <a:pt x="13811" y="712"/>
                                </a:cubicBezTo>
                                <a:cubicBezTo>
                                  <a:pt x="13811" y="721"/>
                                  <a:pt x="13810" y="729"/>
                                  <a:pt x="13809" y="735"/>
                                </a:cubicBezTo>
                                <a:cubicBezTo>
                                  <a:pt x="13539" y="735"/>
                                  <a:pt x="13539" y="735"/>
                                  <a:pt x="13539" y="735"/>
                                </a:cubicBezTo>
                                <a:cubicBezTo>
                                  <a:pt x="13541" y="716"/>
                                  <a:pt x="13547" y="691"/>
                                  <a:pt x="13554" y="677"/>
                                </a:cubicBezTo>
                                <a:cubicBezTo>
                                  <a:pt x="13569" y="668"/>
                                  <a:pt x="13595" y="659"/>
                                  <a:pt x="13615" y="653"/>
                                </a:cubicBezTo>
                                <a:cubicBezTo>
                                  <a:pt x="13615" y="90"/>
                                  <a:pt x="13615" y="90"/>
                                  <a:pt x="13615" y="90"/>
                                </a:cubicBezTo>
                                <a:cubicBezTo>
                                  <a:pt x="13544" y="90"/>
                                  <a:pt x="13544" y="90"/>
                                  <a:pt x="13544" y="90"/>
                                </a:cubicBezTo>
                                <a:cubicBezTo>
                                  <a:pt x="13545" y="67"/>
                                  <a:pt x="13554" y="36"/>
                                  <a:pt x="13565" y="18"/>
                                </a:cubicBezTo>
                                <a:cubicBezTo>
                                  <a:pt x="13589" y="8"/>
                                  <a:pt x="13628" y="1"/>
                                  <a:pt x="13666" y="1"/>
                                </a:cubicBezTo>
                                <a:cubicBezTo>
                                  <a:pt x="13687" y="1"/>
                                  <a:pt x="13714" y="4"/>
                                  <a:pt x="13730" y="10"/>
                                </a:cubicBezTo>
                                <a:cubicBezTo>
                                  <a:pt x="13730" y="657"/>
                                  <a:pt x="13730" y="657"/>
                                  <a:pt x="13730" y="657"/>
                                </a:cubicBezTo>
                                <a:cubicBezTo>
                                  <a:pt x="13753" y="659"/>
                                  <a:pt x="13787" y="666"/>
                                  <a:pt x="13807" y="673"/>
                                </a:cubicBezTo>
                                <a:close/>
                                <a:moveTo>
                                  <a:pt x="7264" y="673"/>
                                </a:moveTo>
                                <a:cubicBezTo>
                                  <a:pt x="7267" y="686"/>
                                  <a:pt x="7268" y="699"/>
                                  <a:pt x="7268" y="712"/>
                                </a:cubicBezTo>
                                <a:cubicBezTo>
                                  <a:pt x="7268" y="721"/>
                                  <a:pt x="7267" y="729"/>
                                  <a:pt x="7266" y="735"/>
                                </a:cubicBezTo>
                                <a:cubicBezTo>
                                  <a:pt x="7012" y="735"/>
                                  <a:pt x="7012" y="735"/>
                                  <a:pt x="7012" y="735"/>
                                </a:cubicBezTo>
                                <a:cubicBezTo>
                                  <a:pt x="7014" y="716"/>
                                  <a:pt x="7019" y="691"/>
                                  <a:pt x="7026" y="677"/>
                                </a:cubicBezTo>
                                <a:cubicBezTo>
                                  <a:pt x="7039" y="668"/>
                                  <a:pt x="7062" y="659"/>
                                  <a:pt x="7078" y="653"/>
                                </a:cubicBezTo>
                                <a:cubicBezTo>
                                  <a:pt x="7078" y="438"/>
                                  <a:pt x="7078" y="438"/>
                                  <a:pt x="7078" y="438"/>
                                </a:cubicBezTo>
                                <a:cubicBezTo>
                                  <a:pt x="7078" y="370"/>
                                  <a:pt x="7056" y="325"/>
                                  <a:pt x="6992" y="325"/>
                                </a:cubicBezTo>
                                <a:cubicBezTo>
                                  <a:pt x="6946" y="325"/>
                                  <a:pt x="6902" y="356"/>
                                  <a:pt x="6881" y="385"/>
                                </a:cubicBezTo>
                                <a:cubicBezTo>
                                  <a:pt x="6881" y="657"/>
                                  <a:pt x="6881" y="657"/>
                                  <a:pt x="6881" y="657"/>
                                </a:cubicBezTo>
                                <a:cubicBezTo>
                                  <a:pt x="6903" y="660"/>
                                  <a:pt x="6934" y="666"/>
                                  <a:pt x="6950" y="673"/>
                                </a:cubicBezTo>
                                <a:cubicBezTo>
                                  <a:pt x="6954" y="687"/>
                                  <a:pt x="6956" y="718"/>
                                  <a:pt x="6953" y="735"/>
                                </a:cubicBezTo>
                                <a:cubicBezTo>
                                  <a:pt x="6690" y="735"/>
                                  <a:pt x="6690" y="735"/>
                                  <a:pt x="6690" y="735"/>
                                </a:cubicBezTo>
                                <a:cubicBezTo>
                                  <a:pt x="6692" y="716"/>
                                  <a:pt x="6698" y="691"/>
                                  <a:pt x="6705" y="677"/>
                                </a:cubicBezTo>
                                <a:cubicBezTo>
                                  <a:pt x="6720" y="668"/>
                                  <a:pt x="6747" y="659"/>
                                  <a:pt x="6766" y="653"/>
                                </a:cubicBezTo>
                                <a:cubicBezTo>
                                  <a:pt x="6766" y="332"/>
                                  <a:pt x="6766" y="332"/>
                                  <a:pt x="6766" y="332"/>
                                </a:cubicBezTo>
                                <a:cubicBezTo>
                                  <a:pt x="6694" y="332"/>
                                  <a:pt x="6694" y="332"/>
                                  <a:pt x="6694" y="332"/>
                                </a:cubicBezTo>
                                <a:cubicBezTo>
                                  <a:pt x="6695" y="310"/>
                                  <a:pt x="6704" y="278"/>
                                  <a:pt x="6715" y="261"/>
                                </a:cubicBezTo>
                                <a:cubicBezTo>
                                  <a:pt x="6737" y="251"/>
                                  <a:pt x="6772" y="244"/>
                                  <a:pt x="6807" y="244"/>
                                </a:cubicBezTo>
                                <a:cubicBezTo>
                                  <a:pt x="6827" y="244"/>
                                  <a:pt x="6850" y="247"/>
                                  <a:pt x="6864" y="252"/>
                                </a:cubicBezTo>
                                <a:cubicBezTo>
                                  <a:pt x="6864" y="328"/>
                                  <a:pt x="6864" y="328"/>
                                  <a:pt x="6864" y="328"/>
                                </a:cubicBezTo>
                                <a:cubicBezTo>
                                  <a:pt x="6877" y="328"/>
                                  <a:pt x="6877" y="328"/>
                                  <a:pt x="6877" y="328"/>
                                </a:cubicBezTo>
                                <a:cubicBezTo>
                                  <a:pt x="6899" y="285"/>
                                  <a:pt x="6950" y="237"/>
                                  <a:pt x="7039" y="237"/>
                                </a:cubicBezTo>
                                <a:cubicBezTo>
                                  <a:pt x="7120" y="237"/>
                                  <a:pt x="7195" y="262"/>
                                  <a:pt x="7195" y="418"/>
                                </a:cubicBezTo>
                                <a:cubicBezTo>
                                  <a:pt x="7195" y="497"/>
                                  <a:pt x="7192" y="580"/>
                                  <a:pt x="7188" y="657"/>
                                </a:cubicBezTo>
                                <a:cubicBezTo>
                                  <a:pt x="7212" y="659"/>
                                  <a:pt x="7244" y="666"/>
                                  <a:pt x="7264" y="673"/>
                                </a:cubicBezTo>
                                <a:close/>
                                <a:moveTo>
                                  <a:pt x="14119" y="673"/>
                                </a:moveTo>
                                <a:cubicBezTo>
                                  <a:pt x="14119" y="723"/>
                                  <a:pt x="14087" y="751"/>
                                  <a:pt x="14044" y="751"/>
                                </a:cubicBezTo>
                                <a:cubicBezTo>
                                  <a:pt x="13995" y="751"/>
                                  <a:pt x="13970" y="724"/>
                                  <a:pt x="13970" y="673"/>
                                </a:cubicBezTo>
                                <a:cubicBezTo>
                                  <a:pt x="13970" y="630"/>
                                  <a:pt x="14001" y="601"/>
                                  <a:pt x="14044" y="601"/>
                                </a:cubicBezTo>
                                <a:cubicBezTo>
                                  <a:pt x="14087" y="601"/>
                                  <a:pt x="14119" y="627"/>
                                  <a:pt x="14119" y="673"/>
                                </a:cubicBezTo>
                                <a:close/>
                                <a:moveTo>
                                  <a:pt x="12174" y="245"/>
                                </a:moveTo>
                                <a:cubicBezTo>
                                  <a:pt x="12184" y="260"/>
                                  <a:pt x="12190" y="289"/>
                                  <a:pt x="12190" y="319"/>
                                </a:cubicBezTo>
                                <a:cubicBezTo>
                                  <a:pt x="12190" y="332"/>
                                  <a:pt x="12189" y="345"/>
                                  <a:pt x="12186" y="355"/>
                                </a:cubicBezTo>
                                <a:cubicBezTo>
                                  <a:pt x="12166" y="344"/>
                                  <a:pt x="12136" y="338"/>
                                  <a:pt x="12114" y="338"/>
                                </a:cubicBezTo>
                                <a:cubicBezTo>
                                  <a:pt x="12069" y="338"/>
                                  <a:pt x="12026" y="363"/>
                                  <a:pt x="12001" y="413"/>
                                </a:cubicBezTo>
                                <a:cubicBezTo>
                                  <a:pt x="12001" y="654"/>
                                  <a:pt x="12001" y="654"/>
                                  <a:pt x="12001" y="654"/>
                                </a:cubicBezTo>
                                <a:cubicBezTo>
                                  <a:pt x="12030" y="657"/>
                                  <a:pt x="12077" y="665"/>
                                  <a:pt x="12099" y="674"/>
                                </a:cubicBezTo>
                                <a:cubicBezTo>
                                  <a:pt x="12104" y="688"/>
                                  <a:pt x="12106" y="718"/>
                                  <a:pt x="12103" y="735"/>
                                </a:cubicBezTo>
                                <a:cubicBezTo>
                                  <a:pt x="11810" y="735"/>
                                  <a:pt x="11810" y="735"/>
                                  <a:pt x="11810" y="735"/>
                                </a:cubicBezTo>
                                <a:cubicBezTo>
                                  <a:pt x="11812" y="716"/>
                                  <a:pt x="11818" y="691"/>
                                  <a:pt x="11825" y="677"/>
                                </a:cubicBezTo>
                                <a:cubicBezTo>
                                  <a:pt x="11840" y="668"/>
                                  <a:pt x="11867" y="659"/>
                                  <a:pt x="11886" y="653"/>
                                </a:cubicBezTo>
                                <a:cubicBezTo>
                                  <a:pt x="11886" y="332"/>
                                  <a:pt x="11886" y="332"/>
                                  <a:pt x="11886" y="332"/>
                                </a:cubicBezTo>
                                <a:cubicBezTo>
                                  <a:pt x="11815" y="332"/>
                                  <a:pt x="11815" y="332"/>
                                  <a:pt x="11815" y="332"/>
                                </a:cubicBezTo>
                                <a:cubicBezTo>
                                  <a:pt x="11815" y="310"/>
                                  <a:pt x="11823" y="279"/>
                                  <a:pt x="11835" y="261"/>
                                </a:cubicBezTo>
                                <a:cubicBezTo>
                                  <a:pt x="11858" y="251"/>
                                  <a:pt x="11893" y="244"/>
                                  <a:pt x="11927" y="244"/>
                                </a:cubicBezTo>
                                <a:cubicBezTo>
                                  <a:pt x="11947" y="244"/>
                                  <a:pt x="11970" y="247"/>
                                  <a:pt x="11984" y="252"/>
                                </a:cubicBezTo>
                                <a:cubicBezTo>
                                  <a:pt x="11984" y="347"/>
                                  <a:pt x="11984" y="347"/>
                                  <a:pt x="11984" y="347"/>
                                </a:cubicBezTo>
                                <a:cubicBezTo>
                                  <a:pt x="11997" y="347"/>
                                  <a:pt x="11997" y="347"/>
                                  <a:pt x="11997" y="347"/>
                                </a:cubicBezTo>
                                <a:cubicBezTo>
                                  <a:pt x="12009" y="289"/>
                                  <a:pt x="12059" y="237"/>
                                  <a:pt x="12126" y="237"/>
                                </a:cubicBezTo>
                                <a:cubicBezTo>
                                  <a:pt x="12141" y="237"/>
                                  <a:pt x="12162" y="239"/>
                                  <a:pt x="12174" y="245"/>
                                </a:cubicBezTo>
                                <a:close/>
                                <a:moveTo>
                                  <a:pt x="14257" y="160"/>
                                </a:moveTo>
                                <a:cubicBezTo>
                                  <a:pt x="14257" y="299"/>
                                  <a:pt x="14065" y="348"/>
                                  <a:pt x="14065" y="431"/>
                                </a:cubicBezTo>
                                <a:cubicBezTo>
                                  <a:pt x="14065" y="458"/>
                                  <a:pt x="14073" y="487"/>
                                  <a:pt x="14089" y="507"/>
                                </a:cubicBezTo>
                                <a:cubicBezTo>
                                  <a:pt x="14068" y="522"/>
                                  <a:pt x="14026" y="537"/>
                                  <a:pt x="13994" y="540"/>
                                </a:cubicBezTo>
                                <a:cubicBezTo>
                                  <a:pt x="13969" y="514"/>
                                  <a:pt x="13950" y="474"/>
                                  <a:pt x="13950" y="437"/>
                                </a:cubicBezTo>
                                <a:cubicBezTo>
                                  <a:pt x="13950" y="326"/>
                                  <a:pt x="14126" y="271"/>
                                  <a:pt x="14126" y="172"/>
                                </a:cubicBezTo>
                                <a:cubicBezTo>
                                  <a:pt x="14126" y="136"/>
                                  <a:pt x="14100" y="94"/>
                                  <a:pt x="14034" y="94"/>
                                </a:cubicBezTo>
                                <a:cubicBezTo>
                                  <a:pt x="14012" y="94"/>
                                  <a:pt x="13979" y="100"/>
                                  <a:pt x="13958" y="111"/>
                                </a:cubicBezTo>
                                <a:cubicBezTo>
                                  <a:pt x="13958" y="205"/>
                                  <a:pt x="13958" y="205"/>
                                  <a:pt x="13958" y="205"/>
                                </a:cubicBezTo>
                                <a:cubicBezTo>
                                  <a:pt x="13935" y="218"/>
                                  <a:pt x="13894" y="226"/>
                                  <a:pt x="13866" y="227"/>
                                </a:cubicBezTo>
                                <a:cubicBezTo>
                                  <a:pt x="13857" y="177"/>
                                  <a:pt x="13853" y="113"/>
                                  <a:pt x="13853" y="53"/>
                                </a:cubicBezTo>
                                <a:cubicBezTo>
                                  <a:pt x="13902" y="33"/>
                                  <a:pt x="13997" y="17"/>
                                  <a:pt x="14061" y="17"/>
                                </a:cubicBezTo>
                                <a:cubicBezTo>
                                  <a:pt x="14181" y="17"/>
                                  <a:pt x="14257" y="72"/>
                                  <a:pt x="14257" y="160"/>
                                </a:cubicBezTo>
                                <a:close/>
                                <a:moveTo>
                                  <a:pt x="8401" y="673"/>
                                </a:moveTo>
                                <a:cubicBezTo>
                                  <a:pt x="8404" y="686"/>
                                  <a:pt x="8405" y="699"/>
                                  <a:pt x="8405" y="712"/>
                                </a:cubicBezTo>
                                <a:cubicBezTo>
                                  <a:pt x="8405" y="721"/>
                                  <a:pt x="8404" y="729"/>
                                  <a:pt x="8403" y="735"/>
                                </a:cubicBezTo>
                                <a:cubicBezTo>
                                  <a:pt x="8149" y="735"/>
                                  <a:pt x="8149" y="735"/>
                                  <a:pt x="8149" y="735"/>
                                </a:cubicBezTo>
                                <a:cubicBezTo>
                                  <a:pt x="8151" y="716"/>
                                  <a:pt x="8156" y="691"/>
                                  <a:pt x="8163" y="677"/>
                                </a:cubicBezTo>
                                <a:cubicBezTo>
                                  <a:pt x="8176" y="668"/>
                                  <a:pt x="8199" y="659"/>
                                  <a:pt x="8215" y="653"/>
                                </a:cubicBezTo>
                                <a:cubicBezTo>
                                  <a:pt x="8215" y="438"/>
                                  <a:pt x="8215" y="438"/>
                                  <a:pt x="8215" y="438"/>
                                </a:cubicBezTo>
                                <a:cubicBezTo>
                                  <a:pt x="8215" y="370"/>
                                  <a:pt x="8193" y="325"/>
                                  <a:pt x="8129" y="325"/>
                                </a:cubicBezTo>
                                <a:cubicBezTo>
                                  <a:pt x="8083" y="325"/>
                                  <a:pt x="8039" y="356"/>
                                  <a:pt x="8018" y="385"/>
                                </a:cubicBezTo>
                                <a:cubicBezTo>
                                  <a:pt x="8018" y="657"/>
                                  <a:pt x="8018" y="657"/>
                                  <a:pt x="8018" y="657"/>
                                </a:cubicBezTo>
                                <a:cubicBezTo>
                                  <a:pt x="8040" y="660"/>
                                  <a:pt x="8071" y="666"/>
                                  <a:pt x="8087" y="673"/>
                                </a:cubicBezTo>
                                <a:cubicBezTo>
                                  <a:pt x="8091" y="687"/>
                                  <a:pt x="8093" y="718"/>
                                  <a:pt x="8090" y="735"/>
                                </a:cubicBezTo>
                                <a:cubicBezTo>
                                  <a:pt x="7827" y="735"/>
                                  <a:pt x="7827" y="735"/>
                                  <a:pt x="7827" y="735"/>
                                </a:cubicBezTo>
                                <a:cubicBezTo>
                                  <a:pt x="7829" y="716"/>
                                  <a:pt x="7835" y="691"/>
                                  <a:pt x="7842" y="677"/>
                                </a:cubicBezTo>
                                <a:cubicBezTo>
                                  <a:pt x="7857" y="668"/>
                                  <a:pt x="7884" y="659"/>
                                  <a:pt x="7903" y="653"/>
                                </a:cubicBezTo>
                                <a:cubicBezTo>
                                  <a:pt x="7903" y="332"/>
                                  <a:pt x="7903" y="332"/>
                                  <a:pt x="7903" y="332"/>
                                </a:cubicBezTo>
                                <a:cubicBezTo>
                                  <a:pt x="7831" y="332"/>
                                  <a:pt x="7831" y="332"/>
                                  <a:pt x="7831" y="332"/>
                                </a:cubicBezTo>
                                <a:cubicBezTo>
                                  <a:pt x="7832" y="310"/>
                                  <a:pt x="7841" y="278"/>
                                  <a:pt x="7852" y="261"/>
                                </a:cubicBezTo>
                                <a:cubicBezTo>
                                  <a:pt x="7874" y="251"/>
                                  <a:pt x="7909" y="244"/>
                                  <a:pt x="7944" y="244"/>
                                </a:cubicBezTo>
                                <a:cubicBezTo>
                                  <a:pt x="7964" y="244"/>
                                  <a:pt x="7987" y="247"/>
                                  <a:pt x="8001" y="252"/>
                                </a:cubicBezTo>
                                <a:cubicBezTo>
                                  <a:pt x="8001" y="328"/>
                                  <a:pt x="8001" y="328"/>
                                  <a:pt x="8001" y="328"/>
                                </a:cubicBezTo>
                                <a:cubicBezTo>
                                  <a:pt x="8014" y="328"/>
                                  <a:pt x="8014" y="328"/>
                                  <a:pt x="8014" y="328"/>
                                </a:cubicBezTo>
                                <a:cubicBezTo>
                                  <a:pt x="8036" y="285"/>
                                  <a:pt x="8087" y="237"/>
                                  <a:pt x="8176" y="237"/>
                                </a:cubicBezTo>
                                <a:cubicBezTo>
                                  <a:pt x="8257" y="237"/>
                                  <a:pt x="8332" y="262"/>
                                  <a:pt x="8332" y="418"/>
                                </a:cubicBezTo>
                                <a:cubicBezTo>
                                  <a:pt x="8332" y="497"/>
                                  <a:pt x="8329" y="580"/>
                                  <a:pt x="8325" y="657"/>
                                </a:cubicBezTo>
                                <a:cubicBezTo>
                                  <a:pt x="8349" y="659"/>
                                  <a:pt x="8381" y="666"/>
                                  <a:pt x="8401" y="673"/>
                                </a:cubicBezTo>
                                <a:close/>
                                <a:moveTo>
                                  <a:pt x="7570" y="237"/>
                                </a:moveTo>
                                <a:cubicBezTo>
                                  <a:pt x="7423" y="237"/>
                                  <a:pt x="7327" y="352"/>
                                  <a:pt x="7327" y="504"/>
                                </a:cubicBezTo>
                                <a:cubicBezTo>
                                  <a:pt x="7327" y="645"/>
                                  <a:pt x="7413" y="752"/>
                                  <a:pt x="7563" y="752"/>
                                </a:cubicBezTo>
                                <a:cubicBezTo>
                                  <a:pt x="7630" y="752"/>
                                  <a:pt x="7691" y="732"/>
                                  <a:pt x="7727" y="712"/>
                                </a:cubicBezTo>
                                <a:cubicBezTo>
                                  <a:pt x="7739" y="693"/>
                                  <a:pt x="7748" y="657"/>
                                  <a:pt x="7746" y="636"/>
                                </a:cubicBezTo>
                                <a:cubicBezTo>
                                  <a:pt x="7709" y="650"/>
                                  <a:pt x="7642" y="663"/>
                                  <a:pt x="7598" y="663"/>
                                </a:cubicBezTo>
                                <a:cubicBezTo>
                                  <a:pt x="7511" y="663"/>
                                  <a:pt x="7452" y="608"/>
                                  <a:pt x="7447" y="515"/>
                                </a:cubicBezTo>
                                <a:cubicBezTo>
                                  <a:pt x="7748" y="515"/>
                                  <a:pt x="7748" y="515"/>
                                  <a:pt x="7748" y="515"/>
                                </a:cubicBezTo>
                                <a:cubicBezTo>
                                  <a:pt x="7750" y="497"/>
                                  <a:pt x="7751" y="478"/>
                                  <a:pt x="7751" y="461"/>
                                </a:cubicBezTo>
                                <a:cubicBezTo>
                                  <a:pt x="7751" y="326"/>
                                  <a:pt x="7698" y="237"/>
                                  <a:pt x="7570" y="237"/>
                                </a:cubicBezTo>
                                <a:close/>
                                <a:moveTo>
                                  <a:pt x="7638" y="441"/>
                                </a:moveTo>
                                <a:cubicBezTo>
                                  <a:pt x="7445" y="441"/>
                                  <a:pt x="7445" y="441"/>
                                  <a:pt x="7445" y="441"/>
                                </a:cubicBezTo>
                                <a:cubicBezTo>
                                  <a:pt x="7451" y="362"/>
                                  <a:pt x="7492" y="307"/>
                                  <a:pt x="7553" y="307"/>
                                </a:cubicBezTo>
                                <a:cubicBezTo>
                                  <a:pt x="7625" y="307"/>
                                  <a:pt x="7644" y="380"/>
                                  <a:pt x="7638" y="441"/>
                                </a:cubicBezTo>
                                <a:close/>
                                <a:moveTo>
                                  <a:pt x="9134" y="659"/>
                                </a:moveTo>
                                <a:cubicBezTo>
                                  <a:pt x="9128" y="639"/>
                                  <a:pt x="9125" y="609"/>
                                  <a:pt x="9125" y="584"/>
                                </a:cubicBezTo>
                                <a:cubicBezTo>
                                  <a:pt x="9125" y="10"/>
                                  <a:pt x="9125" y="10"/>
                                  <a:pt x="9125" y="10"/>
                                </a:cubicBezTo>
                                <a:cubicBezTo>
                                  <a:pt x="9109" y="4"/>
                                  <a:pt x="9082" y="1"/>
                                  <a:pt x="9061" y="1"/>
                                </a:cubicBezTo>
                                <a:cubicBezTo>
                                  <a:pt x="9023" y="1"/>
                                  <a:pt x="8985" y="8"/>
                                  <a:pt x="8960" y="18"/>
                                </a:cubicBezTo>
                                <a:cubicBezTo>
                                  <a:pt x="8949" y="36"/>
                                  <a:pt x="8940" y="67"/>
                                  <a:pt x="8939" y="90"/>
                                </a:cubicBezTo>
                                <a:cubicBezTo>
                                  <a:pt x="9010" y="90"/>
                                  <a:pt x="9010" y="90"/>
                                  <a:pt x="9010" y="90"/>
                                </a:cubicBezTo>
                                <a:cubicBezTo>
                                  <a:pt x="9010" y="262"/>
                                  <a:pt x="9010" y="262"/>
                                  <a:pt x="9010" y="262"/>
                                </a:cubicBezTo>
                                <a:cubicBezTo>
                                  <a:pt x="8988" y="246"/>
                                  <a:pt x="8954" y="237"/>
                                  <a:pt x="8918" y="237"/>
                                </a:cubicBezTo>
                                <a:cubicBezTo>
                                  <a:pt x="8775" y="237"/>
                                  <a:pt x="8676" y="346"/>
                                  <a:pt x="8676" y="512"/>
                                </a:cubicBezTo>
                                <a:cubicBezTo>
                                  <a:pt x="8676" y="692"/>
                                  <a:pt x="8776" y="752"/>
                                  <a:pt x="8863" y="752"/>
                                </a:cubicBezTo>
                                <a:cubicBezTo>
                                  <a:pt x="8948" y="752"/>
                                  <a:pt x="8990" y="712"/>
                                  <a:pt x="9014" y="672"/>
                                </a:cubicBezTo>
                                <a:cubicBezTo>
                                  <a:pt x="9021" y="672"/>
                                  <a:pt x="9021" y="672"/>
                                  <a:pt x="9021" y="672"/>
                                </a:cubicBezTo>
                                <a:cubicBezTo>
                                  <a:pt x="9024" y="700"/>
                                  <a:pt x="9032" y="726"/>
                                  <a:pt x="9044" y="747"/>
                                </a:cubicBezTo>
                                <a:cubicBezTo>
                                  <a:pt x="9084" y="747"/>
                                  <a:pt x="9157" y="739"/>
                                  <a:pt x="9195" y="727"/>
                                </a:cubicBezTo>
                                <a:cubicBezTo>
                                  <a:pt x="9202" y="714"/>
                                  <a:pt x="9207" y="690"/>
                                  <a:pt x="9207" y="674"/>
                                </a:cubicBezTo>
                                <a:cubicBezTo>
                                  <a:pt x="9207" y="670"/>
                                  <a:pt x="9207" y="664"/>
                                  <a:pt x="9206" y="659"/>
                                </a:cubicBezTo>
                                <a:lnTo>
                                  <a:pt x="9134" y="659"/>
                                </a:lnTo>
                                <a:close/>
                                <a:moveTo>
                                  <a:pt x="9012" y="613"/>
                                </a:moveTo>
                                <a:cubicBezTo>
                                  <a:pt x="8993" y="639"/>
                                  <a:pt x="8960" y="666"/>
                                  <a:pt x="8911" y="666"/>
                                </a:cubicBezTo>
                                <a:cubicBezTo>
                                  <a:pt x="8844" y="666"/>
                                  <a:pt x="8796" y="606"/>
                                  <a:pt x="8796" y="495"/>
                                </a:cubicBezTo>
                                <a:cubicBezTo>
                                  <a:pt x="8796" y="387"/>
                                  <a:pt x="8841" y="315"/>
                                  <a:pt x="8940" y="315"/>
                                </a:cubicBezTo>
                                <a:cubicBezTo>
                                  <a:pt x="8966" y="315"/>
                                  <a:pt x="8992" y="320"/>
                                  <a:pt x="9012" y="329"/>
                                </a:cubicBezTo>
                                <a:lnTo>
                                  <a:pt x="9012" y="613"/>
                                </a:lnTo>
                                <a:close/>
                                <a:moveTo>
                                  <a:pt x="10939" y="237"/>
                                </a:moveTo>
                                <a:cubicBezTo>
                                  <a:pt x="10803" y="237"/>
                                  <a:pt x="10700" y="332"/>
                                  <a:pt x="10700" y="487"/>
                                </a:cubicBezTo>
                                <a:cubicBezTo>
                                  <a:pt x="10700" y="661"/>
                                  <a:pt x="10786" y="752"/>
                                  <a:pt x="10939" y="752"/>
                                </a:cubicBezTo>
                                <a:cubicBezTo>
                                  <a:pt x="11084" y="752"/>
                                  <a:pt x="11178" y="656"/>
                                  <a:pt x="11178" y="487"/>
                                </a:cubicBezTo>
                                <a:cubicBezTo>
                                  <a:pt x="11178" y="326"/>
                                  <a:pt x="11082" y="237"/>
                                  <a:pt x="10939" y="237"/>
                                </a:cubicBezTo>
                                <a:close/>
                                <a:moveTo>
                                  <a:pt x="10939" y="676"/>
                                </a:moveTo>
                                <a:cubicBezTo>
                                  <a:pt x="10864" y="676"/>
                                  <a:pt x="10818" y="601"/>
                                  <a:pt x="10818" y="487"/>
                                </a:cubicBezTo>
                                <a:cubicBezTo>
                                  <a:pt x="10818" y="382"/>
                                  <a:pt x="10861" y="312"/>
                                  <a:pt x="10939" y="312"/>
                                </a:cubicBezTo>
                                <a:cubicBezTo>
                                  <a:pt x="11012" y="312"/>
                                  <a:pt x="11059" y="387"/>
                                  <a:pt x="11059" y="487"/>
                                </a:cubicBezTo>
                                <a:cubicBezTo>
                                  <a:pt x="11059" y="603"/>
                                  <a:pt x="11020" y="676"/>
                                  <a:pt x="10939" y="676"/>
                                </a:cubicBezTo>
                                <a:close/>
                                <a:moveTo>
                                  <a:pt x="9521" y="673"/>
                                </a:moveTo>
                                <a:cubicBezTo>
                                  <a:pt x="9524" y="686"/>
                                  <a:pt x="9525" y="699"/>
                                  <a:pt x="9525" y="712"/>
                                </a:cubicBezTo>
                                <a:cubicBezTo>
                                  <a:pt x="9525" y="721"/>
                                  <a:pt x="9524" y="729"/>
                                  <a:pt x="9523" y="735"/>
                                </a:cubicBezTo>
                                <a:cubicBezTo>
                                  <a:pt x="9255" y="735"/>
                                  <a:pt x="9255" y="735"/>
                                  <a:pt x="9255" y="735"/>
                                </a:cubicBezTo>
                                <a:cubicBezTo>
                                  <a:pt x="9257" y="716"/>
                                  <a:pt x="9263" y="691"/>
                                  <a:pt x="9270" y="677"/>
                                </a:cubicBezTo>
                                <a:cubicBezTo>
                                  <a:pt x="9285" y="668"/>
                                  <a:pt x="9311" y="659"/>
                                  <a:pt x="9331" y="653"/>
                                </a:cubicBezTo>
                                <a:cubicBezTo>
                                  <a:pt x="9331" y="332"/>
                                  <a:pt x="9331" y="332"/>
                                  <a:pt x="9331" y="332"/>
                                </a:cubicBezTo>
                                <a:cubicBezTo>
                                  <a:pt x="9259" y="332"/>
                                  <a:pt x="9259" y="332"/>
                                  <a:pt x="9259" y="332"/>
                                </a:cubicBezTo>
                                <a:cubicBezTo>
                                  <a:pt x="9260" y="310"/>
                                  <a:pt x="9269" y="278"/>
                                  <a:pt x="9280" y="261"/>
                                </a:cubicBezTo>
                                <a:cubicBezTo>
                                  <a:pt x="9304" y="251"/>
                                  <a:pt x="9343" y="244"/>
                                  <a:pt x="9381" y="244"/>
                                </a:cubicBezTo>
                                <a:cubicBezTo>
                                  <a:pt x="9403" y="244"/>
                                  <a:pt x="9430" y="247"/>
                                  <a:pt x="9446" y="252"/>
                                </a:cubicBezTo>
                                <a:cubicBezTo>
                                  <a:pt x="9446" y="657"/>
                                  <a:pt x="9446" y="657"/>
                                  <a:pt x="9446" y="657"/>
                                </a:cubicBezTo>
                                <a:cubicBezTo>
                                  <a:pt x="9469" y="659"/>
                                  <a:pt x="9502" y="666"/>
                                  <a:pt x="9521" y="673"/>
                                </a:cubicBezTo>
                                <a:close/>
                                <a:moveTo>
                                  <a:pt x="11499" y="237"/>
                                </a:moveTo>
                                <a:cubicBezTo>
                                  <a:pt x="11363" y="237"/>
                                  <a:pt x="11260" y="332"/>
                                  <a:pt x="11260" y="487"/>
                                </a:cubicBezTo>
                                <a:cubicBezTo>
                                  <a:pt x="11260" y="661"/>
                                  <a:pt x="11346" y="752"/>
                                  <a:pt x="11499" y="752"/>
                                </a:cubicBezTo>
                                <a:cubicBezTo>
                                  <a:pt x="11644" y="752"/>
                                  <a:pt x="11738" y="656"/>
                                  <a:pt x="11738" y="487"/>
                                </a:cubicBezTo>
                                <a:cubicBezTo>
                                  <a:pt x="11738" y="326"/>
                                  <a:pt x="11642" y="237"/>
                                  <a:pt x="11499" y="237"/>
                                </a:cubicBezTo>
                                <a:close/>
                                <a:moveTo>
                                  <a:pt x="11499" y="676"/>
                                </a:moveTo>
                                <a:cubicBezTo>
                                  <a:pt x="11424" y="676"/>
                                  <a:pt x="11378" y="601"/>
                                  <a:pt x="11378" y="487"/>
                                </a:cubicBezTo>
                                <a:cubicBezTo>
                                  <a:pt x="11378" y="382"/>
                                  <a:pt x="11421" y="312"/>
                                  <a:pt x="11499" y="312"/>
                                </a:cubicBezTo>
                                <a:cubicBezTo>
                                  <a:pt x="11572" y="312"/>
                                  <a:pt x="11619" y="387"/>
                                  <a:pt x="11619" y="487"/>
                                </a:cubicBezTo>
                                <a:cubicBezTo>
                                  <a:pt x="11619" y="603"/>
                                  <a:pt x="11580" y="676"/>
                                  <a:pt x="11499" y="676"/>
                                </a:cubicBezTo>
                                <a:close/>
                                <a:moveTo>
                                  <a:pt x="9899" y="651"/>
                                </a:moveTo>
                                <a:cubicBezTo>
                                  <a:pt x="9900" y="656"/>
                                  <a:pt x="9900" y="664"/>
                                  <a:pt x="9900" y="666"/>
                                </a:cubicBezTo>
                                <a:cubicBezTo>
                                  <a:pt x="9900" y="684"/>
                                  <a:pt x="9894" y="706"/>
                                  <a:pt x="9884" y="723"/>
                                </a:cubicBezTo>
                                <a:cubicBezTo>
                                  <a:pt x="9845" y="742"/>
                                  <a:pt x="9793" y="752"/>
                                  <a:pt x="9754" y="752"/>
                                </a:cubicBezTo>
                                <a:cubicBezTo>
                                  <a:pt x="9668" y="752"/>
                                  <a:pt x="9625" y="708"/>
                                  <a:pt x="9625" y="598"/>
                                </a:cubicBezTo>
                                <a:cubicBezTo>
                                  <a:pt x="9625" y="536"/>
                                  <a:pt x="9627" y="422"/>
                                  <a:pt x="9632" y="331"/>
                                </a:cubicBezTo>
                                <a:cubicBezTo>
                                  <a:pt x="9560" y="331"/>
                                  <a:pt x="9560" y="331"/>
                                  <a:pt x="9560" y="331"/>
                                </a:cubicBezTo>
                                <a:cubicBezTo>
                                  <a:pt x="9560" y="313"/>
                                  <a:pt x="9567" y="277"/>
                                  <a:pt x="9575" y="260"/>
                                </a:cubicBezTo>
                                <a:cubicBezTo>
                                  <a:pt x="9591" y="252"/>
                                  <a:pt x="9614" y="244"/>
                                  <a:pt x="9632" y="240"/>
                                </a:cubicBezTo>
                                <a:cubicBezTo>
                                  <a:pt x="9649" y="129"/>
                                  <a:pt x="9649" y="129"/>
                                  <a:pt x="9649" y="129"/>
                                </a:cubicBezTo>
                                <a:cubicBezTo>
                                  <a:pt x="9669" y="118"/>
                                  <a:pt x="9713" y="109"/>
                                  <a:pt x="9742" y="109"/>
                                </a:cubicBezTo>
                                <a:cubicBezTo>
                                  <a:pt x="9742" y="254"/>
                                  <a:pt x="9742" y="254"/>
                                  <a:pt x="9742" y="254"/>
                                </a:cubicBezTo>
                                <a:cubicBezTo>
                                  <a:pt x="9884" y="254"/>
                                  <a:pt x="9884" y="254"/>
                                  <a:pt x="9884" y="254"/>
                                </a:cubicBezTo>
                                <a:cubicBezTo>
                                  <a:pt x="9887" y="269"/>
                                  <a:pt x="9891" y="309"/>
                                  <a:pt x="9888" y="331"/>
                                </a:cubicBezTo>
                                <a:cubicBezTo>
                                  <a:pt x="9742" y="331"/>
                                  <a:pt x="9742" y="331"/>
                                  <a:pt x="9742" y="331"/>
                                </a:cubicBezTo>
                                <a:cubicBezTo>
                                  <a:pt x="9742" y="581"/>
                                  <a:pt x="9742" y="581"/>
                                  <a:pt x="9742" y="581"/>
                                </a:cubicBezTo>
                                <a:cubicBezTo>
                                  <a:pt x="9742" y="641"/>
                                  <a:pt x="9758" y="664"/>
                                  <a:pt x="9806" y="664"/>
                                </a:cubicBezTo>
                                <a:cubicBezTo>
                                  <a:pt x="9833" y="664"/>
                                  <a:pt x="9870" y="658"/>
                                  <a:pt x="9899" y="651"/>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04EAC96" id="JE1911211126JU Plaatjes pagina 14(JU-LOCK)" o:spid="_x0000_s1026" editas="canvas" style="position:absolute;margin-left:0;margin-top:0;width:411.85pt;height:91.55pt;z-index:-251636736;mso-position-horizontal-relative:page;mso-position-vertical-relative:page" coordsize="52304,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">
                <v:shape id="_x0000_s1027" type="#_x0000_t75" style="position:absolute;width:52304;height:11626;visibility:visible;mso-wrap-style:square">
                  <v:fill o:detectmouseclick="t"/>
                  <v:path o:connecttype="none"/>
                </v:shape>
                <v:shape id="Freeform 34" o:spid="_x0000_s1028" style="position:absolute;left:5473;top:7226;width:45263;height:2387;visibility:visible;mso-wrap-style:square;v-text-anchor:top" coordsize="1425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" path="m5827,237v-147,,-243,115,-243,267c5584,645,5670,752,5820,752v67,,128,-20,164,-40c5996,693,6005,657,6003,636v-37,14,-104,27,-148,27c5768,663,5709,608,5704,515v301,,301,,301,c6007,497,6008,478,6008,461v,-135,-53,-224,-181,-224xm5895,441v-193,,-193,,-193,c5708,362,5749,307,5810,307v72,,91,73,85,134xm5145,599v,112,-91,153,-192,153c4891,752,4834,740,4787,714v-3,-13,-5,-33,-5,-51c4782,635,4786,604,4792,586v31,,64,3,92,12c4884,660,4884,660,4884,660v21,13,50,20,76,20c5004,680,5032,658,5032,619v,-106,-237,-59,-237,-245c4795,293,4865,237,4976,237v50,,105,9,154,30c5131,275,5132,289,5132,300v,29,-5,63,-11,86c5089,386,5053,378,5032,367v,-52,,-52,,-52c5019,309,4999,304,4980,304v-44,,-69,19,-69,52c4911,462,5145,420,5145,599xm5535,651v1,5,1,13,1,15c5536,684,5530,706,5520,723v-39,19,-91,29,-130,29c5304,752,5261,708,5261,598v,-62,2,-176,7,-267c5196,331,5196,331,5196,331v,-18,7,-54,15,-71c5227,252,5250,244,5268,240v17,-111,17,-111,17,-111c5305,118,5349,109,5378,109v,145,,145,,145c5520,254,5520,254,5520,254v3,15,7,55,4,77c5378,331,5378,331,5378,331v,250,,250,,250c5378,641,5394,664,5442,664v27,,64,-6,93,-13xm4090,237v-147,,-243,115,-243,267c3847,645,3933,752,4083,752v67,,128,-20,164,-40c4259,693,4268,657,4266,636v-37,14,-104,27,-148,27c4031,663,3972,608,3967,515v301,,301,,301,c4270,497,4271,478,4271,461v,-135,-53,-224,-181,-224xm4158,441v-193,,-193,,-193,c3971,362,4012,307,4073,307v72,,91,73,85,134xm4711,245v10,15,16,44,16,74c4727,332,4726,345,4723,355v-20,-11,-50,-17,-72,-17c4606,338,4563,363,4538,413v,241,,241,,241c4567,657,4614,665,4636,674v5,14,7,44,4,61c4347,735,4347,735,4347,735v2,-19,8,-44,15,-58c4377,668,4404,659,4423,653v,-321,,-321,,-321c4352,332,4352,332,4352,332v,-22,8,-53,20,-71c4395,251,4430,244,4464,244v20,,43,3,57,8c4521,347,4521,347,4521,347v13,,13,,13,c4546,289,4596,237,4663,237v15,,36,2,48,8xm9319,70v,-42,30,-70,72,-70c9433,,9462,26,9462,70v,48,-29,75,-71,75c9344,145,9319,119,9319,70xm1080,70v,-42,30,-70,72,-70c1194,,1223,26,1223,70v,48,-29,75,-71,75c1105,145,1080,119,1080,70xm781,34v230,,230,,230,c1011,54,1005,92,999,110v-14,3,-35,6,-52,7c756,748,756,748,756,748v-111,,-111,,-111,c538,295,538,295,538,295,528,252,517,181,514,132v-9,,-9,,-9,c501,180,490,254,479,298,365,748,365,748,365,748v-123,,-123,,-123,c66,117,66,117,66,117,50,115,27,111,14,107,7,87,2,56,,34v274,,274,,274,c274,54,267,90,259,110v-18,3,-55,6,-77,7c197,147,215,196,225,237v61,246,61,246,61,246c296,523,309,592,312,638v9,,9,,9,c325,593,336,525,347,482,461,25,461,25,461,25v122,,122,,122,c692,484,692,484,692,484v10,44,18,102,22,150c723,634,723,634,723,634v3,-45,15,-108,27,-152c815,237,815,237,815,237v11,-40,28,-89,44,-121c838,115,810,112,791,107,786,90,781,53,781,34xm1282,673v3,13,4,26,4,39c1286,721,1285,729,1284,735v-268,,-268,,-268,c1018,716,1024,691,1031,677v15,-9,41,-18,61,-24c1092,332,1092,332,1092,332v-72,,-72,,-72,c1021,310,1030,278,1041,261v24,-10,63,-17,101,-17c1164,244,1191,247,1207,252v,405,,405,,405c1230,659,1263,666,1282,673xm6638,659v1,5,1,11,1,15c6639,690,6634,714,6627,727v-37,12,-113,20,-154,20c6461,725,6452,694,6449,664v-7,,-7,,-7,c6420,706,6370,752,6286,752v-81,,-152,-27,-152,-183c6134,495,6135,409,6139,332v-75,,-75,,-75,c6065,310,6074,278,6085,261v24,-10,64,-17,102,-17c6209,244,6235,247,6251,252v,298,,298,,298c6251,621,6272,663,6336,663v41,,83,-28,105,-55c6441,332,6441,332,6441,332v-71,,-71,,-71,c6371,310,6380,279,6391,261v24,-11,63,-17,101,-17c6514,244,6540,247,6556,252v,335,,335,,335c6556,610,6558,636,6564,659r74,xm2310,237v-136,,-239,95,-239,250c2071,661,2157,752,2310,752v145,,239,-96,239,-265c2549,326,2453,237,2310,237xm2310,676v-75,,-121,-75,-121,-189c2189,382,2232,312,2310,312v73,,120,75,120,175c2430,603,2391,676,2310,676xm3195,673v3,13,4,26,4,39c3199,721,3198,729,3197,735v-254,,-254,,-254,c2945,716,2950,691,2957,677v13,-9,36,-18,52,-24c3009,438,3009,438,3009,438v,-68,-22,-113,-86,-113c2877,325,2833,356,2812,385v,272,,272,,272c2834,660,2865,666,2881,673v4,14,6,45,3,62c2621,735,2621,735,2621,735v2,-19,8,-44,15,-58c2651,668,2678,659,2697,653v,-321,,-321,,-321c2625,332,2625,332,2625,332v1,-22,10,-54,21,-71c2668,251,2703,244,2738,244v20,,43,3,57,8c2795,328,2795,328,2795,328v13,,13,,13,c2830,285,2881,237,2970,237v81,,156,25,156,181c3126,497,3123,580,3119,657v24,2,56,9,76,16xm1592,237v-147,,-243,115,-243,267c1349,645,1435,752,1585,752v67,,128,-20,164,-40c1761,693,1770,657,1768,636v-37,14,-104,27,-148,27c1533,663,1474,608,1469,515v301,,301,,301,c1772,497,1773,478,1773,461v,-135,-53,-224,-181,-224xm1660,441v-193,,-193,,-193,c1473,362,1514,307,1575,307v72,,91,73,85,134xm3716,659v-6,-20,-9,-50,-9,-75c3707,10,3707,10,3707,10,3691,4,3664,1,3643,1v-38,,-76,7,-101,17c3531,36,3522,67,3521,90v71,,71,,71,c3592,262,3592,262,3592,262v-22,-16,-56,-25,-92,-25c3357,237,3258,346,3258,512v,180,100,240,187,240c3530,752,3572,712,3596,672v7,,7,,7,c3606,700,3614,726,3626,747v40,,113,-8,151,-20c3784,714,3789,690,3789,674v,-4,,-10,-1,-15l3716,659xm3594,613v-19,26,-52,53,-101,53c3426,666,3378,606,3378,495v,-108,45,-180,144,-180c3548,315,3574,320,3594,329r,284xm10462,254v205,,205,,205,c10667,276,10660,310,10654,327v-11,4,-33,8,-44,9c10457,738,10457,738,10457,738v-117,11,-117,11,-117,11c10188,340,10188,340,10188,340v-14,-4,-32,-12,-43,-19c10139,303,10135,275,10134,254v242,,242,,242,c10376,277,10370,305,10364,324v-15,5,-44,11,-63,13c10314,357,10328,391,10337,417v49,143,49,143,49,143c10393,582,10404,626,10409,653v9,,9,,9,c10423,626,10434,582,10442,558v45,-136,45,-136,45,-136c10496,394,10510,361,10524,336v-16,-3,-39,-9,-52,-15c10465,302,10462,276,10462,254xm12998,651v1,5,1,13,1,15c12999,684,12993,706,12983,723v-39,19,-91,29,-130,29c12767,752,12724,708,12724,598v,-62,2,-176,7,-267c12659,331,12659,331,12659,331v,-18,7,-54,15,-71c12690,252,12713,244,12731,240v17,-111,17,-111,17,-111c12768,118,12812,109,12841,109v,145,,145,,145c12983,254,12983,254,12983,254v3,15,7,55,4,77c12841,331,12841,331,12841,331v,250,,250,,250c12841,641,12857,664,12905,664v27,,64,-6,93,-13xm12608,599v,112,-91,153,-192,153c12354,752,12297,740,12250,714v-3,-13,-5,-33,-5,-51c12245,635,12249,604,12255,586v31,,64,3,92,12c12347,660,12347,660,12347,660v21,13,50,20,76,20c12467,680,12495,658,12495,619v,-106,-237,-59,-237,-245c12258,293,12328,237,12439,237v50,,105,9,154,30c12594,275,12595,289,12595,300v,29,-5,63,-11,86c12552,386,12516,378,12495,367v,-52,,-52,,-52c12482,309,12462,304,12443,304v-44,,-69,19,-69,52c12374,462,12608,420,12608,599xm13290,237v-147,,-243,115,-243,267c13047,645,13133,752,13283,752v67,,128,-20,164,-40c13459,693,13468,657,13466,636v-37,14,-104,27,-148,27c13231,663,13172,608,13167,515v301,,301,,301,c13470,497,13471,478,13471,461v,-135,-53,-224,-181,-224xm13358,441v-193,,-193,,-193,c13171,362,13212,307,13273,307v72,,91,73,85,134xm13807,673v3,13,4,26,4,39c13811,721,13810,729,13809,735v-270,,-270,,-270,c13541,716,13547,691,13554,677v15,-9,41,-18,61,-24c13615,90,13615,90,13615,90v-71,,-71,,-71,c13545,67,13554,36,13565,18v24,-10,63,-17,101,-17c13687,1,13714,4,13730,10v,647,,647,,647c13753,659,13787,666,13807,673xm7264,673v3,13,4,26,4,39c7268,721,7267,729,7266,735v-254,,-254,,-254,c7014,716,7019,691,7026,677v13,-9,36,-18,52,-24c7078,438,7078,438,7078,438v,-68,-22,-113,-86,-113c6946,325,6902,356,6881,385v,272,,272,,272c6903,660,6934,666,6950,673v4,14,6,45,3,62c6690,735,6690,735,6690,735v2,-19,8,-44,15,-58c6720,668,6747,659,6766,653v,-321,,-321,,-321c6694,332,6694,332,6694,332v1,-22,10,-54,21,-71c6737,251,6772,244,6807,244v20,,43,3,57,8c6864,328,6864,328,6864,328v13,,13,,13,c6899,285,6950,237,7039,237v81,,156,25,156,181c7195,497,7192,580,7188,657v24,2,56,9,76,16xm14119,673v,50,-32,78,-75,78c13995,751,13970,724,13970,673v,-43,31,-72,74,-72c14087,601,14119,627,14119,673xm12174,245v10,15,16,44,16,74c12190,332,12189,345,12186,355v-20,-11,-50,-17,-72,-17c12069,338,12026,363,12001,413v,241,,241,,241c12030,657,12077,665,12099,674v5,14,7,44,4,61c11810,735,11810,735,11810,735v2,-19,8,-44,15,-58c11840,668,11867,659,11886,653v,-321,,-321,,-321c11815,332,11815,332,11815,332v,-22,8,-53,20,-71c11858,251,11893,244,11927,244v20,,43,3,57,8c11984,347,11984,347,11984,347v13,,13,,13,c12009,289,12059,237,12126,237v15,,36,2,48,8xm14257,160v,139,-192,188,-192,271c14065,458,14073,487,14089,507v-21,15,-63,30,-95,33c13969,514,13950,474,13950,437v,-111,176,-166,176,-265c14126,136,14100,94,14034,94v-22,,-55,6,-76,17c13958,205,13958,205,13958,205v-23,13,-64,21,-92,22c13857,177,13853,113,13853,53v49,-20,144,-36,208,-36c14181,17,14257,72,14257,160xm8401,673v3,13,4,26,4,39c8405,721,8404,729,8403,735v-254,,-254,,-254,c8151,716,8156,691,8163,677v13,-9,36,-18,52,-24c8215,438,8215,438,8215,438v,-68,-22,-113,-86,-113c8083,325,8039,356,8018,385v,272,,272,,272c8040,660,8071,666,8087,673v4,14,6,45,3,62c7827,735,7827,735,7827,735v2,-19,8,-44,15,-58c7857,668,7884,659,7903,653v,-321,,-321,,-321c7831,332,7831,332,7831,332v1,-22,10,-54,21,-71c7874,251,7909,244,7944,244v20,,43,3,57,8c8001,328,8001,328,8001,328v13,,13,,13,c8036,285,8087,237,8176,237v81,,156,25,156,181c8332,497,8329,580,8325,657v24,2,56,9,76,16xm7570,237v-147,,-243,115,-243,267c7327,645,7413,752,7563,752v67,,128,-20,164,-40c7739,693,7748,657,7746,636v-37,14,-104,27,-148,27c7511,663,7452,608,7447,515v301,,301,,301,c7750,497,7751,478,7751,461v,-135,-53,-224,-181,-224xm7638,441v-193,,-193,,-193,c7451,362,7492,307,7553,307v72,,91,73,85,134xm9134,659v-6,-20,-9,-50,-9,-75c9125,10,9125,10,9125,10,9109,4,9082,1,9061,1v-38,,-76,7,-101,17c8949,36,8940,67,8939,90v71,,71,,71,c9010,262,9010,262,9010,262v-22,-16,-56,-25,-92,-25c8775,237,8676,346,8676,512v,180,100,240,187,240c8948,752,8990,712,9014,672v7,,7,,7,c9024,700,9032,726,9044,747v40,,113,-8,151,-20c9202,714,9207,690,9207,674v,-4,,-10,-1,-15l9134,659xm9012,613v-19,26,-52,53,-101,53c8844,666,8796,606,8796,495v,-108,45,-180,144,-180c8966,315,8992,320,9012,329r,284xm10939,237v-136,,-239,95,-239,250c10700,661,10786,752,10939,752v145,,239,-96,239,-265c11178,326,11082,237,10939,237xm10939,676v-75,,-121,-75,-121,-189c10818,382,10861,312,10939,312v73,,120,75,120,175c11059,603,11020,676,10939,676xm9521,673v3,13,4,26,4,39c9525,721,9524,729,9523,735v-268,,-268,,-268,c9257,716,9263,691,9270,677v15,-9,41,-18,61,-24c9331,332,9331,332,9331,332v-72,,-72,,-72,c9260,310,9269,278,9280,261v24,-10,63,-17,101,-17c9403,244,9430,247,9446,252v,405,,405,,405c9469,659,9502,666,9521,673xm11499,237v-136,,-239,95,-239,250c11260,661,11346,752,11499,752v145,,239,-96,239,-265c11738,326,11642,237,11499,237xm11499,676v-75,,-121,-75,-121,-189c11378,382,11421,312,11499,312v73,,120,75,120,175c11619,603,11580,676,11499,676xm9899,651v1,5,1,13,1,15c9900,684,9894,706,9884,723v-39,19,-91,29,-130,29c9668,752,9625,708,9625,598v,-62,2,-176,7,-267c9560,331,9560,331,9560,331v,-18,7,-54,15,-71c9591,252,9614,244,9632,240v17,-111,17,-111,17,-111c9669,118,9713,109,9742,109v,145,,145,,145c9884,254,9884,254,9884,254v3,15,7,55,4,77c9742,331,9742,331,9742,331v,250,,250,,250c9742,641,9758,664,9806,664v27,,64,-6,93,-13xe" fillcolor="#3f5e6b" stroked="f">
                  <v:path arrowok="t" o:connecttype="custom" o:connectlocs="1906454,163513;1572467,238760;1522306,118745;1559133,113030;1649614,105093;1707395,105093;1354360,201930;1293087,97473;1471827,213995;1417221,77470;3003974,22225;247950,10795;160326,41910;82227,34925;185090,7938;247950,10795;323827,105410;2103925,230823;1931852,82868;2029000,82868;733374,238760;1014341,213678;892747,122238;833379,105410;990213,208598;466375,163513;1179747,209233;1111172,75248;1202606,209233;3321452,80645;3217319,80645;3315102,177165;4080541,238760;4076732,80645;3941803,238760;3891642,118745;3928469,113030;4180229,163513;4383415,213678;4306585,5715;2226154,233363;2207423,233363;2179167,80010;4458657,238443;3810050,131128;3750999,105410;4526280,50800;4431354,65088;2587126,233363;2568395,233363;2540139,80010;2326159,160020;2403306,75248;2876666,318;2861744,213360;2829044,211455;3548766,154623;3023975,226060;2978259,77470;3650676,75248;3137950,229553;3092868,34608" o:connectangles="0,0,0,0,0,0,0,0,0,0,0,0,0,0,0,0,0,0,0,0,0,0,0,0,0,0,0,0,0,0,0,0,0,0,0,0,0,0,0,0,0,0,0,0,0,0,0,0,0,0,0,0,0,0,0,0,0,0,0,0,0,0"/>
                  <o:lock v:ext="edit" verticies="t"/>
                </v:shape>
                <w10:wrap anchorx="page" anchory="page"/>
                <w10:anchorlock/>
              </v:group>
            </w:pict>
          </mc:Fallback>
        </mc:AlternateContent>
      </w:r>
      <w:r w:rsidR="003F7E8C" w:rsidRPr="003F7E8C">
        <w:t>Vul hier de gegevens in van de personen die het voorstel ondersteunen met een geschreven document, bij voorkeur (ondertekende) brief en – indien relevant – op origineel briefpapier van de achterliggende organisatie. Andere documenten die het voorstel mogelijk ondersteunen kunnen ook aan het formulier worden toegevoegd.</w:t>
      </w:r>
      <w:r w:rsidR="003F7E8C">
        <w:t xml:space="preserve"> </w:t>
      </w:r>
      <w:r>
        <w:t>Voeg per activiteit minimaal één ondersteuner toe. Alleen ondersteuning vanuit de familie- of vriendenkring is niet voldoende.</w:t>
      </w:r>
    </w:p>
    <w:p w14:paraId="55BAF4EB" w14:textId="77777777" w:rsidR="0024455C" w:rsidRDefault="0024455C" w:rsidP="0024455C">
      <w:pPr>
        <w:pStyle w:val="BasistekstKanselarij"/>
      </w:pPr>
    </w:p>
    <w:p w14:paraId="0052BE35" w14:textId="77777777" w:rsidR="0024455C" w:rsidRDefault="0024455C" w:rsidP="0024455C">
      <w:pPr>
        <w:pStyle w:val="Kop2"/>
      </w:pPr>
    </w:p>
    <w:p w14:paraId="01579AC6" w14:textId="77777777" w:rsidR="0024455C" w:rsidRDefault="0024455C" w:rsidP="0024455C">
      <w:pPr>
        <w:pStyle w:val="Kop1zondernummerKanselarij"/>
      </w:pPr>
      <w:r>
        <w:t>Persoonsgegevens</w:t>
      </w:r>
    </w:p>
    <w:tbl>
      <w:tblPr>
        <w:tblStyle w:val="TabelzonderopmaakKanselarij"/>
        <w:tblW w:w="10205" w:type="dxa"/>
        <w:tblLayout w:type="fixed"/>
        <w:tblLook w:val="04A0" w:firstRow="1" w:lastRow="0" w:firstColumn="1" w:lastColumn="0" w:noHBand="0" w:noVBand="1"/>
      </w:tblPr>
      <w:tblGrid>
        <w:gridCol w:w="10205"/>
      </w:tblGrid>
      <w:tr w:rsidR="00B16D36" w:rsidRPr="00905B99" w14:paraId="64A49C5C" w14:textId="77777777" w:rsidTr="00B16D36">
        <w:trPr>
          <w:trHeight w:hRule="exact" w:val="397"/>
        </w:trPr>
        <w:tc>
          <w:tcPr>
            <w:tcW w:w="10205" w:type="dxa"/>
            <w:tcBorders>
              <w:bottom w:val="single" w:sz="8" w:space="0" w:color="315D6F" w:themeColor="text1"/>
            </w:tcBorders>
            <w:vAlign w:val="center"/>
          </w:tcPr>
          <w:p w14:paraId="18D95528" w14:textId="77777777" w:rsidR="00B16D36" w:rsidRPr="00905B99" w:rsidRDefault="00B16D36" w:rsidP="00B16D36">
            <w:pPr>
              <w:pStyle w:val="BasistekstKanselarij"/>
            </w:pPr>
            <w:r>
              <w:t>Voornaam en achternaam:</w:t>
            </w:r>
          </w:p>
        </w:tc>
      </w:tr>
      <w:tr w:rsidR="00B16D36" w:rsidRPr="00905B99" w14:paraId="59800214"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A0F56C2" w14:textId="77777777" w:rsidR="00B16D36" w:rsidRPr="00905B99" w:rsidRDefault="00B16D36" w:rsidP="000416C6">
            <w:pPr>
              <w:pStyle w:val="InvulveldKanselarij"/>
            </w:pPr>
          </w:p>
        </w:tc>
      </w:tr>
    </w:tbl>
    <w:p w14:paraId="1EDC9C8C" w14:textId="77777777" w:rsidR="00B16D36" w:rsidRDefault="007F181D" w:rsidP="00B16D36">
      <w:pPr>
        <w:pStyle w:val="TussenregelKanselarij"/>
      </w:pPr>
      <w:r>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B16D36" w14:paraId="4DA24562" w14:textId="77777777" w:rsidTr="00B16D36">
        <w:trPr>
          <w:trHeight w:hRule="exact" w:val="312"/>
        </w:trPr>
        <w:tc>
          <w:tcPr>
            <w:tcW w:w="3940" w:type="dxa"/>
            <w:tcBorders>
              <w:bottom w:val="single" w:sz="8" w:space="0" w:color="315D6F" w:themeColor="text1"/>
            </w:tcBorders>
          </w:tcPr>
          <w:p w14:paraId="106E7430" w14:textId="77777777" w:rsidR="00B16D36" w:rsidRDefault="00B16D36" w:rsidP="00B16D36">
            <w:pPr>
              <w:pStyle w:val="BasistekstKanselarij"/>
            </w:pPr>
            <w:r>
              <w:t>Telefoonnummer 1:</w:t>
            </w:r>
          </w:p>
        </w:tc>
        <w:tc>
          <w:tcPr>
            <w:tcW w:w="227" w:type="dxa"/>
          </w:tcPr>
          <w:p w14:paraId="786C1A4B" w14:textId="77777777" w:rsidR="00B16D36" w:rsidRDefault="00B16D36" w:rsidP="007F181D">
            <w:pPr>
              <w:pStyle w:val="BasistekstKanselarij"/>
              <w:jc w:val="right"/>
            </w:pPr>
          </w:p>
        </w:tc>
        <w:tc>
          <w:tcPr>
            <w:tcW w:w="3940" w:type="dxa"/>
            <w:tcBorders>
              <w:bottom w:val="single" w:sz="8" w:space="0" w:color="315D6F" w:themeColor="text1"/>
            </w:tcBorders>
          </w:tcPr>
          <w:p w14:paraId="6639ACAD" w14:textId="77777777" w:rsidR="00B16D36" w:rsidRDefault="00B16D36" w:rsidP="00B16D36">
            <w:pPr>
              <w:pStyle w:val="BasistekstKanselarij"/>
            </w:pPr>
            <w:r>
              <w:t>Telefoonnummer 2:</w:t>
            </w:r>
          </w:p>
        </w:tc>
      </w:tr>
      <w:tr w:rsidR="00B16D36" w14:paraId="673FD9AB"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54CA6F4" w14:textId="77777777" w:rsidR="00B16D36" w:rsidRDefault="00B16D36" w:rsidP="000416C6">
            <w:pPr>
              <w:pStyle w:val="InvulveldKanselarij"/>
            </w:pPr>
          </w:p>
        </w:tc>
        <w:tc>
          <w:tcPr>
            <w:tcW w:w="227" w:type="dxa"/>
            <w:tcBorders>
              <w:left w:val="single" w:sz="8" w:space="0" w:color="315D6F" w:themeColor="text1"/>
              <w:right w:val="single" w:sz="8" w:space="0" w:color="315D6F" w:themeColor="text1"/>
            </w:tcBorders>
            <w:vAlign w:val="center"/>
          </w:tcPr>
          <w:p w14:paraId="48ADBD20" w14:textId="77777777" w:rsidR="00B16D36" w:rsidRDefault="00B16D36"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C3D5056" w14:textId="77777777" w:rsidR="00B16D36" w:rsidRDefault="00B16D36" w:rsidP="000416C6">
            <w:pPr>
              <w:pStyle w:val="InvulveldKanselarij"/>
            </w:pPr>
          </w:p>
        </w:tc>
      </w:tr>
    </w:tbl>
    <w:p w14:paraId="178E5A94" w14:textId="77777777" w:rsidR="00B16D36" w:rsidRDefault="007F181D" w:rsidP="00B16D36">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B16D36" w:rsidRPr="00905B99" w14:paraId="61084713" w14:textId="77777777" w:rsidTr="00B16D36">
        <w:trPr>
          <w:trHeight w:hRule="exact" w:val="312"/>
        </w:trPr>
        <w:tc>
          <w:tcPr>
            <w:tcW w:w="10205" w:type="dxa"/>
            <w:tcBorders>
              <w:bottom w:val="single" w:sz="8" w:space="0" w:color="315D6F" w:themeColor="text1"/>
            </w:tcBorders>
          </w:tcPr>
          <w:p w14:paraId="4B3590FE" w14:textId="77777777" w:rsidR="00B16D36" w:rsidRPr="00905B99" w:rsidRDefault="00B16D36" w:rsidP="00B16D36">
            <w:pPr>
              <w:pStyle w:val="BasistekstKanselarij"/>
            </w:pPr>
            <w:r>
              <w:t>E-mailadres</w:t>
            </w:r>
          </w:p>
        </w:tc>
      </w:tr>
      <w:tr w:rsidR="00B16D36" w:rsidRPr="00905B99" w14:paraId="0A6A25BB"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59B85D6" w14:textId="77777777" w:rsidR="00B16D36" w:rsidRPr="00905B99" w:rsidRDefault="00B16D36" w:rsidP="000416C6">
            <w:pPr>
              <w:pStyle w:val="InvulveldKanselarij"/>
            </w:pPr>
          </w:p>
        </w:tc>
      </w:tr>
    </w:tbl>
    <w:p w14:paraId="2536393F" w14:textId="77777777" w:rsidR="00B16D36" w:rsidRDefault="007F181D" w:rsidP="00B16D36">
      <w:pPr>
        <w:pStyle w:val="TussenregelKanselarij"/>
      </w:pPr>
      <w:r>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5159"/>
        <w:gridCol w:w="5046"/>
      </w:tblGrid>
      <w:tr w:rsidR="00B16D36" w14:paraId="4EEF1FCC" w14:textId="77777777" w:rsidTr="000416C6">
        <w:trPr>
          <w:trHeight w:hRule="exact" w:val="454"/>
        </w:trPr>
        <w:tc>
          <w:tcPr>
            <w:tcW w:w="5159" w:type="dxa"/>
          </w:tcPr>
          <w:p w14:paraId="2C3EF636" w14:textId="77777777" w:rsidR="00B16D36" w:rsidRDefault="00B16D36" w:rsidP="00B16D36">
            <w:pPr>
              <w:pStyle w:val="BasistekstKanselarij"/>
              <w:spacing w:line="260" w:lineRule="exact"/>
            </w:pPr>
            <w:r>
              <w:t>Relatie tot de kandidaat:</w:t>
            </w:r>
          </w:p>
        </w:tc>
        <w:tc>
          <w:tcPr>
            <w:tcW w:w="5046" w:type="dxa"/>
          </w:tcPr>
          <w:p w14:paraId="067844AC" w14:textId="77777777" w:rsidR="00B16D36" w:rsidRDefault="00B16D36" w:rsidP="007F181D">
            <w:pPr>
              <w:pStyle w:val="BasistekstKanselarij"/>
              <w:jc w:val="right"/>
            </w:pPr>
          </w:p>
        </w:tc>
      </w:tr>
      <w:tr w:rsidR="00C52C36" w14:paraId="5953AF88" w14:textId="77777777" w:rsidTr="000416C6">
        <w:trPr>
          <w:trHeight w:hRule="exact" w:val="2325"/>
        </w:trPr>
        <w:tc>
          <w:tcPr>
            <w:tcW w:w="5159" w:type="dxa"/>
          </w:tcPr>
          <w:p w14:paraId="46A3C07B" w14:textId="77777777" w:rsidR="00C52C36" w:rsidRDefault="004A07E4" w:rsidP="0037018C">
            <w:pPr>
              <w:pStyle w:val="BasistekstKanselarij"/>
              <w:spacing w:line="320" w:lineRule="exact"/>
            </w:pPr>
            <w:sdt>
              <w:sdtPr>
                <w:rPr>
                  <w:rStyle w:val="KeuzevaktekenopmaakKanselarij"/>
                </w:rPr>
                <w:alias w:val="Maak uw keuze"/>
                <w:tag w:val="Maak uw keuze"/>
                <w:id w:val="911970980"/>
                <w:lock w:val="sdtLocked"/>
                <w:placeholder>
                  <w:docPart w:val="F0C61396B411447EA40CCE3DB8BEC945"/>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w:t>
            </w:r>
            <w:proofErr w:type="spellStart"/>
            <w:r w:rsidR="00C52C36">
              <w:t>echtgeno</w:t>
            </w:r>
            <w:proofErr w:type="spellEnd"/>
            <w:r w:rsidR="00C52C36">
              <w:t>(o)t(e)</w:t>
            </w:r>
          </w:p>
          <w:p w14:paraId="131C13B1" w14:textId="77777777" w:rsidR="00C52C36" w:rsidRDefault="00C52C36" w:rsidP="0037018C">
            <w:pPr>
              <w:pStyle w:val="TussenregelKanselarij"/>
              <w:spacing w:line="160" w:lineRule="exact"/>
            </w:pPr>
            <w:r>
              <w:t xml:space="preserve"> </w:t>
            </w:r>
          </w:p>
          <w:p w14:paraId="372C1B15" w14:textId="77777777" w:rsidR="00C52C36" w:rsidRDefault="004A07E4" w:rsidP="0037018C">
            <w:pPr>
              <w:pStyle w:val="BasistekstKanselarij"/>
              <w:spacing w:line="320" w:lineRule="exact"/>
            </w:pPr>
            <w:sdt>
              <w:sdtPr>
                <w:rPr>
                  <w:rStyle w:val="KeuzevaktekenopmaakKanselarij"/>
                </w:rPr>
                <w:alias w:val="Maak uw keuze"/>
                <w:tag w:val="Maak uw keuze"/>
                <w:id w:val="108939437"/>
                <w:lock w:val="sdtLocked"/>
                <w:placeholder>
                  <w:docPart w:val="5E631F28D1DF47C197AC4BA9BC28BD6C"/>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familie</w:t>
            </w:r>
          </w:p>
          <w:p w14:paraId="3217CDCB" w14:textId="77777777" w:rsidR="00C52C36" w:rsidRDefault="00C52C36" w:rsidP="0037018C">
            <w:pPr>
              <w:pStyle w:val="TussenregelKanselarij"/>
              <w:spacing w:line="160" w:lineRule="exact"/>
            </w:pPr>
            <w:r>
              <w:t xml:space="preserve"> </w:t>
            </w:r>
          </w:p>
          <w:p w14:paraId="563EC46E" w14:textId="77777777" w:rsidR="00C52C36" w:rsidRDefault="004A07E4" w:rsidP="0037018C">
            <w:pPr>
              <w:pStyle w:val="BasistekstKanselarij"/>
              <w:spacing w:line="320" w:lineRule="exact"/>
            </w:pPr>
            <w:sdt>
              <w:sdtPr>
                <w:rPr>
                  <w:rStyle w:val="KeuzevaktekenopmaakKanselarij"/>
                </w:rPr>
                <w:alias w:val="Maak uw keuze"/>
                <w:tag w:val="Maak uw keuze"/>
                <w:id w:val="1693109394"/>
                <w:lock w:val="sdtLocked"/>
                <w:placeholder>
                  <w:docPart w:val="59B1788F3FB745CCB258E2DFF18A7FF2"/>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vriend(in)</w:t>
            </w:r>
          </w:p>
          <w:p w14:paraId="41028814" w14:textId="77777777" w:rsidR="00C52C36" w:rsidRDefault="00C52C36" w:rsidP="0037018C">
            <w:pPr>
              <w:pStyle w:val="TussenregelKanselarij"/>
              <w:spacing w:line="160" w:lineRule="exact"/>
            </w:pPr>
            <w:r>
              <w:t xml:space="preserve"> </w:t>
            </w:r>
          </w:p>
          <w:p w14:paraId="192B321F" w14:textId="77777777" w:rsidR="00C52C36" w:rsidRDefault="004A07E4" w:rsidP="0037018C">
            <w:pPr>
              <w:pStyle w:val="BasistekstKanselarij"/>
              <w:spacing w:line="320" w:lineRule="exact"/>
            </w:pPr>
            <w:sdt>
              <w:sdtPr>
                <w:rPr>
                  <w:rStyle w:val="KeuzevaktekenopmaakKanselarij"/>
                </w:rPr>
                <w:alias w:val="Maak uw keuze"/>
                <w:tag w:val="Maak uw keuze"/>
                <w:id w:val="1122270687"/>
                <w:lock w:val="sdtLocked"/>
                <w:placeholder>
                  <w:docPart w:val="F6211CFAF7CD49B9A0664E84C130462F"/>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kennis</w:t>
            </w:r>
          </w:p>
          <w:p w14:paraId="292E9459" w14:textId="77777777" w:rsidR="00C52C36" w:rsidRDefault="00C52C36" w:rsidP="0037018C">
            <w:pPr>
              <w:pStyle w:val="TussenregelKanselarij"/>
              <w:spacing w:line="160" w:lineRule="exact"/>
            </w:pPr>
            <w:r>
              <w:t xml:space="preserve"> </w:t>
            </w:r>
          </w:p>
          <w:p w14:paraId="7AFDDFF0" w14:textId="77777777" w:rsidR="00C52C36" w:rsidRDefault="004A07E4" w:rsidP="00871EF7">
            <w:pPr>
              <w:pStyle w:val="BasistekstKanselarij"/>
              <w:spacing w:line="320" w:lineRule="exact"/>
            </w:pPr>
            <w:sdt>
              <w:sdtPr>
                <w:rPr>
                  <w:rStyle w:val="KeuzevaktekenopmaakKanselarij"/>
                </w:rPr>
                <w:alias w:val="Maak uw keuze"/>
                <w:tag w:val="Maak uw keuze"/>
                <w:id w:val="-588465192"/>
                <w:lock w:val="sdtLocked"/>
                <w:placeholder>
                  <w:docPart w:val="3B6BAAE5FEDA4A9FB882CDAC684949DE"/>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collega</w:t>
            </w:r>
          </w:p>
        </w:tc>
        <w:tc>
          <w:tcPr>
            <w:tcW w:w="5046" w:type="dxa"/>
            <w:tcBorders>
              <w:bottom w:val="single" w:sz="8" w:space="0" w:color="315D6F" w:themeColor="text1"/>
            </w:tcBorders>
          </w:tcPr>
          <w:p w14:paraId="7884F092" w14:textId="77777777" w:rsidR="00C52C36" w:rsidRDefault="004A07E4" w:rsidP="0037018C">
            <w:pPr>
              <w:pStyle w:val="BasistekstKanselarij"/>
              <w:spacing w:line="320" w:lineRule="exact"/>
            </w:pPr>
            <w:sdt>
              <w:sdtPr>
                <w:rPr>
                  <w:rStyle w:val="KeuzevaktekenopmaakKanselarij"/>
                </w:rPr>
                <w:alias w:val="Maak uw keuze"/>
                <w:tag w:val="Maak uw keuze"/>
                <w:id w:val="-1487550534"/>
                <w:lock w:val="sdtLocked"/>
                <w:placeholder>
                  <w:docPart w:val="3ACEBAA13D6C4D6693C0BA71193064A4"/>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leidinggevende</w:t>
            </w:r>
          </w:p>
          <w:p w14:paraId="1F0E10F2" w14:textId="77777777" w:rsidR="00C52C36" w:rsidRDefault="00C52C36" w:rsidP="0037018C">
            <w:pPr>
              <w:pStyle w:val="TussenregelKanselarij"/>
              <w:spacing w:line="160" w:lineRule="exact"/>
            </w:pPr>
            <w:r>
              <w:t xml:space="preserve"> </w:t>
            </w:r>
          </w:p>
          <w:p w14:paraId="79ACC9C9" w14:textId="77777777" w:rsidR="00C52C36" w:rsidRDefault="004A07E4" w:rsidP="0037018C">
            <w:pPr>
              <w:pStyle w:val="BasistekstKanselarij"/>
              <w:spacing w:line="320" w:lineRule="exact"/>
            </w:pPr>
            <w:sdt>
              <w:sdtPr>
                <w:rPr>
                  <w:rStyle w:val="KeuzevaktekenopmaakKanselarij"/>
                </w:rPr>
                <w:alias w:val="Maak uw keuze"/>
                <w:tag w:val="Maak uw keuze"/>
                <w:id w:val="-1155141033"/>
                <w:lock w:val="sdtLocked"/>
                <w:placeholder>
                  <w:docPart w:val="CA73FC2FE5D24FDAB188CF0EE256B5D7"/>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bestuurslid</w:t>
            </w:r>
          </w:p>
          <w:p w14:paraId="74C614DC" w14:textId="77777777" w:rsidR="00C52C36" w:rsidRDefault="00C52C36" w:rsidP="0037018C">
            <w:pPr>
              <w:pStyle w:val="TussenregelKanselarij"/>
              <w:spacing w:line="160" w:lineRule="exact"/>
            </w:pPr>
            <w:r>
              <w:t xml:space="preserve"> </w:t>
            </w:r>
          </w:p>
          <w:p w14:paraId="6E1B2B0A" w14:textId="77777777" w:rsidR="00C52C36" w:rsidRDefault="004A07E4" w:rsidP="0037018C">
            <w:pPr>
              <w:pStyle w:val="BasistekstKanselarij"/>
              <w:spacing w:line="320" w:lineRule="exact"/>
            </w:pPr>
            <w:sdt>
              <w:sdtPr>
                <w:rPr>
                  <w:rStyle w:val="KeuzevaktekenopmaakKanselarij"/>
                </w:rPr>
                <w:alias w:val="Maak uw keuze"/>
                <w:tag w:val="Maak uw keuze"/>
                <w:id w:val="-1983373953"/>
                <w:lock w:val="sdtLocked"/>
                <w:placeholder>
                  <w:docPart w:val="A23882E3FCC94F00BA6BAADBE0ABB2D4"/>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vrijwilliger</w:t>
            </w:r>
          </w:p>
          <w:p w14:paraId="234F06DC" w14:textId="77777777" w:rsidR="00C52C36" w:rsidRDefault="00C52C36" w:rsidP="0037018C">
            <w:pPr>
              <w:pStyle w:val="TussenregelKanselarij"/>
              <w:spacing w:line="160" w:lineRule="exact"/>
            </w:pPr>
            <w:r>
              <w:t xml:space="preserve"> </w:t>
            </w:r>
          </w:p>
          <w:p w14:paraId="29C6F2E0" w14:textId="77777777" w:rsidR="00C52C36" w:rsidRDefault="004A07E4" w:rsidP="00F86ED2">
            <w:pPr>
              <w:pStyle w:val="BasistekstKanselarij"/>
              <w:keepNext/>
              <w:spacing w:line="320" w:lineRule="exact"/>
            </w:pPr>
            <w:sdt>
              <w:sdtPr>
                <w:rPr>
                  <w:rStyle w:val="KeuzevaktekenopmaakKanselarij"/>
                </w:rPr>
                <w:alias w:val="Maak uw keuze"/>
                <w:tag w:val="Maak uw keuze"/>
                <w:id w:val="516124361"/>
                <w:lock w:val="sdtLocked"/>
                <w:placeholder>
                  <w:docPart w:val="E6DFEB6456D742EDAFA6870AC6D597E2"/>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anders</w:t>
            </w:r>
          </w:p>
          <w:p w14:paraId="506043C1" w14:textId="77777777" w:rsidR="00C52C36" w:rsidRDefault="00C52C36" w:rsidP="00F86ED2">
            <w:pPr>
              <w:pStyle w:val="BasistekstKanselarij"/>
              <w:keepNext/>
            </w:pPr>
            <w:r>
              <w:t xml:space="preserve"> </w:t>
            </w:r>
          </w:p>
          <w:p w14:paraId="18142ECA" w14:textId="77777777" w:rsidR="00C52C36" w:rsidRDefault="00C52C36" w:rsidP="00F86ED2">
            <w:pPr>
              <w:pStyle w:val="BasistekstvetKanselarij"/>
            </w:pPr>
            <w:r>
              <w:t>Relatie toelichting:</w:t>
            </w:r>
          </w:p>
        </w:tc>
      </w:tr>
      <w:tr w:rsidR="00B16D36" w14:paraId="026E57E0" w14:textId="77777777" w:rsidTr="004A07E4">
        <w:trPr>
          <w:trHeight w:val="4080"/>
        </w:trPr>
        <w:tc>
          <w:tcPr>
            <w:tcW w:w="5159" w:type="dxa"/>
            <w:tcBorders>
              <w:right w:val="single" w:sz="8" w:space="0" w:color="315D6F" w:themeColor="text1"/>
            </w:tcBorders>
          </w:tcPr>
          <w:p w14:paraId="7A81DE6D" w14:textId="77777777" w:rsidR="00B16D36" w:rsidRDefault="00B16D36" w:rsidP="00BE6277">
            <w:pPr>
              <w:pStyle w:val="BasistekstKanselarij"/>
            </w:pPr>
          </w:p>
        </w:tc>
        <w:tc>
          <w:tcPr>
            <w:tcW w:w="5046"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633EFC9F" w14:textId="77777777" w:rsidR="00B16D36" w:rsidRDefault="00B16D36" w:rsidP="000416C6">
            <w:pPr>
              <w:pStyle w:val="InvulveldKanselarij"/>
            </w:pPr>
          </w:p>
        </w:tc>
      </w:tr>
    </w:tbl>
    <w:p w14:paraId="5A26F3D7" w14:textId="77777777" w:rsidR="004A07E4" w:rsidRDefault="004A07E4" w:rsidP="004A07E4">
      <w:pPr>
        <w:pStyle w:val="BasistekstKanselarij"/>
      </w:pPr>
      <w:r>
        <w:br w:type="page"/>
      </w:r>
    </w:p>
    <w:p w14:paraId="21EB949F" w14:textId="77777777" w:rsidR="007F181D" w:rsidRDefault="007F181D" w:rsidP="002F4F2E">
      <w:pPr>
        <w:pStyle w:val="BasistekstKanselarij"/>
      </w:pPr>
      <w:r>
        <w:rPr>
          <w:noProof/>
        </w:rPr>
        <w:lastRenderedPageBreak/>
        <mc:AlternateContent>
          <mc:Choice Requires="wpc">
            <w:drawing>
              <wp:anchor distT="0" distB="0" distL="114300" distR="114300" simplePos="0" relativeHeight="251700224" behindDoc="1" locked="1" layoutInCell="1" allowOverlap="1" wp14:anchorId="7B643165" wp14:editId="4DC7D777">
                <wp:simplePos x="0" y="0"/>
                <wp:positionH relativeFrom="page">
                  <wp:posOffset>0</wp:posOffset>
                </wp:positionH>
                <wp:positionV relativeFrom="page">
                  <wp:posOffset>0</wp:posOffset>
                </wp:positionV>
                <wp:extent cx="5230800" cy="1162800"/>
                <wp:effectExtent l="0" t="0" r="0" b="0"/>
                <wp:wrapNone/>
                <wp:docPr id="61" name="JE1911211126JU Plaatjes pagina 14(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60" name="Freeform 34"/>
                        <wps:cNvSpPr>
                          <a:spLocks noEditPoints="1"/>
                        </wps:cNvSpPr>
                        <wps:spPr bwMode="auto">
                          <a:xfrm>
                            <a:off x="547370" y="722630"/>
                            <a:ext cx="4526280" cy="238760"/>
                          </a:xfrm>
                          <a:custGeom>
                            <a:avLst/>
                            <a:gdLst>
                              <a:gd name="T0" fmla="*/ 6005 w 14257"/>
                              <a:gd name="T1" fmla="*/ 515 h 752"/>
                              <a:gd name="T2" fmla="*/ 4953 w 14257"/>
                              <a:gd name="T3" fmla="*/ 752 h 752"/>
                              <a:gd name="T4" fmla="*/ 4795 w 14257"/>
                              <a:gd name="T5" fmla="*/ 374 h 752"/>
                              <a:gd name="T6" fmla="*/ 4911 w 14257"/>
                              <a:gd name="T7" fmla="*/ 356 h 752"/>
                              <a:gd name="T8" fmla="*/ 5196 w 14257"/>
                              <a:gd name="T9" fmla="*/ 331 h 752"/>
                              <a:gd name="T10" fmla="*/ 5378 w 14257"/>
                              <a:gd name="T11" fmla="*/ 331 h 752"/>
                              <a:gd name="T12" fmla="*/ 4266 w 14257"/>
                              <a:gd name="T13" fmla="*/ 636 h 752"/>
                              <a:gd name="T14" fmla="*/ 4073 w 14257"/>
                              <a:gd name="T15" fmla="*/ 307 h 752"/>
                              <a:gd name="T16" fmla="*/ 4636 w 14257"/>
                              <a:gd name="T17" fmla="*/ 674 h 752"/>
                              <a:gd name="T18" fmla="*/ 4464 w 14257"/>
                              <a:gd name="T19" fmla="*/ 244 h 752"/>
                              <a:gd name="T20" fmla="*/ 9462 w 14257"/>
                              <a:gd name="T21" fmla="*/ 70 h 752"/>
                              <a:gd name="T22" fmla="*/ 781 w 14257"/>
                              <a:gd name="T23" fmla="*/ 34 h 752"/>
                              <a:gd name="T24" fmla="*/ 505 w 14257"/>
                              <a:gd name="T25" fmla="*/ 132 h 752"/>
                              <a:gd name="T26" fmla="*/ 259 w 14257"/>
                              <a:gd name="T27" fmla="*/ 110 h 752"/>
                              <a:gd name="T28" fmla="*/ 583 w 14257"/>
                              <a:gd name="T29" fmla="*/ 25 h 752"/>
                              <a:gd name="T30" fmla="*/ 781 w 14257"/>
                              <a:gd name="T31" fmla="*/ 34 h 752"/>
                              <a:gd name="T32" fmla="*/ 1020 w 14257"/>
                              <a:gd name="T33" fmla="*/ 332 h 752"/>
                              <a:gd name="T34" fmla="*/ 6627 w 14257"/>
                              <a:gd name="T35" fmla="*/ 727 h 752"/>
                              <a:gd name="T36" fmla="*/ 6085 w 14257"/>
                              <a:gd name="T37" fmla="*/ 261 h 752"/>
                              <a:gd name="T38" fmla="*/ 6391 w 14257"/>
                              <a:gd name="T39" fmla="*/ 261 h 752"/>
                              <a:gd name="T40" fmla="*/ 2310 w 14257"/>
                              <a:gd name="T41" fmla="*/ 752 h 752"/>
                              <a:gd name="T42" fmla="*/ 3195 w 14257"/>
                              <a:gd name="T43" fmla="*/ 673 h 752"/>
                              <a:gd name="T44" fmla="*/ 2812 w 14257"/>
                              <a:gd name="T45" fmla="*/ 385 h 752"/>
                              <a:gd name="T46" fmla="*/ 2625 w 14257"/>
                              <a:gd name="T47" fmla="*/ 332 h 752"/>
                              <a:gd name="T48" fmla="*/ 3119 w 14257"/>
                              <a:gd name="T49" fmla="*/ 657 h 752"/>
                              <a:gd name="T50" fmla="*/ 1469 w 14257"/>
                              <a:gd name="T51" fmla="*/ 515 h 752"/>
                              <a:gd name="T52" fmla="*/ 3716 w 14257"/>
                              <a:gd name="T53" fmla="*/ 659 h 752"/>
                              <a:gd name="T54" fmla="*/ 3500 w 14257"/>
                              <a:gd name="T55" fmla="*/ 237 h 752"/>
                              <a:gd name="T56" fmla="*/ 3788 w 14257"/>
                              <a:gd name="T57" fmla="*/ 659 h 752"/>
                              <a:gd name="T58" fmla="*/ 10462 w 14257"/>
                              <a:gd name="T59" fmla="*/ 254 h 752"/>
                              <a:gd name="T60" fmla="*/ 10134 w 14257"/>
                              <a:gd name="T61" fmla="*/ 254 h 752"/>
                              <a:gd name="T62" fmla="*/ 10442 w 14257"/>
                              <a:gd name="T63" fmla="*/ 558 h 752"/>
                              <a:gd name="T64" fmla="*/ 12853 w 14257"/>
                              <a:gd name="T65" fmla="*/ 752 h 752"/>
                              <a:gd name="T66" fmla="*/ 12841 w 14257"/>
                              <a:gd name="T67" fmla="*/ 254 h 752"/>
                              <a:gd name="T68" fmla="*/ 12416 w 14257"/>
                              <a:gd name="T69" fmla="*/ 752 h 752"/>
                              <a:gd name="T70" fmla="*/ 12258 w 14257"/>
                              <a:gd name="T71" fmla="*/ 374 h 752"/>
                              <a:gd name="T72" fmla="*/ 12374 w 14257"/>
                              <a:gd name="T73" fmla="*/ 356 h 752"/>
                              <a:gd name="T74" fmla="*/ 13167 w 14257"/>
                              <a:gd name="T75" fmla="*/ 515 h 752"/>
                              <a:gd name="T76" fmla="*/ 13807 w 14257"/>
                              <a:gd name="T77" fmla="*/ 673 h 752"/>
                              <a:gd name="T78" fmla="*/ 13565 w 14257"/>
                              <a:gd name="T79" fmla="*/ 18 h 752"/>
                              <a:gd name="T80" fmla="*/ 7012 w 14257"/>
                              <a:gd name="T81" fmla="*/ 735 h 752"/>
                              <a:gd name="T82" fmla="*/ 6953 w 14257"/>
                              <a:gd name="T83" fmla="*/ 735 h 752"/>
                              <a:gd name="T84" fmla="*/ 6864 w 14257"/>
                              <a:gd name="T85" fmla="*/ 252 h 752"/>
                              <a:gd name="T86" fmla="*/ 14044 w 14257"/>
                              <a:gd name="T87" fmla="*/ 751 h 752"/>
                              <a:gd name="T88" fmla="*/ 12001 w 14257"/>
                              <a:gd name="T89" fmla="*/ 413 h 752"/>
                              <a:gd name="T90" fmla="*/ 11815 w 14257"/>
                              <a:gd name="T91" fmla="*/ 332 h 752"/>
                              <a:gd name="T92" fmla="*/ 14257 w 14257"/>
                              <a:gd name="T93" fmla="*/ 160 h 752"/>
                              <a:gd name="T94" fmla="*/ 13958 w 14257"/>
                              <a:gd name="T95" fmla="*/ 205 h 752"/>
                              <a:gd name="T96" fmla="*/ 8149 w 14257"/>
                              <a:gd name="T97" fmla="*/ 735 h 752"/>
                              <a:gd name="T98" fmla="*/ 8090 w 14257"/>
                              <a:gd name="T99" fmla="*/ 735 h 752"/>
                              <a:gd name="T100" fmla="*/ 8001 w 14257"/>
                              <a:gd name="T101" fmla="*/ 252 h 752"/>
                              <a:gd name="T102" fmla="*/ 7327 w 14257"/>
                              <a:gd name="T103" fmla="*/ 504 h 752"/>
                              <a:gd name="T104" fmla="*/ 7570 w 14257"/>
                              <a:gd name="T105" fmla="*/ 237 h 752"/>
                              <a:gd name="T106" fmla="*/ 9061 w 14257"/>
                              <a:gd name="T107" fmla="*/ 1 h 752"/>
                              <a:gd name="T108" fmla="*/ 9014 w 14257"/>
                              <a:gd name="T109" fmla="*/ 672 h 752"/>
                              <a:gd name="T110" fmla="*/ 8911 w 14257"/>
                              <a:gd name="T111" fmla="*/ 666 h 752"/>
                              <a:gd name="T112" fmla="*/ 11178 w 14257"/>
                              <a:gd name="T113" fmla="*/ 487 h 752"/>
                              <a:gd name="T114" fmla="*/ 9525 w 14257"/>
                              <a:gd name="T115" fmla="*/ 712 h 752"/>
                              <a:gd name="T116" fmla="*/ 9381 w 14257"/>
                              <a:gd name="T117" fmla="*/ 244 h 752"/>
                              <a:gd name="T118" fmla="*/ 11499 w 14257"/>
                              <a:gd name="T119" fmla="*/ 237 h 752"/>
                              <a:gd name="T120" fmla="*/ 9884 w 14257"/>
                              <a:gd name="T121" fmla="*/ 723 h 752"/>
                              <a:gd name="T122" fmla="*/ 9742 w 14257"/>
                              <a:gd name="T123" fmla="*/ 109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4257" h="752">
                                <a:moveTo>
                                  <a:pt x="5827" y="237"/>
                                </a:moveTo>
                                <a:cubicBezTo>
                                  <a:pt x="5680" y="237"/>
                                  <a:pt x="5584" y="352"/>
                                  <a:pt x="5584" y="504"/>
                                </a:cubicBezTo>
                                <a:cubicBezTo>
                                  <a:pt x="5584" y="645"/>
                                  <a:pt x="5670" y="752"/>
                                  <a:pt x="5820" y="752"/>
                                </a:cubicBezTo>
                                <a:cubicBezTo>
                                  <a:pt x="5887" y="752"/>
                                  <a:pt x="5948" y="732"/>
                                  <a:pt x="5984" y="712"/>
                                </a:cubicBezTo>
                                <a:cubicBezTo>
                                  <a:pt x="5996" y="693"/>
                                  <a:pt x="6005" y="657"/>
                                  <a:pt x="6003" y="636"/>
                                </a:cubicBezTo>
                                <a:cubicBezTo>
                                  <a:pt x="5966" y="650"/>
                                  <a:pt x="5899" y="663"/>
                                  <a:pt x="5855" y="663"/>
                                </a:cubicBezTo>
                                <a:cubicBezTo>
                                  <a:pt x="5768" y="663"/>
                                  <a:pt x="5709" y="608"/>
                                  <a:pt x="5704" y="515"/>
                                </a:cubicBezTo>
                                <a:cubicBezTo>
                                  <a:pt x="6005" y="515"/>
                                  <a:pt x="6005" y="515"/>
                                  <a:pt x="6005" y="515"/>
                                </a:cubicBezTo>
                                <a:cubicBezTo>
                                  <a:pt x="6007" y="497"/>
                                  <a:pt x="6008" y="478"/>
                                  <a:pt x="6008" y="461"/>
                                </a:cubicBezTo>
                                <a:cubicBezTo>
                                  <a:pt x="6008" y="326"/>
                                  <a:pt x="5955" y="237"/>
                                  <a:pt x="5827" y="237"/>
                                </a:cubicBezTo>
                                <a:close/>
                                <a:moveTo>
                                  <a:pt x="5895" y="441"/>
                                </a:moveTo>
                                <a:cubicBezTo>
                                  <a:pt x="5702" y="441"/>
                                  <a:pt x="5702" y="441"/>
                                  <a:pt x="5702" y="441"/>
                                </a:cubicBezTo>
                                <a:cubicBezTo>
                                  <a:pt x="5708" y="362"/>
                                  <a:pt x="5749" y="307"/>
                                  <a:pt x="5810" y="307"/>
                                </a:cubicBezTo>
                                <a:cubicBezTo>
                                  <a:pt x="5882" y="307"/>
                                  <a:pt x="5901" y="380"/>
                                  <a:pt x="5895" y="441"/>
                                </a:cubicBezTo>
                                <a:close/>
                                <a:moveTo>
                                  <a:pt x="5145" y="599"/>
                                </a:moveTo>
                                <a:cubicBezTo>
                                  <a:pt x="5145" y="711"/>
                                  <a:pt x="5054" y="752"/>
                                  <a:pt x="4953" y="752"/>
                                </a:cubicBezTo>
                                <a:cubicBezTo>
                                  <a:pt x="4891" y="752"/>
                                  <a:pt x="4834" y="740"/>
                                  <a:pt x="4787" y="714"/>
                                </a:cubicBezTo>
                                <a:cubicBezTo>
                                  <a:pt x="4784" y="701"/>
                                  <a:pt x="4782" y="681"/>
                                  <a:pt x="4782" y="663"/>
                                </a:cubicBezTo>
                                <a:cubicBezTo>
                                  <a:pt x="4782" y="635"/>
                                  <a:pt x="4786" y="604"/>
                                  <a:pt x="4792" y="586"/>
                                </a:cubicBezTo>
                                <a:cubicBezTo>
                                  <a:pt x="4823" y="586"/>
                                  <a:pt x="4856" y="589"/>
                                  <a:pt x="4884" y="598"/>
                                </a:cubicBezTo>
                                <a:cubicBezTo>
                                  <a:pt x="4884" y="660"/>
                                  <a:pt x="4884" y="660"/>
                                  <a:pt x="4884" y="660"/>
                                </a:cubicBezTo>
                                <a:cubicBezTo>
                                  <a:pt x="4905" y="673"/>
                                  <a:pt x="4934" y="680"/>
                                  <a:pt x="4960" y="680"/>
                                </a:cubicBezTo>
                                <a:cubicBezTo>
                                  <a:pt x="5004" y="680"/>
                                  <a:pt x="5032" y="658"/>
                                  <a:pt x="5032" y="619"/>
                                </a:cubicBezTo>
                                <a:cubicBezTo>
                                  <a:pt x="5032" y="513"/>
                                  <a:pt x="4795" y="560"/>
                                  <a:pt x="4795" y="374"/>
                                </a:cubicBezTo>
                                <a:cubicBezTo>
                                  <a:pt x="4795" y="293"/>
                                  <a:pt x="4865" y="237"/>
                                  <a:pt x="4976" y="237"/>
                                </a:cubicBezTo>
                                <a:cubicBezTo>
                                  <a:pt x="5026" y="237"/>
                                  <a:pt x="5081" y="246"/>
                                  <a:pt x="5130" y="267"/>
                                </a:cubicBezTo>
                                <a:cubicBezTo>
                                  <a:pt x="5131" y="275"/>
                                  <a:pt x="5132" y="289"/>
                                  <a:pt x="5132" y="300"/>
                                </a:cubicBezTo>
                                <a:cubicBezTo>
                                  <a:pt x="5132" y="329"/>
                                  <a:pt x="5127" y="363"/>
                                  <a:pt x="5121" y="386"/>
                                </a:cubicBezTo>
                                <a:cubicBezTo>
                                  <a:pt x="5089" y="386"/>
                                  <a:pt x="5053" y="378"/>
                                  <a:pt x="5032" y="367"/>
                                </a:cubicBezTo>
                                <a:cubicBezTo>
                                  <a:pt x="5032" y="315"/>
                                  <a:pt x="5032" y="315"/>
                                  <a:pt x="5032" y="315"/>
                                </a:cubicBezTo>
                                <a:cubicBezTo>
                                  <a:pt x="5019" y="309"/>
                                  <a:pt x="4999" y="304"/>
                                  <a:pt x="4980" y="304"/>
                                </a:cubicBezTo>
                                <a:cubicBezTo>
                                  <a:pt x="4936" y="304"/>
                                  <a:pt x="4911" y="323"/>
                                  <a:pt x="4911" y="356"/>
                                </a:cubicBezTo>
                                <a:cubicBezTo>
                                  <a:pt x="4911" y="462"/>
                                  <a:pt x="5145" y="420"/>
                                  <a:pt x="5145" y="599"/>
                                </a:cubicBezTo>
                                <a:close/>
                                <a:moveTo>
                                  <a:pt x="5535" y="651"/>
                                </a:moveTo>
                                <a:cubicBezTo>
                                  <a:pt x="5536" y="656"/>
                                  <a:pt x="5536" y="664"/>
                                  <a:pt x="5536" y="666"/>
                                </a:cubicBezTo>
                                <a:cubicBezTo>
                                  <a:pt x="5536" y="684"/>
                                  <a:pt x="5530" y="706"/>
                                  <a:pt x="5520" y="723"/>
                                </a:cubicBezTo>
                                <a:cubicBezTo>
                                  <a:pt x="5481" y="742"/>
                                  <a:pt x="5429" y="752"/>
                                  <a:pt x="5390" y="752"/>
                                </a:cubicBezTo>
                                <a:cubicBezTo>
                                  <a:pt x="5304" y="752"/>
                                  <a:pt x="5261" y="708"/>
                                  <a:pt x="5261" y="598"/>
                                </a:cubicBezTo>
                                <a:cubicBezTo>
                                  <a:pt x="5261" y="536"/>
                                  <a:pt x="5263" y="422"/>
                                  <a:pt x="5268" y="331"/>
                                </a:cubicBezTo>
                                <a:cubicBezTo>
                                  <a:pt x="5196" y="331"/>
                                  <a:pt x="5196" y="331"/>
                                  <a:pt x="5196" y="331"/>
                                </a:cubicBezTo>
                                <a:cubicBezTo>
                                  <a:pt x="5196" y="313"/>
                                  <a:pt x="5203" y="277"/>
                                  <a:pt x="5211" y="260"/>
                                </a:cubicBezTo>
                                <a:cubicBezTo>
                                  <a:pt x="5227" y="252"/>
                                  <a:pt x="5250" y="244"/>
                                  <a:pt x="5268" y="240"/>
                                </a:cubicBezTo>
                                <a:cubicBezTo>
                                  <a:pt x="5285" y="129"/>
                                  <a:pt x="5285" y="129"/>
                                  <a:pt x="5285" y="129"/>
                                </a:cubicBezTo>
                                <a:cubicBezTo>
                                  <a:pt x="5305" y="118"/>
                                  <a:pt x="5349" y="109"/>
                                  <a:pt x="5378" y="109"/>
                                </a:cubicBezTo>
                                <a:cubicBezTo>
                                  <a:pt x="5378" y="254"/>
                                  <a:pt x="5378" y="254"/>
                                  <a:pt x="5378" y="254"/>
                                </a:cubicBezTo>
                                <a:cubicBezTo>
                                  <a:pt x="5520" y="254"/>
                                  <a:pt x="5520" y="254"/>
                                  <a:pt x="5520" y="254"/>
                                </a:cubicBezTo>
                                <a:cubicBezTo>
                                  <a:pt x="5523" y="269"/>
                                  <a:pt x="5527" y="309"/>
                                  <a:pt x="5524" y="331"/>
                                </a:cubicBezTo>
                                <a:cubicBezTo>
                                  <a:pt x="5378" y="331"/>
                                  <a:pt x="5378" y="331"/>
                                  <a:pt x="5378" y="331"/>
                                </a:cubicBezTo>
                                <a:cubicBezTo>
                                  <a:pt x="5378" y="581"/>
                                  <a:pt x="5378" y="581"/>
                                  <a:pt x="5378" y="581"/>
                                </a:cubicBezTo>
                                <a:cubicBezTo>
                                  <a:pt x="5378" y="641"/>
                                  <a:pt x="5394" y="664"/>
                                  <a:pt x="5442" y="664"/>
                                </a:cubicBezTo>
                                <a:cubicBezTo>
                                  <a:pt x="5469" y="664"/>
                                  <a:pt x="5506" y="658"/>
                                  <a:pt x="5535" y="651"/>
                                </a:cubicBezTo>
                                <a:close/>
                                <a:moveTo>
                                  <a:pt x="4090" y="237"/>
                                </a:moveTo>
                                <a:cubicBezTo>
                                  <a:pt x="3943" y="237"/>
                                  <a:pt x="3847" y="352"/>
                                  <a:pt x="3847" y="504"/>
                                </a:cubicBezTo>
                                <a:cubicBezTo>
                                  <a:pt x="3847" y="645"/>
                                  <a:pt x="3933" y="752"/>
                                  <a:pt x="4083" y="752"/>
                                </a:cubicBezTo>
                                <a:cubicBezTo>
                                  <a:pt x="4150" y="752"/>
                                  <a:pt x="4211" y="732"/>
                                  <a:pt x="4247" y="712"/>
                                </a:cubicBezTo>
                                <a:cubicBezTo>
                                  <a:pt x="4259" y="693"/>
                                  <a:pt x="4268" y="657"/>
                                  <a:pt x="4266" y="636"/>
                                </a:cubicBezTo>
                                <a:cubicBezTo>
                                  <a:pt x="4229" y="650"/>
                                  <a:pt x="4162" y="663"/>
                                  <a:pt x="4118" y="663"/>
                                </a:cubicBezTo>
                                <a:cubicBezTo>
                                  <a:pt x="4031" y="663"/>
                                  <a:pt x="3972" y="608"/>
                                  <a:pt x="3967" y="515"/>
                                </a:cubicBezTo>
                                <a:cubicBezTo>
                                  <a:pt x="4268" y="515"/>
                                  <a:pt x="4268" y="515"/>
                                  <a:pt x="4268" y="515"/>
                                </a:cubicBezTo>
                                <a:cubicBezTo>
                                  <a:pt x="4270" y="497"/>
                                  <a:pt x="4271" y="478"/>
                                  <a:pt x="4271" y="461"/>
                                </a:cubicBezTo>
                                <a:cubicBezTo>
                                  <a:pt x="4271" y="326"/>
                                  <a:pt x="4218" y="237"/>
                                  <a:pt x="4090" y="237"/>
                                </a:cubicBezTo>
                                <a:close/>
                                <a:moveTo>
                                  <a:pt x="4158" y="441"/>
                                </a:moveTo>
                                <a:cubicBezTo>
                                  <a:pt x="3965" y="441"/>
                                  <a:pt x="3965" y="441"/>
                                  <a:pt x="3965" y="441"/>
                                </a:cubicBezTo>
                                <a:cubicBezTo>
                                  <a:pt x="3971" y="362"/>
                                  <a:pt x="4012" y="307"/>
                                  <a:pt x="4073" y="307"/>
                                </a:cubicBezTo>
                                <a:cubicBezTo>
                                  <a:pt x="4145" y="307"/>
                                  <a:pt x="4164" y="380"/>
                                  <a:pt x="4158" y="441"/>
                                </a:cubicBezTo>
                                <a:close/>
                                <a:moveTo>
                                  <a:pt x="4711" y="245"/>
                                </a:moveTo>
                                <a:cubicBezTo>
                                  <a:pt x="4721" y="260"/>
                                  <a:pt x="4727" y="289"/>
                                  <a:pt x="4727" y="319"/>
                                </a:cubicBezTo>
                                <a:cubicBezTo>
                                  <a:pt x="4727" y="332"/>
                                  <a:pt x="4726" y="345"/>
                                  <a:pt x="4723" y="355"/>
                                </a:cubicBezTo>
                                <a:cubicBezTo>
                                  <a:pt x="4703" y="344"/>
                                  <a:pt x="4673" y="338"/>
                                  <a:pt x="4651" y="338"/>
                                </a:cubicBezTo>
                                <a:cubicBezTo>
                                  <a:pt x="4606" y="338"/>
                                  <a:pt x="4563" y="363"/>
                                  <a:pt x="4538" y="413"/>
                                </a:cubicBezTo>
                                <a:cubicBezTo>
                                  <a:pt x="4538" y="654"/>
                                  <a:pt x="4538" y="654"/>
                                  <a:pt x="4538" y="654"/>
                                </a:cubicBezTo>
                                <a:cubicBezTo>
                                  <a:pt x="4567" y="657"/>
                                  <a:pt x="4614" y="665"/>
                                  <a:pt x="4636" y="674"/>
                                </a:cubicBezTo>
                                <a:cubicBezTo>
                                  <a:pt x="4641" y="688"/>
                                  <a:pt x="4643" y="718"/>
                                  <a:pt x="4640" y="735"/>
                                </a:cubicBezTo>
                                <a:cubicBezTo>
                                  <a:pt x="4347" y="735"/>
                                  <a:pt x="4347" y="735"/>
                                  <a:pt x="4347" y="735"/>
                                </a:cubicBezTo>
                                <a:cubicBezTo>
                                  <a:pt x="4349" y="716"/>
                                  <a:pt x="4355" y="691"/>
                                  <a:pt x="4362" y="677"/>
                                </a:cubicBezTo>
                                <a:cubicBezTo>
                                  <a:pt x="4377" y="668"/>
                                  <a:pt x="4404" y="659"/>
                                  <a:pt x="4423" y="653"/>
                                </a:cubicBezTo>
                                <a:cubicBezTo>
                                  <a:pt x="4423" y="332"/>
                                  <a:pt x="4423" y="332"/>
                                  <a:pt x="4423" y="332"/>
                                </a:cubicBezTo>
                                <a:cubicBezTo>
                                  <a:pt x="4352" y="332"/>
                                  <a:pt x="4352" y="332"/>
                                  <a:pt x="4352" y="332"/>
                                </a:cubicBezTo>
                                <a:cubicBezTo>
                                  <a:pt x="4352" y="310"/>
                                  <a:pt x="4360" y="279"/>
                                  <a:pt x="4372" y="261"/>
                                </a:cubicBezTo>
                                <a:cubicBezTo>
                                  <a:pt x="4395" y="251"/>
                                  <a:pt x="4430" y="244"/>
                                  <a:pt x="4464" y="244"/>
                                </a:cubicBezTo>
                                <a:cubicBezTo>
                                  <a:pt x="4484" y="244"/>
                                  <a:pt x="4507" y="247"/>
                                  <a:pt x="4521" y="252"/>
                                </a:cubicBezTo>
                                <a:cubicBezTo>
                                  <a:pt x="4521" y="347"/>
                                  <a:pt x="4521" y="347"/>
                                  <a:pt x="4521" y="347"/>
                                </a:cubicBezTo>
                                <a:cubicBezTo>
                                  <a:pt x="4534" y="347"/>
                                  <a:pt x="4534" y="347"/>
                                  <a:pt x="4534" y="347"/>
                                </a:cubicBezTo>
                                <a:cubicBezTo>
                                  <a:pt x="4546" y="289"/>
                                  <a:pt x="4596" y="237"/>
                                  <a:pt x="4663" y="237"/>
                                </a:cubicBezTo>
                                <a:cubicBezTo>
                                  <a:pt x="4678" y="237"/>
                                  <a:pt x="4699" y="239"/>
                                  <a:pt x="4711" y="245"/>
                                </a:cubicBezTo>
                                <a:close/>
                                <a:moveTo>
                                  <a:pt x="9319" y="70"/>
                                </a:moveTo>
                                <a:cubicBezTo>
                                  <a:pt x="9319" y="28"/>
                                  <a:pt x="9349" y="0"/>
                                  <a:pt x="9391" y="0"/>
                                </a:cubicBezTo>
                                <a:cubicBezTo>
                                  <a:pt x="9433" y="0"/>
                                  <a:pt x="9462" y="26"/>
                                  <a:pt x="9462" y="70"/>
                                </a:cubicBezTo>
                                <a:cubicBezTo>
                                  <a:pt x="9462" y="118"/>
                                  <a:pt x="9433" y="145"/>
                                  <a:pt x="9391" y="145"/>
                                </a:cubicBezTo>
                                <a:cubicBezTo>
                                  <a:pt x="9344" y="145"/>
                                  <a:pt x="9319" y="119"/>
                                  <a:pt x="9319" y="70"/>
                                </a:cubicBezTo>
                                <a:close/>
                                <a:moveTo>
                                  <a:pt x="1080" y="70"/>
                                </a:moveTo>
                                <a:cubicBezTo>
                                  <a:pt x="1080" y="28"/>
                                  <a:pt x="1110" y="0"/>
                                  <a:pt x="1152" y="0"/>
                                </a:cubicBezTo>
                                <a:cubicBezTo>
                                  <a:pt x="1194" y="0"/>
                                  <a:pt x="1223" y="26"/>
                                  <a:pt x="1223" y="70"/>
                                </a:cubicBezTo>
                                <a:cubicBezTo>
                                  <a:pt x="1223" y="118"/>
                                  <a:pt x="1194" y="145"/>
                                  <a:pt x="1152" y="145"/>
                                </a:cubicBezTo>
                                <a:cubicBezTo>
                                  <a:pt x="1105" y="145"/>
                                  <a:pt x="1080" y="119"/>
                                  <a:pt x="1080" y="70"/>
                                </a:cubicBezTo>
                                <a:close/>
                                <a:moveTo>
                                  <a:pt x="781" y="34"/>
                                </a:moveTo>
                                <a:cubicBezTo>
                                  <a:pt x="1011" y="34"/>
                                  <a:pt x="1011" y="34"/>
                                  <a:pt x="1011" y="34"/>
                                </a:cubicBezTo>
                                <a:cubicBezTo>
                                  <a:pt x="1011" y="54"/>
                                  <a:pt x="1005" y="92"/>
                                  <a:pt x="999" y="110"/>
                                </a:cubicBezTo>
                                <a:cubicBezTo>
                                  <a:pt x="985" y="113"/>
                                  <a:pt x="964" y="116"/>
                                  <a:pt x="947" y="117"/>
                                </a:cubicBezTo>
                                <a:cubicBezTo>
                                  <a:pt x="756" y="748"/>
                                  <a:pt x="756" y="748"/>
                                  <a:pt x="756" y="748"/>
                                </a:cubicBezTo>
                                <a:cubicBezTo>
                                  <a:pt x="645" y="748"/>
                                  <a:pt x="645" y="748"/>
                                  <a:pt x="645" y="748"/>
                                </a:cubicBezTo>
                                <a:cubicBezTo>
                                  <a:pt x="538" y="295"/>
                                  <a:pt x="538" y="295"/>
                                  <a:pt x="538" y="295"/>
                                </a:cubicBezTo>
                                <a:cubicBezTo>
                                  <a:pt x="528" y="252"/>
                                  <a:pt x="517" y="181"/>
                                  <a:pt x="514" y="132"/>
                                </a:cubicBezTo>
                                <a:cubicBezTo>
                                  <a:pt x="505" y="132"/>
                                  <a:pt x="505" y="132"/>
                                  <a:pt x="505" y="132"/>
                                </a:cubicBezTo>
                                <a:cubicBezTo>
                                  <a:pt x="501" y="180"/>
                                  <a:pt x="490" y="254"/>
                                  <a:pt x="479" y="298"/>
                                </a:cubicBezTo>
                                <a:cubicBezTo>
                                  <a:pt x="365" y="748"/>
                                  <a:pt x="365" y="748"/>
                                  <a:pt x="365" y="748"/>
                                </a:cubicBezTo>
                                <a:cubicBezTo>
                                  <a:pt x="242" y="748"/>
                                  <a:pt x="242" y="748"/>
                                  <a:pt x="242" y="748"/>
                                </a:cubicBezTo>
                                <a:cubicBezTo>
                                  <a:pt x="66" y="117"/>
                                  <a:pt x="66" y="117"/>
                                  <a:pt x="66" y="117"/>
                                </a:cubicBezTo>
                                <a:cubicBezTo>
                                  <a:pt x="50" y="115"/>
                                  <a:pt x="27" y="111"/>
                                  <a:pt x="14" y="107"/>
                                </a:cubicBezTo>
                                <a:cubicBezTo>
                                  <a:pt x="7" y="87"/>
                                  <a:pt x="2" y="56"/>
                                  <a:pt x="0" y="34"/>
                                </a:cubicBezTo>
                                <a:cubicBezTo>
                                  <a:pt x="274" y="34"/>
                                  <a:pt x="274" y="34"/>
                                  <a:pt x="274" y="34"/>
                                </a:cubicBezTo>
                                <a:cubicBezTo>
                                  <a:pt x="274" y="54"/>
                                  <a:pt x="267" y="90"/>
                                  <a:pt x="259" y="110"/>
                                </a:cubicBezTo>
                                <a:cubicBezTo>
                                  <a:pt x="241" y="113"/>
                                  <a:pt x="204" y="116"/>
                                  <a:pt x="182" y="117"/>
                                </a:cubicBezTo>
                                <a:cubicBezTo>
                                  <a:pt x="197" y="147"/>
                                  <a:pt x="215" y="196"/>
                                  <a:pt x="225" y="237"/>
                                </a:cubicBezTo>
                                <a:cubicBezTo>
                                  <a:pt x="286" y="483"/>
                                  <a:pt x="286" y="483"/>
                                  <a:pt x="286" y="483"/>
                                </a:cubicBezTo>
                                <a:cubicBezTo>
                                  <a:pt x="296" y="523"/>
                                  <a:pt x="309" y="592"/>
                                  <a:pt x="312" y="638"/>
                                </a:cubicBezTo>
                                <a:cubicBezTo>
                                  <a:pt x="321" y="638"/>
                                  <a:pt x="321" y="638"/>
                                  <a:pt x="321" y="638"/>
                                </a:cubicBezTo>
                                <a:cubicBezTo>
                                  <a:pt x="325" y="593"/>
                                  <a:pt x="336" y="525"/>
                                  <a:pt x="347" y="482"/>
                                </a:cubicBezTo>
                                <a:cubicBezTo>
                                  <a:pt x="461" y="25"/>
                                  <a:pt x="461" y="25"/>
                                  <a:pt x="461" y="25"/>
                                </a:cubicBezTo>
                                <a:cubicBezTo>
                                  <a:pt x="583" y="25"/>
                                  <a:pt x="583" y="25"/>
                                  <a:pt x="583" y="25"/>
                                </a:cubicBezTo>
                                <a:cubicBezTo>
                                  <a:pt x="692" y="484"/>
                                  <a:pt x="692" y="484"/>
                                  <a:pt x="692" y="484"/>
                                </a:cubicBezTo>
                                <a:cubicBezTo>
                                  <a:pt x="702" y="528"/>
                                  <a:pt x="710" y="586"/>
                                  <a:pt x="714" y="634"/>
                                </a:cubicBezTo>
                                <a:cubicBezTo>
                                  <a:pt x="723" y="634"/>
                                  <a:pt x="723" y="634"/>
                                  <a:pt x="723" y="634"/>
                                </a:cubicBezTo>
                                <a:cubicBezTo>
                                  <a:pt x="726" y="589"/>
                                  <a:pt x="738" y="526"/>
                                  <a:pt x="750" y="482"/>
                                </a:cubicBezTo>
                                <a:cubicBezTo>
                                  <a:pt x="815" y="237"/>
                                  <a:pt x="815" y="237"/>
                                  <a:pt x="815" y="237"/>
                                </a:cubicBezTo>
                                <a:cubicBezTo>
                                  <a:pt x="826" y="197"/>
                                  <a:pt x="843" y="148"/>
                                  <a:pt x="859" y="116"/>
                                </a:cubicBezTo>
                                <a:cubicBezTo>
                                  <a:pt x="838" y="115"/>
                                  <a:pt x="810" y="112"/>
                                  <a:pt x="791" y="107"/>
                                </a:cubicBezTo>
                                <a:cubicBezTo>
                                  <a:pt x="786" y="90"/>
                                  <a:pt x="781" y="53"/>
                                  <a:pt x="781" y="34"/>
                                </a:cubicBezTo>
                                <a:close/>
                                <a:moveTo>
                                  <a:pt x="1282" y="673"/>
                                </a:moveTo>
                                <a:cubicBezTo>
                                  <a:pt x="1285" y="686"/>
                                  <a:pt x="1286" y="699"/>
                                  <a:pt x="1286" y="712"/>
                                </a:cubicBezTo>
                                <a:cubicBezTo>
                                  <a:pt x="1286" y="721"/>
                                  <a:pt x="1285" y="729"/>
                                  <a:pt x="1284" y="735"/>
                                </a:cubicBezTo>
                                <a:cubicBezTo>
                                  <a:pt x="1016" y="735"/>
                                  <a:pt x="1016" y="735"/>
                                  <a:pt x="1016" y="735"/>
                                </a:cubicBezTo>
                                <a:cubicBezTo>
                                  <a:pt x="1018" y="716"/>
                                  <a:pt x="1024" y="691"/>
                                  <a:pt x="1031" y="677"/>
                                </a:cubicBezTo>
                                <a:cubicBezTo>
                                  <a:pt x="1046" y="668"/>
                                  <a:pt x="1072" y="659"/>
                                  <a:pt x="1092" y="653"/>
                                </a:cubicBezTo>
                                <a:cubicBezTo>
                                  <a:pt x="1092" y="332"/>
                                  <a:pt x="1092" y="332"/>
                                  <a:pt x="1092" y="332"/>
                                </a:cubicBezTo>
                                <a:cubicBezTo>
                                  <a:pt x="1020" y="332"/>
                                  <a:pt x="1020" y="332"/>
                                  <a:pt x="1020" y="332"/>
                                </a:cubicBezTo>
                                <a:cubicBezTo>
                                  <a:pt x="1021" y="310"/>
                                  <a:pt x="1030" y="278"/>
                                  <a:pt x="1041" y="261"/>
                                </a:cubicBezTo>
                                <a:cubicBezTo>
                                  <a:pt x="1065" y="251"/>
                                  <a:pt x="1104" y="244"/>
                                  <a:pt x="1142" y="244"/>
                                </a:cubicBezTo>
                                <a:cubicBezTo>
                                  <a:pt x="1164" y="244"/>
                                  <a:pt x="1191" y="247"/>
                                  <a:pt x="1207" y="252"/>
                                </a:cubicBezTo>
                                <a:cubicBezTo>
                                  <a:pt x="1207" y="657"/>
                                  <a:pt x="1207" y="657"/>
                                  <a:pt x="1207" y="657"/>
                                </a:cubicBezTo>
                                <a:cubicBezTo>
                                  <a:pt x="1230" y="659"/>
                                  <a:pt x="1263" y="666"/>
                                  <a:pt x="1282" y="673"/>
                                </a:cubicBezTo>
                                <a:close/>
                                <a:moveTo>
                                  <a:pt x="6638" y="659"/>
                                </a:moveTo>
                                <a:cubicBezTo>
                                  <a:pt x="6639" y="664"/>
                                  <a:pt x="6639" y="670"/>
                                  <a:pt x="6639" y="674"/>
                                </a:cubicBezTo>
                                <a:cubicBezTo>
                                  <a:pt x="6639" y="690"/>
                                  <a:pt x="6634" y="714"/>
                                  <a:pt x="6627" y="727"/>
                                </a:cubicBezTo>
                                <a:cubicBezTo>
                                  <a:pt x="6590" y="739"/>
                                  <a:pt x="6514" y="747"/>
                                  <a:pt x="6473" y="747"/>
                                </a:cubicBezTo>
                                <a:cubicBezTo>
                                  <a:pt x="6461" y="725"/>
                                  <a:pt x="6452" y="694"/>
                                  <a:pt x="6449" y="664"/>
                                </a:cubicBezTo>
                                <a:cubicBezTo>
                                  <a:pt x="6442" y="664"/>
                                  <a:pt x="6442" y="664"/>
                                  <a:pt x="6442" y="664"/>
                                </a:cubicBezTo>
                                <a:cubicBezTo>
                                  <a:pt x="6420" y="706"/>
                                  <a:pt x="6370" y="752"/>
                                  <a:pt x="6286" y="752"/>
                                </a:cubicBezTo>
                                <a:cubicBezTo>
                                  <a:pt x="6205" y="752"/>
                                  <a:pt x="6134" y="725"/>
                                  <a:pt x="6134" y="569"/>
                                </a:cubicBezTo>
                                <a:cubicBezTo>
                                  <a:pt x="6134" y="495"/>
                                  <a:pt x="6135" y="409"/>
                                  <a:pt x="6139" y="332"/>
                                </a:cubicBezTo>
                                <a:cubicBezTo>
                                  <a:pt x="6064" y="332"/>
                                  <a:pt x="6064" y="332"/>
                                  <a:pt x="6064" y="332"/>
                                </a:cubicBezTo>
                                <a:cubicBezTo>
                                  <a:pt x="6065" y="310"/>
                                  <a:pt x="6074" y="278"/>
                                  <a:pt x="6085" y="261"/>
                                </a:cubicBezTo>
                                <a:cubicBezTo>
                                  <a:pt x="6109" y="251"/>
                                  <a:pt x="6149" y="244"/>
                                  <a:pt x="6187" y="244"/>
                                </a:cubicBezTo>
                                <a:cubicBezTo>
                                  <a:pt x="6209" y="244"/>
                                  <a:pt x="6235" y="247"/>
                                  <a:pt x="6251" y="252"/>
                                </a:cubicBezTo>
                                <a:cubicBezTo>
                                  <a:pt x="6251" y="550"/>
                                  <a:pt x="6251" y="550"/>
                                  <a:pt x="6251" y="550"/>
                                </a:cubicBezTo>
                                <a:cubicBezTo>
                                  <a:pt x="6251" y="621"/>
                                  <a:pt x="6272" y="663"/>
                                  <a:pt x="6336" y="663"/>
                                </a:cubicBezTo>
                                <a:cubicBezTo>
                                  <a:pt x="6377" y="663"/>
                                  <a:pt x="6419" y="635"/>
                                  <a:pt x="6441" y="608"/>
                                </a:cubicBezTo>
                                <a:cubicBezTo>
                                  <a:pt x="6441" y="332"/>
                                  <a:pt x="6441" y="332"/>
                                  <a:pt x="6441" y="332"/>
                                </a:cubicBezTo>
                                <a:cubicBezTo>
                                  <a:pt x="6370" y="332"/>
                                  <a:pt x="6370" y="332"/>
                                  <a:pt x="6370" y="332"/>
                                </a:cubicBezTo>
                                <a:cubicBezTo>
                                  <a:pt x="6371" y="310"/>
                                  <a:pt x="6380" y="279"/>
                                  <a:pt x="6391" y="261"/>
                                </a:cubicBezTo>
                                <a:cubicBezTo>
                                  <a:pt x="6415" y="250"/>
                                  <a:pt x="6454" y="244"/>
                                  <a:pt x="6492" y="244"/>
                                </a:cubicBezTo>
                                <a:cubicBezTo>
                                  <a:pt x="6514" y="244"/>
                                  <a:pt x="6540" y="247"/>
                                  <a:pt x="6556" y="252"/>
                                </a:cubicBezTo>
                                <a:cubicBezTo>
                                  <a:pt x="6556" y="587"/>
                                  <a:pt x="6556" y="587"/>
                                  <a:pt x="6556" y="587"/>
                                </a:cubicBezTo>
                                <a:cubicBezTo>
                                  <a:pt x="6556" y="610"/>
                                  <a:pt x="6558" y="636"/>
                                  <a:pt x="6564" y="659"/>
                                </a:cubicBezTo>
                                <a:lnTo>
                                  <a:pt x="6638" y="659"/>
                                </a:lnTo>
                                <a:close/>
                                <a:moveTo>
                                  <a:pt x="2310" y="237"/>
                                </a:moveTo>
                                <a:cubicBezTo>
                                  <a:pt x="2174" y="237"/>
                                  <a:pt x="2071" y="332"/>
                                  <a:pt x="2071" y="487"/>
                                </a:cubicBezTo>
                                <a:cubicBezTo>
                                  <a:pt x="2071" y="661"/>
                                  <a:pt x="2157" y="752"/>
                                  <a:pt x="2310" y="752"/>
                                </a:cubicBezTo>
                                <a:cubicBezTo>
                                  <a:pt x="2455" y="752"/>
                                  <a:pt x="2549" y="656"/>
                                  <a:pt x="2549" y="487"/>
                                </a:cubicBezTo>
                                <a:cubicBezTo>
                                  <a:pt x="2549" y="326"/>
                                  <a:pt x="2453" y="237"/>
                                  <a:pt x="2310" y="237"/>
                                </a:cubicBezTo>
                                <a:close/>
                                <a:moveTo>
                                  <a:pt x="2310" y="676"/>
                                </a:moveTo>
                                <a:cubicBezTo>
                                  <a:pt x="2235" y="676"/>
                                  <a:pt x="2189" y="601"/>
                                  <a:pt x="2189" y="487"/>
                                </a:cubicBezTo>
                                <a:cubicBezTo>
                                  <a:pt x="2189" y="382"/>
                                  <a:pt x="2232" y="312"/>
                                  <a:pt x="2310" y="312"/>
                                </a:cubicBezTo>
                                <a:cubicBezTo>
                                  <a:pt x="2383" y="312"/>
                                  <a:pt x="2430" y="387"/>
                                  <a:pt x="2430" y="487"/>
                                </a:cubicBezTo>
                                <a:cubicBezTo>
                                  <a:pt x="2430" y="603"/>
                                  <a:pt x="2391" y="676"/>
                                  <a:pt x="2310" y="676"/>
                                </a:cubicBezTo>
                                <a:close/>
                                <a:moveTo>
                                  <a:pt x="3195" y="673"/>
                                </a:moveTo>
                                <a:cubicBezTo>
                                  <a:pt x="3198" y="686"/>
                                  <a:pt x="3199" y="699"/>
                                  <a:pt x="3199" y="712"/>
                                </a:cubicBezTo>
                                <a:cubicBezTo>
                                  <a:pt x="3199" y="721"/>
                                  <a:pt x="3198" y="729"/>
                                  <a:pt x="3197" y="735"/>
                                </a:cubicBezTo>
                                <a:cubicBezTo>
                                  <a:pt x="2943" y="735"/>
                                  <a:pt x="2943" y="735"/>
                                  <a:pt x="2943" y="735"/>
                                </a:cubicBezTo>
                                <a:cubicBezTo>
                                  <a:pt x="2945" y="716"/>
                                  <a:pt x="2950" y="691"/>
                                  <a:pt x="2957" y="677"/>
                                </a:cubicBezTo>
                                <a:cubicBezTo>
                                  <a:pt x="2970" y="668"/>
                                  <a:pt x="2993" y="659"/>
                                  <a:pt x="3009" y="653"/>
                                </a:cubicBezTo>
                                <a:cubicBezTo>
                                  <a:pt x="3009" y="438"/>
                                  <a:pt x="3009" y="438"/>
                                  <a:pt x="3009" y="438"/>
                                </a:cubicBezTo>
                                <a:cubicBezTo>
                                  <a:pt x="3009" y="370"/>
                                  <a:pt x="2987" y="325"/>
                                  <a:pt x="2923" y="325"/>
                                </a:cubicBezTo>
                                <a:cubicBezTo>
                                  <a:pt x="2877" y="325"/>
                                  <a:pt x="2833" y="356"/>
                                  <a:pt x="2812" y="385"/>
                                </a:cubicBezTo>
                                <a:cubicBezTo>
                                  <a:pt x="2812" y="657"/>
                                  <a:pt x="2812" y="657"/>
                                  <a:pt x="2812" y="657"/>
                                </a:cubicBezTo>
                                <a:cubicBezTo>
                                  <a:pt x="2834" y="660"/>
                                  <a:pt x="2865" y="666"/>
                                  <a:pt x="2881" y="673"/>
                                </a:cubicBezTo>
                                <a:cubicBezTo>
                                  <a:pt x="2885" y="687"/>
                                  <a:pt x="2887" y="718"/>
                                  <a:pt x="2884" y="735"/>
                                </a:cubicBezTo>
                                <a:cubicBezTo>
                                  <a:pt x="2621" y="735"/>
                                  <a:pt x="2621" y="735"/>
                                  <a:pt x="2621" y="735"/>
                                </a:cubicBezTo>
                                <a:cubicBezTo>
                                  <a:pt x="2623" y="716"/>
                                  <a:pt x="2629" y="691"/>
                                  <a:pt x="2636" y="677"/>
                                </a:cubicBezTo>
                                <a:cubicBezTo>
                                  <a:pt x="2651" y="668"/>
                                  <a:pt x="2678" y="659"/>
                                  <a:pt x="2697" y="653"/>
                                </a:cubicBezTo>
                                <a:cubicBezTo>
                                  <a:pt x="2697" y="332"/>
                                  <a:pt x="2697" y="332"/>
                                  <a:pt x="2697" y="332"/>
                                </a:cubicBezTo>
                                <a:cubicBezTo>
                                  <a:pt x="2625" y="332"/>
                                  <a:pt x="2625" y="332"/>
                                  <a:pt x="2625" y="332"/>
                                </a:cubicBezTo>
                                <a:cubicBezTo>
                                  <a:pt x="2626" y="310"/>
                                  <a:pt x="2635" y="278"/>
                                  <a:pt x="2646" y="261"/>
                                </a:cubicBezTo>
                                <a:cubicBezTo>
                                  <a:pt x="2668" y="251"/>
                                  <a:pt x="2703" y="244"/>
                                  <a:pt x="2738" y="244"/>
                                </a:cubicBezTo>
                                <a:cubicBezTo>
                                  <a:pt x="2758" y="244"/>
                                  <a:pt x="2781" y="247"/>
                                  <a:pt x="2795" y="252"/>
                                </a:cubicBezTo>
                                <a:cubicBezTo>
                                  <a:pt x="2795" y="328"/>
                                  <a:pt x="2795" y="328"/>
                                  <a:pt x="2795" y="328"/>
                                </a:cubicBezTo>
                                <a:cubicBezTo>
                                  <a:pt x="2808" y="328"/>
                                  <a:pt x="2808" y="328"/>
                                  <a:pt x="2808" y="328"/>
                                </a:cubicBezTo>
                                <a:cubicBezTo>
                                  <a:pt x="2830" y="285"/>
                                  <a:pt x="2881" y="237"/>
                                  <a:pt x="2970" y="237"/>
                                </a:cubicBezTo>
                                <a:cubicBezTo>
                                  <a:pt x="3051" y="237"/>
                                  <a:pt x="3126" y="262"/>
                                  <a:pt x="3126" y="418"/>
                                </a:cubicBezTo>
                                <a:cubicBezTo>
                                  <a:pt x="3126" y="497"/>
                                  <a:pt x="3123" y="580"/>
                                  <a:pt x="3119" y="657"/>
                                </a:cubicBezTo>
                                <a:cubicBezTo>
                                  <a:pt x="3143" y="659"/>
                                  <a:pt x="3175" y="666"/>
                                  <a:pt x="3195" y="673"/>
                                </a:cubicBezTo>
                                <a:close/>
                                <a:moveTo>
                                  <a:pt x="1592" y="237"/>
                                </a:moveTo>
                                <a:cubicBezTo>
                                  <a:pt x="1445" y="237"/>
                                  <a:pt x="1349" y="352"/>
                                  <a:pt x="1349" y="504"/>
                                </a:cubicBezTo>
                                <a:cubicBezTo>
                                  <a:pt x="1349" y="645"/>
                                  <a:pt x="1435" y="752"/>
                                  <a:pt x="1585" y="752"/>
                                </a:cubicBezTo>
                                <a:cubicBezTo>
                                  <a:pt x="1652" y="752"/>
                                  <a:pt x="1713" y="732"/>
                                  <a:pt x="1749" y="712"/>
                                </a:cubicBezTo>
                                <a:cubicBezTo>
                                  <a:pt x="1761" y="693"/>
                                  <a:pt x="1770" y="657"/>
                                  <a:pt x="1768" y="636"/>
                                </a:cubicBezTo>
                                <a:cubicBezTo>
                                  <a:pt x="1731" y="650"/>
                                  <a:pt x="1664" y="663"/>
                                  <a:pt x="1620" y="663"/>
                                </a:cubicBezTo>
                                <a:cubicBezTo>
                                  <a:pt x="1533" y="663"/>
                                  <a:pt x="1474" y="608"/>
                                  <a:pt x="1469" y="515"/>
                                </a:cubicBezTo>
                                <a:cubicBezTo>
                                  <a:pt x="1770" y="515"/>
                                  <a:pt x="1770" y="515"/>
                                  <a:pt x="1770" y="515"/>
                                </a:cubicBezTo>
                                <a:cubicBezTo>
                                  <a:pt x="1772" y="497"/>
                                  <a:pt x="1773" y="478"/>
                                  <a:pt x="1773" y="461"/>
                                </a:cubicBezTo>
                                <a:cubicBezTo>
                                  <a:pt x="1773" y="326"/>
                                  <a:pt x="1720" y="237"/>
                                  <a:pt x="1592" y="237"/>
                                </a:cubicBezTo>
                                <a:close/>
                                <a:moveTo>
                                  <a:pt x="1660" y="441"/>
                                </a:moveTo>
                                <a:cubicBezTo>
                                  <a:pt x="1467" y="441"/>
                                  <a:pt x="1467" y="441"/>
                                  <a:pt x="1467" y="441"/>
                                </a:cubicBezTo>
                                <a:cubicBezTo>
                                  <a:pt x="1473" y="362"/>
                                  <a:pt x="1514" y="307"/>
                                  <a:pt x="1575" y="307"/>
                                </a:cubicBezTo>
                                <a:cubicBezTo>
                                  <a:pt x="1647" y="307"/>
                                  <a:pt x="1666" y="380"/>
                                  <a:pt x="1660" y="441"/>
                                </a:cubicBezTo>
                                <a:close/>
                                <a:moveTo>
                                  <a:pt x="3716" y="659"/>
                                </a:moveTo>
                                <a:cubicBezTo>
                                  <a:pt x="3710" y="639"/>
                                  <a:pt x="3707" y="609"/>
                                  <a:pt x="3707" y="584"/>
                                </a:cubicBezTo>
                                <a:cubicBezTo>
                                  <a:pt x="3707" y="10"/>
                                  <a:pt x="3707" y="10"/>
                                  <a:pt x="3707" y="10"/>
                                </a:cubicBezTo>
                                <a:cubicBezTo>
                                  <a:pt x="3691" y="4"/>
                                  <a:pt x="3664" y="1"/>
                                  <a:pt x="3643" y="1"/>
                                </a:cubicBezTo>
                                <a:cubicBezTo>
                                  <a:pt x="3605" y="1"/>
                                  <a:pt x="3567" y="8"/>
                                  <a:pt x="3542" y="18"/>
                                </a:cubicBezTo>
                                <a:cubicBezTo>
                                  <a:pt x="3531" y="36"/>
                                  <a:pt x="3522" y="67"/>
                                  <a:pt x="3521" y="90"/>
                                </a:cubicBezTo>
                                <a:cubicBezTo>
                                  <a:pt x="3592" y="90"/>
                                  <a:pt x="3592" y="90"/>
                                  <a:pt x="3592" y="90"/>
                                </a:cubicBezTo>
                                <a:cubicBezTo>
                                  <a:pt x="3592" y="262"/>
                                  <a:pt x="3592" y="262"/>
                                  <a:pt x="3592" y="262"/>
                                </a:cubicBezTo>
                                <a:cubicBezTo>
                                  <a:pt x="3570" y="246"/>
                                  <a:pt x="3536" y="237"/>
                                  <a:pt x="3500" y="237"/>
                                </a:cubicBezTo>
                                <a:cubicBezTo>
                                  <a:pt x="3357" y="237"/>
                                  <a:pt x="3258" y="346"/>
                                  <a:pt x="3258" y="512"/>
                                </a:cubicBezTo>
                                <a:cubicBezTo>
                                  <a:pt x="3258" y="692"/>
                                  <a:pt x="3358" y="752"/>
                                  <a:pt x="3445" y="752"/>
                                </a:cubicBezTo>
                                <a:cubicBezTo>
                                  <a:pt x="3530" y="752"/>
                                  <a:pt x="3572" y="712"/>
                                  <a:pt x="3596" y="672"/>
                                </a:cubicBezTo>
                                <a:cubicBezTo>
                                  <a:pt x="3603" y="672"/>
                                  <a:pt x="3603" y="672"/>
                                  <a:pt x="3603" y="672"/>
                                </a:cubicBezTo>
                                <a:cubicBezTo>
                                  <a:pt x="3606" y="700"/>
                                  <a:pt x="3614" y="726"/>
                                  <a:pt x="3626" y="747"/>
                                </a:cubicBezTo>
                                <a:cubicBezTo>
                                  <a:pt x="3666" y="747"/>
                                  <a:pt x="3739" y="739"/>
                                  <a:pt x="3777" y="727"/>
                                </a:cubicBezTo>
                                <a:cubicBezTo>
                                  <a:pt x="3784" y="714"/>
                                  <a:pt x="3789" y="690"/>
                                  <a:pt x="3789" y="674"/>
                                </a:cubicBezTo>
                                <a:cubicBezTo>
                                  <a:pt x="3789" y="670"/>
                                  <a:pt x="3789" y="664"/>
                                  <a:pt x="3788" y="659"/>
                                </a:cubicBezTo>
                                <a:lnTo>
                                  <a:pt x="3716" y="659"/>
                                </a:lnTo>
                                <a:close/>
                                <a:moveTo>
                                  <a:pt x="3594" y="613"/>
                                </a:moveTo>
                                <a:cubicBezTo>
                                  <a:pt x="3575" y="639"/>
                                  <a:pt x="3542" y="666"/>
                                  <a:pt x="3493" y="666"/>
                                </a:cubicBezTo>
                                <a:cubicBezTo>
                                  <a:pt x="3426" y="666"/>
                                  <a:pt x="3378" y="606"/>
                                  <a:pt x="3378" y="495"/>
                                </a:cubicBezTo>
                                <a:cubicBezTo>
                                  <a:pt x="3378" y="387"/>
                                  <a:pt x="3423" y="315"/>
                                  <a:pt x="3522" y="315"/>
                                </a:cubicBezTo>
                                <a:cubicBezTo>
                                  <a:pt x="3548" y="315"/>
                                  <a:pt x="3574" y="320"/>
                                  <a:pt x="3594" y="329"/>
                                </a:cubicBezTo>
                                <a:lnTo>
                                  <a:pt x="3594" y="613"/>
                                </a:lnTo>
                                <a:close/>
                                <a:moveTo>
                                  <a:pt x="10462" y="254"/>
                                </a:moveTo>
                                <a:cubicBezTo>
                                  <a:pt x="10667" y="254"/>
                                  <a:pt x="10667" y="254"/>
                                  <a:pt x="10667" y="254"/>
                                </a:cubicBezTo>
                                <a:cubicBezTo>
                                  <a:pt x="10667" y="276"/>
                                  <a:pt x="10660" y="310"/>
                                  <a:pt x="10654" y="327"/>
                                </a:cubicBezTo>
                                <a:cubicBezTo>
                                  <a:pt x="10643" y="331"/>
                                  <a:pt x="10621" y="335"/>
                                  <a:pt x="10610" y="336"/>
                                </a:cubicBezTo>
                                <a:cubicBezTo>
                                  <a:pt x="10457" y="738"/>
                                  <a:pt x="10457" y="738"/>
                                  <a:pt x="10457" y="738"/>
                                </a:cubicBezTo>
                                <a:cubicBezTo>
                                  <a:pt x="10340" y="749"/>
                                  <a:pt x="10340" y="749"/>
                                  <a:pt x="10340" y="749"/>
                                </a:cubicBezTo>
                                <a:cubicBezTo>
                                  <a:pt x="10188" y="340"/>
                                  <a:pt x="10188" y="340"/>
                                  <a:pt x="10188" y="340"/>
                                </a:cubicBezTo>
                                <a:cubicBezTo>
                                  <a:pt x="10174" y="336"/>
                                  <a:pt x="10156" y="328"/>
                                  <a:pt x="10145" y="321"/>
                                </a:cubicBezTo>
                                <a:cubicBezTo>
                                  <a:pt x="10139" y="303"/>
                                  <a:pt x="10135" y="275"/>
                                  <a:pt x="10134" y="254"/>
                                </a:cubicBezTo>
                                <a:cubicBezTo>
                                  <a:pt x="10376" y="254"/>
                                  <a:pt x="10376" y="254"/>
                                  <a:pt x="10376" y="254"/>
                                </a:cubicBezTo>
                                <a:cubicBezTo>
                                  <a:pt x="10376" y="277"/>
                                  <a:pt x="10370" y="305"/>
                                  <a:pt x="10364" y="324"/>
                                </a:cubicBezTo>
                                <a:cubicBezTo>
                                  <a:pt x="10349" y="329"/>
                                  <a:pt x="10320" y="335"/>
                                  <a:pt x="10301" y="337"/>
                                </a:cubicBezTo>
                                <a:cubicBezTo>
                                  <a:pt x="10314" y="357"/>
                                  <a:pt x="10328" y="391"/>
                                  <a:pt x="10337" y="417"/>
                                </a:cubicBezTo>
                                <a:cubicBezTo>
                                  <a:pt x="10386" y="560"/>
                                  <a:pt x="10386" y="560"/>
                                  <a:pt x="10386" y="560"/>
                                </a:cubicBezTo>
                                <a:cubicBezTo>
                                  <a:pt x="10393" y="582"/>
                                  <a:pt x="10404" y="626"/>
                                  <a:pt x="10409" y="653"/>
                                </a:cubicBezTo>
                                <a:cubicBezTo>
                                  <a:pt x="10418" y="653"/>
                                  <a:pt x="10418" y="653"/>
                                  <a:pt x="10418" y="653"/>
                                </a:cubicBezTo>
                                <a:cubicBezTo>
                                  <a:pt x="10423" y="626"/>
                                  <a:pt x="10434" y="582"/>
                                  <a:pt x="10442" y="558"/>
                                </a:cubicBezTo>
                                <a:cubicBezTo>
                                  <a:pt x="10487" y="422"/>
                                  <a:pt x="10487" y="422"/>
                                  <a:pt x="10487" y="422"/>
                                </a:cubicBezTo>
                                <a:cubicBezTo>
                                  <a:pt x="10496" y="394"/>
                                  <a:pt x="10510" y="361"/>
                                  <a:pt x="10524" y="336"/>
                                </a:cubicBezTo>
                                <a:cubicBezTo>
                                  <a:pt x="10508" y="333"/>
                                  <a:pt x="10485" y="327"/>
                                  <a:pt x="10472" y="321"/>
                                </a:cubicBezTo>
                                <a:cubicBezTo>
                                  <a:pt x="10465" y="302"/>
                                  <a:pt x="10462" y="276"/>
                                  <a:pt x="10462" y="254"/>
                                </a:cubicBezTo>
                                <a:close/>
                                <a:moveTo>
                                  <a:pt x="12998" y="651"/>
                                </a:moveTo>
                                <a:cubicBezTo>
                                  <a:pt x="12999" y="656"/>
                                  <a:pt x="12999" y="664"/>
                                  <a:pt x="12999" y="666"/>
                                </a:cubicBezTo>
                                <a:cubicBezTo>
                                  <a:pt x="12999" y="684"/>
                                  <a:pt x="12993" y="706"/>
                                  <a:pt x="12983" y="723"/>
                                </a:cubicBezTo>
                                <a:cubicBezTo>
                                  <a:pt x="12944" y="742"/>
                                  <a:pt x="12892" y="752"/>
                                  <a:pt x="12853" y="752"/>
                                </a:cubicBezTo>
                                <a:cubicBezTo>
                                  <a:pt x="12767" y="752"/>
                                  <a:pt x="12724" y="708"/>
                                  <a:pt x="12724" y="598"/>
                                </a:cubicBezTo>
                                <a:cubicBezTo>
                                  <a:pt x="12724" y="536"/>
                                  <a:pt x="12726" y="422"/>
                                  <a:pt x="12731" y="331"/>
                                </a:cubicBezTo>
                                <a:cubicBezTo>
                                  <a:pt x="12659" y="331"/>
                                  <a:pt x="12659" y="331"/>
                                  <a:pt x="12659" y="331"/>
                                </a:cubicBezTo>
                                <a:cubicBezTo>
                                  <a:pt x="12659" y="313"/>
                                  <a:pt x="12666" y="277"/>
                                  <a:pt x="12674" y="260"/>
                                </a:cubicBezTo>
                                <a:cubicBezTo>
                                  <a:pt x="12690" y="252"/>
                                  <a:pt x="12713" y="244"/>
                                  <a:pt x="12731" y="240"/>
                                </a:cubicBezTo>
                                <a:cubicBezTo>
                                  <a:pt x="12748" y="129"/>
                                  <a:pt x="12748" y="129"/>
                                  <a:pt x="12748" y="129"/>
                                </a:cubicBezTo>
                                <a:cubicBezTo>
                                  <a:pt x="12768" y="118"/>
                                  <a:pt x="12812" y="109"/>
                                  <a:pt x="12841" y="109"/>
                                </a:cubicBezTo>
                                <a:cubicBezTo>
                                  <a:pt x="12841" y="254"/>
                                  <a:pt x="12841" y="254"/>
                                  <a:pt x="12841" y="254"/>
                                </a:cubicBezTo>
                                <a:cubicBezTo>
                                  <a:pt x="12983" y="254"/>
                                  <a:pt x="12983" y="254"/>
                                  <a:pt x="12983" y="254"/>
                                </a:cubicBezTo>
                                <a:cubicBezTo>
                                  <a:pt x="12986" y="269"/>
                                  <a:pt x="12990" y="309"/>
                                  <a:pt x="12987" y="331"/>
                                </a:cubicBezTo>
                                <a:cubicBezTo>
                                  <a:pt x="12841" y="331"/>
                                  <a:pt x="12841" y="331"/>
                                  <a:pt x="12841" y="331"/>
                                </a:cubicBezTo>
                                <a:cubicBezTo>
                                  <a:pt x="12841" y="581"/>
                                  <a:pt x="12841" y="581"/>
                                  <a:pt x="12841" y="581"/>
                                </a:cubicBezTo>
                                <a:cubicBezTo>
                                  <a:pt x="12841" y="641"/>
                                  <a:pt x="12857" y="664"/>
                                  <a:pt x="12905" y="664"/>
                                </a:cubicBezTo>
                                <a:cubicBezTo>
                                  <a:pt x="12932" y="664"/>
                                  <a:pt x="12969" y="658"/>
                                  <a:pt x="12998" y="651"/>
                                </a:cubicBezTo>
                                <a:close/>
                                <a:moveTo>
                                  <a:pt x="12608" y="599"/>
                                </a:moveTo>
                                <a:cubicBezTo>
                                  <a:pt x="12608" y="711"/>
                                  <a:pt x="12517" y="752"/>
                                  <a:pt x="12416" y="752"/>
                                </a:cubicBezTo>
                                <a:cubicBezTo>
                                  <a:pt x="12354" y="752"/>
                                  <a:pt x="12297" y="740"/>
                                  <a:pt x="12250" y="714"/>
                                </a:cubicBezTo>
                                <a:cubicBezTo>
                                  <a:pt x="12247" y="701"/>
                                  <a:pt x="12245" y="681"/>
                                  <a:pt x="12245" y="663"/>
                                </a:cubicBezTo>
                                <a:cubicBezTo>
                                  <a:pt x="12245" y="635"/>
                                  <a:pt x="12249" y="604"/>
                                  <a:pt x="12255" y="586"/>
                                </a:cubicBezTo>
                                <a:cubicBezTo>
                                  <a:pt x="12286" y="586"/>
                                  <a:pt x="12319" y="589"/>
                                  <a:pt x="12347" y="598"/>
                                </a:cubicBezTo>
                                <a:cubicBezTo>
                                  <a:pt x="12347" y="660"/>
                                  <a:pt x="12347" y="660"/>
                                  <a:pt x="12347" y="660"/>
                                </a:cubicBezTo>
                                <a:cubicBezTo>
                                  <a:pt x="12368" y="673"/>
                                  <a:pt x="12397" y="680"/>
                                  <a:pt x="12423" y="680"/>
                                </a:cubicBezTo>
                                <a:cubicBezTo>
                                  <a:pt x="12467" y="680"/>
                                  <a:pt x="12495" y="658"/>
                                  <a:pt x="12495" y="619"/>
                                </a:cubicBezTo>
                                <a:cubicBezTo>
                                  <a:pt x="12495" y="513"/>
                                  <a:pt x="12258" y="560"/>
                                  <a:pt x="12258" y="374"/>
                                </a:cubicBezTo>
                                <a:cubicBezTo>
                                  <a:pt x="12258" y="293"/>
                                  <a:pt x="12328" y="237"/>
                                  <a:pt x="12439" y="237"/>
                                </a:cubicBezTo>
                                <a:cubicBezTo>
                                  <a:pt x="12489" y="237"/>
                                  <a:pt x="12544" y="246"/>
                                  <a:pt x="12593" y="267"/>
                                </a:cubicBezTo>
                                <a:cubicBezTo>
                                  <a:pt x="12594" y="275"/>
                                  <a:pt x="12595" y="289"/>
                                  <a:pt x="12595" y="300"/>
                                </a:cubicBezTo>
                                <a:cubicBezTo>
                                  <a:pt x="12595" y="329"/>
                                  <a:pt x="12590" y="363"/>
                                  <a:pt x="12584" y="386"/>
                                </a:cubicBezTo>
                                <a:cubicBezTo>
                                  <a:pt x="12552" y="386"/>
                                  <a:pt x="12516" y="378"/>
                                  <a:pt x="12495" y="367"/>
                                </a:cubicBezTo>
                                <a:cubicBezTo>
                                  <a:pt x="12495" y="315"/>
                                  <a:pt x="12495" y="315"/>
                                  <a:pt x="12495" y="315"/>
                                </a:cubicBezTo>
                                <a:cubicBezTo>
                                  <a:pt x="12482" y="309"/>
                                  <a:pt x="12462" y="304"/>
                                  <a:pt x="12443" y="304"/>
                                </a:cubicBezTo>
                                <a:cubicBezTo>
                                  <a:pt x="12399" y="304"/>
                                  <a:pt x="12374" y="323"/>
                                  <a:pt x="12374" y="356"/>
                                </a:cubicBezTo>
                                <a:cubicBezTo>
                                  <a:pt x="12374" y="462"/>
                                  <a:pt x="12608" y="420"/>
                                  <a:pt x="12608" y="599"/>
                                </a:cubicBezTo>
                                <a:close/>
                                <a:moveTo>
                                  <a:pt x="13290" y="237"/>
                                </a:moveTo>
                                <a:cubicBezTo>
                                  <a:pt x="13143" y="237"/>
                                  <a:pt x="13047" y="352"/>
                                  <a:pt x="13047" y="504"/>
                                </a:cubicBezTo>
                                <a:cubicBezTo>
                                  <a:pt x="13047" y="645"/>
                                  <a:pt x="13133" y="752"/>
                                  <a:pt x="13283" y="752"/>
                                </a:cubicBezTo>
                                <a:cubicBezTo>
                                  <a:pt x="13350" y="752"/>
                                  <a:pt x="13411" y="732"/>
                                  <a:pt x="13447" y="712"/>
                                </a:cubicBezTo>
                                <a:cubicBezTo>
                                  <a:pt x="13459" y="693"/>
                                  <a:pt x="13468" y="657"/>
                                  <a:pt x="13466" y="636"/>
                                </a:cubicBezTo>
                                <a:cubicBezTo>
                                  <a:pt x="13429" y="650"/>
                                  <a:pt x="13362" y="663"/>
                                  <a:pt x="13318" y="663"/>
                                </a:cubicBezTo>
                                <a:cubicBezTo>
                                  <a:pt x="13231" y="663"/>
                                  <a:pt x="13172" y="608"/>
                                  <a:pt x="13167" y="515"/>
                                </a:cubicBezTo>
                                <a:cubicBezTo>
                                  <a:pt x="13468" y="515"/>
                                  <a:pt x="13468" y="515"/>
                                  <a:pt x="13468" y="515"/>
                                </a:cubicBezTo>
                                <a:cubicBezTo>
                                  <a:pt x="13470" y="497"/>
                                  <a:pt x="13471" y="478"/>
                                  <a:pt x="13471" y="461"/>
                                </a:cubicBezTo>
                                <a:cubicBezTo>
                                  <a:pt x="13471" y="326"/>
                                  <a:pt x="13418" y="237"/>
                                  <a:pt x="13290" y="237"/>
                                </a:cubicBezTo>
                                <a:close/>
                                <a:moveTo>
                                  <a:pt x="13358" y="441"/>
                                </a:moveTo>
                                <a:cubicBezTo>
                                  <a:pt x="13165" y="441"/>
                                  <a:pt x="13165" y="441"/>
                                  <a:pt x="13165" y="441"/>
                                </a:cubicBezTo>
                                <a:cubicBezTo>
                                  <a:pt x="13171" y="362"/>
                                  <a:pt x="13212" y="307"/>
                                  <a:pt x="13273" y="307"/>
                                </a:cubicBezTo>
                                <a:cubicBezTo>
                                  <a:pt x="13345" y="307"/>
                                  <a:pt x="13364" y="380"/>
                                  <a:pt x="13358" y="441"/>
                                </a:cubicBezTo>
                                <a:close/>
                                <a:moveTo>
                                  <a:pt x="13807" y="673"/>
                                </a:moveTo>
                                <a:cubicBezTo>
                                  <a:pt x="13810" y="686"/>
                                  <a:pt x="13811" y="699"/>
                                  <a:pt x="13811" y="712"/>
                                </a:cubicBezTo>
                                <a:cubicBezTo>
                                  <a:pt x="13811" y="721"/>
                                  <a:pt x="13810" y="729"/>
                                  <a:pt x="13809" y="735"/>
                                </a:cubicBezTo>
                                <a:cubicBezTo>
                                  <a:pt x="13539" y="735"/>
                                  <a:pt x="13539" y="735"/>
                                  <a:pt x="13539" y="735"/>
                                </a:cubicBezTo>
                                <a:cubicBezTo>
                                  <a:pt x="13541" y="716"/>
                                  <a:pt x="13547" y="691"/>
                                  <a:pt x="13554" y="677"/>
                                </a:cubicBezTo>
                                <a:cubicBezTo>
                                  <a:pt x="13569" y="668"/>
                                  <a:pt x="13595" y="659"/>
                                  <a:pt x="13615" y="653"/>
                                </a:cubicBezTo>
                                <a:cubicBezTo>
                                  <a:pt x="13615" y="90"/>
                                  <a:pt x="13615" y="90"/>
                                  <a:pt x="13615" y="90"/>
                                </a:cubicBezTo>
                                <a:cubicBezTo>
                                  <a:pt x="13544" y="90"/>
                                  <a:pt x="13544" y="90"/>
                                  <a:pt x="13544" y="90"/>
                                </a:cubicBezTo>
                                <a:cubicBezTo>
                                  <a:pt x="13545" y="67"/>
                                  <a:pt x="13554" y="36"/>
                                  <a:pt x="13565" y="18"/>
                                </a:cubicBezTo>
                                <a:cubicBezTo>
                                  <a:pt x="13589" y="8"/>
                                  <a:pt x="13628" y="1"/>
                                  <a:pt x="13666" y="1"/>
                                </a:cubicBezTo>
                                <a:cubicBezTo>
                                  <a:pt x="13687" y="1"/>
                                  <a:pt x="13714" y="4"/>
                                  <a:pt x="13730" y="10"/>
                                </a:cubicBezTo>
                                <a:cubicBezTo>
                                  <a:pt x="13730" y="657"/>
                                  <a:pt x="13730" y="657"/>
                                  <a:pt x="13730" y="657"/>
                                </a:cubicBezTo>
                                <a:cubicBezTo>
                                  <a:pt x="13753" y="659"/>
                                  <a:pt x="13787" y="666"/>
                                  <a:pt x="13807" y="673"/>
                                </a:cubicBezTo>
                                <a:close/>
                                <a:moveTo>
                                  <a:pt x="7264" y="673"/>
                                </a:moveTo>
                                <a:cubicBezTo>
                                  <a:pt x="7267" y="686"/>
                                  <a:pt x="7268" y="699"/>
                                  <a:pt x="7268" y="712"/>
                                </a:cubicBezTo>
                                <a:cubicBezTo>
                                  <a:pt x="7268" y="721"/>
                                  <a:pt x="7267" y="729"/>
                                  <a:pt x="7266" y="735"/>
                                </a:cubicBezTo>
                                <a:cubicBezTo>
                                  <a:pt x="7012" y="735"/>
                                  <a:pt x="7012" y="735"/>
                                  <a:pt x="7012" y="735"/>
                                </a:cubicBezTo>
                                <a:cubicBezTo>
                                  <a:pt x="7014" y="716"/>
                                  <a:pt x="7019" y="691"/>
                                  <a:pt x="7026" y="677"/>
                                </a:cubicBezTo>
                                <a:cubicBezTo>
                                  <a:pt x="7039" y="668"/>
                                  <a:pt x="7062" y="659"/>
                                  <a:pt x="7078" y="653"/>
                                </a:cubicBezTo>
                                <a:cubicBezTo>
                                  <a:pt x="7078" y="438"/>
                                  <a:pt x="7078" y="438"/>
                                  <a:pt x="7078" y="438"/>
                                </a:cubicBezTo>
                                <a:cubicBezTo>
                                  <a:pt x="7078" y="370"/>
                                  <a:pt x="7056" y="325"/>
                                  <a:pt x="6992" y="325"/>
                                </a:cubicBezTo>
                                <a:cubicBezTo>
                                  <a:pt x="6946" y="325"/>
                                  <a:pt x="6902" y="356"/>
                                  <a:pt x="6881" y="385"/>
                                </a:cubicBezTo>
                                <a:cubicBezTo>
                                  <a:pt x="6881" y="657"/>
                                  <a:pt x="6881" y="657"/>
                                  <a:pt x="6881" y="657"/>
                                </a:cubicBezTo>
                                <a:cubicBezTo>
                                  <a:pt x="6903" y="660"/>
                                  <a:pt x="6934" y="666"/>
                                  <a:pt x="6950" y="673"/>
                                </a:cubicBezTo>
                                <a:cubicBezTo>
                                  <a:pt x="6954" y="687"/>
                                  <a:pt x="6956" y="718"/>
                                  <a:pt x="6953" y="735"/>
                                </a:cubicBezTo>
                                <a:cubicBezTo>
                                  <a:pt x="6690" y="735"/>
                                  <a:pt x="6690" y="735"/>
                                  <a:pt x="6690" y="735"/>
                                </a:cubicBezTo>
                                <a:cubicBezTo>
                                  <a:pt x="6692" y="716"/>
                                  <a:pt x="6698" y="691"/>
                                  <a:pt x="6705" y="677"/>
                                </a:cubicBezTo>
                                <a:cubicBezTo>
                                  <a:pt x="6720" y="668"/>
                                  <a:pt x="6747" y="659"/>
                                  <a:pt x="6766" y="653"/>
                                </a:cubicBezTo>
                                <a:cubicBezTo>
                                  <a:pt x="6766" y="332"/>
                                  <a:pt x="6766" y="332"/>
                                  <a:pt x="6766" y="332"/>
                                </a:cubicBezTo>
                                <a:cubicBezTo>
                                  <a:pt x="6694" y="332"/>
                                  <a:pt x="6694" y="332"/>
                                  <a:pt x="6694" y="332"/>
                                </a:cubicBezTo>
                                <a:cubicBezTo>
                                  <a:pt x="6695" y="310"/>
                                  <a:pt x="6704" y="278"/>
                                  <a:pt x="6715" y="261"/>
                                </a:cubicBezTo>
                                <a:cubicBezTo>
                                  <a:pt x="6737" y="251"/>
                                  <a:pt x="6772" y="244"/>
                                  <a:pt x="6807" y="244"/>
                                </a:cubicBezTo>
                                <a:cubicBezTo>
                                  <a:pt x="6827" y="244"/>
                                  <a:pt x="6850" y="247"/>
                                  <a:pt x="6864" y="252"/>
                                </a:cubicBezTo>
                                <a:cubicBezTo>
                                  <a:pt x="6864" y="328"/>
                                  <a:pt x="6864" y="328"/>
                                  <a:pt x="6864" y="328"/>
                                </a:cubicBezTo>
                                <a:cubicBezTo>
                                  <a:pt x="6877" y="328"/>
                                  <a:pt x="6877" y="328"/>
                                  <a:pt x="6877" y="328"/>
                                </a:cubicBezTo>
                                <a:cubicBezTo>
                                  <a:pt x="6899" y="285"/>
                                  <a:pt x="6950" y="237"/>
                                  <a:pt x="7039" y="237"/>
                                </a:cubicBezTo>
                                <a:cubicBezTo>
                                  <a:pt x="7120" y="237"/>
                                  <a:pt x="7195" y="262"/>
                                  <a:pt x="7195" y="418"/>
                                </a:cubicBezTo>
                                <a:cubicBezTo>
                                  <a:pt x="7195" y="497"/>
                                  <a:pt x="7192" y="580"/>
                                  <a:pt x="7188" y="657"/>
                                </a:cubicBezTo>
                                <a:cubicBezTo>
                                  <a:pt x="7212" y="659"/>
                                  <a:pt x="7244" y="666"/>
                                  <a:pt x="7264" y="673"/>
                                </a:cubicBezTo>
                                <a:close/>
                                <a:moveTo>
                                  <a:pt x="14119" y="673"/>
                                </a:moveTo>
                                <a:cubicBezTo>
                                  <a:pt x="14119" y="723"/>
                                  <a:pt x="14087" y="751"/>
                                  <a:pt x="14044" y="751"/>
                                </a:cubicBezTo>
                                <a:cubicBezTo>
                                  <a:pt x="13995" y="751"/>
                                  <a:pt x="13970" y="724"/>
                                  <a:pt x="13970" y="673"/>
                                </a:cubicBezTo>
                                <a:cubicBezTo>
                                  <a:pt x="13970" y="630"/>
                                  <a:pt x="14001" y="601"/>
                                  <a:pt x="14044" y="601"/>
                                </a:cubicBezTo>
                                <a:cubicBezTo>
                                  <a:pt x="14087" y="601"/>
                                  <a:pt x="14119" y="627"/>
                                  <a:pt x="14119" y="673"/>
                                </a:cubicBezTo>
                                <a:close/>
                                <a:moveTo>
                                  <a:pt x="12174" y="245"/>
                                </a:moveTo>
                                <a:cubicBezTo>
                                  <a:pt x="12184" y="260"/>
                                  <a:pt x="12190" y="289"/>
                                  <a:pt x="12190" y="319"/>
                                </a:cubicBezTo>
                                <a:cubicBezTo>
                                  <a:pt x="12190" y="332"/>
                                  <a:pt x="12189" y="345"/>
                                  <a:pt x="12186" y="355"/>
                                </a:cubicBezTo>
                                <a:cubicBezTo>
                                  <a:pt x="12166" y="344"/>
                                  <a:pt x="12136" y="338"/>
                                  <a:pt x="12114" y="338"/>
                                </a:cubicBezTo>
                                <a:cubicBezTo>
                                  <a:pt x="12069" y="338"/>
                                  <a:pt x="12026" y="363"/>
                                  <a:pt x="12001" y="413"/>
                                </a:cubicBezTo>
                                <a:cubicBezTo>
                                  <a:pt x="12001" y="654"/>
                                  <a:pt x="12001" y="654"/>
                                  <a:pt x="12001" y="654"/>
                                </a:cubicBezTo>
                                <a:cubicBezTo>
                                  <a:pt x="12030" y="657"/>
                                  <a:pt x="12077" y="665"/>
                                  <a:pt x="12099" y="674"/>
                                </a:cubicBezTo>
                                <a:cubicBezTo>
                                  <a:pt x="12104" y="688"/>
                                  <a:pt x="12106" y="718"/>
                                  <a:pt x="12103" y="735"/>
                                </a:cubicBezTo>
                                <a:cubicBezTo>
                                  <a:pt x="11810" y="735"/>
                                  <a:pt x="11810" y="735"/>
                                  <a:pt x="11810" y="735"/>
                                </a:cubicBezTo>
                                <a:cubicBezTo>
                                  <a:pt x="11812" y="716"/>
                                  <a:pt x="11818" y="691"/>
                                  <a:pt x="11825" y="677"/>
                                </a:cubicBezTo>
                                <a:cubicBezTo>
                                  <a:pt x="11840" y="668"/>
                                  <a:pt x="11867" y="659"/>
                                  <a:pt x="11886" y="653"/>
                                </a:cubicBezTo>
                                <a:cubicBezTo>
                                  <a:pt x="11886" y="332"/>
                                  <a:pt x="11886" y="332"/>
                                  <a:pt x="11886" y="332"/>
                                </a:cubicBezTo>
                                <a:cubicBezTo>
                                  <a:pt x="11815" y="332"/>
                                  <a:pt x="11815" y="332"/>
                                  <a:pt x="11815" y="332"/>
                                </a:cubicBezTo>
                                <a:cubicBezTo>
                                  <a:pt x="11815" y="310"/>
                                  <a:pt x="11823" y="279"/>
                                  <a:pt x="11835" y="261"/>
                                </a:cubicBezTo>
                                <a:cubicBezTo>
                                  <a:pt x="11858" y="251"/>
                                  <a:pt x="11893" y="244"/>
                                  <a:pt x="11927" y="244"/>
                                </a:cubicBezTo>
                                <a:cubicBezTo>
                                  <a:pt x="11947" y="244"/>
                                  <a:pt x="11970" y="247"/>
                                  <a:pt x="11984" y="252"/>
                                </a:cubicBezTo>
                                <a:cubicBezTo>
                                  <a:pt x="11984" y="347"/>
                                  <a:pt x="11984" y="347"/>
                                  <a:pt x="11984" y="347"/>
                                </a:cubicBezTo>
                                <a:cubicBezTo>
                                  <a:pt x="11997" y="347"/>
                                  <a:pt x="11997" y="347"/>
                                  <a:pt x="11997" y="347"/>
                                </a:cubicBezTo>
                                <a:cubicBezTo>
                                  <a:pt x="12009" y="289"/>
                                  <a:pt x="12059" y="237"/>
                                  <a:pt x="12126" y="237"/>
                                </a:cubicBezTo>
                                <a:cubicBezTo>
                                  <a:pt x="12141" y="237"/>
                                  <a:pt x="12162" y="239"/>
                                  <a:pt x="12174" y="245"/>
                                </a:cubicBezTo>
                                <a:close/>
                                <a:moveTo>
                                  <a:pt x="14257" y="160"/>
                                </a:moveTo>
                                <a:cubicBezTo>
                                  <a:pt x="14257" y="299"/>
                                  <a:pt x="14065" y="348"/>
                                  <a:pt x="14065" y="431"/>
                                </a:cubicBezTo>
                                <a:cubicBezTo>
                                  <a:pt x="14065" y="458"/>
                                  <a:pt x="14073" y="487"/>
                                  <a:pt x="14089" y="507"/>
                                </a:cubicBezTo>
                                <a:cubicBezTo>
                                  <a:pt x="14068" y="522"/>
                                  <a:pt x="14026" y="537"/>
                                  <a:pt x="13994" y="540"/>
                                </a:cubicBezTo>
                                <a:cubicBezTo>
                                  <a:pt x="13969" y="514"/>
                                  <a:pt x="13950" y="474"/>
                                  <a:pt x="13950" y="437"/>
                                </a:cubicBezTo>
                                <a:cubicBezTo>
                                  <a:pt x="13950" y="326"/>
                                  <a:pt x="14126" y="271"/>
                                  <a:pt x="14126" y="172"/>
                                </a:cubicBezTo>
                                <a:cubicBezTo>
                                  <a:pt x="14126" y="136"/>
                                  <a:pt x="14100" y="94"/>
                                  <a:pt x="14034" y="94"/>
                                </a:cubicBezTo>
                                <a:cubicBezTo>
                                  <a:pt x="14012" y="94"/>
                                  <a:pt x="13979" y="100"/>
                                  <a:pt x="13958" y="111"/>
                                </a:cubicBezTo>
                                <a:cubicBezTo>
                                  <a:pt x="13958" y="205"/>
                                  <a:pt x="13958" y="205"/>
                                  <a:pt x="13958" y="205"/>
                                </a:cubicBezTo>
                                <a:cubicBezTo>
                                  <a:pt x="13935" y="218"/>
                                  <a:pt x="13894" y="226"/>
                                  <a:pt x="13866" y="227"/>
                                </a:cubicBezTo>
                                <a:cubicBezTo>
                                  <a:pt x="13857" y="177"/>
                                  <a:pt x="13853" y="113"/>
                                  <a:pt x="13853" y="53"/>
                                </a:cubicBezTo>
                                <a:cubicBezTo>
                                  <a:pt x="13902" y="33"/>
                                  <a:pt x="13997" y="17"/>
                                  <a:pt x="14061" y="17"/>
                                </a:cubicBezTo>
                                <a:cubicBezTo>
                                  <a:pt x="14181" y="17"/>
                                  <a:pt x="14257" y="72"/>
                                  <a:pt x="14257" y="160"/>
                                </a:cubicBezTo>
                                <a:close/>
                                <a:moveTo>
                                  <a:pt x="8401" y="673"/>
                                </a:moveTo>
                                <a:cubicBezTo>
                                  <a:pt x="8404" y="686"/>
                                  <a:pt x="8405" y="699"/>
                                  <a:pt x="8405" y="712"/>
                                </a:cubicBezTo>
                                <a:cubicBezTo>
                                  <a:pt x="8405" y="721"/>
                                  <a:pt x="8404" y="729"/>
                                  <a:pt x="8403" y="735"/>
                                </a:cubicBezTo>
                                <a:cubicBezTo>
                                  <a:pt x="8149" y="735"/>
                                  <a:pt x="8149" y="735"/>
                                  <a:pt x="8149" y="735"/>
                                </a:cubicBezTo>
                                <a:cubicBezTo>
                                  <a:pt x="8151" y="716"/>
                                  <a:pt x="8156" y="691"/>
                                  <a:pt x="8163" y="677"/>
                                </a:cubicBezTo>
                                <a:cubicBezTo>
                                  <a:pt x="8176" y="668"/>
                                  <a:pt x="8199" y="659"/>
                                  <a:pt x="8215" y="653"/>
                                </a:cubicBezTo>
                                <a:cubicBezTo>
                                  <a:pt x="8215" y="438"/>
                                  <a:pt x="8215" y="438"/>
                                  <a:pt x="8215" y="438"/>
                                </a:cubicBezTo>
                                <a:cubicBezTo>
                                  <a:pt x="8215" y="370"/>
                                  <a:pt x="8193" y="325"/>
                                  <a:pt x="8129" y="325"/>
                                </a:cubicBezTo>
                                <a:cubicBezTo>
                                  <a:pt x="8083" y="325"/>
                                  <a:pt x="8039" y="356"/>
                                  <a:pt x="8018" y="385"/>
                                </a:cubicBezTo>
                                <a:cubicBezTo>
                                  <a:pt x="8018" y="657"/>
                                  <a:pt x="8018" y="657"/>
                                  <a:pt x="8018" y="657"/>
                                </a:cubicBezTo>
                                <a:cubicBezTo>
                                  <a:pt x="8040" y="660"/>
                                  <a:pt x="8071" y="666"/>
                                  <a:pt x="8087" y="673"/>
                                </a:cubicBezTo>
                                <a:cubicBezTo>
                                  <a:pt x="8091" y="687"/>
                                  <a:pt x="8093" y="718"/>
                                  <a:pt x="8090" y="735"/>
                                </a:cubicBezTo>
                                <a:cubicBezTo>
                                  <a:pt x="7827" y="735"/>
                                  <a:pt x="7827" y="735"/>
                                  <a:pt x="7827" y="735"/>
                                </a:cubicBezTo>
                                <a:cubicBezTo>
                                  <a:pt x="7829" y="716"/>
                                  <a:pt x="7835" y="691"/>
                                  <a:pt x="7842" y="677"/>
                                </a:cubicBezTo>
                                <a:cubicBezTo>
                                  <a:pt x="7857" y="668"/>
                                  <a:pt x="7884" y="659"/>
                                  <a:pt x="7903" y="653"/>
                                </a:cubicBezTo>
                                <a:cubicBezTo>
                                  <a:pt x="7903" y="332"/>
                                  <a:pt x="7903" y="332"/>
                                  <a:pt x="7903" y="332"/>
                                </a:cubicBezTo>
                                <a:cubicBezTo>
                                  <a:pt x="7831" y="332"/>
                                  <a:pt x="7831" y="332"/>
                                  <a:pt x="7831" y="332"/>
                                </a:cubicBezTo>
                                <a:cubicBezTo>
                                  <a:pt x="7832" y="310"/>
                                  <a:pt x="7841" y="278"/>
                                  <a:pt x="7852" y="261"/>
                                </a:cubicBezTo>
                                <a:cubicBezTo>
                                  <a:pt x="7874" y="251"/>
                                  <a:pt x="7909" y="244"/>
                                  <a:pt x="7944" y="244"/>
                                </a:cubicBezTo>
                                <a:cubicBezTo>
                                  <a:pt x="7964" y="244"/>
                                  <a:pt x="7987" y="247"/>
                                  <a:pt x="8001" y="252"/>
                                </a:cubicBezTo>
                                <a:cubicBezTo>
                                  <a:pt x="8001" y="328"/>
                                  <a:pt x="8001" y="328"/>
                                  <a:pt x="8001" y="328"/>
                                </a:cubicBezTo>
                                <a:cubicBezTo>
                                  <a:pt x="8014" y="328"/>
                                  <a:pt x="8014" y="328"/>
                                  <a:pt x="8014" y="328"/>
                                </a:cubicBezTo>
                                <a:cubicBezTo>
                                  <a:pt x="8036" y="285"/>
                                  <a:pt x="8087" y="237"/>
                                  <a:pt x="8176" y="237"/>
                                </a:cubicBezTo>
                                <a:cubicBezTo>
                                  <a:pt x="8257" y="237"/>
                                  <a:pt x="8332" y="262"/>
                                  <a:pt x="8332" y="418"/>
                                </a:cubicBezTo>
                                <a:cubicBezTo>
                                  <a:pt x="8332" y="497"/>
                                  <a:pt x="8329" y="580"/>
                                  <a:pt x="8325" y="657"/>
                                </a:cubicBezTo>
                                <a:cubicBezTo>
                                  <a:pt x="8349" y="659"/>
                                  <a:pt x="8381" y="666"/>
                                  <a:pt x="8401" y="673"/>
                                </a:cubicBezTo>
                                <a:close/>
                                <a:moveTo>
                                  <a:pt x="7570" y="237"/>
                                </a:moveTo>
                                <a:cubicBezTo>
                                  <a:pt x="7423" y="237"/>
                                  <a:pt x="7327" y="352"/>
                                  <a:pt x="7327" y="504"/>
                                </a:cubicBezTo>
                                <a:cubicBezTo>
                                  <a:pt x="7327" y="645"/>
                                  <a:pt x="7413" y="752"/>
                                  <a:pt x="7563" y="752"/>
                                </a:cubicBezTo>
                                <a:cubicBezTo>
                                  <a:pt x="7630" y="752"/>
                                  <a:pt x="7691" y="732"/>
                                  <a:pt x="7727" y="712"/>
                                </a:cubicBezTo>
                                <a:cubicBezTo>
                                  <a:pt x="7739" y="693"/>
                                  <a:pt x="7748" y="657"/>
                                  <a:pt x="7746" y="636"/>
                                </a:cubicBezTo>
                                <a:cubicBezTo>
                                  <a:pt x="7709" y="650"/>
                                  <a:pt x="7642" y="663"/>
                                  <a:pt x="7598" y="663"/>
                                </a:cubicBezTo>
                                <a:cubicBezTo>
                                  <a:pt x="7511" y="663"/>
                                  <a:pt x="7452" y="608"/>
                                  <a:pt x="7447" y="515"/>
                                </a:cubicBezTo>
                                <a:cubicBezTo>
                                  <a:pt x="7748" y="515"/>
                                  <a:pt x="7748" y="515"/>
                                  <a:pt x="7748" y="515"/>
                                </a:cubicBezTo>
                                <a:cubicBezTo>
                                  <a:pt x="7750" y="497"/>
                                  <a:pt x="7751" y="478"/>
                                  <a:pt x="7751" y="461"/>
                                </a:cubicBezTo>
                                <a:cubicBezTo>
                                  <a:pt x="7751" y="326"/>
                                  <a:pt x="7698" y="237"/>
                                  <a:pt x="7570" y="237"/>
                                </a:cubicBezTo>
                                <a:close/>
                                <a:moveTo>
                                  <a:pt x="7638" y="441"/>
                                </a:moveTo>
                                <a:cubicBezTo>
                                  <a:pt x="7445" y="441"/>
                                  <a:pt x="7445" y="441"/>
                                  <a:pt x="7445" y="441"/>
                                </a:cubicBezTo>
                                <a:cubicBezTo>
                                  <a:pt x="7451" y="362"/>
                                  <a:pt x="7492" y="307"/>
                                  <a:pt x="7553" y="307"/>
                                </a:cubicBezTo>
                                <a:cubicBezTo>
                                  <a:pt x="7625" y="307"/>
                                  <a:pt x="7644" y="380"/>
                                  <a:pt x="7638" y="441"/>
                                </a:cubicBezTo>
                                <a:close/>
                                <a:moveTo>
                                  <a:pt x="9134" y="659"/>
                                </a:moveTo>
                                <a:cubicBezTo>
                                  <a:pt x="9128" y="639"/>
                                  <a:pt x="9125" y="609"/>
                                  <a:pt x="9125" y="584"/>
                                </a:cubicBezTo>
                                <a:cubicBezTo>
                                  <a:pt x="9125" y="10"/>
                                  <a:pt x="9125" y="10"/>
                                  <a:pt x="9125" y="10"/>
                                </a:cubicBezTo>
                                <a:cubicBezTo>
                                  <a:pt x="9109" y="4"/>
                                  <a:pt x="9082" y="1"/>
                                  <a:pt x="9061" y="1"/>
                                </a:cubicBezTo>
                                <a:cubicBezTo>
                                  <a:pt x="9023" y="1"/>
                                  <a:pt x="8985" y="8"/>
                                  <a:pt x="8960" y="18"/>
                                </a:cubicBezTo>
                                <a:cubicBezTo>
                                  <a:pt x="8949" y="36"/>
                                  <a:pt x="8940" y="67"/>
                                  <a:pt x="8939" y="90"/>
                                </a:cubicBezTo>
                                <a:cubicBezTo>
                                  <a:pt x="9010" y="90"/>
                                  <a:pt x="9010" y="90"/>
                                  <a:pt x="9010" y="90"/>
                                </a:cubicBezTo>
                                <a:cubicBezTo>
                                  <a:pt x="9010" y="262"/>
                                  <a:pt x="9010" y="262"/>
                                  <a:pt x="9010" y="262"/>
                                </a:cubicBezTo>
                                <a:cubicBezTo>
                                  <a:pt x="8988" y="246"/>
                                  <a:pt x="8954" y="237"/>
                                  <a:pt x="8918" y="237"/>
                                </a:cubicBezTo>
                                <a:cubicBezTo>
                                  <a:pt x="8775" y="237"/>
                                  <a:pt x="8676" y="346"/>
                                  <a:pt x="8676" y="512"/>
                                </a:cubicBezTo>
                                <a:cubicBezTo>
                                  <a:pt x="8676" y="692"/>
                                  <a:pt x="8776" y="752"/>
                                  <a:pt x="8863" y="752"/>
                                </a:cubicBezTo>
                                <a:cubicBezTo>
                                  <a:pt x="8948" y="752"/>
                                  <a:pt x="8990" y="712"/>
                                  <a:pt x="9014" y="672"/>
                                </a:cubicBezTo>
                                <a:cubicBezTo>
                                  <a:pt x="9021" y="672"/>
                                  <a:pt x="9021" y="672"/>
                                  <a:pt x="9021" y="672"/>
                                </a:cubicBezTo>
                                <a:cubicBezTo>
                                  <a:pt x="9024" y="700"/>
                                  <a:pt x="9032" y="726"/>
                                  <a:pt x="9044" y="747"/>
                                </a:cubicBezTo>
                                <a:cubicBezTo>
                                  <a:pt x="9084" y="747"/>
                                  <a:pt x="9157" y="739"/>
                                  <a:pt x="9195" y="727"/>
                                </a:cubicBezTo>
                                <a:cubicBezTo>
                                  <a:pt x="9202" y="714"/>
                                  <a:pt x="9207" y="690"/>
                                  <a:pt x="9207" y="674"/>
                                </a:cubicBezTo>
                                <a:cubicBezTo>
                                  <a:pt x="9207" y="670"/>
                                  <a:pt x="9207" y="664"/>
                                  <a:pt x="9206" y="659"/>
                                </a:cubicBezTo>
                                <a:lnTo>
                                  <a:pt x="9134" y="659"/>
                                </a:lnTo>
                                <a:close/>
                                <a:moveTo>
                                  <a:pt x="9012" y="613"/>
                                </a:moveTo>
                                <a:cubicBezTo>
                                  <a:pt x="8993" y="639"/>
                                  <a:pt x="8960" y="666"/>
                                  <a:pt x="8911" y="666"/>
                                </a:cubicBezTo>
                                <a:cubicBezTo>
                                  <a:pt x="8844" y="666"/>
                                  <a:pt x="8796" y="606"/>
                                  <a:pt x="8796" y="495"/>
                                </a:cubicBezTo>
                                <a:cubicBezTo>
                                  <a:pt x="8796" y="387"/>
                                  <a:pt x="8841" y="315"/>
                                  <a:pt x="8940" y="315"/>
                                </a:cubicBezTo>
                                <a:cubicBezTo>
                                  <a:pt x="8966" y="315"/>
                                  <a:pt x="8992" y="320"/>
                                  <a:pt x="9012" y="329"/>
                                </a:cubicBezTo>
                                <a:lnTo>
                                  <a:pt x="9012" y="613"/>
                                </a:lnTo>
                                <a:close/>
                                <a:moveTo>
                                  <a:pt x="10939" y="237"/>
                                </a:moveTo>
                                <a:cubicBezTo>
                                  <a:pt x="10803" y="237"/>
                                  <a:pt x="10700" y="332"/>
                                  <a:pt x="10700" y="487"/>
                                </a:cubicBezTo>
                                <a:cubicBezTo>
                                  <a:pt x="10700" y="661"/>
                                  <a:pt x="10786" y="752"/>
                                  <a:pt x="10939" y="752"/>
                                </a:cubicBezTo>
                                <a:cubicBezTo>
                                  <a:pt x="11084" y="752"/>
                                  <a:pt x="11178" y="656"/>
                                  <a:pt x="11178" y="487"/>
                                </a:cubicBezTo>
                                <a:cubicBezTo>
                                  <a:pt x="11178" y="326"/>
                                  <a:pt x="11082" y="237"/>
                                  <a:pt x="10939" y="237"/>
                                </a:cubicBezTo>
                                <a:close/>
                                <a:moveTo>
                                  <a:pt x="10939" y="676"/>
                                </a:moveTo>
                                <a:cubicBezTo>
                                  <a:pt x="10864" y="676"/>
                                  <a:pt x="10818" y="601"/>
                                  <a:pt x="10818" y="487"/>
                                </a:cubicBezTo>
                                <a:cubicBezTo>
                                  <a:pt x="10818" y="382"/>
                                  <a:pt x="10861" y="312"/>
                                  <a:pt x="10939" y="312"/>
                                </a:cubicBezTo>
                                <a:cubicBezTo>
                                  <a:pt x="11012" y="312"/>
                                  <a:pt x="11059" y="387"/>
                                  <a:pt x="11059" y="487"/>
                                </a:cubicBezTo>
                                <a:cubicBezTo>
                                  <a:pt x="11059" y="603"/>
                                  <a:pt x="11020" y="676"/>
                                  <a:pt x="10939" y="676"/>
                                </a:cubicBezTo>
                                <a:close/>
                                <a:moveTo>
                                  <a:pt x="9521" y="673"/>
                                </a:moveTo>
                                <a:cubicBezTo>
                                  <a:pt x="9524" y="686"/>
                                  <a:pt x="9525" y="699"/>
                                  <a:pt x="9525" y="712"/>
                                </a:cubicBezTo>
                                <a:cubicBezTo>
                                  <a:pt x="9525" y="721"/>
                                  <a:pt x="9524" y="729"/>
                                  <a:pt x="9523" y="735"/>
                                </a:cubicBezTo>
                                <a:cubicBezTo>
                                  <a:pt x="9255" y="735"/>
                                  <a:pt x="9255" y="735"/>
                                  <a:pt x="9255" y="735"/>
                                </a:cubicBezTo>
                                <a:cubicBezTo>
                                  <a:pt x="9257" y="716"/>
                                  <a:pt x="9263" y="691"/>
                                  <a:pt x="9270" y="677"/>
                                </a:cubicBezTo>
                                <a:cubicBezTo>
                                  <a:pt x="9285" y="668"/>
                                  <a:pt x="9311" y="659"/>
                                  <a:pt x="9331" y="653"/>
                                </a:cubicBezTo>
                                <a:cubicBezTo>
                                  <a:pt x="9331" y="332"/>
                                  <a:pt x="9331" y="332"/>
                                  <a:pt x="9331" y="332"/>
                                </a:cubicBezTo>
                                <a:cubicBezTo>
                                  <a:pt x="9259" y="332"/>
                                  <a:pt x="9259" y="332"/>
                                  <a:pt x="9259" y="332"/>
                                </a:cubicBezTo>
                                <a:cubicBezTo>
                                  <a:pt x="9260" y="310"/>
                                  <a:pt x="9269" y="278"/>
                                  <a:pt x="9280" y="261"/>
                                </a:cubicBezTo>
                                <a:cubicBezTo>
                                  <a:pt x="9304" y="251"/>
                                  <a:pt x="9343" y="244"/>
                                  <a:pt x="9381" y="244"/>
                                </a:cubicBezTo>
                                <a:cubicBezTo>
                                  <a:pt x="9403" y="244"/>
                                  <a:pt x="9430" y="247"/>
                                  <a:pt x="9446" y="252"/>
                                </a:cubicBezTo>
                                <a:cubicBezTo>
                                  <a:pt x="9446" y="657"/>
                                  <a:pt x="9446" y="657"/>
                                  <a:pt x="9446" y="657"/>
                                </a:cubicBezTo>
                                <a:cubicBezTo>
                                  <a:pt x="9469" y="659"/>
                                  <a:pt x="9502" y="666"/>
                                  <a:pt x="9521" y="673"/>
                                </a:cubicBezTo>
                                <a:close/>
                                <a:moveTo>
                                  <a:pt x="11499" y="237"/>
                                </a:moveTo>
                                <a:cubicBezTo>
                                  <a:pt x="11363" y="237"/>
                                  <a:pt x="11260" y="332"/>
                                  <a:pt x="11260" y="487"/>
                                </a:cubicBezTo>
                                <a:cubicBezTo>
                                  <a:pt x="11260" y="661"/>
                                  <a:pt x="11346" y="752"/>
                                  <a:pt x="11499" y="752"/>
                                </a:cubicBezTo>
                                <a:cubicBezTo>
                                  <a:pt x="11644" y="752"/>
                                  <a:pt x="11738" y="656"/>
                                  <a:pt x="11738" y="487"/>
                                </a:cubicBezTo>
                                <a:cubicBezTo>
                                  <a:pt x="11738" y="326"/>
                                  <a:pt x="11642" y="237"/>
                                  <a:pt x="11499" y="237"/>
                                </a:cubicBezTo>
                                <a:close/>
                                <a:moveTo>
                                  <a:pt x="11499" y="676"/>
                                </a:moveTo>
                                <a:cubicBezTo>
                                  <a:pt x="11424" y="676"/>
                                  <a:pt x="11378" y="601"/>
                                  <a:pt x="11378" y="487"/>
                                </a:cubicBezTo>
                                <a:cubicBezTo>
                                  <a:pt x="11378" y="382"/>
                                  <a:pt x="11421" y="312"/>
                                  <a:pt x="11499" y="312"/>
                                </a:cubicBezTo>
                                <a:cubicBezTo>
                                  <a:pt x="11572" y="312"/>
                                  <a:pt x="11619" y="387"/>
                                  <a:pt x="11619" y="487"/>
                                </a:cubicBezTo>
                                <a:cubicBezTo>
                                  <a:pt x="11619" y="603"/>
                                  <a:pt x="11580" y="676"/>
                                  <a:pt x="11499" y="676"/>
                                </a:cubicBezTo>
                                <a:close/>
                                <a:moveTo>
                                  <a:pt x="9899" y="651"/>
                                </a:moveTo>
                                <a:cubicBezTo>
                                  <a:pt x="9900" y="656"/>
                                  <a:pt x="9900" y="664"/>
                                  <a:pt x="9900" y="666"/>
                                </a:cubicBezTo>
                                <a:cubicBezTo>
                                  <a:pt x="9900" y="684"/>
                                  <a:pt x="9894" y="706"/>
                                  <a:pt x="9884" y="723"/>
                                </a:cubicBezTo>
                                <a:cubicBezTo>
                                  <a:pt x="9845" y="742"/>
                                  <a:pt x="9793" y="752"/>
                                  <a:pt x="9754" y="752"/>
                                </a:cubicBezTo>
                                <a:cubicBezTo>
                                  <a:pt x="9668" y="752"/>
                                  <a:pt x="9625" y="708"/>
                                  <a:pt x="9625" y="598"/>
                                </a:cubicBezTo>
                                <a:cubicBezTo>
                                  <a:pt x="9625" y="536"/>
                                  <a:pt x="9627" y="422"/>
                                  <a:pt x="9632" y="331"/>
                                </a:cubicBezTo>
                                <a:cubicBezTo>
                                  <a:pt x="9560" y="331"/>
                                  <a:pt x="9560" y="331"/>
                                  <a:pt x="9560" y="331"/>
                                </a:cubicBezTo>
                                <a:cubicBezTo>
                                  <a:pt x="9560" y="313"/>
                                  <a:pt x="9567" y="277"/>
                                  <a:pt x="9575" y="260"/>
                                </a:cubicBezTo>
                                <a:cubicBezTo>
                                  <a:pt x="9591" y="252"/>
                                  <a:pt x="9614" y="244"/>
                                  <a:pt x="9632" y="240"/>
                                </a:cubicBezTo>
                                <a:cubicBezTo>
                                  <a:pt x="9649" y="129"/>
                                  <a:pt x="9649" y="129"/>
                                  <a:pt x="9649" y="129"/>
                                </a:cubicBezTo>
                                <a:cubicBezTo>
                                  <a:pt x="9669" y="118"/>
                                  <a:pt x="9713" y="109"/>
                                  <a:pt x="9742" y="109"/>
                                </a:cubicBezTo>
                                <a:cubicBezTo>
                                  <a:pt x="9742" y="254"/>
                                  <a:pt x="9742" y="254"/>
                                  <a:pt x="9742" y="254"/>
                                </a:cubicBezTo>
                                <a:cubicBezTo>
                                  <a:pt x="9884" y="254"/>
                                  <a:pt x="9884" y="254"/>
                                  <a:pt x="9884" y="254"/>
                                </a:cubicBezTo>
                                <a:cubicBezTo>
                                  <a:pt x="9887" y="269"/>
                                  <a:pt x="9891" y="309"/>
                                  <a:pt x="9888" y="331"/>
                                </a:cubicBezTo>
                                <a:cubicBezTo>
                                  <a:pt x="9742" y="331"/>
                                  <a:pt x="9742" y="331"/>
                                  <a:pt x="9742" y="331"/>
                                </a:cubicBezTo>
                                <a:cubicBezTo>
                                  <a:pt x="9742" y="581"/>
                                  <a:pt x="9742" y="581"/>
                                  <a:pt x="9742" y="581"/>
                                </a:cubicBezTo>
                                <a:cubicBezTo>
                                  <a:pt x="9742" y="641"/>
                                  <a:pt x="9758" y="664"/>
                                  <a:pt x="9806" y="664"/>
                                </a:cubicBezTo>
                                <a:cubicBezTo>
                                  <a:pt x="9833" y="664"/>
                                  <a:pt x="9870" y="658"/>
                                  <a:pt x="9899" y="651"/>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1E6AED5" id="JE1911211126JU Plaatjes pagina 14(JU-LOCK)" o:spid="_x0000_s1026" editas="canvas" style="position:absolute;margin-left:0;margin-top:0;width:411.85pt;height:91.55pt;z-index:-251616256;mso-position-horizontal-relative:page;mso-position-vertical-relative:page" coordsize="52304,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">
                <v:shape id="_x0000_s1027" type="#_x0000_t75" style="position:absolute;width:52304;height:11626;visibility:visible;mso-wrap-style:square">
                  <v:fill o:detectmouseclick="t"/>
                  <v:path o:connecttype="none"/>
                </v:shape>
                <v:shape id="Freeform 34" o:spid="_x0000_s1028" style="position:absolute;left:5473;top:7226;width:45263;height:2387;visibility:visible;mso-wrap-style:square;v-text-anchor:top" coordsize="1425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" path="m5827,237v-147,,-243,115,-243,267c5584,645,5670,752,5820,752v67,,128,-20,164,-40c5996,693,6005,657,6003,636v-37,14,-104,27,-148,27c5768,663,5709,608,5704,515v301,,301,,301,c6007,497,6008,478,6008,461v,-135,-53,-224,-181,-224xm5895,441v-193,,-193,,-193,c5708,362,5749,307,5810,307v72,,91,73,85,134xm5145,599v,112,-91,153,-192,153c4891,752,4834,740,4787,714v-3,-13,-5,-33,-5,-51c4782,635,4786,604,4792,586v31,,64,3,92,12c4884,660,4884,660,4884,660v21,13,50,20,76,20c5004,680,5032,658,5032,619v,-106,-237,-59,-237,-245c4795,293,4865,237,4976,237v50,,105,9,154,30c5131,275,5132,289,5132,300v,29,-5,63,-11,86c5089,386,5053,378,5032,367v,-52,,-52,,-52c5019,309,4999,304,4980,304v-44,,-69,19,-69,52c4911,462,5145,420,5145,599xm5535,651v1,5,1,13,1,15c5536,684,5530,706,5520,723v-39,19,-91,29,-130,29c5304,752,5261,708,5261,598v,-62,2,-176,7,-267c5196,331,5196,331,5196,331v,-18,7,-54,15,-71c5227,252,5250,244,5268,240v17,-111,17,-111,17,-111c5305,118,5349,109,5378,109v,145,,145,,145c5520,254,5520,254,5520,254v3,15,7,55,4,77c5378,331,5378,331,5378,331v,250,,250,,250c5378,641,5394,664,5442,664v27,,64,-6,93,-13xm4090,237v-147,,-243,115,-243,267c3847,645,3933,752,4083,752v67,,128,-20,164,-40c4259,693,4268,657,4266,636v-37,14,-104,27,-148,27c4031,663,3972,608,3967,515v301,,301,,301,c4270,497,4271,478,4271,461v,-135,-53,-224,-181,-224xm4158,441v-193,,-193,,-193,c3971,362,4012,307,4073,307v72,,91,73,85,134xm4711,245v10,15,16,44,16,74c4727,332,4726,345,4723,355v-20,-11,-50,-17,-72,-17c4606,338,4563,363,4538,413v,241,,241,,241c4567,657,4614,665,4636,674v5,14,7,44,4,61c4347,735,4347,735,4347,735v2,-19,8,-44,15,-58c4377,668,4404,659,4423,653v,-321,,-321,,-321c4352,332,4352,332,4352,332v,-22,8,-53,20,-71c4395,251,4430,244,4464,244v20,,43,3,57,8c4521,347,4521,347,4521,347v13,,13,,13,c4546,289,4596,237,4663,237v15,,36,2,48,8xm9319,70v,-42,30,-70,72,-70c9433,,9462,26,9462,70v,48,-29,75,-71,75c9344,145,9319,119,9319,70xm1080,70v,-42,30,-70,72,-70c1194,,1223,26,1223,70v,48,-29,75,-71,75c1105,145,1080,119,1080,70xm781,34v230,,230,,230,c1011,54,1005,92,999,110v-14,3,-35,6,-52,7c756,748,756,748,756,748v-111,,-111,,-111,c538,295,538,295,538,295,528,252,517,181,514,132v-9,,-9,,-9,c501,180,490,254,479,298,365,748,365,748,365,748v-123,,-123,,-123,c66,117,66,117,66,117,50,115,27,111,14,107,7,87,2,56,,34v274,,274,,274,c274,54,267,90,259,110v-18,3,-55,6,-77,7c197,147,215,196,225,237v61,246,61,246,61,246c296,523,309,592,312,638v9,,9,,9,c325,593,336,525,347,482,461,25,461,25,461,25v122,,122,,122,c692,484,692,484,692,484v10,44,18,102,22,150c723,634,723,634,723,634v3,-45,15,-108,27,-152c815,237,815,237,815,237v11,-40,28,-89,44,-121c838,115,810,112,791,107,786,90,781,53,781,34xm1282,673v3,13,4,26,4,39c1286,721,1285,729,1284,735v-268,,-268,,-268,c1018,716,1024,691,1031,677v15,-9,41,-18,61,-24c1092,332,1092,332,1092,332v-72,,-72,,-72,c1021,310,1030,278,1041,261v24,-10,63,-17,101,-17c1164,244,1191,247,1207,252v,405,,405,,405c1230,659,1263,666,1282,673xm6638,659v1,5,1,11,1,15c6639,690,6634,714,6627,727v-37,12,-113,20,-154,20c6461,725,6452,694,6449,664v-7,,-7,,-7,c6420,706,6370,752,6286,752v-81,,-152,-27,-152,-183c6134,495,6135,409,6139,332v-75,,-75,,-75,c6065,310,6074,278,6085,261v24,-10,64,-17,102,-17c6209,244,6235,247,6251,252v,298,,298,,298c6251,621,6272,663,6336,663v41,,83,-28,105,-55c6441,332,6441,332,6441,332v-71,,-71,,-71,c6371,310,6380,279,6391,261v24,-11,63,-17,101,-17c6514,244,6540,247,6556,252v,335,,335,,335c6556,610,6558,636,6564,659r74,xm2310,237v-136,,-239,95,-239,250c2071,661,2157,752,2310,752v145,,239,-96,239,-265c2549,326,2453,237,2310,237xm2310,676v-75,,-121,-75,-121,-189c2189,382,2232,312,2310,312v73,,120,75,120,175c2430,603,2391,676,2310,676xm3195,673v3,13,4,26,4,39c3199,721,3198,729,3197,735v-254,,-254,,-254,c2945,716,2950,691,2957,677v13,-9,36,-18,52,-24c3009,438,3009,438,3009,438v,-68,-22,-113,-86,-113c2877,325,2833,356,2812,385v,272,,272,,272c2834,660,2865,666,2881,673v4,14,6,45,3,62c2621,735,2621,735,2621,735v2,-19,8,-44,15,-58c2651,668,2678,659,2697,653v,-321,,-321,,-321c2625,332,2625,332,2625,332v1,-22,10,-54,21,-71c2668,251,2703,244,2738,244v20,,43,3,57,8c2795,328,2795,328,2795,328v13,,13,,13,c2830,285,2881,237,2970,237v81,,156,25,156,181c3126,497,3123,580,3119,657v24,2,56,9,76,16xm1592,237v-147,,-243,115,-243,267c1349,645,1435,752,1585,752v67,,128,-20,164,-40c1761,693,1770,657,1768,636v-37,14,-104,27,-148,27c1533,663,1474,608,1469,515v301,,301,,301,c1772,497,1773,478,1773,461v,-135,-53,-224,-181,-224xm1660,441v-193,,-193,,-193,c1473,362,1514,307,1575,307v72,,91,73,85,134xm3716,659v-6,-20,-9,-50,-9,-75c3707,10,3707,10,3707,10,3691,4,3664,1,3643,1v-38,,-76,7,-101,17c3531,36,3522,67,3521,90v71,,71,,71,c3592,262,3592,262,3592,262v-22,-16,-56,-25,-92,-25c3357,237,3258,346,3258,512v,180,100,240,187,240c3530,752,3572,712,3596,672v7,,7,,7,c3606,700,3614,726,3626,747v40,,113,-8,151,-20c3784,714,3789,690,3789,674v,-4,,-10,-1,-15l3716,659xm3594,613v-19,26,-52,53,-101,53c3426,666,3378,606,3378,495v,-108,45,-180,144,-180c3548,315,3574,320,3594,329r,284xm10462,254v205,,205,,205,c10667,276,10660,310,10654,327v-11,4,-33,8,-44,9c10457,738,10457,738,10457,738v-117,11,-117,11,-117,11c10188,340,10188,340,10188,340v-14,-4,-32,-12,-43,-19c10139,303,10135,275,10134,254v242,,242,,242,c10376,277,10370,305,10364,324v-15,5,-44,11,-63,13c10314,357,10328,391,10337,417v49,143,49,143,49,143c10393,582,10404,626,10409,653v9,,9,,9,c10423,626,10434,582,10442,558v45,-136,45,-136,45,-136c10496,394,10510,361,10524,336v-16,-3,-39,-9,-52,-15c10465,302,10462,276,10462,254xm12998,651v1,5,1,13,1,15c12999,684,12993,706,12983,723v-39,19,-91,29,-130,29c12767,752,12724,708,12724,598v,-62,2,-176,7,-267c12659,331,12659,331,12659,331v,-18,7,-54,15,-71c12690,252,12713,244,12731,240v17,-111,17,-111,17,-111c12768,118,12812,109,12841,109v,145,,145,,145c12983,254,12983,254,12983,254v3,15,7,55,4,77c12841,331,12841,331,12841,331v,250,,250,,250c12841,641,12857,664,12905,664v27,,64,-6,93,-13xm12608,599v,112,-91,153,-192,153c12354,752,12297,740,12250,714v-3,-13,-5,-33,-5,-51c12245,635,12249,604,12255,586v31,,64,3,92,12c12347,660,12347,660,12347,660v21,13,50,20,76,20c12467,680,12495,658,12495,619v,-106,-237,-59,-237,-245c12258,293,12328,237,12439,237v50,,105,9,154,30c12594,275,12595,289,12595,300v,29,-5,63,-11,86c12552,386,12516,378,12495,367v,-52,,-52,,-52c12482,309,12462,304,12443,304v-44,,-69,19,-69,52c12374,462,12608,420,12608,599xm13290,237v-147,,-243,115,-243,267c13047,645,13133,752,13283,752v67,,128,-20,164,-40c13459,693,13468,657,13466,636v-37,14,-104,27,-148,27c13231,663,13172,608,13167,515v301,,301,,301,c13470,497,13471,478,13471,461v,-135,-53,-224,-181,-224xm13358,441v-193,,-193,,-193,c13171,362,13212,307,13273,307v72,,91,73,85,134xm13807,673v3,13,4,26,4,39c13811,721,13810,729,13809,735v-270,,-270,,-270,c13541,716,13547,691,13554,677v15,-9,41,-18,61,-24c13615,90,13615,90,13615,90v-71,,-71,,-71,c13545,67,13554,36,13565,18v24,-10,63,-17,101,-17c13687,1,13714,4,13730,10v,647,,647,,647c13753,659,13787,666,13807,673xm7264,673v3,13,4,26,4,39c7268,721,7267,729,7266,735v-254,,-254,,-254,c7014,716,7019,691,7026,677v13,-9,36,-18,52,-24c7078,438,7078,438,7078,438v,-68,-22,-113,-86,-113c6946,325,6902,356,6881,385v,272,,272,,272c6903,660,6934,666,6950,673v4,14,6,45,3,62c6690,735,6690,735,6690,735v2,-19,8,-44,15,-58c6720,668,6747,659,6766,653v,-321,,-321,,-321c6694,332,6694,332,6694,332v1,-22,10,-54,21,-71c6737,251,6772,244,6807,244v20,,43,3,57,8c6864,328,6864,328,6864,328v13,,13,,13,c6899,285,6950,237,7039,237v81,,156,25,156,181c7195,497,7192,580,7188,657v24,2,56,9,76,16xm14119,673v,50,-32,78,-75,78c13995,751,13970,724,13970,673v,-43,31,-72,74,-72c14087,601,14119,627,14119,673xm12174,245v10,15,16,44,16,74c12190,332,12189,345,12186,355v-20,-11,-50,-17,-72,-17c12069,338,12026,363,12001,413v,241,,241,,241c12030,657,12077,665,12099,674v5,14,7,44,4,61c11810,735,11810,735,11810,735v2,-19,8,-44,15,-58c11840,668,11867,659,11886,653v,-321,,-321,,-321c11815,332,11815,332,11815,332v,-22,8,-53,20,-71c11858,251,11893,244,11927,244v20,,43,3,57,8c11984,347,11984,347,11984,347v13,,13,,13,c12009,289,12059,237,12126,237v15,,36,2,48,8xm14257,160v,139,-192,188,-192,271c14065,458,14073,487,14089,507v-21,15,-63,30,-95,33c13969,514,13950,474,13950,437v,-111,176,-166,176,-265c14126,136,14100,94,14034,94v-22,,-55,6,-76,17c13958,205,13958,205,13958,205v-23,13,-64,21,-92,22c13857,177,13853,113,13853,53v49,-20,144,-36,208,-36c14181,17,14257,72,14257,160xm8401,673v3,13,4,26,4,39c8405,721,8404,729,8403,735v-254,,-254,,-254,c8151,716,8156,691,8163,677v13,-9,36,-18,52,-24c8215,438,8215,438,8215,438v,-68,-22,-113,-86,-113c8083,325,8039,356,8018,385v,272,,272,,272c8040,660,8071,666,8087,673v4,14,6,45,3,62c7827,735,7827,735,7827,735v2,-19,8,-44,15,-58c7857,668,7884,659,7903,653v,-321,,-321,,-321c7831,332,7831,332,7831,332v1,-22,10,-54,21,-71c7874,251,7909,244,7944,244v20,,43,3,57,8c8001,328,8001,328,8001,328v13,,13,,13,c8036,285,8087,237,8176,237v81,,156,25,156,181c8332,497,8329,580,8325,657v24,2,56,9,76,16xm7570,237v-147,,-243,115,-243,267c7327,645,7413,752,7563,752v67,,128,-20,164,-40c7739,693,7748,657,7746,636v-37,14,-104,27,-148,27c7511,663,7452,608,7447,515v301,,301,,301,c7750,497,7751,478,7751,461v,-135,-53,-224,-181,-224xm7638,441v-193,,-193,,-193,c7451,362,7492,307,7553,307v72,,91,73,85,134xm9134,659v-6,-20,-9,-50,-9,-75c9125,10,9125,10,9125,10,9109,4,9082,1,9061,1v-38,,-76,7,-101,17c8949,36,8940,67,8939,90v71,,71,,71,c9010,262,9010,262,9010,262v-22,-16,-56,-25,-92,-25c8775,237,8676,346,8676,512v,180,100,240,187,240c8948,752,8990,712,9014,672v7,,7,,7,c9024,700,9032,726,9044,747v40,,113,-8,151,-20c9202,714,9207,690,9207,674v,-4,,-10,-1,-15l9134,659xm9012,613v-19,26,-52,53,-101,53c8844,666,8796,606,8796,495v,-108,45,-180,144,-180c8966,315,8992,320,9012,329r,284xm10939,237v-136,,-239,95,-239,250c10700,661,10786,752,10939,752v145,,239,-96,239,-265c11178,326,11082,237,10939,237xm10939,676v-75,,-121,-75,-121,-189c10818,382,10861,312,10939,312v73,,120,75,120,175c11059,603,11020,676,10939,676xm9521,673v3,13,4,26,4,39c9525,721,9524,729,9523,735v-268,,-268,,-268,c9257,716,9263,691,9270,677v15,-9,41,-18,61,-24c9331,332,9331,332,9331,332v-72,,-72,,-72,c9260,310,9269,278,9280,261v24,-10,63,-17,101,-17c9403,244,9430,247,9446,252v,405,,405,,405c9469,659,9502,666,9521,673xm11499,237v-136,,-239,95,-239,250c11260,661,11346,752,11499,752v145,,239,-96,239,-265c11738,326,11642,237,11499,237xm11499,676v-75,,-121,-75,-121,-189c11378,382,11421,312,11499,312v73,,120,75,120,175c11619,603,11580,676,11499,676xm9899,651v1,5,1,13,1,15c9900,684,9894,706,9884,723v-39,19,-91,29,-130,29c9668,752,9625,708,9625,598v,-62,2,-176,7,-267c9560,331,9560,331,9560,331v,-18,7,-54,15,-71c9591,252,9614,244,9632,240v17,-111,17,-111,17,-111c9669,118,9713,109,9742,109v,145,,145,,145c9884,254,9884,254,9884,254v3,15,7,55,4,77c9742,331,9742,331,9742,331v,250,,250,,250c9742,641,9758,664,9806,664v27,,64,-6,93,-13xe" fillcolor="#3f5e6b" stroked="f">
                  <v:path arrowok="t" o:connecttype="custom" o:connectlocs="1906454,163513;1572467,238760;1522306,118745;1559133,113030;1649614,105093;1707395,105093;1354360,201930;1293087,97473;1471827,213995;1417221,77470;3003974,22225;247950,10795;160326,41910;82227,34925;185090,7938;247950,10795;323827,105410;2103925,230823;1931852,82868;2029000,82868;733374,238760;1014341,213678;892747,122238;833379,105410;990213,208598;466375,163513;1179747,209233;1111172,75248;1202606,209233;3321452,80645;3217319,80645;3315102,177165;4080541,238760;4076732,80645;3941803,238760;3891642,118745;3928469,113030;4180229,163513;4383415,213678;4306585,5715;2226154,233363;2207423,233363;2179167,80010;4458657,238443;3810050,131128;3750999,105410;4526280,50800;4431354,65088;2587126,233363;2568395,233363;2540139,80010;2326159,160020;2403306,75248;2876666,318;2861744,213360;2829044,211455;3548766,154623;3023975,226060;2978259,77470;3650676,75248;3137950,229553;3092868,34608" o:connectangles="0,0,0,0,0,0,0,0,0,0,0,0,0,0,0,0,0,0,0,0,0,0,0,0,0,0,0,0,0,0,0,0,0,0,0,0,0,0,0,0,0,0,0,0,0,0,0,0,0,0,0,0,0,0,0,0,0,0,0,0,0,0"/>
                  <o:lock v:ext="edit" verticies="t"/>
                </v:shape>
                <w10:wrap anchorx="page" anchory="page"/>
                <w10:anchorlock/>
              </v:group>
            </w:pict>
          </mc:Fallback>
        </mc:AlternateContent>
      </w:r>
      <w:r>
        <w:t>Vul hier de gegevens in van de personen die het voorstel ondersteunen met een geschreven en ondertekend document, bij voorkeur een brief. Dit document wordt als bijlage aan dit voorstel toegevoegd. Voeg per activiteit minimaal één ondersteuner toe. Alleen ondersteuning vanuit de familie- of vriendenkring is niet voldoende.</w:t>
      </w:r>
    </w:p>
    <w:p w14:paraId="65B15487" w14:textId="77777777" w:rsidR="007F181D" w:rsidRDefault="007F181D" w:rsidP="007F181D">
      <w:pPr>
        <w:pStyle w:val="BasistekstKanselarij"/>
      </w:pPr>
    </w:p>
    <w:p w14:paraId="5F04A4CB" w14:textId="77777777" w:rsidR="007F181D" w:rsidRDefault="007F181D" w:rsidP="007F181D">
      <w:pPr>
        <w:pStyle w:val="Kop2"/>
      </w:pPr>
    </w:p>
    <w:p w14:paraId="5032F336" w14:textId="77777777" w:rsidR="007F181D" w:rsidRDefault="007F181D" w:rsidP="007F181D">
      <w:pPr>
        <w:pStyle w:val="Kop1zondernummerKanselarij"/>
      </w:pPr>
      <w:r>
        <w:t>Persoonsgegevens</w:t>
      </w:r>
    </w:p>
    <w:tbl>
      <w:tblPr>
        <w:tblStyle w:val="TabelzonderopmaakKanselarij"/>
        <w:tblW w:w="10205" w:type="dxa"/>
        <w:tblLayout w:type="fixed"/>
        <w:tblLook w:val="04A0" w:firstRow="1" w:lastRow="0" w:firstColumn="1" w:lastColumn="0" w:noHBand="0" w:noVBand="1"/>
      </w:tblPr>
      <w:tblGrid>
        <w:gridCol w:w="10205"/>
      </w:tblGrid>
      <w:tr w:rsidR="007F181D" w:rsidRPr="00905B99" w14:paraId="6F609840" w14:textId="77777777" w:rsidTr="0037018C">
        <w:trPr>
          <w:trHeight w:hRule="exact" w:val="397"/>
        </w:trPr>
        <w:tc>
          <w:tcPr>
            <w:tcW w:w="10205" w:type="dxa"/>
            <w:tcBorders>
              <w:bottom w:val="single" w:sz="8" w:space="0" w:color="315D6F" w:themeColor="text1"/>
            </w:tcBorders>
            <w:vAlign w:val="center"/>
          </w:tcPr>
          <w:p w14:paraId="4DA934EF" w14:textId="77777777" w:rsidR="007F181D" w:rsidRPr="00905B99" w:rsidRDefault="007F181D" w:rsidP="0037018C">
            <w:pPr>
              <w:pStyle w:val="BasistekstKanselarij"/>
            </w:pPr>
            <w:r>
              <w:t>Voornaam en achternaam:</w:t>
            </w:r>
          </w:p>
        </w:tc>
      </w:tr>
      <w:tr w:rsidR="007F181D" w:rsidRPr="00905B99" w14:paraId="78030481"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7BDD0E0" w14:textId="77777777" w:rsidR="007F181D" w:rsidRPr="00905B99" w:rsidRDefault="007F181D" w:rsidP="000416C6">
            <w:pPr>
              <w:pStyle w:val="InvulveldKanselarij"/>
            </w:pPr>
          </w:p>
        </w:tc>
      </w:tr>
    </w:tbl>
    <w:p w14:paraId="26D0AE9E" w14:textId="77777777" w:rsidR="007F181D" w:rsidRDefault="007F181D" w:rsidP="007F181D">
      <w:pPr>
        <w:pStyle w:val="TussenregelKanselarij"/>
      </w:pPr>
      <w:r>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7F181D" w14:paraId="771DF3B9" w14:textId="77777777" w:rsidTr="0037018C">
        <w:trPr>
          <w:trHeight w:hRule="exact" w:val="312"/>
        </w:trPr>
        <w:tc>
          <w:tcPr>
            <w:tcW w:w="3940" w:type="dxa"/>
            <w:tcBorders>
              <w:bottom w:val="single" w:sz="8" w:space="0" w:color="315D6F" w:themeColor="text1"/>
            </w:tcBorders>
          </w:tcPr>
          <w:p w14:paraId="2EC7B0A7" w14:textId="77777777" w:rsidR="007F181D" w:rsidRDefault="007F181D" w:rsidP="0037018C">
            <w:pPr>
              <w:pStyle w:val="BasistekstKanselarij"/>
            </w:pPr>
            <w:r>
              <w:t>Telefoonnummer 1:</w:t>
            </w:r>
          </w:p>
        </w:tc>
        <w:tc>
          <w:tcPr>
            <w:tcW w:w="227" w:type="dxa"/>
          </w:tcPr>
          <w:p w14:paraId="3DD0B48F" w14:textId="77777777" w:rsidR="007F181D" w:rsidRDefault="007F181D" w:rsidP="0037018C">
            <w:pPr>
              <w:pStyle w:val="BasistekstKanselarij"/>
              <w:jc w:val="right"/>
            </w:pPr>
          </w:p>
        </w:tc>
        <w:tc>
          <w:tcPr>
            <w:tcW w:w="3940" w:type="dxa"/>
            <w:tcBorders>
              <w:bottom w:val="single" w:sz="8" w:space="0" w:color="315D6F" w:themeColor="text1"/>
            </w:tcBorders>
          </w:tcPr>
          <w:p w14:paraId="0AABAD24" w14:textId="77777777" w:rsidR="007F181D" w:rsidRDefault="007F181D" w:rsidP="0037018C">
            <w:pPr>
              <w:pStyle w:val="BasistekstKanselarij"/>
            </w:pPr>
            <w:r>
              <w:t>Telefoonnummer 2:</w:t>
            </w:r>
          </w:p>
        </w:tc>
      </w:tr>
      <w:tr w:rsidR="007F181D" w14:paraId="6335755E"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31C0282" w14:textId="77777777" w:rsidR="007F181D" w:rsidRDefault="007F181D" w:rsidP="000416C6">
            <w:pPr>
              <w:pStyle w:val="InvulveldKanselarij"/>
            </w:pPr>
          </w:p>
        </w:tc>
        <w:tc>
          <w:tcPr>
            <w:tcW w:w="227" w:type="dxa"/>
            <w:tcBorders>
              <w:left w:val="single" w:sz="8" w:space="0" w:color="315D6F" w:themeColor="text1"/>
              <w:right w:val="single" w:sz="8" w:space="0" w:color="315D6F" w:themeColor="text1"/>
            </w:tcBorders>
            <w:vAlign w:val="center"/>
          </w:tcPr>
          <w:p w14:paraId="74990A44" w14:textId="77777777" w:rsidR="007F181D" w:rsidRDefault="007F181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E2BD920" w14:textId="77777777" w:rsidR="007F181D" w:rsidRDefault="007F181D" w:rsidP="000416C6">
            <w:pPr>
              <w:pStyle w:val="InvulveldKanselarij"/>
            </w:pPr>
          </w:p>
        </w:tc>
      </w:tr>
    </w:tbl>
    <w:p w14:paraId="14E481B3" w14:textId="77777777" w:rsidR="007F181D" w:rsidRDefault="007F181D" w:rsidP="007F181D">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7F181D" w:rsidRPr="00905B99" w14:paraId="31B54A23" w14:textId="77777777" w:rsidTr="0037018C">
        <w:trPr>
          <w:trHeight w:hRule="exact" w:val="312"/>
        </w:trPr>
        <w:tc>
          <w:tcPr>
            <w:tcW w:w="10205" w:type="dxa"/>
            <w:tcBorders>
              <w:bottom w:val="single" w:sz="8" w:space="0" w:color="315D6F" w:themeColor="text1"/>
            </w:tcBorders>
          </w:tcPr>
          <w:p w14:paraId="1D506EBF" w14:textId="77777777" w:rsidR="007F181D" w:rsidRPr="00905B99" w:rsidRDefault="007F181D" w:rsidP="0037018C">
            <w:pPr>
              <w:pStyle w:val="BasistekstKanselarij"/>
            </w:pPr>
            <w:r>
              <w:t>E-mailadres</w:t>
            </w:r>
          </w:p>
        </w:tc>
      </w:tr>
      <w:tr w:rsidR="007F181D" w:rsidRPr="00905B99" w14:paraId="3485F389"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2E9F5C3" w14:textId="77777777" w:rsidR="007F181D" w:rsidRPr="00905B99" w:rsidRDefault="007F181D" w:rsidP="000416C6">
            <w:pPr>
              <w:pStyle w:val="InvulveldKanselarij"/>
            </w:pPr>
          </w:p>
        </w:tc>
      </w:tr>
    </w:tbl>
    <w:p w14:paraId="11DCA35E" w14:textId="77777777" w:rsidR="007F181D" w:rsidRDefault="007F181D" w:rsidP="007F181D">
      <w:pPr>
        <w:pStyle w:val="TussenregelKanselarij"/>
      </w:pPr>
      <w:r>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5159"/>
        <w:gridCol w:w="5046"/>
      </w:tblGrid>
      <w:tr w:rsidR="007F181D" w14:paraId="74EC7873" w14:textId="77777777" w:rsidTr="000416C6">
        <w:trPr>
          <w:trHeight w:hRule="exact" w:val="454"/>
        </w:trPr>
        <w:tc>
          <w:tcPr>
            <w:tcW w:w="5159" w:type="dxa"/>
          </w:tcPr>
          <w:p w14:paraId="58740365" w14:textId="77777777" w:rsidR="007F181D" w:rsidRDefault="007F181D" w:rsidP="006A0C7B">
            <w:pPr>
              <w:pStyle w:val="BasistekstKanselarij"/>
              <w:keepNext/>
              <w:spacing w:line="260" w:lineRule="exact"/>
            </w:pPr>
            <w:r>
              <w:t>Relatie tot de kandidaat:</w:t>
            </w:r>
          </w:p>
        </w:tc>
        <w:tc>
          <w:tcPr>
            <w:tcW w:w="5046" w:type="dxa"/>
          </w:tcPr>
          <w:p w14:paraId="75B32702" w14:textId="77777777" w:rsidR="007F181D" w:rsidRDefault="007F181D" w:rsidP="006A0C7B">
            <w:pPr>
              <w:pStyle w:val="BasistekstKanselarij"/>
              <w:keepNext/>
              <w:jc w:val="right"/>
            </w:pPr>
          </w:p>
        </w:tc>
      </w:tr>
      <w:tr w:rsidR="00C52C36" w14:paraId="383F5643" w14:textId="77777777" w:rsidTr="000416C6">
        <w:trPr>
          <w:trHeight w:hRule="exact" w:val="2325"/>
        </w:trPr>
        <w:tc>
          <w:tcPr>
            <w:tcW w:w="5159" w:type="dxa"/>
          </w:tcPr>
          <w:p w14:paraId="2ED5D661" w14:textId="77777777" w:rsidR="00C52C36" w:rsidRDefault="004A07E4" w:rsidP="0037018C">
            <w:pPr>
              <w:pStyle w:val="BasistekstKanselarij"/>
              <w:spacing w:line="320" w:lineRule="exact"/>
            </w:pPr>
            <w:sdt>
              <w:sdtPr>
                <w:rPr>
                  <w:rStyle w:val="KeuzevaktekenopmaakKanselarij"/>
                </w:rPr>
                <w:alias w:val="Maak uw keuze"/>
                <w:tag w:val="Maak uw keuze"/>
                <w:id w:val="-645431332"/>
                <w:lock w:val="sdtLocked"/>
                <w:placeholder>
                  <w:docPart w:val="A2E12798F1DE4FC79B5EE75304C4E91E"/>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w:t>
            </w:r>
            <w:proofErr w:type="spellStart"/>
            <w:r w:rsidR="00C52C36">
              <w:t>echtgeno</w:t>
            </w:r>
            <w:proofErr w:type="spellEnd"/>
            <w:r w:rsidR="00C52C36">
              <w:t>(o)t(e)</w:t>
            </w:r>
          </w:p>
          <w:p w14:paraId="5C8E11CA" w14:textId="77777777" w:rsidR="00C52C36" w:rsidRDefault="00C52C36" w:rsidP="0037018C">
            <w:pPr>
              <w:pStyle w:val="TussenregelKanselarij"/>
              <w:spacing w:line="160" w:lineRule="exact"/>
            </w:pPr>
            <w:r>
              <w:t xml:space="preserve"> </w:t>
            </w:r>
          </w:p>
          <w:p w14:paraId="514D6852" w14:textId="77777777" w:rsidR="00C52C36" w:rsidRDefault="004A07E4" w:rsidP="0037018C">
            <w:pPr>
              <w:pStyle w:val="BasistekstKanselarij"/>
              <w:spacing w:line="320" w:lineRule="exact"/>
            </w:pPr>
            <w:sdt>
              <w:sdtPr>
                <w:rPr>
                  <w:rStyle w:val="KeuzevaktekenopmaakKanselarij"/>
                </w:rPr>
                <w:alias w:val="Maak uw keuze"/>
                <w:tag w:val="Maak uw keuze"/>
                <w:id w:val="-770086111"/>
                <w:lock w:val="sdtLocked"/>
                <w:placeholder>
                  <w:docPart w:val="08B8393F0D0B4535BA99B8DC73BAE4D8"/>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familie</w:t>
            </w:r>
          </w:p>
          <w:p w14:paraId="21A7E7E2" w14:textId="77777777" w:rsidR="00C52C36" w:rsidRDefault="00C52C36" w:rsidP="0037018C">
            <w:pPr>
              <w:pStyle w:val="TussenregelKanselarij"/>
              <w:spacing w:line="160" w:lineRule="exact"/>
            </w:pPr>
            <w:r>
              <w:t xml:space="preserve"> </w:t>
            </w:r>
          </w:p>
          <w:p w14:paraId="417797A0" w14:textId="77777777" w:rsidR="00C52C36" w:rsidRDefault="004A07E4" w:rsidP="0037018C">
            <w:pPr>
              <w:pStyle w:val="BasistekstKanselarij"/>
              <w:spacing w:line="320" w:lineRule="exact"/>
            </w:pPr>
            <w:sdt>
              <w:sdtPr>
                <w:rPr>
                  <w:rStyle w:val="KeuzevaktekenopmaakKanselarij"/>
                </w:rPr>
                <w:alias w:val="Maak uw keuze"/>
                <w:tag w:val="Maak uw keuze"/>
                <w:id w:val="-226606913"/>
                <w:lock w:val="sdtLocked"/>
                <w:placeholder>
                  <w:docPart w:val="785D64ECF6514C2C978ACACA15CBD432"/>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vriend(in)</w:t>
            </w:r>
          </w:p>
          <w:p w14:paraId="2400BCC1" w14:textId="77777777" w:rsidR="00C52C36" w:rsidRDefault="00C52C36" w:rsidP="0037018C">
            <w:pPr>
              <w:pStyle w:val="TussenregelKanselarij"/>
              <w:spacing w:line="160" w:lineRule="exact"/>
            </w:pPr>
            <w:r>
              <w:t xml:space="preserve"> </w:t>
            </w:r>
          </w:p>
          <w:p w14:paraId="4B55F39B" w14:textId="77777777" w:rsidR="00C52C36" w:rsidRDefault="004A07E4" w:rsidP="0037018C">
            <w:pPr>
              <w:pStyle w:val="BasistekstKanselarij"/>
              <w:spacing w:line="320" w:lineRule="exact"/>
            </w:pPr>
            <w:sdt>
              <w:sdtPr>
                <w:rPr>
                  <w:rStyle w:val="KeuzevaktekenopmaakKanselarij"/>
                </w:rPr>
                <w:alias w:val="Maak uw keuze"/>
                <w:tag w:val="Maak uw keuze"/>
                <w:id w:val="-621546541"/>
                <w:lock w:val="sdtLocked"/>
                <w:placeholder>
                  <w:docPart w:val="C9966180C32A4FAF8859B9E1145ECCF6"/>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kennis</w:t>
            </w:r>
          </w:p>
          <w:p w14:paraId="3B6F63B1" w14:textId="77777777" w:rsidR="00C52C36" w:rsidRDefault="00C52C36" w:rsidP="0037018C">
            <w:pPr>
              <w:pStyle w:val="TussenregelKanselarij"/>
              <w:spacing w:line="160" w:lineRule="exact"/>
            </w:pPr>
            <w:r>
              <w:t xml:space="preserve"> </w:t>
            </w:r>
          </w:p>
          <w:p w14:paraId="3B5043BC" w14:textId="77777777" w:rsidR="00C52C36" w:rsidRDefault="004A07E4" w:rsidP="00871EF7">
            <w:pPr>
              <w:pStyle w:val="BasistekstKanselarij"/>
              <w:spacing w:line="320" w:lineRule="exact"/>
            </w:pPr>
            <w:sdt>
              <w:sdtPr>
                <w:rPr>
                  <w:rStyle w:val="KeuzevaktekenopmaakKanselarij"/>
                </w:rPr>
                <w:alias w:val="Maak uw keuze"/>
                <w:tag w:val="Maak uw keuze"/>
                <w:id w:val="-2139712712"/>
                <w:lock w:val="sdtLocked"/>
                <w:placeholder>
                  <w:docPart w:val="3E1F96C6CDB342A6A9B3F13CE206CF6F"/>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collega</w:t>
            </w:r>
          </w:p>
        </w:tc>
        <w:tc>
          <w:tcPr>
            <w:tcW w:w="5046" w:type="dxa"/>
            <w:tcBorders>
              <w:bottom w:val="single" w:sz="8" w:space="0" w:color="315D6F" w:themeColor="text1"/>
            </w:tcBorders>
          </w:tcPr>
          <w:p w14:paraId="11435340" w14:textId="77777777" w:rsidR="00C52C36" w:rsidRDefault="004A07E4" w:rsidP="0037018C">
            <w:pPr>
              <w:pStyle w:val="BasistekstKanselarij"/>
              <w:spacing w:line="320" w:lineRule="exact"/>
            </w:pPr>
            <w:sdt>
              <w:sdtPr>
                <w:rPr>
                  <w:rStyle w:val="KeuzevaktekenopmaakKanselarij"/>
                </w:rPr>
                <w:alias w:val="Maak uw keuze"/>
                <w:tag w:val="Maak uw keuze"/>
                <w:id w:val="-39358729"/>
                <w:lock w:val="sdtLocked"/>
                <w:placeholder>
                  <w:docPart w:val="860684C8F8914BB78325E8863BB0F967"/>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leidinggevende</w:t>
            </w:r>
          </w:p>
          <w:p w14:paraId="5EDD6A75" w14:textId="77777777" w:rsidR="00C52C36" w:rsidRDefault="00C52C36" w:rsidP="0037018C">
            <w:pPr>
              <w:pStyle w:val="TussenregelKanselarij"/>
              <w:spacing w:line="160" w:lineRule="exact"/>
            </w:pPr>
            <w:r>
              <w:t xml:space="preserve"> </w:t>
            </w:r>
          </w:p>
          <w:p w14:paraId="6F49EAC9" w14:textId="77777777" w:rsidR="00C52C36" w:rsidRDefault="004A07E4" w:rsidP="0037018C">
            <w:pPr>
              <w:pStyle w:val="BasistekstKanselarij"/>
              <w:spacing w:line="320" w:lineRule="exact"/>
            </w:pPr>
            <w:sdt>
              <w:sdtPr>
                <w:rPr>
                  <w:rStyle w:val="KeuzevaktekenopmaakKanselarij"/>
                </w:rPr>
                <w:alias w:val="Maak uw keuze"/>
                <w:tag w:val="Maak uw keuze"/>
                <w:id w:val="2010023250"/>
                <w:lock w:val="sdtLocked"/>
                <w:placeholder>
                  <w:docPart w:val="2E2B6E11699045768CDBA256AB8E07FC"/>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bestuurslid</w:t>
            </w:r>
          </w:p>
          <w:p w14:paraId="01C10A86" w14:textId="77777777" w:rsidR="00C52C36" w:rsidRDefault="00C52C36" w:rsidP="0037018C">
            <w:pPr>
              <w:pStyle w:val="TussenregelKanselarij"/>
              <w:spacing w:line="160" w:lineRule="exact"/>
            </w:pPr>
            <w:r>
              <w:t xml:space="preserve"> </w:t>
            </w:r>
          </w:p>
          <w:p w14:paraId="65BD6090" w14:textId="77777777" w:rsidR="00C52C36" w:rsidRDefault="004A07E4" w:rsidP="0037018C">
            <w:pPr>
              <w:pStyle w:val="BasistekstKanselarij"/>
              <w:spacing w:line="320" w:lineRule="exact"/>
            </w:pPr>
            <w:sdt>
              <w:sdtPr>
                <w:rPr>
                  <w:rStyle w:val="KeuzevaktekenopmaakKanselarij"/>
                </w:rPr>
                <w:alias w:val="Maak uw keuze"/>
                <w:tag w:val="Maak uw keuze"/>
                <w:id w:val="463848584"/>
                <w:lock w:val="sdtLocked"/>
                <w:placeholder>
                  <w:docPart w:val="71CF2C4553F4483B80B85B50578B0D1F"/>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vrijwilliger</w:t>
            </w:r>
          </w:p>
          <w:p w14:paraId="2D2E62C3" w14:textId="77777777" w:rsidR="00C52C36" w:rsidRDefault="00C52C36" w:rsidP="0037018C">
            <w:pPr>
              <w:pStyle w:val="TussenregelKanselarij"/>
              <w:spacing w:line="160" w:lineRule="exact"/>
            </w:pPr>
            <w:r>
              <w:t xml:space="preserve"> </w:t>
            </w:r>
          </w:p>
          <w:p w14:paraId="678F9347" w14:textId="77777777" w:rsidR="00C52C36" w:rsidRDefault="004A07E4" w:rsidP="00F86ED2">
            <w:pPr>
              <w:pStyle w:val="BasistekstKanselarij"/>
              <w:keepNext/>
              <w:spacing w:line="320" w:lineRule="exact"/>
            </w:pPr>
            <w:sdt>
              <w:sdtPr>
                <w:rPr>
                  <w:rStyle w:val="KeuzevaktekenopmaakKanselarij"/>
                </w:rPr>
                <w:alias w:val="Maak uw keuze"/>
                <w:tag w:val="Maak uw keuze"/>
                <w:id w:val="735595870"/>
                <w:lock w:val="sdtLocked"/>
                <w:placeholder>
                  <w:docPart w:val="965F46683F7347FC866B3797DCF74FD5"/>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anders</w:t>
            </w:r>
          </w:p>
          <w:p w14:paraId="0A11ECBA" w14:textId="77777777" w:rsidR="00C52C36" w:rsidRDefault="00C52C36" w:rsidP="00F86ED2">
            <w:pPr>
              <w:pStyle w:val="BasistekstKanselarij"/>
              <w:keepNext/>
            </w:pPr>
            <w:r>
              <w:t xml:space="preserve"> </w:t>
            </w:r>
          </w:p>
          <w:p w14:paraId="6CB35E8E" w14:textId="77777777" w:rsidR="00C52C36" w:rsidRDefault="00C52C36" w:rsidP="00F86ED2">
            <w:pPr>
              <w:pStyle w:val="BasistekstKanselarij"/>
              <w:keepNext/>
            </w:pPr>
            <w:r>
              <w:t>Relatie toelichting:</w:t>
            </w:r>
          </w:p>
        </w:tc>
      </w:tr>
      <w:tr w:rsidR="007F181D" w14:paraId="555A3AC4" w14:textId="77777777" w:rsidTr="004A07E4">
        <w:trPr>
          <w:trHeight w:val="4080"/>
        </w:trPr>
        <w:tc>
          <w:tcPr>
            <w:tcW w:w="5159" w:type="dxa"/>
            <w:tcBorders>
              <w:right w:val="single" w:sz="8" w:space="0" w:color="315D6F" w:themeColor="text1"/>
            </w:tcBorders>
          </w:tcPr>
          <w:p w14:paraId="70DD18BC" w14:textId="77777777" w:rsidR="007F181D" w:rsidRDefault="007F181D" w:rsidP="0037018C">
            <w:pPr>
              <w:pStyle w:val="BasistekstKanselarij"/>
            </w:pPr>
          </w:p>
        </w:tc>
        <w:tc>
          <w:tcPr>
            <w:tcW w:w="5046"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6D0AE0AD" w14:textId="77777777" w:rsidR="007F181D" w:rsidRDefault="007F181D" w:rsidP="000416C6">
            <w:pPr>
              <w:pStyle w:val="InvulveldKanselarij"/>
            </w:pPr>
          </w:p>
        </w:tc>
      </w:tr>
    </w:tbl>
    <w:p w14:paraId="018D5D07" w14:textId="77777777" w:rsidR="007F181D" w:rsidRDefault="007F181D" w:rsidP="007F181D">
      <w:pPr>
        <w:pStyle w:val="BasistekstKanselarij"/>
      </w:pPr>
      <w:r>
        <w:br w:type="page"/>
      </w:r>
    </w:p>
    <w:p w14:paraId="273697A2" w14:textId="77777777" w:rsidR="007F181D" w:rsidRDefault="007F181D" w:rsidP="007F181D">
      <w:pPr>
        <w:pStyle w:val="BasistekstKanselarij"/>
      </w:pPr>
      <w:r>
        <w:rPr>
          <w:noProof/>
        </w:rPr>
        <w:lastRenderedPageBreak/>
        <mc:AlternateContent>
          <mc:Choice Requires="wpc">
            <w:drawing>
              <wp:anchor distT="0" distB="0" distL="114300" distR="114300" simplePos="0" relativeHeight="251702272" behindDoc="1" locked="1" layoutInCell="1" allowOverlap="1" wp14:anchorId="06A1E01A" wp14:editId="0B1F0031">
                <wp:simplePos x="0" y="0"/>
                <wp:positionH relativeFrom="page">
                  <wp:posOffset>0</wp:posOffset>
                </wp:positionH>
                <wp:positionV relativeFrom="page">
                  <wp:posOffset>0</wp:posOffset>
                </wp:positionV>
                <wp:extent cx="5230800" cy="1162800"/>
                <wp:effectExtent l="0" t="0" r="0" b="0"/>
                <wp:wrapNone/>
                <wp:docPr id="63" name="JE1911211126JU Plaatjes pagina 14(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62" name="Freeform 34"/>
                        <wps:cNvSpPr>
                          <a:spLocks noEditPoints="1"/>
                        </wps:cNvSpPr>
                        <wps:spPr bwMode="auto">
                          <a:xfrm>
                            <a:off x="547370" y="722630"/>
                            <a:ext cx="4526280" cy="238760"/>
                          </a:xfrm>
                          <a:custGeom>
                            <a:avLst/>
                            <a:gdLst>
                              <a:gd name="T0" fmla="*/ 6005 w 14257"/>
                              <a:gd name="T1" fmla="*/ 515 h 752"/>
                              <a:gd name="T2" fmla="*/ 4953 w 14257"/>
                              <a:gd name="T3" fmla="*/ 752 h 752"/>
                              <a:gd name="T4" fmla="*/ 4795 w 14257"/>
                              <a:gd name="T5" fmla="*/ 374 h 752"/>
                              <a:gd name="T6" fmla="*/ 4911 w 14257"/>
                              <a:gd name="T7" fmla="*/ 356 h 752"/>
                              <a:gd name="T8" fmla="*/ 5196 w 14257"/>
                              <a:gd name="T9" fmla="*/ 331 h 752"/>
                              <a:gd name="T10" fmla="*/ 5378 w 14257"/>
                              <a:gd name="T11" fmla="*/ 331 h 752"/>
                              <a:gd name="T12" fmla="*/ 4266 w 14257"/>
                              <a:gd name="T13" fmla="*/ 636 h 752"/>
                              <a:gd name="T14" fmla="*/ 4073 w 14257"/>
                              <a:gd name="T15" fmla="*/ 307 h 752"/>
                              <a:gd name="T16" fmla="*/ 4636 w 14257"/>
                              <a:gd name="T17" fmla="*/ 674 h 752"/>
                              <a:gd name="T18" fmla="*/ 4464 w 14257"/>
                              <a:gd name="T19" fmla="*/ 244 h 752"/>
                              <a:gd name="T20" fmla="*/ 9462 w 14257"/>
                              <a:gd name="T21" fmla="*/ 70 h 752"/>
                              <a:gd name="T22" fmla="*/ 781 w 14257"/>
                              <a:gd name="T23" fmla="*/ 34 h 752"/>
                              <a:gd name="T24" fmla="*/ 505 w 14257"/>
                              <a:gd name="T25" fmla="*/ 132 h 752"/>
                              <a:gd name="T26" fmla="*/ 259 w 14257"/>
                              <a:gd name="T27" fmla="*/ 110 h 752"/>
                              <a:gd name="T28" fmla="*/ 583 w 14257"/>
                              <a:gd name="T29" fmla="*/ 25 h 752"/>
                              <a:gd name="T30" fmla="*/ 781 w 14257"/>
                              <a:gd name="T31" fmla="*/ 34 h 752"/>
                              <a:gd name="T32" fmla="*/ 1020 w 14257"/>
                              <a:gd name="T33" fmla="*/ 332 h 752"/>
                              <a:gd name="T34" fmla="*/ 6627 w 14257"/>
                              <a:gd name="T35" fmla="*/ 727 h 752"/>
                              <a:gd name="T36" fmla="*/ 6085 w 14257"/>
                              <a:gd name="T37" fmla="*/ 261 h 752"/>
                              <a:gd name="T38" fmla="*/ 6391 w 14257"/>
                              <a:gd name="T39" fmla="*/ 261 h 752"/>
                              <a:gd name="T40" fmla="*/ 2310 w 14257"/>
                              <a:gd name="T41" fmla="*/ 752 h 752"/>
                              <a:gd name="T42" fmla="*/ 3195 w 14257"/>
                              <a:gd name="T43" fmla="*/ 673 h 752"/>
                              <a:gd name="T44" fmla="*/ 2812 w 14257"/>
                              <a:gd name="T45" fmla="*/ 385 h 752"/>
                              <a:gd name="T46" fmla="*/ 2625 w 14257"/>
                              <a:gd name="T47" fmla="*/ 332 h 752"/>
                              <a:gd name="T48" fmla="*/ 3119 w 14257"/>
                              <a:gd name="T49" fmla="*/ 657 h 752"/>
                              <a:gd name="T50" fmla="*/ 1469 w 14257"/>
                              <a:gd name="T51" fmla="*/ 515 h 752"/>
                              <a:gd name="T52" fmla="*/ 3716 w 14257"/>
                              <a:gd name="T53" fmla="*/ 659 h 752"/>
                              <a:gd name="T54" fmla="*/ 3500 w 14257"/>
                              <a:gd name="T55" fmla="*/ 237 h 752"/>
                              <a:gd name="T56" fmla="*/ 3788 w 14257"/>
                              <a:gd name="T57" fmla="*/ 659 h 752"/>
                              <a:gd name="T58" fmla="*/ 10462 w 14257"/>
                              <a:gd name="T59" fmla="*/ 254 h 752"/>
                              <a:gd name="T60" fmla="*/ 10134 w 14257"/>
                              <a:gd name="T61" fmla="*/ 254 h 752"/>
                              <a:gd name="T62" fmla="*/ 10442 w 14257"/>
                              <a:gd name="T63" fmla="*/ 558 h 752"/>
                              <a:gd name="T64" fmla="*/ 12853 w 14257"/>
                              <a:gd name="T65" fmla="*/ 752 h 752"/>
                              <a:gd name="T66" fmla="*/ 12841 w 14257"/>
                              <a:gd name="T67" fmla="*/ 254 h 752"/>
                              <a:gd name="T68" fmla="*/ 12416 w 14257"/>
                              <a:gd name="T69" fmla="*/ 752 h 752"/>
                              <a:gd name="T70" fmla="*/ 12258 w 14257"/>
                              <a:gd name="T71" fmla="*/ 374 h 752"/>
                              <a:gd name="T72" fmla="*/ 12374 w 14257"/>
                              <a:gd name="T73" fmla="*/ 356 h 752"/>
                              <a:gd name="T74" fmla="*/ 13167 w 14257"/>
                              <a:gd name="T75" fmla="*/ 515 h 752"/>
                              <a:gd name="T76" fmla="*/ 13807 w 14257"/>
                              <a:gd name="T77" fmla="*/ 673 h 752"/>
                              <a:gd name="T78" fmla="*/ 13565 w 14257"/>
                              <a:gd name="T79" fmla="*/ 18 h 752"/>
                              <a:gd name="T80" fmla="*/ 7012 w 14257"/>
                              <a:gd name="T81" fmla="*/ 735 h 752"/>
                              <a:gd name="T82" fmla="*/ 6953 w 14257"/>
                              <a:gd name="T83" fmla="*/ 735 h 752"/>
                              <a:gd name="T84" fmla="*/ 6864 w 14257"/>
                              <a:gd name="T85" fmla="*/ 252 h 752"/>
                              <a:gd name="T86" fmla="*/ 14044 w 14257"/>
                              <a:gd name="T87" fmla="*/ 751 h 752"/>
                              <a:gd name="T88" fmla="*/ 12001 w 14257"/>
                              <a:gd name="T89" fmla="*/ 413 h 752"/>
                              <a:gd name="T90" fmla="*/ 11815 w 14257"/>
                              <a:gd name="T91" fmla="*/ 332 h 752"/>
                              <a:gd name="T92" fmla="*/ 14257 w 14257"/>
                              <a:gd name="T93" fmla="*/ 160 h 752"/>
                              <a:gd name="T94" fmla="*/ 13958 w 14257"/>
                              <a:gd name="T95" fmla="*/ 205 h 752"/>
                              <a:gd name="T96" fmla="*/ 8149 w 14257"/>
                              <a:gd name="T97" fmla="*/ 735 h 752"/>
                              <a:gd name="T98" fmla="*/ 8090 w 14257"/>
                              <a:gd name="T99" fmla="*/ 735 h 752"/>
                              <a:gd name="T100" fmla="*/ 8001 w 14257"/>
                              <a:gd name="T101" fmla="*/ 252 h 752"/>
                              <a:gd name="T102" fmla="*/ 7327 w 14257"/>
                              <a:gd name="T103" fmla="*/ 504 h 752"/>
                              <a:gd name="T104" fmla="*/ 7570 w 14257"/>
                              <a:gd name="T105" fmla="*/ 237 h 752"/>
                              <a:gd name="T106" fmla="*/ 9061 w 14257"/>
                              <a:gd name="T107" fmla="*/ 1 h 752"/>
                              <a:gd name="T108" fmla="*/ 9014 w 14257"/>
                              <a:gd name="T109" fmla="*/ 672 h 752"/>
                              <a:gd name="T110" fmla="*/ 8911 w 14257"/>
                              <a:gd name="T111" fmla="*/ 666 h 752"/>
                              <a:gd name="T112" fmla="*/ 11178 w 14257"/>
                              <a:gd name="T113" fmla="*/ 487 h 752"/>
                              <a:gd name="T114" fmla="*/ 9525 w 14257"/>
                              <a:gd name="T115" fmla="*/ 712 h 752"/>
                              <a:gd name="T116" fmla="*/ 9381 w 14257"/>
                              <a:gd name="T117" fmla="*/ 244 h 752"/>
                              <a:gd name="T118" fmla="*/ 11499 w 14257"/>
                              <a:gd name="T119" fmla="*/ 237 h 752"/>
                              <a:gd name="T120" fmla="*/ 9884 w 14257"/>
                              <a:gd name="T121" fmla="*/ 723 h 752"/>
                              <a:gd name="T122" fmla="*/ 9742 w 14257"/>
                              <a:gd name="T123" fmla="*/ 109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4257" h="752">
                                <a:moveTo>
                                  <a:pt x="5827" y="237"/>
                                </a:moveTo>
                                <a:cubicBezTo>
                                  <a:pt x="5680" y="237"/>
                                  <a:pt x="5584" y="352"/>
                                  <a:pt x="5584" y="504"/>
                                </a:cubicBezTo>
                                <a:cubicBezTo>
                                  <a:pt x="5584" y="645"/>
                                  <a:pt x="5670" y="752"/>
                                  <a:pt x="5820" y="752"/>
                                </a:cubicBezTo>
                                <a:cubicBezTo>
                                  <a:pt x="5887" y="752"/>
                                  <a:pt x="5948" y="732"/>
                                  <a:pt x="5984" y="712"/>
                                </a:cubicBezTo>
                                <a:cubicBezTo>
                                  <a:pt x="5996" y="693"/>
                                  <a:pt x="6005" y="657"/>
                                  <a:pt x="6003" y="636"/>
                                </a:cubicBezTo>
                                <a:cubicBezTo>
                                  <a:pt x="5966" y="650"/>
                                  <a:pt x="5899" y="663"/>
                                  <a:pt x="5855" y="663"/>
                                </a:cubicBezTo>
                                <a:cubicBezTo>
                                  <a:pt x="5768" y="663"/>
                                  <a:pt x="5709" y="608"/>
                                  <a:pt x="5704" y="515"/>
                                </a:cubicBezTo>
                                <a:cubicBezTo>
                                  <a:pt x="6005" y="515"/>
                                  <a:pt x="6005" y="515"/>
                                  <a:pt x="6005" y="515"/>
                                </a:cubicBezTo>
                                <a:cubicBezTo>
                                  <a:pt x="6007" y="497"/>
                                  <a:pt x="6008" y="478"/>
                                  <a:pt x="6008" y="461"/>
                                </a:cubicBezTo>
                                <a:cubicBezTo>
                                  <a:pt x="6008" y="326"/>
                                  <a:pt x="5955" y="237"/>
                                  <a:pt x="5827" y="237"/>
                                </a:cubicBezTo>
                                <a:close/>
                                <a:moveTo>
                                  <a:pt x="5895" y="441"/>
                                </a:moveTo>
                                <a:cubicBezTo>
                                  <a:pt x="5702" y="441"/>
                                  <a:pt x="5702" y="441"/>
                                  <a:pt x="5702" y="441"/>
                                </a:cubicBezTo>
                                <a:cubicBezTo>
                                  <a:pt x="5708" y="362"/>
                                  <a:pt x="5749" y="307"/>
                                  <a:pt x="5810" y="307"/>
                                </a:cubicBezTo>
                                <a:cubicBezTo>
                                  <a:pt x="5882" y="307"/>
                                  <a:pt x="5901" y="380"/>
                                  <a:pt x="5895" y="441"/>
                                </a:cubicBezTo>
                                <a:close/>
                                <a:moveTo>
                                  <a:pt x="5145" y="599"/>
                                </a:moveTo>
                                <a:cubicBezTo>
                                  <a:pt x="5145" y="711"/>
                                  <a:pt x="5054" y="752"/>
                                  <a:pt x="4953" y="752"/>
                                </a:cubicBezTo>
                                <a:cubicBezTo>
                                  <a:pt x="4891" y="752"/>
                                  <a:pt x="4834" y="740"/>
                                  <a:pt x="4787" y="714"/>
                                </a:cubicBezTo>
                                <a:cubicBezTo>
                                  <a:pt x="4784" y="701"/>
                                  <a:pt x="4782" y="681"/>
                                  <a:pt x="4782" y="663"/>
                                </a:cubicBezTo>
                                <a:cubicBezTo>
                                  <a:pt x="4782" y="635"/>
                                  <a:pt x="4786" y="604"/>
                                  <a:pt x="4792" y="586"/>
                                </a:cubicBezTo>
                                <a:cubicBezTo>
                                  <a:pt x="4823" y="586"/>
                                  <a:pt x="4856" y="589"/>
                                  <a:pt x="4884" y="598"/>
                                </a:cubicBezTo>
                                <a:cubicBezTo>
                                  <a:pt x="4884" y="660"/>
                                  <a:pt x="4884" y="660"/>
                                  <a:pt x="4884" y="660"/>
                                </a:cubicBezTo>
                                <a:cubicBezTo>
                                  <a:pt x="4905" y="673"/>
                                  <a:pt x="4934" y="680"/>
                                  <a:pt x="4960" y="680"/>
                                </a:cubicBezTo>
                                <a:cubicBezTo>
                                  <a:pt x="5004" y="680"/>
                                  <a:pt x="5032" y="658"/>
                                  <a:pt x="5032" y="619"/>
                                </a:cubicBezTo>
                                <a:cubicBezTo>
                                  <a:pt x="5032" y="513"/>
                                  <a:pt x="4795" y="560"/>
                                  <a:pt x="4795" y="374"/>
                                </a:cubicBezTo>
                                <a:cubicBezTo>
                                  <a:pt x="4795" y="293"/>
                                  <a:pt x="4865" y="237"/>
                                  <a:pt x="4976" y="237"/>
                                </a:cubicBezTo>
                                <a:cubicBezTo>
                                  <a:pt x="5026" y="237"/>
                                  <a:pt x="5081" y="246"/>
                                  <a:pt x="5130" y="267"/>
                                </a:cubicBezTo>
                                <a:cubicBezTo>
                                  <a:pt x="5131" y="275"/>
                                  <a:pt x="5132" y="289"/>
                                  <a:pt x="5132" y="300"/>
                                </a:cubicBezTo>
                                <a:cubicBezTo>
                                  <a:pt x="5132" y="329"/>
                                  <a:pt x="5127" y="363"/>
                                  <a:pt x="5121" y="386"/>
                                </a:cubicBezTo>
                                <a:cubicBezTo>
                                  <a:pt x="5089" y="386"/>
                                  <a:pt x="5053" y="378"/>
                                  <a:pt x="5032" y="367"/>
                                </a:cubicBezTo>
                                <a:cubicBezTo>
                                  <a:pt x="5032" y="315"/>
                                  <a:pt x="5032" y="315"/>
                                  <a:pt x="5032" y="315"/>
                                </a:cubicBezTo>
                                <a:cubicBezTo>
                                  <a:pt x="5019" y="309"/>
                                  <a:pt x="4999" y="304"/>
                                  <a:pt x="4980" y="304"/>
                                </a:cubicBezTo>
                                <a:cubicBezTo>
                                  <a:pt x="4936" y="304"/>
                                  <a:pt x="4911" y="323"/>
                                  <a:pt x="4911" y="356"/>
                                </a:cubicBezTo>
                                <a:cubicBezTo>
                                  <a:pt x="4911" y="462"/>
                                  <a:pt x="5145" y="420"/>
                                  <a:pt x="5145" y="599"/>
                                </a:cubicBezTo>
                                <a:close/>
                                <a:moveTo>
                                  <a:pt x="5535" y="651"/>
                                </a:moveTo>
                                <a:cubicBezTo>
                                  <a:pt x="5536" y="656"/>
                                  <a:pt x="5536" y="664"/>
                                  <a:pt x="5536" y="666"/>
                                </a:cubicBezTo>
                                <a:cubicBezTo>
                                  <a:pt x="5536" y="684"/>
                                  <a:pt x="5530" y="706"/>
                                  <a:pt x="5520" y="723"/>
                                </a:cubicBezTo>
                                <a:cubicBezTo>
                                  <a:pt x="5481" y="742"/>
                                  <a:pt x="5429" y="752"/>
                                  <a:pt x="5390" y="752"/>
                                </a:cubicBezTo>
                                <a:cubicBezTo>
                                  <a:pt x="5304" y="752"/>
                                  <a:pt x="5261" y="708"/>
                                  <a:pt x="5261" y="598"/>
                                </a:cubicBezTo>
                                <a:cubicBezTo>
                                  <a:pt x="5261" y="536"/>
                                  <a:pt x="5263" y="422"/>
                                  <a:pt x="5268" y="331"/>
                                </a:cubicBezTo>
                                <a:cubicBezTo>
                                  <a:pt x="5196" y="331"/>
                                  <a:pt x="5196" y="331"/>
                                  <a:pt x="5196" y="331"/>
                                </a:cubicBezTo>
                                <a:cubicBezTo>
                                  <a:pt x="5196" y="313"/>
                                  <a:pt x="5203" y="277"/>
                                  <a:pt x="5211" y="260"/>
                                </a:cubicBezTo>
                                <a:cubicBezTo>
                                  <a:pt x="5227" y="252"/>
                                  <a:pt x="5250" y="244"/>
                                  <a:pt x="5268" y="240"/>
                                </a:cubicBezTo>
                                <a:cubicBezTo>
                                  <a:pt x="5285" y="129"/>
                                  <a:pt x="5285" y="129"/>
                                  <a:pt x="5285" y="129"/>
                                </a:cubicBezTo>
                                <a:cubicBezTo>
                                  <a:pt x="5305" y="118"/>
                                  <a:pt x="5349" y="109"/>
                                  <a:pt x="5378" y="109"/>
                                </a:cubicBezTo>
                                <a:cubicBezTo>
                                  <a:pt x="5378" y="254"/>
                                  <a:pt x="5378" y="254"/>
                                  <a:pt x="5378" y="254"/>
                                </a:cubicBezTo>
                                <a:cubicBezTo>
                                  <a:pt x="5520" y="254"/>
                                  <a:pt x="5520" y="254"/>
                                  <a:pt x="5520" y="254"/>
                                </a:cubicBezTo>
                                <a:cubicBezTo>
                                  <a:pt x="5523" y="269"/>
                                  <a:pt x="5527" y="309"/>
                                  <a:pt x="5524" y="331"/>
                                </a:cubicBezTo>
                                <a:cubicBezTo>
                                  <a:pt x="5378" y="331"/>
                                  <a:pt x="5378" y="331"/>
                                  <a:pt x="5378" y="331"/>
                                </a:cubicBezTo>
                                <a:cubicBezTo>
                                  <a:pt x="5378" y="581"/>
                                  <a:pt x="5378" y="581"/>
                                  <a:pt x="5378" y="581"/>
                                </a:cubicBezTo>
                                <a:cubicBezTo>
                                  <a:pt x="5378" y="641"/>
                                  <a:pt x="5394" y="664"/>
                                  <a:pt x="5442" y="664"/>
                                </a:cubicBezTo>
                                <a:cubicBezTo>
                                  <a:pt x="5469" y="664"/>
                                  <a:pt x="5506" y="658"/>
                                  <a:pt x="5535" y="651"/>
                                </a:cubicBezTo>
                                <a:close/>
                                <a:moveTo>
                                  <a:pt x="4090" y="237"/>
                                </a:moveTo>
                                <a:cubicBezTo>
                                  <a:pt x="3943" y="237"/>
                                  <a:pt x="3847" y="352"/>
                                  <a:pt x="3847" y="504"/>
                                </a:cubicBezTo>
                                <a:cubicBezTo>
                                  <a:pt x="3847" y="645"/>
                                  <a:pt x="3933" y="752"/>
                                  <a:pt x="4083" y="752"/>
                                </a:cubicBezTo>
                                <a:cubicBezTo>
                                  <a:pt x="4150" y="752"/>
                                  <a:pt x="4211" y="732"/>
                                  <a:pt x="4247" y="712"/>
                                </a:cubicBezTo>
                                <a:cubicBezTo>
                                  <a:pt x="4259" y="693"/>
                                  <a:pt x="4268" y="657"/>
                                  <a:pt x="4266" y="636"/>
                                </a:cubicBezTo>
                                <a:cubicBezTo>
                                  <a:pt x="4229" y="650"/>
                                  <a:pt x="4162" y="663"/>
                                  <a:pt x="4118" y="663"/>
                                </a:cubicBezTo>
                                <a:cubicBezTo>
                                  <a:pt x="4031" y="663"/>
                                  <a:pt x="3972" y="608"/>
                                  <a:pt x="3967" y="515"/>
                                </a:cubicBezTo>
                                <a:cubicBezTo>
                                  <a:pt x="4268" y="515"/>
                                  <a:pt x="4268" y="515"/>
                                  <a:pt x="4268" y="515"/>
                                </a:cubicBezTo>
                                <a:cubicBezTo>
                                  <a:pt x="4270" y="497"/>
                                  <a:pt x="4271" y="478"/>
                                  <a:pt x="4271" y="461"/>
                                </a:cubicBezTo>
                                <a:cubicBezTo>
                                  <a:pt x="4271" y="326"/>
                                  <a:pt x="4218" y="237"/>
                                  <a:pt x="4090" y="237"/>
                                </a:cubicBezTo>
                                <a:close/>
                                <a:moveTo>
                                  <a:pt x="4158" y="441"/>
                                </a:moveTo>
                                <a:cubicBezTo>
                                  <a:pt x="3965" y="441"/>
                                  <a:pt x="3965" y="441"/>
                                  <a:pt x="3965" y="441"/>
                                </a:cubicBezTo>
                                <a:cubicBezTo>
                                  <a:pt x="3971" y="362"/>
                                  <a:pt x="4012" y="307"/>
                                  <a:pt x="4073" y="307"/>
                                </a:cubicBezTo>
                                <a:cubicBezTo>
                                  <a:pt x="4145" y="307"/>
                                  <a:pt x="4164" y="380"/>
                                  <a:pt x="4158" y="441"/>
                                </a:cubicBezTo>
                                <a:close/>
                                <a:moveTo>
                                  <a:pt x="4711" y="245"/>
                                </a:moveTo>
                                <a:cubicBezTo>
                                  <a:pt x="4721" y="260"/>
                                  <a:pt x="4727" y="289"/>
                                  <a:pt x="4727" y="319"/>
                                </a:cubicBezTo>
                                <a:cubicBezTo>
                                  <a:pt x="4727" y="332"/>
                                  <a:pt x="4726" y="345"/>
                                  <a:pt x="4723" y="355"/>
                                </a:cubicBezTo>
                                <a:cubicBezTo>
                                  <a:pt x="4703" y="344"/>
                                  <a:pt x="4673" y="338"/>
                                  <a:pt x="4651" y="338"/>
                                </a:cubicBezTo>
                                <a:cubicBezTo>
                                  <a:pt x="4606" y="338"/>
                                  <a:pt x="4563" y="363"/>
                                  <a:pt x="4538" y="413"/>
                                </a:cubicBezTo>
                                <a:cubicBezTo>
                                  <a:pt x="4538" y="654"/>
                                  <a:pt x="4538" y="654"/>
                                  <a:pt x="4538" y="654"/>
                                </a:cubicBezTo>
                                <a:cubicBezTo>
                                  <a:pt x="4567" y="657"/>
                                  <a:pt x="4614" y="665"/>
                                  <a:pt x="4636" y="674"/>
                                </a:cubicBezTo>
                                <a:cubicBezTo>
                                  <a:pt x="4641" y="688"/>
                                  <a:pt x="4643" y="718"/>
                                  <a:pt x="4640" y="735"/>
                                </a:cubicBezTo>
                                <a:cubicBezTo>
                                  <a:pt x="4347" y="735"/>
                                  <a:pt x="4347" y="735"/>
                                  <a:pt x="4347" y="735"/>
                                </a:cubicBezTo>
                                <a:cubicBezTo>
                                  <a:pt x="4349" y="716"/>
                                  <a:pt x="4355" y="691"/>
                                  <a:pt x="4362" y="677"/>
                                </a:cubicBezTo>
                                <a:cubicBezTo>
                                  <a:pt x="4377" y="668"/>
                                  <a:pt x="4404" y="659"/>
                                  <a:pt x="4423" y="653"/>
                                </a:cubicBezTo>
                                <a:cubicBezTo>
                                  <a:pt x="4423" y="332"/>
                                  <a:pt x="4423" y="332"/>
                                  <a:pt x="4423" y="332"/>
                                </a:cubicBezTo>
                                <a:cubicBezTo>
                                  <a:pt x="4352" y="332"/>
                                  <a:pt x="4352" y="332"/>
                                  <a:pt x="4352" y="332"/>
                                </a:cubicBezTo>
                                <a:cubicBezTo>
                                  <a:pt x="4352" y="310"/>
                                  <a:pt x="4360" y="279"/>
                                  <a:pt x="4372" y="261"/>
                                </a:cubicBezTo>
                                <a:cubicBezTo>
                                  <a:pt x="4395" y="251"/>
                                  <a:pt x="4430" y="244"/>
                                  <a:pt x="4464" y="244"/>
                                </a:cubicBezTo>
                                <a:cubicBezTo>
                                  <a:pt x="4484" y="244"/>
                                  <a:pt x="4507" y="247"/>
                                  <a:pt x="4521" y="252"/>
                                </a:cubicBezTo>
                                <a:cubicBezTo>
                                  <a:pt x="4521" y="347"/>
                                  <a:pt x="4521" y="347"/>
                                  <a:pt x="4521" y="347"/>
                                </a:cubicBezTo>
                                <a:cubicBezTo>
                                  <a:pt x="4534" y="347"/>
                                  <a:pt x="4534" y="347"/>
                                  <a:pt x="4534" y="347"/>
                                </a:cubicBezTo>
                                <a:cubicBezTo>
                                  <a:pt x="4546" y="289"/>
                                  <a:pt x="4596" y="237"/>
                                  <a:pt x="4663" y="237"/>
                                </a:cubicBezTo>
                                <a:cubicBezTo>
                                  <a:pt x="4678" y="237"/>
                                  <a:pt x="4699" y="239"/>
                                  <a:pt x="4711" y="245"/>
                                </a:cubicBezTo>
                                <a:close/>
                                <a:moveTo>
                                  <a:pt x="9319" y="70"/>
                                </a:moveTo>
                                <a:cubicBezTo>
                                  <a:pt x="9319" y="28"/>
                                  <a:pt x="9349" y="0"/>
                                  <a:pt x="9391" y="0"/>
                                </a:cubicBezTo>
                                <a:cubicBezTo>
                                  <a:pt x="9433" y="0"/>
                                  <a:pt x="9462" y="26"/>
                                  <a:pt x="9462" y="70"/>
                                </a:cubicBezTo>
                                <a:cubicBezTo>
                                  <a:pt x="9462" y="118"/>
                                  <a:pt x="9433" y="145"/>
                                  <a:pt x="9391" y="145"/>
                                </a:cubicBezTo>
                                <a:cubicBezTo>
                                  <a:pt x="9344" y="145"/>
                                  <a:pt x="9319" y="119"/>
                                  <a:pt x="9319" y="70"/>
                                </a:cubicBezTo>
                                <a:close/>
                                <a:moveTo>
                                  <a:pt x="1080" y="70"/>
                                </a:moveTo>
                                <a:cubicBezTo>
                                  <a:pt x="1080" y="28"/>
                                  <a:pt x="1110" y="0"/>
                                  <a:pt x="1152" y="0"/>
                                </a:cubicBezTo>
                                <a:cubicBezTo>
                                  <a:pt x="1194" y="0"/>
                                  <a:pt x="1223" y="26"/>
                                  <a:pt x="1223" y="70"/>
                                </a:cubicBezTo>
                                <a:cubicBezTo>
                                  <a:pt x="1223" y="118"/>
                                  <a:pt x="1194" y="145"/>
                                  <a:pt x="1152" y="145"/>
                                </a:cubicBezTo>
                                <a:cubicBezTo>
                                  <a:pt x="1105" y="145"/>
                                  <a:pt x="1080" y="119"/>
                                  <a:pt x="1080" y="70"/>
                                </a:cubicBezTo>
                                <a:close/>
                                <a:moveTo>
                                  <a:pt x="781" y="34"/>
                                </a:moveTo>
                                <a:cubicBezTo>
                                  <a:pt x="1011" y="34"/>
                                  <a:pt x="1011" y="34"/>
                                  <a:pt x="1011" y="34"/>
                                </a:cubicBezTo>
                                <a:cubicBezTo>
                                  <a:pt x="1011" y="54"/>
                                  <a:pt x="1005" y="92"/>
                                  <a:pt x="999" y="110"/>
                                </a:cubicBezTo>
                                <a:cubicBezTo>
                                  <a:pt x="985" y="113"/>
                                  <a:pt x="964" y="116"/>
                                  <a:pt x="947" y="117"/>
                                </a:cubicBezTo>
                                <a:cubicBezTo>
                                  <a:pt x="756" y="748"/>
                                  <a:pt x="756" y="748"/>
                                  <a:pt x="756" y="748"/>
                                </a:cubicBezTo>
                                <a:cubicBezTo>
                                  <a:pt x="645" y="748"/>
                                  <a:pt x="645" y="748"/>
                                  <a:pt x="645" y="748"/>
                                </a:cubicBezTo>
                                <a:cubicBezTo>
                                  <a:pt x="538" y="295"/>
                                  <a:pt x="538" y="295"/>
                                  <a:pt x="538" y="295"/>
                                </a:cubicBezTo>
                                <a:cubicBezTo>
                                  <a:pt x="528" y="252"/>
                                  <a:pt x="517" y="181"/>
                                  <a:pt x="514" y="132"/>
                                </a:cubicBezTo>
                                <a:cubicBezTo>
                                  <a:pt x="505" y="132"/>
                                  <a:pt x="505" y="132"/>
                                  <a:pt x="505" y="132"/>
                                </a:cubicBezTo>
                                <a:cubicBezTo>
                                  <a:pt x="501" y="180"/>
                                  <a:pt x="490" y="254"/>
                                  <a:pt x="479" y="298"/>
                                </a:cubicBezTo>
                                <a:cubicBezTo>
                                  <a:pt x="365" y="748"/>
                                  <a:pt x="365" y="748"/>
                                  <a:pt x="365" y="748"/>
                                </a:cubicBezTo>
                                <a:cubicBezTo>
                                  <a:pt x="242" y="748"/>
                                  <a:pt x="242" y="748"/>
                                  <a:pt x="242" y="748"/>
                                </a:cubicBezTo>
                                <a:cubicBezTo>
                                  <a:pt x="66" y="117"/>
                                  <a:pt x="66" y="117"/>
                                  <a:pt x="66" y="117"/>
                                </a:cubicBezTo>
                                <a:cubicBezTo>
                                  <a:pt x="50" y="115"/>
                                  <a:pt x="27" y="111"/>
                                  <a:pt x="14" y="107"/>
                                </a:cubicBezTo>
                                <a:cubicBezTo>
                                  <a:pt x="7" y="87"/>
                                  <a:pt x="2" y="56"/>
                                  <a:pt x="0" y="34"/>
                                </a:cubicBezTo>
                                <a:cubicBezTo>
                                  <a:pt x="274" y="34"/>
                                  <a:pt x="274" y="34"/>
                                  <a:pt x="274" y="34"/>
                                </a:cubicBezTo>
                                <a:cubicBezTo>
                                  <a:pt x="274" y="54"/>
                                  <a:pt x="267" y="90"/>
                                  <a:pt x="259" y="110"/>
                                </a:cubicBezTo>
                                <a:cubicBezTo>
                                  <a:pt x="241" y="113"/>
                                  <a:pt x="204" y="116"/>
                                  <a:pt x="182" y="117"/>
                                </a:cubicBezTo>
                                <a:cubicBezTo>
                                  <a:pt x="197" y="147"/>
                                  <a:pt x="215" y="196"/>
                                  <a:pt x="225" y="237"/>
                                </a:cubicBezTo>
                                <a:cubicBezTo>
                                  <a:pt x="286" y="483"/>
                                  <a:pt x="286" y="483"/>
                                  <a:pt x="286" y="483"/>
                                </a:cubicBezTo>
                                <a:cubicBezTo>
                                  <a:pt x="296" y="523"/>
                                  <a:pt x="309" y="592"/>
                                  <a:pt x="312" y="638"/>
                                </a:cubicBezTo>
                                <a:cubicBezTo>
                                  <a:pt x="321" y="638"/>
                                  <a:pt x="321" y="638"/>
                                  <a:pt x="321" y="638"/>
                                </a:cubicBezTo>
                                <a:cubicBezTo>
                                  <a:pt x="325" y="593"/>
                                  <a:pt x="336" y="525"/>
                                  <a:pt x="347" y="482"/>
                                </a:cubicBezTo>
                                <a:cubicBezTo>
                                  <a:pt x="461" y="25"/>
                                  <a:pt x="461" y="25"/>
                                  <a:pt x="461" y="25"/>
                                </a:cubicBezTo>
                                <a:cubicBezTo>
                                  <a:pt x="583" y="25"/>
                                  <a:pt x="583" y="25"/>
                                  <a:pt x="583" y="25"/>
                                </a:cubicBezTo>
                                <a:cubicBezTo>
                                  <a:pt x="692" y="484"/>
                                  <a:pt x="692" y="484"/>
                                  <a:pt x="692" y="484"/>
                                </a:cubicBezTo>
                                <a:cubicBezTo>
                                  <a:pt x="702" y="528"/>
                                  <a:pt x="710" y="586"/>
                                  <a:pt x="714" y="634"/>
                                </a:cubicBezTo>
                                <a:cubicBezTo>
                                  <a:pt x="723" y="634"/>
                                  <a:pt x="723" y="634"/>
                                  <a:pt x="723" y="634"/>
                                </a:cubicBezTo>
                                <a:cubicBezTo>
                                  <a:pt x="726" y="589"/>
                                  <a:pt x="738" y="526"/>
                                  <a:pt x="750" y="482"/>
                                </a:cubicBezTo>
                                <a:cubicBezTo>
                                  <a:pt x="815" y="237"/>
                                  <a:pt x="815" y="237"/>
                                  <a:pt x="815" y="237"/>
                                </a:cubicBezTo>
                                <a:cubicBezTo>
                                  <a:pt x="826" y="197"/>
                                  <a:pt x="843" y="148"/>
                                  <a:pt x="859" y="116"/>
                                </a:cubicBezTo>
                                <a:cubicBezTo>
                                  <a:pt x="838" y="115"/>
                                  <a:pt x="810" y="112"/>
                                  <a:pt x="791" y="107"/>
                                </a:cubicBezTo>
                                <a:cubicBezTo>
                                  <a:pt x="786" y="90"/>
                                  <a:pt x="781" y="53"/>
                                  <a:pt x="781" y="34"/>
                                </a:cubicBezTo>
                                <a:close/>
                                <a:moveTo>
                                  <a:pt x="1282" y="673"/>
                                </a:moveTo>
                                <a:cubicBezTo>
                                  <a:pt x="1285" y="686"/>
                                  <a:pt x="1286" y="699"/>
                                  <a:pt x="1286" y="712"/>
                                </a:cubicBezTo>
                                <a:cubicBezTo>
                                  <a:pt x="1286" y="721"/>
                                  <a:pt x="1285" y="729"/>
                                  <a:pt x="1284" y="735"/>
                                </a:cubicBezTo>
                                <a:cubicBezTo>
                                  <a:pt x="1016" y="735"/>
                                  <a:pt x="1016" y="735"/>
                                  <a:pt x="1016" y="735"/>
                                </a:cubicBezTo>
                                <a:cubicBezTo>
                                  <a:pt x="1018" y="716"/>
                                  <a:pt x="1024" y="691"/>
                                  <a:pt x="1031" y="677"/>
                                </a:cubicBezTo>
                                <a:cubicBezTo>
                                  <a:pt x="1046" y="668"/>
                                  <a:pt x="1072" y="659"/>
                                  <a:pt x="1092" y="653"/>
                                </a:cubicBezTo>
                                <a:cubicBezTo>
                                  <a:pt x="1092" y="332"/>
                                  <a:pt x="1092" y="332"/>
                                  <a:pt x="1092" y="332"/>
                                </a:cubicBezTo>
                                <a:cubicBezTo>
                                  <a:pt x="1020" y="332"/>
                                  <a:pt x="1020" y="332"/>
                                  <a:pt x="1020" y="332"/>
                                </a:cubicBezTo>
                                <a:cubicBezTo>
                                  <a:pt x="1021" y="310"/>
                                  <a:pt x="1030" y="278"/>
                                  <a:pt x="1041" y="261"/>
                                </a:cubicBezTo>
                                <a:cubicBezTo>
                                  <a:pt x="1065" y="251"/>
                                  <a:pt x="1104" y="244"/>
                                  <a:pt x="1142" y="244"/>
                                </a:cubicBezTo>
                                <a:cubicBezTo>
                                  <a:pt x="1164" y="244"/>
                                  <a:pt x="1191" y="247"/>
                                  <a:pt x="1207" y="252"/>
                                </a:cubicBezTo>
                                <a:cubicBezTo>
                                  <a:pt x="1207" y="657"/>
                                  <a:pt x="1207" y="657"/>
                                  <a:pt x="1207" y="657"/>
                                </a:cubicBezTo>
                                <a:cubicBezTo>
                                  <a:pt x="1230" y="659"/>
                                  <a:pt x="1263" y="666"/>
                                  <a:pt x="1282" y="673"/>
                                </a:cubicBezTo>
                                <a:close/>
                                <a:moveTo>
                                  <a:pt x="6638" y="659"/>
                                </a:moveTo>
                                <a:cubicBezTo>
                                  <a:pt x="6639" y="664"/>
                                  <a:pt x="6639" y="670"/>
                                  <a:pt x="6639" y="674"/>
                                </a:cubicBezTo>
                                <a:cubicBezTo>
                                  <a:pt x="6639" y="690"/>
                                  <a:pt x="6634" y="714"/>
                                  <a:pt x="6627" y="727"/>
                                </a:cubicBezTo>
                                <a:cubicBezTo>
                                  <a:pt x="6590" y="739"/>
                                  <a:pt x="6514" y="747"/>
                                  <a:pt x="6473" y="747"/>
                                </a:cubicBezTo>
                                <a:cubicBezTo>
                                  <a:pt x="6461" y="725"/>
                                  <a:pt x="6452" y="694"/>
                                  <a:pt x="6449" y="664"/>
                                </a:cubicBezTo>
                                <a:cubicBezTo>
                                  <a:pt x="6442" y="664"/>
                                  <a:pt x="6442" y="664"/>
                                  <a:pt x="6442" y="664"/>
                                </a:cubicBezTo>
                                <a:cubicBezTo>
                                  <a:pt x="6420" y="706"/>
                                  <a:pt x="6370" y="752"/>
                                  <a:pt x="6286" y="752"/>
                                </a:cubicBezTo>
                                <a:cubicBezTo>
                                  <a:pt x="6205" y="752"/>
                                  <a:pt x="6134" y="725"/>
                                  <a:pt x="6134" y="569"/>
                                </a:cubicBezTo>
                                <a:cubicBezTo>
                                  <a:pt x="6134" y="495"/>
                                  <a:pt x="6135" y="409"/>
                                  <a:pt x="6139" y="332"/>
                                </a:cubicBezTo>
                                <a:cubicBezTo>
                                  <a:pt x="6064" y="332"/>
                                  <a:pt x="6064" y="332"/>
                                  <a:pt x="6064" y="332"/>
                                </a:cubicBezTo>
                                <a:cubicBezTo>
                                  <a:pt x="6065" y="310"/>
                                  <a:pt x="6074" y="278"/>
                                  <a:pt x="6085" y="261"/>
                                </a:cubicBezTo>
                                <a:cubicBezTo>
                                  <a:pt x="6109" y="251"/>
                                  <a:pt x="6149" y="244"/>
                                  <a:pt x="6187" y="244"/>
                                </a:cubicBezTo>
                                <a:cubicBezTo>
                                  <a:pt x="6209" y="244"/>
                                  <a:pt x="6235" y="247"/>
                                  <a:pt x="6251" y="252"/>
                                </a:cubicBezTo>
                                <a:cubicBezTo>
                                  <a:pt x="6251" y="550"/>
                                  <a:pt x="6251" y="550"/>
                                  <a:pt x="6251" y="550"/>
                                </a:cubicBezTo>
                                <a:cubicBezTo>
                                  <a:pt x="6251" y="621"/>
                                  <a:pt x="6272" y="663"/>
                                  <a:pt x="6336" y="663"/>
                                </a:cubicBezTo>
                                <a:cubicBezTo>
                                  <a:pt x="6377" y="663"/>
                                  <a:pt x="6419" y="635"/>
                                  <a:pt x="6441" y="608"/>
                                </a:cubicBezTo>
                                <a:cubicBezTo>
                                  <a:pt x="6441" y="332"/>
                                  <a:pt x="6441" y="332"/>
                                  <a:pt x="6441" y="332"/>
                                </a:cubicBezTo>
                                <a:cubicBezTo>
                                  <a:pt x="6370" y="332"/>
                                  <a:pt x="6370" y="332"/>
                                  <a:pt x="6370" y="332"/>
                                </a:cubicBezTo>
                                <a:cubicBezTo>
                                  <a:pt x="6371" y="310"/>
                                  <a:pt x="6380" y="279"/>
                                  <a:pt x="6391" y="261"/>
                                </a:cubicBezTo>
                                <a:cubicBezTo>
                                  <a:pt x="6415" y="250"/>
                                  <a:pt x="6454" y="244"/>
                                  <a:pt x="6492" y="244"/>
                                </a:cubicBezTo>
                                <a:cubicBezTo>
                                  <a:pt x="6514" y="244"/>
                                  <a:pt x="6540" y="247"/>
                                  <a:pt x="6556" y="252"/>
                                </a:cubicBezTo>
                                <a:cubicBezTo>
                                  <a:pt x="6556" y="587"/>
                                  <a:pt x="6556" y="587"/>
                                  <a:pt x="6556" y="587"/>
                                </a:cubicBezTo>
                                <a:cubicBezTo>
                                  <a:pt x="6556" y="610"/>
                                  <a:pt x="6558" y="636"/>
                                  <a:pt x="6564" y="659"/>
                                </a:cubicBezTo>
                                <a:lnTo>
                                  <a:pt x="6638" y="659"/>
                                </a:lnTo>
                                <a:close/>
                                <a:moveTo>
                                  <a:pt x="2310" y="237"/>
                                </a:moveTo>
                                <a:cubicBezTo>
                                  <a:pt x="2174" y="237"/>
                                  <a:pt x="2071" y="332"/>
                                  <a:pt x="2071" y="487"/>
                                </a:cubicBezTo>
                                <a:cubicBezTo>
                                  <a:pt x="2071" y="661"/>
                                  <a:pt x="2157" y="752"/>
                                  <a:pt x="2310" y="752"/>
                                </a:cubicBezTo>
                                <a:cubicBezTo>
                                  <a:pt x="2455" y="752"/>
                                  <a:pt x="2549" y="656"/>
                                  <a:pt x="2549" y="487"/>
                                </a:cubicBezTo>
                                <a:cubicBezTo>
                                  <a:pt x="2549" y="326"/>
                                  <a:pt x="2453" y="237"/>
                                  <a:pt x="2310" y="237"/>
                                </a:cubicBezTo>
                                <a:close/>
                                <a:moveTo>
                                  <a:pt x="2310" y="676"/>
                                </a:moveTo>
                                <a:cubicBezTo>
                                  <a:pt x="2235" y="676"/>
                                  <a:pt x="2189" y="601"/>
                                  <a:pt x="2189" y="487"/>
                                </a:cubicBezTo>
                                <a:cubicBezTo>
                                  <a:pt x="2189" y="382"/>
                                  <a:pt x="2232" y="312"/>
                                  <a:pt x="2310" y="312"/>
                                </a:cubicBezTo>
                                <a:cubicBezTo>
                                  <a:pt x="2383" y="312"/>
                                  <a:pt x="2430" y="387"/>
                                  <a:pt x="2430" y="487"/>
                                </a:cubicBezTo>
                                <a:cubicBezTo>
                                  <a:pt x="2430" y="603"/>
                                  <a:pt x="2391" y="676"/>
                                  <a:pt x="2310" y="676"/>
                                </a:cubicBezTo>
                                <a:close/>
                                <a:moveTo>
                                  <a:pt x="3195" y="673"/>
                                </a:moveTo>
                                <a:cubicBezTo>
                                  <a:pt x="3198" y="686"/>
                                  <a:pt x="3199" y="699"/>
                                  <a:pt x="3199" y="712"/>
                                </a:cubicBezTo>
                                <a:cubicBezTo>
                                  <a:pt x="3199" y="721"/>
                                  <a:pt x="3198" y="729"/>
                                  <a:pt x="3197" y="735"/>
                                </a:cubicBezTo>
                                <a:cubicBezTo>
                                  <a:pt x="2943" y="735"/>
                                  <a:pt x="2943" y="735"/>
                                  <a:pt x="2943" y="735"/>
                                </a:cubicBezTo>
                                <a:cubicBezTo>
                                  <a:pt x="2945" y="716"/>
                                  <a:pt x="2950" y="691"/>
                                  <a:pt x="2957" y="677"/>
                                </a:cubicBezTo>
                                <a:cubicBezTo>
                                  <a:pt x="2970" y="668"/>
                                  <a:pt x="2993" y="659"/>
                                  <a:pt x="3009" y="653"/>
                                </a:cubicBezTo>
                                <a:cubicBezTo>
                                  <a:pt x="3009" y="438"/>
                                  <a:pt x="3009" y="438"/>
                                  <a:pt x="3009" y="438"/>
                                </a:cubicBezTo>
                                <a:cubicBezTo>
                                  <a:pt x="3009" y="370"/>
                                  <a:pt x="2987" y="325"/>
                                  <a:pt x="2923" y="325"/>
                                </a:cubicBezTo>
                                <a:cubicBezTo>
                                  <a:pt x="2877" y="325"/>
                                  <a:pt x="2833" y="356"/>
                                  <a:pt x="2812" y="385"/>
                                </a:cubicBezTo>
                                <a:cubicBezTo>
                                  <a:pt x="2812" y="657"/>
                                  <a:pt x="2812" y="657"/>
                                  <a:pt x="2812" y="657"/>
                                </a:cubicBezTo>
                                <a:cubicBezTo>
                                  <a:pt x="2834" y="660"/>
                                  <a:pt x="2865" y="666"/>
                                  <a:pt x="2881" y="673"/>
                                </a:cubicBezTo>
                                <a:cubicBezTo>
                                  <a:pt x="2885" y="687"/>
                                  <a:pt x="2887" y="718"/>
                                  <a:pt x="2884" y="735"/>
                                </a:cubicBezTo>
                                <a:cubicBezTo>
                                  <a:pt x="2621" y="735"/>
                                  <a:pt x="2621" y="735"/>
                                  <a:pt x="2621" y="735"/>
                                </a:cubicBezTo>
                                <a:cubicBezTo>
                                  <a:pt x="2623" y="716"/>
                                  <a:pt x="2629" y="691"/>
                                  <a:pt x="2636" y="677"/>
                                </a:cubicBezTo>
                                <a:cubicBezTo>
                                  <a:pt x="2651" y="668"/>
                                  <a:pt x="2678" y="659"/>
                                  <a:pt x="2697" y="653"/>
                                </a:cubicBezTo>
                                <a:cubicBezTo>
                                  <a:pt x="2697" y="332"/>
                                  <a:pt x="2697" y="332"/>
                                  <a:pt x="2697" y="332"/>
                                </a:cubicBezTo>
                                <a:cubicBezTo>
                                  <a:pt x="2625" y="332"/>
                                  <a:pt x="2625" y="332"/>
                                  <a:pt x="2625" y="332"/>
                                </a:cubicBezTo>
                                <a:cubicBezTo>
                                  <a:pt x="2626" y="310"/>
                                  <a:pt x="2635" y="278"/>
                                  <a:pt x="2646" y="261"/>
                                </a:cubicBezTo>
                                <a:cubicBezTo>
                                  <a:pt x="2668" y="251"/>
                                  <a:pt x="2703" y="244"/>
                                  <a:pt x="2738" y="244"/>
                                </a:cubicBezTo>
                                <a:cubicBezTo>
                                  <a:pt x="2758" y="244"/>
                                  <a:pt x="2781" y="247"/>
                                  <a:pt x="2795" y="252"/>
                                </a:cubicBezTo>
                                <a:cubicBezTo>
                                  <a:pt x="2795" y="328"/>
                                  <a:pt x="2795" y="328"/>
                                  <a:pt x="2795" y="328"/>
                                </a:cubicBezTo>
                                <a:cubicBezTo>
                                  <a:pt x="2808" y="328"/>
                                  <a:pt x="2808" y="328"/>
                                  <a:pt x="2808" y="328"/>
                                </a:cubicBezTo>
                                <a:cubicBezTo>
                                  <a:pt x="2830" y="285"/>
                                  <a:pt x="2881" y="237"/>
                                  <a:pt x="2970" y="237"/>
                                </a:cubicBezTo>
                                <a:cubicBezTo>
                                  <a:pt x="3051" y="237"/>
                                  <a:pt x="3126" y="262"/>
                                  <a:pt x="3126" y="418"/>
                                </a:cubicBezTo>
                                <a:cubicBezTo>
                                  <a:pt x="3126" y="497"/>
                                  <a:pt x="3123" y="580"/>
                                  <a:pt x="3119" y="657"/>
                                </a:cubicBezTo>
                                <a:cubicBezTo>
                                  <a:pt x="3143" y="659"/>
                                  <a:pt x="3175" y="666"/>
                                  <a:pt x="3195" y="673"/>
                                </a:cubicBezTo>
                                <a:close/>
                                <a:moveTo>
                                  <a:pt x="1592" y="237"/>
                                </a:moveTo>
                                <a:cubicBezTo>
                                  <a:pt x="1445" y="237"/>
                                  <a:pt x="1349" y="352"/>
                                  <a:pt x="1349" y="504"/>
                                </a:cubicBezTo>
                                <a:cubicBezTo>
                                  <a:pt x="1349" y="645"/>
                                  <a:pt x="1435" y="752"/>
                                  <a:pt x="1585" y="752"/>
                                </a:cubicBezTo>
                                <a:cubicBezTo>
                                  <a:pt x="1652" y="752"/>
                                  <a:pt x="1713" y="732"/>
                                  <a:pt x="1749" y="712"/>
                                </a:cubicBezTo>
                                <a:cubicBezTo>
                                  <a:pt x="1761" y="693"/>
                                  <a:pt x="1770" y="657"/>
                                  <a:pt x="1768" y="636"/>
                                </a:cubicBezTo>
                                <a:cubicBezTo>
                                  <a:pt x="1731" y="650"/>
                                  <a:pt x="1664" y="663"/>
                                  <a:pt x="1620" y="663"/>
                                </a:cubicBezTo>
                                <a:cubicBezTo>
                                  <a:pt x="1533" y="663"/>
                                  <a:pt x="1474" y="608"/>
                                  <a:pt x="1469" y="515"/>
                                </a:cubicBezTo>
                                <a:cubicBezTo>
                                  <a:pt x="1770" y="515"/>
                                  <a:pt x="1770" y="515"/>
                                  <a:pt x="1770" y="515"/>
                                </a:cubicBezTo>
                                <a:cubicBezTo>
                                  <a:pt x="1772" y="497"/>
                                  <a:pt x="1773" y="478"/>
                                  <a:pt x="1773" y="461"/>
                                </a:cubicBezTo>
                                <a:cubicBezTo>
                                  <a:pt x="1773" y="326"/>
                                  <a:pt x="1720" y="237"/>
                                  <a:pt x="1592" y="237"/>
                                </a:cubicBezTo>
                                <a:close/>
                                <a:moveTo>
                                  <a:pt x="1660" y="441"/>
                                </a:moveTo>
                                <a:cubicBezTo>
                                  <a:pt x="1467" y="441"/>
                                  <a:pt x="1467" y="441"/>
                                  <a:pt x="1467" y="441"/>
                                </a:cubicBezTo>
                                <a:cubicBezTo>
                                  <a:pt x="1473" y="362"/>
                                  <a:pt x="1514" y="307"/>
                                  <a:pt x="1575" y="307"/>
                                </a:cubicBezTo>
                                <a:cubicBezTo>
                                  <a:pt x="1647" y="307"/>
                                  <a:pt x="1666" y="380"/>
                                  <a:pt x="1660" y="441"/>
                                </a:cubicBezTo>
                                <a:close/>
                                <a:moveTo>
                                  <a:pt x="3716" y="659"/>
                                </a:moveTo>
                                <a:cubicBezTo>
                                  <a:pt x="3710" y="639"/>
                                  <a:pt x="3707" y="609"/>
                                  <a:pt x="3707" y="584"/>
                                </a:cubicBezTo>
                                <a:cubicBezTo>
                                  <a:pt x="3707" y="10"/>
                                  <a:pt x="3707" y="10"/>
                                  <a:pt x="3707" y="10"/>
                                </a:cubicBezTo>
                                <a:cubicBezTo>
                                  <a:pt x="3691" y="4"/>
                                  <a:pt x="3664" y="1"/>
                                  <a:pt x="3643" y="1"/>
                                </a:cubicBezTo>
                                <a:cubicBezTo>
                                  <a:pt x="3605" y="1"/>
                                  <a:pt x="3567" y="8"/>
                                  <a:pt x="3542" y="18"/>
                                </a:cubicBezTo>
                                <a:cubicBezTo>
                                  <a:pt x="3531" y="36"/>
                                  <a:pt x="3522" y="67"/>
                                  <a:pt x="3521" y="90"/>
                                </a:cubicBezTo>
                                <a:cubicBezTo>
                                  <a:pt x="3592" y="90"/>
                                  <a:pt x="3592" y="90"/>
                                  <a:pt x="3592" y="90"/>
                                </a:cubicBezTo>
                                <a:cubicBezTo>
                                  <a:pt x="3592" y="262"/>
                                  <a:pt x="3592" y="262"/>
                                  <a:pt x="3592" y="262"/>
                                </a:cubicBezTo>
                                <a:cubicBezTo>
                                  <a:pt x="3570" y="246"/>
                                  <a:pt x="3536" y="237"/>
                                  <a:pt x="3500" y="237"/>
                                </a:cubicBezTo>
                                <a:cubicBezTo>
                                  <a:pt x="3357" y="237"/>
                                  <a:pt x="3258" y="346"/>
                                  <a:pt x="3258" y="512"/>
                                </a:cubicBezTo>
                                <a:cubicBezTo>
                                  <a:pt x="3258" y="692"/>
                                  <a:pt x="3358" y="752"/>
                                  <a:pt x="3445" y="752"/>
                                </a:cubicBezTo>
                                <a:cubicBezTo>
                                  <a:pt x="3530" y="752"/>
                                  <a:pt x="3572" y="712"/>
                                  <a:pt x="3596" y="672"/>
                                </a:cubicBezTo>
                                <a:cubicBezTo>
                                  <a:pt x="3603" y="672"/>
                                  <a:pt x="3603" y="672"/>
                                  <a:pt x="3603" y="672"/>
                                </a:cubicBezTo>
                                <a:cubicBezTo>
                                  <a:pt x="3606" y="700"/>
                                  <a:pt x="3614" y="726"/>
                                  <a:pt x="3626" y="747"/>
                                </a:cubicBezTo>
                                <a:cubicBezTo>
                                  <a:pt x="3666" y="747"/>
                                  <a:pt x="3739" y="739"/>
                                  <a:pt x="3777" y="727"/>
                                </a:cubicBezTo>
                                <a:cubicBezTo>
                                  <a:pt x="3784" y="714"/>
                                  <a:pt x="3789" y="690"/>
                                  <a:pt x="3789" y="674"/>
                                </a:cubicBezTo>
                                <a:cubicBezTo>
                                  <a:pt x="3789" y="670"/>
                                  <a:pt x="3789" y="664"/>
                                  <a:pt x="3788" y="659"/>
                                </a:cubicBezTo>
                                <a:lnTo>
                                  <a:pt x="3716" y="659"/>
                                </a:lnTo>
                                <a:close/>
                                <a:moveTo>
                                  <a:pt x="3594" y="613"/>
                                </a:moveTo>
                                <a:cubicBezTo>
                                  <a:pt x="3575" y="639"/>
                                  <a:pt x="3542" y="666"/>
                                  <a:pt x="3493" y="666"/>
                                </a:cubicBezTo>
                                <a:cubicBezTo>
                                  <a:pt x="3426" y="666"/>
                                  <a:pt x="3378" y="606"/>
                                  <a:pt x="3378" y="495"/>
                                </a:cubicBezTo>
                                <a:cubicBezTo>
                                  <a:pt x="3378" y="387"/>
                                  <a:pt x="3423" y="315"/>
                                  <a:pt x="3522" y="315"/>
                                </a:cubicBezTo>
                                <a:cubicBezTo>
                                  <a:pt x="3548" y="315"/>
                                  <a:pt x="3574" y="320"/>
                                  <a:pt x="3594" y="329"/>
                                </a:cubicBezTo>
                                <a:lnTo>
                                  <a:pt x="3594" y="613"/>
                                </a:lnTo>
                                <a:close/>
                                <a:moveTo>
                                  <a:pt x="10462" y="254"/>
                                </a:moveTo>
                                <a:cubicBezTo>
                                  <a:pt x="10667" y="254"/>
                                  <a:pt x="10667" y="254"/>
                                  <a:pt x="10667" y="254"/>
                                </a:cubicBezTo>
                                <a:cubicBezTo>
                                  <a:pt x="10667" y="276"/>
                                  <a:pt x="10660" y="310"/>
                                  <a:pt x="10654" y="327"/>
                                </a:cubicBezTo>
                                <a:cubicBezTo>
                                  <a:pt x="10643" y="331"/>
                                  <a:pt x="10621" y="335"/>
                                  <a:pt x="10610" y="336"/>
                                </a:cubicBezTo>
                                <a:cubicBezTo>
                                  <a:pt x="10457" y="738"/>
                                  <a:pt x="10457" y="738"/>
                                  <a:pt x="10457" y="738"/>
                                </a:cubicBezTo>
                                <a:cubicBezTo>
                                  <a:pt x="10340" y="749"/>
                                  <a:pt x="10340" y="749"/>
                                  <a:pt x="10340" y="749"/>
                                </a:cubicBezTo>
                                <a:cubicBezTo>
                                  <a:pt x="10188" y="340"/>
                                  <a:pt x="10188" y="340"/>
                                  <a:pt x="10188" y="340"/>
                                </a:cubicBezTo>
                                <a:cubicBezTo>
                                  <a:pt x="10174" y="336"/>
                                  <a:pt x="10156" y="328"/>
                                  <a:pt x="10145" y="321"/>
                                </a:cubicBezTo>
                                <a:cubicBezTo>
                                  <a:pt x="10139" y="303"/>
                                  <a:pt x="10135" y="275"/>
                                  <a:pt x="10134" y="254"/>
                                </a:cubicBezTo>
                                <a:cubicBezTo>
                                  <a:pt x="10376" y="254"/>
                                  <a:pt x="10376" y="254"/>
                                  <a:pt x="10376" y="254"/>
                                </a:cubicBezTo>
                                <a:cubicBezTo>
                                  <a:pt x="10376" y="277"/>
                                  <a:pt x="10370" y="305"/>
                                  <a:pt x="10364" y="324"/>
                                </a:cubicBezTo>
                                <a:cubicBezTo>
                                  <a:pt x="10349" y="329"/>
                                  <a:pt x="10320" y="335"/>
                                  <a:pt x="10301" y="337"/>
                                </a:cubicBezTo>
                                <a:cubicBezTo>
                                  <a:pt x="10314" y="357"/>
                                  <a:pt x="10328" y="391"/>
                                  <a:pt x="10337" y="417"/>
                                </a:cubicBezTo>
                                <a:cubicBezTo>
                                  <a:pt x="10386" y="560"/>
                                  <a:pt x="10386" y="560"/>
                                  <a:pt x="10386" y="560"/>
                                </a:cubicBezTo>
                                <a:cubicBezTo>
                                  <a:pt x="10393" y="582"/>
                                  <a:pt x="10404" y="626"/>
                                  <a:pt x="10409" y="653"/>
                                </a:cubicBezTo>
                                <a:cubicBezTo>
                                  <a:pt x="10418" y="653"/>
                                  <a:pt x="10418" y="653"/>
                                  <a:pt x="10418" y="653"/>
                                </a:cubicBezTo>
                                <a:cubicBezTo>
                                  <a:pt x="10423" y="626"/>
                                  <a:pt x="10434" y="582"/>
                                  <a:pt x="10442" y="558"/>
                                </a:cubicBezTo>
                                <a:cubicBezTo>
                                  <a:pt x="10487" y="422"/>
                                  <a:pt x="10487" y="422"/>
                                  <a:pt x="10487" y="422"/>
                                </a:cubicBezTo>
                                <a:cubicBezTo>
                                  <a:pt x="10496" y="394"/>
                                  <a:pt x="10510" y="361"/>
                                  <a:pt x="10524" y="336"/>
                                </a:cubicBezTo>
                                <a:cubicBezTo>
                                  <a:pt x="10508" y="333"/>
                                  <a:pt x="10485" y="327"/>
                                  <a:pt x="10472" y="321"/>
                                </a:cubicBezTo>
                                <a:cubicBezTo>
                                  <a:pt x="10465" y="302"/>
                                  <a:pt x="10462" y="276"/>
                                  <a:pt x="10462" y="254"/>
                                </a:cubicBezTo>
                                <a:close/>
                                <a:moveTo>
                                  <a:pt x="12998" y="651"/>
                                </a:moveTo>
                                <a:cubicBezTo>
                                  <a:pt x="12999" y="656"/>
                                  <a:pt x="12999" y="664"/>
                                  <a:pt x="12999" y="666"/>
                                </a:cubicBezTo>
                                <a:cubicBezTo>
                                  <a:pt x="12999" y="684"/>
                                  <a:pt x="12993" y="706"/>
                                  <a:pt x="12983" y="723"/>
                                </a:cubicBezTo>
                                <a:cubicBezTo>
                                  <a:pt x="12944" y="742"/>
                                  <a:pt x="12892" y="752"/>
                                  <a:pt x="12853" y="752"/>
                                </a:cubicBezTo>
                                <a:cubicBezTo>
                                  <a:pt x="12767" y="752"/>
                                  <a:pt x="12724" y="708"/>
                                  <a:pt x="12724" y="598"/>
                                </a:cubicBezTo>
                                <a:cubicBezTo>
                                  <a:pt x="12724" y="536"/>
                                  <a:pt x="12726" y="422"/>
                                  <a:pt x="12731" y="331"/>
                                </a:cubicBezTo>
                                <a:cubicBezTo>
                                  <a:pt x="12659" y="331"/>
                                  <a:pt x="12659" y="331"/>
                                  <a:pt x="12659" y="331"/>
                                </a:cubicBezTo>
                                <a:cubicBezTo>
                                  <a:pt x="12659" y="313"/>
                                  <a:pt x="12666" y="277"/>
                                  <a:pt x="12674" y="260"/>
                                </a:cubicBezTo>
                                <a:cubicBezTo>
                                  <a:pt x="12690" y="252"/>
                                  <a:pt x="12713" y="244"/>
                                  <a:pt x="12731" y="240"/>
                                </a:cubicBezTo>
                                <a:cubicBezTo>
                                  <a:pt x="12748" y="129"/>
                                  <a:pt x="12748" y="129"/>
                                  <a:pt x="12748" y="129"/>
                                </a:cubicBezTo>
                                <a:cubicBezTo>
                                  <a:pt x="12768" y="118"/>
                                  <a:pt x="12812" y="109"/>
                                  <a:pt x="12841" y="109"/>
                                </a:cubicBezTo>
                                <a:cubicBezTo>
                                  <a:pt x="12841" y="254"/>
                                  <a:pt x="12841" y="254"/>
                                  <a:pt x="12841" y="254"/>
                                </a:cubicBezTo>
                                <a:cubicBezTo>
                                  <a:pt x="12983" y="254"/>
                                  <a:pt x="12983" y="254"/>
                                  <a:pt x="12983" y="254"/>
                                </a:cubicBezTo>
                                <a:cubicBezTo>
                                  <a:pt x="12986" y="269"/>
                                  <a:pt x="12990" y="309"/>
                                  <a:pt x="12987" y="331"/>
                                </a:cubicBezTo>
                                <a:cubicBezTo>
                                  <a:pt x="12841" y="331"/>
                                  <a:pt x="12841" y="331"/>
                                  <a:pt x="12841" y="331"/>
                                </a:cubicBezTo>
                                <a:cubicBezTo>
                                  <a:pt x="12841" y="581"/>
                                  <a:pt x="12841" y="581"/>
                                  <a:pt x="12841" y="581"/>
                                </a:cubicBezTo>
                                <a:cubicBezTo>
                                  <a:pt x="12841" y="641"/>
                                  <a:pt x="12857" y="664"/>
                                  <a:pt x="12905" y="664"/>
                                </a:cubicBezTo>
                                <a:cubicBezTo>
                                  <a:pt x="12932" y="664"/>
                                  <a:pt x="12969" y="658"/>
                                  <a:pt x="12998" y="651"/>
                                </a:cubicBezTo>
                                <a:close/>
                                <a:moveTo>
                                  <a:pt x="12608" y="599"/>
                                </a:moveTo>
                                <a:cubicBezTo>
                                  <a:pt x="12608" y="711"/>
                                  <a:pt x="12517" y="752"/>
                                  <a:pt x="12416" y="752"/>
                                </a:cubicBezTo>
                                <a:cubicBezTo>
                                  <a:pt x="12354" y="752"/>
                                  <a:pt x="12297" y="740"/>
                                  <a:pt x="12250" y="714"/>
                                </a:cubicBezTo>
                                <a:cubicBezTo>
                                  <a:pt x="12247" y="701"/>
                                  <a:pt x="12245" y="681"/>
                                  <a:pt x="12245" y="663"/>
                                </a:cubicBezTo>
                                <a:cubicBezTo>
                                  <a:pt x="12245" y="635"/>
                                  <a:pt x="12249" y="604"/>
                                  <a:pt x="12255" y="586"/>
                                </a:cubicBezTo>
                                <a:cubicBezTo>
                                  <a:pt x="12286" y="586"/>
                                  <a:pt x="12319" y="589"/>
                                  <a:pt x="12347" y="598"/>
                                </a:cubicBezTo>
                                <a:cubicBezTo>
                                  <a:pt x="12347" y="660"/>
                                  <a:pt x="12347" y="660"/>
                                  <a:pt x="12347" y="660"/>
                                </a:cubicBezTo>
                                <a:cubicBezTo>
                                  <a:pt x="12368" y="673"/>
                                  <a:pt x="12397" y="680"/>
                                  <a:pt x="12423" y="680"/>
                                </a:cubicBezTo>
                                <a:cubicBezTo>
                                  <a:pt x="12467" y="680"/>
                                  <a:pt x="12495" y="658"/>
                                  <a:pt x="12495" y="619"/>
                                </a:cubicBezTo>
                                <a:cubicBezTo>
                                  <a:pt x="12495" y="513"/>
                                  <a:pt x="12258" y="560"/>
                                  <a:pt x="12258" y="374"/>
                                </a:cubicBezTo>
                                <a:cubicBezTo>
                                  <a:pt x="12258" y="293"/>
                                  <a:pt x="12328" y="237"/>
                                  <a:pt x="12439" y="237"/>
                                </a:cubicBezTo>
                                <a:cubicBezTo>
                                  <a:pt x="12489" y="237"/>
                                  <a:pt x="12544" y="246"/>
                                  <a:pt x="12593" y="267"/>
                                </a:cubicBezTo>
                                <a:cubicBezTo>
                                  <a:pt x="12594" y="275"/>
                                  <a:pt x="12595" y="289"/>
                                  <a:pt x="12595" y="300"/>
                                </a:cubicBezTo>
                                <a:cubicBezTo>
                                  <a:pt x="12595" y="329"/>
                                  <a:pt x="12590" y="363"/>
                                  <a:pt x="12584" y="386"/>
                                </a:cubicBezTo>
                                <a:cubicBezTo>
                                  <a:pt x="12552" y="386"/>
                                  <a:pt x="12516" y="378"/>
                                  <a:pt x="12495" y="367"/>
                                </a:cubicBezTo>
                                <a:cubicBezTo>
                                  <a:pt x="12495" y="315"/>
                                  <a:pt x="12495" y="315"/>
                                  <a:pt x="12495" y="315"/>
                                </a:cubicBezTo>
                                <a:cubicBezTo>
                                  <a:pt x="12482" y="309"/>
                                  <a:pt x="12462" y="304"/>
                                  <a:pt x="12443" y="304"/>
                                </a:cubicBezTo>
                                <a:cubicBezTo>
                                  <a:pt x="12399" y="304"/>
                                  <a:pt x="12374" y="323"/>
                                  <a:pt x="12374" y="356"/>
                                </a:cubicBezTo>
                                <a:cubicBezTo>
                                  <a:pt x="12374" y="462"/>
                                  <a:pt x="12608" y="420"/>
                                  <a:pt x="12608" y="599"/>
                                </a:cubicBezTo>
                                <a:close/>
                                <a:moveTo>
                                  <a:pt x="13290" y="237"/>
                                </a:moveTo>
                                <a:cubicBezTo>
                                  <a:pt x="13143" y="237"/>
                                  <a:pt x="13047" y="352"/>
                                  <a:pt x="13047" y="504"/>
                                </a:cubicBezTo>
                                <a:cubicBezTo>
                                  <a:pt x="13047" y="645"/>
                                  <a:pt x="13133" y="752"/>
                                  <a:pt x="13283" y="752"/>
                                </a:cubicBezTo>
                                <a:cubicBezTo>
                                  <a:pt x="13350" y="752"/>
                                  <a:pt x="13411" y="732"/>
                                  <a:pt x="13447" y="712"/>
                                </a:cubicBezTo>
                                <a:cubicBezTo>
                                  <a:pt x="13459" y="693"/>
                                  <a:pt x="13468" y="657"/>
                                  <a:pt x="13466" y="636"/>
                                </a:cubicBezTo>
                                <a:cubicBezTo>
                                  <a:pt x="13429" y="650"/>
                                  <a:pt x="13362" y="663"/>
                                  <a:pt x="13318" y="663"/>
                                </a:cubicBezTo>
                                <a:cubicBezTo>
                                  <a:pt x="13231" y="663"/>
                                  <a:pt x="13172" y="608"/>
                                  <a:pt x="13167" y="515"/>
                                </a:cubicBezTo>
                                <a:cubicBezTo>
                                  <a:pt x="13468" y="515"/>
                                  <a:pt x="13468" y="515"/>
                                  <a:pt x="13468" y="515"/>
                                </a:cubicBezTo>
                                <a:cubicBezTo>
                                  <a:pt x="13470" y="497"/>
                                  <a:pt x="13471" y="478"/>
                                  <a:pt x="13471" y="461"/>
                                </a:cubicBezTo>
                                <a:cubicBezTo>
                                  <a:pt x="13471" y="326"/>
                                  <a:pt x="13418" y="237"/>
                                  <a:pt x="13290" y="237"/>
                                </a:cubicBezTo>
                                <a:close/>
                                <a:moveTo>
                                  <a:pt x="13358" y="441"/>
                                </a:moveTo>
                                <a:cubicBezTo>
                                  <a:pt x="13165" y="441"/>
                                  <a:pt x="13165" y="441"/>
                                  <a:pt x="13165" y="441"/>
                                </a:cubicBezTo>
                                <a:cubicBezTo>
                                  <a:pt x="13171" y="362"/>
                                  <a:pt x="13212" y="307"/>
                                  <a:pt x="13273" y="307"/>
                                </a:cubicBezTo>
                                <a:cubicBezTo>
                                  <a:pt x="13345" y="307"/>
                                  <a:pt x="13364" y="380"/>
                                  <a:pt x="13358" y="441"/>
                                </a:cubicBezTo>
                                <a:close/>
                                <a:moveTo>
                                  <a:pt x="13807" y="673"/>
                                </a:moveTo>
                                <a:cubicBezTo>
                                  <a:pt x="13810" y="686"/>
                                  <a:pt x="13811" y="699"/>
                                  <a:pt x="13811" y="712"/>
                                </a:cubicBezTo>
                                <a:cubicBezTo>
                                  <a:pt x="13811" y="721"/>
                                  <a:pt x="13810" y="729"/>
                                  <a:pt x="13809" y="735"/>
                                </a:cubicBezTo>
                                <a:cubicBezTo>
                                  <a:pt x="13539" y="735"/>
                                  <a:pt x="13539" y="735"/>
                                  <a:pt x="13539" y="735"/>
                                </a:cubicBezTo>
                                <a:cubicBezTo>
                                  <a:pt x="13541" y="716"/>
                                  <a:pt x="13547" y="691"/>
                                  <a:pt x="13554" y="677"/>
                                </a:cubicBezTo>
                                <a:cubicBezTo>
                                  <a:pt x="13569" y="668"/>
                                  <a:pt x="13595" y="659"/>
                                  <a:pt x="13615" y="653"/>
                                </a:cubicBezTo>
                                <a:cubicBezTo>
                                  <a:pt x="13615" y="90"/>
                                  <a:pt x="13615" y="90"/>
                                  <a:pt x="13615" y="90"/>
                                </a:cubicBezTo>
                                <a:cubicBezTo>
                                  <a:pt x="13544" y="90"/>
                                  <a:pt x="13544" y="90"/>
                                  <a:pt x="13544" y="90"/>
                                </a:cubicBezTo>
                                <a:cubicBezTo>
                                  <a:pt x="13545" y="67"/>
                                  <a:pt x="13554" y="36"/>
                                  <a:pt x="13565" y="18"/>
                                </a:cubicBezTo>
                                <a:cubicBezTo>
                                  <a:pt x="13589" y="8"/>
                                  <a:pt x="13628" y="1"/>
                                  <a:pt x="13666" y="1"/>
                                </a:cubicBezTo>
                                <a:cubicBezTo>
                                  <a:pt x="13687" y="1"/>
                                  <a:pt x="13714" y="4"/>
                                  <a:pt x="13730" y="10"/>
                                </a:cubicBezTo>
                                <a:cubicBezTo>
                                  <a:pt x="13730" y="657"/>
                                  <a:pt x="13730" y="657"/>
                                  <a:pt x="13730" y="657"/>
                                </a:cubicBezTo>
                                <a:cubicBezTo>
                                  <a:pt x="13753" y="659"/>
                                  <a:pt x="13787" y="666"/>
                                  <a:pt x="13807" y="673"/>
                                </a:cubicBezTo>
                                <a:close/>
                                <a:moveTo>
                                  <a:pt x="7264" y="673"/>
                                </a:moveTo>
                                <a:cubicBezTo>
                                  <a:pt x="7267" y="686"/>
                                  <a:pt x="7268" y="699"/>
                                  <a:pt x="7268" y="712"/>
                                </a:cubicBezTo>
                                <a:cubicBezTo>
                                  <a:pt x="7268" y="721"/>
                                  <a:pt x="7267" y="729"/>
                                  <a:pt x="7266" y="735"/>
                                </a:cubicBezTo>
                                <a:cubicBezTo>
                                  <a:pt x="7012" y="735"/>
                                  <a:pt x="7012" y="735"/>
                                  <a:pt x="7012" y="735"/>
                                </a:cubicBezTo>
                                <a:cubicBezTo>
                                  <a:pt x="7014" y="716"/>
                                  <a:pt x="7019" y="691"/>
                                  <a:pt x="7026" y="677"/>
                                </a:cubicBezTo>
                                <a:cubicBezTo>
                                  <a:pt x="7039" y="668"/>
                                  <a:pt x="7062" y="659"/>
                                  <a:pt x="7078" y="653"/>
                                </a:cubicBezTo>
                                <a:cubicBezTo>
                                  <a:pt x="7078" y="438"/>
                                  <a:pt x="7078" y="438"/>
                                  <a:pt x="7078" y="438"/>
                                </a:cubicBezTo>
                                <a:cubicBezTo>
                                  <a:pt x="7078" y="370"/>
                                  <a:pt x="7056" y="325"/>
                                  <a:pt x="6992" y="325"/>
                                </a:cubicBezTo>
                                <a:cubicBezTo>
                                  <a:pt x="6946" y="325"/>
                                  <a:pt x="6902" y="356"/>
                                  <a:pt x="6881" y="385"/>
                                </a:cubicBezTo>
                                <a:cubicBezTo>
                                  <a:pt x="6881" y="657"/>
                                  <a:pt x="6881" y="657"/>
                                  <a:pt x="6881" y="657"/>
                                </a:cubicBezTo>
                                <a:cubicBezTo>
                                  <a:pt x="6903" y="660"/>
                                  <a:pt x="6934" y="666"/>
                                  <a:pt x="6950" y="673"/>
                                </a:cubicBezTo>
                                <a:cubicBezTo>
                                  <a:pt x="6954" y="687"/>
                                  <a:pt x="6956" y="718"/>
                                  <a:pt x="6953" y="735"/>
                                </a:cubicBezTo>
                                <a:cubicBezTo>
                                  <a:pt x="6690" y="735"/>
                                  <a:pt x="6690" y="735"/>
                                  <a:pt x="6690" y="735"/>
                                </a:cubicBezTo>
                                <a:cubicBezTo>
                                  <a:pt x="6692" y="716"/>
                                  <a:pt x="6698" y="691"/>
                                  <a:pt x="6705" y="677"/>
                                </a:cubicBezTo>
                                <a:cubicBezTo>
                                  <a:pt x="6720" y="668"/>
                                  <a:pt x="6747" y="659"/>
                                  <a:pt x="6766" y="653"/>
                                </a:cubicBezTo>
                                <a:cubicBezTo>
                                  <a:pt x="6766" y="332"/>
                                  <a:pt x="6766" y="332"/>
                                  <a:pt x="6766" y="332"/>
                                </a:cubicBezTo>
                                <a:cubicBezTo>
                                  <a:pt x="6694" y="332"/>
                                  <a:pt x="6694" y="332"/>
                                  <a:pt x="6694" y="332"/>
                                </a:cubicBezTo>
                                <a:cubicBezTo>
                                  <a:pt x="6695" y="310"/>
                                  <a:pt x="6704" y="278"/>
                                  <a:pt x="6715" y="261"/>
                                </a:cubicBezTo>
                                <a:cubicBezTo>
                                  <a:pt x="6737" y="251"/>
                                  <a:pt x="6772" y="244"/>
                                  <a:pt x="6807" y="244"/>
                                </a:cubicBezTo>
                                <a:cubicBezTo>
                                  <a:pt x="6827" y="244"/>
                                  <a:pt x="6850" y="247"/>
                                  <a:pt x="6864" y="252"/>
                                </a:cubicBezTo>
                                <a:cubicBezTo>
                                  <a:pt x="6864" y="328"/>
                                  <a:pt x="6864" y="328"/>
                                  <a:pt x="6864" y="328"/>
                                </a:cubicBezTo>
                                <a:cubicBezTo>
                                  <a:pt x="6877" y="328"/>
                                  <a:pt x="6877" y="328"/>
                                  <a:pt x="6877" y="328"/>
                                </a:cubicBezTo>
                                <a:cubicBezTo>
                                  <a:pt x="6899" y="285"/>
                                  <a:pt x="6950" y="237"/>
                                  <a:pt x="7039" y="237"/>
                                </a:cubicBezTo>
                                <a:cubicBezTo>
                                  <a:pt x="7120" y="237"/>
                                  <a:pt x="7195" y="262"/>
                                  <a:pt x="7195" y="418"/>
                                </a:cubicBezTo>
                                <a:cubicBezTo>
                                  <a:pt x="7195" y="497"/>
                                  <a:pt x="7192" y="580"/>
                                  <a:pt x="7188" y="657"/>
                                </a:cubicBezTo>
                                <a:cubicBezTo>
                                  <a:pt x="7212" y="659"/>
                                  <a:pt x="7244" y="666"/>
                                  <a:pt x="7264" y="673"/>
                                </a:cubicBezTo>
                                <a:close/>
                                <a:moveTo>
                                  <a:pt x="14119" y="673"/>
                                </a:moveTo>
                                <a:cubicBezTo>
                                  <a:pt x="14119" y="723"/>
                                  <a:pt x="14087" y="751"/>
                                  <a:pt x="14044" y="751"/>
                                </a:cubicBezTo>
                                <a:cubicBezTo>
                                  <a:pt x="13995" y="751"/>
                                  <a:pt x="13970" y="724"/>
                                  <a:pt x="13970" y="673"/>
                                </a:cubicBezTo>
                                <a:cubicBezTo>
                                  <a:pt x="13970" y="630"/>
                                  <a:pt x="14001" y="601"/>
                                  <a:pt x="14044" y="601"/>
                                </a:cubicBezTo>
                                <a:cubicBezTo>
                                  <a:pt x="14087" y="601"/>
                                  <a:pt x="14119" y="627"/>
                                  <a:pt x="14119" y="673"/>
                                </a:cubicBezTo>
                                <a:close/>
                                <a:moveTo>
                                  <a:pt x="12174" y="245"/>
                                </a:moveTo>
                                <a:cubicBezTo>
                                  <a:pt x="12184" y="260"/>
                                  <a:pt x="12190" y="289"/>
                                  <a:pt x="12190" y="319"/>
                                </a:cubicBezTo>
                                <a:cubicBezTo>
                                  <a:pt x="12190" y="332"/>
                                  <a:pt x="12189" y="345"/>
                                  <a:pt x="12186" y="355"/>
                                </a:cubicBezTo>
                                <a:cubicBezTo>
                                  <a:pt x="12166" y="344"/>
                                  <a:pt x="12136" y="338"/>
                                  <a:pt x="12114" y="338"/>
                                </a:cubicBezTo>
                                <a:cubicBezTo>
                                  <a:pt x="12069" y="338"/>
                                  <a:pt x="12026" y="363"/>
                                  <a:pt x="12001" y="413"/>
                                </a:cubicBezTo>
                                <a:cubicBezTo>
                                  <a:pt x="12001" y="654"/>
                                  <a:pt x="12001" y="654"/>
                                  <a:pt x="12001" y="654"/>
                                </a:cubicBezTo>
                                <a:cubicBezTo>
                                  <a:pt x="12030" y="657"/>
                                  <a:pt x="12077" y="665"/>
                                  <a:pt x="12099" y="674"/>
                                </a:cubicBezTo>
                                <a:cubicBezTo>
                                  <a:pt x="12104" y="688"/>
                                  <a:pt x="12106" y="718"/>
                                  <a:pt x="12103" y="735"/>
                                </a:cubicBezTo>
                                <a:cubicBezTo>
                                  <a:pt x="11810" y="735"/>
                                  <a:pt x="11810" y="735"/>
                                  <a:pt x="11810" y="735"/>
                                </a:cubicBezTo>
                                <a:cubicBezTo>
                                  <a:pt x="11812" y="716"/>
                                  <a:pt x="11818" y="691"/>
                                  <a:pt x="11825" y="677"/>
                                </a:cubicBezTo>
                                <a:cubicBezTo>
                                  <a:pt x="11840" y="668"/>
                                  <a:pt x="11867" y="659"/>
                                  <a:pt x="11886" y="653"/>
                                </a:cubicBezTo>
                                <a:cubicBezTo>
                                  <a:pt x="11886" y="332"/>
                                  <a:pt x="11886" y="332"/>
                                  <a:pt x="11886" y="332"/>
                                </a:cubicBezTo>
                                <a:cubicBezTo>
                                  <a:pt x="11815" y="332"/>
                                  <a:pt x="11815" y="332"/>
                                  <a:pt x="11815" y="332"/>
                                </a:cubicBezTo>
                                <a:cubicBezTo>
                                  <a:pt x="11815" y="310"/>
                                  <a:pt x="11823" y="279"/>
                                  <a:pt x="11835" y="261"/>
                                </a:cubicBezTo>
                                <a:cubicBezTo>
                                  <a:pt x="11858" y="251"/>
                                  <a:pt x="11893" y="244"/>
                                  <a:pt x="11927" y="244"/>
                                </a:cubicBezTo>
                                <a:cubicBezTo>
                                  <a:pt x="11947" y="244"/>
                                  <a:pt x="11970" y="247"/>
                                  <a:pt x="11984" y="252"/>
                                </a:cubicBezTo>
                                <a:cubicBezTo>
                                  <a:pt x="11984" y="347"/>
                                  <a:pt x="11984" y="347"/>
                                  <a:pt x="11984" y="347"/>
                                </a:cubicBezTo>
                                <a:cubicBezTo>
                                  <a:pt x="11997" y="347"/>
                                  <a:pt x="11997" y="347"/>
                                  <a:pt x="11997" y="347"/>
                                </a:cubicBezTo>
                                <a:cubicBezTo>
                                  <a:pt x="12009" y="289"/>
                                  <a:pt x="12059" y="237"/>
                                  <a:pt x="12126" y="237"/>
                                </a:cubicBezTo>
                                <a:cubicBezTo>
                                  <a:pt x="12141" y="237"/>
                                  <a:pt x="12162" y="239"/>
                                  <a:pt x="12174" y="245"/>
                                </a:cubicBezTo>
                                <a:close/>
                                <a:moveTo>
                                  <a:pt x="14257" y="160"/>
                                </a:moveTo>
                                <a:cubicBezTo>
                                  <a:pt x="14257" y="299"/>
                                  <a:pt x="14065" y="348"/>
                                  <a:pt x="14065" y="431"/>
                                </a:cubicBezTo>
                                <a:cubicBezTo>
                                  <a:pt x="14065" y="458"/>
                                  <a:pt x="14073" y="487"/>
                                  <a:pt x="14089" y="507"/>
                                </a:cubicBezTo>
                                <a:cubicBezTo>
                                  <a:pt x="14068" y="522"/>
                                  <a:pt x="14026" y="537"/>
                                  <a:pt x="13994" y="540"/>
                                </a:cubicBezTo>
                                <a:cubicBezTo>
                                  <a:pt x="13969" y="514"/>
                                  <a:pt x="13950" y="474"/>
                                  <a:pt x="13950" y="437"/>
                                </a:cubicBezTo>
                                <a:cubicBezTo>
                                  <a:pt x="13950" y="326"/>
                                  <a:pt x="14126" y="271"/>
                                  <a:pt x="14126" y="172"/>
                                </a:cubicBezTo>
                                <a:cubicBezTo>
                                  <a:pt x="14126" y="136"/>
                                  <a:pt x="14100" y="94"/>
                                  <a:pt x="14034" y="94"/>
                                </a:cubicBezTo>
                                <a:cubicBezTo>
                                  <a:pt x="14012" y="94"/>
                                  <a:pt x="13979" y="100"/>
                                  <a:pt x="13958" y="111"/>
                                </a:cubicBezTo>
                                <a:cubicBezTo>
                                  <a:pt x="13958" y="205"/>
                                  <a:pt x="13958" y="205"/>
                                  <a:pt x="13958" y="205"/>
                                </a:cubicBezTo>
                                <a:cubicBezTo>
                                  <a:pt x="13935" y="218"/>
                                  <a:pt x="13894" y="226"/>
                                  <a:pt x="13866" y="227"/>
                                </a:cubicBezTo>
                                <a:cubicBezTo>
                                  <a:pt x="13857" y="177"/>
                                  <a:pt x="13853" y="113"/>
                                  <a:pt x="13853" y="53"/>
                                </a:cubicBezTo>
                                <a:cubicBezTo>
                                  <a:pt x="13902" y="33"/>
                                  <a:pt x="13997" y="17"/>
                                  <a:pt x="14061" y="17"/>
                                </a:cubicBezTo>
                                <a:cubicBezTo>
                                  <a:pt x="14181" y="17"/>
                                  <a:pt x="14257" y="72"/>
                                  <a:pt x="14257" y="160"/>
                                </a:cubicBezTo>
                                <a:close/>
                                <a:moveTo>
                                  <a:pt x="8401" y="673"/>
                                </a:moveTo>
                                <a:cubicBezTo>
                                  <a:pt x="8404" y="686"/>
                                  <a:pt x="8405" y="699"/>
                                  <a:pt x="8405" y="712"/>
                                </a:cubicBezTo>
                                <a:cubicBezTo>
                                  <a:pt x="8405" y="721"/>
                                  <a:pt x="8404" y="729"/>
                                  <a:pt x="8403" y="735"/>
                                </a:cubicBezTo>
                                <a:cubicBezTo>
                                  <a:pt x="8149" y="735"/>
                                  <a:pt x="8149" y="735"/>
                                  <a:pt x="8149" y="735"/>
                                </a:cubicBezTo>
                                <a:cubicBezTo>
                                  <a:pt x="8151" y="716"/>
                                  <a:pt x="8156" y="691"/>
                                  <a:pt x="8163" y="677"/>
                                </a:cubicBezTo>
                                <a:cubicBezTo>
                                  <a:pt x="8176" y="668"/>
                                  <a:pt x="8199" y="659"/>
                                  <a:pt x="8215" y="653"/>
                                </a:cubicBezTo>
                                <a:cubicBezTo>
                                  <a:pt x="8215" y="438"/>
                                  <a:pt x="8215" y="438"/>
                                  <a:pt x="8215" y="438"/>
                                </a:cubicBezTo>
                                <a:cubicBezTo>
                                  <a:pt x="8215" y="370"/>
                                  <a:pt x="8193" y="325"/>
                                  <a:pt x="8129" y="325"/>
                                </a:cubicBezTo>
                                <a:cubicBezTo>
                                  <a:pt x="8083" y="325"/>
                                  <a:pt x="8039" y="356"/>
                                  <a:pt x="8018" y="385"/>
                                </a:cubicBezTo>
                                <a:cubicBezTo>
                                  <a:pt x="8018" y="657"/>
                                  <a:pt x="8018" y="657"/>
                                  <a:pt x="8018" y="657"/>
                                </a:cubicBezTo>
                                <a:cubicBezTo>
                                  <a:pt x="8040" y="660"/>
                                  <a:pt x="8071" y="666"/>
                                  <a:pt x="8087" y="673"/>
                                </a:cubicBezTo>
                                <a:cubicBezTo>
                                  <a:pt x="8091" y="687"/>
                                  <a:pt x="8093" y="718"/>
                                  <a:pt x="8090" y="735"/>
                                </a:cubicBezTo>
                                <a:cubicBezTo>
                                  <a:pt x="7827" y="735"/>
                                  <a:pt x="7827" y="735"/>
                                  <a:pt x="7827" y="735"/>
                                </a:cubicBezTo>
                                <a:cubicBezTo>
                                  <a:pt x="7829" y="716"/>
                                  <a:pt x="7835" y="691"/>
                                  <a:pt x="7842" y="677"/>
                                </a:cubicBezTo>
                                <a:cubicBezTo>
                                  <a:pt x="7857" y="668"/>
                                  <a:pt x="7884" y="659"/>
                                  <a:pt x="7903" y="653"/>
                                </a:cubicBezTo>
                                <a:cubicBezTo>
                                  <a:pt x="7903" y="332"/>
                                  <a:pt x="7903" y="332"/>
                                  <a:pt x="7903" y="332"/>
                                </a:cubicBezTo>
                                <a:cubicBezTo>
                                  <a:pt x="7831" y="332"/>
                                  <a:pt x="7831" y="332"/>
                                  <a:pt x="7831" y="332"/>
                                </a:cubicBezTo>
                                <a:cubicBezTo>
                                  <a:pt x="7832" y="310"/>
                                  <a:pt x="7841" y="278"/>
                                  <a:pt x="7852" y="261"/>
                                </a:cubicBezTo>
                                <a:cubicBezTo>
                                  <a:pt x="7874" y="251"/>
                                  <a:pt x="7909" y="244"/>
                                  <a:pt x="7944" y="244"/>
                                </a:cubicBezTo>
                                <a:cubicBezTo>
                                  <a:pt x="7964" y="244"/>
                                  <a:pt x="7987" y="247"/>
                                  <a:pt x="8001" y="252"/>
                                </a:cubicBezTo>
                                <a:cubicBezTo>
                                  <a:pt x="8001" y="328"/>
                                  <a:pt x="8001" y="328"/>
                                  <a:pt x="8001" y="328"/>
                                </a:cubicBezTo>
                                <a:cubicBezTo>
                                  <a:pt x="8014" y="328"/>
                                  <a:pt x="8014" y="328"/>
                                  <a:pt x="8014" y="328"/>
                                </a:cubicBezTo>
                                <a:cubicBezTo>
                                  <a:pt x="8036" y="285"/>
                                  <a:pt x="8087" y="237"/>
                                  <a:pt x="8176" y="237"/>
                                </a:cubicBezTo>
                                <a:cubicBezTo>
                                  <a:pt x="8257" y="237"/>
                                  <a:pt x="8332" y="262"/>
                                  <a:pt x="8332" y="418"/>
                                </a:cubicBezTo>
                                <a:cubicBezTo>
                                  <a:pt x="8332" y="497"/>
                                  <a:pt x="8329" y="580"/>
                                  <a:pt x="8325" y="657"/>
                                </a:cubicBezTo>
                                <a:cubicBezTo>
                                  <a:pt x="8349" y="659"/>
                                  <a:pt x="8381" y="666"/>
                                  <a:pt x="8401" y="673"/>
                                </a:cubicBezTo>
                                <a:close/>
                                <a:moveTo>
                                  <a:pt x="7570" y="237"/>
                                </a:moveTo>
                                <a:cubicBezTo>
                                  <a:pt x="7423" y="237"/>
                                  <a:pt x="7327" y="352"/>
                                  <a:pt x="7327" y="504"/>
                                </a:cubicBezTo>
                                <a:cubicBezTo>
                                  <a:pt x="7327" y="645"/>
                                  <a:pt x="7413" y="752"/>
                                  <a:pt x="7563" y="752"/>
                                </a:cubicBezTo>
                                <a:cubicBezTo>
                                  <a:pt x="7630" y="752"/>
                                  <a:pt x="7691" y="732"/>
                                  <a:pt x="7727" y="712"/>
                                </a:cubicBezTo>
                                <a:cubicBezTo>
                                  <a:pt x="7739" y="693"/>
                                  <a:pt x="7748" y="657"/>
                                  <a:pt x="7746" y="636"/>
                                </a:cubicBezTo>
                                <a:cubicBezTo>
                                  <a:pt x="7709" y="650"/>
                                  <a:pt x="7642" y="663"/>
                                  <a:pt x="7598" y="663"/>
                                </a:cubicBezTo>
                                <a:cubicBezTo>
                                  <a:pt x="7511" y="663"/>
                                  <a:pt x="7452" y="608"/>
                                  <a:pt x="7447" y="515"/>
                                </a:cubicBezTo>
                                <a:cubicBezTo>
                                  <a:pt x="7748" y="515"/>
                                  <a:pt x="7748" y="515"/>
                                  <a:pt x="7748" y="515"/>
                                </a:cubicBezTo>
                                <a:cubicBezTo>
                                  <a:pt x="7750" y="497"/>
                                  <a:pt x="7751" y="478"/>
                                  <a:pt x="7751" y="461"/>
                                </a:cubicBezTo>
                                <a:cubicBezTo>
                                  <a:pt x="7751" y="326"/>
                                  <a:pt x="7698" y="237"/>
                                  <a:pt x="7570" y="237"/>
                                </a:cubicBezTo>
                                <a:close/>
                                <a:moveTo>
                                  <a:pt x="7638" y="441"/>
                                </a:moveTo>
                                <a:cubicBezTo>
                                  <a:pt x="7445" y="441"/>
                                  <a:pt x="7445" y="441"/>
                                  <a:pt x="7445" y="441"/>
                                </a:cubicBezTo>
                                <a:cubicBezTo>
                                  <a:pt x="7451" y="362"/>
                                  <a:pt x="7492" y="307"/>
                                  <a:pt x="7553" y="307"/>
                                </a:cubicBezTo>
                                <a:cubicBezTo>
                                  <a:pt x="7625" y="307"/>
                                  <a:pt x="7644" y="380"/>
                                  <a:pt x="7638" y="441"/>
                                </a:cubicBezTo>
                                <a:close/>
                                <a:moveTo>
                                  <a:pt x="9134" y="659"/>
                                </a:moveTo>
                                <a:cubicBezTo>
                                  <a:pt x="9128" y="639"/>
                                  <a:pt x="9125" y="609"/>
                                  <a:pt x="9125" y="584"/>
                                </a:cubicBezTo>
                                <a:cubicBezTo>
                                  <a:pt x="9125" y="10"/>
                                  <a:pt x="9125" y="10"/>
                                  <a:pt x="9125" y="10"/>
                                </a:cubicBezTo>
                                <a:cubicBezTo>
                                  <a:pt x="9109" y="4"/>
                                  <a:pt x="9082" y="1"/>
                                  <a:pt x="9061" y="1"/>
                                </a:cubicBezTo>
                                <a:cubicBezTo>
                                  <a:pt x="9023" y="1"/>
                                  <a:pt x="8985" y="8"/>
                                  <a:pt x="8960" y="18"/>
                                </a:cubicBezTo>
                                <a:cubicBezTo>
                                  <a:pt x="8949" y="36"/>
                                  <a:pt x="8940" y="67"/>
                                  <a:pt x="8939" y="90"/>
                                </a:cubicBezTo>
                                <a:cubicBezTo>
                                  <a:pt x="9010" y="90"/>
                                  <a:pt x="9010" y="90"/>
                                  <a:pt x="9010" y="90"/>
                                </a:cubicBezTo>
                                <a:cubicBezTo>
                                  <a:pt x="9010" y="262"/>
                                  <a:pt x="9010" y="262"/>
                                  <a:pt x="9010" y="262"/>
                                </a:cubicBezTo>
                                <a:cubicBezTo>
                                  <a:pt x="8988" y="246"/>
                                  <a:pt x="8954" y="237"/>
                                  <a:pt x="8918" y="237"/>
                                </a:cubicBezTo>
                                <a:cubicBezTo>
                                  <a:pt x="8775" y="237"/>
                                  <a:pt x="8676" y="346"/>
                                  <a:pt x="8676" y="512"/>
                                </a:cubicBezTo>
                                <a:cubicBezTo>
                                  <a:pt x="8676" y="692"/>
                                  <a:pt x="8776" y="752"/>
                                  <a:pt x="8863" y="752"/>
                                </a:cubicBezTo>
                                <a:cubicBezTo>
                                  <a:pt x="8948" y="752"/>
                                  <a:pt x="8990" y="712"/>
                                  <a:pt x="9014" y="672"/>
                                </a:cubicBezTo>
                                <a:cubicBezTo>
                                  <a:pt x="9021" y="672"/>
                                  <a:pt x="9021" y="672"/>
                                  <a:pt x="9021" y="672"/>
                                </a:cubicBezTo>
                                <a:cubicBezTo>
                                  <a:pt x="9024" y="700"/>
                                  <a:pt x="9032" y="726"/>
                                  <a:pt x="9044" y="747"/>
                                </a:cubicBezTo>
                                <a:cubicBezTo>
                                  <a:pt x="9084" y="747"/>
                                  <a:pt x="9157" y="739"/>
                                  <a:pt x="9195" y="727"/>
                                </a:cubicBezTo>
                                <a:cubicBezTo>
                                  <a:pt x="9202" y="714"/>
                                  <a:pt x="9207" y="690"/>
                                  <a:pt x="9207" y="674"/>
                                </a:cubicBezTo>
                                <a:cubicBezTo>
                                  <a:pt x="9207" y="670"/>
                                  <a:pt x="9207" y="664"/>
                                  <a:pt x="9206" y="659"/>
                                </a:cubicBezTo>
                                <a:lnTo>
                                  <a:pt x="9134" y="659"/>
                                </a:lnTo>
                                <a:close/>
                                <a:moveTo>
                                  <a:pt x="9012" y="613"/>
                                </a:moveTo>
                                <a:cubicBezTo>
                                  <a:pt x="8993" y="639"/>
                                  <a:pt x="8960" y="666"/>
                                  <a:pt x="8911" y="666"/>
                                </a:cubicBezTo>
                                <a:cubicBezTo>
                                  <a:pt x="8844" y="666"/>
                                  <a:pt x="8796" y="606"/>
                                  <a:pt x="8796" y="495"/>
                                </a:cubicBezTo>
                                <a:cubicBezTo>
                                  <a:pt x="8796" y="387"/>
                                  <a:pt x="8841" y="315"/>
                                  <a:pt x="8940" y="315"/>
                                </a:cubicBezTo>
                                <a:cubicBezTo>
                                  <a:pt x="8966" y="315"/>
                                  <a:pt x="8992" y="320"/>
                                  <a:pt x="9012" y="329"/>
                                </a:cubicBezTo>
                                <a:lnTo>
                                  <a:pt x="9012" y="613"/>
                                </a:lnTo>
                                <a:close/>
                                <a:moveTo>
                                  <a:pt x="10939" y="237"/>
                                </a:moveTo>
                                <a:cubicBezTo>
                                  <a:pt x="10803" y="237"/>
                                  <a:pt x="10700" y="332"/>
                                  <a:pt x="10700" y="487"/>
                                </a:cubicBezTo>
                                <a:cubicBezTo>
                                  <a:pt x="10700" y="661"/>
                                  <a:pt x="10786" y="752"/>
                                  <a:pt x="10939" y="752"/>
                                </a:cubicBezTo>
                                <a:cubicBezTo>
                                  <a:pt x="11084" y="752"/>
                                  <a:pt x="11178" y="656"/>
                                  <a:pt x="11178" y="487"/>
                                </a:cubicBezTo>
                                <a:cubicBezTo>
                                  <a:pt x="11178" y="326"/>
                                  <a:pt x="11082" y="237"/>
                                  <a:pt x="10939" y="237"/>
                                </a:cubicBezTo>
                                <a:close/>
                                <a:moveTo>
                                  <a:pt x="10939" y="676"/>
                                </a:moveTo>
                                <a:cubicBezTo>
                                  <a:pt x="10864" y="676"/>
                                  <a:pt x="10818" y="601"/>
                                  <a:pt x="10818" y="487"/>
                                </a:cubicBezTo>
                                <a:cubicBezTo>
                                  <a:pt x="10818" y="382"/>
                                  <a:pt x="10861" y="312"/>
                                  <a:pt x="10939" y="312"/>
                                </a:cubicBezTo>
                                <a:cubicBezTo>
                                  <a:pt x="11012" y="312"/>
                                  <a:pt x="11059" y="387"/>
                                  <a:pt x="11059" y="487"/>
                                </a:cubicBezTo>
                                <a:cubicBezTo>
                                  <a:pt x="11059" y="603"/>
                                  <a:pt x="11020" y="676"/>
                                  <a:pt x="10939" y="676"/>
                                </a:cubicBezTo>
                                <a:close/>
                                <a:moveTo>
                                  <a:pt x="9521" y="673"/>
                                </a:moveTo>
                                <a:cubicBezTo>
                                  <a:pt x="9524" y="686"/>
                                  <a:pt x="9525" y="699"/>
                                  <a:pt x="9525" y="712"/>
                                </a:cubicBezTo>
                                <a:cubicBezTo>
                                  <a:pt x="9525" y="721"/>
                                  <a:pt x="9524" y="729"/>
                                  <a:pt x="9523" y="735"/>
                                </a:cubicBezTo>
                                <a:cubicBezTo>
                                  <a:pt x="9255" y="735"/>
                                  <a:pt x="9255" y="735"/>
                                  <a:pt x="9255" y="735"/>
                                </a:cubicBezTo>
                                <a:cubicBezTo>
                                  <a:pt x="9257" y="716"/>
                                  <a:pt x="9263" y="691"/>
                                  <a:pt x="9270" y="677"/>
                                </a:cubicBezTo>
                                <a:cubicBezTo>
                                  <a:pt x="9285" y="668"/>
                                  <a:pt x="9311" y="659"/>
                                  <a:pt x="9331" y="653"/>
                                </a:cubicBezTo>
                                <a:cubicBezTo>
                                  <a:pt x="9331" y="332"/>
                                  <a:pt x="9331" y="332"/>
                                  <a:pt x="9331" y="332"/>
                                </a:cubicBezTo>
                                <a:cubicBezTo>
                                  <a:pt x="9259" y="332"/>
                                  <a:pt x="9259" y="332"/>
                                  <a:pt x="9259" y="332"/>
                                </a:cubicBezTo>
                                <a:cubicBezTo>
                                  <a:pt x="9260" y="310"/>
                                  <a:pt x="9269" y="278"/>
                                  <a:pt x="9280" y="261"/>
                                </a:cubicBezTo>
                                <a:cubicBezTo>
                                  <a:pt x="9304" y="251"/>
                                  <a:pt x="9343" y="244"/>
                                  <a:pt x="9381" y="244"/>
                                </a:cubicBezTo>
                                <a:cubicBezTo>
                                  <a:pt x="9403" y="244"/>
                                  <a:pt x="9430" y="247"/>
                                  <a:pt x="9446" y="252"/>
                                </a:cubicBezTo>
                                <a:cubicBezTo>
                                  <a:pt x="9446" y="657"/>
                                  <a:pt x="9446" y="657"/>
                                  <a:pt x="9446" y="657"/>
                                </a:cubicBezTo>
                                <a:cubicBezTo>
                                  <a:pt x="9469" y="659"/>
                                  <a:pt x="9502" y="666"/>
                                  <a:pt x="9521" y="673"/>
                                </a:cubicBezTo>
                                <a:close/>
                                <a:moveTo>
                                  <a:pt x="11499" y="237"/>
                                </a:moveTo>
                                <a:cubicBezTo>
                                  <a:pt x="11363" y="237"/>
                                  <a:pt x="11260" y="332"/>
                                  <a:pt x="11260" y="487"/>
                                </a:cubicBezTo>
                                <a:cubicBezTo>
                                  <a:pt x="11260" y="661"/>
                                  <a:pt x="11346" y="752"/>
                                  <a:pt x="11499" y="752"/>
                                </a:cubicBezTo>
                                <a:cubicBezTo>
                                  <a:pt x="11644" y="752"/>
                                  <a:pt x="11738" y="656"/>
                                  <a:pt x="11738" y="487"/>
                                </a:cubicBezTo>
                                <a:cubicBezTo>
                                  <a:pt x="11738" y="326"/>
                                  <a:pt x="11642" y="237"/>
                                  <a:pt x="11499" y="237"/>
                                </a:cubicBezTo>
                                <a:close/>
                                <a:moveTo>
                                  <a:pt x="11499" y="676"/>
                                </a:moveTo>
                                <a:cubicBezTo>
                                  <a:pt x="11424" y="676"/>
                                  <a:pt x="11378" y="601"/>
                                  <a:pt x="11378" y="487"/>
                                </a:cubicBezTo>
                                <a:cubicBezTo>
                                  <a:pt x="11378" y="382"/>
                                  <a:pt x="11421" y="312"/>
                                  <a:pt x="11499" y="312"/>
                                </a:cubicBezTo>
                                <a:cubicBezTo>
                                  <a:pt x="11572" y="312"/>
                                  <a:pt x="11619" y="387"/>
                                  <a:pt x="11619" y="487"/>
                                </a:cubicBezTo>
                                <a:cubicBezTo>
                                  <a:pt x="11619" y="603"/>
                                  <a:pt x="11580" y="676"/>
                                  <a:pt x="11499" y="676"/>
                                </a:cubicBezTo>
                                <a:close/>
                                <a:moveTo>
                                  <a:pt x="9899" y="651"/>
                                </a:moveTo>
                                <a:cubicBezTo>
                                  <a:pt x="9900" y="656"/>
                                  <a:pt x="9900" y="664"/>
                                  <a:pt x="9900" y="666"/>
                                </a:cubicBezTo>
                                <a:cubicBezTo>
                                  <a:pt x="9900" y="684"/>
                                  <a:pt x="9894" y="706"/>
                                  <a:pt x="9884" y="723"/>
                                </a:cubicBezTo>
                                <a:cubicBezTo>
                                  <a:pt x="9845" y="742"/>
                                  <a:pt x="9793" y="752"/>
                                  <a:pt x="9754" y="752"/>
                                </a:cubicBezTo>
                                <a:cubicBezTo>
                                  <a:pt x="9668" y="752"/>
                                  <a:pt x="9625" y="708"/>
                                  <a:pt x="9625" y="598"/>
                                </a:cubicBezTo>
                                <a:cubicBezTo>
                                  <a:pt x="9625" y="536"/>
                                  <a:pt x="9627" y="422"/>
                                  <a:pt x="9632" y="331"/>
                                </a:cubicBezTo>
                                <a:cubicBezTo>
                                  <a:pt x="9560" y="331"/>
                                  <a:pt x="9560" y="331"/>
                                  <a:pt x="9560" y="331"/>
                                </a:cubicBezTo>
                                <a:cubicBezTo>
                                  <a:pt x="9560" y="313"/>
                                  <a:pt x="9567" y="277"/>
                                  <a:pt x="9575" y="260"/>
                                </a:cubicBezTo>
                                <a:cubicBezTo>
                                  <a:pt x="9591" y="252"/>
                                  <a:pt x="9614" y="244"/>
                                  <a:pt x="9632" y="240"/>
                                </a:cubicBezTo>
                                <a:cubicBezTo>
                                  <a:pt x="9649" y="129"/>
                                  <a:pt x="9649" y="129"/>
                                  <a:pt x="9649" y="129"/>
                                </a:cubicBezTo>
                                <a:cubicBezTo>
                                  <a:pt x="9669" y="118"/>
                                  <a:pt x="9713" y="109"/>
                                  <a:pt x="9742" y="109"/>
                                </a:cubicBezTo>
                                <a:cubicBezTo>
                                  <a:pt x="9742" y="254"/>
                                  <a:pt x="9742" y="254"/>
                                  <a:pt x="9742" y="254"/>
                                </a:cubicBezTo>
                                <a:cubicBezTo>
                                  <a:pt x="9884" y="254"/>
                                  <a:pt x="9884" y="254"/>
                                  <a:pt x="9884" y="254"/>
                                </a:cubicBezTo>
                                <a:cubicBezTo>
                                  <a:pt x="9887" y="269"/>
                                  <a:pt x="9891" y="309"/>
                                  <a:pt x="9888" y="331"/>
                                </a:cubicBezTo>
                                <a:cubicBezTo>
                                  <a:pt x="9742" y="331"/>
                                  <a:pt x="9742" y="331"/>
                                  <a:pt x="9742" y="331"/>
                                </a:cubicBezTo>
                                <a:cubicBezTo>
                                  <a:pt x="9742" y="581"/>
                                  <a:pt x="9742" y="581"/>
                                  <a:pt x="9742" y="581"/>
                                </a:cubicBezTo>
                                <a:cubicBezTo>
                                  <a:pt x="9742" y="641"/>
                                  <a:pt x="9758" y="664"/>
                                  <a:pt x="9806" y="664"/>
                                </a:cubicBezTo>
                                <a:cubicBezTo>
                                  <a:pt x="9833" y="664"/>
                                  <a:pt x="9870" y="658"/>
                                  <a:pt x="9899" y="651"/>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F5FE6E3" id="JE1911211126JU Plaatjes pagina 14(JU-LOCK)" o:spid="_x0000_s1026" editas="canvas" style="position:absolute;margin-left:0;margin-top:0;width:411.85pt;height:91.55pt;z-index:-251614208;mso-position-horizontal-relative:page;mso-position-vertical-relative:page" coordsize="52304,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">
                <v:shape id="_x0000_s1027" type="#_x0000_t75" style="position:absolute;width:52304;height:11626;visibility:visible;mso-wrap-style:square">
                  <v:fill o:detectmouseclick="t"/>
                  <v:path o:connecttype="none"/>
                </v:shape>
                <v:shape id="Freeform 34" o:spid="_x0000_s1028" style="position:absolute;left:5473;top:7226;width:45263;height:2387;visibility:visible;mso-wrap-style:square;v-text-anchor:top" coordsize="1425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" path="m5827,237v-147,,-243,115,-243,267c5584,645,5670,752,5820,752v67,,128,-20,164,-40c5996,693,6005,657,6003,636v-37,14,-104,27,-148,27c5768,663,5709,608,5704,515v301,,301,,301,c6007,497,6008,478,6008,461v,-135,-53,-224,-181,-224xm5895,441v-193,,-193,,-193,c5708,362,5749,307,5810,307v72,,91,73,85,134xm5145,599v,112,-91,153,-192,153c4891,752,4834,740,4787,714v-3,-13,-5,-33,-5,-51c4782,635,4786,604,4792,586v31,,64,3,92,12c4884,660,4884,660,4884,660v21,13,50,20,76,20c5004,680,5032,658,5032,619v,-106,-237,-59,-237,-245c4795,293,4865,237,4976,237v50,,105,9,154,30c5131,275,5132,289,5132,300v,29,-5,63,-11,86c5089,386,5053,378,5032,367v,-52,,-52,,-52c5019,309,4999,304,4980,304v-44,,-69,19,-69,52c4911,462,5145,420,5145,599xm5535,651v1,5,1,13,1,15c5536,684,5530,706,5520,723v-39,19,-91,29,-130,29c5304,752,5261,708,5261,598v,-62,2,-176,7,-267c5196,331,5196,331,5196,331v,-18,7,-54,15,-71c5227,252,5250,244,5268,240v17,-111,17,-111,17,-111c5305,118,5349,109,5378,109v,145,,145,,145c5520,254,5520,254,5520,254v3,15,7,55,4,77c5378,331,5378,331,5378,331v,250,,250,,250c5378,641,5394,664,5442,664v27,,64,-6,93,-13xm4090,237v-147,,-243,115,-243,267c3847,645,3933,752,4083,752v67,,128,-20,164,-40c4259,693,4268,657,4266,636v-37,14,-104,27,-148,27c4031,663,3972,608,3967,515v301,,301,,301,c4270,497,4271,478,4271,461v,-135,-53,-224,-181,-224xm4158,441v-193,,-193,,-193,c3971,362,4012,307,4073,307v72,,91,73,85,134xm4711,245v10,15,16,44,16,74c4727,332,4726,345,4723,355v-20,-11,-50,-17,-72,-17c4606,338,4563,363,4538,413v,241,,241,,241c4567,657,4614,665,4636,674v5,14,7,44,4,61c4347,735,4347,735,4347,735v2,-19,8,-44,15,-58c4377,668,4404,659,4423,653v,-321,,-321,,-321c4352,332,4352,332,4352,332v,-22,8,-53,20,-71c4395,251,4430,244,4464,244v20,,43,3,57,8c4521,347,4521,347,4521,347v13,,13,,13,c4546,289,4596,237,4663,237v15,,36,2,48,8xm9319,70v,-42,30,-70,72,-70c9433,,9462,26,9462,70v,48,-29,75,-71,75c9344,145,9319,119,9319,70xm1080,70v,-42,30,-70,72,-70c1194,,1223,26,1223,70v,48,-29,75,-71,75c1105,145,1080,119,1080,70xm781,34v230,,230,,230,c1011,54,1005,92,999,110v-14,3,-35,6,-52,7c756,748,756,748,756,748v-111,,-111,,-111,c538,295,538,295,538,295,528,252,517,181,514,132v-9,,-9,,-9,c501,180,490,254,479,298,365,748,365,748,365,748v-123,,-123,,-123,c66,117,66,117,66,117,50,115,27,111,14,107,7,87,2,56,,34v274,,274,,274,c274,54,267,90,259,110v-18,3,-55,6,-77,7c197,147,215,196,225,237v61,246,61,246,61,246c296,523,309,592,312,638v9,,9,,9,c325,593,336,525,347,482,461,25,461,25,461,25v122,,122,,122,c692,484,692,484,692,484v10,44,18,102,22,150c723,634,723,634,723,634v3,-45,15,-108,27,-152c815,237,815,237,815,237v11,-40,28,-89,44,-121c838,115,810,112,791,107,786,90,781,53,781,34xm1282,673v3,13,4,26,4,39c1286,721,1285,729,1284,735v-268,,-268,,-268,c1018,716,1024,691,1031,677v15,-9,41,-18,61,-24c1092,332,1092,332,1092,332v-72,,-72,,-72,c1021,310,1030,278,1041,261v24,-10,63,-17,101,-17c1164,244,1191,247,1207,252v,405,,405,,405c1230,659,1263,666,1282,673xm6638,659v1,5,1,11,1,15c6639,690,6634,714,6627,727v-37,12,-113,20,-154,20c6461,725,6452,694,6449,664v-7,,-7,,-7,c6420,706,6370,752,6286,752v-81,,-152,-27,-152,-183c6134,495,6135,409,6139,332v-75,,-75,,-75,c6065,310,6074,278,6085,261v24,-10,64,-17,102,-17c6209,244,6235,247,6251,252v,298,,298,,298c6251,621,6272,663,6336,663v41,,83,-28,105,-55c6441,332,6441,332,6441,332v-71,,-71,,-71,c6371,310,6380,279,6391,261v24,-11,63,-17,101,-17c6514,244,6540,247,6556,252v,335,,335,,335c6556,610,6558,636,6564,659r74,xm2310,237v-136,,-239,95,-239,250c2071,661,2157,752,2310,752v145,,239,-96,239,-265c2549,326,2453,237,2310,237xm2310,676v-75,,-121,-75,-121,-189c2189,382,2232,312,2310,312v73,,120,75,120,175c2430,603,2391,676,2310,676xm3195,673v3,13,4,26,4,39c3199,721,3198,729,3197,735v-254,,-254,,-254,c2945,716,2950,691,2957,677v13,-9,36,-18,52,-24c3009,438,3009,438,3009,438v,-68,-22,-113,-86,-113c2877,325,2833,356,2812,385v,272,,272,,272c2834,660,2865,666,2881,673v4,14,6,45,3,62c2621,735,2621,735,2621,735v2,-19,8,-44,15,-58c2651,668,2678,659,2697,653v,-321,,-321,,-321c2625,332,2625,332,2625,332v1,-22,10,-54,21,-71c2668,251,2703,244,2738,244v20,,43,3,57,8c2795,328,2795,328,2795,328v13,,13,,13,c2830,285,2881,237,2970,237v81,,156,25,156,181c3126,497,3123,580,3119,657v24,2,56,9,76,16xm1592,237v-147,,-243,115,-243,267c1349,645,1435,752,1585,752v67,,128,-20,164,-40c1761,693,1770,657,1768,636v-37,14,-104,27,-148,27c1533,663,1474,608,1469,515v301,,301,,301,c1772,497,1773,478,1773,461v,-135,-53,-224,-181,-224xm1660,441v-193,,-193,,-193,c1473,362,1514,307,1575,307v72,,91,73,85,134xm3716,659v-6,-20,-9,-50,-9,-75c3707,10,3707,10,3707,10,3691,4,3664,1,3643,1v-38,,-76,7,-101,17c3531,36,3522,67,3521,90v71,,71,,71,c3592,262,3592,262,3592,262v-22,-16,-56,-25,-92,-25c3357,237,3258,346,3258,512v,180,100,240,187,240c3530,752,3572,712,3596,672v7,,7,,7,c3606,700,3614,726,3626,747v40,,113,-8,151,-20c3784,714,3789,690,3789,674v,-4,,-10,-1,-15l3716,659xm3594,613v-19,26,-52,53,-101,53c3426,666,3378,606,3378,495v,-108,45,-180,144,-180c3548,315,3574,320,3594,329r,284xm10462,254v205,,205,,205,c10667,276,10660,310,10654,327v-11,4,-33,8,-44,9c10457,738,10457,738,10457,738v-117,11,-117,11,-117,11c10188,340,10188,340,10188,340v-14,-4,-32,-12,-43,-19c10139,303,10135,275,10134,254v242,,242,,242,c10376,277,10370,305,10364,324v-15,5,-44,11,-63,13c10314,357,10328,391,10337,417v49,143,49,143,49,143c10393,582,10404,626,10409,653v9,,9,,9,c10423,626,10434,582,10442,558v45,-136,45,-136,45,-136c10496,394,10510,361,10524,336v-16,-3,-39,-9,-52,-15c10465,302,10462,276,10462,254xm12998,651v1,5,1,13,1,15c12999,684,12993,706,12983,723v-39,19,-91,29,-130,29c12767,752,12724,708,12724,598v,-62,2,-176,7,-267c12659,331,12659,331,12659,331v,-18,7,-54,15,-71c12690,252,12713,244,12731,240v17,-111,17,-111,17,-111c12768,118,12812,109,12841,109v,145,,145,,145c12983,254,12983,254,12983,254v3,15,7,55,4,77c12841,331,12841,331,12841,331v,250,,250,,250c12841,641,12857,664,12905,664v27,,64,-6,93,-13xm12608,599v,112,-91,153,-192,153c12354,752,12297,740,12250,714v-3,-13,-5,-33,-5,-51c12245,635,12249,604,12255,586v31,,64,3,92,12c12347,660,12347,660,12347,660v21,13,50,20,76,20c12467,680,12495,658,12495,619v,-106,-237,-59,-237,-245c12258,293,12328,237,12439,237v50,,105,9,154,30c12594,275,12595,289,12595,300v,29,-5,63,-11,86c12552,386,12516,378,12495,367v,-52,,-52,,-52c12482,309,12462,304,12443,304v-44,,-69,19,-69,52c12374,462,12608,420,12608,599xm13290,237v-147,,-243,115,-243,267c13047,645,13133,752,13283,752v67,,128,-20,164,-40c13459,693,13468,657,13466,636v-37,14,-104,27,-148,27c13231,663,13172,608,13167,515v301,,301,,301,c13470,497,13471,478,13471,461v,-135,-53,-224,-181,-224xm13358,441v-193,,-193,,-193,c13171,362,13212,307,13273,307v72,,91,73,85,134xm13807,673v3,13,4,26,4,39c13811,721,13810,729,13809,735v-270,,-270,,-270,c13541,716,13547,691,13554,677v15,-9,41,-18,61,-24c13615,90,13615,90,13615,90v-71,,-71,,-71,c13545,67,13554,36,13565,18v24,-10,63,-17,101,-17c13687,1,13714,4,13730,10v,647,,647,,647c13753,659,13787,666,13807,673xm7264,673v3,13,4,26,4,39c7268,721,7267,729,7266,735v-254,,-254,,-254,c7014,716,7019,691,7026,677v13,-9,36,-18,52,-24c7078,438,7078,438,7078,438v,-68,-22,-113,-86,-113c6946,325,6902,356,6881,385v,272,,272,,272c6903,660,6934,666,6950,673v4,14,6,45,3,62c6690,735,6690,735,6690,735v2,-19,8,-44,15,-58c6720,668,6747,659,6766,653v,-321,,-321,,-321c6694,332,6694,332,6694,332v1,-22,10,-54,21,-71c6737,251,6772,244,6807,244v20,,43,3,57,8c6864,328,6864,328,6864,328v13,,13,,13,c6899,285,6950,237,7039,237v81,,156,25,156,181c7195,497,7192,580,7188,657v24,2,56,9,76,16xm14119,673v,50,-32,78,-75,78c13995,751,13970,724,13970,673v,-43,31,-72,74,-72c14087,601,14119,627,14119,673xm12174,245v10,15,16,44,16,74c12190,332,12189,345,12186,355v-20,-11,-50,-17,-72,-17c12069,338,12026,363,12001,413v,241,,241,,241c12030,657,12077,665,12099,674v5,14,7,44,4,61c11810,735,11810,735,11810,735v2,-19,8,-44,15,-58c11840,668,11867,659,11886,653v,-321,,-321,,-321c11815,332,11815,332,11815,332v,-22,8,-53,20,-71c11858,251,11893,244,11927,244v20,,43,3,57,8c11984,347,11984,347,11984,347v13,,13,,13,c12009,289,12059,237,12126,237v15,,36,2,48,8xm14257,160v,139,-192,188,-192,271c14065,458,14073,487,14089,507v-21,15,-63,30,-95,33c13969,514,13950,474,13950,437v,-111,176,-166,176,-265c14126,136,14100,94,14034,94v-22,,-55,6,-76,17c13958,205,13958,205,13958,205v-23,13,-64,21,-92,22c13857,177,13853,113,13853,53v49,-20,144,-36,208,-36c14181,17,14257,72,14257,160xm8401,673v3,13,4,26,4,39c8405,721,8404,729,8403,735v-254,,-254,,-254,c8151,716,8156,691,8163,677v13,-9,36,-18,52,-24c8215,438,8215,438,8215,438v,-68,-22,-113,-86,-113c8083,325,8039,356,8018,385v,272,,272,,272c8040,660,8071,666,8087,673v4,14,6,45,3,62c7827,735,7827,735,7827,735v2,-19,8,-44,15,-58c7857,668,7884,659,7903,653v,-321,,-321,,-321c7831,332,7831,332,7831,332v1,-22,10,-54,21,-71c7874,251,7909,244,7944,244v20,,43,3,57,8c8001,328,8001,328,8001,328v13,,13,,13,c8036,285,8087,237,8176,237v81,,156,25,156,181c8332,497,8329,580,8325,657v24,2,56,9,76,16xm7570,237v-147,,-243,115,-243,267c7327,645,7413,752,7563,752v67,,128,-20,164,-40c7739,693,7748,657,7746,636v-37,14,-104,27,-148,27c7511,663,7452,608,7447,515v301,,301,,301,c7750,497,7751,478,7751,461v,-135,-53,-224,-181,-224xm7638,441v-193,,-193,,-193,c7451,362,7492,307,7553,307v72,,91,73,85,134xm9134,659v-6,-20,-9,-50,-9,-75c9125,10,9125,10,9125,10,9109,4,9082,1,9061,1v-38,,-76,7,-101,17c8949,36,8940,67,8939,90v71,,71,,71,c9010,262,9010,262,9010,262v-22,-16,-56,-25,-92,-25c8775,237,8676,346,8676,512v,180,100,240,187,240c8948,752,8990,712,9014,672v7,,7,,7,c9024,700,9032,726,9044,747v40,,113,-8,151,-20c9202,714,9207,690,9207,674v,-4,,-10,-1,-15l9134,659xm9012,613v-19,26,-52,53,-101,53c8844,666,8796,606,8796,495v,-108,45,-180,144,-180c8966,315,8992,320,9012,329r,284xm10939,237v-136,,-239,95,-239,250c10700,661,10786,752,10939,752v145,,239,-96,239,-265c11178,326,11082,237,10939,237xm10939,676v-75,,-121,-75,-121,-189c10818,382,10861,312,10939,312v73,,120,75,120,175c11059,603,11020,676,10939,676xm9521,673v3,13,4,26,4,39c9525,721,9524,729,9523,735v-268,,-268,,-268,c9257,716,9263,691,9270,677v15,-9,41,-18,61,-24c9331,332,9331,332,9331,332v-72,,-72,,-72,c9260,310,9269,278,9280,261v24,-10,63,-17,101,-17c9403,244,9430,247,9446,252v,405,,405,,405c9469,659,9502,666,9521,673xm11499,237v-136,,-239,95,-239,250c11260,661,11346,752,11499,752v145,,239,-96,239,-265c11738,326,11642,237,11499,237xm11499,676v-75,,-121,-75,-121,-189c11378,382,11421,312,11499,312v73,,120,75,120,175c11619,603,11580,676,11499,676xm9899,651v1,5,1,13,1,15c9900,684,9894,706,9884,723v-39,19,-91,29,-130,29c9668,752,9625,708,9625,598v,-62,2,-176,7,-267c9560,331,9560,331,9560,331v,-18,7,-54,15,-71c9591,252,9614,244,9632,240v17,-111,17,-111,17,-111c9669,118,9713,109,9742,109v,145,,145,,145c9884,254,9884,254,9884,254v3,15,7,55,4,77c9742,331,9742,331,9742,331v,250,,250,,250c9742,641,9758,664,9806,664v27,,64,-6,93,-13xe" fillcolor="#3f5e6b" stroked="f">
                  <v:path arrowok="t" o:connecttype="custom" o:connectlocs="1906454,163513;1572467,238760;1522306,118745;1559133,113030;1649614,105093;1707395,105093;1354360,201930;1293087,97473;1471827,213995;1417221,77470;3003974,22225;247950,10795;160326,41910;82227,34925;185090,7938;247950,10795;323827,105410;2103925,230823;1931852,82868;2029000,82868;733374,238760;1014341,213678;892747,122238;833379,105410;990213,208598;466375,163513;1179747,209233;1111172,75248;1202606,209233;3321452,80645;3217319,80645;3315102,177165;4080541,238760;4076732,80645;3941803,238760;3891642,118745;3928469,113030;4180229,163513;4383415,213678;4306585,5715;2226154,233363;2207423,233363;2179167,80010;4458657,238443;3810050,131128;3750999,105410;4526280,50800;4431354,65088;2587126,233363;2568395,233363;2540139,80010;2326159,160020;2403306,75248;2876666,318;2861744,213360;2829044,211455;3548766,154623;3023975,226060;2978259,77470;3650676,75248;3137950,229553;3092868,34608" o:connectangles="0,0,0,0,0,0,0,0,0,0,0,0,0,0,0,0,0,0,0,0,0,0,0,0,0,0,0,0,0,0,0,0,0,0,0,0,0,0,0,0,0,0,0,0,0,0,0,0,0,0,0,0,0,0,0,0,0,0,0,0,0,0"/>
                  <o:lock v:ext="edit" verticies="t"/>
                </v:shape>
                <w10:wrap anchorx="page" anchory="page"/>
                <w10:anchorlock/>
              </v:group>
            </w:pict>
          </mc:Fallback>
        </mc:AlternateContent>
      </w:r>
      <w:r>
        <w:t>Vul hier de gegevens in van de personen die het voorstel ondersteunen met een geschreven en ondertekend document, bij voorkeur een brief. Dit document wordt als bijlage aan dit voorstel toegevoegd. Voeg per activiteit minimaal één ondersteuner toe. Alleen ondersteuning vanuit de familie- of vriendenkring is niet voldoende.</w:t>
      </w:r>
    </w:p>
    <w:p w14:paraId="7463DD45" w14:textId="77777777" w:rsidR="007F181D" w:rsidRDefault="007F181D" w:rsidP="007F181D">
      <w:pPr>
        <w:pStyle w:val="BasistekstKanselarij"/>
      </w:pPr>
    </w:p>
    <w:p w14:paraId="362C86FB" w14:textId="77777777" w:rsidR="007F181D" w:rsidRDefault="007F181D" w:rsidP="007F181D">
      <w:pPr>
        <w:pStyle w:val="Kop2"/>
      </w:pPr>
    </w:p>
    <w:p w14:paraId="6543246C" w14:textId="77777777" w:rsidR="007F181D" w:rsidRDefault="007F181D" w:rsidP="007F181D">
      <w:pPr>
        <w:pStyle w:val="Kop1zondernummerKanselarij"/>
      </w:pPr>
      <w:r>
        <w:t>Persoonsgegevens</w:t>
      </w:r>
    </w:p>
    <w:tbl>
      <w:tblPr>
        <w:tblStyle w:val="TabelzonderopmaakKanselarij"/>
        <w:tblW w:w="10205" w:type="dxa"/>
        <w:tblLayout w:type="fixed"/>
        <w:tblLook w:val="04A0" w:firstRow="1" w:lastRow="0" w:firstColumn="1" w:lastColumn="0" w:noHBand="0" w:noVBand="1"/>
      </w:tblPr>
      <w:tblGrid>
        <w:gridCol w:w="10205"/>
      </w:tblGrid>
      <w:tr w:rsidR="007F181D" w:rsidRPr="00905B99" w14:paraId="3528BD76" w14:textId="77777777" w:rsidTr="0037018C">
        <w:trPr>
          <w:trHeight w:hRule="exact" w:val="397"/>
        </w:trPr>
        <w:tc>
          <w:tcPr>
            <w:tcW w:w="10205" w:type="dxa"/>
            <w:tcBorders>
              <w:bottom w:val="single" w:sz="8" w:space="0" w:color="315D6F" w:themeColor="text1"/>
            </w:tcBorders>
            <w:vAlign w:val="center"/>
          </w:tcPr>
          <w:p w14:paraId="5BD929E2" w14:textId="77777777" w:rsidR="007F181D" w:rsidRPr="00905B99" w:rsidRDefault="007F181D" w:rsidP="0037018C">
            <w:pPr>
              <w:pStyle w:val="BasistekstKanselarij"/>
            </w:pPr>
            <w:r>
              <w:t>Voornaam en achternaam:</w:t>
            </w:r>
          </w:p>
        </w:tc>
      </w:tr>
      <w:tr w:rsidR="007F181D" w:rsidRPr="00905B99" w14:paraId="4EC437A5"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6F92318" w14:textId="77777777" w:rsidR="007F181D" w:rsidRPr="00905B99" w:rsidRDefault="007F181D" w:rsidP="000416C6">
            <w:pPr>
              <w:pStyle w:val="InvulveldKanselarij"/>
            </w:pPr>
          </w:p>
        </w:tc>
      </w:tr>
    </w:tbl>
    <w:p w14:paraId="58978C62" w14:textId="77777777" w:rsidR="007F181D" w:rsidRDefault="007F181D" w:rsidP="007F181D">
      <w:pPr>
        <w:pStyle w:val="TussenregelKanselarij"/>
      </w:pPr>
      <w:r>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7F181D" w14:paraId="17676C2D" w14:textId="77777777" w:rsidTr="0037018C">
        <w:trPr>
          <w:trHeight w:hRule="exact" w:val="312"/>
        </w:trPr>
        <w:tc>
          <w:tcPr>
            <w:tcW w:w="3940" w:type="dxa"/>
            <w:tcBorders>
              <w:bottom w:val="single" w:sz="8" w:space="0" w:color="315D6F" w:themeColor="text1"/>
            </w:tcBorders>
          </w:tcPr>
          <w:p w14:paraId="48F16477" w14:textId="77777777" w:rsidR="007F181D" w:rsidRDefault="007F181D" w:rsidP="0037018C">
            <w:pPr>
              <w:pStyle w:val="BasistekstKanselarij"/>
            </w:pPr>
            <w:r>
              <w:t>Telefoonnummer 1:</w:t>
            </w:r>
          </w:p>
        </w:tc>
        <w:tc>
          <w:tcPr>
            <w:tcW w:w="227" w:type="dxa"/>
          </w:tcPr>
          <w:p w14:paraId="6FA81367" w14:textId="77777777" w:rsidR="007F181D" w:rsidRDefault="007F181D" w:rsidP="0037018C">
            <w:pPr>
              <w:pStyle w:val="BasistekstKanselarij"/>
              <w:jc w:val="right"/>
            </w:pPr>
          </w:p>
        </w:tc>
        <w:tc>
          <w:tcPr>
            <w:tcW w:w="3940" w:type="dxa"/>
            <w:tcBorders>
              <w:bottom w:val="single" w:sz="8" w:space="0" w:color="315D6F" w:themeColor="text1"/>
            </w:tcBorders>
          </w:tcPr>
          <w:p w14:paraId="1DFD3F05" w14:textId="77777777" w:rsidR="007F181D" w:rsidRDefault="007F181D" w:rsidP="0037018C">
            <w:pPr>
              <w:pStyle w:val="BasistekstKanselarij"/>
            </w:pPr>
            <w:r>
              <w:t>Telefoonnummer 2:</w:t>
            </w:r>
          </w:p>
        </w:tc>
      </w:tr>
      <w:tr w:rsidR="007F181D" w14:paraId="55C2768B"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5ADA727" w14:textId="77777777" w:rsidR="007F181D" w:rsidRDefault="007F181D" w:rsidP="000416C6">
            <w:pPr>
              <w:pStyle w:val="InvulveldKanselarij"/>
            </w:pPr>
          </w:p>
        </w:tc>
        <w:tc>
          <w:tcPr>
            <w:tcW w:w="227" w:type="dxa"/>
            <w:tcBorders>
              <w:left w:val="single" w:sz="8" w:space="0" w:color="315D6F" w:themeColor="text1"/>
              <w:right w:val="single" w:sz="8" w:space="0" w:color="315D6F" w:themeColor="text1"/>
            </w:tcBorders>
            <w:vAlign w:val="center"/>
          </w:tcPr>
          <w:p w14:paraId="21F274D6" w14:textId="77777777" w:rsidR="007F181D" w:rsidRDefault="007F181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D78FE58" w14:textId="77777777" w:rsidR="007F181D" w:rsidRDefault="007F181D" w:rsidP="000416C6">
            <w:pPr>
              <w:pStyle w:val="InvulveldKanselarij"/>
            </w:pPr>
          </w:p>
        </w:tc>
      </w:tr>
    </w:tbl>
    <w:p w14:paraId="204AA703" w14:textId="77777777" w:rsidR="007F181D" w:rsidRDefault="007F181D" w:rsidP="007F181D">
      <w:pPr>
        <w:pStyle w:val="TussenregelKanselarij"/>
      </w:pPr>
      <w:r>
        <w:t xml:space="preserve"> </w:t>
      </w:r>
    </w:p>
    <w:tbl>
      <w:tblPr>
        <w:tblStyle w:val="TabelzonderopmaakKanselarij"/>
        <w:tblW w:w="10205" w:type="dxa"/>
        <w:tblLayout w:type="fixed"/>
        <w:tblLook w:val="04A0" w:firstRow="1" w:lastRow="0" w:firstColumn="1" w:lastColumn="0" w:noHBand="0" w:noVBand="1"/>
      </w:tblPr>
      <w:tblGrid>
        <w:gridCol w:w="10205"/>
      </w:tblGrid>
      <w:tr w:rsidR="007F181D" w:rsidRPr="00905B99" w14:paraId="760D7B78" w14:textId="77777777" w:rsidTr="0037018C">
        <w:trPr>
          <w:trHeight w:hRule="exact" w:val="312"/>
        </w:trPr>
        <w:tc>
          <w:tcPr>
            <w:tcW w:w="10205" w:type="dxa"/>
            <w:tcBorders>
              <w:bottom w:val="single" w:sz="8" w:space="0" w:color="315D6F" w:themeColor="text1"/>
            </w:tcBorders>
          </w:tcPr>
          <w:p w14:paraId="6AF5E2DF" w14:textId="77777777" w:rsidR="007F181D" w:rsidRPr="00905B99" w:rsidRDefault="007F181D" w:rsidP="0037018C">
            <w:pPr>
              <w:pStyle w:val="BasistekstKanselarij"/>
            </w:pPr>
            <w:r>
              <w:t>E-mailadres</w:t>
            </w:r>
          </w:p>
        </w:tc>
      </w:tr>
      <w:tr w:rsidR="007F181D" w:rsidRPr="00905B99" w14:paraId="7915DA37"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E46B189" w14:textId="77777777" w:rsidR="007F181D" w:rsidRPr="00905B99" w:rsidRDefault="007F181D" w:rsidP="000416C6">
            <w:pPr>
              <w:pStyle w:val="InvulveldKanselarij"/>
            </w:pPr>
          </w:p>
        </w:tc>
      </w:tr>
    </w:tbl>
    <w:p w14:paraId="56615D26" w14:textId="77777777" w:rsidR="007F181D" w:rsidRDefault="007F181D" w:rsidP="007F181D">
      <w:pPr>
        <w:pStyle w:val="TussenregelKanselarij"/>
      </w:pPr>
      <w:r>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5159"/>
        <w:gridCol w:w="5046"/>
      </w:tblGrid>
      <w:tr w:rsidR="007F181D" w14:paraId="7904FAE7" w14:textId="77777777" w:rsidTr="000416C6">
        <w:trPr>
          <w:trHeight w:hRule="exact" w:val="454"/>
        </w:trPr>
        <w:tc>
          <w:tcPr>
            <w:tcW w:w="5159" w:type="dxa"/>
          </w:tcPr>
          <w:p w14:paraId="703F6DAB" w14:textId="77777777" w:rsidR="007F181D" w:rsidRDefault="007F181D" w:rsidP="0037018C">
            <w:pPr>
              <w:pStyle w:val="BasistekstKanselarij"/>
              <w:spacing w:line="260" w:lineRule="exact"/>
            </w:pPr>
            <w:r>
              <w:t>Relatie tot de kandidaat:</w:t>
            </w:r>
          </w:p>
        </w:tc>
        <w:tc>
          <w:tcPr>
            <w:tcW w:w="5046" w:type="dxa"/>
          </w:tcPr>
          <w:p w14:paraId="4C5F246B" w14:textId="77777777" w:rsidR="007F181D" w:rsidRDefault="007F181D" w:rsidP="0037018C">
            <w:pPr>
              <w:pStyle w:val="BasistekstKanselarij"/>
              <w:jc w:val="right"/>
            </w:pPr>
          </w:p>
        </w:tc>
      </w:tr>
      <w:tr w:rsidR="00C52C36" w14:paraId="35C768C8" w14:textId="77777777" w:rsidTr="000416C6">
        <w:trPr>
          <w:trHeight w:hRule="exact" w:val="2325"/>
        </w:trPr>
        <w:tc>
          <w:tcPr>
            <w:tcW w:w="5159" w:type="dxa"/>
          </w:tcPr>
          <w:p w14:paraId="4F1A6E8C" w14:textId="77777777" w:rsidR="00C52C36" w:rsidRDefault="004A07E4" w:rsidP="0037018C">
            <w:pPr>
              <w:pStyle w:val="BasistekstKanselarij"/>
              <w:spacing w:line="320" w:lineRule="exact"/>
            </w:pPr>
            <w:sdt>
              <w:sdtPr>
                <w:rPr>
                  <w:rStyle w:val="KeuzevaktekenopmaakKanselarij"/>
                </w:rPr>
                <w:alias w:val="Maak uw keuze"/>
                <w:tag w:val="Maak uw keuze"/>
                <w:id w:val="-1068952335"/>
                <w:lock w:val="sdtLocked"/>
                <w:placeholder>
                  <w:docPart w:val="FA89E4F377A249798F0708EC8CE80D69"/>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w:t>
            </w:r>
            <w:proofErr w:type="spellStart"/>
            <w:r w:rsidR="00C52C36">
              <w:t>echtgeno</w:t>
            </w:r>
            <w:proofErr w:type="spellEnd"/>
            <w:r w:rsidR="00C52C36">
              <w:t>(o)t(e)</w:t>
            </w:r>
          </w:p>
          <w:p w14:paraId="440FC9CD" w14:textId="77777777" w:rsidR="00C52C36" w:rsidRDefault="00C52C36" w:rsidP="0037018C">
            <w:pPr>
              <w:pStyle w:val="TussenregelKanselarij"/>
              <w:spacing w:line="160" w:lineRule="exact"/>
            </w:pPr>
            <w:r>
              <w:t xml:space="preserve"> </w:t>
            </w:r>
          </w:p>
          <w:p w14:paraId="2CBD8841" w14:textId="77777777" w:rsidR="00C52C36" w:rsidRDefault="004A07E4" w:rsidP="0037018C">
            <w:pPr>
              <w:pStyle w:val="BasistekstKanselarij"/>
              <w:spacing w:line="320" w:lineRule="exact"/>
            </w:pPr>
            <w:sdt>
              <w:sdtPr>
                <w:rPr>
                  <w:rStyle w:val="KeuzevaktekenopmaakKanselarij"/>
                </w:rPr>
                <w:alias w:val="Maak uw keuze"/>
                <w:tag w:val="Maak uw keuze"/>
                <w:id w:val="310458256"/>
                <w:lock w:val="sdtLocked"/>
                <w:placeholder>
                  <w:docPart w:val="9D428D85FE0E459FAEC212C2E2285B56"/>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familie</w:t>
            </w:r>
          </w:p>
          <w:p w14:paraId="7E20E3BA" w14:textId="77777777" w:rsidR="00C52C36" w:rsidRDefault="00C52C36" w:rsidP="0037018C">
            <w:pPr>
              <w:pStyle w:val="TussenregelKanselarij"/>
              <w:spacing w:line="160" w:lineRule="exact"/>
            </w:pPr>
            <w:r>
              <w:t xml:space="preserve"> </w:t>
            </w:r>
          </w:p>
          <w:p w14:paraId="4ECD46AA" w14:textId="77777777" w:rsidR="00C52C36" w:rsidRDefault="004A07E4" w:rsidP="0037018C">
            <w:pPr>
              <w:pStyle w:val="BasistekstKanselarij"/>
              <w:spacing w:line="320" w:lineRule="exact"/>
            </w:pPr>
            <w:sdt>
              <w:sdtPr>
                <w:rPr>
                  <w:rStyle w:val="KeuzevaktekenopmaakKanselarij"/>
                </w:rPr>
                <w:alias w:val="Maak uw keuze"/>
                <w:tag w:val="Maak uw keuze"/>
                <w:id w:val="-359513863"/>
                <w:lock w:val="sdtLocked"/>
                <w:placeholder>
                  <w:docPart w:val="7C24B37D339F4A2FB8220C9D4222F25A"/>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vriend(in)</w:t>
            </w:r>
          </w:p>
          <w:p w14:paraId="341CB768" w14:textId="77777777" w:rsidR="00C52C36" w:rsidRDefault="00C52C36" w:rsidP="0037018C">
            <w:pPr>
              <w:pStyle w:val="TussenregelKanselarij"/>
              <w:spacing w:line="160" w:lineRule="exact"/>
            </w:pPr>
            <w:r>
              <w:t xml:space="preserve"> </w:t>
            </w:r>
          </w:p>
          <w:p w14:paraId="4CB4EDD7" w14:textId="77777777" w:rsidR="00C52C36" w:rsidRDefault="004A07E4" w:rsidP="0037018C">
            <w:pPr>
              <w:pStyle w:val="BasistekstKanselarij"/>
              <w:spacing w:line="320" w:lineRule="exact"/>
            </w:pPr>
            <w:sdt>
              <w:sdtPr>
                <w:rPr>
                  <w:rStyle w:val="KeuzevaktekenopmaakKanselarij"/>
                </w:rPr>
                <w:alias w:val="Maak uw keuze"/>
                <w:tag w:val="Maak uw keuze"/>
                <w:id w:val="-932283813"/>
                <w:lock w:val="sdtLocked"/>
                <w:placeholder>
                  <w:docPart w:val="70F65795F18C45E884AB42847AB13C8F"/>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kennis</w:t>
            </w:r>
          </w:p>
          <w:p w14:paraId="541541DF" w14:textId="77777777" w:rsidR="00C52C36" w:rsidRDefault="00C52C36" w:rsidP="0037018C">
            <w:pPr>
              <w:pStyle w:val="TussenregelKanselarij"/>
              <w:spacing w:line="160" w:lineRule="exact"/>
            </w:pPr>
            <w:r>
              <w:t xml:space="preserve"> </w:t>
            </w:r>
          </w:p>
          <w:p w14:paraId="4E8CF003" w14:textId="77777777" w:rsidR="00C52C36" w:rsidRDefault="004A07E4" w:rsidP="0037018C">
            <w:pPr>
              <w:pStyle w:val="BasistekstKanselarij"/>
              <w:spacing w:line="320" w:lineRule="exact"/>
            </w:pPr>
            <w:sdt>
              <w:sdtPr>
                <w:rPr>
                  <w:rStyle w:val="KeuzevaktekenopmaakKanselarij"/>
                </w:rPr>
                <w:alias w:val="Maak uw keuze"/>
                <w:tag w:val="Maak uw keuze"/>
                <w:id w:val="2027595636"/>
                <w:lock w:val="sdtLocked"/>
                <w:placeholder>
                  <w:docPart w:val="F2E7EE23CBDE40E7BA36892F7B3EDEE3"/>
                </w:placeholder>
                <w:dropDownList>
                  <w:listItem w:displayText="□" w:value="□"/>
                  <w:listItem w:displayText="■" w:value="■"/>
                </w:dropDownList>
              </w:sdtPr>
              <w:sdtEndPr>
                <w:rPr>
                  <w:rStyle w:val="KeuzevaktekenopmaakKanselarij"/>
                </w:rPr>
              </w:sdtEndPr>
              <w:sdtContent>
                <w:r w:rsidR="00871EF7">
                  <w:rPr>
                    <w:rStyle w:val="KeuzevaktekenopmaakKanselarij"/>
                  </w:rPr>
                  <w:t>□</w:t>
                </w:r>
              </w:sdtContent>
            </w:sdt>
            <w:r w:rsidR="00C52C36">
              <w:t xml:space="preserve">    collega</w:t>
            </w:r>
          </w:p>
        </w:tc>
        <w:tc>
          <w:tcPr>
            <w:tcW w:w="5046" w:type="dxa"/>
            <w:tcBorders>
              <w:bottom w:val="single" w:sz="8" w:space="0" w:color="315D6F" w:themeColor="text1"/>
            </w:tcBorders>
          </w:tcPr>
          <w:p w14:paraId="0FE0816E" w14:textId="77777777" w:rsidR="00C52C36" w:rsidRDefault="004A07E4" w:rsidP="0037018C">
            <w:pPr>
              <w:pStyle w:val="BasistekstKanselarij"/>
              <w:spacing w:line="320" w:lineRule="exact"/>
            </w:pPr>
            <w:sdt>
              <w:sdtPr>
                <w:rPr>
                  <w:rStyle w:val="KeuzevaktekenopmaakKanselarij"/>
                </w:rPr>
                <w:alias w:val="Maak uw keuze"/>
                <w:tag w:val="Maak uw keuze"/>
                <w:id w:val="1389688127"/>
                <w:lock w:val="sdtLocked"/>
                <w:placeholder>
                  <w:docPart w:val="6F3C30FDF6034E859213E82E83B30370"/>
                </w:placeholder>
                <w:dropDownList>
                  <w:listItem w:displayText="□" w:value="□"/>
                  <w:listItem w:displayText="■" w:value="■"/>
                </w:dropDownList>
              </w:sdtPr>
              <w:sdtEndPr>
                <w:rPr>
                  <w:rStyle w:val="KeuzevaktekenopmaakKanselarij"/>
                </w:rPr>
              </w:sdtEndPr>
              <w:sdtContent>
                <w:r w:rsidR="007009AF">
                  <w:rPr>
                    <w:rStyle w:val="KeuzevaktekenopmaakKanselarij"/>
                  </w:rPr>
                  <w:t>□</w:t>
                </w:r>
              </w:sdtContent>
            </w:sdt>
            <w:r w:rsidR="00C52C36">
              <w:t xml:space="preserve">    leidinggevende</w:t>
            </w:r>
          </w:p>
          <w:p w14:paraId="32D20060" w14:textId="77777777" w:rsidR="00C52C36" w:rsidRDefault="00C52C36" w:rsidP="0037018C">
            <w:pPr>
              <w:pStyle w:val="TussenregelKanselarij"/>
              <w:spacing w:line="160" w:lineRule="exact"/>
            </w:pPr>
            <w:r>
              <w:t xml:space="preserve"> </w:t>
            </w:r>
          </w:p>
          <w:p w14:paraId="3D652B2E" w14:textId="77777777" w:rsidR="00C52C36" w:rsidRDefault="004A07E4" w:rsidP="0037018C">
            <w:pPr>
              <w:pStyle w:val="BasistekstKanselarij"/>
              <w:spacing w:line="320" w:lineRule="exact"/>
            </w:pPr>
            <w:sdt>
              <w:sdtPr>
                <w:rPr>
                  <w:rStyle w:val="KeuzevaktekenopmaakKanselarij"/>
                </w:rPr>
                <w:alias w:val="Maak uw keuze"/>
                <w:tag w:val="Maak uw keuze"/>
                <w:id w:val="1189955780"/>
                <w:lock w:val="sdtLocked"/>
                <w:placeholder>
                  <w:docPart w:val="B09014C04B214FD8ACF4452E0E11B9FD"/>
                </w:placeholder>
                <w:dropDownList>
                  <w:listItem w:displayText="□" w:value="□"/>
                  <w:listItem w:displayText="■" w:value="■"/>
                </w:dropDownList>
              </w:sdtPr>
              <w:sdtEndPr>
                <w:rPr>
                  <w:rStyle w:val="KeuzevaktekenopmaakKanselarij"/>
                </w:rPr>
              </w:sdtEndPr>
              <w:sdtContent>
                <w:r w:rsidR="007009AF">
                  <w:rPr>
                    <w:rStyle w:val="KeuzevaktekenopmaakKanselarij"/>
                  </w:rPr>
                  <w:t>□</w:t>
                </w:r>
              </w:sdtContent>
            </w:sdt>
            <w:r w:rsidR="00C52C36">
              <w:t xml:space="preserve">    bestuurslid</w:t>
            </w:r>
          </w:p>
          <w:p w14:paraId="6D36686A" w14:textId="77777777" w:rsidR="00C52C36" w:rsidRDefault="00C52C36" w:rsidP="0037018C">
            <w:pPr>
              <w:pStyle w:val="TussenregelKanselarij"/>
              <w:spacing w:line="160" w:lineRule="exact"/>
            </w:pPr>
            <w:r>
              <w:t xml:space="preserve"> </w:t>
            </w:r>
          </w:p>
          <w:p w14:paraId="5B508924" w14:textId="77777777" w:rsidR="00C52C36" w:rsidRDefault="004A07E4" w:rsidP="0037018C">
            <w:pPr>
              <w:pStyle w:val="BasistekstKanselarij"/>
              <w:spacing w:line="320" w:lineRule="exact"/>
            </w:pPr>
            <w:sdt>
              <w:sdtPr>
                <w:rPr>
                  <w:rStyle w:val="KeuzevaktekenopmaakKanselarij"/>
                </w:rPr>
                <w:alias w:val="Maak uw keuze"/>
                <w:tag w:val="Maak uw keuze"/>
                <w:id w:val="-1956626494"/>
                <w:lock w:val="sdtLocked"/>
                <w:placeholder>
                  <w:docPart w:val="92A122EF0E7E4480B11B5B4464301B82"/>
                </w:placeholder>
                <w:dropDownList>
                  <w:listItem w:displayText="□" w:value="□"/>
                  <w:listItem w:displayText="■" w:value="■"/>
                </w:dropDownList>
              </w:sdtPr>
              <w:sdtEndPr>
                <w:rPr>
                  <w:rStyle w:val="KeuzevaktekenopmaakKanselarij"/>
                </w:rPr>
              </w:sdtEndPr>
              <w:sdtContent>
                <w:r w:rsidR="007009AF">
                  <w:rPr>
                    <w:rStyle w:val="KeuzevaktekenopmaakKanselarij"/>
                  </w:rPr>
                  <w:t>□</w:t>
                </w:r>
              </w:sdtContent>
            </w:sdt>
            <w:r w:rsidR="00C52C36">
              <w:t xml:space="preserve">    vrijwilliger</w:t>
            </w:r>
          </w:p>
          <w:p w14:paraId="3BAA13CD" w14:textId="77777777" w:rsidR="00C52C36" w:rsidRDefault="00C52C36" w:rsidP="0037018C">
            <w:pPr>
              <w:pStyle w:val="TussenregelKanselarij"/>
              <w:spacing w:line="160" w:lineRule="exact"/>
            </w:pPr>
            <w:r>
              <w:t xml:space="preserve"> </w:t>
            </w:r>
          </w:p>
          <w:p w14:paraId="06C684A1" w14:textId="77777777" w:rsidR="00C52C36" w:rsidRDefault="004A07E4" w:rsidP="00F86ED2">
            <w:pPr>
              <w:pStyle w:val="BasistekstKanselarij"/>
              <w:spacing w:line="320" w:lineRule="exact"/>
            </w:pPr>
            <w:sdt>
              <w:sdtPr>
                <w:rPr>
                  <w:rStyle w:val="KeuzevaktekenopmaakKanselarij"/>
                </w:rPr>
                <w:alias w:val="Maak uw keuze"/>
                <w:tag w:val="Maak uw keuze"/>
                <w:id w:val="-1340689907"/>
                <w:lock w:val="sdtLocked"/>
                <w:placeholder>
                  <w:docPart w:val="CABE1F1346C5424D9226E27B1815816A"/>
                </w:placeholder>
                <w:dropDownList>
                  <w:listItem w:displayText="□" w:value="□"/>
                  <w:listItem w:displayText="■" w:value="■"/>
                </w:dropDownList>
              </w:sdtPr>
              <w:sdtEndPr>
                <w:rPr>
                  <w:rStyle w:val="KeuzevaktekenopmaakKanselarij"/>
                </w:rPr>
              </w:sdtEndPr>
              <w:sdtContent>
                <w:r w:rsidR="007009AF">
                  <w:rPr>
                    <w:rStyle w:val="KeuzevaktekenopmaakKanselarij"/>
                  </w:rPr>
                  <w:t>□</w:t>
                </w:r>
              </w:sdtContent>
            </w:sdt>
            <w:r w:rsidR="00C52C36">
              <w:t xml:space="preserve">    anders</w:t>
            </w:r>
          </w:p>
          <w:p w14:paraId="08DAD036" w14:textId="77777777" w:rsidR="00C52C36" w:rsidRDefault="00C52C36" w:rsidP="00F86ED2">
            <w:pPr>
              <w:pStyle w:val="BasistekstKanselarij"/>
              <w:keepNext/>
            </w:pPr>
            <w:r>
              <w:t xml:space="preserve"> </w:t>
            </w:r>
          </w:p>
          <w:p w14:paraId="4D72522D" w14:textId="77777777" w:rsidR="00C52C36" w:rsidRDefault="00C52C36" w:rsidP="00F86ED2">
            <w:pPr>
              <w:pStyle w:val="BasistekstKanselarij"/>
              <w:keepNext/>
            </w:pPr>
            <w:r>
              <w:t>Relatie toelichting:</w:t>
            </w:r>
          </w:p>
        </w:tc>
      </w:tr>
      <w:tr w:rsidR="007F181D" w14:paraId="77933861" w14:textId="77777777" w:rsidTr="004A07E4">
        <w:trPr>
          <w:trHeight w:val="4080"/>
        </w:trPr>
        <w:tc>
          <w:tcPr>
            <w:tcW w:w="5159" w:type="dxa"/>
            <w:tcBorders>
              <w:right w:val="single" w:sz="8" w:space="0" w:color="315D6F" w:themeColor="text1"/>
            </w:tcBorders>
          </w:tcPr>
          <w:p w14:paraId="3E0B91BB" w14:textId="77777777" w:rsidR="007F181D" w:rsidRDefault="007F181D" w:rsidP="0037018C">
            <w:pPr>
              <w:pStyle w:val="BasistekstKanselarij"/>
            </w:pPr>
          </w:p>
        </w:tc>
        <w:tc>
          <w:tcPr>
            <w:tcW w:w="5046"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5CE27AF0" w14:textId="77777777" w:rsidR="007F181D" w:rsidRDefault="007F181D" w:rsidP="000416C6">
            <w:pPr>
              <w:pStyle w:val="InvulveldKanselarij"/>
            </w:pPr>
          </w:p>
        </w:tc>
      </w:tr>
    </w:tbl>
    <w:p w14:paraId="65E6D05B" w14:textId="77777777" w:rsidR="00095F19" w:rsidRDefault="00095F19" w:rsidP="00095F19">
      <w:pPr>
        <w:pStyle w:val="KoptekstKanselarij"/>
      </w:pPr>
      <w:r>
        <w:br w:type="page"/>
      </w:r>
    </w:p>
    <w:p w14:paraId="62D41B48" w14:textId="77777777" w:rsidR="00095F19" w:rsidRDefault="00095F19" w:rsidP="00095F19">
      <w:pPr>
        <w:pStyle w:val="Kop1zondernummerKanselarij"/>
      </w:pPr>
      <w:r>
        <w:lastRenderedPageBreak/>
        <w:t>Andere blijken van waardering</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095F19" w:rsidRPr="00905B99" w14:paraId="4E41E677" w14:textId="77777777" w:rsidTr="00A354E2">
        <w:trPr>
          <w:trHeight w:hRule="exact" w:val="567"/>
        </w:trPr>
        <w:tc>
          <w:tcPr>
            <w:tcW w:w="10205" w:type="dxa"/>
            <w:tcBorders>
              <w:bottom w:val="single" w:sz="8" w:space="0" w:color="315D6F" w:themeColor="text1"/>
            </w:tcBorders>
            <w:vAlign w:val="center"/>
          </w:tcPr>
          <w:p w14:paraId="7E278C64" w14:textId="77777777" w:rsidR="00095F19" w:rsidRPr="00905B99" w:rsidRDefault="00095F19" w:rsidP="00A354E2">
            <w:pPr>
              <w:pStyle w:val="BasistekstKanselarij"/>
              <w:keepNext/>
            </w:pPr>
            <w:r>
              <w:t>Is er op een andere manier openlijke waardering getoond voor de verdiensten? Heeft de kandidaat prijzen, onderscheidingen of eretekens ontvangen?</w:t>
            </w:r>
          </w:p>
        </w:tc>
      </w:tr>
      <w:tr w:rsidR="00095F19" w:rsidRPr="00905B99" w14:paraId="3907C731" w14:textId="77777777" w:rsidTr="00095F19">
        <w:trPr>
          <w:trHeight w:val="3402"/>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51335319" w14:textId="77777777" w:rsidR="00095F19" w:rsidRPr="00905B99" w:rsidRDefault="00095F19" w:rsidP="00A354E2">
            <w:pPr>
              <w:pStyle w:val="InvulveldKanselarij"/>
            </w:pPr>
          </w:p>
        </w:tc>
      </w:tr>
    </w:tbl>
    <w:p w14:paraId="7A7165DC" w14:textId="77777777" w:rsidR="00095F19" w:rsidRPr="000F19DA" w:rsidRDefault="00095F19" w:rsidP="002F4F2E">
      <w:pPr>
        <w:pStyle w:val="Kop1zondernummerKanselarij"/>
      </w:pPr>
      <w:r>
        <w:t>Bijzondere omstandigheden</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095F19" w:rsidRPr="00905B99" w14:paraId="00B2BF08" w14:textId="77777777" w:rsidTr="00A354E2">
        <w:trPr>
          <w:trHeight w:hRule="exact" w:val="312"/>
        </w:trPr>
        <w:tc>
          <w:tcPr>
            <w:tcW w:w="10205" w:type="dxa"/>
            <w:tcBorders>
              <w:bottom w:val="single" w:sz="8" w:space="0" w:color="315D6F" w:themeColor="text1"/>
            </w:tcBorders>
          </w:tcPr>
          <w:p w14:paraId="6B5D9890" w14:textId="77777777" w:rsidR="00095F19" w:rsidRPr="00905B99" w:rsidRDefault="00095F19" w:rsidP="00A354E2">
            <w:pPr>
              <w:pStyle w:val="BasistekstKanselarij"/>
              <w:keepNext/>
            </w:pPr>
            <w:r w:rsidRPr="000F19DA">
              <w:t>Is er sprake van bijzondere omstandigheden, zoals de gezondheidstoestand van de kandidaat?</w:t>
            </w:r>
          </w:p>
        </w:tc>
      </w:tr>
      <w:tr w:rsidR="00095F19" w:rsidRPr="00905B99" w14:paraId="04310012" w14:textId="77777777" w:rsidTr="00095F19">
        <w:trPr>
          <w:trHeight w:val="3402"/>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64574CFA" w14:textId="77777777" w:rsidR="00095F19" w:rsidRPr="00905B99" w:rsidRDefault="00095F19" w:rsidP="00A354E2">
            <w:pPr>
              <w:pStyle w:val="InvulveldKanselarij"/>
            </w:pPr>
          </w:p>
        </w:tc>
      </w:tr>
    </w:tbl>
    <w:p w14:paraId="66DC6B08" w14:textId="77777777" w:rsidR="0024455C" w:rsidRDefault="00CA4EAF" w:rsidP="002F4F2E">
      <w:pPr>
        <w:pStyle w:val="Kop2zondernummerKanselarij"/>
        <w:spacing w:before="440" w:after="120" w:line="320" w:lineRule="exact"/>
      </w:pPr>
      <w:r>
        <w:rPr>
          <w:noProof/>
        </w:rPr>
        <mc:AlternateContent>
          <mc:Choice Requires="wpc">
            <w:drawing>
              <wp:anchor distT="0" distB="0" distL="114300" distR="114300" simplePos="0" relativeHeight="251687936" behindDoc="1" locked="1" layoutInCell="1" allowOverlap="1" wp14:anchorId="3F571ADD" wp14:editId="0BAE5992">
                <wp:simplePos x="0" y="0"/>
                <wp:positionH relativeFrom="page">
                  <wp:posOffset>0</wp:posOffset>
                </wp:positionH>
                <wp:positionV relativeFrom="page">
                  <wp:posOffset>0</wp:posOffset>
                </wp:positionV>
                <wp:extent cx="2934000" cy="1162800"/>
                <wp:effectExtent l="0" t="0" r="0" b="0"/>
                <wp:wrapNone/>
                <wp:docPr id="50" name="JE1911191658JU Plaatjes pagina 17(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49" name="Freeform 37"/>
                        <wps:cNvSpPr>
                          <a:spLocks noEditPoints="1"/>
                        </wps:cNvSpPr>
                        <wps:spPr bwMode="auto">
                          <a:xfrm>
                            <a:off x="555625" y="722630"/>
                            <a:ext cx="2193925" cy="314325"/>
                          </a:xfrm>
                          <a:custGeom>
                            <a:avLst/>
                            <a:gdLst>
                              <a:gd name="T0" fmla="*/ 6539 w 6910"/>
                              <a:gd name="T1" fmla="*/ 420 h 990"/>
                              <a:gd name="T2" fmla="*/ 6501 w 6910"/>
                              <a:gd name="T3" fmla="*/ 825 h 990"/>
                              <a:gd name="T4" fmla="*/ 6899 w 6910"/>
                              <a:gd name="T5" fmla="*/ 809 h 990"/>
                              <a:gd name="T6" fmla="*/ 6832 w 6910"/>
                              <a:gd name="T7" fmla="*/ 420 h 990"/>
                              <a:gd name="T8" fmla="*/ 6746 w 6910"/>
                              <a:gd name="T9" fmla="*/ 263 h 990"/>
                              <a:gd name="T10" fmla="*/ 6431 w 6910"/>
                              <a:gd name="T11" fmla="*/ 659 h 990"/>
                              <a:gd name="T12" fmla="*/ 6161 w 6910"/>
                              <a:gd name="T13" fmla="*/ 438 h 990"/>
                              <a:gd name="T14" fmla="*/ 6351 w 6910"/>
                              <a:gd name="T15" fmla="*/ 712 h 990"/>
                              <a:gd name="T16" fmla="*/ 5960 w 6910"/>
                              <a:gd name="T17" fmla="*/ 328 h 990"/>
                              <a:gd name="T18" fmla="*/ 5777 w 6910"/>
                              <a:gd name="T19" fmla="*/ 332 h 990"/>
                              <a:gd name="T20" fmla="*/ 6036 w 6910"/>
                              <a:gd name="T21" fmla="*/ 735 h 990"/>
                              <a:gd name="T22" fmla="*/ 5514 w 6910"/>
                              <a:gd name="T23" fmla="*/ 70 h 990"/>
                              <a:gd name="T24" fmla="*/ 5526 w 6910"/>
                              <a:gd name="T25" fmla="*/ 653 h 990"/>
                              <a:gd name="T26" fmla="*/ 5716 w 6910"/>
                              <a:gd name="T27" fmla="*/ 673 h 990"/>
                              <a:gd name="T28" fmla="*/ 5454 w 6910"/>
                              <a:gd name="T29" fmla="*/ 332 h 990"/>
                              <a:gd name="T30" fmla="*/ 5211 w 6910"/>
                              <a:gd name="T31" fmla="*/ 653 h 990"/>
                              <a:gd name="T32" fmla="*/ 5397 w 6910"/>
                              <a:gd name="T33" fmla="*/ 673 h 990"/>
                              <a:gd name="T34" fmla="*/ 4997 w 6910"/>
                              <a:gd name="T35" fmla="*/ 328 h 990"/>
                              <a:gd name="T36" fmla="*/ 4899 w 6910"/>
                              <a:gd name="T37" fmla="*/ 332 h 990"/>
                              <a:gd name="T38" fmla="*/ 5083 w 6910"/>
                              <a:gd name="T39" fmla="*/ 673 h 990"/>
                              <a:gd name="T40" fmla="*/ 4634 w 6910"/>
                              <a:gd name="T41" fmla="*/ 441 h 990"/>
                              <a:gd name="T42" fmla="*/ 4323 w 6910"/>
                              <a:gd name="T43" fmla="*/ 504 h 990"/>
                              <a:gd name="T44" fmla="*/ 4443 w 6910"/>
                              <a:gd name="T45" fmla="*/ 515 h 990"/>
                              <a:gd name="T46" fmla="*/ 4281 w 6910"/>
                              <a:gd name="T47" fmla="*/ 735 h 990"/>
                              <a:gd name="T48" fmla="*/ 4196 w 6910"/>
                              <a:gd name="T49" fmla="*/ 335 h 990"/>
                              <a:gd name="T50" fmla="*/ 4092 w 6910"/>
                              <a:gd name="T51" fmla="*/ 333 h 990"/>
                              <a:gd name="T52" fmla="*/ 3865 w 6910"/>
                              <a:gd name="T53" fmla="*/ 1 h 990"/>
                              <a:gd name="T54" fmla="*/ 3753 w 6910"/>
                              <a:gd name="T55" fmla="*/ 677 h 990"/>
                              <a:gd name="T56" fmla="*/ 3929 w 6910"/>
                              <a:gd name="T57" fmla="*/ 505 h 990"/>
                              <a:gd name="T58" fmla="*/ 3667 w 6910"/>
                              <a:gd name="T59" fmla="*/ 515 h 990"/>
                              <a:gd name="T60" fmla="*/ 3646 w 6910"/>
                              <a:gd name="T61" fmla="*/ 712 h 990"/>
                              <a:gd name="T62" fmla="*/ 2930 w 6910"/>
                              <a:gd name="T63" fmla="*/ 240 h 990"/>
                              <a:gd name="T64" fmla="*/ 3052 w 6910"/>
                              <a:gd name="T65" fmla="*/ 752 h 990"/>
                              <a:gd name="T66" fmla="*/ 3040 w 6910"/>
                              <a:gd name="T67" fmla="*/ 581 h 990"/>
                              <a:gd name="T68" fmla="*/ 3040 w 6910"/>
                              <a:gd name="T69" fmla="*/ 109 h 990"/>
                              <a:gd name="T70" fmla="*/ 2573 w 6910"/>
                              <a:gd name="T71" fmla="*/ 244 h 990"/>
                              <a:gd name="T72" fmla="*/ 2471 w 6910"/>
                              <a:gd name="T73" fmla="*/ 677 h 990"/>
                              <a:gd name="T74" fmla="*/ 2647 w 6910"/>
                              <a:gd name="T75" fmla="*/ 413 h 990"/>
                              <a:gd name="T76" fmla="*/ 2772 w 6910"/>
                              <a:gd name="T77" fmla="*/ 237 h 990"/>
                              <a:gd name="T78" fmla="*/ 2267 w 6910"/>
                              <a:gd name="T79" fmla="*/ 441 h 990"/>
                              <a:gd name="T80" fmla="*/ 1956 w 6910"/>
                              <a:gd name="T81" fmla="*/ 504 h 990"/>
                              <a:gd name="T82" fmla="*/ 2076 w 6910"/>
                              <a:gd name="T83" fmla="*/ 515 h 990"/>
                              <a:gd name="T84" fmla="*/ 1631 w 6910"/>
                              <a:gd name="T85" fmla="*/ 315 h 990"/>
                              <a:gd name="T86" fmla="*/ 1367 w 6910"/>
                              <a:gd name="T87" fmla="*/ 512 h 990"/>
                              <a:gd name="T88" fmla="*/ 1886 w 6910"/>
                              <a:gd name="T89" fmla="*/ 727 h 990"/>
                              <a:gd name="T90" fmla="*/ 1816 w 6910"/>
                              <a:gd name="T91" fmla="*/ 10 h 990"/>
                              <a:gd name="T92" fmla="*/ 1701 w 6910"/>
                              <a:gd name="T93" fmla="*/ 262 h 990"/>
                              <a:gd name="T94" fmla="*/ 1066 w 6910"/>
                              <a:gd name="T95" fmla="*/ 677 h 990"/>
                              <a:gd name="T96" fmla="*/ 1228 w 6910"/>
                              <a:gd name="T97" fmla="*/ 657 h 990"/>
                              <a:gd name="T98" fmla="*/ 904 w 6910"/>
                              <a:gd name="T99" fmla="*/ 252 h 990"/>
                              <a:gd name="T100" fmla="*/ 806 w 6910"/>
                              <a:gd name="T101" fmla="*/ 653 h 990"/>
                              <a:gd name="T102" fmla="*/ 921 w 6910"/>
                              <a:gd name="T103" fmla="*/ 657 h 990"/>
                              <a:gd name="T104" fmla="*/ 328 w 6910"/>
                              <a:gd name="T105" fmla="*/ 673 h 990"/>
                              <a:gd name="T106" fmla="*/ 652 w 6910"/>
                              <a:gd name="T107" fmla="*/ 375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910" h="990">
                                <a:moveTo>
                                  <a:pt x="6539" y="420"/>
                                </a:moveTo>
                                <a:cubicBezTo>
                                  <a:pt x="6539" y="346"/>
                                  <a:pt x="6567" y="303"/>
                                  <a:pt x="6628" y="303"/>
                                </a:cubicBezTo>
                                <a:cubicBezTo>
                                  <a:pt x="6682" y="303"/>
                                  <a:pt x="6716" y="352"/>
                                  <a:pt x="6716" y="420"/>
                                </a:cubicBezTo>
                                <a:cubicBezTo>
                                  <a:pt x="6716" y="491"/>
                                  <a:pt x="6687" y="538"/>
                                  <a:pt x="6628" y="538"/>
                                </a:cubicBezTo>
                                <a:cubicBezTo>
                                  <a:pt x="6572" y="538"/>
                                  <a:pt x="6539" y="490"/>
                                  <a:pt x="6539" y="420"/>
                                </a:cubicBezTo>
                                <a:close/>
                                <a:moveTo>
                                  <a:pt x="6542" y="755"/>
                                </a:moveTo>
                                <a:cubicBezTo>
                                  <a:pt x="6578" y="763"/>
                                  <a:pt x="6620" y="765"/>
                                  <a:pt x="6653" y="765"/>
                                </a:cubicBezTo>
                                <a:cubicBezTo>
                                  <a:pt x="6755" y="765"/>
                                  <a:pt x="6790" y="787"/>
                                  <a:pt x="6790" y="828"/>
                                </a:cubicBezTo>
                                <a:cubicBezTo>
                                  <a:pt x="6790" y="887"/>
                                  <a:pt x="6721" y="918"/>
                                  <a:pt x="6646" y="918"/>
                                </a:cubicBezTo>
                                <a:cubicBezTo>
                                  <a:pt x="6576" y="918"/>
                                  <a:pt x="6501" y="888"/>
                                  <a:pt x="6501" y="825"/>
                                </a:cubicBezTo>
                                <a:cubicBezTo>
                                  <a:pt x="6501" y="797"/>
                                  <a:pt x="6514" y="771"/>
                                  <a:pt x="6542" y="755"/>
                                </a:cubicBezTo>
                                <a:close/>
                                <a:moveTo>
                                  <a:pt x="6476" y="738"/>
                                </a:moveTo>
                                <a:cubicBezTo>
                                  <a:pt x="6436" y="748"/>
                                  <a:pt x="6393" y="785"/>
                                  <a:pt x="6393" y="843"/>
                                </a:cubicBezTo>
                                <a:cubicBezTo>
                                  <a:pt x="6393" y="941"/>
                                  <a:pt x="6499" y="990"/>
                                  <a:pt x="6631" y="990"/>
                                </a:cubicBezTo>
                                <a:cubicBezTo>
                                  <a:pt x="6778" y="990"/>
                                  <a:pt x="6899" y="933"/>
                                  <a:pt x="6899" y="809"/>
                                </a:cubicBezTo>
                                <a:cubicBezTo>
                                  <a:pt x="6899" y="698"/>
                                  <a:pt x="6805" y="670"/>
                                  <a:pt x="6679" y="670"/>
                                </a:cubicBezTo>
                                <a:cubicBezTo>
                                  <a:pt x="6590" y="670"/>
                                  <a:pt x="6545" y="662"/>
                                  <a:pt x="6545" y="628"/>
                                </a:cubicBezTo>
                                <a:cubicBezTo>
                                  <a:pt x="6545" y="616"/>
                                  <a:pt x="6550" y="603"/>
                                  <a:pt x="6556" y="594"/>
                                </a:cubicBezTo>
                                <a:cubicBezTo>
                                  <a:pt x="6577" y="600"/>
                                  <a:pt x="6604" y="603"/>
                                  <a:pt x="6628" y="603"/>
                                </a:cubicBezTo>
                                <a:cubicBezTo>
                                  <a:pt x="6754" y="603"/>
                                  <a:pt x="6832" y="535"/>
                                  <a:pt x="6832" y="420"/>
                                </a:cubicBezTo>
                                <a:cubicBezTo>
                                  <a:pt x="6832" y="384"/>
                                  <a:pt x="6824" y="354"/>
                                  <a:pt x="6810" y="329"/>
                                </a:cubicBezTo>
                                <a:cubicBezTo>
                                  <a:pt x="6910" y="329"/>
                                  <a:pt x="6910" y="329"/>
                                  <a:pt x="6910" y="329"/>
                                </a:cubicBezTo>
                                <a:cubicBezTo>
                                  <a:pt x="6910" y="304"/>
                                  <a:pt x="6905" y="270"/>
                                  <a:pt x="6896" y="249"/>
                                </a:cubicBezTo>
                                <a:cubicBezTo>
                                  <a:pt x="6881" y="244"/>
                                  <a:pt x="6864" y="242"/>
                                  <a:pt x="6846" y="242"/>
                                </a:cubicBezTo>
                                <a:cubicBezTo>
                                  <a:pt x="6808" y="242"/>
                                  <a:pt x="6768" y="251"/>
                                  <a:pt x="6746" y="263"/>
                                </a:cubicBezTo>
                                <a:cubicBezTo>
                                  <a:pt x="6713" y="246"/>
                                  <a:pt x="6673" y="237"/>
                                  <a:pt x="6628" y="237"/>
                                </a:cubicBezTo>
                                <a:cubicBezTo>
                                  <a:pt x="6512" y="237"/>
                                  <a:pt x="6424" y="306"/>
                                  <a:pt x="6424" y="420"/>
                                </a:cubicBezTo>
                                <a:cubicBezTo>
                                  <a:pt x="6424" y="490"/>
                                  <a:pt x="6449" y="537"/>
                                  <a:pt x="6490" y="563"/>
                                </a:cubicBezTo>
                                <a:cubicBezTo>
                                  <a:pt x="6490" y="569"/>
                                  <a:pt x="6490" y="569"/>
                                  <a:pt x="6490" y="569"/>
                                </a:cubicBezTo>
                                <a:cubicBezTo>
                                  <a:pt x="6458" y="586"/>
                                  <a:pt x="6431" y="619"/>
                                  <a:pt x="6431" y="659"/>
                                </a:cubicBezTo>
                                <a:cubicBezTo>
                                  <a:pt x="6431" y="693"/>
                                  <a:pt x="6454" y="722"/>
                                  <a:pt x="6476" y="731"/>
                                </a:cubicBezTo>
                                <a:lnTo>
                                  <a:pt x="6476" y="738"/>
                                </a:lnTo>
                                <a:close/>
                                <a:moveTo>
                                  <a:pt x="5964" y="385"/>
                                </a:moveTo>
                                <a:cubicBezTo>
                                  <a:pt x="5985" y="356"/>
                                  <a:pt x="6029" y="325"/>
                                  <a:pt x="6075" y="325"/>
                                </a:cubicBezTo>
                                <a:cubicBezTo>
                                  <a:pt x="6139" y="325"/>
                                  <a:pt x="6161" y="370"/>
                                  <a:pt x="6161" y="438"/>
                                </a:cubicBezTo>
                                <a:cubicBezTo>
                                  <a:pt x="6161" y="653"/>
                                  <a:pt x="6161" y="653"/>
                                  <a:pt x="6161" y="653"/>
                                </a:cubicBezTo>
                                <a:cubicBezTo>
                                  <a:pt x="6145" y="659"/>
                                  <a:pt x="6122" y="668"/>
                                  <a:pt x="6109" y="677"/>
                                </a:cubicBezTo>
                                <a:cubicBezTo>
                                  <a:pt x="6102" y="691"/>
                                  <a:pt x="6097" y="716"/>
                                  <a:pt x="6095" y="735"/>
                                </a:cubicBezTo>
                                <a:cubicBezTo>
                                  <a:pt x="6349" y="735"/>
                                  <a:pt x="6349" y="735"/>
                                  <a:pt x="6349" y="735"/>
                                </a:cubicBezTo>
                                <a:cubicBezTo>
                                  <a:pt x="6350" y="729"/>
                                  <a:pt x="6351" y="721"/>
                                  <a:pt x="6351" y="712"/>
                                </a:cubicBezTo>
                                <a:cubicBezTo>
                                  <a:pt x="6351" y="699"/>
                                  <a:pt x="6350" y="686"/>
                                  <a:pt x="6347" y="673"/>
                                </a:cubicBezTo>
                                <a:cubicBezTo>
                                  <a:pt x="6327" y="666"/>
                                  <a:pt x="6295" y="659"/>
                                  <a:pt x="6271" y="657"/>
                                </a:cubicBezTo>
                                <a:cubicBezTo>
                                  <a:pt x="6275" y="580"/>
                                  <a:pt x="6278" y="497"/>
                                  <a:pt x="6278" y="418"/>
                                </a:cubicBezTo>
                                <a:cubicBezTo>
                                  <a:pt x="6278" y="262"/>
                                  <a:pt x="6203" y="237"/>
                                  <a:pt x="6122" y="237"/>
                                </a:cubicBezTo>
                                <a:cubicBezTo>
                                  <a:pt x="6033" y="237"/>
                                  <a:pt x="5982" y="285"/>
                                  <a:pt x="5960" y="328"/>
                                </a:cubicBezTo>
                                <a:cubicBezTo>
                                  <a:pt x="5947" y="328"/>
                                  <a:pt x="5947" y="328"/>
                                  <a:pt x="5947" y="328"/>
                                </a:cubicBezTo>
                                <a:cubicBezTo>
                                  <a:pt x="5947" y="252"/>
                                  <a:pt x="5947" y="252"/>
                                  <a:pt x="5947" y="252"/>
                                </a:cubicBezTo>
                                <a:cubicBezTo>
                                  <a:pt x="5933" y="247"/>
                                  <a:pt x="5910" y="244"/>
                                  <a:pt x="5890" y="244"/>
                                </a:cubicBezTo>
                                <a:cubicBezTo>
                                  <a:pt x="5855" y="244"/>
                                  <a:pt x="5820" y="251"/>
                                  <a:pt x="5798" y="261"/>
                                </a:cubicBezTo>
                                <a:cubicBezTo>
                                  <a:pt x="5787" y="278"/>
                                  <a:pt x="5778" y="310"/>
                                  <a:pt x="5777" y="332"/>
                                </a:cubicBezTo>
                                <a:cubicBezTo>
                                  <a:pt x="5849" y="332"/>
                                  <a:pt x="5849" y="332"/>
                                  <a:pt x="5849" y="332"/>
                                </a:cubicBezTo>
                                <a:cubicBezTo>
                                  <a:pt x="5849" y="653"/>
                                  <a:pt x="5849" y="653"/>
                                  <a:pt x="5849" y="653"/>
                                </a:cubicBezTo>
                                <a:cubicBezTo>
                                  <a:pt x="5830" y="659"/>
                                  <a:pt x="5803" y="668"/>
                                  <a:pt x="5788" y="677"/>
                                </a:cubicBezTo>
                                <a:cubicBezTo>
                                  <a:pt x="5781" y="691"/>
                                  <a:pt x="5775" y="716"/>
                                  <a:pt x="5773" y="735"/>
                                </a:cubicBezTo>
                                <a:cubicBezTo>
                                  <a:pt x="6036" y="735"/>
                                  <a:pt x="6036" y="735"/>
                                  <a:pt x="6036" y="735"/>
                                </a:cubicBezTo>
                                <a:cubicBezTo>
                                  <a:pt x="6039" y="718"/>
                                  <a:pt x="6037" y="687"/>
                                  <a:pt x="6033" y="673"/>
                                </a:cubicBezTo>
                                <a:cubicBezTo>
                                  <a:pt x="6017" y="666"/>
                                  <a:pt x="5986" y="660"/>
                                  <a:pt x="5964" y="657"/>
                                </a:cubicBezTo>
                                <a:lnTo>
                                  <a:pt x="5964" y="385"/>
                                </a:lnTo>
                                <a:close/>
                                <a:moveTo>
                                  <a:pt x="5586" y="0"/>
                                </a:moveTo>
                                <a:cubicBezTo>
                                  <a:pt x="5544" y="0"/>
                                  <a:pt x="5514" y="28"/>
                                  <a:pt x="5514" y="70"/>
                                </a:cubicBezTo>
                                <a:cubicBezTo>
                                  <a:pt x="5514" y="119"/>
                                  <a:pt x="5539" y="145"/>
                                  <a:pt x="5586" y="145"/>
                                </a:cubicBezTo>
                                <a:cubicBezTo>
                                  <a:pt x="5628" y="145"/>
                                  <a:pt x="5657" y="118"/>
                                  <a:pt x="5657" y="70"/>
                                </a:cubicBezTo>
                                <a:cubicBezTo>
                                  <a:pt x="5657" y="26"/>
                                  <a:pt x="5628" y="0"/>
                                  <a:pt x="5586" y="0"/>
                                </a:cubicBezTo>
                                <a:close/>
                                <a:moveTo>
                                  <a:pt x="5526" y="332"/>
                                </a:moveTo>
                                <a:cubicBezTo>
                                  <a:pt x="5526" y="653"/>
                                  <a:pt x="5526" y="653"/>
                                  <a:pt x="5526" y="653"/>
                                </a:cubicBezTo>
                                <a:cubicBezTo>
                                  <a:pt x="5506" y="659"/>
                                  <a:pt x="5480" y="668"/>
                                  <a:pt x="5465" y="677"/>
                                </a:cubicBezTo>
                                <a:cubicBezTo>
                                  <a:pt x="5458" y="691"/>
                                  <a:pt x="5452" y="716"/>
                                  <a:pt x="5450" y="735"/>
                                </a:cubicBezTo>
                                <a:cubicBezTo>
                                  <a:pt x="5718" y="735"/>
                                  <a:pt x="5718" y="735"/>
                                  <a:pt x="5718" y="735"/>
                                </a:cubicBezTo>
                                <a:cubicBezTo>
                                  <a:pt x="5719" y="729"/>
                                  <a:pt x="5720" y="721"/>
                                  <a:pt x="5720" y="712"/>
                                </a:cubicBezTo>
                                <a:cubicBezTo>
                                  <a:pt x="5720" y="699"/>
                                  <a:pt x="5719" y="686"/>
                                  <a:pt x="5716" y="673"/>
                                </a:cubicBezTo>
                                <a:cubicBezTo>
                                  <a:pt x="5697" y="666"/>
                                  <a:pt x="5664" y="659"/>
                                  <a:pt x="5641" y="657"/>
                                </a:cubicBezTo>
                                <a:cubicBezTo>
                                  <a:pt x="5641" y="252"/>
                                  <a:pt x="5641" y="252"/>
                                  <a:pt x="5641" y="252"/>
                                </a:cubicBezTo>
                                <a:cubicBezTo>
                                  <a:pt x="5625" y="247"/>
                                  <a:pt x="5598" y="244"/>
                                  <a:pt x="5576" y="244"/>
                                </a:cubicBezTo>
                                <a:cubicBezTo>
                                  <a:pt x="5538" y="244"/>
                                  <a:pt x="5499" y="251"/>
                                  <a:pt x="5475" y="261"/>
                                </a:cubicBezTo>
                                <a:cubicBezTo>
                                  <a:pt x="5464" y="278"/>
                                  <a:pt x="5455" y="310"/>
                                  <a:pt x="5454" y="332"/>
                                </a:cubicBezTo>
                                <a:lnTo>
                                  <a:pt x="5526" y="332"/>
                                </a:lnTo>
                                <a:close/>
                                <a:moveTo>
                                  <a:pt x="5014" y="385"/>
                                </a:moveTo>
                                <a:cubicBezTo>
                                  <a:pt x="5035" y="356"/>
                                  <a:pt x="5079" y="325"/>
                                  <a:pt x="5125" y="325"/>
                                </a:cubicBezTo>
                                <a:cubicBezTo>
                                  <a:pt x="5189" y="325"/>
                                  <a:pt x="5211" y="370"/>
                                  <a:pt x="5211" y="438"/>
                                </a:cubicBezTo>
                                <a:cubicBezTo>
                                  <a:pt x="5211" y="653"/>
                                  <a:pt x="5211" y="653"/>
                                  <a:pt x="5211" y="653"/>
                                </a:cubicBezTo>
                                <a:cubicBezTo>
                                  <a:pt x="5195" y="659"/>
                                  <a:pt x="5172" y="668"/>
                                  <a:pt x="5159" y="677"/>
                                </a:cubicBezTo>
                                <a:cubicBezTo>
                                  <a:pt x="5152" y="691"/>
                                  <a:pt x="5147" y="716"/>
                                  <a:pt x="5145" y="735"/>
                                </a:cubicBezTo>
                                <a:cubicBezTo>
                                  <a:pt x="5399" y="735"/>
                                  <a:pt x="5399" y="735"/>
                                  <a:pt x="5399" y="735"/>
                                </a:cubicBezTo>
                                <a:cubicBezTo>
                                  <a:pt x="5400" y="729"/>
                                  <a:pt x="5401" y="721"/>
                                  <a:pt x="5401" y="712"/>
                                </a:cubicBezTo>
                                <a:cubicBezTo>
                                  <a:pt x="5401" y="699"/>
                                  <a:pt x="5400" y="686"/>
                                  <a:pt x="5397" y="673"/>
                                </a:cubicBezTo>
                                <a:cubicBezTo>
                                  <a:pt x="5377" y="666"/>
                                  <a:pt x="5345" y="659"/>
                                  <a:pt x="5321" y="657"/>
                                </a:cubicBezTo>
                                <a:cubicBezTo>
                                  <a:pt x="5325" y="580"/>
                                  <a:pt x="5328" y="497"/>
                                  <a:pt x="5328" y="418"/>
                                </a:cubicBezTo>
                                <a:cubicBezTo>
                                  <a:pt x="5328" y="262"/>
                                  <a:pt x="5253" y="237"/>
                                  <a:pt x="5172" y="237"/>
                                </a:cubicBezTo>
                                <a:cubicBezTo>
                                  <a:pt x="5083" y="237"/>
                                  <a:pt x="5032" y="285"/>
                                  <a:pt x="5010" y="328"/>
                                </a:cubicBezTo>
                                <a:cubicBezTo>
                                  <a:pt x="4997" y="328"/>
                                  <a:pt x="4997" y="328"/>
                                  <a:pt x="4997" y="328"/>
                                </a:cubicBezTo>
                                <a:cubicBezTo>
                                  <a:pt x="4997" y="252"/>
                                  <a:pt x="4997" y="252"/>
                                  <a:pt x="4997" y="252"/>
                                </a:cubicBezTo>
                                <a:cubicBezTo>
                                  <a:pt x="4983" y="247"/>
                                  <a:pt x="4960" y="244"/>
                                  <a:pt x="4940" y="244"/>
                                </a:cubicBezTo>
                                <a:cubicBezTo>
                                  <a:pt x="4905" y="244"/>
                                  <a:pt x="4870" y="251"/>
                                  <a:pt x="4848" y="261"/>
                                </a:cubicBezTo>
                                <a:cubicBezTo>
                                  <a:pt x="4837" y="278"/>
                                  <a:pt x="4828" y="310"/>
                                  <a:pt x="4827" y="332"/>
                                </a:cubicBezTo>
                                <a:cubicBezTo>
                                  <a:pt x="4899" y="332"/>
                                  <a:pt x="4899" y="332"/>
                                  <a:pt x="4899" y="332"/>
                                </a:cubicBezTo>
                                <a:cubicBezTo>
                                  <a:pt x="4899" y="653"/>
                                  <a:pt x="4899" y="653"/>
                                  <a:pt x="4899" y="653"/>
                                </a:cubicBezTo>
                                <a:cubicBezTo>
                                  <a:pt x="4880" y="659"/>
                                  <a:pt x="4853" y="668"/>
                                  <a:pt x="4838" y="677"/>
                                </a:cubicBezTo>
                                <a:cubicBezTo>
                                  <a:pt x="4831" y="691"/>
                                  <a:pt x="4825" y="716"/>
                                  <a:pt x="4823" y="735"/>
                                </a:cubicBezTo>
                                <a:cubicBezTo>
                                  <a:pt x="5086" y="735"/>
                                  <a:pt x="5086" y="735"/>
                                  <a:pt x="5086" y="735"/>
                                </a:cubicBezTo>
                                <a:cubicBezTo>
                                  <a:pt x="5089" y="718"/>
                                  <a:pt x="5087" y="687"/>
                                  <a:pt x="5083" y="673"/>
                                </a:cubicBezTo>
                                <a:cubicBezTo>
                                  <a:pt x="5067" y="666"/>
                                  <a:pt x="5036" y="660"/>
                                  <a:pt x="5014" y="657"/>
                                </a:cubicBezTo>
                                <a:lnTo>
                                  <a:pt x="5014" y="385"/>
                                </a:lnTo>
                                <a:close/>
                                <a:moveTo>
                                  <a:pt x="4441" y="441"/>
                                </a:moveTo>
                                <a:cubicBezTo>
                                  <a:pt x="4447" y="362"/>
                                  <a:pt x="4488" y="307"/>
                                  <a:pt x="4549" y="307"/>
                                </a:cubicBezTo>
                                <a:cubicBezTo>
                                  <a:pt x="4621" y="307"/>
                                  <a:pt x="4640" y="380"/>
                                  <a:pt x="4634" y="441"/>
                                </a:cubicBezTo>
                                <a:lnTo>
                                  <a:pt x="4441" y="441"/>
                                </a:lnTo>
                                <a:close/>
                                <a:moveTo>
                                  <a:pt x="4744" y="515"/>
                                </a:moveTo>
                                <a:cubicBezTo>
                                  <a:pt x="4746" y="497"/>
                                  <a:pt x="4747" y="478"/>
                                  <a:pt x="4747" y="461"/>
                                </a:cubicBezTo>
                                <a:cubicBezTo>
                                  <a:pt x="4747" y="326"/>
                                  <a:pt x="4694" y="237"/>
                                  <a:pt x="4566" y="237"/>
                                </a:cubicBezTo>
                                <a:cubicBezTo>
                                  <a:pt x="4419" y="237"/>
                                  <a:pt x="4323" y="352"/>
                                  <a:pt x="4323" y="504"/>
                                </a:cubicBezTo>
                                <a:cubicBezTo>
                                  <a:pt x="4323" y="645"/>
                                  <a:pt x="4409" y="752"/>
                                  <a:pt x="4559" y="752"/>
                                </a:cubicBezTo>
                                <a:cubicBezTo>
                                  <a:pt x="4626" y="752"/>
                                  <a:pt x="4687" y="732"/>
                                  <a:pt x="4723" y="712"/>
                                </a:cubicBezTo>
                                <a:cubicBezTo>
                                  <a:pt x="4735" y="693"/>
                                  <a:pt x="4744" y="657"/>
                                  <a:pt x="4742" y="636"/>
                                </a:cubicBezTo>
                                <a:cubicBezTo>
                                  <a:pt x="4705" y="650"/>
                                  <a:pt x="4638" y="663"/>
                                  <a:pt x="4594" y="663"/>
                                </a:cubicBezTo>
                                <a:cubicBezTo>
                                  <a:pt x="4507" y="663"/>
                                  <a:pt x="4448" y="608"/>
                                  <a:pt x="4443" y="515"/>
                                </a:cubicBezTo>
                                <a:lnTo>
                                  <a:pt x="4744" y="515"/>
                                </a:lnTo>
                                <a:close/>
                                <a:moveTo>
                                  <a:pt x="3929" y="505"/>
                                </a:moveTo>
                                <a:cubicBezTo>
                                  <a:pt x="3971" y="505"/>
                                  <a:pt x="3971" y="505"/>
                                  <a:pt x="3971" y="505"/>
                                </a:cubicBezTo>
                                <a:cubicBezTo>
                                  <a:pt x="4059" y="624"/>
                                  <a:pt x="4150" y="748"/>
                                  <a:pt x="4195" y="756"/>
                                </a:cubicBezTo>
                                <a:cubicBezTo>
                                  <a:pt x="4226" y="753"/>
                                  <a:pt x="4257" y="744"/>
                                  <a:pt x="4281" y="735"/>
                                </a:cubicBezTo>
                                <a:cubicBezTo>
                                  <a:pt x="4290" y="718"/>
                                  <a:pt x="4297" y="686"/>
                                  <a:pt x="4297" y="667"/>
                                </a:cubicBezTo>
                                <a:cubicBezTo>
                                  <a:pt x="4297" y="665"/>
                                  <a:pt x="4297" y="657"/>
                                  <a:pt x="4296" y="651"/>
                                </a:cubicBezTo>
                                <a:cubicBezTo>
                                  <a:pt x="4238" y="660"/>
                                  <a:pt x="4238" y="660"/>
                                  <a:pt x="4238" y="660"/>
                                </a:cubicBezTo>
                                <a:cubicBezTo>
                                  <a:pt x="4218" y="649"/>
                                  <a:pt x="4137" y="557"/>
                                  <a:pt x="4066" y="459"/>
                                </a:cubicBezTo>
                                <a:cubicBezTo>
                                  <a:pt x="4196" y="335"/>
                                  <a:pt x="4196" y="335"/>
                                  <a:pt x="4196" y="335"/>
                                </a:cubicBezTo>
                                <a:cubicBezTo>
                                  <a:pt x="4211" y="333"/>
                                  <a:pt x="4239" y="329"/>
                                  <a:pt x="4251" y="324"/>
                                </a:cubicBezTo>
                                <a:cubicBezTo>
                                  <a:pt x="4258" y="306"/>
                                  <a:pt x="4265" y="275"/>
                                  <a:pt x="4265" y="254"/>
                                </a:cubicBezTo>
                                <a:cubicBezTo>
                                  <a:pt x="4025" y="254"/>
                                  <a:pt x="4025" y="254"/>
                                  <a:pt x="4025" y="254"/>
                                </a:cubicBezTo>
                                <a:cubicBezTo>
                                  <a:pt x="4025" y="275"/>
                                  <a:pt x="4028" y="300"/>
                                  <a:pt x="4035" y="318"/>
                                </a:cubicBezTo>
                                <a:cubicBezTo>
                                  <a:pt x="4048" y="324"/>
                                  <a:pt x="4076" y="330"/>
                                  <a:pt x="4092" y="333"/>
                                </a:cubicBezTo>
                                <a:cubicBezTo>
                                  <a:pt x="4078" y="340"/>
                                  <a:pt x="4057" y="358"/>
                                  <a:pt x="4048" y="368"/>
                                </a:cubicBezTo>
                                <a:cubicBezTo>
                                  <a:pt x="3982" y="437"/>
                                  <a:pt x="3982" y="437"/>
                                  <a:pt x="3982" y="437"/>
                                </a:cubicBezTo>
                                <a:cubicBezTo>
                                  <a:pt x="3929" y="437"/>
                                  <a:pt x="3929" y="437"/>
                                  <a:pt x="3929" y="437"/>
                                </a:cubicBezTo>
                                <a:cubicBezTo>
                                  <a:pt x="3929" y="10"/>
                                  <a:pt x="3929" y="10"/>
                                  <a:pt x="3929" y="10"/>
                                </a:cubicBezTo>
                                <a:cubicBezTo>
                                  <a:pt x="3913" y="4"/>
                                  <a:pt x="3886" y="1"/>
                                  <a:pt x="3865" y="1"/>
                                </a:cubicBezTo>
                                <a:cubicBezTo>
                                  <a:pt x="3827" y="1"/>
                                  <a:pt x="3789" y="8"/>
                                  <a:pt x="3764" y="18"/>
                                </a:cubicBezTo>
                                <a:cubicBezTo>
                                  <a:pt x="3753" y="36"/>
                                  <a:pt x="3744" y="67"/>
                                  <a:pt x="3743" y="90"/>
                                </a:cubicBezTo>
                                <a:cubicBezTo>
                                  <a:pt x="3814" y="90"/>
                                  <a:pt x="3814" y="90"/>
                                  <a:pt x="3814" y="90"/>
                                </a:cubicBezTo>
                                <a:cubicBezTo>
                                  <a:pt x="3814" y="653"/>
                                  <a:pt x="3814" y="653"/>
                                  <a:pt x="3814" y="653"/>
                                </a:cubicBezTo>
                                <a:cubicBezTo>
                                  <a:pt x="3795" y="659"/>
                                  <a:pt x="3768" y="668"/>
                                  <a:pt x="3753" y="677"/>
                                </a:cubicBezTo>
                                <a:cubicBezTo>
                                  <a:pt x="3746" y="691"/>
                                  <a:pt x="3740" y="716"/>
                                  <a:pt x="3738" y="735"/>
                                </a:cubicBezTo>
                                <a:cubicBezTo>
                                  <a:pt x="4000" y="735"/>
                                  <a:pt x="4000" y="735"/>
                                  <a:pt x="4000" y="735"/>
                                </a:cubicBezTo>
                                <a:cubicBezTo>
                                  <a:pt x="4002" y="718"/>
                                  <a:pt x="4000" y="687"/>
                                  <a:pt x="3997" y="673"/>
                                </a:cubicBezTo>
                                <a:cubicBezTo>
                                  <a:pt x="3980" y="666"/>
                                  <a:pt x="3951" y="660"/>
                                  <a:pt x="3929" y="657"/>
                                </a:cubicBezTo>
                                <a:lnTo>
                                  <a:pt x="3929" y="505"/>
                                </a:lnTo>
                                <a:close/>
                                <a:moveTo>
                                  <a:pt x="3364" y="441"/>
                                </a:moveTo>
                                <a:cubicBezTo>
                                  <a:pt x="3370" y="362"/>
                                  <a:pt x="3411" y="307"/>
                                  <a:pt x="3472" y="307"/>
                                </a:cubicBezTo>
                                <a:cubicBezTo>
                                  <a:pt x="3544" y="307"/>
                                  <a:pt x="3563" y="380"/>
                                  <a:pt x="3557" y="441"/>
                                </a:cubicBezTo>
                                <a:lnTo>
                                  <a:pt x="3364" y="441"/>
                                </a:lnTo>
                                <a:close/>
                                <a:moveTo>
                                  <a:pt x="3667" y="515"/>
                                </a:moveTo>
                                <a:cubicBezTo>
                                  <a:pt x="3669" y="497"/>
                                  <a:pt x="3670" y="478"/>
                                  <a:pt x="3670" y="461"/>
                                </a:cubicBezTo>
                                <a:cubicBezTo>
                                  <a:pt x="3670" y="326"/>
                                  <a:pt x="3617" y="237"/>
                                  <a:pt x="3489" y="237"/>
                                </a:cubicBezTo>
                                <a:cubicBezTo>
                                  <a:pt x="3342" y="237"/>
                                  <a:pt x="3246" y="352"/>
                                  <a:pt x="3246" y="504"/>
                                </a:cubicBezTo>
                                <a:cubicBezTo>
                                  <a:pt x="3246" y="645"/>
                                  <a:pt x="3332" y="752"/>
                                  <a:pt x="3482" y="752"/>
                                </a:cubicBezTo>
                                <a:cubicBezTo>
                                  <a:pt x="3549" y="752"/>
                                  <a:pt x="3610" y="732"/>
                                  <a:pt x="3646" y="712"/>
                                </a:cubicBezTo>
                                <a:cubicBezTo>
                                  <a:pt x="3658" y="693"/>
                                  <a:pt x="3667" y="657"/>
                                  <a:pt x="3665" y="636"/>
                                </a:cubicBezTo>
                                <a:cubicBezTo>
                                  <a:pt x="3628" y="650"/>
                                  <a:pt x="3561" y="663"/>
                                  <a:pt x="3517" y="663"/>
                                </a:cubicBezTo>
                                <a:cubicBezTo>
                                  <a:pt x="3430" y="663"/>
                                  <a:pt x="3371" y="608"/>
                                  <a:pt x="3366" y="515"/>
                                </a:cubicBezTo>
                                <a:lnTo>
                                  <a:pt x="3667" y="515"/>
                                </a:lnTo>
                                <a:close/>
                                <a:moveTo>
                                  <a:pt x="2930" y="240"/>
                                </a:moveTo>
                                <a:cubicBezTo>
                                  <a:pt x="2912" y="244"/>
                                  <a:pt x="2889" y="252"/>
                                  <a:pt x="2873" y="260"/>
                                </a:cubicBezTo>
                                <a:cubicBezTo>
                                  <a:pt x="2865" y="277"/>
                                  <a:pt x="2858" y="313"/>
                                  <a:pt x="2858" y="331"/>
                                </a:cubicBezTo>
                                <a:cubicBezTo>
                                  <a:pt x="2930" y="331"/>
                                  <a:pt x="2930" y="331"/>
                                  <a:pt x="2930" y="331"/>
                                </a:cubicBezTo>
                                <a:cubicBezTo>
                                  <a:pt x="2925" y="422"/>
                                  <a:pt x="2923" y="536"/>
                                  <a:pt x="2923" y="598"/>
                                </a:cubicBezTo>
                                <a:cubicBezTo>
                                  <a:pt x="2923" y="708"/>
                                  <a:pt x="2966" y="752"/>
                                  <a:pt x="3052" y="752"/>
                                </a:cubicBezTo>
                                <a:cubicBezTo>
                                  <a:pt x="3091" y="752"/>
                                  <a:pt x="3143" y="742"/>
                                  <a:pt x="3182" y="723"/>
                                </a:cubicBezTo>
                                <a:cubicBezTo>
                                  <a:pt x="3192" y="706"/>
                                  <a:pt x="3198" y="684"/>
                                  <a:pt x="3198" y="666"/>
                                </a:cubicBezTo>
                                <a:cubicBezTo>
                                  <a:pt x="3198" y="664"/>
                                  <a:pt x="3198" y="656"/>
                                  <a:pt x="3197" y="651"/>
                                </a:cubicBezTo>
                                <a:cubicBezTo>
                                  <a:pt x="3168" y="658"/>
                                  <a:pt x="3131" y="664"/>
                                  <a:pt x="3104" y="664"/>
                                </a:cubicBezTo>
                                <a:cubicBezTo>
                                  <a:pt x="3056" y="664"/>
                                  <a:pt x="3040" y="641"/>
                                  <a:pt x="3040" y="581"/>
                                </a:cubicBezTo>
                                <a:cubicBezTo>
                                  <a:pt x="3040" y="331"/>
                                  <a:pt x="3040" y="331"/>
                                  <a:pt x="3040" y="331"/>
                                </a:cubicBezTo>
                                <a:cubicBezTo>
                                  <a:pt x="3186" y="331"/>
                                  <a:pt x="3186" y="331"/>
                                  <a:pt x="3186" y="331"/>
                                </a:cubicBezTo>
                                <a:cubicBezTo>
                                  <a:pt x="3189" y="309"/>
                                  <a:pt x="3185" y="269"/>
                                  <a:pt x="3182" y="254"/>
                                </a:cubicBezTo>
                                <a:cubicBezTo>
                                  <a:pt x="3040" y="254"/>
                                  <a:pt x="3040" y="254"/>
                                  <a:pt x="3040" y="254"/>
                                </a:cubicBezTo>
                                <a:cubicBezTo>
                                  <a:pt x="3040" y="109"/>
                                  <a:pt x="3040" y="109"/>
                                  <a:pt x="3040" y="109"/>
                                </a:cubicBezTo>
                                <a:cubicBezTo>
                                  <a:pt x="3011" y="109"/>
                                  <a:pt x="2967" y="118"/>
                                  <a:pt x="2947" y="129"/>
                                </a:cubicBezTo>
                                <a:lnTo>
                                  <a:pt x="2930" y="240"/>
                                </a:lnTo>
                                <a:close/>
                                <a:moveTo>
                                  <a:pt x="2630" y="347"/>
                                </a:moveTo>
                                <a:cubicBezTo>
                                  <a:pt x="2630" y="252"/>
                                  <a:pt x="2630" y="252"/>
                                  <a:pt x="2630" y="252"/>
                                </a:cubicBezTo>
                                <a:cubicBezTo>
                                  <a:pt x="2616" y="247"/>
                                  <a:pt x="2593" y="244"/>
                                  <a:pt x="2573" y="244"/>
                                </a:cubicBezTo>
                                <a:cubicBezTo>
                                  <a:pt x="2539" y="244"/>
                                  <a:pt x="2504" y="251"/>
                                  <a:pt x="2481" y="261"/>
                                </a:cubicBezTo>
                                <a:cubicBezTo>
                                  <a:pt x="2469" y="279"/>
                                  <a:pt x="2461" y="310"/>
                                  <a:pt x="2461" y="332"/>
                                </a:cubicBezTo>
                                <a:cubicBezTo>
                                  <a:pt x="2532" y="332"/>
                                  <a:pt x="2532" y="332"/>
                                  <a:pt x="2532" y="332"/>
                                </a:cubicBezTo>
                                <a:cubicBezTo>
                                  <a:pt x="2532" y="653"/>
                                  <a:pt x="2532" y="653"/>
                                  <a:pt x="2532" y="653"/>
                                </a:cubicBezTo>
                                <a:cubicBezTo>
                                  <a:pt x="2513" y="659"/>
                                  <a:pt x="2486" y="668"/>
                                  <a:pt x="2471" y="677"/>
                                </a:cubicBezTo>
                                <a:cubicBezTo>
                                  <a:pt x="2464" y="691"/>
                                  <a:pt x="2458" y="716"/>
                                  <a:pt x="2456" y="735"/>
                                </a:cubicBezTo>
                                <a:cubicBezTo>
                                  <a:pt x="2749" y="735"/>
                                  <a:pt x="2749" y="735"/>
                                  <a:pt x="2749" y="735"/>
                                </a:cubicBezTo>
                                <a:cubicBezTo>
                                  <a:pt x="2752" y="718"/>
                                  <a:pt x="2750" y="688"/>
                                  <a:pt x="2745" y="674"/>
                                </a:cubicBezTo>
                                <a:cubicBezTo>
                                  <a:pt x="2723" y="665"/>
                                  <a:pt x="2676" y="657"/>
                                  <a:pt x="2647" y="654"/>
                                </a:cubicBezTo>
                                <a:cubicBezTo>
                                  <a:pt x="2647" y="413"/>
                                  <a:pt x="2647" y="413"/>
                                  <a:pt x="2647" y="413"/>
                                </a:cubicBezTo>
                                <a:cubicBezTo>
                                  <a:pt x="2672" y="363"/>
                                  <a:pt x="2715" y="338"/>
                                  <a:pt x="2760" y="338"/>
                                </a:cubicBezTo>
                                <a:cubicBezTo>
                                  <a:pt x="2782" y="338"/>
                                  <a:pt x="2812" y="344"/>
                                  <a:pt x="2832" y="355"/>
                                </a:cubicBezTo>
                                <a:cubicBezTo>
                                  <a:pt x="2835" y="345"/>
                                  <a:pt x="2836" y="332"/>
                                  <a:pt x="2836" y="319"/>
                                </a:cubicBezTo>
                                <a:cubicBezTo>
                                  <a:pt x="2836" y="289"/>
                                  <a:pt x="2830" y="260"/>
                                  <a:pt x="2820" y="245"/>
                                </a:cubicBezTo>
                                <a:cubicBezTo>
                                  <a:pt x="2808" y="239"/>
                                  <a:pt x="2787" y="237"/>
                                  <a:pt x="2772" y="237"/>
                                </a:cubicBezTo>
                                <a:cubicBezTo>
                                  <a:pt x="2705" y="237"/>
                                  <a:pt x="2655" y="289"/>
                                  <a:pt x="2643" y="347"/>
                                </a:cubicBezTo>
                                <a:lnTo>
                                  <a:pt x="2630" y="347"/>
                                </a:lnTo>
                                <a:close/>
                                <a:moveTo>
                                  <a:pt x="2074" y="441"/>
                                </a:moveTo>
                                <a:cubicBezTo>
                                  <a:pt x="2080" y="362"/>
                                  <a:pt x="2121" y="307"/>
                                  <a:pt x="2182" y="307"/>
                                </a:cubicBezTo>
                                <a:cubicBezTo>
                                  <a:pt x="2254" y="307"/>
                                  <a:pt x="2273" y="380"/>
                                  <a:pt x="2267" y="441"/>
                                </a:cubicBezTo>
                                <a:lnTo>
                                  <a:pt x="2074" y="441"/>
                                </a:lnTo>
                                <a:close/>
                                <a:moveTo>
                                  <a:pt x="2377" y="515"/>
                                </a:moveTo>
                                <a:cubicBezTo>
                                  <a:pt x="2379" y="497"/>
                                  <a:pt x="2380" y="478"/>
                                  <a:pt x="2380" y="461"/>
                                </a:cubicBezTo>
                                <a:cubicBezTo>
                                  <a:pt x="2380" y="326"/>
                                  <a:pt x="2327" y="237"/>
                                  <a:pt x="2199" y="237"/>
                                </a:cubicBezTo>
                                <a:cubicBezTo>
                                  <a:pt x="2052" y="237"/>
                                  <a:pt x="1956" y="352"/>
                                  <a:pt x="1956" y="504"/>
                                </a:cubicBezTo>
                                <a:cubicBezTo>
                                  <a:pt x="1956" y="645"/>
                                  <a:pt x="2042" y="752"/>
                                  <a:pt x="2192" y="752"/>
                                </a:cubicBezTo>
                                <a:cubicBezTo>
                                  <a:pt x="2259" y="752"/>
                                  <a:pt x="2320" y="732"/>
                                  <a:pt x="2356" y="712"/>
                                </a:cubicBezTo>
                                <a:cubicBezTo>
                                  <a:pt x="2368" y="693"/>
                                  <a:pt x="2377" y="657"/>
                                  <a:pt x="2375" y="636"/>
                                </a:cubicBezTo>
                                <a:cubicBezTo>
                                  <a:pt x="2338" y="650"/>
                                  <a:pt x="2271" y="663"/>
                                  <a:pt x="2227" y="663"/>
                                </a:cubicBezTo>
                                <a:cubicBezTo>
                                  <a:pt x="2140" y="663"/>
                                  <a:pt x="2081" y="608"/>
                                  <a:pt x="2076" y="515"/>
                                </a:cubicBezTo>
                                <a:lnTo>
                                  <a:pt x="2377" y="515"/>
                                </a:lnTo>
                                <a:close/>
                                <a:moveTo>
                                  <a:pt x="1703" y="613"/>
                                </a:moveTo>
                                <a:cubicBezTo>
                                  <a:pt x="1684" y="639"/>
                                  <a:pt x="1651" y="666"/>
                                  <a:pt x="1602" y="666"/>
                                </a:cubicBezTo>
                                <a:cubicBezTo>
                                  <a:pt x="1535" y="666"/>
                                  <a:pt x="1487" y="606"/>
                                  <a:pt x="1487" y="495"/>
                                </a:cubicBezTo>
                                <a:cubicBezTo>
                                  <a:pt x="1487" y="387"/>
                                  <a:pt x="1532" y="315"/>
                                  <a:pt x="1631" y="315"/>
                                </a:cubicBezTo>
                                <a:cubicBezTo>
                                  <a:pt x="1657" y="315"/>
                                  <a:pt x="1683" y="320"/>
                                  <a:pt x="1703" y="329"/>
                                </a:cubicBezTo>
                                <a:lnTo>
                                  <a:pt x="1703" y="613"/>
                                </a:lnTo>
                                <a:close/>
                                <a:moveTo>
                                  <a:pt x="1701" y="262"/>
                                </a:moveTo>
                                <a:cubicBezTo>
                                  <a:pt x="1679" y="246"/>
                                  <a:pt x="1645" y="237"/>
                                  <a:pt x="1609" y="237"/>
                                </a:cubicBezTo>
                                <a:cubicBezTo>
                                  <a:pt x="1466" y="237"/>
                                  <a:pt x="1367" y="346"/>
                                  <a:pt x="1367" y="512"/>
                                </a:cubicBezTo>
                                <a:cubicBezTo>
                                  <a:pt x="1367" y="692"/>
                                  <a:pt x="1467" y="752"/>
                                  <a:pt x="1554" y="752"/>
                                </a:cubicBezTo>
                                <a:cubicBezTo>
                                  <a:pt x="1639" y="752"/>
                                  <a:pt x="1681" y="712"/>
                                  <a:pt x="1705" y="672"/>
                                </a:cubicBezTo>
                                <a:cubicBezTo>
                                  <a:pt x="1712" y="672"/>
                                  <a:pt x="1712" y="672"/>
                                  <a:pt x="1712" y="672"/>
                                </a:cubicBezTo>
                                <a:cubicBezTo>
                                  <a:pt x="1715" y="700"/>
                                  <a:pt x="1723" y="726"/>
                                  <a:pt x="1735" y="747"/>
                                </a:cubicBezTo>
                                <a:cubicBezTo>
                                  <a:pt x="1775" y="747"/>
                                  <a:pt x="1848" y="739"/>
                                  <a:pt x="1886" y="727"/>
                                </a:cubicBezTo>
                                <a:cubicBezTo>
                                  <a:pt x="1893" y="714"/>
                                  <a:pt x="1898" y="690"/>
                                  <a:pt x="1898" y="674"/>
                                </a:cubicBezTo>
                                <a:cubicBezTo>
                                  <a:pt x="1898" y="670"/>
                                  <a:pt x="1898" y="664"/>
                                  <a:pt x="1897" y="659"/>
                                </a:cubicBezTo>
                                <a:cubicBezTo>
                                  <a:pt x="1825" y="659"/>
                                  <a:pt x="1825" y="659"/>
                                  <a:pt x="1825" y="659"/>
                                </a:cubicBezTo>
                                <a:cubicBezTo>
                                  <a:pt x="1819" y="639"/>
                                  <a:pt x="1816" y="609"/>
                                  <a:pt x="1816" y="584"/>
                                </a:cubicBezTo>
                                <a:cubicBezTo>
                                  <a:pt x="1816" y="10"/>
                                  <a:pt x="1816" y="10"/>
                                  <a:pt x="1816" y="10"/>
                                </a:cubicBezTo>
                                <a:cubicBezTo>
                                  <a:pt x="1800" y="4"/>
                                  <a:pt x="1773" y="1"/>
                                  <a:pt x="1752" y="1"/>
                                </a:cubicBezTo>
                                <a:cubicBezTo>
                                  <a:pt x="1714" y="1"/>
                                  <a:pt x="1676" y="8"/>
                                  <a:pt x="1651" y="18"/>
                                </a:cubicBezTo>
                                <a:cubicBezTo>
                                  <a:pt x="1640" y="36"/>
                                  <a:pt x="1631" y="67"/>
                                  <a:pt x="1630" y="90"/>
                                </a:cubicBezTo>
                                <a:cubicBezTo>
                                  <a:pt x="1701" y="90"/>
                                  <a:pt x="1701" y="90"/>
                                  <a:pt x="1701" y="90"/>
                                </a:cubicBezTo>
                                <a:lnTo>
                                  <a:pt x="1701" y="262"/>
                                </a:lnTo>
                                <a:close/>
                                <a:moveTo>
                                  <a:pt x="921" y="385"/>
                                </a:moveTo>
                                <a:cubicBezTo>
                                  <a:pt x="942" y="356"/>
                                  <a:pt x="986" y="325"/>
                                  <a:pt x="1032" y="325"/>
                                </a:cubicBezTo>
                                <a:cubicBezTo>
                                  <a:pt x="1096" y="325"/>
                                  <a:pt x="1118" y="370"/>
                                  <a:pt x="1118" y="438"/>
                                </a:cubicBezTo>
                                <a:cubicBezTo>
                                  <a:pt x="1118" y="653"/>
                                  <a:pt x="1118" y="653"/>
                                  <a:pt x="1118" y="653"/>
                                </a:cubicBezTo>
                                <a:cubicBezTo>
                                  <a:pt x="1102" y="659"/>
                                  <a:pt x="1079" y="668"/>
                                  <a:pt x="1066" y="677"/>
                                </a:cubicBezTo>
                                <a:cubicBezTo>
                                  <a:pt x="1059" y="691"/>
                                  <a:pt x="1054" y="716"/>
                                  <a:pt x="1052" y="735"/>
                                </a:cubicBezTo>
                                <a:cubicBezTo>
                                  <a:pt x="1306" y="735"/>
                                  <a:pt x="1306" y="735"/>
                                  <a:pt x="1306" y="735"/>
                                </a:cubicBezTo>
                                <a:cubicBezTo>
                                  <a:pt x="1307" y="729"/>
                                  <a:pt x="1308" y="721"/>
                                  <a:pt x="1308" y="712"/>
                                </a:cubicBezTo>
                                <a:cubicBezTo>
                                  <a:pt x="1308" y="699"/>
                                  <a:pt x="1307" y="686"/>
                                  <a:pt x="1304" y="673"/>
                                </a:cubicBezTo>
                                <a:cubicBezTo>
                                  <a:pt x="1284" y="666"/>
                                  <a:pt x="1252" y="659"/>
                                  <a:pt x="1228" y="657"/>
                                </a:cubicBezTo>
                                <a:cubicBezTo>
                                  <a:pt x="1232" y="580"/>
                                  <a:pt x="1235" y="497"/>
                                  <a:pt x="1235" y="418"/>
                                </a:cubicBezTo>
                                <a:cubicBezTo>
                                  <a:pt x="1235" y="262"/>
                                  <a:pt x="1160" y="237"/>
                                  <a:pt x="1079" y="237"/>
                                </a:cubicBezTo>
                                <a:cubicBezTo>
                                  <a:pt x="990" y="237"/>
                                  <a:pt x="939" y="285"/>
                                  <a:pt x="917" y="328"/>
                                </a:cubicBezTo>
                                <a:cubicBezTo>
                                  <a:pt x="904" y="328"/>
                                  <a:pt x="904" y="328"/>
                                  <a:pt x="904" y="328"/>
                                </a:cubicBezTo>
                                <a:cubicBezTo>
                                  <a:pt x="904" y="252"/>
                                  <a:pt x="904" y="252"/>
                                  <a:pt x="904" y="252"/>
                                </a:cubicBezTo>
                                <a:cubicBezTo>
                                  <a:pt x="890" y="247"/>
                                  <a:pt x="867" y="244"/>
                                  <a:pt x="847" y="244"/>
                                </a:cubicBezTo>
                                <a:cubicBezTo>
                                  <a:pt x="812" y="244"/>
                                  <a:pt x="777" y="251"/>
                                  <a:pt x="755" y="261"/>
                                </a:cubicBezTo>
                                <a:cubicBezTo>
                                  <a:pt x="744" y="278"/>
                                  <a:pt x="735" y="310"/>
                                  <a:pt x="734" y="332"/>
                                </a:cubicBezTo>
                                <a:cubicBezTo>
                                  <a:pt x="806" y="332"/>
                                  <a:pt x="806" y="332"/>
                                  <a:pt x="806" y="332"/>
                                </a:cubicBezTo>
                                <a:cubicBezTo>
                                  <a:pt x="806" y="653"/>
                                  <a:pt x="806" y="653"/>
                                  <a:pt x="806" y="653"/>
                                </a:cubicBezTo>
                                <a:cubicBezTo>
                                  <a:pt x="787" y="659"/>
                                  <a:pt x="760" y="668"/>
                                  <a:pt x="745" y="677"/>
                                </a:cubicBezTo>
                                <a:cubicBezTo>
                                  <a:pt x="738" y="691"/>
                                  <a:pt x="732" y="716"/>
                                  <a:pt x="730" y="735"/>
                                </a:cubicBezTo>
                                <a:cubicBezTo>
                                  <a:pt x="993" y="735"/>
                                  <a:pt x="993" y="735"/>
                                  <a:pt x="993" y="735"/>
                                </a:cubicBezTo>
                                <a:cubicBezTo>
                                  <a:pt x="996" y="718"/>
                                  <a:pt x="994" y="687"/>
                                  <a:pt x="990" y="673"/>
                                </a:cubicBezTo>
                                <a:cubicBezTo>
                                  <a:pt x="974" y="666"/>
                                  <a:pt x="943" y="660"/>
                                  <a:pt x="921" y="657"/>
                                </a:cubicBezTo>
                                <a:lnTo>
                                  <a:pt x="921" y="385"/>
                                </a:lnTo>
                                <a:close/>
                                <a:moveTo>
                                  <a:pt x="130" y="375"/>
                                </a:moveTo>
                                <a:cubicBezTo>
                                  <a:pt x="130" y="204"/>
                                  <a:pt x="198" y="95"/>
                                  <a:pt x="328" y="95"/>
                                </a:cubicBezTo>
                                <a:cubicBezTo>
                                  <a:pt x="445" y="95"/>
                                  <a:pt x="523" y="212"/>
                                  <a:pt x="523" y="375"/>
                                </a:cubicBezTo>
                                <a:cubicBezTo>
                                  <a:pt x="523" y="560"/>
                                  <a:pt x="458" y="673"/>
                                  <a:pt x="328" y="673"/>
                                </a:cubicBezTo>
                                <a:cubicBezTo>
                                  <a:pt x="203" y="673"/>
                                  <a:pt x="130" y="556"/>
                                  <a:pt x="130" y="375"/>
                                </a:cubicBezTo>
                                <a:close/>
                                <a:moveTo>
                                  <a:pt x="328" y="14"/>
                                </a:moveTo>
                                <a:cubicBezTo>
                                  <a:pt x="141" y="14"/>
                                  <a:pt x="0" y="152"/>
                                  <a:pt x="0" y="375"/>
                                </a:cubicBezTo>
                                <a:cubicBezTo>
                                  <a:pt x="0" y="624"/>
                                  <a:pt x="117" y="755"/>
                                  <a:pt x="328" y="755"/>
                                </a:cubicBezTo>
                                <a:cubicBezTo>
                                  <a:pt x="524" y="755"/>
                                  <a:pt x="652" y="616"/>
                                  <a:pt x="652" y="375"/>
                                </a:cubicBezTo>
                                <a:cubicBezTo>
                                  <a:pt x="652" y="142"/>
                                  <a:pt x="522" y="14"/>
                                  <a:pt x="328" y="14"/>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C3DBA4C" id="JE1911191658JU Plaatjes pagina 17(JU-LOCK)" o:spid="_x0000_s1026" editas="canvas" style="position:absolute;margin-left:0;margin-top:0;width:231pt;height:91.55pt;z-index:-251628544;mso-position-horizontal-relative:page;mso-position-vertical-relative:page" coordsize="29337,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">
                <v:shape id="_x0000_s1027" type="#_x0000_t75" style="position:absolute;width:29337;height:11626;visibility:visible;mso-wrap-style:square">
                  <v:fill o:detectmouseclick="t"/>
                  <v:path o:connecttype="none"/>
                </v:shape>
                <v:shape id="Freeform 37" o:spid="_x0000_s1028" style="position:absolute;left:5556;top:7226;width:21939;height:3143;visibility:visible;mso-wrap-style:square;v-text-anchor:top" coordsize="691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" path="m6539,420v,-74,28,-117,89,-117c6682,303,6716,352,6716,420v,71,-29,118,-88,118c6572,538,6539,490,6539,420xm6542,755v36,8,78,10,111,10c6755,765,6790,787,6790,828v,59,-69,90,-144,90c6576,918,6501,888,6501,825v,-28,13,-54,41,-70xm6476,738v-40,10,-83,47,-83,105c6393,941,6499,990,6631,990v147,,268,-57,268,-181c6899,698,6805,670,6679,670v-89,,-134,-8,-134,-42c6545,616,6550,603,6556,594v21,6,48,9,72,9c6754,603,6832,535,6832,420v,-36,-8,-66,-22,-91c6910,329,6910,329,6910,329v,-25,-5,-59,-14,-80c6881,244,6864,242,6846,242v-38,,-78,9,-100,21c6713,246,6673,237,6628,237v-116,,-204,69,-204,183c6424,490,6449,537,6490,563v,6,,6,,6c6458,586,6431,619,6431,659v,34,23,63,45,72l6476,738xm5964,385v21,-29,65,-60,111,-60c6139,325,6161,370,6161,438v,215,,215,,215c6145,659,6122,668,6109,677v-7,14,-12,39,-14,58c6349,735,6349,735,6349,735v1,-6,2,-14,2,-23c6351,699,6350,686,6347,673v-20,-7,-52,-14,-76,-16c6275,580,6278,497,6278,418v,-156,-75,-181,-156,-181c6033,237,5982,285,5960,328v-13,,-13,,-13,c5947,252,5947,252,5947,252v-14,-5,-37,-8,-57,-8c5855,244,5820,251,5798,261v-11,17,-20,49,-21,71c5849,332,5849,332,5849,332v,321,,321,,321c5830,659,5803,668,5788,677v-7,14,-13,39,-15,58c6036,735,6036,735,6036,735v3,-17,1,-48,-3,-62c6017,666,5986,660,5964,657r,-272xm5586,v-42,,-72,28,-72,70c5514,119,5539,145,5586,145v42,,71,-27,71,-75c5657,26,5628,,5586,xm5526,332v,321,,321,,321c5506,659,5480,668,5465,677v-7,14,-13,39,-15,58c5718,735,5718,735,5718,735v1,-6,2,-14,2,-23c5720,699,5719,686,5716,673v-19,-7,-52,-14,-75,-16c5641,252,5641,252,5641,252v-16,-5,-43,-8,-65,-8c5538,244,5499,251,5475,261v-11,17,-20,49,-21,71l5526,332xm5014,385v21,-29,65,-60,111,-60c5189,325,5211,370,5211,438v,215,,215,,215c5195,659,5172,668,5159,677v-7,14,-12,39,-14,58c5399,735,5399,735,5399,735v1,-6,2,-14,2,-23c5401,699,5400,686,5397,673v-20,-7,-52,-14,-76,-16c5325,580,5328,497,5328,418v,-156,-75,-181,-156,-181c5083,237,5032,285,5010,328v-13,,-13,,-13,c4997,252,4997,252,4997,252v-14,-5,-37,-8,-57,-8c4905,244,4870,251,4848,261v-11,17,-20,49,-21,71c4899,332,4899,332,4899,332v,321,,321,,321c4880,659,4853,668,4838,677v-7,14,-13,39,-15,58c5086,735,5086,735,5086,735v3,-17,1,-48,-3,-62c5067,666,5036,660,5014,657r,-272xm4441,441v6,-79,47,-134,108,-134c4621,307,4640,380,4634,441r-193,xm4744,515v2,-18,3,-37,3,-54c4747,326,4694,237,4566,237v-147,,-243,115,-243,267c4323,645,4409,752,4559,752v67,,128,-20,164,-40c4735,693,4744,657,4742,636v-37,14,-104,27,-148,27c4507,663,4448,608,4443,515r301,xm3929,505v42,,42,,42,c4059,624,4150,748,4195,756v31,-3,62,-12,86,-21c4290,718,4297,686,4297,667v,-2,,-10,-1,-16c4238,660,4238,660,4238,660,4218,649,4137,557,4066,459,4196,335,4196,335,4196,335v15,-2,43,-6,55,-11c4258,306,4265,275,4265,254v-240,,-240,,-240,c4025,275,4028,300,4035,318v13,6,41,12,57,15c4078,340,4057,358,4048,368v-66,69,-66,69,-66,69c3929,437,3929,437,3929,437v,-427,,-427,,-427c3913,4,3886,1,3865,1v-38,,-76,7,-101,17c3753,36,3744,67,3743,90v71,,71,,71,c3814,653,3814,653,3814,653v-19,6,-46,15,-61,24c3746,691,3740,716,3738,735v262,,262,,262,c4002,718,4000,687,3997,673v-17,-7,-46,-13,-68,-16l3929,505xm3364,441v6,-79,47,-134,108,-134c3544,307,3563,380,3557,441r-193,xm3667,515v2,-18,3,-37,3,-54c3670,326,3617,237,3489,237v-147,,-243,115,-243,267c3246,645,3332,752,3482,752v67,,128,-20,164,-40c3658,693,3667,657,3665,636v-37,14,-104,27,-148,27c3430,663,3371,608,3366,515r301,xm2930,240v-18,4,-41,12,-57,20c2865,277,2858,313,2858,331v72,,72,,72,c2925,422,2923,536,2923,598v,110,43,154,129,154c3091,752,3143,742,3182,723v10,-17,16,-39,16,-57c3198,664,3198,656,3197,651v-29,7,-66,13,-93,13c3056,664,3040,641,3040,581v,-250,,-250,,-250c3186,331,3186,331,3186,331v3,-22,-1,-62,-4,-77c3040,254,3040,254,3040,254v,-145,,-145,,-145c3011,109,2967,118,2947,129r-17,111xm2630,347v,-95,,-95,,-95c2616,247,2593,244,2573,244v-34,,-69,7,-92,17c2469,279,2461,310,2461,332v71,,71,,71,c2532,653,2532,653,2532,653v-19,6,-46,15,-61,24c2464,691,2458,716,2456,735v293,,293,,293,c2752,718,2750,688,2745,674v-22,-9,-69,-17,-98,-20c2647,413,2647,413,2647,413v25,-50,68,-75,113,-75c2782,338,2812,344,2832,355v3,-10,4,-23,4,-36c2836,289,2830,260,2820,245v-12,-6,-33,-8,-48,-8c2705,237,2655,289,2643,347r-13,xm2074,441v6,-79,47,-134,108,-134c2254,307,2273,380,2267,441r-193,xm2377,515v2,-18,3,-37,3,-54c2380,326,2327,237,2199,237v-147,,-243,115,-243,267c1956,645,2042,752,2192,752v67,,128,-20,164,-40c2368,693,2377,657,2375,636v-37,14,-104,27,-148,27c2140,663,2081,608,2076,515r301,xm1703,613v-19,26,-52,53,-101,53c1535,666,1487,606,1487,495v,-108,45,-180,144,-180c1657,315,1683,320,1703,329r,284xm1701,262v-22,-16,-56,-25,-92,-25c1466,237,1367,346,1367,512v,180,100,240,187,240c1639,752,1681,712,1705,672v7,,7,,7,c1715,700,1723,726,1735,747v40,,113,-8,151,-20c1893,714,1898,690,1898,674v,-4,,-10,-1,-15c1825,659,1825,659,1825,659v-6,-20,-9,-50,-9,-75c1816,10,1816,10,1816,10,1800,4,1773,1,1752,1v-38,,-76,7,-101,17c1640,36,1631,67,1630,90v71,,71,,71,l1701,262xm921,385v21,-29,65,-60,111,-60c1096,325,1118,370,1118,438v,215,,215,,215c1102,659,1079,668,1066,677v-7,14,-12,39,-14,58c1306,735,1306,735,1306,735v1,-6,2,-14,2,-23c1308,699,1307,686,1304,673v-20,-7,-52,-14,-76,-16c1232,580,1235,497,1235,418v,-156,-75,-181,-156,-181c990,237,939,285,917,328v-13,,-13,,-13,c904,252,904,252,904,252v-14,-5,-37,-8,-57,-8c812,244,777,251,755,261v-11,17,-20,49,-21,71c806,332,806,332,806,332v,321,,321,,321c787,659,760,668,745,677v-7,14,-13,39,-15,58c993,735,993,735,993,735v3,-17,1,-48,-3,-62c974,666,943,660,921,657r,-272xm130,375c130,204,198,95,328,95v117,,195,117,195,280c523,560,458,673,328,673,203,673,130,556,130,375xm328,14c141,14,,152,,375,,624,117,755,328,755v196,,324,-139,324,-380c652,142,522,14,328,14xe" fillcolor="#3f5e6b" stroked="f">
                  <v:path arrowok="t" o:connecttype="custom" o:connectlocs="2076133,133350;2064068,261938;2190433,256858;2169160,133350;2141855,83503;2041843,209233;1956118,139065;2016443,226060;1892300,104140;1834198,105410;1916430,233363;1750695,22225;1754505,207328;1814830,213678;1731645,105410;1654493,207328;1713548,213678;1586548,104140;1555433,105410;1613853,213678;1471295,140018;1372553,160020;1410653,163513;1359218,233363;1332230,106363;1299210,105728;1227138,318;1191578,214948;1247458,160338;1164273,163513;1157605,226060;930275,76200;969010,238760;965200,184468;965200,34608;816928,77470;784543,214948;840423,131128;880110,75248;719773,140018;621030,160020;659130,163513;517843,100013;434023,162560;598805,230823;576580,3175;540068,83185;338455,214948;389890,208598;287020,80010;255905,207328;292418,208598;104140,213678;207010,119063" o:connectangles="0,0,0,0,0,0,0,0,0,0,0,0,0,0,0,0,0,0,0,0,0,0,0,0,0,0,0,0,0,0,0,0,0,0,0,0,0,0,0,0,0,0,0,0,0,0,0,0,0,0,0,0,0,0"/>
                  <o:lock v:ext="edit" verticies="t"/>
                </v:shape>
                <w10:wrap anchorx="page" anchory="page"/>
                <w10:anchorlock/>
              </v:group>
            </w:pict>
          </mc:Fallback>
        </mc:AlternateContent>
      </w:r>
      <w:r w:rsidR="00B16D36">
        <w:t>Hierbij verklaar ik bovenstaande naar waarheid te hebben ingevuld.</w: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FE7603" w14:paraId="25E791B0" w14:textId="77777777" w:rsidTr="00B37B9B">
        <w:trPr>
          <w:trHeight w:hRule="exact" w:val="369"/>
        </w:trPr>
        <w:tc>
          <w:tcPr>
            <w:tcW w:w="6038" w:type="dxa"/>
            <w:tcBorders>
              <w:bottom w:val="single" w:sz="8" w:space="0" w:color="315D6F" w:themeColor="text1"/>
            </w:tcBorders>
            <w:vAlign w:val="center"/>
          </w:tcPr>
          <w:p w14:paraId="31031076" w14:textId="77777777" w:rsidR="00FE7603" w:rsidRDefault="00FE7603" w:rsidP="00FE7603">
            <w:pPr>
              <w:pStyle w:val="BasistekstKanselarij"/>
            </w:pPr>
            <w:r>
              <w:rPr>
                <w:noProof/>
              </w:rPr>
              <w:t>Plaats:</w:t>
            </w:r>
          </w:p>
        </w:tc>
        <w:tc>
          <w:tcPr>
            <w:tcW w:w="227" w:type="dxa"/>
          </w:tcPr>
          <w:p w14:paraId="5D9B50B0" w14:textId="77777777" w:rsidR="00FE7603" w:rsidRDefault="00FE7603" w:rsidP="00BE6277">
            <w:pPr>
              <w:pStyle w:val="BasistekstKanselarij"/>
              <w:jc w:val="right"/>
            </w:pPr>
          </w:p>
        </w:tc>
        <w:tc>
          <w:tcPr>
            <w:tcW w:w="3940" w:type="dxa"/>
            <w:tcBorders>
              <w:bottom w:val="single" w:sz="8" w:space="0" w:color="315D6F" w:themeColor="text1"/>
            </w:tcBorders>
            <w:vAlign w:val="center"/>
          </w:tcPr>
          <w:p w14:paraId="2A735744" w14:textId="77777777" w:rsidR="00FE7603" w:rsidRDefault="00FE7603" w:rsidP="00B37B9B">
            <w:pPr>
              <w:pStyle w:val="BasistekstKanselarij"/>
            </w:pPr>
            <w:r>
              <w:t>Datum:</w:t>
            </w:r>
          </w:p>
        </w:tc>
      </w:tr>
      <w:tr w:rsidR="00FE7603" w14:paraId="686E7164"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FCCD971" w14:textId="77777777" w:rsidR="00FE7603" w:rsidRPr="00BE6277" w:rsidRDefault="00BE6277" w:rsidP="000416C6">
            <w:pPr>
              <w:pStyle w:val="InvulveldKanselarij"/>
            </w:pPr>
            <w:r w:rsidRPr="00BE6277">
              <w:t xml:space="preserve"> </w:t>
            </w:r>
          </w:p>
        </w:tc>
        <w:tc>
          <w:tcPr>
            <w:tcW w:w="227" w:type="dxa"/>
            <w:tcBorders>
              <w:left w:val="single" w:sz="8" w:space="0" w:color="315D6F" w:themeColor="text1"/>
              <w:right w:val="single" w:sz="8" w:space="0" w:color="315D6F" w:themeColor="text1"/>
            </w:tcBorders>
            <w:vAlign w:val="center"/>
          </w:tcPr>
          <w:p w14:paraId="30BE88FC" w14:textId="77777777" w:rsidR="00FE7603" w:rsidRDefault="00FE7603" w:rsidP="000416C6">
            <w:pPr>
              <w:pStyle w:val="InvulveldKanselarij"/>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89A0996" w14:textId="77777777" w:rsidR="00FE7603" w:rsidRDefault="00FE7603" w:rsidP="000416C6">
            <w:pPr>
              <w:pStyle w:val="InvulveldKanselarij"/>
            </w:pPr>
          </w:p>
        </w:tc>
      </w:tr>
    </w:tbl>
    <w:p w14:paraId="7001087B" w14:textId="77777777" w:rsidR="00B16D36" w:rsidRDefault="007F181D" w:rsidP="00FE7603">
      <w:pPr>
        <w:pStyle w:val="TussenregelKanselarij"/>
      </w:pPr>
      <w:r>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FE7603" w:rsidRPr="00905B99" w14:paraId="474CA630" w14:textId="77777777" w:rsidTr="000416C6">
        <w:trPr>
          <w:trHeight w:hRule="exact" w:val="312"/>
        </w:trPr>
        <w:tc>
          <w:tcPr>
            <w:tcW w:w="10205" w:type="dxa"/>
            <w:tcBorders>
              <w:bottom w:val="single" w:sz="8" w:space="0" w:color="315D6F" w:themeColor="text1"/>
            </w:tcBorders>
          </w:tcPr>
          <w:p w14:paraId="72AF39E3" w14:textId="77777777" w:rsidR="00FE7603" w:rsidRPr="00905B99" w:rsidRDefault="00FE7603" w:rsidP="00F86ED2">
            <w:pPr>
              <w:pStyle w:val="BasistekstKanselarij"/>
              <w:keepNext/>
            </w:pPr>
            <w:r>
              <w:t>Handtekening:</w:t>
            </w:r>
          </w:p>
        </w:tc>
      </w:tr>
      <w:tr w:rsidR="00FE7603" w:rsidRPr="00905B99" w14:paraId="5439E76F" w14:textId="77777777" w:rsidTr="006A0C7B">
        <w:trPr>
          <w:trHeight w:val="1474"/>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6290487E" w14:textId="77777777" w:rsidR="00FE7603" w:rsidRPr="00905B99" w:rsidRDefault="00FE7603" w:rsidP="000416C6">
            <w:pPr>
              <w:pStyle w:val="InvulveldKanselarij"/>
            </w:pPr>
          </w:p>
        </w:tc>
      </w:tr>
    </w:tbl>
    <w:p w14:paraId="4C70691C" w14:textId="77777777" w:rsidR="00FE7603" w:rsidRPr="00FE7603" w:rsidRDefault="007F181D" w:rsidP="00FE7603">
      <w:pPr>
        <w:pStyle w:val="BasistekstKanselarij"/>
      </w:pPr>
      <w:r>
        <w:t xml:space="preserve"> </w:t>
      </w:r>
    </w:p>
    <w:sectPr w:rsidR="00FE7603" w:rsidRPr="00FE7603" w:rsidSect="009F7949">
      <w:headerReference w:type="even" r:id="rId9"/>
      <w:headerReference w:type="default" r:id="rId10"/>
      <w:footerReference w:type="even" r:id="rId11"/>
      <w:footerReference w:type="default" r:id="rId12"/>
      <w:headerReference w:type="first" r:id="rId13"/>
      <w:footerReference w:type="first" r:id="rId14"/>
      <w:pgSz w:w="11906" w:h="16838" w:code="9"/>
      <w:pgMar w:top="1956"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F276" w14:textId="77777777" w:rsidR="00675049" w:rsidRPr="00270FD6" w:rsidRDefault="00675049">
      <w:pPr>
        <w:rPr>
          <w:color w:val="82919B" w:themeColor="accent4"/>
        </w:rPr>
      </w:pPr>
      <w:r w:rsidRPr="00270FD6">
        <w:rPr>
          <w:color w:val="82919B" w:themeColor="accent4"/>
        </w:rPr>
        <w:continuationSeparator/>
      </w:r>
    </w:p>
  </w:endnote>
  <w:endnote w:type="continuationSeparator" w:id="0">
    <w:p w14:paraId="62062DAD" w14:textId="77777777" w:rsidR="00675049" w:rsidRPr="00270FD6" w:rsidRDefault="00675049">
      <w:pPr>
        <w:rPr>
          <w:color w:val="82919B" w:themeColor="accent4"/>
        </w:rPr>
      </w:pPr>
      <w:r w:rsidRPr="00270FD6">
        <w:rPr>
          <w:color w:val="82919B" w:themeColor="accent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D629" w14:textId="77777777" w:rsidR="00A96989" w:rsidRDefault="00A969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zonderopmaakKanselarij"/>
      <w:tblpPr w:vertAnchor="page" w:horzAnchor="margin" w:tblpYSpec="bottom"/>
      <w:tblW w:w="10204" w:type="dxa"/>
      <w:tblLook w:val="04A0" w:firstRow="1" w:lastRow="0" w:firstColumn="1" w:lastColumn="0" w:noHBand="0" w:noVBand="1"/>
    </w:tblPr>
    <w:tblGrid>
      <w:gridCol w:w="9694"/>
      <w:gridCol w:w="510"/>
    </w:tblGrid>
    <w:tr w:rsidR="00A96989" w:rsidRPr="009060E6" w14:paraId="1E7D80BB" w14:textId="77777777" w:rsidTr="009F7949">
      <w:trPr>
        <w:trHeight w:hRule="exact" w:val="240"/>
      </w:trPr>
      <w:tc>
        <w:tcPr>
          <w:tcW w:w="9694" w:type="dxa"/>
          <w:tcMar>
            <w:right w:w="113" w:type="dxa"/>
          </w:tcMar>
        </w:tcPr>
        <w:p w14:paraId="67F5D0B1" w14:textId="77777777" w:rsidR="00A96989" w:rsidRPr="009060E6" w:rsidRDefault="00A96989" w:rsidP="009F7949">
          <w:pPr>
            <w:pStyle w:val="VoettekstKanselarij"/>
          </w:pPr>
          <w:r w:rsidRPr="009060E6">
            <w:t>Voorstelformulier voor een Koninklijke onderscheiding</w:t>
          </w:r>
        </w:p>
      </w:tc>
      <w:tc>
        <w:tcPr>
          <w:tcW w:w="510" w:type="dxa"/>
        </w:tcPr>
        <w:p w14:paraId="5C54062B" w14:textId="77777777" w:rsidR="00A96989" w:rsidRPr="009060E6" w:rsidRDefault="00A96989" w:rsidP="009F7949">
          <w:pPr>
            <w:pStyle w:val="PaginanummerKanselarij"/>
          </w:pPr>
          <w:r w:rsidRPr="009060E6">
            <w:fldChar w:fldCharType="begin"/>
          </w:r>
          <w:r w:rsidRPr="009060E6">
            <w:instrText xml:space="preserve"> PAGE   \* MERGEFORMAT </w:instrText>
          </w:r>
          <w:r w:rsidRPr="009060E6">
            <w:fldChar w:fldCharType="separate"/>
          </w:r>
          <w:r w:rsidR="0076727A">
            <w:t>16</w:t>
          </w:r>
          <w:r w:rsidRPr="009060E6">
            <w:fldChar w:fldCharType="end"/>
          </w:r>
        </w:p>
      </w:tc>
    </w:tr>
    <w:tr w:rsidR="00A96989" w14:paraId="59B12E92" w14:textId="77777777" w:rsidTr="009F7949">
      <w:trPr>
        <w:trHeight w:hRule="exact" w:val="624"/>
      </w:trPr>
      <w:tc>
        <w:tcPr>
          <w:tcW w:w="9694" w:type="dxa"/>
          <w:tcMar>
            <w:right w:w="113" w:type="dxa"/>
          </w:tcMar>
        </w:tcPr>
        <w:p w14:paraId="4FC048FE" w14:textId="77777777" w:rsidR="00A96989" w:rsidRDefault="00A96989" w:rsidP="009F7949">
          <w:pPr>
            <w:pStyle w:val="VoettekstKanselarij"/>
          </w:pPr>
        </w:p>
      </w:tc>
      <w:tc>
        <w:tcPr>
          <w:tcW w:w="510" w:type="dxa"/>
        </w:tcPr>
        <w:p w14:paraId="1EBD27EB" w14:textId="77777777" w:rsidR="00A96989" w:rsidRDefault="00A96989" w:rsidP="009F7949">
          <w:pPr>
            <w:pStyle w:val="PaginanummerKanselarij"/>
          </w:pPr>
        </w:p>
      </w:tc>
    </w:tr>
  </w:tbl>
  <w:p w14:paraId="7D548CD3" w14:textId="77777777" w:rsidR="00A96989" w:rsidRDefault="00A969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33EB" w14:textId="77777777" w:rsidR="00A96989" w:rsidRDefault="00A969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DBE1" w14:textId="77777777" w:rsidR="00675049" w:rsidRPr="00270FD6" w:rsidRDefault="00675049">
      <w:pPr>
        <w:rPr>
          <w:color w:val="82919B" w:themeColor="accent4"/>
        </w:rPr>
      </w:pPr>
      <w:r w:rsidRPr="00270FD6">
        <w:rPr>
          <w:color w:val="82919B" w:themeColor="accent4"/>
        </w:rPr>
        <w:continuationSeparator/>
      </w:r>
    </w:p>
  </w:footnote>
  <w:footnote w:type="continuationSeparator" w:id="0">
    <w:p w14:paraId="72FD1169" w14:textId="77777777" w:rsidR="00675049" w:rsidRPr="008041BD" w:rsidRDefault="00675049">
      <w:pPr>
        <w:rPr>
          <w:color w:val="82919B" w:themeColor="accent4"/>
        </w:rPr>
      </w:pPr>
      <w:r w:rsidRPr="008041BD">
        <w:rPr>
          <w:color w:val="82919B" w:themeColor="accent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A02D" w14:textId="77777777" w:rsidR="00A96989" w:rsidRDefault="00A969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DA13" w14:textId="77777777" w:rsidR="00A96989" w:rsidRDefault="00A969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93D3" w14:textId="77777777" w:rsidR="00A96989" w:rsidRDefault="00A969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C860FA"/>
    <w:multiLevelType w:val="multilevel"/>
    <w:tmpl w:val="2DF8D046"/>
    <w:numStyleLink w:val="KopnummeringKanselarij"/>
  </w:abstractNum>
  <w:abstractNum w:abstractNumId="11" w15:restartNumberingAfterBreak="0">
    <w:nsid w:val="06FB0A3D"/>
    <w:multiLevelType w:val="multilevel"/>
    <w:tmpl w:val="7C7E790A"/>
    <w:styleLink w:val="OpsommingbolletjeKanselarij"/>
    <w:lvl w:ilvl="0">
      <w:start w:val="1"/>
      <w:numFmt w:val="bullet"/>
      <w:pStyle w:val="Opsommingbolletje1eniveauKanselarij"/>
      <w:lvlText w:val="•"/>
      <w:lvlJc w:val="left"/>
      <w:pPr>
        <w:ind w:left="284" w:hanging="284"/>
      </w:pPr>
      <w:rPr>
        <w:rFonts w:ascii="Arial" w:hAnsi="Arial" w:hint="default"/>
        <w:color w:val="F09127" w:themeColor="accent2"/>
      </w:rPr>
    </w:lvl>
    <w:lvl w:ilvl="1">
      <w:start w:val="1"/>
      <w:numFmt w:val="bullet"/>
      <w:pStyle w:val="Opsommingbolletje2eniveauKanselarij"/>
      <w:lvlText w:val="•"/>
      <w:lvlJc w:val="left"/>
      <w:pPr>
        <w:ind w:left="568" w:hanging="284"/>
      </w:pPr>
      <w:rPr>
        <w:rFonts w:ascii="Arial" w:hAnsi="Arial" w:hint="default"/>
        <w:color w:val="F09127" w:themeColor="accent2"/>
      </w:rPr>
    </w:lvl>
    <w:lvl w:ilvl="2">
      <w:start w:val="1"/>
      <w:numFmt w:val="bullet"/>
      <w:pStyle w:val="Opsommingbolletje3eniveauKanselarij"/>
      <w:lvlText w:val="•"/>
      <w:lvlJc w:val="left"/>
      <w:pPr>
        <w:ind w:left="852" w:hanging="284"/>
      </w:pPr>
      <w:rPr>
        <w:rFonts w:ascii="Arial" w:hAnsi="Arial" w:hint="default"/>
        <w:color w:val="F09127" w:themeColor="accent2"/>
      </w:rPr>
    </w:lvl>
    <w:lvl w:ilvl="3">
      <w:start w:val="1"/>
      <w:numFmt w:val="bullet"/>
      <w:lvlText w:val="•"/>
      <w:lvlJc w:val="left"/>
      <w:pPr>
        <w:ind w:left="1136" w:hanging="284"/>
      </w:pPr>
      <w:rPr>
        <w:rFonts w:ascii="Arial" w:hAnsi="Arial" w:hint="default"/>
        <w:color w:val="F09127" w:themeColor="accent2"/>
      </w:rPr>
    </w:lvl>
    <w:lvl w:ilvl="4">
      <w:start w:val="1"/>
      <w:numFmt w:val="bullet"/>
      <w:lvlText w:val="•"/>
      <w:lvlJc w:val="left"/>
      <w:pPr>
        <w:ind w:left="1420" w:hanging="284"/>
      </w:pPr>
      <w:rPr>
        <w:rFonts w:ascii="Arial" w:hAnsi="Arial" w:hint="default"/>
        <w:color w:val="F09127" w:themeColor="accent2"/>
      </w:rPr>
    </w:lvl>
    <w:lvl w:ilvl="5">
      <w:start w:val="1"/>
      <w:numFmt w:val="bullet"/>
      <w:lvlText w:val="•"/>
      <w:lvlJc w:val="left"/>
      <w:pPr>
        <w:ind w:left="1704" w:hanging="284"/>
      </w:pPr>
      <w:rPr>
        <w:rFonts w:ascii="Arial" w:hAnsi="Arial" w:hint="default"/>
        <w:color w:val="F09127" w:themeColor="accent2"/>
      </w:rPr>
    </w:lvl>
    <w:lvl w:ilvl="6">
      <w:start w:val="1"/>
      <w:numFmt w:val="bullet"/>
      <w:lvlText w:val="•"/>
      <w:lvlJc w:val="left"/>
      <w:pPr>
        <w:ind w:left="1988" w:hanging="284"/>
      </w:pPr>
      <w:rPr>
        <w:rFonts w:ascii="Arial" w:hAnsi="Arial" w:hint="default"/>
        <w:color w:val="F09127" w:themeColor="accent2"/>
      </w:rPr>
    </w:lvl>
    <w:lvl w:ilvl="7">
      <w:start w:val="1"/>
      <w:numFmt w:val="bullet"/>
      <w:lvlText w:val="•"/>
      <w:lvlJc w:val="left"/>
      <w:pPr>
        <w:ind w:left="2272" w:hanging="284"/>
      </w:pPr>
      <w:rPr>
        <w:rFonts w:ascii="Arial" w:hAnsi="Arial" w:hint="default"/>
        <w:color w:val="F09127" w:themeColor="accent2"/>
      </w:rPr>
    </w:lvl>
    <w:lvl w:ilvl="8">
      <w:start w:val="1"/>
      <w:numFmt w:val="bullet"/>
      <w:lvlText w:val="•"/>
      <w:lvlJc w:val="left"/>
      <w:pPr>
        <w:ind w:left="2556" w:hanging="284"/>
      </w:pPr>
      <w:rPr>
        <w:rFonts w:ascii="Arial" w:hAnsi="Arial" w:hint="default"/>
        <w:color w:val="F09127" w:themeColor="accent2"/>
      </w:rPr>
    </w:lvl>
  </w:abstractNum>
  <w:abstractNum w:abstractNumId="12" w15:restartNumberingAfterBreak="0">
    <w:nsid w:val="0728495A"/>
    <w:multiLevelType w:val="multilevel"/>
    <w:tmpl w:val="7C7E790A"/>
    <w:numStyleLink w:val="OpsommingbolletjeKanselarij"/>
  </w:abstractNum>
  <w:abstractNum w:abstractNumId="13" w15:restartNumberingAfterBreak="0">
    <w:nsid w:val="09A116A5"/>
    <w:multiLevelType w:val="multilevel"/>
    <w:tmpl w:val="2DF8D046"/>
    <w:numStyleLink w:val="KopnummeringKanselarij"/>
  </w:abstractNum>
  <w:abstractNum w:abstractNumId="14" w15:restartNumberingAfterBreak="0">
    <w:nsid w:val="0BC24928"/>
    <w:multiLevelType w:val="multilevel"/>
    <w:tmpl w:val="B4BACAD8"/>
    <w:styleLink w:val="OpsommingstreepjeKanselarij"/>
    <w:lvl w:ilvl="0">
      <w:start w:val="1"/>
      <w:numFmt w:val="bullet"/>
      <w:pStyle w:val="Opsommingstreepje1eniveauKanselarij"/>
      <w:lvlText w:val="–"/>
      <w:lvlJc w:val="left"/>
      <w:pPr>
        <w:ind w:left="284" w:hanging="284"/>
      </w:pPr>
      <w:rPr>
        <w:rFonts w:hint="default"/>
      </w:rPr>
    </w:lvl>
    <w:lvl w:ilvl="1">
      <w:start w:val="1"/>
      <w:numFmt w:val="bullet"/>
      <w:pStyle w:val="Opsommingstreepje2eniveauKanselarij"/>
      <w:lvlText w:val="–"/>
      <w:lvlJc w:val="left"/>
      <w:pPr>
        <w:ind w:left="568" w:hanging="284"/>
      </w:pPr>
      <w:rPr>
        <w:rFonts w:hint="default"/>
      </w:rPr>
    </w:lvl>
    <w:lvl w:ilvl="2">
      <w:start w:val="1"/>
      <w:numFmt w:val="bullet"/>
      <w:pStyle w:val="Opsommingstreepje3eniveauKanselarij"/>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5"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1037E6"/>
    <w:multiLevelType w:val="multilevel"/>
    <w:tmpl w:val="2DF8D046"/>
    <w:numStyleLink w:val="KopnummeringKanselarij"/>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1E107E"/>
    <w:multiLevelType w:val="multilevel"/>
    <w:tmpl w:val="8AD48FC8"/>
    <w:numStyleLink w:val="OpsommingnummerKanselarij"/>
  </w:abstractNum>
  <w:abstractNum w:abstractNumId="19" w15:restartNumberingAfterBreak="0">
    <w:nsid w:val="13AB3886"/>
    <w:multiLevelType w:val="multilevel"/>
    <w:tmpl w:val="CE64707E"/>
    <w:numStyleLink w:val="OpsommingtekenKanselarij"/>
  </w:abstractNum>
  <w:abstractNum w:abstractNumId="20" w15:restartNumberingAfterBreak="0">
    <w:nsid w:val="14496746"/>
    <w:multiLevelType w:val="multilevel"/>
    <w:tmpl w:val="7C7E790A"/>
    <w:numStyleLink w:val="OpsommingbolletjeKanselarij"/>
  </w:abstractNum>
  <w:abstractNum w:abstractNumId="21" w15:restartNumberingAfterBreak="0">
    <w:nsid w:val="242A1E95"/>
    <w:multiLevelType w:val="multilevel"/>
    <w:tmpl w:val="2DF8D046"/>
    <w:numStyleLink w:val="KopnummeringKanselarij"/>
  </w:abstractNum>
  <w:abstractNum w:abstractNumId="22" w15:restartNumberingAfterBreak="0">
    <w:nsid w:val="2D665843"/>
    <w:multiLevelType w:val="multilevel"/>
    <w:tmpl w:val="DEFCE960"/>
    <w:styleLink w:val="BijlagenummeringKanselarij"/>
    <w:lvl w:ilvl="0">
      <w:start w:val="1"/>
      <w:numFmt w:val="decimal"/>
      <w:pStyle w:val="Bijlagekop1Kanselarij"/>
      <w:suff w:val="space"/>
      <w:lvlText w:val="Bijlage %1"/>
      <w:lvlJc w:val="left"/>
      <w:pPr>
        <w:ind w:left="284" w:hanging="284"/>
      </w:pPr>
      <w:rPr>
        <w:rFonts w:hint="default"/>
      </w:rPr>
    </w:lvl>
    <w:lvl w:ilvl="1">
      <w:start w:val="1"/>
      <w:numFmt w:val="decimal"/>
      <w:pStyle w:val="Bijlagekop2Kanselarij"/>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320A1812"/>
    <w:styleLink w:val="OpsommingkleineletterKanselarij"/>
    <w:lvl w:ilvl="0">
      <w:start w:val="1"/>
      <w:numFmt w:val="lowerLetter"/>
      <w:pStyle w:val="Opsommingkleineletter1eniveauKanselarij"/>
      <w:lvlText w:val="%1."/>
      <w:lvlJc w:val="left"/>
      <w:pPr>
        <w:ind w:left="227" w:hanging="227"/>
      </w:pPr>
      <w:rPr>
        <w:rFonts w:hint="default"/>
      </w:rPr>
    </w:lvl>
    <w:lvl w:ilvl="1">
      <w:start w:val="1"/>
      <w:numFmt w:val="lowerLetter"/>
      <w:pStyle w:val="Opsommingkleineletter2eniveauKanselarij"/>
      <w:lvlText w:val="%2."/>
      <w:lvlJc w:val="left"/>
      <w:pPr>
        <w:ind w:left="454" w:hanging="227"/>
      </w:pPr>
      <w:rPr>
        <w:rFonts w:hint="default"/>
      </w:rPr>
    </w:lvl>
    <w:lvl w:ilvl="2">
      <w:start w:val="1"/>
      <w:numFmt w:val="lowerLetter"/>
      <w:pStyle w:val="Opsommingkleineletter3eniveauKanselarij"/>
      <w:lvlText w:val="%3."/>
      <w:lvlJc w:val="left"/>
      <w:pPr>
        <w:ind w:left="681" w:hanging="227"/>
      </w:pPr>
      <w:rPr>
        <w:rFonts w:hint="default"/>
      </w:rPr>
    </w:lvl>
    <w:lvl w:ilvl="3">
      <w:start w:val="1"/>
      <w:numFmt w:val="lowerLetter"/>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Letter"/>
      <w:lvlText w:val="%6."/>
      <w:lvlJc w:val="left"/>
      <w:pPr>
        <w:ind w:left="1362" w:hanging="227"/>
      </w:pPr>
      <w:rPr>
        <w:rFonts w:hint="default"/>
      </w:rPr>
    </w:lvl>
    <w:lvl w:ilvl="6">
      <w:start w:val="1"/>
      <w:numFmt w:val="lowerLetter"/>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Letter"/>
      <w:lvlText w:val="%9."/>
      <w:lvlJc w:val="left"/>
      <w:pPr>
        <w:ind w:left="2043" w:hanging="227"/>
      </w:pPr>
      <w:rPr>
        <w:rFonts w:hint="default"/>
      </w:rPr>
    </w:lvl>
  </w:abstractNum>
  <w:abstractNum w:abstractNumId="24" w15:restartNumberingAfterBreak="0">
    <w:nsid w:val="3375474F"/>
    <w:multiLevelType w:val="multilevel"/>
    <w:tmpl w:val="8AD48FC8"/>
    <w:numStyleLink w:val="OpsommingnummerKanselarij"/>
  </w:abstractNum>
  <w:abstractNum w:abstractNumId="25" w15:restartNumberingAfterBreak="0">
    <w:nsid w:val="398A2A0C"/>
    <w:multiLevelType w:val="multilevel"/>
    <w:tmpl w:val="8AD48FC8"/>
    <w:styleLink w:val="OpsommingnummerKanselarij"/>
    <w:lvl w:ilvl="0">
      <w:start w:val="1"/>
      <w:numFmt w:val="decimal"/>
      <w:pStyle w:val="Opsommingnummer1eniveauKanselarij"/>
      <w:lvlText w:val="%1."/>
      <w:lvlJc w:val="left"/>
      <w:pPr>
        <w:ind w:left="369" w:hanging="369"/>
      </w:pPr>
      <w:rPr>
        <w:rFonts w:hint="default"/>
      </w:rPr>
    </w:lvl>
    <w:lvl w:ilvl="1">
      <w:start w:val="1"/>
      <w:numFmt w:val="decimal"/>
      <w:pStyle w:val="Opsommingnummer2eniveauKanselarij"/>
      <w:lvlText w:val="%2."/>
      <w:lvlJc w:val="left"/>
      <w:pPr>
        <w:ind w:left="738" w:hanging="369"/>
      </w:pPr>
      <w:rPr>
        <w:rFonts w:hint="default"/>
      </w:rPr>
    </w:lvl>
    <w:lvl w:ilvl="2">
      <w:start w:val="1"/>
      <w:numFmt w:val="decimal"/>
      <w:pStyle w:val="Opsommingnummer3eniveauKanselarij"/>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decimal"/>
      <w:lvlText w:val="%5."/>
      <w:lvlJc w:val="left"/>
      <w:pPr>
        <w:ind w:left="1845" w:hanging="369"/>
      </w:pPr>
      <w:rPr>
        <w:rFonts w:hint="default"/>
      </w:rPr>
    </w:lvl>
    <w:lvl w:ilvl="5">
      <w:start w:val="1"/>
      <w:numFmt w:val="decimal"/>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decimal"/>
      <w:lvlText w:val="%8."/>
      <w:lvlJc w:val="left"/>
      <w:pPr>
        <w:ind w:left="2952" w:hanging="369"/>
      </w:pPr>
      <w:rPr>
        <w:rFonts w:hint="default"/>
      </w:rPr>
    </w:lvl>
    <w:lvl w:ilvl="8">
      <w:start w:val="1"/>
      <w:numFmt w:val="decimal"/>
      <w:lvlText w:val="%9."/>
      <w:lvlJc w:val="left"/>
      <w:pPr>
        <w:ind w:left="3321" w:hanging="369"/>
      </w:pPr>
      <w:rPr>
        <w:rFonts w:hint="default"/>
      </w:rPr>
    </w:lvl>
  </w:abstractNum>
  <w:abstractNum w:abstractNumId="26" w15:restartNumberingAfterBreak="0">
    <w:nsid w:val="3B381F4C"/>
    <w:multiLevelType w:val="multilevel"/>
    <w:tmpl w:val="7C7E790A"/>
    <w:numStyleLink w:val="OpsommingbolletjeKanselarij"/>
  </w:abstractNum>
  <w:abstractNum w:abstractNumId="27" w15:restartNumberingAfterBreak="0">
    <w:nsid w:val="40EF61F8"/>
    <w:multiLevelType w:val="multilevel"/>
    <w:tmpl w:val="2DF8D046"/>
    <w:styleLink w:val="KopnummeringKanselarij"/>
    <w:lvl w:ilvl="0">
      <w:start w:val="1"/>
      <w:numFmt w:val="decimal"/>
      <w:pStyle w:val="Kop1"/>
      <w:suff w:val="nothing"/>
      <w:lvlText w:val="Activiteit %1"/>
      <w:lvlJc w:val="left"/>
      <w:pPr>
        <w:ind w:left="0" w:firstLine="0"/>
      </w:pPr>
      <w:rPr>
        <w:rFonts w:hint="default"/>
      </w:rPr>
    </w:lvl>
    <w:lvl w:ilvl="1">
      <w:start w:val="1"/>
      <w:numFmt w:val="decimal"/>
      <w:lvlRestart w:val="0"/>
      <w:pStyle w:val="Kop2"/>
      <w:suff w:val="nothing"/>
      <w:lvlText w:val="Ondersteuner %2"/>
      <w:lvlJc w:val="left"/>
      <w:pPr>
        <w:ind w:left="0" w:firstLine="0"/>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8" w15:restartNumberingAfterBreak="0">
    <w:nsid w:val="412911F8"/>
    <w:multiLevelType w:val="multilevel"/>
    <w:tmpl w:val="8AD48FC8"/>
    <w:numStyleLink w:val="OpsommingnummerKanselarij"/>
  </w:abstractNum>
  <w:abstractNum w:abstractNumId="29" w15:restartNumberingAfterBreak="0">
    <w:nsid w:val="42E800D1"/>
    <w:multiLevelType w:val="multilevel"/>
    <w:tmpl w:val="DEFCE960"/>
    <w:numStyleLink w:val="BijlagenummeringKanselarij"/>
  </w:abstractNum>
  <w:abstractNum w:abstractNumId="30" w15:restartNumberingAfterBreak="0">
    <w:nsid w:val="452A190F"/>
    <w:multiLevelType w:val="multilevel"/>
    <w:tmpl w:val="2DF8D046"/>
    <w:numStyleLink w:val="KopnummeringKanselarij"/>
  </w:abstractNum>
  <w:abstractNum w:abstractNumId="31" w15:restartNumberingAfterBreak="0">
    <w:nsid w:val="46060DCD"/>
    <w:multiLevelType w:val="multilevel"/>
    <w:tmpl w:val="8AD48FC8"/>
    <w:numStyleLink w:val="OpsommingnummerKanselarij"/>
  </w:abstractNum>
  <w:abstractNum w:abstractNumId="32" w15:restartNumberingAfterBreak="0">
    <w:nsid w:val="46A60AA0"/>
    <w:multiLevelType w:val="multilevel"/>
    <w:tmpl w:val="CFFEF33E"/>
    <w:styleLink w:val="OpsommingopenrondjeKanselarij"/>
    <w:lvl w:ilvl="0">
      <w:start w:val="1"/>
      <w:numFmt w:val="bullet"/>
      <w:pStyle w:val="Opsommingopenrondje1eniveauKanselarij"/>
      <w:lvlText w:val="o"/>
      <w:lvlJc w:val="left"/>
      <w:pPr>
        <w:ind w:left="284" w:hanging="284"/>
      </w:pPr>
      <w:rPr>
        <w:rFonts w:ascii="Calibri" w:hAnsi="Calibri" w:hint="default"/>
      </w:rPr>
    </w:lvl>
    <w:lvl w:ilvl="1">
      <w:start w:val="1"/>
      <w:numFmt w:val="bullet"/>
      <w:pStyle w:val="Opsommingopenrondje2eniveauKanselarij"/>
      <w:lvlText w:val="o"/>
      <w:lvlJc w:val="left"/>
      <w:pPr>
        <w:ind w:left="568" w:hanging="284"/>
      </w:pPr>
      <w:rPr>
        <w:rFonts w:ascii="Calibri" w:hAnsi="Calibri" w:hint="default"/>
      </w:rPr>
    </w:lvl>
    <w:lvl w:ilvl="2">
      <w:start w:val="1"/>
      <w:numFmt w:val="bullet"/>
      <w:pStyle w:val="Opsommingopenrondje3eniveauKanselarij"/>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3" w15:restartNumberingAfterBreak="0">
    <w:nsid w:val="49E04A53"/>
    <w:multiLevelType w:val="multilevel"/>
    <w:tmpl w:val="7FB6E594"/>
    <w:styleLink w:val="AgendapuntlijstKanselarij"/>
    <w:lvl w:ilvl="0">
      <w:start w:val="1"/>
      <w:numFmt w:val="decimal"/>
      <w:pStyle w:val="AgendapuntKanselarij"/>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ABE0EEF"/>
    <w:multiLevelType w:val="hybridMultilevel"/>
    <w:tmpl w:val="75BC1B2C"/>
    <w:lvl w:ilvl="0" w:tplc="9A680288">
      <w:start w:val="1"/>
      <w:numFmt w:val="bullet"/>
      <w:pStyle w:val="ToelichtingopsommingKanselarij"/>
      <w:lvlText w:val="•"/>
      <w:lvlJc w:val="left"/>
      <w:pPr>
        <w:ind w:left="369" w:hanging="199"/>
      </w:pPr>
      <w:rPr>
        <w:rFonts w:ascii="Arial" w:hAnsi="Aria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616121"/>
    <w:multiLevelType w:val="multilevel"/>
    <w:tmpl w:val="B4BACAD8"/>
    <w:numStyleLink w:val="OpsommingstreepjeKanselarij"/>
  </w:abstractNum>
  <w:abstractNum w:abstractNumId="37" w15:restartNumberingAfterBreak="0">
    <w:nsid w:val="63F335A0"/>
    <w:multiLevelType w:val="multilevel"/>
    <w:tmpl w:val="CE64707E"/>
    <w:styleLink w:val="OpsommingtekenKanselarij"/>
    <w:lvl w:ilvl="0">
      <w:start w:val="1"/>
      <w:numFmt w:val="bullet"/>
      <w:pStyle w:val="Opsommingteken1eniveauKanselarij"/>
      <w:lvlText w:val="•"/>
      <w:lvlJc w:val="left"/>
      <w:pPr>
        <w:ind w:left="227" w:hanging="227"/>
      </w:pPr>
      <w:rPr>
        <w:rFonts w:ascii="Arial" w:hAnsi="Arial" w:hint="default"/>
      </w:rPr>
    </w:lvl>
    <w:lvl w:ilvl="1">
      <w:start w:val="1"/>
      <w:numFmt w:val="bullet"/>
      <w:pStyle w:val="Opsommingteken2eniveauKanselarij"/>
      <w:lvlText w:val="–"/>
      <w:lvlJc w:val="left"/>
      <w:pPr>
        <w:ind w:left="454" w:hanging="227"/>
      </w:pPr>
      <w:rPr>
        <w:rFonts w:ascii="Arial" w:hAnsi="Arial" w:hint="default"/>
      </w:rPr>
    </w:lvl>
    <w:lvl w:ilvl="2">
      <w:start w:val="1"/>
      <w:numFmt w:val="bullet"/>
      <w:pStyle w:val="Opsommingteken3eniveauKanselarij"/>
      <w:lvlText w:val="–"/>
      <w:lvlJc w:val="left"/>
      <w:pPr>
        <w:ind w:left="681" w:hanging="227"/>
      </w:pPr>
      <w:rPr>
        <w:rFonts w:ascii="Arial" w:hAnsi="Arial" w:hint="default"/>
      </w:rPr>
    </w:lvl>
    <w:lvl w:ilvl="3">
      <w:start w:val="1"/>
      <w:numFmt w:val="bullet"/>
      <w:lvlText w:val="–"/>
      <w:lvlJc w:val="left"/>
      <w:pPr>
        <w:ind w:left="908" w:hanging="227"/>
      </w:pPr>
      <w:rPr>
        <w:rFonts w:ascii="Arial" w:hAnsi="Arial" w:hint="default"/>
      </w:rPr>
    </w:lvl>
    <w:lvl w:ilvl="4">
      <w:start w:val="1"/>
      <w:numFmt w:val="bullet"/>
      <w:lvlText w:val="–"/>
      <w:lvlJc w:val="left"/>
      <w:pPr>
        <w:ind w:left="1135" w:hanging="227"/>
      </w:pPr>
      <w:rPr>
        <w:rFonts w:ascii="Arial" w:hAnsi="Arial" w:hint="default"/>
      </w:rPr>
    </w:lvl>
    <w:lvl w:ilvl="5">
      <w:start w:val="1"/>
      <w:numFmt w:val="bullet"/>
      <w:lvlText w:val="–"/>
      <w:lvlJc w:val="left"/>
      <w:pPr>
        <w:ind w:left="1362" w:hanging="227"/>
      </w:pPr>
      <w:rPr>
        <w:rFonts w:ascii="Arial" w:hAnsi="Arial" w:hint="default"/>
      </w:rPr>
    </w:lvl>
    <w:lvl w:ilvl="6">
      <w:start w:val="1"/>
      <w:numFmt w:val="bullet"/>
      <w:lvlText w:val="–"/>
      <w:lvlJc w:val="left"/>
      <w:pPr>
        <w:ind w:left="1589" w:hanging="227"/>
      </w:pPr>
      <w:rPr>
        <w:rFonts w:ascii="Arial" w:hAnsi="Arial" w:hint="default"/>
      </w:rPr>
    </w:lvl>
    <w:lvl w:ilvl="7">
      <w:start w:val="1"/>
      <w:numFmt w:val="bullet"/>
      <w:lvlText w:val="–"/>
      <w:lvlJc w:val="left"/>
      <w:pPr>
        <w:ind w:left="1816" w:hanging="227"/>
      </w:pPr>
      <w:rPr>
        <w:rFonts w:ascii="Arial" w:hAnsi="Arial" w:hint="default"/>
      </w:rPr>
    </w:lvl>
    <w:lvl w:ilvl="8">
      <w:start w:val="1"/>
      <w:numFmt w:val="bullet"/>
      <w:lvlText w:val="–"/>
      <w:lvlJc w:val="left"/>
      <w:pPr>
        <w:ind w:left="2043" w:hanging="227"/>
      </w:pPr>
      <w:rPr>
        <w:rFonts w:ascii="Arial" w:hAnsi="Arial" w:hint="default"/>
      </w:rPr>
    </w:lvl>
  </w:abstractNum>
  <w:abstractNum w:abstractNumId="38" w15:restartNumberingAfterBreak="0">
    <w:nsid w:val="677A075F"/>
    <w:multiLevelType w:val="multilevel"/>
    <w:tmpl w:val="320A1812"/>
    <w:numStyleLink w:val="OpsommingkleineletterKanselarij"/>
  </w:abstractNum>
  <w:abstractNum w:abstractNumId="39" w15:restartNumberingAfterBreak="0">
    <w:nsid w:val="68012BBF"/>
    <w:multiLevelType w:val="multilevel"/>
    <w:tmpl w:val="320A1812"/>
    <w:numStyleLink w:val="OpsommingkleineletterKanselarij"/>
  </w:abstractNum>
  <w:abstractNum w:abstractNumId="40" w15:restartNumberingAfterBreak="0">
    <w:nsid w:val="68141DDB"/>
    <w:multiLevelType w:val="multilevel"/>
    <w:tmpl w:val="CFFEF33E"/>
    <w:numStyleLink w:val="OpsommingopenrondjeKanselarij"/>
  </w:abstractNum>
  <w:abstractNum w:abstractNumId="41" w15:restartNumberingAfterBreak="0">
    <w:nsid w:val="6CAB1E63"/>
    <w:multiLevelType w:val="multilevel"/>
    <w:tmpl w:val="7FB6E594"/>
    <w:numStyleLink w:val="AgendapuntlijstKanselarij"/>
  </w:abstractNum>
  <w:abstractNum w:abstractNumId="42" w15:restartNumberingAfterBreak="0">
    <w:nsid w:val="6DE64E77"/>
    <w:multiLevelType w:val="multilevel"/>
    <w:tmpl w:val="CE64707E"/>
    <w:numStyleLink w:val="OpsommingtekenKanselarij"/>
  </w:abstractNum>
  <w:num w:numId="1">
    <w:abstractNumId w:val="11"/>
  </w:num>
  <w:num w:numId="2">
    <w:abstractNumId w:val="25"/>
  </w:num>
  <w:num w:numId="3">
    <w:abstractNumId w:val="32"/>
  </w:num>
  <w:num w:numId="4">
    <w:abstractNumId w:val="14"/>
  </w:num>
  <w:num w:numId="5">
    <w:abstractNumId w:val="35"/>
  </w:num>
  <w:num w:numId="6">
    <w:abstractNumId w:val="17"/>
  </w:num>
  <w:num w:numId="7">
    <w:abstractNumId w:val="15"/>
  </w:num>
  <w:num w:numId="8">
    <w:abstractNumId w:val="23"/>
  </w:num>
  <w:num w:numId="9">
    <w:abstractNumId w:val="27"/>
  </w:num>
  <w:num w:numId="10">
    <w:abstractNumId w:val="37"/>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40"/>
  </w:num>
  <w:num w:numId="24">
    <w:abstractNumId w:val="36"/>
  </w:num>
  <w:num w:numId="25">
    <w:abstractNumId w:val="29"/>
  </w:num>
  <w:num w:numId="26">
    <w:abstractNumId w:val="33"/>
  </w:num>
  <w:num w:numId="27">
    <w:abstractNumId w:val="41"/>
  </w:num>
  <w:num w:numId="28">
    <w:abstractNumId w:val="30"/>
  </w:num>
  <w:num w:numId="29">
    <w:abstractNumId w:val="24"/>
  </w:num>
  <w:num w:numId="30">
    <w:abstractNumId w:val="38"/>
  </w:num>
  <w:num w:numId="31">
    <w:abstractNumId w:val="19"/>
  </w:num>
  <w:num w:numId="32">
    <w:abstractNumId w:val="26"/>
  </w:num>
  <w:num w:numId="33">
    <w:abstractNumId w:val="31"/>
  </w:num>
  <w:num w:numId="34">
    <w:abstractNumId w:val="18"/>
  </w:num>
  <w:num w:numId="35">
    <w:abstractNumId w:val="20"/>
  </w:num>
  <w:num w:numId="36">
    <w:abstractNumId w:val="28"/>
  </w:num>
  <w:num w:numId="37">
    <w:abstractNumId w:val="39"/>
  </w:num>
  <w:num w:numId="38">
    <w:abstractNumId w:val="42"/>
  </w:num>
  <w:num w:numId="39">
    <w:abstractNumId w:val="13"/>
  </w:num>
  <w:num w:numId="40">
    <w:abstractNumId w:val="20"/>
  </w:num>
  <w:num w:numId="41">
    <w:abstractNumId w:val="10"/>
    <w:lvlOverride w:ilvl="0">
      <w:lvl w:ilvl="0">
        <w:start w:val="1"/>
        <w:numFmt w:val="decimal"/>
        <w:suff w:val="nothing"/>
        <w:lvlText w:val="Activiteit %1"/>
        <w:lvlJc w:val="left"/>
        <w:pPr>
          <w:ind w:left="0" w:firstLine="0"/>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964" w:hanging="964"/>
        </w:pPr>
        <w:rPr>
          <w:rFonts w:hint="default"/>
        </w:rPr>
      </w:lvl>
    </w:lvlOverride>
    <w:lvlOverride w:ilvl="3">
      <w:lvl w:ilvl="3">
        <w:start w:val="1"/>
        <w:numFmt w:val="decimal"/>
        <w:lvlText w:val="%1.%2.%3.%4"/>
        <w:lvlJc w:val="left"/>
        <w:pPr>
          <w:ind w:left="709" w:hanging="709"/>
        </w:pPr>
        <w:rPr>
          <w:rFonts w:hint="default"/>
        </w:rPr>
      </w:lvl>
    </w:lvlOverride>
    <w:lvlOverride w:ilvl="4">
      <w:lvl w:ilvl="4">
        <w:start w:val="1"/>
        <w:numFmt w:val="decimal"/>
        <w:lvlText w:val="%1.%2.%3.%4.%5"/>
        <w:lvlJc w:val="left"/>
        <w:pPr>
          <w:ind w:left="851" w:hanging="851"/>
        </w:pPr>
        <w:rPr>
          <w:rFonts w:hint="default"/>
        </w:rPr>
      </w:lvl>
    </w:lvlOverride>
    <w:lvlOverride w:ilvl="5">
      <w:lvl w:ilvl="5">
        <w:start w:val="1"/>
        <w:numFmt w:val="decimal"/>
        <w:lvlText w:val="%1.%2.%3.%4.%5.%6"/>
        <w:lvlJc w:val="left"/>
        <w:pPr>
          <w:ind w:left="992" w:hanging="992"/>
        </w:pPr>
        <w:rPr>
          <w:rFonts w:hint="default"/>
        </w:rPr>
      </w:lvl>
    </w:lvlOverride>
    <w:lvlOverride w:ilvl="6">
      <w:lvl w:ilvl="6">
        <w:start w:val="1"/>
        <w:numFmt w:val="decimal"/>
        <w:lvlText w:val="%1.%2.%3.%4.%5.%6.%7"/>
        <w:lvlJc w:val="left"/>
        <w:pPr>
          <w:ind w:left="1134" w:hanging="1134"/>
        </w:pPr>
        <w:rPr>
          <w:rFonts w:hint="default"/>
        </w:rPr>
      </w:lvl>
    </w:lvlOverride>
    <w:lvlOverride w:ilvl="7">
      <w:lvl w:ilvl="7">
        <w:start w:val="1"/>
        <w:numFmt w:val="decimal"/>
        <w:lvlText w:val="%1.%2.%3.%4.%5.%6.%7.%8"/>
        <w:lvlJc w:val="left"/>
        <w:pPr>
          <w:ind w:left="1276" w:hanging="1276"/>
        </w:pPr>
        <w:rPr>
          <w:rFonts w:hint="default"/>
        </w:rPr>
      </w:lvl>
    </w:lvlOverride>
    <w:lvlOverride w:ilvl="8">
      <w:lvl w:ilvl="8">
        <w:start w:val="1"/>
        <w:numFmt w:val="decimal"/>
        <w:lvlText w:val="%1.%2.%3.%4.%5.%6.%7.%8.%9"/>
        <w:lvlJc w:val="left"/>
        <w:pPr>
          <w:ind w:left="1418" w:hanging="1418"/>
        </w:pPr>
        <w:rPr>
          <w:rFonts w:hint="default"/>
        </w:rPr>
      </w:lvl>
    </w:lvlOverride>
  </w:num>
  <w:num w:numId="42">
    <w:abstractNumId w:val="34"/>
  </w:num>
  <w:num w:numId="43">
    <w:abstractNumId w:val="34"/>
    <w:lvlOverride w:ilvl="0">
      <w:startOverride w:val="1"/>
    </w:lvlOverride>
  </w:num>
  <w:num w:numId="44">
    <w:abstractNumId w:val="21"/>
  </w:num>
  <w:num w:numId="45">
    <w:abstractNumId w:val="16"/>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409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49"/>
    <w:rsid w:val="00004562"/>
    <w:rsid w:val="00006237"/>
    <w:rsid w:val="0000663D"/>
    <w:rsid w:val="000078CC"/>
    <w:rsid w:val="00010D95"/>
    <w:rsid w:val="00011BFA"/>
    <w:rsid w:val="00012581"/>
    <w:rsid w:val="00013A8D"/>
    <w:rsid w:val="00015AA3"/>
    <w:rsid w:val="000218EC"/>
    <w:rsid w:val="0002562D"/>
    <w:rsid w:val="00026762"/>
    <w:rsid w:val="0003377A"/>
    <w:rsid w:val="00035232"/>
    <w:rsid w:val="000416C6"/>
    <w:rsid w:val="000418EF"/>
    <w:rsid w:val="00042131"/>
    <w:rsid w:val="0005205D"/>
    <w:rsid w:val="00052426"/>
    <w:rsid w:val="00052FF4"/>
    <w:rsid w:val="00053E43"/>
    <w:rsid w:val="0005430B"/>
    <w:rsid w:val="00055235"/>
    <w:rsid w:val="0005732F"/>
    <w:rsid w:val="00060514"/>
    <w:rsid w:val="0006663A"/>
    <w:rsid w:val="0006758E"/>
    <w:rsid w:val="00074DAC"/>
    <w:rsid w:val="00095F19"/>
    <w:rsid w:val="0009698A"/>
    <w:rsid w:val="000A1B78"/>
    <w:rsid w:val="000A6D66"/>
    <w:rsid w:val="000C0969"/>
    <w:rsid w:val="000C1A1A"/>
    <w:rsid w:val="000D6AB7"/>
    <w:rsid w:val="000D7381"/>
    <w:rsid w:val="000E1539"/>
    <w:rsid w:val="000E30EC"/>
    <w:rsid w:val="000E3E6C"/>
    <w:rsid w:val="000E55A1"/>
    <w:rsid w:val="000E6E43"/>
    <w:rsid w:val="000F19DA"/>
    <w:rsid w:val="000F213A"/>
    <w:rsid w:val="000F2D93"/>
    <w:rsid w:val="000F650E"/>
    <w:rsid w:val="00100B98"/>
    <w:rsid w:val="00106601"/>
    <w:rsid w:val="00106CC8"/>
    <w:rsid w:val="00110A9F"/>
    <w:rsid w:val="001170AE"/>
    <w:rsid w:val="00122DED"/>
    <w:rsid w:val="00132265"/>
    <w:rsid w:val="00135A2A"/>
    <w:rsid w:val="00135E7B"/>
    <w:rsid w:val="00136B8D"/>
    <w:rsid w:val="00137CBB"/>
    <w:rsid w:val="0014168C"/>
    <w:rsid w:val="00142E1E"/>
    <w:rsid w:val="00145B8E"/>
    <w:rsid w:val="0014640F"/>
    <w:rsid w:val="00152E4D"/>
    <w:rsid w:val="001579D8"/>
    <w:rsid w:val="001639F5"/>
    <w:rsid w:val="001724EE"/>
    <w:rsid w:val="00172B48"/>
    <w:rsid w:val="001754D9"/>
    <w:rsid w:val="0018093D"/>
    <w:rsid w:val="00187A59"/>
    <w:rsid w:val="00194071"/>
    <w:rsid w:val="00196C3B"/>
    <w:rsid w:val="001B1B37"/>
    <w:rsid w:val="001B4C7E"/>
    <w:rsid w:val="001C11BE"/>
    <w:rsid w:val="001C3C2C"/>
    <w:rsid w:val="001C6232"/>
    <w:rsid w:val="001C63E7"/>
    <w:rsid w:val="001D14F7"/>
    <w:rsid w:val="001D2A06"/>
    <w:rsid w:val="001E2293"/>
    <w:rsid w:val="001E34AC"/>
    <w:rsid w:val="001F2DD6"/>
    <w:rsid w:val="001F5B4F"/>
    <w:rsid w:val="001F5C28"/>
    <w:rsid w:val="001F6547"/>
    <w:rsid w:val="002024CB"/>
    <w:rsid w:val="0020548B"/>
    <w:rsid w:val="0020607F"/>
    <w:rsid w:val="00206E2A"/>
    <w:rsid w:val="00206FF8"/>
    <w:rsid w:val="002074B2"/>
    <w:rsid w:val="00216489"/>
    <w:rsid w:val="00220A9C"/>
    <w:rsid w:val="00223BC7"/>
    <w:rsid w:val="00230B64"/>
    <w:rsid w:val="00236DE9"/>
    <w:rsid w:val="00242226"/>
    <w:rsid w:val="0024455C"/>
    <w:rsid w:val="002518D2"/>
    <w:rsid w:val="00254088"/>
    <w:rsid w:val="00256039"/>
    <w:rsid w:val="00257AA9"/>
    <w:rsid w:val="00260C62"/>
    <w:rsid w:val="00262D4E"/>
    <w:rsid w:val="002646C8"/>
    <w:rsid w:val="00270FD6"/>
    <w:rsid w:val="00280D1D"/>
    <w:rsid w:val="00282B5D"/>
    <w:rsid w:val="00283592"/>
    <w:rsid w:val="00286914"/>
    <w:rsid w:val="00294CD2"/>
    <w:rsid w:val="002A2E44"/>
    <w:rsid w:val="002A365C"/>
    <w:rsid w:val="002B08A4"/>
    <w:rsid w:val="002B2998"/>
    <w:rsid w:val="002B64EE"/>
    <w:rsid w:val="002C0965"/>
    <w:rsid w:val="002C2C0F"/>
    <w:rsid w:val="002C46FB"/>
    <w:rsid w:val="002D0E88"/>
    <w:rsid w:val="002D52B2"/>
    <w:rsid w:val="002E2611"/>
    <w:rsid w:val="002E274E"/>
    <w:rsid w:val="002E67EE"/>
    <w:rsid w:val="002E68CD"/>
    <w:rsid w:val="002F4F2E"/>
    <w:rsid w:val="002F7B77"/>
    <w:rsid w:val="00300C86"/>
    <w:rsid w:val="0030621E"/>
    <w:rsid w:val="003063C0"/>
    <w:rsid w:val="00312D26"/>
    <w:rsid w:val="003144DE"/>
    <w:rsid w:val="00317DEA"/>
    <w:rsid w:val="00323121"/>
    <w:rsid w:val="00334D4B"/>
    <w:rsid w:val="00335B5E"/>
    <w:rsid w:val="00337997"/>
    <w:rsid w:val="00337DDE"/>
    <w:rsid w:val="00346631"/>
    <w:rsid w:val="00347094"/>
    <w:rsid w:val="0035621C"/>
    <w:rsid w:val="0036336D"/>
    <w:rsid w:val="00364E1D"/>
    <w:rsid w:val="00365254"/>
    <w:rsid w:val="00365327"/>
    <w:rsid w:val="0037018C"/>
    <w:rsid w:val="0037215F"/>
    <w:rsid w:val="00374C23"/>
    <w:rsid w:val="00374D9A"/>
    <w:rsid w:val="00377612"/>
    <w:rsid w:val="0038003C"/>
    <w:rsid w:val="00382603"/>
    <w:rsid w:val="0039126D"/>
    <w:rsid w:val="003964D4"/>
    <w:rsid w:val="0039656A"/>
    <w:rsid w:val="003A4B19"/>
    <w:rsid w:val="003A5ED3"/>
    <w:rsid w:val="003A6677"/>
    <w:rsid w:val="003B14A0"/>
    <w:rsid w:val="003B595E"/>
    <w:rsid w:val="003C39E8"/>
    <w:rsid w:val="003D04B7"/>
    <w:rsid w:val="003D053F"/>
    <w:rsid w:val="003D09E4"/>
    <w:rsid w:val="003D414A"/>
    <w:rsid w:val="003D460B"/>
    <w:rsid w:val="003D49E5"/>
    <w:rsid w:val="003D6E4B"/>
    <w:rsid w:val="003E30F2"/>
    <w:rsid w:val="003E3B7D"/>
    <w:rsid w:val="003E46EC"/>
    <w:rsid w:val="003E766F"/>
    <w:rsid w:val="003F2747"/>
    <w:rsid w:val="003F7E8C"/>
    <w:rsid w:val="004001AF"/>
    <w:rsid w:val="004005B0"/>
    <w:rsid w:val="0041674F"/>
    <w:rsid w:val="0042594D"/>
    <w:rsid w:val="00435C78"/>
    <w:rsid w:val="00451FDB"/>
    <w:rsid w:val="004564A6"/>
    <w:rsid w:val="00460433"/>
    <w:rsid w:val="0046197A"/>
    <w:rsid w:val="0046554C"/>
    <w:rsid w:val="004656F6"/>
    <w:rsid w:val="004659D3"/>
    <w:rsid w:val="00466D71"/>
    <w:rsid w:val="00471C0F"/>
    <w:rsid w:val="00472E5E"/>
    <w:rsid w:val="004733C3"/>
    <w:rsid w:val="0047392D"/>
    <w:rsid w:val="0047518D"/>
    <w:rsid w:val="004804E1"/>
    <w:rsid w:val="00484C8E"/>
    <w:rsid w:val="004855A1"/>
    <w:rsid w:val="00486319"/>
    <w:rsid w:val="00487543"/>
    <w:rsid w:val="004875E2"/>
    <w:rsid w:val="00490BBD"/>
    <w:rsid w:val="00495327"/>
    <w:rsid w:val="004A07E4"/>
    <w:rsid w:val="004C51F8"/>
    <w:rsid w:val="004D2412"/>
    <w:rsid w:val="004E0C61"/>
    <w:rsid w:val="004F4A4D"/>
    <w:rsid w:val="004F6A99"/>
    <w:rsid w:val="00501A64"/>
    <w:rsid w:val="00503BFD"/>
    <w:rsid w:val="005043E5"/>
    <w:rsid w:val="00513D36"/>
    <w:rsid w:val="00515E2F"/>
    <w:rsid w:val="00521726"/>
    <w:rsid w:val="00526530"/>
    <w:rsid w:val="0053645C"/>
    <w:rsid w:val="00545244"/>
    <w:rsid w:val="0055290E"/>
    <w:rsid w:val="00553801"/>
    <w:rsid w:val="005615BE"/>
    <w:rsid w:val="00562E3D"/>
    <w:rsid w:val="005638DC"/>
    <w:rsid w:val="0056519E"/>
    <w:rsid w:val="00575FFC"/>
    <w:rsid w:val="00577857"/>
    <w:rsid w:val="005815ED"/>
    <w:rsid w:val="005818B8"/>
    <w:rsid w:val="0059027A"/>
    <w:rsid w:val="005A2BEC"/>
    <w:rsid w:val="005A6053"/>
    <w:rsid w:val="005B3CCF"/>
    <w:rsid w:val="005B4FAF"/>
    <w:rsid w:val="005B67ED"/>
    <w:rsid w:val="005C37FC"/>
    <w:rsid w:val="005C5603"/>
    <w:rsid w:val="005C6668"/>
    <w:rsid w:val="005D4151"/>
    <w:rsid w:val="005D5E21"/>
    <w:rsid w:val="005E3E58"/>
    <w:rsid w:val="005F6632"/>
    <w:rsid w:val="006040DB"/>
    <w:rsid w:val="00606D41"/>
    <w:rsid w:val="00612C22"/>
    <w:rsid w:val="00624485"/>
    <w:rsid w:val="006254AF"/>
    <w:rsid w:val="00631E79"/>
    <w:rsid w:val="00652DC2"/>
    <w:rsid w:val="00652ED9"/>
    <w:rsid w:val="00653D01"/>
    <w:rsid w:val="0066151B"/>
    <w:rsid w:val="00664EE1"/>
    <w:rsid w:val="006662ED"/>
    <w:rsid w:val="00672DC4"/>
    <w:rsid w:val="00675049"/>
    <w:rsid w:val="006767B2"/>
    <w:rsid w:val="00685EED"/>
    <w:rsid w:val="006953A2"/>
    <w:rsid w:val="006A0C7B"/>
    <w:rsid w:val="006B6044"/>
    <w:rsid w:val="006C0128"/>
    <w:rsid w:val="006C3A9C"/>
    <w:rsid w:val="006C5458"/>
    <w:rsid w:val="006C6A9D"/>
    <w:rsid w:val="006C756C"/>
    <w:rsid w:val="006D1154"/>
    <w:rsid w:val="006D2ECD"/>
    <w:rsid w:val="006E1B80"/>
    <w:rsid w:val="007009AF"/>
    <w:rsid w:val="00703BD3"/>
    <w:rsid w:val="00705849"/>
    <w:rsid w:val="00706045"/>
    <w:rsid w:val="00706308"/>
    <w:rsid w:val="00712665"/>
    <w:rsid w:val="0071386B"/>
    <w:rsid w:val="0072479C"/>
    <w:rsid w:val="007358BA"/>
    <w:rsid w:val="007361EE"/>
    <w:rsid w:val="00737475"/>
    <w:rsid w:val="00743326"/>
    <w:rsid w:val="00750733"/>
    <w:rsid w:val="00750780"/>
    <w:rsid w:val="007523A7"/>
    <w:rsid w:val="007525D1"/>
    <w:rsid w:val="00756C31"/>
    <w:rsid w:val="00761977"/>
    <w:rsid w:val="00763B35"/>
    <w:rsid w:val="00763C10"/>
    <w:rsid w:val="00764AF2"/>
    <w:rsid w:val="00766E99"/>
    <w:rsid w:val="0076727A"/>
    <w:rsid w:val="00770652"/>
    <w:rsid w:val="00775717"/>
    <w:rsid w:val="00776618"/>
    <w:rsid w:val="00783413"/>
    <w:rsid w:val="007865DD"/>
    <w:rsid w:val="00787B55"/>
    <w:rsid w:val="0079179F"/>
    <w:rsid w:val="00796A8D"/>
    <w:rsid w:val="00797469"/>
    <w:rsid w:val="007B3114"/>
    <w:rsid w:val="007B5373"/>
    <w:rsid w:val="007C0010"/>
    <w:rsid w:val="007C037C"/>
    <w:rsid w:val="007C1CFA"/>
    <w:rsid w:val="007C30FF"/>
    <w:rsid w:val="007C737C"/>
    <w:rsid w:val="007D4A7D"/>
    <w:rsid w:val="007D4DCE"/>
    <w:rsid w:val="007E231C"/>
    <w:rsid w:val="007E7724"/>
    <w:rsid w:val="007F181D"/>
    <w:rsid w:val="007F48F0"/>
    <w:rsid w:val="007F653F"/>
    <w:rsid w:val="008041BD"/>
    <w:rsid w:val="00804CC5"/>
    <w:rsid w:val="0080512F"/>
    <w:rsid w:val="008064EE"/>
    <w:rsid w:val="00810585"/>
    <w:rsid w:val="00810EB3"/>
    <w:rsid w:val="00823AC1"/>
    <w:rsid w:val="00826EA4"/>
    <w:rsid w:val="00832239"/>
    <w:rsid w:val="008357FA"/>
    <w:rsid w:val="00847E8E"/>
    <w:rsid w:val="008530E2"/>
    <w:rsid w:val="00854B34"/>
    <w:rsid w:val="0086137E"/>
    <w:rsid w:val="008664DD"/>
    <w:rsid w:val="00871EF7"/>
    <w:rsid w:val="008736AE"/>
    <w:rsid w:val="008775D3"/>
    <w:rsid w:val="00877BD5"/>
    <w:rsid w:val="00886BB9"/>
    <w:rsid w:val="008870F0"/>
    <w:rsid w:val="008931CF"/>
    <w:rsid w:val="00893934"/>
    <w:rsid w:val="008A2A1D"/>
    <w:rsid w:val="008B5CD1"/>
    <w:rsid w:val="008C2F90"/>
    <w:rsid w:val="008C6251"/>
    <w:rsid w:val="008D7BDD"/>
    <w:rsid w:val="008E3AAF"/>
    <w:rsid w:val="008E7ED3"/>
    <w:rsid w:val="008F7AAD"/>
    <w:rsid w:val="0090254C"/>
    <w:rsid w:val="00905B99"/>
    <w:rsid w:val="009060E6"/>
    <w:rsid w:val="0090724E"/>
    <w:rsid w:val="00910D57"/>
    <w:rsid w:val="0091130F"/>
    <w:rsid w:val="0091467D"/>
    <w:rsid w:val="00915F12"/>
    <w:rsid w:val="009219B7"/>
    <w:rsid w:val="009221AC"/>
    <w:rsid w:val="009225D7"/>
    <w:rsid w:val="009261FD"/>
    <w:rsid w:val="0092633E"/>
    <w:rsid w:val="00927E4B"/>
    <w:rsid w:val="00934750"/>
    <w:rsid w:val="00934E30"/>
    <w:rsid w:val="00935271"/>
    <w:rsid w:val="00943209"/>
    <w:rsid w:val="0094509D"/>
    <w:rsid w:val="00945318"/>
    <w:rsid w:val="00950DB4"/>
    <w:rsid w:val="009534C6"/>
    <w:rsid w:val="00953F98"/>
    <w:rsid w:val="00956DF0"/>
    <w:rsid w:val="009606EB"/>
    <w:rsid w:val="009612FA"/>
    <w:rsid w:val="00963973"/>
    <w:rsid w:val="00970F4C"/>
    <w:rsid w:val="00971786"/>
    <w:rsid w:val="00971B3B"/>
    <w:rsid w:val="009A412A"/>
    <w:rsid w:val="009B003C"/>
    <w:rsid w:val="009B6024"/>
    <w:rsid w:val="009C07EC"/>
    <w:rsid w:val="009C1976"/>
    <w:rsid w:val="009C2F9E"/>
    <w:rsid w:val="009D5AE2"/>
    <w:rsid w:val="009E7D4C"/>
    <w:rsid w:val="009F7949"/>
    <w:rsid w:val="00A07FEF"/>
    <w:rsid w:val="00A1497C"/>
    <w:rsid w:val="00A21956"/>
    <w:rsid w:val="00A26911"/>
    <w:rsid w:val="00A34F0B"/>
    <w:rsid w:val="00A42EEC"/>
    <w:rsid w:val="00A437E3"/>
    <w:rsid w:val="00A45098"/>
    <w:rsid w:val="00A50406"/>
    <w:rsid w:val="00A50767"/>
    <w:rsid w:val="00A50801"/>
    <w:rsid w:val="00A60A58"/>
    <w:rsid w:val="00A61B21"/>
    <w:rsid w:val="00A65B09"/>
    <w:rsid w:val="00A670BB"/>
    <w:rsid w:val="00A67489"/>
    <w:rsid w:val="00A76E7C"/>
    <w:rsid w:val="00A91409"/>
    <w:rsid w:val="00A96175"/>
    <w:rsid w:val="00A96989"/>
    <w:rsid w:val="00AA2608"/>
    <w:rsid w:val="00AB0D90"/>
    <w:rsid w:val="00AB1E21"/>
    <w:rsid w:val="00AB1E30"/>
    <w:rsid w:val="00AB2477"/>
    <w:rsid w:val="00AB5023"/>
    <w:rsid w:val="00AB56F0"/>
    <w:rsid w:val="00AB5B3D"/>
    <w:rsid w:val="00AB5DBD"/>
    <w:rsid w:val="00AB77BB"/>
    <w:rsid w:val="00AC273E"/>
    <w:rsid w:val="00AD24E6"/>
    <w:rsid w:val="00AD31A0"/>
    <w:rsid w:val="00AD3913"/>
    <w:rsid w:val="00AD4DF7"/>
    <w:rsid w:val="00AD69BC"/>
    <w:rsid w:val="00AE0183"/>
    <w:rsid w:val="00AE2110"/>
    <w:rsid w:val="00AE2EB1"/>
    <w:rsid w:val="00AE5E2B"/>
    <w:rsid w:val="00B01C6C"/>
    <w:rsid w:val="00B01DA1"/>
    <w:rsid w:val="00B100DA"/>
    <w:rsid w:val="00B11A76"/>
    <w:rsid w:val="00B16D36"/>
    <w:rsid w:val="00B233E3"/>
    <w:rsid w:val="00B3115F"/>
    <w:rsid w:val="00B346DF"/>
    <w:rsid w:val="00B37B9B"/>
    <w:rsid w:val="00B460C2"/>
    <w:rsid w:val="00B464B3"/>
    <w:rsid w:val="00B75ED8"/>
    <w:rsid w:val="00B771B0"/>
    <w:rsid w:val="00B77809"/>
    <w:rsid w:val="00B860DC"/>
    <w:rsid w:val="00B9540B"/>
    <w:rsid w:val="00BA3794"/>
    <w:rsid w:val="00BA3F4D"/>
    <w:rsid w:val="00BA79E3"/>
    <w:rsid w:val="00BB1FC1"/>
    <w:rsid w:val="00BB239A"/>
    <w:rsid w:val="00BB31CE"/>
    <w:rsid w:val="00BC0188"/>
    <w:rsid w:val="00BC6FB7"/>
    <w:rsid w:val="00BE55A7"/>
    <w:rsid w:val="00BE6277"/>
    <w:rsid w:val="00BE64B3"/>
    <w:rsid w:val="00BF6A7B"/>
    <w:rsid w:val="00BF6B3C"/>
    <w:rsid w:val="00C06D9A"/>
    <w:rsid w:val="00C11B08"/>
    <w:rsid w:val="00C12133"/>
    <w:rsid w:val="00C17A25"/>
    <w:rsid w:val="00C201EB"/>
    <w:rsid w:val="00C33308"/>
    <w:rsid w:val="00C4003A"/>
    <w:rsid w:val="00C41422"/>
    <w:rsid w:val="00C51137"/>
    <w:rsid w:val="00C52C36"/>
    <w:rsid w:val="00C52E09"/>
    <w:rsid w:val="00C6206C"/>
    <w:rsid w:val="00C62874"/>
    <w:rsid w:val="00C71774"/>
    <w:rsid w:val="00C72D11"/>
    <w:rsid w:val="00C81FDD"/>
    <w:rsid w:val="00C87372"/>
    <w:rsid w:val="00C92E08"/>
    <w:rsid w:val="00C93473"/>
    <w:rsid w:val="00C96014"/>
    <w:rsid w:val="00C971C1"/>
    <w:rsid w:val="00CA1FE3"/>
    <w:rsid w:val="00CA332D"/>
    <w:rsid w:val="00CA4EAF"/>
    <w:rsid w:val="00CB254D"/>
    <w:rsid w:val="00CB3405"/>
    <w:rsid w:val="00CB3533"/>
    <w:rsid w:val="00CB7600"/>
    <w:rsid w:val="00CB7D61"/>
    <w:rsid w:val="00CC4B1C"/>
    <w:rsid w:val="00CC6A4B"/>
    <w:rsid w:val="00CD7A5A"/>
    <w:rsid w:val="00CE22A2"/>
    <w:rsid w:val="00CE2BA6"/>
    <w:rsid w:val="00CE564D"/>
    <w:rsid w:val="00CF2B0C"/>
    <w:rsid w:val="00D023A0"/>
    <w:rsid w:val="00D16E87"/>
    <w:rsid w:val="00D27D0E"/>
    <w:rsid w:val="00D35DA7"/>
    <w:rsid w:val="00D47AD0"/>
    <w:rsid w:val="00D57A57"/>
    <w:rsid w:val="00D613A9"/>
    <w:rsid w:val="00D61709"/>
    <w:rsid w:val="00D72069"/>
    <w:rsid w:val="00D7238E"/>
    <w:rsid w:val="00D73003"/>
    <w:rsid w:val="00D73C03"/>
    <w:rsid w:val="00D92EDA"/>
    <w:rsid w:val="00D9359B"/>
    <w:rsid w:val="00DA5661"/>
    <w:rsid w:val="00DA6E07"/>
    <w:rsid w:val="00DA7584"/>
    <w:rsid w:val="00DA7A62"/>
    <w:rsid w:val="00DB0413"/>
    <w:rsid w:val="00DB0F15"/>
    <w:rsid w:val="00DB3292"/>
    <w:rsid w:val="00DC2F99"/>
    <w:rsid w:val="00DC489D"/>
    <w:rsid w:val="00DD140B"/>
    <w:rsid w:val="00DD2123"/>
    <w:rsid w:val="00DD2A9E"/>
    <w:rsid w:val="00DD509E"/>
    <w:rsid w:val="00DE14C5"/>
    <w:rsid w:val="00DE2331"/>
    <w:rsid w:val="00DE2FD1"/>
    <w:rsid w:val="00DE3A6E"/>
    <w:rsid w:val="00DE5157"/>
    <w:rsid w:val="00DE6A91"/>
    <w:rsid w:val="00DF1BBC"/>
    <w:rsid w:val="00E005E6"/>
    <w:rsid w:val="00E02934"/>
    <w:rsid w:val="00E05BA5"/>
    <w:rsid w:val="00E07762"/>
    <w:rsid w:val="00E12CAA"/>
    <w:rsid w:val="00E318F2"/>
    <w:rsid w:val="00E334BB"/>
    <w:rsid w:val="00E408FD"/>
    <w:rsid w:val="00E45F90"/>
    <w:rsid w:val="00E52291"/>
    <w:rsid w:val="00E527BE"/>
    <w:rsid w:val="00E56EFE"/>
    <w:rsid w:val="00E61D02"/>
    <w:rsid w:val="00E62D48"/>
    <w:rsid w:val="00E6431C"/>
    <w:rsid w:val="00E64BFF"/>
    <w:rsid w:val="00E650E9"/>
    <w:rsid w:val="00E65900"/>
    <w:rsid w:val="00E65D32"/>
    <w:rsid w:val="00E678A0"/>
    <w:rsid w:val="00E7078D"/>
    <w:rsid w:val="00E7085E"/>
    <w:rsid w:val="00E75019"/>
    <w:rsid w:val="00E76843"/>
    <w:rsid w:val="00E93FCF"/>
    <w:rsid w:val="00E96BF0"/>
    <w:rsid w:val="00E9778E"/>
    <w:rsid w:val="00EB706C"/>
    <w:rsid w:val="00EB7C66"/>
    <w:rsid w:val="00EC72BE"/>
    <w:rsid w:val="00EE1903"/>
    <w:rsid w:val="00EE35E4"/>
    <w:rsid w:val="00F005C9"/>
    <w:rsid w:val="00F0645D"/>
    <w:rsid w:val="00F1404D"/>
    <w:rsid w:val="00F16B2B"/>
    <w:rsid w:val="00F16EDB"/>
    <w:rsid w:val="00F208DC"/>
    <w:rsid w:val="00F20D24"/>
    <w:rsid w:val="00F21FDA"/>
    <w:rsid w:val="00F22CB3"/>
    <w:rsid w:val="00F234F5"/>
    <w:rsid w:val="00F2366D"/>
    <w:rsid w:val="00F27527"/>
    <w:rsid w:val="00F3166C"/>
    <w:rsid w:val="00F33259"/>
    <w:rsid w:val="00F424B7"/>
    <w:rsid w:val="00F44FB8"/>
    <w:rsid w:val="00F4734D"/>
    <w:rsid w:val="00F502CA"/>
    <w:rsid w:val="00F519B9"/>
    <w:rsid w:val="00F558C0"/>
    <w:rsid w:val="00F55E8B"/>
    <w:rsid w:val="00F564F9"/>
    <w:rsid w:val="00F669BA"/>
    <w:rsid w:val="00F70725"/>
    <w:rsid w:val="00F7766C"/>
    <w:rsid w:val="00F82076"/>
    <w:rsid w:val="00F86ED2"/>
    <w:rsid w:val="00FA269F"/>
    <w:rsid w:val="00FB22AF"/>
    <w:rsid w:val="00FB44D8"/>
    <w:rsid w:val="00FB7110"/>
    <w:rsid w:val="00FB7F9C"/>
    <w:rsid w:val="00FC25E1"/>
    <w:rsid w:val="00FC2EFB"/>
    <w:rsid w:val="00FC3FA5"/>
    <w:rsid w:val="00FC6260"/>
    <w:rsid w:val="00FD2AFE"/>
    <w:rsid w:val="00FD2C03"/>
    <w:rsid w:val="00FD63B3"/>
    <w:rsid w:val="00FE1BFD"/>
    <w:rsid w:val="00FE3CA6"/>
    <w:rsid w:val="00FE7603"/>
    <w:rsid w:val="00FF5EF5"/>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ddd"/>
    </o:shapedefaults>
    <o:shapelayout v:ext="edit">
      <o:idmap v:ext="edit" data="1"/>
    </o:shapelayout>
  </w:shapeDefaults>
  <w:decimalSymbol w:val=","/>
  <w:listSeparator w:val=","/>
  <w14:docId w14:val="770C2CAB"/>
  <w15:docId w15:val="{F7214A6B-A30A-4156-93FF-9DE582AD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Kanselarij"/>
    <w:next w:val="BasistekstKanselarij"/>
    <w:uiPriority w:val="4"/>
    <w:rsid w:val="009060E6"/>
    <w:rPr>
      <w:rFonts w:ascii="Arial" w:hAnsi="Arial" w:cs="Maiandra GD"/>
      <w:color w:val="315D6F" w:themeColor="text1"/>
      <w:sz w:val="18"/>
      <w:szCs w:val="18"/>
    </w:rPr>
  </w:style>
  <w:style w:type="paragraph" w:styleId="Kop1">
    <w:name w:val="heading 1"/>
    <w:aliases w:val="Hoofdstukkop Kanselarij"/>
    <w:basedOn w:val="ZsysbasisKanselarij"/>
    <w:next w:val="BasistekstKanselarij"/>
    <w:link w:val="Kop1Char"/>
    <w:uiPriority w:val="4"/>
    <w:qFormat/>
    <w:rsid w:val="0024455C"/>
    <w:pPr>
      <w:keepNext/>
      <w:keepLines/>
      <w:numPr>
        <w:numId w:val="9"/>
      </w:numPr>
      <w:spacing w:before="160" w:after="240" w:line="320" w:lineRule="exact"/>
      <w:outlineLvl w:val="0"/>
    </w:pPr>
    <w:rPr>
      <w:rFonts w:cs="Arial"/>
      <w:b/>
      <w:bCs/>
      <w:i/>
      <w:color w:val="315D6F" w:themeColor="accent1"/>
      <w:sz w:val="24"/>
      <w:szCs w:val="32"/>
    </w:rPr>
  </w:style>
  <w:style w:type="paragraph" w:styleId="Kop2">
    <w:name w:val="heading 2"/>
    <w:aliases w:val="Paragraafkop Kanselarij"/>
    <w:basedOn w:val="ZsysbasisKanselarij"/>
    <w:next w:val="BasistekstKanselarij"/>
    <w:uiPriority w:val="4"/>
    <w:qFormat/>
    <w:rsid w:val="0024455C"/>
    <w:pPr>
      <w:keepNext/>
      <w:keepLines/>
      <w:numPr>
        <w:ilvl w:val="1"/>
        <w:numId w:val="9"/>
      </w:numPr>
      <w:spacing w:before="160" w:after="240" w:line="320" w:lineRule="exact"/>
      <w:outlineLvl w:val="1"/>
    </w:pPr>
    <w:rPr>
      <w:rFonts w:asciiTheme="minorHAnsi" w:hAnsiTheme="minorHAnsi"/>
      <w:b/>
      <w:bCs/>
      <w:i/>
      <w:iCs/>
      <w:color w:val="315D6F" w:themeColor="accent1"/>
      <w:sz w:val="24"/>
      <w:szCs w:val="28"/>
    </w:rPr>
  </w:style>
  <w:style w:type="paragraph" w:styleId="Kop3">
    <w:name w:val="heading 3"/>
    <w:aliases w:val="Subparagraafkop Kanselarij"/>
    <w:basedOn w:val="ZsysbasisKanselarij"/>
    <w:next w:val="BasistekstKanselarij"/>
    <w:uiPriority w:val="4"/>
    <w:qFormat/>
    <w:rsid w:val="0006663A"/>
    <w:pPr>
      <w:keepNext/>
      <w:keepLines/>
      <w:spacing w:before="280"/>
      <w:outlineLvl w:val="2"/>
    </w:pPr>
    <w:rPr>
      <w:iCs/>
      <w:color w:val="F09127" w:themeColor="accent2"/>
    </w:rPr>
  </w:style>
  <w:style w:type="paragraph" w:styleId="Kop4">
    <w:name w:val="heading 4"/>
    <w:aliases w:val="Kop 4 Kanselarij"/>
    <w:basedOn w:val="ZsysbasisKanselarij"/>
    <w:next w:val="BasistekstKanselarij"/>
    <w:uiPriority w:val="4"/>
    <w:rsid w:val="00F0645D"/>
    <w:pPr>
      <w:keepNext/>
      <w:keepLines/>
      <w:outlineLvl w:val="3"/>
    </w:pPr>
    <w:rPr>
      <w:bCs/>
      <w:szCs w:val="24"/>
    </w:rPr>
  </w:style>
  <w:style w:type="paragraph" w:styleId="Kop5">
    <w:name w:val="heading 5"/>
    <w:aliases w:val="Kop 5 Kanselarij"/>
    <w:basedOn w:val="ZsysbasisKanselarij"/>
    <w:next w:val="BasistekstKanselarij"/>
    <w:uiPriority w:val="4"/>
    <w:rsid w:val="00F0645D"/>
    <w:pPr>
      <w:keepNext/>
      <w:keepLines/>
      <w:outlineLvl w:val="4"/>
    </w:pPr>
    <w:rPr>
      <w:bCs/>
      <w:iCs/>
      <w:szCs w:val="22"/>
    </w:rPr>
  </w:style>
  <w:style w:type="paragraph" w:styleId="Kop6">
    <w:name w:val="heading 6"/>
    <w:aliases w:val="Kop 6 Kanselarij"/>
    <w:basedOn w:val="ZsysbasisKanselarij"/>
    <w:next w:val="BasistekstKanselarij"/>
    <w:uiPriority w:val="4"/>
    <w:rsid w:val="00F0645D"/>
    <w:pPr>
      <w:keepNext/>
      <w:keepLines/>
      <w:outlineLvl w:val="5"/>
    </w:pPr>
  </w:style>
  <w:style w:type="paragraph" w:styleId="Kop7">
    <w:name w:val="heading 7"/>
    <w:aliases w:val="Kop 7 Kanselarij"/>
    <w:basedOn w:val="ZsysbasisKanselarij"/>
    <w:next w:val="BasistekstKanselarij"/>
    <w:uiPriority w:val="4"/>
    <w:rsid w:val="00F0645D"/>
    <w:pPr>
      <w:keepNext/>
      <w:keepLines/>
      <w:outlineLvl w:val="6"/>
    </w:pPr>
    <w:rPr>
      <w:bCs/>
      <w:szCs w:val="20"/>
    </w:rPr>
  </w:style>
  <w:style w:type="paragraph" w:styleId="Kop8">
    <w:name w:val="heading 8"/>
    <w:aliases w:val="Kop 8 Kanselarij"/>
    <w:basedOn w:val="ZsysbasisKanselarij"/>
    <w:next w:val="BasistekstKanselarij"/>
    <w:uiPriority w:val="4"/>
    <w:rsid w:val="00F0645D"/>
    <w:pPr>
      <w:keepNext/>
      <w:keepLines/>
      <w:outlineLvl w:val="7"/>
    </w:pPr>
    <w:rPr>
      <w:iCs/>
      <w:szCs w:val="20"/>
    </w:rPr>
  </w:style>
  <w:style w:type="paragraph" w:styleId="Kop9">
    <w:name w:val="heading 9"/>
    <w:aliases w:val="Kop 9 Kanselarij"/>
    <w:basedOn w:val="ZsysbasisKanselarij"/>
    <w:next w:val="BasistekstKanselarij"/>
    <w:uiPriority w:val="4"/>
    <w:rsid w:val="00F0645D"/>
    <w:pPr>
      <w:keepNext/>
      <w:keepLines/>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Kanselarij">
    <w:name w:val="Basistekst Kanselarij"/>
    <w:basedOn w:val="ZsysbasisKanselarij"/>
    <w:qFormat/>
    <w:rsid w:val="009B003C"/>
    <w:pPr>
      <w:spacing w:line="240" w:lineRule="exact"/>
    </w:pPr>
  </w:style>
  <w:style w:type="paragraph" w:customStyle="1" w:styleId="ZsysbasisKanselarij">
    <w:name w:val="Zsysbasis Kanselarij"/>
    <w:next w:val="BasistekstKanselarij"/>
    <w:link w:val="ZsysbasisKanselarijChar"/>
    <w:uiPriority w:val="4"/>
    <w:semiHidden/>
    <w:rsid w:val="00905B99"/>
    <w:rPr>
      <w:rFonts w:ascii="Arial" w:hAnsi="Arial" w:cs="Maiandra GD"/>
      <w:color w:val="315D6F" w:themeColor="text1"/>
      <w:sz w:val="18"/>
      <w:szCs w:val="18"/>
    </w:rPr>
  </w:style>
  <w:style w:type="paragraph" w:customStyle="1" w:styleId="BasistekstvetKanselarij">
    <w:name w:val="Basistekst vet Kanselarij"/>
    <w:basedOn w:val="ZsysbasisKanselarij"/>
    <w:next w:val="BasistekstKanselarij"/>
    <w:uiPriority w:val="1"/>
    <w:qFormat/>
    <w:rsid w:val="00122DED"/>
    <w:rPr>
      <w:b/>
      <w:bCs/>
    </w:rPr>
  </w:style>
  <w:style w:type="character" w:styleId="GevolgdeHyperlink">
    <w:name w:val="FollowedHyperlink"/>
    <w:aliases w:val="GevolgdeHyperlink Kanselarij"/>
    <w:basedOn w:val="Standaardalinea-lettertype"/>
    <w:uiPriority w:val="4"/>
    <w:rsid w:val="00B460C2"/>
    <w:rPr>
      <w:color w:val="auto"/>
      <w:u w:val="none"/>
    </w:rPr>
  </w:style>
  <w:style w:type="character" w:styleId="Hyperlink">
    <w:name w:val="Hyperlink"/>
    <w:aliases w:val="Hyperlink Kanselarij"/>
    <w:basedOn w:val="Standaardalinea-lettertype"/>
    <w:uiPriority w:val="4"/>
    <w:rsid w:val="00B460C2"/>
    <w:rPr>
      <w:color w:val="auto"/>
      <w:u w:val="none"/>
    </w:rPr>
  </w:style>
  <w:style w:type="paragraph" w:customStyle="1" w:styleId="AdresvakKanselarij">
    <w:name w:val="Adresvak Kanselarij"/>
    <w:basedOn w:val="ZsysbasisKanselarij"/>
    <w:uiPriority w:val="4"/>
    <w:rsid w:val="00280D1D"/>
    <w:rPr>
      <w:noProof/>
    </w:rPr>
  </w:style>
  <w:style w:type="paragraph" w:styleId="Koptekst">
    <w:name w:val="header"/>
    <w:basedOn w:val="ZsysbasisKanselarij"/>
    <w:next w:val="BasistekstKanselarij"/>
    <w:uiPriority w:val="98"/>
    <w:semiHidden/>
    <w:rsid w:val="00122DED"/>
  </w:style>
  <w:style w:type="paragraph" w:styleId="Voettekst">
    <w:name w:val="footer"/>
    <w:basedOn w:val="ZsysbasisKanselarij"/>
    <w:next w:val="BasistekstKanselarij"/>
    <w:uiPriority w:val="98"/>
    <w:semiHidden/>
    <w:rsid w:val="00122DED"/>
    <w:pPr>
      <w:jc w:val="right"/>
    </w:pPr>
  </w:style>
  <w:style w:type="paragraph" w:customStyle="1" w:styleId="KoptekstKanselarij">
    <w:name w:val="Koptekst Kanselarij"/>
    <w:basedOn w:val="ZsysbasisdocumentgegevensKanselarij"/>
    <w:uiPriority w:val="4"/>
    <w:rsid w:val="000416C6"/>
    <w:rPr>
      <w:sz w:val="13"/>
    </w:rPr>
  </w:style>
  <w:style w:type="paragraph" w:customStyle="1" w:styleId="VoettekstKanselarij">
    <w:name w:val="Voettekst Kanselarij"/>
    <w:basedOn w:val="ZsysbasisdocumentgegevensKanselarij"/>
    <w:uiPriority w:val="4"/>
    <w:rsid w:val="009060E6"/>
    <w:rPr>
      <w:sz w:val="16"/>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Kanselarij">
    <w:name w:val="Basistekst cursief Kanselarij"/>
    <w:basedOn w:val="ZsysbasisKanselarij"/>
    <w:next w:val="BasistekstKanselarij"/>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Kanselarij"/>
    <w:next w:val="BasistekstKanselarij"/>
    <w:uiPriority w:val="98"/>
    <w:semiHidden/>
    <w:rsid w:val="0020607F"/>
  </w:style>
  <w:style w:type="paragraph" w:styleId="Adresenvelop">
    <w:name w:val="envelope address"/>
    <w:basedOn w:val="ZsysbasisKanselarij"/>
    <w:next w:val="BasistekstKanselarij"/>
    <w:uiPriority w:val="98"/>
    <w:semiHidden/>
    <w:rsid w:val="0020607F"/>
  </w:style>
  <w:style w:type="paragraph" w:styleId="Afsluiting">
    <w:name w:val="Closing"/>
    <w:basedOn w:val="ZsysbasisKanselarij"/>
    <w:next w:val="BasistekstKanselarij"/>
    <w:uiPriority w:val="98"/>
    <w:semiHidden/>
    <w:rsid w:val="0020607F"/>
  </w:style>
  <w:style w:type="paragraph" w:customStyle="1" w:styleId="Inspring1eniveauKanselarij">
    <w:name w:val="Inspring 1e niveau Kanselarij"/>
    <w:basedOn w:val="ZsysbasisKanselarij"/>
    <w:uiPriority w:val="4"/>
    <w:qFormat/>
    <w:rsid w:val="00956DF0"/>
    <w:pPr>
      <w:tabs>
        <w:tab w:val="left" w:pos="227"/>
      </w:tabs>
      <w:ind w:left="227" w:hanging="227"/>
    </w:pPr>
  </w:style>
  <w:style w:type="paragraph" w:customStyle="1" w:styleId="Inspring2eniveauKanselarij">
    <w:name w:val="Inspring 2e niveau Kanselarij"/>
    <w:basedOn w:val="ZsysbasisKanselarij"/>
    <w:uiPriority w:val="4"/>
    <w:qFormat/>
    <w:rsid w:val="00956DF0"/>
    <w:pPr>
      <w:tabs>
        <w:tab w:val="left" w:pos="454"/>
      </w:tabs>
      <w:ind w:left="454" w:hanging="227"/>
    </w:pPr>
  </w:style>
  <w:style w:type="paragraph" w:customStyle="1" w:styleId="Inspring3eniveauKanselarij">
    <w:name w:val="Inspring 3e niveau Kanselarij"/>
    <w:basedOn w:val="ZsysbasisKanselarij"/>
    <w:uiPriority w:val="4"/>
    <w:qFormat/>
    <w:rsid w:val="00956DF0"/>
    <w:pPr>
      <w:tabs>
        <w:tab w:val="left" w:pos="680"/>
      </w:tabs>
      <w:ind w:left="681" w:hanging="227"/>
    </w:pPr>
  </w:style>
  <w:style w:type="paragraph" w:customStyle="1" w:styleId="Zwevend1eniveauKanselarij">
    <w:name w:val="Zwevend 1e niveau Kanselarij"/>
    <w:basedOn w:val="ZsysbasisKanselarij"/>
    <w:uiPriority w:val="4"/>
    <w:qFormat/>
    <w:rsid w:val="00956DF0"/>
    <w:pPr>
      <w:ind w:left="227"/>
    </w:pPr>
  </w:style>
  <w:style w:type="paragraph" w:customStyle="1" w:styleId="Zwevend2eniveauKanselarij">
    <w:name w:val="Zwevend 2e niveau Kanselarij"/>
    <w:basedOn w:val="ZsysbasisKanselarij"/>
    <w:uiPriority w:val="4"/>
    <w:qFormat/>
    <w:rsid w:val="00956DF0"/>
    <w:pPr>
      <w:ind w:left="454"/>
    </w:pPr>
  </w:style>
  <w:style w:type="paragraph" w:customStyle="1" w:styleId="Zwevend3eniveauKanselarij">
    <w:name w:val="Zwevend 3e niveau Kanselarij"/>
    <w:basedOn w:val="ZsysbasisKanselarij"/>
    <w:uiPriority w:val="4"/>
    <w:qFormat/>
    <w:rsid w:val="00956DF0"/>
    <w:pPr>
      <w:ind w:left="680"/>
    </w:pPr>
  </w:style>
  <w:style w:type="paragraph" w:styleId="Inhopg1">
    <w:name w:val="toc 1"/>
    <w:aliases w:val="Inhopg 1 Kanselarij"/>
    <w:basedOn w:val="ZsysbasistocKanselarij"/>
    <w:next w:val="BasistekstKanselarij"/>
    <w:uiPriority w:val="4"/>
    <w:rsid w:val="00577857"/>
    <w:pPr>
      <w:tabs>
        <w:tab w:val="right" w:pos="7853"/>
      </w:tabs>
      <w:spacing w:before="360" w:line="360" w:lineRule="atLeast"/>
      <w:ind w:left="567" w:hanging="567"/>
    </w:pPr>
    <w:rPr>
      <w:sz w:val="28"/>
    </w:rPr>
  </w:style>
  <w:style w:type="paragraph" w:styleId="Inhopg2">
    <w:name w:val="toc 2"/>
    <w:aliases w:val="Inhopg 2 Kanselarij"/>
    <w:basedOn w:val="ZsysbasistocKanselarij"/>
    <w:next w:val="BasistekstKanselarij"/>
    <w:uiPriority w:val="4"/>
    <w:rsid w:val="00577857"/>
    <w:pPr>
      <w:tabs>
        <w:tab w:val="right" w:pos="7853"/>
      </w:tabs>
      <w:ind w:left="1247" w:hanging="680"/>
    </w:pPr>
  </w:style>
  <w:style w:type="paragraph" w:styleId="Inhopg3">
    <w:name w:val="toc 3"/>
    <w:aliases w:val="Inhopg 3 Kanselarij"/>
    <w:basedOn w:val="ZsysbasistocKanselarij"/>
    <w:next w:val="BasistekstKanselarij"/>
    <w:uiPriority w:val="4"/>
    <w:rsid w:val="006254AF"/>
    <w:pPr>
      <w:tabs>
        <w:tab w:val="right" w:pos="7853"/>
      </w:tabs>
      <w:spacing w:line="340" w:lineRule="atLeast"/>
      <w:ind w:left="2013" w:hanging="709"/>
    </w:pPr>
    <w:rPr>
      <w:color w:val="82919B" w:themeColor="accent4"/>
    </w:rPr>
  </w:style>
  <w:style w:type="paragraph" w:styleId="Inhopg4">
    <w:name w:val="toc 4"/>
    <w:aliases w:val="Inhopg 4 Kanselarij"/>
    <w:basedOn w:val="ZsysbasistocKanselarij"/>
    <w:next w:val="BasistekstKanselarij"/>
    <w:uiPriority w:val="4"/>
    <w:rsid w:val="00122DED"/>
  </w:style>
  <w:style w:type="paragraph" w:styleId="Bronvermelding">
    <w:name w:val="table of authorities"/>
    <w:basedOn w:val="ZsysbasisKanselarij"/>
    <w:next w:val="BasistekstKanselarij"/>
    <w:uiPriority w:val="98"/>
    <w:semiHidden/>
    <w:rsid w:val="00F33259"/>
    <w:pPr>
      <w:ind w:left="180" w:hanging="180"/>
    </w:pPr>
  </w:style>
  <w:style w:type="paragraph" w:styleId="Index2">
    <w:name w:val="index 2"/>
    <w:basedOn w:val="ZsysbasisKanselarij"/>
    <w:next w:val="BasistekstKanselarij"/>
    <w:uiPriority w:val="98"/>
    <w:semiHidden/>
    <w:rsid w:val="00122DED"/>
  </w:style>
  <w:style w:type="paragraph" w:styleId="Index3">
    <w:name w:val="index 3"/>
    <w:basedOn w:val="ZsysbasisKanselarij"/>
    <w:next w:val="BasistekstKanselarij"/>
    <w:uiPriority w:val="98"/>
    <w:semiHidden/>
    <w:rsid w:val="00122DED"/>
  </w:style>
  <w:style w:type="paragraph" w:styleId="Ondertitel">
    <w:name w:val="Subtitle"/>
    <w:basedOn w:val="ZsysbasisKanselarij"/>
    <w:next w:val="BasistekstKanselarij"/>
    <w:uiPriority w:val="98"/>
    <w:semiHidden/>
    <w:rsid w:val="00122DED"/>
  </w:style>
  <w:style w:type="paragraph" w:styleId="Titel">
    <w:name w:val="Title"/>
    <w:basedOn w:val="ZsysbasisKanselarij"/>
    <w:next w:val="BasistekstKanselarij"/>
    <w:uiPriority w:val="98"/>
    <w:semiHidden/>
    <w:rsid w:val="00122DED"/>
  </w:style>
  <w:style w:type="paragraph" w:customStyle="1" w:styleId="Kop2zondernummerKanselarij">
    <w:name w:val="Kop 2 zonder nummer Kanselarij"/>
    <w:basedOn w:val="ZsysbasisKanselarij"/>
    <w:next w:val="BasistekstKanselarij"/>
    <w:uiPriority w:val="4"/>
    <w:qFormat/>
    <w:rsid w:val="00B16D36"/>
    <w:pPr>
      <w:keepNext/>
      <w:keepLines/>
      <w:spacing w:line="280" w:lineRule="atLeast"/>
    </w:pPr>
    <w:rPr>
      <w:rFonts w:cs="Arial"/>
      <w:b/>
      <w:bCs/>
      <w:i/>
      <w:iCs/>
      <w:color w:val="315D6F" w:themeColor="accent1"/>
      <w:sz w:val="24"/>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Kanselarij">
    <w:name w:val="Kop 1 zonder nummer Kanselarij"/>
    <w:basedOn w:val="ZsysbasisKanselarij"/>
    <w:next w:val="BasistekstKanselarij"/>
    <w:uiPriority w:val="4"/>
    <w:qFormat/>
    <w:rsid w:val="00761977"/>
    <w:pPr>
      <w:keepNext/>
      <w:keepLines/>
      <w:spacing w:before="440" w:after="120" w:line="320" w:lineRule="exact"/>
    </w:pPr>
    <w:rPr>
      <w:rFonts w:cs="Arial"/>
      <w:b/>
      <w:bCs/>
      <w:color w:val="315D6F" w:themeColor="accent1"/>
      <w:sz w:val="24"/>
      <w:szCs w:val="32"/>
    </w:rPr>
  </w:style>
  <w:style w:type="paragraph" w:customStyle="1" w:styleId="Kop3zondernummerKanselarij">
    <w:name w:val="Kop 3 zonder nummer Kanselarij"/>
    <w:basedOn w:val="ZsysbasisKanselarij"/>
    <w:next w:val="BasistekstKanselarij"/>
    <w:uiPriority w:val="4"/>
    <w:qFormat/>
    <w:rsid w:val="00A437E3"/>
    <w:pPr>
      <w:keepNext/>
      <w:keepLines/>
      <w:spacing w:before="280"/>
    </w:pPr>
    <w:rPr>
      <w:rFonts w:cs="Arial"/>
      <w:b/>
      <w:iCs/>
      <w:color w:val="F09127" w:themeColor="accent2"/>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Kanselarij"/>
    <w:basedOn w:val="ZsysbasistocKanselarij"/>
    <w:next w:val="BasistekstKanselarij"/>
    <w:uiPriority w:val="4"/>
    <w:rsid w:val="003964D4"/>
  </w:style>
  <w:style w:type="paragraph" w:styleId="Inhopg6">
    <w:name w:val="toc 6"/>
    <w:aliases w:val="Inhopg 6 Kanselarij"/>
    <w:basedOn w:val="ZsysbasistocKanselarij"/>
    <w:next w:val="BasistekstKanselarij"/>
    <w:uiPriority w:val="4"/>
    <w:rsid w:val="003964D4"/>
  </w:style>
  <w:style w:type="paragraph" w:styleId="Inhopg7">
    <w:name w:val="toc 7"/>
    <w:aliases w:val="Inhopg 7 Kanselarij"/>
    <w:basedOn w:val="ZsysbasistocKanselarij"/>
    <w:next w:val="BasistekstKanselarij"/>
    <w:uiPriority w:val="4"/>
    <w:rsid w:val="003964D4"/>
  </w:style>
  <w:style w:type="paragraph" w:styleId="Inhopg8">
    <w:name w:val="toc 8"/>
    <w:aliases w:val="Inhopg 8 Kanselarij"/>
    <w:basedOn w:val="ZsysbasistocKanselarij"/>
    <w:next w:val="BasistekstKanselarij"/>
    <w:uiPriority w:val="4"/>
    <w:rsid w:val="003964D4"/>
  </w:style>
  <w:style w:type="paragraph" w:styleId="Inhopg9">
    <w:name w:val="toc 9"/>
    <w:aliases w:val="Inhopg 9 Kanselarij"/>
    <w:basedOn w:val="ZsysbasistocKanselarij"/>
    <w:next w:val="BasistekstKanselarij"/>
    <w:uiPriority w:val="4"/>
    <w:rsid w:val="003964D4"/>
  </w:style>
  <w:style w:type="paragraph" w:styleId="Afzender">
    <w:name w:val="envelope return"/>
    <w:basedOn w:val="ZsysbasisKanselarij"/>
    <w:next w:val="BasistekstKanselarij"/>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Kanselarij"/>
    <w:next w:val="BasistekstKanselarij"/>
    <w:uiPriority w:val="98"/>
    <w:semiHidden/>
    <w:rsid w:val="0020607F"/>
  </w:style>
  <w:style w:type="paragraph" w:styleId="Bloktekst">
    <w:name w:val="Block Text"/>
    <w:basedOn w:val="ZsysbasisKanselarij"/>
    <w:next w:val="BasistekstKanselarij"/>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Kanselarij"/>
    <w:next w:val="BasistekstKanselarij"/>
    <w:uiPriority w:val="98"/>
    <w:semiHidden/>
    <w:rsid w:val="0020607F"/>
  </w:style>
  <w:style w:type="paragraph" w:styleId="Handtekening">
    <w:name w:val="Signature"/>
    <w:basedOn w:val="ZsysbasisKanselarij"/>
    <w:next w:val="BasistekstKanselarij"/>
    <w:uiPriority w:val="98"/>
    <w:semiHidden/>
    <w:rsid w:val="0020607F"/>
  </w:style>
  <w:style w:type="paragraph" w:styleId="HTML-voorafopgemaakt">
    <w:name w:val="HTML Preformatted"/>
    <w:basedOn w:val="ZsysbasisKanselarij"/>
    <w:next w:val="BasistekstKanselarij"/>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pPr>
        <w:spacing w:before="0" w:after="0" w:line="240" w:lineRule="auto"/>
      </w:pPr>
      <w:rPr>
        <w:b/>
        <w:bCs/>
        <w:color w:val="FFFFFF" w:themeColor="background1"/>
      </w:rPr>
      <w:tblPr/>
      <w:tcPr>
        <w:shd w:val="clear" w:color="auto" w:fill="000000" w:themeFill="accent6"/>
      </w:tcPr>
    </w:tblStylePr>
    <w:tblStylePr w:type="lastRow">
      <w:pPr>
        <w:spacing w:before="0" w:after="0" w:line="240" w:lineRule="auto"/>
      </w:pPr>
      <w:rPr>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tcBorders>
      </w:tcPr>
    </w:tblStylePr>
    <w:tblStylePr w:type="firstCol">
      <w:rPr>
        <w:b/>
        <w:bCs/>
      </w:rPr>
    </w:tblStylePr>
    <w:tblStylePr w:type="lastCol">
      <w:rPr>
        <w:b/>
        <w:bCs/>
      </w:r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82919B" w:themeColor="accent4"/>
        <w:left w:val="single" w:sz="8" w:space="0" w:color="82919B" w:themeColor="accent4"/>
        <w:bottom w:val="single" w:sz="8" w:space="0" w:color="82919B" w:themeColor="accent4"/>
        <w:right w:val="single" w:sz="8" w:space="0" w:color="82919B" w:themeColor="accent4"/>
      </w:tblBorders>
    </w:tblPr>
    <w:tblStylePr w:type="firstRow">
      <w:pPr>
        <w:spacing w:before="0" w:after="0" w:line="240" w:lineRule="auto"/>
      </w:pPr>
      <w:rPr>
        <w:b/>
        <w:bCs/>
        <w:color w:val="FFFFFF" w:themeColor="background1"/>
      </w:rPr>
      <w:tblPr/>
      <w:tcPr>
        <w:shd w:val="clear" w:color="auto" w:fill="82919B" w:themeFill="accent4"/>
      </w:tcPr>
    </w:tblStylePr>
    <w:tblStylePr w:type="lastRow">
      <w:pPr>
        <w:spacing w:before="0" w:after="0" w:line="240" w:lineRule="auto"/>
      </w:pPr>
      <w:rPr>
        <w:b/>
        <w:bCs/>
      </w:rPr>
      <w:tblPr/>
      <w:tcPr>
        <w:tcBorders>
          <w:top w:val="double" w:sz="6" w:space="0" w:color="82919B" w:themeColor="accent4"/>
          <w:left w:val="single" w:sz="8" w:space="0" w:color="82919B" w:themeColor="accent4"/>
          <w:bottom w:val="single" w:sz="8" w:space="0" w:color="82919B" w:themeColor="accent4"/>
          <w:right w:val="single" w:sz="8" w:space="0" w:color="82919B" w:themeColor="accent4"/>
        </w:tcBorders>
      </w:tcPr>
    </w:tblStylePr>
    <w:tblStylePr w:type="firstCol">
      <w:rPr>
        <w:b/>
        <w:bCs/>
      </w:rPr>
    </w:tblStylePr>
    <w:tblStylePr w:type="lastCol">
      <w:rPr>
        <w:b/>
        <w:bCs/>
      </w:rPr>
    </w:tblStylePr>
    <w:tblStylePr w:type="band1Vert">
      <w:tblPr/>
      <w:tcPr>
        <w:tcBorders>
          <w:top w:val="single" w:sz="8" w:space="0" w:color="82919B" w:themeColor="accent4"/>
          <w:left w:val="single" w:sz="8" w:space="0" w:color="82919B" w:themeColor="accent4"/>
          <w:bottom w:val="single" w:sz="8" w:space="0" w:color="82919B" w:themeColor="accent4"/>
          <w:right w:val="single" w:sz="8" w:space="0" w:color="82919B" w:themeColor="accent4"/>
        </w:tcBorders>
      </w:tcPr>
    </w:tblStylePr>
    <w:tblStylePr w:type="band1Horz">
      <w:tblPr/>
      <w:tcPr>
        <w:tcBorders>
          <w:top w:val="single" w:sz="8" w:space="0" w:color="82919B" w:themeColor="accent4"/>
          <w:left w:val="single" w:sz="8" w:space="0" w:color="82919B" w:themeColor="accent4"/>
          <w:bottom w:val="single" w:sz="8" w:space="0" w:color="82919B" w:themeColor="accent4"/>
          <w:right w:val="single" w:sz="8" w:space="0" w:color="82919B"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BECCD5" w:themeColor="accent3"/>
        <w:left w:val="single" w:sz="8" w:space="0" w:color="BECCD5" w:themeColor="accent3"/>
        <w:bottom w:val="single" w:sz="8" w:space="0" w:color="BECCD5" w:themeColor="accent3"/>
        <w:right w:val="single" w:sz="8" w:space="0" w:color="BECCD5" w:themeColor="accent3"/>
      </w:tblBorders>
    </w:tblPr>
    <w:tblStylePr w:type="firstRow">
      <w:pPr>
        <w:spacing w:before="0" w:after="0" w:line="240" w:lineRule="auto"/>
      </w:pPr>
      <w:rPr>
        <w:b/>
        <w:bCs/>
        <w:color w:val="FFFFFF" w:themeColor="background1"/>
      </w:rPr>
      <w:tblPr/>
      <w:tcPr>
        <w:shd w:val="clear" w:color="auto" w:fill="BECCD5" w:themeFill="accent3"/>
      </w:tcPr>
    </w:tblStylePr>
    <w:tblStylePr w:type="lastRow">
      <w:pPr>
        <w:spacing w:before="0" w:after="0" w:line="240" w:lineRule="auto"/>
      </w:pPr>
      <w:rPr>
        <w:b/>
        <w:bCs/>
      </w:rPr>
      <w:tblPr/>
      <w:tcPr>
        <w:tcBorders>
          <w:top w:val="double" w:sz="6" w:space="0" w:color="BECCD5" w:themeColor="accent3"/>
          <w:left w:val="single" w:sz="8" w:space="0" w:color="BECCD5" w:themeColor="accent3"/>
          <w:bottom w:val="single" w:sz="8" w:space="0" w:color="BECCD5" w:themeColor="accent3"/>
          <w:right w:val="single" w:sz="8" w:space="0" w:color="BECCD5" w:themeColor="accent3"/>
        </w:tcBorders>
      </w:tcPr>
    </w:tblStylePr>
    <w:tblStylePr w:type="firstCol">
      <w:rPr>
        <w:b/>
        <w:bCs/>
      </w:rPr>
    </w:tblStylePr>
    <w:tblStylePr w:type="lastCol">
      <w:rPr>
        <w:b/>
        <w:bCs/>
      </w:rPr>
    </w:tblStylePr>
    <w:tblStylePr w:type="band1Vert">
      <w:tblPr/>
      <w:tcPr>
        <w:tcBorders>
          <w:top w:val="single" w:sz="8" w:space="0" w:color="BECCD5" w:themeColor="accent3"/>
          <w:left w:val="single" w:sz="8" w:space="0" w:color="BECCD5" w:themeColor="accent3"/>
          <w:bottom w:val="single" w:sz="8" w:space="0" w:color="BECCD5" w:themeColor="accent3"/>
          <w:right w:val="single" w:sz="8" w:space="0" w:color="BECCD5" w:themeColor="accent3"/>
        </w:tcBorders>
      </w:tcPr>
    </w:tblStylePr>
    <w:tblStylePr w:type="band1Horz">
      <w:tblPr/>
      <w:tcPr>
        <w:tcBorders>
          <w:top w:val="single" w:sz="8" w:space="0" w:color="BECCD5" w:themeColor="accent3"/>
          <w:left w:val="single" w:sz="8" w:space="0" w:color="BECCD5" w:themeColor="accent3"/>
          <w:bottom w:val="single" w:sz="8" w:space="0" w:color="BECCD5" w:themeColor="accent3"/>
          <w:right w:val="single" w:sz="8" w:space="0" w:color="BECCD5" w:themeColor="accent3"/>
        </w:tcBorders>
      </w:tcPr>
    </w:tblStylePr>
  </w:style>
  <w:style w:type="paragraph" w:styleId="HTML-adres">
    <w:name w:val="HTML Address"/>
    <w:basedOn w:val="ZsysbasisKanselarij"/>
    <w:next w:val="BasistekstKanselarij"/>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F09127" w:themeColor="accent2"/>
        <w:left w:val="single" w:sz="8" w:space="0" w:color="F09127" w:themeColor="accent2"/>
        <w:bottom w:val="single" w:sz="8" w:space="0" w:color="F09127" w:themeColor="accent2"/>
        <w:right w:val="single" w:sz="8" w:space="0" w:color="F09127" w:themeColor="accent2"/>
      </w:tblBorders>
    </w:tblPr>
    <w:tblStylePr w:type="firstRow">
      <w:pPr>
        <w:spacing w:before="0" w:after="0" w:line="240" w:lineRule="auto"/>
      </w:pPr>
      <w:rPr>
        <w:b/>
        <w:bCs/>
        <w:color w:val="FFFFFF" w:themeColor="background1"/>
      </w:rPr>
      <w:tblPr/>
      <w:tcPr>
        <w:shd w:val="clear" w:color="auto" w:fill="F09127" w:themeFill="accent2"/>
      </w:tcPr>
    </w:tblStylePr>
    <w:tblStylePr w:type="lastRow">
      <w:pPr>
        <w:spacing w:before="0" w:after="0" w:line="240" w:lineRule="auto"/>
      </w:pPr>
      <w:rPr>
        <w:b/>
        <w:bCs/>
      </w:rPr>
      <w:tblPr/>
      <w:tcPr>
        <w:tcBorders>
          <w:top w:val="double" w:sz="6" w:space="0" w:color="F09127" w:themeColor="accent2"/>
          <w:left w:val="single" w:sz="8" w:space="0" w:color="F09127" w:themeColor="accent2"/>
          <w:bottom w:val="single" w:sz="8" w:space="0" w:color="F09127" w:themeColor="accent2"/>
          <w:right w:val="single" w:sz="8" w:space="0" w:color="F09127" w:themeColor="accent2"/>
        </w:tcBorders>
      </w:tcPr>
    </w:tblStylePr>
    <w:tblStylePr w:type="firstCol">
      <w:rPr>
        <w:b/>
        <w:bCs/>
      </w:rPr>
    </w:tblStylePr>
    <w:tblStylePr w:type="lastCol">
      <w:rPr>
        <w:b/>
        <w:bCs/>
      </w:rPr>
    </w:tblStylePr>
    <w:tblStylePr w:type="band1Vert">
      <w:tblPr/>
      <w:tcPr>
        <w:tcBorders>
          <w:top w:val="single" w:sz="8" w:space="0" w:color="F09127" w:themeColor="accent2"/>
          <w:left w:val="single" w:sz="8" w:space="0" w:color="F09127" w:themeColor="accent2"/>
          <w:bottom w:val="single" w:sz="8" w:space="0" w:color="F09127" w:themeColor="accent2"/>
          <w:right w:val="single" w:sz="8" w:space="0" w:color="F09127" w:themeColor="accent2"/>
        </w:tcBorders>
      </w:tcPr>
    </w:tblStylePr>
    <w:tblStylePr w:type="band1Horz">
      <w:tblPr/>
      <w:tcPr>
        <w:tcBorders>
          <w:top w:val="single" w:sz="8" w:space="0" w:color="F09127" w:themeColor="accent2"/>
          <w:left w:val="single" w:sz="8" w:space="0" w:color="F09127" w:themeColor="accent2"/>
          <w:bottom w:val="single" w:sz="8" w:space="0" w:color="F09127" w:themeColor="accent2"/>
          <w:right w:val="single" w:sz="8" w:space="0" w:color="F09127" w:themeColor="accent2"/>
        </w:tcBorders>
      </w:tcPr>
    </w:tblStylePr>
  </w:style>
  <w:style w:type="table" w:styleId="Lichtearcering-accent6">
    <w:name w:val="Light Shading Accent 6"/>
    <w:basedOn w:val="Standaardtabel"/>
    <w:uiPriority w:val="60"/>
    <w:semiHidden/>
    <w:rsid w:val="00E07762"/>
    <w:pPr>
      <w:spacing w:line="240" w:lineRule="auto"/>
    </w:pPr>
    <w:rPr>
      <w:color w:val="000000" w:themeColor="accent6" w:themeShade="BF"/>
    </w:rPr>
    <w:tblPr>
      <w:tblStyleRowBandSize w:val="1"/>
      <w:tblStyleColBandSize w:val="1"/>
      <w:tblBorders>
        <w:top w:val="single" w:sz="8" w:space="0" w:color="000000" w:themeColor="accent6"/>
        <w:bottom w:val="single" w:sz="8" w:space="0" w:color="000000" w:themeColor="accent6"/>
      </w:tblBorders>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Kanselarij"/>
    <w:next w:val="BasistekstKanselarij"/>
    <w:uiPriority w:val="98"/>
    <w:semiHidden/>
    <w:rsid w:val="00F33259"/>
    <w:pPr>
      <w:ind w:left="284" w:hanging="284"/>
    </w:pPr>
  </w:style>
  <w:style w:type="paragraph" w:styleId="Lijst2">
    <w:name w:val="List 2"/>
    <w:basedOn w:val="ZsysbasisKanselarij"/>
    <w:next w:val="BasistekstKanselarij"/>
    <w:uiPriority w:val="98"/>
    <w:semiHidden/>
    <w:rsid w:val="00F33259"/>
    <w:pPr>
      <w:ind w:left="568" w:hanging="284"/>
    </w:pPr>
  </w:style>
  <w:style w:type="paragraph" w:styleId="Lijst3">
    <w:name w:val="List 3"/>
    <w:basedOn w:val="ZsysbasisKanselarij"/>
    <w:next w:val="BasistekstKanselarij"/>
    <w:uiPriority w:val="98"/>
    <w:semiHidden/>
    <w:rsid w:val="00F33259"/>
    <w:pPr>
      <w:ind w:left="851" w:hanging="284"/>
    </w:pPr>
  </w:style>
  <w:style w:type="paragraph" w:styleId="Lijst4">
    <w:name w:val="List 4"/>
    <w:basedOn w:val="ZsysbasisKanselarij"/>
    <w:next w:val="BasistekstKanselarij"/>
    <w:uiPriority w:val="98"/>
    <w:semiHidden/>
    <w:rsid w:val="00F33259"/>
    <w:pPr>
      <w:ind w:left="1135" w:hanging="284"/>
    </w:pPr>
  </w:style>
  <w:style w:type="paragraph" w:styleId="Lijst5">
    <w:name w:val="List 5"/>
    <w:basedOn w:val="ZsysbasisKanselarij"/>
    <w:next w:val="BasistekstKanselarij"/>
    <w:uiPriority w:val="98"/>
    <w:semiHidden/>
    <w:rsid w:val="00F33259"/>
    <w:pPr>
      <w:ind w:left="1418" w:hanging="284"/>
    </w:pPr>
  </w:style>
  <w:style w:type="paragraph" w:styleId="Index1">
    <w:name w:val="index 1"/>
    <w:basedOn w:val="ZsysbasisKanselarij"/>
    <w:next w:val="BasistekstKanselarij"/>
    <w:uiPriority w:val="98"/>
    <w:semiHidden/>
    <w:rsid w:val="00F33259"/>
  </w:style>
  <w:style w:type="paragraph" w:styleId="Lijstopsomteken">
    <w:name w:val="List Bullet"/>
    <w:basedOn w:val="ZsysbasisKanselarij"/>
    <w:next w:val="BasistekstKanselarij"/>
    <w:uiPriority w:val="98"/>
    <w:semiHidden/>
    <w:rsid w:val="00E7078D"/>
    <w:pPr>
      <w:numPr>
        <w:numId w:val="12"/>
      </w:numPr>
      <w:ind w:left="357" w:hanging="357"/>
    </w:pPr>
  </w:style>
  <w:style w:type="paragraph" w:styleId="Lijstopsomteken2">
    <w:name w:val="List Bullet 2"/>
    <w:basedOn w:val="ZsysbasisKanselarij"/>
    <w:next w:val="BasistekstKanselarij"/>
    <w:uiPriority w:val="98"/>
    <w:semiHidden/>
    <w:rsid w:val="00E7078D"/>
    <w:pPr>
      <w:numPr>
        <w:numId w:val="13"/>
      </w:numPr>
      <w:ind w:left="641" w:hanging="357"/>
    </w:pPr>
  </w:style>
  <w:style w:type="paragraph" w:styleId="Lijstopsomteken3">
    <w:name w:val="List Bullet 3"/>
    <w:basedOn w:val="ZsysbasisKanselarij"/>
    <w:next w:val="BasistekstKanselarij"/>
    <w:uiPriority w:val="98"/>
    <w:semiHidden/>
    <w:rsid w:val="00E7078D"/>
    <w:pPr>
      <w:numPr>
        <w:numId w:val="14"/>
      </w:numPr>
      <w:ind w:left="924" w:hanging="357"/>
    </w:pPr>
  </w:style>
  <w:style w:type="paragraph" w:styleId="Lijstopsomteken4">
    <w:name w:val="List Bullet 4"/>
    <w:basedOn w:val="ZsysbasisKanselarij"/>
    <w:next w:val="BasistekstKanselarij"/>
    <w:uiPriority w:val="98"/>
    <w:semiHidden/>
    <w:rsid w:val="00E7078D"/>
    <w:pPr>
      <w:numPr>
        <w:numId w:val="15"/>
      </w:numPr>
      <w:ind w:left="1208" w:hanging="357"/>
    </w:pPr>
  </w:style>
  <w:style w:type="paragraph" w:styleId="Lijstnummering">
    <w:name w:val="List Number"/>
    <w:basedOn w:val="ZsysbasisKanselarij"/>
    <w:next w:val="BasistekstKanselarij"/>
    <w:uiPriority w:val="98"/>
    <w:semiHidden/>
    <w:rsid w:val="00705849"/>
    <w:pPr>
      <w:numPr>
        <w:numId w:val="17"/>
      </w:numPr>
      <w:ind w:left="357" w:hanging="357"/>
    </w:pPr>
  </w:style>
  <w:style w:type="paragraph" w:styleId="Lijstnummering2">
    <w:name w:val="List Number 2"/>
    <w:basedOn w:val="ZsysbasisKanselarij"/>
    <w:next w:val="BasistekstKanselarij"/>
    <w:uiPriority w:val="98"/>
    <w:semiHidden/>
    <w:rsid w:val="00705849"/>
    <w:pPr>
      <w:numPr>
        <w:numId w:val="18"/>
      </w:numPr>
      <w:ind w:left="641" w:hanging="357"/>
    </w:pPr>
  </w:style>
  <w:style w:type="paragraph" w:styleId="Lijstnummering3">
    <w:name w:val="List Number 3"/>
    <w:basedOn w:val="ZsysbasisKanselarij"/>
    <w:next w:val="BasistekstKanselarij"/>
    <w:uiPriority w:val="98"/>
    <w:semiHidden/>
    <w:rsid w:val="00705849"/>
    <w:pPr>
      <w:numPr>
        <w:numId w:val="19"/>
      </w:numPr>
      <w:ind w:left="924" w:hanging="357"/>
    </w:pPr>
  </w:style>
  <w:style w:type="paragraph" w:styleId="Lijstnummering4">
    <w:name w:val="List Number 4"/>
    <w:basedOn w:val="ZsysbasisKanselarij"/>
    <w:next w:val="BasistekstKanselarij"/>
    <w:uiPriority w:val="98"/>
    <w:semiHidden/>
    <w:rsid w:val="00705849"/>
    <w:pPr>
      <w:numPr>
        <w:numId w:val="20"/>
      </w:numPr>
      <w:ind w:left="1208" w:hanging="357"/>
    </w:pPr>
  </w:style>
  <w:style w:type="paragraph" w:styleId="Lijstnummering5">
    <w:name w:val="List Number 5"/>
    <w:basedOn w:val="ZsysbasisKanselarij"/>
    <w:next w:val="BasistekstKanselarij"/>
    <w:uiPriority w:val="98"/>
    <w:semiHidden/>
    <w:rsid w:val="00705849"/>
    <w:pPr>
      <w:numPr>
        <w:numId w:val="21"/>
      </w:numPr>
      <w:ind w:left="1491" w:hanging="357"/>
    </w:pPr>
  </w:style>
  <w:style w:type="paragraph" w:styleId="Lijstvoortzetting">
    <w:name w:val="List Continue"/>
    <w:basedOn w:val="ZsysbasisKanselarij"/>
    <w:next w:val="BasistekstKanselarij"/>
    <w:uiPriority w:val="98"/>
    <w:semiHidden/>
    <w:rsid w:val="00705849"/>
    <w:pPr>
      <w:ind w:left="284"/>
    </w:pPr>
  </w:style>
  <w:style w:type="paragraph" w:styleId="Lijstvoortzetting2">
    <w:name w:val="List Continue 2"/>
    <w:basedOn w:val="ZsysbasisKanselarij"/>
    <w:next w:val="BasistekstKanselarij"/>
    <w:uiPriority w:val="98"/>
    <w:semiHidden/>
    <w:rsid w:val="00705849"/>
    <w:pPr>
      <w:ind w:left="567"/>
    </w:pPr>
  </w:style>
  <w:style w:type="paragraph" w:styleId="Lijstvoortzetting3">
    <w:name w:val="List Continue 3"/>
    <w:basedOn w:val="ZsysbasisKanselarij"/>
    <w:next w:val="BasistekstKanselarij"/>
    <w:uiPriority w:val="98"/>
    <w:semiHidden/>
    <w:rsid w:val="00705849"/>
    <w:pPr>
      <w:ind w:left="851"/>
    </w:pPr>
  </w:style>
  <w:style w:type="paragraph" w:styleId="Lijstvoortzetting4">
    <w:name w:val="List Continue 4"/>
    <w:basedOn w:val="ZsysbasisKanselarij"/>
    <w:next w:val="BasistekstKanselarij"/>
    <w:uiPriority w:val="98"/>
    <w:semiHidden/>
    <w:rsid w:val="00705849"/>
    <w:pPr>
      <w:ind w:left="1134"/>
    </w:pPr>
  </w:style>
  <w:style w:type="paragraph" w:styleId="Lijstvoortzetting5">
    <w:name w:val="List Continue 5"/>
    <w:basedOn w:val="ZsysbasisKanselarij"/>
    <w:next w:val="BasistekstKanselarij"/>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Kanselarij"/>
    <w:next w:val="BasistekstKanselarij"/>
    <w:uiPriority w:val="98"/>
    <w:semiHidden/>
    <w:rsid w:val="0020607F"/>
  </w:style>
  <w:style w:type="paragraph" w:styleId="Notitiekop">
    <w:name w:val="Note Heading"/>
    <w:basedOn w:val="ZsysbasisKanselarij"/>
    <w:next w:val="BasistekstKanselarij"/>
    <w:uiPriority w:val="98"/>
    <w:semiHidden/>
    <w:rsid w:val="0020607F"/>
  </w:style>
  <w:style w:type="paragraph" w:styleId="Plattetekst">
    <w:name w:val="Body Text"/>
    <w:basedOn w:val="ZsysbasisKanselarij"/>
    <w:next w:val="BasistekstKanselarij"/>
    <w:link w:val="PlattetekstChar"/>
    <w:uiPriority w:val="98"/>
    <w:semiHidden/>
    <w:rsid w:val="0020607F"/>
  </w:style>
  <w:style w:type="paragraph" w:styleId="Plattetekst2">
    <w:name w:val="Body Text 2"/>
    <w:basedOn w:val="ZsysbasisKanselarij"/>
    <w:next w:val="BasistekstKanselarij"/>
    <w:link w:val="Plattetekst2Char"/>
    <w:uiPriority w:val="98"/>
    <w:semiHidden/>
    <w:rsid w:val="00E7078D"/>
  </w:style>
  <w:style w:type="paragraph" w:styleId="Plattetekst3">
    <w:name w:val="Body Text 3"/>
    <w:basedOn w:val="ZsysbasisKanselarij"/>
    <w:next w:val="BasistekstKanselarij"/>
    <w:uiPriority w:val="98"/>
    <w:semiHidden/>
    <w:rsid w:val="0020607F"/>
  </w:style>
  <w:style w:type="paragraph" w:styleId="Platteteksteersteinspringing">
    <w:name w:val="Body Text First Indent"/>
    <w:basedOn w:val="ZsysbasisKanselarij"/>
    <w:next w:val="BasistekstKanselarij"/>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315D6F" w:themeColor="text1"/>
      <w:sz w:val="18"/>
      <w:szCs w:val="18"/>
    </w:rPr>
  </w:style>
  <w:style w:type="paragraph" w:styleId="Plattetekstinspringen">
    <w:name w:val="Body Text Indent"/>
    <w:basedOn w:val="ZsysbasisKanselarij"/>
    <w:next w:val="BasistekstKanselarij"/>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Kanselarij"/>
    <w:next w:val="BasistekstKanselarij"/>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KanselarijChar">
    <w:name w:val="Zsysbasis Kanselarij Char"/>
    <w:basedOn w:val="Standaardalinea-lettertype"/>
    <w:link w:val="ZsysbasisKanselarij"/>
    <w:semiHidden/>
    <w:rsid w:val="00905B99"/>
    <w:rPr>
      <w:rFonts w:ascii="Arial" w:hAnsi="Arial" w:cs="Maiandra GD"/>
      <w:color w:val="315D6F" w:themeColor="text1"/>
      <w:sz w:val="18"/>
      <w:szCs w:val="18"/>
    </w:rPr>
  </w:style>
  <w:style w:type="paragraph" w:styleId="Standaardinspringing">
    <w:name w:val="Normal Indent"/>
    <w:basedOn w:val="ZsysbasisKanselarij"/>
    <w:next w:val="BasistekstKanselarij"/>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Kanselarij"/>
    <w:basedOn w:val="Standaardalinea-lettertype"/>
    <w:uiPriority w:val="4"/>
    <w:rsid w:val="00270FD6"/>
    <w:rPr>
      <w:color w:val="82919B" w:themeColor="accent4"/>
      <w:vertAlign w:val="superscript"/>
    </w:rPr>
  </w:style>
  <w:style w:type="paragraph" w:styleId="Voetnoottekst">
    <w:name w:val="footnote text"/>
    <w:aliases w:val="Voetnoottekst Kanselarij"/>
    <w:basedOn w:val="ZsysbasisKanselarij"/>
    <w:uiPriority w:val="4"/>
    <w:rsid w:val="008041BD"/>
    <w:rPr>
      <w:color w:val="82919B" w:themeColor="accent4"/>
      <w:sz w:val="17"/>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Kanselarij"/>
    <w:next w:val="BasistekstKanselarij"/>
    <w:uiPriority w:val="98"/>
    <w:semiHidden/>
    <w:rsid w:val="0020607F"/>
  </w:style>
  <w:style w:type="paragraph" w:styleId="Tekstzonderopmaak">
    <w:name w:val="Plain Text"/>
    <w:basedOn w:val="ZsysbasisKanselarij"/>
    <w:next w:val="BasistekstKanselarij"/>
    <w:uiPriority w:val="98"/>
    <w:semiHidden/>
    <w:rsid w:val="0020607F"/>
  </w:style>
  <w:style w:type="paragraph" w:styleId="Ballontekst">
    <w:name w:val="Balloon Text"/>
    <w:basedOn w:val="ZsysbasisKanselarij"/>
    <w:next w:val="BasistekstKanselarij"/>
    <w:uiPriority w:val="98"/>
    <w:semiHidden/>
    <w:rsid w:val="0020607F"/>
  </w:style>
  <w:style w:type="paragraph" w:styleId="Bijschrift">
    <w:name w:val="caption"/>
    <w:aliases w:val="Bijschrift Kanselarij"/>
    <w:basedOn w:val="ZsysbasisKanselarij"/>
    <w:next w:val="BasistekstKanselarij"/>
    <w:link w:val="BijschriftChar"/>
    <w:uiPriority w:val="4"/>
    <w:qFormat/>
    <w:rsid w:val="007C737C"/>
    <w:rPr>
      <w:i/>
      <w:color w:val="82919B"/>
    </w:rPr>
  </w:style>
  <w:style w:type="character" w:customStyle="1" w:styleId="TekstopmerkingChar">
    <w:name w:val="Tekst opmerking Char"/>
    <w:basedOn w:val="ZsysbasisKanselarijChar"/>
    <w:link w:val="Tekstopmerking"/>
    <w:semiHidden/>
    <w:rsid w:val="008736AE"/>
    <w:rPr>
      <w:rFonts w:asciiTheme="minorHAnsi" w:hAnsiTheme="minorHAnsi" w:cs="Maiandra GD"/>
      <w:color w:val="315D6F" w:themeColor="text1"/>
      <w:sz w:val="18"/>
      <w:szCs w:val="18"/>
    </w:rPr>
  </w:style>
  <w:style w:type="paragraph" w:styleId="Documentstructuur">
    <w:name w:val="Document Map"/>
    <w:basedOn w:val="ZsysbasisKanselarij"/>
    <w:next w:val="BasistekstKanselarij"/>
    <w:uiPriority w:val="98"/>
    <w:semiHidden/>
    <w:rsid w:val="0020607F"/>
  </w:style>
  <w:style w:type="table" w:styleId="Lichtearcering-accent5">
    <w:name w:val="Light Shading Accent 5"/>
    <w:basedOn w:val="Standaardtabel"/>
    <w:uiPriority w:val="60"/>
    <w:semiHidden/>
    <w:rsid w:val="00E07762"/>
    <w:pPr>
      <w:spacing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paragraph" w:styleId="Eindnoottekst">
    <w:name w:val="endnote text"/>
    <w:aliases w:val="Eindnoottekst Kanselarij"/>
    <w:basedOn w:val="ZsysbasisKanselarij"/>
    <w:next w:val="BasistekstKanselarij"/>
    <w:uiPriority w:val="4"/>
    <w:rsid w:val="00270FD6"/>
    <w:rPr>
      <w:sz w:val="17"/>
    </w:rPr>
  </w:style>
  <w:style w:type="paragraph" w:styleId="Indexkop">
    <w:name w:val="index heading"/>
    <w:basedOn w:val="ZsysbasisKanselarij"/>
    <w:next w:val="BasistekstKanselarij"/>
    <w:uiPriority w:val="98"/>
    <w:semiHidden/>
    <w:rsid w:val="0020607F"/>
  </w:style>
  <w:style w:type="paragraph" w:styleId="Kopbronvermelding">
    <w:name w:val="toa heading"/>
    <w:basedOn w:val="ZsysbasisKanselarij"/>
    <w:next w:val="BasistekstKanselarij"/>
    <w:uiPriority w:val="98"/>
    <w:semiHidden/>
    <w:rsid w:val="0020607F"/>
  </w:style>
  <w:style w:type="paragraph" w:styleId="Lijstopsomteken5">
    <w:name w:val="List Bullet 5"/>
    <w:basedOn w:val="ZsysbasisKanselarij"/>
    <w:next w:val="BasistekstKanselarij"/>
    <w:uiPriority w:val="98"/>
    <w:semiHidden/>
    <w:rsid w:val="00E7078D"/>
    <w:pPr>
      <w:numPr>
        <w:numId w:val="16"/>
      </w:numPr>
      <w:ind w:left="1491" w:hanging="357"/>
    </w:pPr>
  </w:style>
  <w:style w:type="paragraph" w:styleId="Macrotekst">
    <w:name w:val="macro"/>
    <w:basedOn w:val="ZsysbasisKanselarij"/>
    <w:next w:val="BasistekstKanselarij"/>
    <w:uiPriority w:val="98"/>
    <w:semiHidden/>
    <w:rsid w:val="0020607F"/>
  </w:style>
  <w:style w:type="paragraph" w:styleId="Tekstopmerking">
    <w:name w:val="annotation text"/>
    <w:basedOn w:val="ZsysbasisKanselarij"/>
    <w:next w:val="BasistekstKanselarij"/>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Kanselarij">
    <w:name w:val="Opsomming teken 1e niveau Kanselarij"/>
    <w:basedOn w:val="ZsysbasisKanselarij"/>
    <w:uiPriority w:val="4"/>
    <w:qFormat/>
    <w:rsid w:val="00956DF0"/>
    <w:pPr>
      <w:numPr>
        <w:numId w:val="38"/>
      </w:numPr>
    </w:pPr>
  </w:style>
  <w:style w:type="paragraph" w:customStyle="1" w:styleId="Opsommingteken2eniveauKanselarij">
    <w:name w:val="Opsomming teken 2e niveau Kanselarij"/>
    <w:basedOn w:val="ZsysbasisKanselarij"/>
    <w:uiPriority w:val="4"/>
    <w:qFormat/>
    <w:rsid w:val="00956DF0"/>
    <w:pPr>
      <w:numPr>
        <w:ilvl w:val="1"/>
        <w:numId w:val="38"/>
      </w:numPr>
    </w:pPr>
  </w:style>
  <w:style w:type="paragraph" w:customStyle="1" w:styleId="Opsommingteken3eniveauKanselarij">
    <w:name w:val="Opsomming teken 3e niveau Kanselarij"/>
    <w:basedOn w:val="ZsysbasisKanselarij"/>
    <w:uiPriority w:val="4"/>
    <w:qFormat/>
    <w:rsid w:val="00956DF0"/>
    <w:pPr>
      <w:numPr>
        <w:ilvl w:val="2"/>
        <w:numId w:val="38"/>
      </w:numPr>
    </w:pPr>
  </w:style>
  <w:style w:type="paragraph" w:customStyle="1" w:styleId="Opsommingbolletje1eniveauKanselarij">
    <w:name w:val="Opsomming bolletje 1e niveau Kanselarij"/>
    <w:basedOn w:val="ZsysbasisKanselarij"/>
    <w:uiPriority w:val="4"/>
    <w:rsid w:val="00B01DA1"/>
    <w:pPr>
      <w:numPr>
        <w:numId w:val="35"/>
      </w:numPr>
    </w:pPr>
  </w:style>
  <w:style w:type="paragraph" w:customStyle="1" w:styleId="Opsommingbolletje2eniveauKanselarij">
    <w:name w:val="Opsomming bolletje 2e niveau Kanselarij"/>
    <w:basedOn w:val="ZsysbasisKanselarij"/>
    <w:uiPriority w:val="4"/>
    <w:rsid w:val="00B01DA1"/>
    <w:pPr>
      <w:numPr>
        <w:ilvl w:val="1"/>
        <w:numId w:val="35"/>
      </w:numPr>
    </w:pPr>
  </w:style>
  <w:style w:type="paragraph" w:customStyle="1" w:styleId="Opsommingbolletje3eniveauKanselarij">
    <w:name w:val="Opsomming bolletje 3e niveau Kanselarij"/>
    <w:basedOn w:val="ZsysbasisKanselarij"/>
    <w:uiPriority w:val="4"/>
    <w:rsid w:val="00B01DA1"/>
    <w:pPr>
      <w:numPr>
        <w:ilvl w:val="2"/>
        <w:numId w:val="35"/>
      </w:numPr>
    </w:pPr>
  </w:style>
  <w:style w:type="numbering" w:customStyle="1" w:styleId="OpsommingbolletjeKanselarij">
    <w:name w:val="Opsomming bolletje Kanselarij"/>
    <w:uiPriority w:val="4"/>
    <w:semiHidden/>
    <w:rsid w:val="00B01DA1"/>
    <w:pPr>
      <w:numPr>
        <w:numId w:val="1"/>
      </w:numPr>
    </w:pPr>
  </w:style>
  <w:style w:type="paragraph" w:customStyle="1" w:styleId="Opsommingkleineletter1eniveauKanselarij">
    <w:name w:val="Opsomming kleine letter 1e niveau Kanselarij"/>
    <w:basedOn w:val="ZsysbasisKanselarij"/>
    <w:uiPriority w:val="4"/>
    <w:qFormat/>
    <w:rsid w:val="004855A1"/>
    <w:pPr>
      <w:numPr>
        <w:numId w:val="37"/>
      </w:numPr>
    </w:pPr>
  </w:style>
  <w:style w:type="paragraph" w:customStyle="1" w:styleId="Opsommingkleineletter2eniveauKanselarij">
    <w:name w:val="Opsomming kleine letter 2e niveau Kanselarij"/>
    <w:basedOn w:val="ZsysbasisKanselarij"/>
    <w:uiPriority w:val="4"/>
    <w:qFormat/>
    <w:rsid w:val="004855A1"/>
    <w:pPr>
      <w:numPr>
        <w:ilvl w:val="1"/>
        <w:numId w:val="37"/>
      </w:numPr>
    </w:pPr>
  </w:style>
  <w:style w:type="paragraph" w:customStyle="1" w:styleId="Opsommingkleineletter3eniveauKanselarij">
    <w:name w:val="Opsomming kleine letter 3e niveau Kanselarij"/>
    <w:basedOn w:val="ZsysbasisKanselarij"/>
    <w:uiPriority w:val="4"/>
    <w:qFormat/>
    <w:rsid w:val="004855A1"/>
    <w:pPr>
      <w:numPr>
        <w:ilvl w:val="2"/>
        <w:numId w:val="37"/>
      </w:numPr>
    </w:pPr>
  </w:style>
  <w:style w:type="numbering" w:customStyle="1" w:styleId="OpsommingkleineletterKanselarij">
    <w:name w:val="Opsomming kleine letter Kanselarij"/>
    <w:uiPriority w:val="4"/>
    <w:semiHidden/>
    <w:rsid w:val="004855A1"/>
    <w:pPr>
      <w:numPr>
        <w:numId w:val="8"/>
      </w:numPr>
    </w:pPr>
  </w:style>
  <w:style w:type="paragraph" w:customStyle="1" w:styleId="Opsommingnummer1eniveauKanselarij">
    <w:name w:val="Opsomming nummer 1e niveau Kanselarij"/>
    <w:basedOn w:val="ZsysbasisKanselarij"/>
    <w:uiPriority w:val="4"/>
    <w:qFormat/>
    <w:rsid w:val="004855A1"/>
    <w:pPr>
      <w:numPr>
        <w:numId w:val="36"/>
      </w:numPr>
    </w:pPr>
  </w:style>
  <w:style w:type="paragraph" w:customStyle="1" w:styleId="Opsommingnummer2eniveauKanselarij">
    <w:name w:val="Opsomming nummer 2e niveau Kanselarij"/>
    <w:basedOn w:val="ZsysbasisKanselarij"/>
    <w:uiPriority w:val="4"/>
    <w:qFormat/>
    <w:rsid w:val="004855A1"/>
    <w:pPr>
      <w:numPr>
        <w:ilvl w:val="1"/>
        <w:numId w:val="36"/>
      </w:numPr>
    </w:pPr>
  </w:style>
  <w:style w:type="paragraph" w:customStyle="1" w:styleId="Opsommingnummer3eniveauKanselarij">
    <w:name w:val="Opsomming nummer 3e niveau Kanselarij"/>
    <w:basedOn w:val="ZsysbasisKanselarij"/>
    <w:uiPriority w:val="4"/>
    <w:qFormat/>
    <w:rsid w:val="004855A1"/>
    <w:pPr>
      <w:numPr>
        <w:ilvl w:val="2"/>
        <w:numId w:val="36"/>
      </w:numPr>
    </w:pPr>
  </w:style>
  <w:style w:type="numbering" w:customStyle="1" w:styleId="OpsommingnummerKanselarij">
    <w:name w:val="Opsomming nummer Kanselarij"/>
    <w:uiPriority w:val="4"/>
    <w:semiHidden/>
    <w:rsid w:val="004855A1"/>
    <w:pPr>
      <w:numPr>
        <w:numId w:val="2"/>
      </w:numPr>
    </w:pPr>
  </w:style>
  <w:style w:type="paragraph" w:customStyle="1" w:styleId="Opsommingopenrondje1eniveauKanselarij">
    <w:name w:val="Opsomming open rondje 1e niveau Kanselarij"/>
    <w:basedOn w:val="ZsysbasisKanselarij"/>
    <w:uiPriority w:val="4"/>
    <w:rsid w:val="00B01DA1"/>
    <w:pPr>
      <w:numPr>
        <w:numId w:val="23"/>
      </w:numPr>
    </w:pPr>
  </w:style>
  <w:style w:type="paragraph" w:customStyle="1" w:styleId="Opsommingopenrondje2eniveauKanselarij">
    <w:name w:val="Opsomming open rondje 2e niveau Kanselarij"/>
    <w:basedOn w:val="ZsysbasisKanselarij"/>
    <w:uiPriority w:val="4"/>
    <w:rsid w:val="00B01DA1"/>
    <w:pPr>
      <w:numPr>
        <w:ilvl w:val="1"/>
        <w:numId w:val="23"/>
      </w:numPr>
    </w:pPr>
  </w:style>
  <w:style w:type="paragraph" w:customStyle="1" w:styleId="Opsommingopenrondje3eniveauKanselarij">
    <w:name w:val="Opsomming open rondje 3e niveau Kanselarij"/>
    <w:basedOn w:val="ZsysbasisKanselarij"/>
    <w:uiPriority w:val="4"/>
    <w:rsid w:val="00B01DA1"/>
    <w:pPr>
      <w:numPr>
        <w:ilvl w:val="2"/>
        <w:numId w:val="23"/>
      </w:numPr>
    </w:pPr>
  </w:style>
  <w:style w:type="numbering" w:customStyle="1" w:styleId="OpsommingopenrondjeKanselarij">
    <w:name w:val="Opsomming open rondje Kanselarij"/>
    <w:uiPriority w:val="4"/>
    <w:semiHidden/>
    <w:rsid w:val="00B01DA1"/>
    <w:pPr>
      <w:numPr>
        <w:numId w:val="3"/>
      </w:numPr>
    </w:pPr>
  </w:style>
  <w:style w:type="paragraph" w:customStyle="1" w:styleId="Opsommingstreepje1eniveauKanselarij">
    <w:name w:val="Opsomming streepje 1e niveau Kanselarij"/>
    <w:basedOn w:val="ZsysbasisKanselarij"/>
    <w:uiPriority w:val="4"/>
    <w:rsid w:val="00B01DA1"/>
    <w:pPr>
      <w:numPr>
        <w:numId w:val="24"/>
      </w:numPr>
    </w:pPr>
  </w:style>
  <w:style w:type="paragraph" w:customStyle="1" w:styleId="Opsommingstreepje2eniveauKanselarij">
    <w:name w:val="Opsomming streepje 2e niveau Kanselarij"/>
    <w:basedOn w:val="ZsysbasisKanselarij"/>
    <w:uiPriority w:val="4"/>
    <w:rsid w:val="00B01DA1"/>
    <w:pPr>
      <w:numPr>
        <w:ilvl w:val="1"/>
        <w:numId w:val="24"/>
      </w:numPr>
    </w:pPr>
  </w:style>
  <w:style w:type="paragraph" w:customStyle="1" w:styleId="Opsommingstreepje3eniveauKanselarij">
    <w:name w:val="Opsomming streepje 3e niveau Kanselarij"/>
    <w:basedOn w:val="ZsysbasisKanselarij"/>
    <w:uiPriority w:val="4"/>
    <w:rsid w:val="00B01DA1"/>
    <w:pPr>
      <w:numPr>
        <w:ilvl w:val="2"/>
        <w:numId w:val="24"/>
      </w:numPr>
    </w:pPr>
  </w:style>
  <w:style w:type="numbering" w:customStyle="1" w:styleId="OpsommingstreepjeKanselarij">
    <w:name w:val="Opsomming streepje Kanselarij"/>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5E6D76" w:themeColor="accent4" w:themeShade="BF"/>
    </w:rPr>
    <w:tblPr>
      <w:tblStyleRowBandSize w:val="1"/>
      <w:tblStyleColBandSize w:val="1"/>
      <w:tblBorders>
        <w:top w:val="single" w:sz="8" w:space="0" w:color="82919B" w:themeColor="accent4"/>
        <w:bottom w:val="single" w:sz="8" w:space="0" w:color="82919B" w:themeColor="accent4"/>
      </w:tblBorders>
    </w:tblPr>
    <w:tblStylePr w:type="firstRow">
      <w:pPr>
        <w:spacing w:before="0" w:after="0" w:line="240" w:lineRule="auto"/>
      </w:pPr>
      <w:rPr>
        <w:b/>
        <w:bCs/>
      </w:rPr>
      <w:tblPr/>
      <w:tcPr>
        <w:tcBorders>
          <w:top w:val="single" w:sz="8" w:space="0" w:color="82919B" w:themeColor="accent4"/>
          <w:left w:val="nil"/>
          <w:bottom w:val="single" w:sz="8" w:space="0" w:color="82919B" w:themeColor="accent4"/>
          <w:right w:val="nil"/>
          <w:insideH w:val="nil"/>
          <w:insideV w:val="nil"/>
        </w:tcBorders>
      </w:tcPr>
    </w:tblStylePr>
    <w:tblStylePr w:type="lastRow">
      <w:pPr>
        <w:spacing w:before="0" w:after="0" w:line="240" w:lineRule="auto"/>
      </w:pPr>
      <w:rPr>
        <w:b/>
        <w:bCs/>
      </w:rPr>
      <w:tblPr/>
      <w:tcPr>
        <w:tcBorders>
          <w:top w:val="single" w:sz="8" w:space="0" w:color="82919B" w:themeColor="accent4"/>
          <w:left w:val="nil"/>
          <w:bottom w:val="single" w:sz="8" w:space="0" w:color="8291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3E6" w:themeFill="accent4" w:themeFillTint="3F"/>
      </w:tcPr>
    </w:tblStylePr>
    <w:tblStylePr w:type="band1Horz">
      <w:tblPr/>
      <w:tcPr>
        <w:tcBorders>
          <w:left w:val="nil"/>
          <w:right w:val="nil"/>
          <w:insideH w:val="nil"/>
          <w:insideV w:val="nil"/>
        </w:tcBorders>
        <w:shd w:val="clear" w:color="auto" w:fill="E0E3E6" w:themeFill="accent4" w:themeFillTint="3F"/>
      </w:tcPr>
    </w:tblStylePr>
  </w:style>
  <w:style w:type="table" w:styleId="Lichtearcering-accent3">
    <w:name w:val="Light Shading Accent 3"/>
    <w:basedOn w:val="Standaardtabel"/>
    <w:uiPriority w:val="60"/>
    <w:semiHidden/>
    <w:rsid w:val="00E07762"/>
    <w:pPr>
      <w:spacing w:line="240" w:lineRule="auto"/>
    </w:pPr>
    <w:rPr>
      <w:color w:val="809BAD" w:themeColor="accent3" w:themeShade="BF"/>
    </w:rPr>
    <w:tblPr>
      <w:tblStyleRowBandSize w:val="1"/>
      <w:tblStyleColBandSize w:val="1"/>
      <w:tblBorders>
        <w:top w:val="single" w:sz="8" w:space="0" w:color="BECCD5" w:themeColor="accent3"/>
        <w:bottom w:val="single" w:sz="8" w:space="0" w:color="BECCD5" w:themeColor="accent3"/>
      </w:tblBorders>
    </w:tblPr>
    <w:tblStylePr w:type="firstRow">
      <w:pPr>
        <w:spacing w:before="0" w:after="0" w:line="240" w:lineRule="auto"/>
      </w:pPr>
      <w:rPr>
        <w:b/>
        <w:bCs/>
      </w:rPr>
      <w:tblPr/>
      <w:tcPr>
        <w:tcBorders>
          <w:top w:val="single" w:sz="8" w:space="0" w:color="BECCD5" w:themeColor="accent3"/>
          <w:left w:val="nil"/>
          <w:bottom w:val="single" w:sz="8" w:space="0" w:color="BECCD5" w:themeColor="accent3"/>
          <w:right w:val="nil"/>
          <w:insideH w:val="nil"/>
          <w:insideV w:val="nil"/>
        </w:tcBorders>
      </w:tcPr>
    </w:tblStylePr>
    <w:tblStylePr w:type="lastRow">
      <w:pPr>
        <w:spacing w:before="0" w:after="0" w:line="240" w:lineRule="auto"/>
      </w:pPr>
      <w:rPr>
        <w:b/>
        <w:bCs/>
      </w:rPr>
      <w:tblPr/>
      <w:tcPr>
        <w:tcBorders>
          <w:top w:val="single" w:sz="8" w:space="0" w:color="BECCD5" w:themeColor="accent3"/>
          <w:left w:val="nil"/>
          <w:bottom w:val="single" w:sz="8" w:space="0" w:color="BECC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2F4" w:themeFill="accent3" w:themeFillTint="3F"/>
      </w:tcPr>
    </w:tblStylePr>
    <w:tblStylePr w:type="band1Horz">
      <w:tblPr/>
      <w:tcPr>
        <w:tcBorders>
          <w:left w:val="nil"/>
          <w:right w:val="nil"/>
          <w:insideH w:val="nil"/>
          <w:insideV w:val="nil"/>
        </w:tcBorders>
        <w:shd w:val="clear" w:color="auto" w:fill="EEF2F4" w:themeFill="accent3" w:themeFillTint="3F"/>
      </w:tcPr>
    </w:tblStylePr>
  </w:style>
  <w:style w:type="table" w:styleId="Lichtearcering-accent2">
    <w:name w:val="Light Shading Accent 2"/>
    <w:basedOn w:val="Standaardtabel"/>
    <w:uiPriority w:val="60"/>
    <w:semiHidden/>
    <w:rsid w:val="00E07762"/>
    <w:pPr>
      <w:spacing w:line="240" w:lineRule="auto"/>
    </w:pPr>
    <w:rPr>
      <w:color w:val="C36C0D" w:themeColor="accent2" w:themeShade="BF"/>
    </w:rPr>
    <w:tblPr>
      <w:tblStyleRowBandSize w:val="1"/>
      <w:tblStyleColBandSize w:val="1"/>
      <w:tblBorders>
        <w:top w:val="single" w:sz="8" w:space="0" w:color="F09127" w:themeColor="accent2"/>
        <w:bottom w:val="single" w:sz="8" w:space="0" w:color="F09127" w:themeColor="accent2"/>
      </w:tblBorders>
    </w:tblPr>
    <w:tblStylePr w:type="firstRow">
      <w:pPr>
        <w:spacing w:before="0" w:after="0" w:line="240" w:lineRule="auto"/>
      </w:pPr>
      <w:rPr>
        <w:b/>
        <w:bCs/>
      </w:rPr>
      <w:tblPr/>
      <w:tcPr>
        <w:tcBorders>
          <w:top w:val="single" w:sz="8" w:space="0" w:color="F09127" w:themeColor="accent2"/>
          <w:left w:val="nil"/>
          <w:bottom w:val="single" w:sz="8" w:space="0" w:color="F09127" w:themeColor="accent2"/>
          <w:right w:val="nil"/>
          <w:insideH w:val="nil"/>
          <w:insideV w:val="nil"/>
        </w:tcBorders>
      </w:tcPr>
    </w:tblStylePr>
    <w:tblStylePr w:type="lastRow">
      <w:pPr>
        <w:spacing w:before="0" w:after="0" w:line="240" w:lineRule="auto"/>
      </w:pPr>
      <w:rPr>
        <w:b/>
        <w:bCs/>
      </w:rPr>
      <w:tblPr/>
      <w:tcPr>
        <w:tcBorders>
          <w:top w:val="single" w:sz="8" w:space="0" w:color="F09127" w:themeColor="accent2"/>
          <w:left w:val="nil"/>
          <w:bottom w:val="single" w:sz="8" w:space="0" w:color="F09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C9" w:themeFill="accent2" w:themeFillTint="3F"/>
      </w:tcPr>
    </w:tblStylePr>
    <w:tblStylePr w:type="band1Horz">
      <w:tblPr/>
      <w:tcPr>
        <w:tcBorders>
          <w:left w:val="nil"/>
          <w:right w:val="nil"/>
          <w:insideH w:val="nil"/>
          <w:insideV w:val="nil"/>
        </w:tcBorders>
        <w:shd w:val="clear" w:color="auto" w:fill="FBE3C9"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18" w:space="0" w:color="000000" w:themeColor="accent6"/>
          <w:right w:val="single" w:sz="8" w:space="0" w:color="000000" w:themeColor="accent6"/>
          <w:insideH w:val="nil"/>
          <w:insideV w:val="single" w:sz="8" w:space="0" w:color="0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insideH w:val="nil"/>
          <w:insideV w:val="single" w:sz="8" w:space="0" w:color="0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shd w:val="clear" w:color="auto" w:fill="C0C0C0" w:themeFill="accent6" w:themeFillTint="3F"/>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shd w:val="clear" w:color="auto" w:fill="C0C0C0" w:themeFill="accent6" w:themeFillTint="3F"/>
      </w:tcPr>
    </w:tblStylePr>
    <w:tblStylePr w:type="band2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82919B" w:themeColor="accent4"/>
        <w:left w:val="single" w:sz="8" w:space="0" w:color="82919B" w:themeColor="accent4"/>
        <w:bottom w:val="single" w:sz="8" w:space="0" w:color="82919B" w:themeColor="accent4"/>
        <w:right w:val="single" w:sz="8" w:space="0" w:color="82919B" w:themeColor="accent4"/>
        <w:insideH w:val="single" w:sz="8" w:space="0" w:color="82919B" w:themeColor="accent4"/>
        <w:insideV w:val="single" w:sz="8" w:space="0" w:color="8291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919B" w:themeColor="accent4"/>
          <w:left w:val="single" w:sz="8" w:space="0" w:color="82919B" w:themeColor="accent4"/>
          <w:bottom w:val="single" w:sz="18" w:space="0" w:color="82919B" w:themeColor="accent4"/>
          <w:right w:val="single" w:sz="8" w:space="0" w:color="82919B" w:themeColor="accent4"/>
          <w:insideH w:val="nil"/>
          <w:insideV w:val="single" w:sz="8" w:space="0" w:color="8291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919B" w:themeColor="accent4"/>
          <w:left w:val="single" w:sz="8" w:space="0" w:color="82919B" w:themeColor="accent4"/>
          <w:bottom w:val="single" w:sz="8" w:space="0" w:color="82919B" w:themeColor="accent4"/>
          <w:right w:val="single" w:sz="8" w:space="0" w:color="82919B" w:themeColor="accent4"/>
          <w:insideH w:val="nil"/>
          <w:insideV w:val="single" w:sz="8" w:space="0" w:color="8291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919B" w:themeColor="accent4"/>
          <w:left w:val="single" w:sz="8" w:space="0" w:color="82919B" w:themeColor="accent4"/>
          <w:bottom w:val="single" w:sz="8" w:space="0" w:color="82919B" w:themeColor="accent4"/>
          <w:right w:val="single" w:sz="8" w:space="0" w:color="82919B" w:themeColor="accent4"/>
        </w:tcBorders>
      </w:tcPr>
    </w:tblStylePr>
    <w:tblStylePr w:type="band1Vert">
      <w:tblPr/>
      <w:tcPr>
        <w:tcBorders>
          <w:top w:val="single" w:sz="8" w:space="0" w:color="82919B" w:themeColor="accent4"/>
          <w:left w:val="single" w:sz="8" w:space="0" w:color="82919B" w:themeColor="accent4"/>
          <w:bottom w:val="single" w:sz="8" w:space="0" w:color="82919B" w:themeColor="accent4"/>
          <w:right w:val="single" w:sz="8" w:space="0" w:color="82919B" w:themeColor="accent4"/>
        </w:tcBorders>
        <w:shd w:val="clear" w:color="auto" w:fill="E0E3E6" w:themeFill="accent4" w:themeFillTint="3F"/>
      </w:tcPr>
    </w:tblStylePr>
    <w:tblStylePr w:type="band1Horz">
      <w:tblPr/>
      <w:tcPr>
        <w:tcBorders>
          <w:top w:val="single" w:sz="8" w:space="0" w:color="82919B" w:themeColor="accent4"/>
          <w:left w:val="single" w:sz="8" w:space="0" w:color="82919B" w:themeColor="accent4"/>
          <w:bottom w:val="single" w:sz="8" w:space="0" w:color="82919B" w:themeColor="accent4"/>
          <w:right w:val="single" w:sz="8" w:space="0" w:color="82919B" w:themeColor="accent4"/>
          <w:insideV w:val="single" w:sz="8" w:space="0" w:color="82919B" w:themeColor="accent4"/>
        </w:tcBorders>
        <w:shd w:val="clear" w:color="auto" w:fill="E0E3E6" w:themeFill="accent4" w:themeFillTint="3F"/>
      </w:tcPr>
    </w:tblStylePr>
    <w:tblStylePr w:type="band2Horz">
      <w:tblPr/>
      <w:tcPr>
        <w:tcBorders>
          <w:top w:val="single" w:sz="8" w:space="0" w:color="82919B" w:themeColor="accent4"/>
          <w:left w:val="single" w:sz="8" w:space="0" w:color="82919B" w:themeColor="accent4"/>
          <w:bottom w:val="single" w:sz="8" w:space="0" w:color="82919B" w:themeColor="accent4"/>
          <w:right w:val="single" w:sz="8" w:space="0" w:color="82919B" w:themeColor="accent4"/>
          <w:insideV w:val="single" w:sz="8" w:space="0" w:color="82919B"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BECCD5" w:themeColor="accent3"/>
        <w:left w:val="single" w:sz="8" w:space="0" w:color="BECCD5" w:themeColor="accent3"/>
        <w:bottom w:val="single" w:sz="8" w:space="0" w:color="BECCD5" w:themeColor="accent3"/>
        <w:right w:val="single" w:sz="8" w:space="0" w:color="BECCD5" w:themeColor="accent3"/>
        <w:insideH w:val="single" w:sz="8" w:space="0" w:color="BECCD5" w:themeColor="accent3"/>
        <w:insideV w:val="single" w:sz="8" w:space="0" w:color="BECC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CCD5" w:themeColor="accent3"/>
          <w:left w:val="single" w:sz="8" w:space="0" w:color="BECCD5" w:themeColor="accent3"/>
          <w:bottom w:val="single" w:sz="18" w:space="0" w:color="BECCD5" w:themeColor="accent3"/>
          <w:right w:val="single" w:sz="8" w:space="0" w:color="BECCD5" w:themeColor="accent3"/>
          <w:insideH w:val="nil"/>
          <w:insideV w:val="single" w:sz="8" w:space="0" w:color="BECC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CCD5" w:themeColor="accent3"/>
          <w:left w:val="single" w:sz="8" w:space="0" w:color="BECCD5" w:themeColor="accent3"/>
          <w:bottom w:val="single" w:sz="8" w:space="0" w:color="BECCD5" w:themeColor="accent3"/>
          <w:right w:val="single" w:sz="8" w:space="0" w:color="BECCD5" w:themeColor="accent3"/>
          <w:insideH w:val="nil"/>
          <w:insideV w:val="single" w:sz="8" w:space="0" w:color="BECC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CCD5" w:themeColor="accent3"/>
          <w:left w:val="single" w:sz="8" w:space="0" w:color="BECCD5" w:themeColor="accent3"/>
          <w:bottom w:val="single" w:sz="8" w:space="0" w:color="BECCD5" w:themeColor="accent3"/>
          <w:right w:val="single" w:sz="8" w:space="0" w:color="BECCD5" w:themeColor="accent3"/>
        </w:tcBorders>
      </w:tcPr>
    </w:tblStylePr>
    <w:tblStylePr w:type="band1Vert">
      <w:tblPr/>
      <w:tcPr>
        <w:tcBorders>
          <w:top w:val="single" w:sz="8" w:space="0" w:color="BECCD5" w:themeColor="accent3"/>
          <w:left w:val="single" w:sz="8" w:space="0" w:color="BECCD5" w:themeColor="accent3"/>
          <w:bottom w:val="single" w:sz="8" w:space="0" w:color="BECCD5" w:themeColor="accent3"/>
          <w:right w:val="single" w:sz="8" w:space="0" w:color="BECCD5" w:themeColor="accent3"/>
        </w:tcBorders>
        <w:shd w:val="clear" w:color="auto" w:fill="EEF2F4" w:themeFill="accent3" w:themeFillTint="3F"/>
      </w:tcPr>
    </w:tblStylePr>
    <w:tblStylePr w:type="band1Horz">
      <w:tblPr/>
      <w:tcPr>
        <w:tcBorders>
          <w:top w:val="single" w:sz="8" w:space="0" w:color="BECCD5" w:themeColor="accent3"/>
          <w:left w:val="single" w:sz="8" w:space="0" w:color="BECCD5" w:themeColor="accent3"/>
          <w:bottom w:val="single" w:sz="8" w:space="0" w:color="BECCD5" w:themeColor="accent3"/>
          <w:right w:val="single" w:sz="8" w:space="0" w:color="BECCD5" w:themeColor="accent3"/>
          <w:insideV w:val="single" w:sz="8" w:space="0" w:color="BECCD5" w:themeColor="accent3"/>
        </w:tcBorders>
        <w:shd w:val="clear" w:color="auto" w:fill="EEF2F4" w:themeFill="accent3" w:themeFillTint="3F"/>
      </w:tcPr>
    </w:tblStylePr>
    <w:tblStylePr w:type="band2Horz">
      <w:tblPr/>
      <w:tcPr>
        <w:tcBorders>
          <w:top w:val="single" w:sz="8" w:space="0" w:color="BECCD5" w:themeColor="accent3"/>
          <w:left w:val="single" w:sz="8" w:space="0" w:color="BECCD5" w:themeColor="accent3"/>
          <w:bottom w:val="single" w:sz="8" w:space="0" w:color="BECCD5" w:themeColor="accent3"/>
          <w:right w:val="single" w:sz="8" w:space="0" w:color="BECCD5" w:themeColor="accent3"/>
          <w:insideV w:val="single" w:sz="8" w:space="0" w:color="BECCD5"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F09127" w:themeColor="accent2"/>
        <w:left w:val="single" w:sz="8" w:space="0" w:color="F09127" w:themeColor="accent2"/>
        <w:bottom w:val="single" w:sz="8" w:space="0" w:color="F09127" w:themeColor="accent2"/>
        <w:right w:val="single" w:sz="8" w:space="0" w:color="F09127" w:themeColor="accent2"/>
        <w:insideH w:val="single" w:sz="8" w:space="0" w:color="F09127" w:themeColor="accent2"/>
        <w:insideV w:val="single" w:sz="8" w:space="0" w:color="F09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127" w:themeColor="accent2"/>
          <w:left w:val="single" w:sz="8" w:space="0" w:color="F09127" w:themeColor="accent2"/>
          <w:bottom w:val="single" w:sz="18" w:space="0" w:color="F09127" w:themeColor="accent2"/>
          <w:right w:val="single" w:sz="8" w:space="0" w:color="F09127" w:themeColor="accent2"/>
          <w:insideH w:val="nil"/>
          <w:insideV w:val="single" w:sz="8" w:space="0" w:color="F09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127" w:themeColor="accent2"/>
          <w:left w:val="single" w:sz="8" w:space="0" w:color="F09127" w:themeColor="accent2"/>
          <w:bottom w:val="single" w:sz="8" w:space="0" w:color="F09127" w:themeColor="accent2"/>
          <w:right w:val="single" w:sz="8" w:space="0" w:color="F09127" w:themeColor="accent2"/>
          <w:insideH w:val="nil"/>
          <w:insideV w:val="single" w:sz="8" w:space="0" w:color="F09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127" w:themeColor="accent2"/>
          <w:left w:val="single" w:sz="8" w:space="0" w:color="F09127" w:themeColor="accent2"/>
          <w:bottom w:val="single" w:sz="8" w:space="0" w:color="F09127" w:themeColor="accent2"/>
          <w:right w:val="single" w:sz="8" w:space="0" w:color="F09127" w:themeColor="accent2"/>
        </w:tcBorders>
      </w:tcPr>
    </w:tblStylePr>
    <w:tblStylePr w:type="band1Vert">
      <w:tblPr/>
      <w:tcPr>
        <w:tcBorders>
          <w:top w:val="single" w:sz="8" w:space="0" w:color="F09127" w:themeColor="accent2"/>
          <w:left w:val="single" w:sz="8" w:space="0" w:color="F09127" w:themeColor="accent2"/>
          <w:bottom w:val="single" w:sz="8" w:space="0" w:color="F09127" w:themeColor="accent2"/>
          <w:right w:val="single" w:sz="8" w:space="0" w:color="F09127" w:themeColor="accent2"/>
        </w:tcBorders>
        <w:shd w:val="clear" w:color="auto" w:fill="FBE3C9" w:themeFill="accent2" w:themeFillTint="3F"/>
      </w:tcPr>
    </w:tblStylePr>
    <w:tblStylePr w:type="band1Horz">
      <w:tblPr/>
      <w:tcPr>
        <w:tcBorders>
          <w:top w:val="single" w:sz="8" w:space="0" w:color="F09127" w:themeColor="accent2"/>
          <w:left w:val="single" w:sz="8" w:space="0" w:color="F09127" w:themeColor="accent2"/>
          <w:bottom w:val="single" w:sz="8" w:space="0" w:color="F09127" w:themeColor="accent2"/>
          <w:right w:val="single" w:sz="8" w:space="0" w:color="F09127" w:themeColor="accent2"/>
          <w:insideV w:val="single" w:sz="8" w:space="0" w:color="F09127" w:themeColor="accent2"/>
        </w:tcBorders>
        <w:shd w:val="clear" w:color="auto" w:fill="FBE3C9" w:themeFill="accent2" w:themeFillTint="3F"/>
      </w:tcPr>
    </w:tblStylePr>
    <w:tblStylePr w:type="band2Horz">
      <w:tblPr/>
      <w:tcPr>
        <w:tcBorders>
          <w:top w:val="single" w:sz="8" w:space="0" w:color="F09127" w:themeColor="accent2"/>
          <w:left w:val="single" w:sz="8" w:space="0" w:color="F09127" w:themeColor="accent2"/>
          <w:bottom w:val="single" w:sz="8" w:space="0" w:color="F09127" w:themeColor="accent2"/>
          <w:right w:val="single" w:sz="8" w:space="0" w:color="F09127" w:themeColor="accent2"/>
          <w:insideV w:val="single" w:sz="8" w:space="0" w:color="F09127" w:themeColor="accent2"/>
        </w:tcBorders>
      </w:tcPr>
    </w:tblStylePr>
  </w:style>
  <w:style w:type="table" w:styleId="Kleurrijkelijst-accent6">
    <w:name w:val="Colorful List Accent 6"/>
    <w:basedOn w:val="Standaardtabel"/>
    <w:uiPriority w:val="72"/>
    <w:semiHidden/>
    <w:rsid w:val="00E07762"/>
    <w:pPr>
      <w:spacing w:line="240" w:lineRule="auto"/>
    </w:pPr>
    <w:rPr>
      <w:color w:val="315D6F" w:themeColor="text1"/>
    </w:rPr>
    <w:tblPr>
      <w:tblStyleRowBandSize w:val="1"/>
      <w:tblStyleColBandSize w:val="1"/>
    </w:tblPr>
    <w:tcPr>
      <w:shd w:val="clear" w:color="auto" w:fill="E6E6E6"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6" w:themeFillTint="3F"/>
      </w:tcPr>
    </w:tblStylePr>
    <w:tblStylePr w:type="band1Horz">
      <w:tblPr/>
      <w:tcPr>
        <w:shd w:val="clear" w:color="auto" w:fill="CCCCCC" w:themeFill="accent6" w:themeFillTint="33"/>
      </w:tcPr>
    </w:tblStylePr>
  </w:style>
  <w:style w:type="table" w:styleId="Kleurrijkelijst-accent5">
    <w:name w:val="Colorful List Accent 5"/>
    <w:basedOn w:val="Standaardtabel"/>
    <w:uiPriority w:val="72"/>
    <w:semiHidden/>
    <w:rsid w:val="00E07762"/>
    <w:pPr>
      <w:spacing w:line="240" w:lineRule="auto"/>
    </w:pPr>
    <w:rPr>
      <w:color w:val="315D6F"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000000" w:themeFill="accent6" w:themeFillShade="CC"/>
      </w:tcPr>
    </w:tblStylePr>
    <w:tblStylePr w:type="lastRow">
      <w:rPr>
        <w:b/>
        <w:bCs/>
        <w:color w:val="000000" w:themeColor="accent6"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Kleurrijkelijst-accent4">
    <w:name w:val="Colorful List Accent 4"/>
    <w:basedOn w:val="Standaardtabel"/>
    <w:uiPriority w:val="72"/>
    <w:semiHidden/>
    <w:rsid w:val="00E07762"/>
    <w:pPr>
      <w:spacing w:line="240" w:lineRule="auto"/>
    </w:pPr>
    <w:rPr>
      <w:color w:val="315D6F" w:themeColor="text1"/>
    </w:rPr>
    <w:tblPr>
      <w:tblStyleRowBandSize w:val="1"/>
      <w:tblStyleColBandSize w:val="1"/>
    </w:tblPr>
    <w:tcPr>
      <w:shd w:val="clear" w:color="auto" w:fill="F2F4F5" w:themeFill="accent4" w:themeFillTint="19"/>
    </w:tcPr>
    <w:tblStylePr w:type="firstRow">
      <w:rPr>
        <w:b/>
        <w:bCs/>
        <w:color w:val="FFFFFF" w:themeColor="background1"/>
      </w:rPr>
      <w:tblPr/>
      <w:tcPr>
        <w:tcBorders>
          <w:bottom w:val="single" w:sz="12" w:space="0" w:color="FFFFFF" w:themeColor="background1"/>
        </w:tcBorders>
        <w:shd w:val="clear" w:color="auto" w:fill="8DA5B5" w:themeFill="accent3" w:themeFillShade="CC"/>
      </w:tcPr>
    </w:tblStylePr>
    <w:tblStylePr w:type="lastRow">
      <w:rPr>
        <w:b/>
        <w:bCs/>
        <w:color w:val="8DA5B5" w:themeColor="accent3"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3E6" w:themeFill="accent4" w:themeFillTint="3F"/>
      </w:tcPr>
    </w:tblStylePr>
    <w:tblStylePr w:type="band1Horz">
      <w:tblPr/>
      <w:tcPr>
        <w:shd w:val="clear" w:color="auto" w:fill="E6E9EB" w:themeFill="accent4" w:themeFillTint="33"/>
      </w:tcPr>
    </w:tblStylePr>
  </w:style>
  <w:style w:type="table" w:styleId="Kleurrijkelijst-accent3">
    <w:name w:val="Colorful List Accent 3"/>
    <w:basedOn w:val="Standaardtabel"/>
    <w:uiPriority w:val="72"/>
    <w:semiHidden/>
    <w:rsid w:val="00E07762"/>
    <w:pPr>
      <w:spacing w:line="240" w:lineRule="auto"/>
    </w:pPr>
    <w:rPr>
      <w:color w:val="315D6F" w:themeColor="text1"/>
    </w:rPr>
    <w:tblPr>
      <w:tblStyleRowBandSize w:val="1"/>
      <w:tblStyleColBandSize w:val="1"/>
    </w:tblPr>
    <w:tcPr>
      <w:shd w:val="clear" w:color="auto" w:fill="F8F9FA" w:themeFill="accent3" w:themeFillTint="19"/>
    </w:tcPr>
    <w:tblStylePr w:type="firstRow">
      <w:rPr>
        <w:b/>
        <w:bCs/>
        <w:color w:val="FFFFFF" w:themeColor="background1"/>
      </w:rPr>
      <w:tblPr/>
      <w:tcPr>
        <w:tcBorders>
          <w:bottom w:val="single" w:sz="12" w:space="0" w:color="FFFFFF" w:themeColor="background1"/>
        </w:tcBorders>
        <w:shd w:val="clear" w:color="auto" w:fill="65747E" w:themeFill="accent4" w:themeFillShade="CC"/>
      </w:tcPr>
    </w:tblStylePr>
    <w:tblStylePr w:type="lastRow">
      <w:rPr>
        <w:b/>
        <w:bCs/>
        <w:color w:val="65747E" w:themeColor="accent4"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2F4" w:themeFill="accent3" w:themeFillTint="3F"/>
      </w:tcPr>
    </w:tblStylePr>
    <w:tblStylePr w:type="band1Horz">
      <w:tblPr/>
      <w:tcPr>
        <w:shd w:val="clear" w:color="auto" w:fill="F1F4F6" w:themeFill="accent3" w:themeFillTint="33"/>
      </w:tcPr>
    </w:tblStylePr>
  </w:style>
  <w:style w:type="table" w:styleId="Kleurrijkelijst-accent2">
    <w:name w:val="Colorful List Accent 2"/>
    <w:basedOn w:val="Standaardtabel"/>
    <w:uiPriority w:val="72"/>
    <w:semiHidden/>
    <w:rsid w:val="00E07762"/>
    <w:pPr>
      <w:spacing w:line="240" w:lineRule="auto"/>
    </w:pPr>
    <w:rPr>
      <w:color w:val="315D6F" w:themeColor="text1"/>
    </w:rPr>
    <w:tblPr>
      <w:tblStyleRowBandSize w:val="1"/>
      <w:tblStyleColBandSize w:val="1"/>
    </w:tblPr>
    <w:tcPr>
      <w:shd w:val="clear" w:color="auto" w:fill="FDF4E9" w:themeFill="accent2" w:themeFillTint="19"/>
    </w:tcPr>
    <w:tblStylePr w:type="firstRow">
      <w:rPr>
        <w:b/>
        <w:bCs/>
        <w:color w:val="FFFFFF" w:themeColor="background1"/>
      </w:rPr>
      <w:tblPr/>
      <w:tcPr>
        <w:tcBorders>
          <w:bottom w:val="single" w:sz="12" w:space="0" w:color="FFFFFF" w:themeColor="background1"/>
        </w:tcBorders>
        <w:shd w:val="clear" w:color="auto" w:fill="D0740E" w:themeFill="accent2" w:themeFillShade="CC"/>
      </w:tcPr>
    </w:tblStylePr>
    <w:tblStylePr w:type="lastRow">
      <w:rPr>
        <w:b/>
        <w:bCs/>
        <w:color w:val="D0740E" w:themeColor="accent2"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C9" w:themeFill="accent2" w:themeFillTint="3F"/>
      </w:tcPr>
    </w:tblStylePr>
    <w:tblStylePr w:type="band1Horz">
      <w:tblPr/>
      <w:tcPr>
        <w:shd w:val="clear" w:color="auto" w:fill="FCE8D3" w:themeFill="accent2" w:themeFillTint="33"/>
      </w:tcPr>
    </w:tblStylePr>
  </w:style>
  <w:style w:type="table" w:styleId="Kleurrijkelijst-accent1">
    <w:name w:val="Colorful List Accent 1"/>
    <w:basedOn w:val="Standaardtabel"/>
    <w:uiPriority w:val="72"/>
    <w:semiHidden/>
    <w:rsid w:val="00E07762"/>
    <w:pPr>
      <w:spacing w:line="240" w:lineRule="auto"/>
    </w:pPr>
    <w:rPr>
      <w:color w:val="315D6F" w:themeColor="text1"/>
    </w:rPr>
    <w:tblPr>
      <w:tblStyleRowBandSize w:val="1"/>
      <w:tblStyleColBandSize w:val="1"/>
    </w:tblPr>
    <w:tcPr>
      <w:shd w:val="clear" w:color="auto" w:fill="E7F0F4" w:themeFill="accent1" w:themeFillTint="19"/>
    </w:tcPr>
    <w:tblStylePr w:type="firstRow">
      <w:rPr>
        <w:b/>
        <w:bCs/>
        <w:color w:val="FFFFFF" w:themeColor="background1"/>
      </w:rPr>
      <w:tblPr/>
      <w:tcPr>
        <w:tcBorders>
          <w:bottom w:val="single" w:sz="12" w:space="0" w:color="FFFFFF" w:themeColor="background1"/>
        </w:tcBorders>
        <w:shd w:val="clear" w:color="auto" w:fill="D0740E" w:themeFill="accent2" w:themeFillShade="CC"/>
      </w:tcPr>
    </w:tblStylePr>
    <w:tblStylePr w:type="lastRow">
      <w:rPr>
        <w:b/>
        <w:bCs/>
        <w:color w:val="D0740E" w:themeColor="accent2"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AE4" w:themeFill="accent1" w:themeFillTint="3F"/>
      </w:tcPr>
    </w:tblStylePr>
    <w:tblStylePr w:type="band1Horz">
      <w:tblPr/>
      <w:tcPr>
        <w:shd w:val="clear" w:color="auto" w:fill="CEE1E9"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315D6F" w:themeColor="text1"/>
    </w:rPr>
    <w:tblPr>
      <w:tblStyleRowBandSize w:val="1"/>
      <w:tblStyleColBandSize w:val="1"/>
      <w:tblBorders>
        <w:top w:val="single" w:sz="24" w:space="0" w:color="FFFFFF" w:themeColor="accent5"/>
        <w:left w:val="single" w:sz="4" w:space="0" w:color="000000" w:themeColor="accent6"/>
        <w:bottom w:val="single" w:sz="4" w:space="0" w:color="000000" w:themeColor="accent6"/>
        <w:right w:val="single" w:sz="4" w:space="0" w:color="000000" w:themeColor="accent6"/>
        <w:insideH w:val="single" w:sz="4" w:space="0" w:color="FFFFFF" w:themeColor="background1"/>
        <w:insideV w:val="single" w:sz="4" w:space="0" w:color="FFFFFF" w:themeColor="background1"/>
      </w:tblBorders>
    </w:tblPr>
    <w:tcPr>
      <w:shd w:val="clear" w:color="auto" w:fill="E6E6E6"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6" w:themeFillShade="99"/>
      </w:tcPr>
    </w:tblStylePr>
    <w:tblStylePr w:type="firstCol">
      <w:rPr>
        <w:color w:val="FFFFFF" w:themeColor="background1"/>
      </w:rPr>
      <w:tblPr/>
      <w:tcPr>
        <w:tcBorders>
          <w:top w:val="nil"/>
          <w:left w:val="nil"/>
          <w:bottom w:val="nil"/>
          <w:right w:val="nil"/>
          <w:insideH w:val="single" w:sz="4" w:space="0" w:color="000000" w:themeColor="accent6" w:themeShade="99"/>
          <w:insideV w:val="nil"/>
        </w:tcBorders>
        <w:shd w:val="clear" w:color="auto" w:fill="00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6" w:themeFillShade="99"/>
      </w:tcPr>
    </w:tblStylePr>
    <w:tblStylePr w:type="band1Vert">
      <w:tblPr/>
      <w:tcPr>
        <w:shd w:val="clear" w:color="auto" w:fill="999999" w:themeFill="accent6" w:themeFillTint="66"/>
      </w:tcPr>
    </w:tblStylePr>
    <w:tblStylePr w:type="band1Horz">
      <w:tblPr/>
      <w:tcPr>
        <w:shd w:val="clear" w:color="auto" w:fill="808080" w:themeFill="accent6" w:themeFillTint="7F"/>
      </w:tcPr>
    </w:tblStylePr>
    <w:tblStylePr w:type="neCell">
      <w:rPr>
        <w:color w:val="315D6F" w:themeColor="text1"/>
      </w:rPr>
    </w:tblStylePr>
    <w:tblStylePr w:type="nwCell">
      <w:rPr>
        <w:color w:val="315D6F" w:themeColor="text1"/>
      </w:rPr>
    </w:tblStylePr>
  </w:style>
  <w:style w:type="table" w:styleId="Kleurrijkearcering-accent5">
    <w:name w:val="Colorful Shading Accent 5"/>
    <w:basedOn w:val="Standaardtabel"/>
    <w:uiPriority w:val="71"/>
    <w:semiHidden/>
    <w:rsid w:val="00E07762"/>
    <w:pPr>
      <w:spacing w:line="240" w:lineRule="auto"/>
    </w:pPr>
    <w:rPr>
      <w:color w:val="315D6F" w:themeColor="text1"/>
    </w:rPr>
    <w:tblPr>
      <w:tblStyleRowBandSize w:val="1"/>
      <w:tblStyleColBandSize w:val="1"/>
      <w:tblBorders>
        <w:top w:val="single" w:sz="24" w:space="0" w:color="000000"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0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315D6F" w:themeColor="text1"/>
      </w:rPr>
    </w:tblStylePr>
    <w:tblStylePr w:type="nwCell">
      <w:rPr>
        <w:color w:val="315D6F" w:themeColor="text1"/>
      </w:rPr>
    </w:tblStylePr>
  </w:style>
  <w:style w:type="table" w:styleId="Kleurrijkearcering-accent4">
    <w:name w:val="Colorful Shading Accent 4"/>
    <w:basedOn w:val="Standaardtabel"/>
    <w:uiPriority w:val="71"/>
    <w:semiHidden/>
    <w:rsid w:val="00E07762"/>
    <w:pPr>
      <w:spacing w:line="240" w:lineRule="auto"/>
    </w:pPr>
    <w:rPr>
      <w:color w:val="315D6F" w:themeColor="text1"/>
    </w:rPr>
    <w:tblPr>
      <w:tblStyleRowBandSize w:val="1"/>
      <w:tblStyleColBandSize w:val="1"/>
      <w:tblBorders>
        <w:top w:val="single" w:sz="24" w:space="0" w:color="BECCD5" w:themeColor="accent3"/>
        <w:left w:val="single" w:sz="4" w:space="0" w:color="82919B" w:themeColor="accent4"/>
        <w:bottom w:val="single" w:sz="4" w:space="0" w:color="82919B" w:themeColor="accent4"/>
        <w:right w:val="single" w:sz="4" w:space="0" w:color="82919B" w:themeColor="accent4"/>
        <w:insideH w:val="single" w:sz="4" w:space="0" w:color="FFFFFF" w:themeColor="background1"/>
        <w:insideV w:val="single" w:sz="4" w:space="0" w:color="FFFFFF" w:themeColor="background1"/>
      </w:tblBorders>
    </w:tblPr>
    <w:tcPr>
      <w:shd w:val="clear" w:color="auto" w:fill="F2F4F5" w:themeFill="accent4" w:themeFillTint="19"/>
    </w:tcPr>
    <w:tblStylePr w:type="firstRow">
      <w:rPr>
        <w:b/>
        <w:bCs/>
      </w:rPr>
      <w:tblPr/>
      <w:tcPr>
        <w:tcBorders>
          <w:top w:val="nil"/>
          <w:left w:val="nil"/>
          <w:bottom w:val="single" w:sz="24" w:space="0" w:color="BECC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575F" w:themeFill="accent4" w:themeFillShade="99"/>
      </w:tcPr>
    </w:tblStylePr>
    <w:tblStylePr w:type="firstCol">
      <w:rPr>
        <w:color w:val="FFFFFF" w:themeColor="background1"/>
      </w:rPr>
      <w:tblPr/>
      <w:tcPr>
        <w:tcBorders>
          <w:top w:val="nil"/>
          <w:left w:val="nil"/>
          <w:bottom w:val="nil"/>
          <w:right w:val="nil"/>
          <w:insideH w:val="single" w:sz="4" w:space="0" w:color="4C575F" w:themeColor="accent4" w:themeShade="99"/>
          <w:insideV w:val="nil"/>
        </w:tcBorders>
        <w:shd w:val="clear" w:color="auto" w:fill="4C57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575F" w:themeFill="accent4" w:themeFillShade="99"/>
      </w:tcPr>
    </w:tblStylePr>
    <w:tblStylePr w:type="band1Vert">
      <w:tblPr/>
      <w:tcPr>
        <w:shd w:val="clear" w:color="auto" w:fill="CDD3D7" w:themeFill="accent4" w:themeFillTint="66"/>
      </w:tcPr>
    </w:tblStylePr>
    <w:tblStylePr w:type="band1Horz">
      <w:tblPr/>
      <w:tcPr>
        <w:shd w:val="clear" w:color="auto" w:fill="C0C8CD" w:themeFill="accent4" w:themeFillTint="7F"/>
      </w:tcPr>
    </w:tblStylePr>
    <w:tblStylePr w:type="neCell">
      <w:rPr>
        <w:color w:val="315D6F" w:themeColor="text1"/>
      </w:rPr>
    </w:tblStylePr>
    <w:tblStylePr w:type="nwCell">
      <w:rPr>
        <w:color w:val="315D6F" w:themeColor="text1"/>
      </w:rPr>
    </w:tblStylePr>
  </w:style>
  <w:style w:type="table" w:styleId="Kleurrijkearcering-accent3">
    <w:name w:val="Colorful Shading Accent 3"/>
    <w:basedOn w:val="Standaardtabel"/>
    <w:uiPriority w:val="71"/>
    <w:semiHidden/>
    <w:rsid w:val="00E07762"/>
    <w:pPr>
      <w:spacing w:line="240" w:lineRule="auto"/>
    </w:pPr>
    <w:rPr>
      <w:color w:val="315D6F" w:themeColor="text1"/>
    </w:rPr>
    <w:tblPr>
      <w:tblStyleRowBandSize w:val="1"/>
      <w:tblStyleColBandSize w:val="1"/>
      <w:tblBorders>
        <w:top w:val="single" w:sz="24" w:space="0" w:color="82919B" w:themeColor="accent4"/>
        <w:left w:val="single" w:sz="4" w:space="0" w:color="BECCD5" w:themeColor="accent3"/>
        <w:bottom w:val="single" w:sz="4" w:space="0" w:color="BECCD5" w:themeColor="accent3"/>
        <w:right w:val="single" w:sz="4" w:space="0" w:color="BECCD5" w:themeColor="accent3"/>
        <w:insideH w:val="single" w:sz="4" w:space="0" w:color="FFFFFF" w:themeColor="background1"/>
        <w:insideV w:val="single" w:sz="4" w:space="0" w:color="FFFFFF" w:themeColor="background1"/>
      </w:tblBorders>
    </w:tblPr>
    <w:tcPr>
      <w:shd w:val="clear" w:color="auto" w:fill="F8F9FA" w:themeFill="accent3" w:themeFillTint="19"/>
    </w:tcPr>
    <w:tblStylePr w:type="firstRow">
      <w:rPr>
        <w:b/>
        <w:bCs/>
      </w:rPr>
      <w:tblPr/>
      <w:tcPr>
        <w:tcBorders>
          <w:top w:val="nil"/>
          <w:left w:val="nil"/>
          <w:bottom w:val="single" w:sz="24" w:space="0" w:color="8291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7E92" w:themeFill="accent3" w:themeFillShade="99"/>
      </w:tcPr>
    </w:tblStylePr>
    <w:tblStylePr w:type="firstCol">
      <w:rPr>
        <w:color w:val="FFFFFF" w:themeColor="background1"/>
      </w:rPr>
      <w:tblPr/>
      <w:tcPr>
        <w:tcBorders>
          <w:top w:val="nil"/>
          <w:left w:val="nil"/>
          <w:bottom w:val="nil"/>
          <w:right w:val="nil"/>
          <w:insideH w:val="single" w:sz="4" w:space="0" w:color="5F7E92" w:themeColor="accent3" w:themeShade="99"/>
          <w:insideV w:val="nil"/>
        </w:tcBorders>
        <w:shd w:val="clear" w:color="auto" w:fill="5F7E9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F7E92" w:themeFill="accent3" w:themeFillShade="99"/>
      </w:tcPr>
    </w:tblStylePr>
    <w:tblStylePr w:type="band1Vert">
      <w:tblPr/>
      <w:tcPr>
        <w:shd w:val="clear" w:color="auto" w:fill="E4EAEE" w:themeFill="accent3" w:themeFillTint="66"/>
      </w:tcPr>
    </w:tblStylePr>
    <w:tblStylePr w:type="band1Horz">
      <w:tblPr/>
      <w:tcPr>
        <w:shd w:val="clear" w:color="auto" w:fill="DEE5EA"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315D6F" w:themeColor="text1"/>
    </w:rPr>
    <w:tblPr>
      <w:tblStyleRowBandSize w:val="1"/>
      <w:tblStyleColBandSize w:val="1"/>
      <w:tblBorders>
        <w:top w:val="single" w:sz="24" w:space="0" w:color="F09127" w:themeColor="accent2"/>
        <w:left w:val="single" w:sz="4" w:space="0" w:color="F09127" w:themeColor="accent2"/>
        <w:bottom w:val="single" w:sz="4" w:space="0" w:color="F09127" w:themeColor="accent2"/>
        <w:right w:val="single" w:sz="4" w:space="0" w:color="F09127" w:themeColor="accent2"/>
        <w:insideH w:val="single" w:sz="4" w:space="0" w:color="FFFFFF" w:themeColor="background1"/>
        <w:insideV w:val="single" w:sz="4" w:space="0" w:color="FFFFFF" w:themeColor="background1"/>
      </w:tblBorders>
    </w:tblPr>
    <w:tcPr>
      <w:shd w:val="clear" w:color="auto" w:fill="FDF4E9" w:themeFill="accent2" w:themeFillTint="19"/>
    </w:tcPr>
    <w:tblStylePr w:type="firstRow">
      <w:rPr>
        <w:b/>
        <w:bCs/>
      </w:rPr>
      <w:tblPr/>
      <w:tcPr>
        <w:tcBorders>
          <w:top w:val="nil"/>
          <w:left w:val="nil"/>
          <w:bottom w:val="single" w:sz="24" w:space="0" w:color="F09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70B" w:themeFill="accent2" w:themeFillShade="99"/>
      </w:tcPr>
    </w:tblStylePr>
    <w:tblStylePr w:type="firstCol">
      <w:rPr>
        <w:color w:val="FFFFFF" w:themeColor="background1"/>
      </w:rPr>
      <w:tblPr/>
      <w:tcPr>
        <w:tcBorders>
          <w:top w:val="nil"/>
          <w:left w:val="nil"/>
          <w:bottom w:val="nil"/>
          <w:right w:val="nil"/>
          <w:insideH w:val="single" w:sz="4" w:space="0" w:color="9C570B" w:themeColor="accent2" w:themeShade="99"/>
          <w:insideV w:val="nil"/>
        </w:tcBorders>
        <w:shd w:val="clear" w:color="auto" w:fill="9C57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C570B" w:themeFill="accent2" w:themeFillShade="99"/>
      </w:tcPr>
    </w:tblStylePr>
    <w:tblStylePr w:type="band1Vert">
      <w:tblPr/>
      <w:tcPr>
        <w:shd w:val="clear" w:color="auto" w:fill="F9D2A8" w:themeFill="accent2" w:themeFillTint="66"/>
      </w:tcPr>
    </w:tblStylePr>
    <w:tblStylePr w:type="band1Horz">
      <w:tblPr/>
      <w:tcPr>
        <w:shd w:val="clear" w:color="auto" w:fill="F7C793" w:themeFill="accent2" w:themeFillTint="7F"/>
      </w:tcPr>
    </w:tblStylePr>
    <w:tblStylePr w:type="neCell">
      <w:rPr>
        <w:color w:val="315D6F" w:themeColor="text1"/>
      </w:rPr>
    </w:tblStylePr>
    <w:tblStylePr w:type="nwCell">
      <w:rPr>
        <w:color w:val="315D6F" w:themeColor="text1"/>
      </w:rPr>
    </w:tblStylePr>
  </w:style>
  <w:style w:type="table" w:styleId="Kleurrijkearcering-accent1">
    <w:name w:val="Colorful Shading Accent 1"/>
    <w:basedOn w:val="Standaardtabel"/>
    <w:uiPriority w:val="71"/>
    <w:semiHidden/>
    <w:rsid w:val="00E07762"/>
    <w:pPr>
      <w:spacing w:line="240" w:lineRule="auto"/>
    </w:pPr>
    <w:rPr>
      <w:color w:val="315D6F" w:themeColor="text1"/>
    </w:rPr>
    <w:tblPr>
      <w:tblStyleRowBandSize w:val="1"/>
      <w:tblStyleColBandSize w:val="1"/>
      <w:tblBorders>
        <w:top w:val="single" w:sz="24" w:space="0" w:color="F09127" w:themeColor="accent2"/>
        <w:left w:val="single" w:sz="4" w:space="0" w:color="315D6F" w:themeColor="accent1"/>
        <w:bottom w:val="single" w:sz="4" w:space="0" w:color="315D6F" w:themeColor="accent1"/>
        <w:right w:val="single" w:sz="4" w:space="0" w:color="315D6F" w:themeColor="accent1"/>
        <w:insideH w:val="single" w:sz="4" w:space="0" w:color="FFFFFF" w:themeColor="background1"/>
        <w:insideV w:val="single" w:sz="4" w:space="0" w:color="FFFFFF" w:themeColor="background1"/>
      </w:tblBorders>
    </w:tblPr>
    <w:tcPr>
      <w:shd w:val="clear" w:color="auto" w:fill="E7F0F4" w:themeFill="accent1" w:themeFillTint="19"/>
    </w:tcPr>
    <w:tblStylePr w:type="firstRow">
      <w:rPr>
        <w:b/>
        <w:bCs/>
      </w:rPr>
      <w:tblPr/>
      <w:tcPr>
        <w:tcBorders>
          <w:top w:val="nil"/>
          <w:left w:val="nil"/>
          <w:bottom w:val="single" w:sz="24" w:space="0" w:color="F09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3742" w:themeFill="accent1" w:themeFillShade="99"/>
      </w:tcPr>
    </w:tblStylePr>
    <w:tblStylePr w:type="firstCol">
      <w:rPr>
        <w:color w:val="FFFFFF" w:themeColor="background1"/>
      </w:rPr>
      <w:tblPr/>
      <w:tcPr>
        <w:tcBorders>
          <w:top w:val="nil"/>
          <w:left w:val="nil"/>
          <w:bottom w:val="nil"/>
          <w:right w:val="nil"/>
          <w:insideH w:val="single" w:sz="4" w:space="0" w:color="1D3742" w:themeColor="accent1" w:themeShade="99"/>
          <w:insideV w:val="nil"/>
        </w:tcBorders>
        <w:shd w:val="clear" w:color="auto" w:fill="1D37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3742" w:themeFill="accent1" w:themeFillShade="99"/>
      </w:tcPr>
    </w:tblStylePr>
    <w:tblStylePr w:type="band1Vert">
      <w:tblPr/>
      <w:tcPr>
        <w:shd w:val="clear" w:color="auto" w:fill="9DC4D4" w:themeFill="accent1" w:themeFillTint="66"/>
      </w:tcPr>
    </w:tblStylePr>
    <w:tblStylePr w:type="band1Horz">
      <w:tblPr/>
      <w:tcPr>
        <w:shd w:val="clear" w:color="auto" w:fill="86B5C9" w:themeFill="accent1" w:themeFillTint="7F"/>
      </w:tcPr>
    </w:tblStylePr>
    <w:tblStylePr w:type="neCell">
      <w:rPr>
        <w:color w:val="315D6F" w:themeColor="text1"/>
      </w:rPr>
    </w:tblStylePr>
    <w:tblStylePr w:type="nwCell">
      <w:rPr>
        <w:color w:val="315D6F" w:themeColor="text1"/>
      </w:rPr>
    </w:tblStylePr>
  </w:style>
  <w:style w:type="table" w:styleId="Kleurrijkraster-accent6">
    <w:name w:val="Colorful Grid Accent 6"/>
    <w:basedOn w:val="Standaardtabe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CCCCCC" w:themeFill="accent6" w:themeFillTint="33"/>
    </w:tcPr>
    <w:tblStylePr w:type="firstRow">
      <w:rPr>
        <w:b/>
        <w:bCs/>
      </w:rPr>
      <w:tblPr/>
      <w:tcPr>
        <w:shd w:val="clear" w:color="auto" w:fill="999999" w:themeFill="accent6" w:themeFillTint="66"/>
      </w:tcPr>
    </w:tblStylePr>
    <w:tblStylePr w:type="lastRow">
      <w:rPr>
        <w:b/>
        <w:bCs/>
        <w:color w:val="315D6F" w:themeColor="text1"/>
      </w:rPr>
      <w:tblPr/>
      <w:tcPr>
        <w:shd w:val="clear" w:color="auto" w:fill="999999" w:themeFill="accent6" w:themeFillTint="66"/>
      </w:tcPr>
    </w:tblStylePr>
    <w:tblStylePr w:type="firstCol">
      <w:rPr>
        <w:color w:val="FFFFFF" w:themeColor="background1"/>
      </w:rPr>
      <w:tblPr/>
      <w:tcPr>
        <w:shd w:val="clear" w:color="auto" w:fill="000000" w:themeFill="accent6" w:themeFillShade="BF"/>
      </w:tcPr>
    </w:tblStylePr>
    <w:tblStylePr w:type="lastCol">
      <w:rPr>
        <w:color w:val="FFFFFF" w:themeColor="background1"/>
      </w:rPr>
      <w:tblPr/>
      <w:tcPr>
        <w:shd w:val="clear" w:color="auto" w:fill="000000" w:themeFill="accent6" w:themeFillShade="BF"/>
      </w:tc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Kleurrijkraster-accent5">
    <w:name w:val="Colorful Grid Accent 5"/>
    <w:basedOn w:val="Standaardtabe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315D6F"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E6E9EB" w:themeFill="accent4" w:themeFillTint="33"/>
    </w:tcPr>
    <w:tblStylePr w:type="firstRow">
      <w:rPr>
        <w:b/>
        <w:bCs/>
      </w:rPr>
      <w:tblPr/>
      <w:tcPr>
        <w:shd w:val="clear" w:color="auto" w:fill="CDD3D7" w:themeFill="accent4" w:themeFillTint="66"/>
      </w:tcPr>
    </w:tblStylePr>
    <w:tblStylePr w:type="lastRow">
      <w:rPr>
        <w:b/>
        <w:bCs/>
        <w:color w:val="315D6F" w:themeColor="text1"/>
      </w:rPr>
      <w:tblPr/>
      <w:tcPr>
        <w:shd w:val="clear" w:color="auto" w:fill="CDD3D7" w:themeFill="accent4" w:themeFillTint="66"/>
      </w:tcPr>
    </w:tblStylePr>
    <w:tblStylePr w:type="firstCol">
      <w:rPr>
        <w:color w:val="FFFFFF" w:themeColor="background1"/>
      </w:rPr>
      <w:tblPr/>
      <w:tcPr>
        <w:shd w:val="clear" w:color="auto" w:fill="5E6D76" w:themeFill="accent4" w:themeFillShade="BF"/>
      </w:tcPr>
    </w:tblStylePr>
    <w:tblStylePr w:type="lastCol">
      <w:rPr>
        <w:color w:val="FFFFFF" w:themeColor="background1"/>
      </w:rPr>
      <w:tblPr/>
      <w:tcPr>
        <w:shd w:val="clear" w:color="auto" w:fill="5E6D76" w:themeFill="accent4" w:themeFillShade="BF"/>
      </w:tcPr>
    </w:tblStylePr>
    <w:tblStylePr w:type="band1Vert">
      <w:tblPr/>
      <w:tcPr>
        <w:shd w:val="clear" w:color="auto" w:fill="C0C8CD" w:themeFill="accent4" w:themeFillTint="7F"/>
      </w:tcPr>
    </w:tblStylePr>
    <w:tblStylePr w:type="band1Horz">
      <w:tblPr/>
      <w:tcPr>
        <w:shd w:val="clear" w:color="auto" w:fill="C0C8CD" w:themeFill="accent4" w:themeFillTint="7F"/>
      </w:tcPr>
    </w:tblStylePr>
  </w:style>
  <w:style w:type="table" w:styleId="Kleurrijkraster-accent3">
    <w:name w:val="Colorful Grid Accent 3"/>
    <w:basedOn w:val="Standaardtabe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F1F4F6" w:themeFill="accent3" w:themeFillTint="33"/>
    </w:tcPr>
    <w:tblStylePr w:type="firstRow">
      <w:rPr>
        <w:b/>
        <w:bCs/>
      </w:rPr>
      <w:tblPr/>
      <w:tcPr>
        <w:shd w:val="clear" w:color="auto" w:fill="E4EAEE" w:themeFill="accent3" w:themeFillTint="66"/>
      </w:tcPr>
    </w:tblStylePr>
    <w:tblStylePr w:type="lastRow">
      <w:rPr>
        <w:b/>
        <w:bCs/>
        <w:color w:val="315D6F" w:themeColor="text1"/>
      </w:rPr>
      <w:tblPr/>
      <w:tcPr>
        <w:shd w:val="clear" w:color="auto" w:fill="E4EAEE" w:themeFill="accent3" w:themeFillTint="66"/>
      </w:tcPr>
    </w:tblStylePr>
    <w:tblStylePr w:type="firstCol">
      <w:rPr>
        <w:color w:val="FFFFFF" w:themeColor="background1"/>
      </w:rPr>
      <w:tblPr/>
      <w:tcPr>
        <w:shd w:val="clear" w:color="auto" w:fill="809BAD" w:themeFill="accent3" w:themeFillShade="BF"/>
      </w:tcPr>
    </w:tblStylePr>
    <w:tblStylePr w:type="lastCol">
      <w:rPr>
        <w:color w:val="FFFFFF" w:themeColor="background1"/>
      </w:rPr>
      <w:tblPr/>
      <w:tcPr>
        <w:shd w:val="clear" w:color="auto" w:fill="809BAD" w:themeFill="accent3" w:themeFillShade="BF"/>
      </w:tcPr>
    </w:tblStylePr>
    <w:tblStylePr w:type="band1Vert">
      <w:tblPr/>
      <w:tcPr>
        <w:shd w:val="clear" w:color="auto" w:fill="DEE5EA" w:themeFill="accent3" w:themeFillTint="7F"/>
      </w:tcPr>
    </w:tblStylePr>
    <w:tblStylePr w:type="band1Horz">
      <w:tblPr/>
      <w:tcPr>
        <w:shd w:val="clear" w:color="auto" w:fill="DEE5EA" w:themeFill="accent3" w:themeFillTint="7F"/>
      </w:tcPr>
    </w:tblStylePr>
  </w:style>
  <w:style w:type="table" w:styleId="Kleurrijkraster-accent2">
    <w:name w:val="Colorful Grid Accent 2"/>
    <w:basedOn w:val="Standaardtabe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FCE8D3" w:themeFill="accent2" w:themeFillTint="33"/>
    </w:tcPr>
    <w:tblStylePr w:type="firstRow">
      <w:rPr>
        <w:b/>
        <w:bCs/>
      </w:rPr>
      <w:tblPr/>
      <w:tcPr>
        <w:shd w:val="clear" w:color="auto" w:fill="F9D2A8" w:themeFill="accent2" w:themeFillTint="66"/>
      </w:tcPr>
    </w:tblStylePr>
    <w:tblStylePr w:type="lastRow">
      <w:rPr>
        <w:b/>
        <w:bCs/>
        <w:color w:val="315D6F" w:themeColor="text1"/>
      </w:rPr>
      <w:tblPr/>
      <w:tcPr>
        <w:shd w:val="clear" w:color="auto" w:fill="F9D2A8" w:themeFill="accent2" w:themeFillTint="66"/>
      </w:tcPr>
    </w:tblStylePr>
    <w:tblStylePr w:type="firstCol">
      <w:rPr>
        <w:color w:val="FFFFFF" w:themeColor="background1"/>
      </w:rPr>
      <w:tblPr/>
      <w:tcPr>
        <w:shd w:val="clear" w:color="auto" w:fill="C36C0D" w:themeFill="accent2" w:themeFillShade="BF"/>
      </w:tcPr>
    </w:tblStylePr>
    <w:tblStylePr w:type="lastCol">
      <w:rPr>
        <w:color w:val="FFFFFF" w:themeColor="background1"/>
      </w:rPr>
      <w:tblPr/>
      <w:tcPr>
        <w:shd w:val="clear" w:color="auto" w:fill="C36C0D" w:themeFill="accent2" w:themeFillShade="BF"/>
      </w:tcPr>
    </w:tblStylePr>
    <w:tblStylePr w:type="band1Vert">
      <w:tblPr/>
      <w:tcPr>
        <w:shd w:val="clear" w:color="auto" w:fill="F7C793" w:themeFill="accent2" w:themeFillTint="7F"/>
      </w:tcPr>
    </w:tblStylePr>
    <w:tblStylePr w:type="band1Horz">
      <w:tblPr/>
      <w:tcPr>
        <w:shd w:val="clear" w:color="auto" w:fill="F7C793" w:themeFill="accent2" w:themeFillTint="7F"/>
      </w:tcPr>
    </w:tblStylePr>
  </w:style>
  <w:style w:type="table" w:styleId="Kleurrijkraster-accent1">
    <w:name w:val="Colorful Grid Accent 1"/>
    <w:basedOn w:val="Standaardtabe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CEE1E9" w:themeFill="accent1" w:themeFillTint="33"/>
    </w:tcPr>
    <w:tblStylePr w:type="firstRow">
      <w:rPr>
        <w:b/>
        <w:bCs/>
      </w:rPr>
      <w:tblPr/>
      <w:tcPr>
        <w:shd w:val="clear" w:color="auto" w:fill="9DC4D4" w:themeFill="accent1" w:themeFillTint="66"/>
      </w:tcPr>
    </w:tblStylePr>
    <w:tblStylePr w:type="lastRow">
      <w:rPr>
        <w:b/>
        <w:bCs/>
        <w:color w:val="315D6F" w:themeColor="text1"/>
      </w:rPr>
      <w:tblPr/>
      <w:tcPr>
        <w:shd w:val="clear" w:color="auto" w:fill="9DC4D4" w:themeFill="accent1" w:themeFillTint="66"/>
      </w:tcPr>
    </w:tblStylePr>
    <w:tblStylePr w:type="firstCol">
      <w:rPr>
        <w:color w:val="FFFFFF" w:themeColor="background1"/>
      </w:rPr>
      <w:tblPr/>
      <w:tcPr>
        <w:shd w:val="clear" w:color="auto" w:fill="244552" w:themeFill="accent1" w:themeFillShade="BF"/>
      </w:tcPr>
    </w:tblStylePr>
    <w:tblStylePr w:type="lastCol">
      <w:rPr>
        <w:color w:val="FFFFFF" w:themeColor="background1"/>
      </w:rPr>
      <w:tblPr/>
      <w:tcPr>
        <w:shd w:val="clear" w:color="auto" w:fill="244552" w:themeFill="accent1" w:themeFillShade="BF"/>
      </w:tcPr>
    </w:tblStylePr>
    <w:tblStylePr w:type="band1Vert">
      <w:tblPr/>
      <w:tcPr>
        <w:shd w:val="clear" w:color="auto" w:fill="86B5C9" w:themeFill="accent1" w:themeFillTint="7F"/>
      </w:tcPr>
    </w:tblStylePr>
    <w:tblStylePr w:type="band1Horz">
      <w:tblPr/>
      <w:tcPr>
        <w:shd w:val="clear" w:color="auto" w:fill="86B5C9"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rPr>
        <w:sz w:val="24"/>
        <w:szCs w:val="24"/>
      </w:rPr>
      <w:tblPr/>
      <w:tcPr>
        <w:tcBorders>
          <w:top w:val="nil"/>
          <w:left w:val="nil"/>
          <w:bottom w:val="single" w:sz="24" w:space="0" w:color="000000" w:themeColor="accent6"/>
          <w:right w:val="nil"/>
          <w:insideH w:val="nil"/>
          <w:insideV w:val="nil"/>
        </w:tcBorders>
        <w:shd w:val="clear" w:color="auto" w:fill="FFFFFF" w:themeFill="background1"/>
      </w:tcPr>
    </w:tblStylePr>
    <w:tblStylePr w:type="lastRow">
      <w:tblPr/>
      <w:tcPr>
        <w:tcBorders>
          <w:top w:val="single" w:sz="8" w:space="0" w:color="0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6"/>
          <w:insideH w:val="nil"/>
          <w:insideV w:val="nil"/>
        </w:tcBorders>
        <w:shd w:val="clear" w:color="auto" w:fill="FFFFFF" w:themeFill="background1"/>
      </w:tcPr>
    </w:tblStylePr>
    <w:tblStylePr w:type="lastCol">
      <w:tblPr/>
      <w:tcPr>
        <w:tcBorders>
          <w:top w:val="nil"/>
          <w:left w:val="single" w:sz="8" w:space="0" w:color="0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top w:val="nil"/>
          <w:bottom w:val="nil"/>
          <w:insideH w:val="nil"/>
          <w:insideV w:val="nil"/>
        </w:tcBorders>
        <w:shd w:val="clear" w:color="auto" w:fill="C0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single" w:sz="8" w:space="0" w:color="FFFF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82919B" w:themeColor="accent4"/>
        <w:left w:val="single" w:sz="8" w:space="0" w:color="82919B" w:themeColor="accent4"/>
        <w:bottom w:val="single" w:sz="8" w:space="0" w:color="82919B" w:themeColor="accent4"/>
        <w:right w:val="single" w:sz="8" w:space="0" w:color="82919B" w:themeColor="accent4"/>
      </w:tblBorders>
    </w:tblPr>
    <w:tblStylePr w:type="firstRow">
      <w:rPr>
        <w:sz w:val="24"/>
        <w:szCs w:val="24"/>
      </w:rPr>
      <w:tblPr/>
      <w:tcPr>
        <w:tcBorders>
          <w:top w:val="nil"/>
          <w:left w:val="nil"/>
          <w:bottom w:val="single" w:sz="24" w:space="0" w:color="82919B" w:themeColor="accent4"/>
          <w:right w:val="nil"/>
          <w:insideH w:val="nil"/>
          <w:insideV w:val="nil"/>
        </w:tcBorders>
        <w:shd w:val="clear" w:color="auto" w:fill="FFFFFF" w:themeFill="background1"/>
      </w:tcPr>
    </w:tblStylePr>
    <w:tblStylePr w:type="lastRow">
      <w:tblPr/>
      <w:tcPr>
        <w:tcBorders>
          <w:top w:val="single" w:sz="8" w:space="0" w:color="82919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919B" w:themeColor="accent4"/>
          <w:insideH w:val="nil"/>
          <w:insideV w:val="nil"/>
        </w:tcBorders>
        <w:shd w:val="clear" w:color="auto" w:fill="FFFFFF" w:themeFill="background1"/>
      </w:tcPr>
    </w:tblStylePr>
    <w:tblStylePr w:type="lastCol">
      <w:tblPr/>
      <w:tcPr>
        <w:tcBorders>
          <w:top w:val="nil"/>
          <w:left w:val="single" w:sz="8" w:space="0" w:color="8291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3E6" w:themeFill="accent4" w:themeFillTint="3F"/>
      </w:tcPr>
    </w:tblStylePr>
    <w:tblStylePr w:type="band1Horz">
      <w:tblPr/>
      <w:tcPr>
        <w:tcBorders>
          <w:top w:val="nil"/>
          <w:bottom w:val="nil"/>
          <w:insideH w:val="nil"/>
          <w:insideV w:val="nil"/>
        </w:tcBorders>
        <w:shd w:val="clear" w:color="auto" w:fill="E0E3E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BECCD5" w:themeColor="accent3"/>
        <w:left w:val="single" w:sz="8" w:space="0" w:color="BECCD5" w:themeColor="accent3"/>
        <w:bottom w:val="single" w:sz="8" w:space="0" w:color="BECCD5" w:themeColor="accent3"/>
        <w:right w:val="single" w:sz="8" w:space="0" w:color="BECCD5" w:themeColor="accent3"/>
      </w:tblBorders>
    </w:tblPr>
    <w:tblStylePr w:type="firstRow">
      <w:rPr>
        <w:sz w:val="24"/>
        <w:szCs w:val="24"/>
      </w:rPr>
      <w:tblPr/>
      <w:tcPr>
        <w:tcBorders>
          <w:top w:val="nil"/>
          <w:left w:val="nil"/>
          <w:bottom w:val="single" w:sz="24" w:space="0" w:color="BECCD5" w:themeColor="accent3"/>
          <w:right w:val="nil"/>
          <w:insideH w:val="nil"/>
          <w:insideV w:val="nil"/>
        </w:tcBorders>
        <w:shd w:val="clear" w:color="auto" w:fill="FFFFFF" w:themeFill="background1"/>
      </w:tcPr>
    </w:tblStylePr>
    <w:tblStylePr w:type="lastRow">
      <w:tblPr/>
      <w:tcPr>
        <w:tcBorders>
          <w:top w:val="single" w:sz="8" w:space="0" w:color="BECCD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CCD5" w:themeColor="accent3"/>
          <w:insideH w:val="nil"/>
          <w:insideV w:val="nil"/>
        </w:tcBorders>
        <w:shd w:val="clear" w:color="auto" w:fill="FFFFFF" w:themeFill="background1"/>
      </w:tcPr>
    </w:tblStylePr>
    <w:tblStylePr w:type="lastCol">
      <w:tblPr/>
      <w:tcPr>
        <w:tcBorders>
          <w:top w:val="nil"/>
          <w:left w:val="single" w:sz="8" w:space="0" w:color="BECC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2F4" w:themeFill="accent3" w:themeFillTint="3F"/>
      </w:tcPr>
    </w:tblStylePr>
    <w:tblStylePr w:type="band1Horz">
      <w:tblPr/>
      <w:tcPr>
        <w:tcBorders>
          <w:top w:val="nil"/>
          <w:bottom w:val="nil"/>
          <w:insideH w:val="nil"/>
          <w:insideV w:val="nil"/>
        </w:tcBorders>
        <w:shd w:val="clear" w:color="auto" w:fill="EEF2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F09127" w:themeColor="accent2"/>
        <w:left w:val="single" w:sz="8" w:space="0" w:color="F09127" w:themeColor="accent2"/>
        <w:bottom w:val="single" w:sz="8" w:space="0" w:color="F09127" w:themeColor="accent2"/>
        <w:right w:val="single" w:sz="8" w:space="0" w:color="F09127" w:themeColor="accent2"/>
      </w:tblBorders>
    </w:tblPr>
    <w:tblStylePr w:type="firstRow">
      <w:rPr>
        <w:sz w:val="24"/>
        <w:szCs w:val="24"/>
      </w:rPr>
      <w:tblPr/>
      <w:tcPr>
        <w:tcBorders>
          <w:top w:val="nil"/>
          <w:left w:val="nil"/>
          <w:bottom w:val="single" w:sz="24" w:space="0" w:color="F09127" w:themeColor="accent2"/>
          <w:right w:val="nil"/>
          <w:insideH w:val="nil"/>
          <w:insideV w:val="nil"/>
        </w:tcBorders>
        <w:shd w:val="clear" w:color="auto" w:fill="FFFFFF" w:themeFill="background1"/>
      </w:tcPr>
    </w:tblStylePr>
    <w:tblStylePr w:type="lastRow">
      <w:tblPr/>
      <w:tcPr>
        <w:tcBorders>
          <w:top w:val="single" w:sz="8" w:space="0" w:color="F09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9127" w:themeColor="accent2"/>
          <w:insideH w:val="nil"/>
          <w:insideV w:val="nil"/>
        </w:tcBorders>
        <w:shd w:val="clear" w:color="auto" w:fill="FFFFFF" w:themeFill="background1"/>
      </w:tcPr>
    </w:tblStylePr>
    <w:tblStylePr w:type="lastCol">
      <w:tblPr/>
      <w:tcPr>
        <w:tcBorders>
          <w:top w:val="nil"/>
          <w:left w:val="single" w:sz="8" w:space="0" w:color="F09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C9" w:themeFill="accent2" w:themeFillTint="3F"/>
      </w:tcPr>
    </w:tblStylePr>
    <w:tblStylePr w:type="band1Horz">
      <w:tblPr/>
      <w:tcPr>
        <w:tcBorders>
          <w:top w:val="nil"/>
          <w:bottom w:val="nil"/>
          <w:insideH w:val="nil"/>
          <w:insideV w:val="nil"/>
        </w:tcBorders>
        <w:shd w:val="clear" w:color="auto" w:fill="FBE3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315D6F" w:themeColor="accent1"/>
        <w:left w:val="single" w:sz="8" w:space="0" w:color="315D6F" w:themeColor="accent1"/>
        <w:bottom w:val="single" w:sz="8" w:space="0" w:color="315D6F" w:themeColor="accent1"/>
        <w:right w:val="single" w:sz="8" w:space="0" w:color="315D6F" w:themeColor="accent1"/>
      </w:tblBorders>
    </w:tblPr>
    <w:tblStylePr w:type="firstRow">
      <w:rPr>
        <w:sz w:val="24"/>
        <w:szCs w:val="24"/>
      </w:rPr>
      <w:tblPr/>
      <w:tcPr>
        <w:tcBorders>
          <w:top w:val="nil"/>
          <w:left w:val="nil"/>
          <w:bottom w:val="single" w:sz="24" w:space="0" w:color="315D6F" w:themeColor="accent1"/>
          <w:right w:val="nil"/>
          <w:insideH w:val="nil"/>
          <w:insideV w:val="nil"/>
        </w:tcBorders>
        <w:shd w:val="clear" w:color="auto" w:fill="FFFFFF" w:themeFill="background1"/>
      </w:tcPr>
    </w:tblStylePr>
    <w:tblStylePr w:type="lastRow">
      <w:tblPr/>
      <w:tcPr>
        <w:tcBorders>
          <w:top w:val="single" w:sz="8" w:space="0" w:color="315D6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5D6F" w:themeColor="accent1"/>
          <w:insideH w:val="nil"/>
          <w:insideV w:val="nil"/>
        </w:tcBorders>
        <w:shd w:val="clear" w:color="auto" w:fill="FFFFFF" w:themeFill="background1"/>
      </w:tcPr>
    </w:tblStylePr>
    <w:tblStylePr w:type="lastCol">
      <w:tblPr/>
      <w:tcPr>
        <w:tcBorders>
          <w:top w:val="nil"/>
          <w:left w:val="single" w:sz="8" w:space="0" w:color="315D6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AE4" w:themeFill="accent1" w:themeFillTint="3F"/>
      </w:tcPr>
    </w:tblStylePr>
    <w:tblStylePr w:type="band1Horz">
      <w:tblPr/>
      <w:tcPr>
        <w:tcBorders>
          <w:top w:val="nil"/>
          <w:bottom w:val="nil"/>
          <w:insideH w:val="nil"/>
          <w:insideV w:val="nil"/>
        </w:tcBorders>
        <w:shd w:val="clear" w:color="auto" w:fill="C2DA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315D6F" w:themeColor="text1"/>
    </w:rPr>
    <w:tblPr>
      <w:tblStyleRowBandSize w:val="1"/>
      <w:tblStyleColBandSize w:val="1"/>
      <w:tblBorders>
        <w:top w:val="single" w:sz="8" w:space="0" w:color="000000" w:themeColor="accent6"/>
        <w:bottom w:val="single" w:sz="8" w:space="0" w:color="000000" w:themeColor="accent6"/>
      </w:tblBorders>
    </w:tblPr>
    <w:tblStylePr w:type="firstRow">
      <w:rPr>
        <w:rFonts w:asciiTheme="majorHAnsi" w:eastAsiaTheme="majorEastAsia" w:hAnsiTheme="majorHAnsi" w:cstheme="majorBidi"/>
      </w:rPr>
      <w:tblPr/>
      <w:tcPr>
        <w:tcBorders>
          <w:top w:val="nil"/>
          <w:bottom w:val="single" w:sz="8" w:space="0" w:color="000000" w:themeColor="accent6"/>
        </w:tcBorders>
      </w:tcPr>
    </w:tblStylePr>
    <w:tblStylePr w:type="lastRow">
      <w:rPr>
        <w:b/>
        <w:bCs/>
        <w:color w:val="315D6F" w:themeColor="text2"/>
      </w:rPr>
      <w:tblPr/>
      <w:tcPr>
        <w:tcBorders>
          <w:top w:val="single" w:sz="8" w:space="0" w:color="000000" w:themeColor="accent6"/>
          <w:bottom w:val="single" w:sz="8" w:space="0" w:color="000000" w:themeColor="accent6"/>
        </w:tcBorders>
      </w:tcPr>
    </w:tblStylePr>
    <w:tblStylePr w:type="firstCol">
      <w:rPr>
        <w:b/>
        <w:bCs/>
      </w:rPr>
    </w:tblStylePr>
    <w:tblStylePr w:type="lastCol">
      <w:rPr>
        <w:b/>
        <w:bCs/>
      </w:rPr>
      <w:tblPr/>
      <w:tcPr>
        <w:tcBorders>
          <w:top w:val="single" w:sz="8" w:space="0" w:color="000000" w:themeColor="accent6"/>
          <w:bottom w:val="single" w:sz="8" w:space="0" w:color="000000" w:themeColor="accent6"/>
        </w:tcBorders>
      </w:tcPr>
    </w:tblStylePr>
    <w:tblStylePr w:type="band1Vert">
      <w:tblPr/>
      <w:tcPr>
        <w:shd w:val="clear" w:color="auto" w:fill="C0C0C0" w:themeFill="accent6" w:themeFillTint="3F"/>
      </w:tcPr>
    </w:tblStylePr>
    <w:tblStylePr w:type="band1Horz">
      <w:tblPr/>
      <w:tcPr>
        <w:shd w:val="clear" w:color="auto" w:fill="C0C0C0"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315D6F"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315D6F"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315D6F" w:themeColor="text1"/>
    </w:rPr>
    <w:tblPr>
      <w:tblStyleRowBandSize w:val="1"/>
      <w:tblStyleColBandSize w:val="1"/>
      <w:tblBorders>
        <w:top w:val="single" w:sz="8" w:space="0" w:color="82919B" w:themeColor="accent4"/>
        <w:bottom w:val="single" w:sz="8" w:space="0" w:color="82919B" w:themeColor="accent4"/>
      </w:tblBorders>
    </w:tblPr>
    <w:tblStylePr w:type="firstRow">
      <w:rPr>
        <w:rFonts w:asciiTheme="majorHAnsi" w:eastAsiaTheme="majorEastAsia" w:hAnsiTheme="majorHAnsi" w:cstheme="majorBidi"/>
      </w:rPr>
      <w:tblPr/>
      <w:tcPr>
        <w:tcBorders>
          <w:top w:val="nil"/>
          <w:bottom w:val="single" w:sz="8" w:space="0" w:color="82919B" w:themeColor="accent4"/>
        </w:tcBorders>
      </w:tcPr>
    </w:tblStylePr>
    <w:tblStylePr w:type="lastRow">
      <w:rPr>
        <w:b/>
        <w:bCs/>
        <w:color w:val="315D6F" w:themeColor="text2"/>
      </w:rPr>
      <w:tblPr/>
      <w:tcPr>
        <w:tcBorders>
          <w:top w:val="single" w:sz="8" w:space="0" w:color="82919B" w:themeColor="accent4"/>
          <w:bottom w:val="single" w:sz="8" w:space="0" w:color="82919B" w:themeColor="accent4"/>
        </w:tcBorders>
      </w:tcPr>
    </w:tblStylePr>
    <w:tblStylePr w:type="firstCol">
      <w:rPr>
        <w:b/>
        <w:bCs/>
      </w:rPr>
    </w:tblStylePr>
    <w:tblStylePr w:type="lastCol">
      <w:rPr>
        <w:b/>
        <w:bCs/>
      </w:rPr>
      <w:tblPr/>
      <w:tcPr>
        <w:tcBorders>
          <w:top w:val="single" w:sz="8" w:space="0" w:color="82919B" w:themeColor="accent4"/>
          <w:bottom w:val="single" w:sz="8" w:space="0" w:color="82919B" w:themeColor="accent4"/>
        </w:tcBorders>
      </w:tcPr>
    </w:tblStylePr>
    <w:tblStylePr w:type="band1Vert">
      <w:tblPr/>
      <w:tcPr>
        <w:shd w:val="clear" w:color="auto" w:fill="E0E3E6" w:themeFill="accent4" w:themeFillTint="3F"/>
      </w:tcPr>
    </w:tblStylePr>
    <w:tblStylePr w:type="band1Horz">
      <w:tblPr/>
      <w:tcPr>
        <w:shd w:val="clear" w:color="auto" w:fill="E0E3E6"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315D6F" w:themeColor="text1"/>
    </w:rPr>
    <w:tblPr>
      <w:tblStyleRowBandSize w:val="1"/>
      <w:tblStyleColBandSize w:val="1"/>
      <w:tblBorders>
        <w:top w:val="single" w:sz="8" w:space="0" w:color="BECCD5" w:themeColor="accent3"/>
        <w:bottom w:val="single" w:sz="8" w:space="0" w:color="BECCD5" w:themeColor="accent3"/>
      </w:tblBorders>
    </w:tblPr>
    <w:tblStylePr w:type="firstRow">
      <w:rPr>
        <w:rFonts w:asciiTheme="majorHAnsi" w:eastAsiaTheme="majorEastAsia" w:hAnsiTheme="majorHAnsi" w:cstheme="majorBidi"/>
      </w:rPr>
      <w:tblPr/>
      <w:tcPr>
        <w:tcBorders>
          <w:top w:val="nil"/>
          <w:bottom w:val="single" w:sz="8" w:space="0" w:color="BECCD5" w:themeColor="accent3"/>
        </w:tcBorders>
      </w:tcPr>
    </w:tblStylePr>
    <w:tblStylePr w:type="lastRow">
      <w:rPr>
        <w:b/>
        <w:bCs/>
        <w:color w:val="315D6F" w:themeColor="text2"/>
      </w:rPr>
      <w:tblPr/>
      <w:tcPr>
        <w:tcBorders>
          <w:top w:val="single" w:sz="8" w:space="0" w:color="BECCD5" w:themeColor="accent3"/>
          <w:bottom w:val="single" w:sz="8" w:space="0" w:color="BECCD5" w:themeColor="accent3"/>
        </w:tcBorders>
      </w:tcPr>
    </w:tblStylePr>
    <w:tblStylePr w:type="firstCol">
      <w:rPr>
        <w:b/>
        <w:bCs/>
      </w:rPr>
    </w:tblStylePr>
    <w:tblStylePr w:type="lastCol">
      <w:rPr>
        <w:b/>
        <w:bCs/>
      </w:rPr>
      <w:tblPr/>
      <w:tcPr>
        <w:tcBorders>
          <w:top w:val="single" w:sz="8" w:space="0" w:color="BECCD5" w:themeColor="accent3"/>
          <w:bottom w:val="single" w:sz="8" w:space="0" w:color="BECCD5" w:themeColor="accent3"/>
        </w:tcBorders>
      </w:tcPr>
    </w:tblStylePr>
    <w:tblStylePr w:type="band1Vert">
      <w:tblPr/>
      <w:tcPr>
        <w:shd w:val="clear" w:color="auto" w:fill="EEF2F4" w:themeFill="accent3" w:themeFillTint="3F"/>
      </w:tcPr>
    </w:tblStylePr>
    <w:tblStylePr w:type="band1Horz">
      <w:tblPr/>
      <w:tcPr>
        <w:shd w:val="clear" w:color="auto" w:fill="EEF2F4"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315D6F" w:themeColor="text1"/>
    </w:rPr>
    <w:tblPr>
      <w:tblStyleRowBandSize w:val="1"/>
      <w:tblStyleColBandSize w:val="1"/>
      <w:tblBorders>
        <w:top w:val="single" w:sz="8" w:space="0" w:color="F09127" w:themeColor="accent2"/>
        <w:bottom w:val="single" w:sz="8" w:space="0" w:color="F09127" w:themeColor="accent2"/>
      </w:tblBorders>
    </w:tblPr>
    <w:tblStylePr w:type="firstRow">
      <w:rPr>
        <w:rFonts w:asciiTheme="majorHAnsi" w:eastAsiaTheme="majorEastAsia" w:hAnsiTheme="majorHAnsi" w:cstheme="majorBidi"/>
      </w:rPr>
      <w:tblPr/>
      <w:tcPr>
        <w:tcBorders>
          <w:top w:val="nil"/>
          <w:bottom w:val="single" w:sz="8" w:space="0" w:color="F09127" w:themeColor="accent2"/>
        </w:tcBorders>
      </w:tcPr>
    </w:tblStylePr>
    <w:tblStylePr w:type="lastRow">
      <w:rPr>
        <w:b/>
        <w:bCs/>
        <w:color w:val="315D6F" w:themeColor="text2"/>
      </w:rPr>
      <w:tblPr/>
      <w:tcPr>
        <w:tcBorders>
          <w:top w:val="single" w:sz="8" w:space="0" w:color="F09127" w:themeColor="accent2"/>
          <w:bottom w:val="single" w:sz="8" w:space="0" w:color="F09127" w:themeColor="accent2"/>
        </w:tcBorders>
      </w:tcPr>
    </w:tblStylePr>
    <w:tblStylePr w:type="firstCol">
      <w:rPr>
        <w:b/>
        <w:bCs/>
      </w:rPr>
    </w:tblStylePr>
    <w:tblStylePr w:type="lastCol">
      <w:rPr>
        <w:b/>
        <w:bCs/>
      </w:rPr>
      <w:tblPr/>
      <w:tcPr>
        <w:tcBorders>
          <w:top w:val="single" w:sz="8" w:space="0" w:color="F09127" w:themeColor="accent2"/>
          <w:bottom w:val="single" w:sz="8" w:space="0" w:color="F09127" w:themeColor="accent2"/>
        </w:tcBorders>
      </w:tcPr>
    </w:tblStylePr>
    <w:tblStylePr w:type="band1Vert">
      <w:tblPr/>
      <w:tcPr>
        <w:shd w:val="clear" w:color="auto" w:fill="FBE3C9" w:themeFill="accent2" w:themeFillTint="3F"/>
      </w:tcPr>
    </w:tblStylePr>
    <w:tblStylePr w:type="band1Horz">
      <w:tblPr/>
      <w:tcPr>
        <w:shd w:val="clear" w:color="auto" w:fill="FBE3C9"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6"/>
      </w:tcPr>
    </w:tblStylePr>
    <w:tblStylePr w:type="lastCol">
      <w:rPr>
        <w:b/>
        <w:bCs/>
        <w:color w:val="FFFFFF" w:themeColor="background1"/>
      </w:rPr>
      <w:tblPr/>
      <w:tcPr>
        <w:tcBorders>
          <w:left w:val="nil"/>
          <w:right w:val="nil"/>
          <w:insideH w:val="nil"/>
          <w:insideV w:val="nil"/>
        </w:tcBorders>
        <w:shd w:val="clear" w:color="auto" w:fill="0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91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919B" w:themeFill="accent4"/>
      </w:tcPr>
    </w:tblStylePr>
    <w:tblStylePr w:type="lastCol">
      <w:rPr>
        <w:b/>
        <w:bCs/>
        <w:color w:val="FFFFFF" w:themeColor="background1"/>
      </w:rPr>
      <w:tblPr/>
      <w:tcPr>
        <w:tcBorders>
          <w:left w:val="nil"/>
          <w:right w:val="nil"/>
          <w:insideH w:val="nil"/>
          <w:insideV w:val="nil"/>
        </w:tcBorders>
        <w:shd w:val="clear" w:color="auto" w:fill="8291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CC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CCD5" w:themeFill="accent3"/>
      </w:tcPr>
    </w:tblStylePr>
    <w:tblStylePr w:type="lastCol">
      <w:rPr>
        <w:b/>
        <w:bCs/>
        <w:color w:val="FFFFFF" w:themeColor="background1"/>
      </w:rPr>
      <w:tblPr/>
      <w:tcPr>
        <w:tcBorders>
          <w:left w:val="nil"/>
          <w:right w:val="nil"/>
          <w:insideH w:val="nil"/>
          <w:insideV w:val="nil"/>
        </w:tcBorders>
        <w:shd w:val="clear" w:color="auto" w:fill="BECC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9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9127" w:themeFill="accent2"/>
      </w:tcPr>
    </w:tblStylePr>
    <w:tblStylePr w:type="lastCol">
      <w:rPr>
        <w:b/>
        <w:bCs/>
        <w:color w:val="FFFFFF" w:themeColor="background1"/>
      </w:rPr>
      <w:tblPr/>
      <w:tcPr>
        <w:tcBorders>
          <w:left w:val="nil"/>
          <w:right w:val="nil"/>
          <w:insideH w:val="nil"/>
          <w:insideV w:val="nil"/>
        </w:tcBorders>
        <w:shd w:val="clear" w:color="auto" w:fill="F09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tblBorders>
    </w:tblPr>
    <w:tblStylePr w:type="firstRow">
      <w:pPr>
        <w:spacing w:before="0" w:after="0" w:line="240" w:lineRule="auto"/>
      </w:pPr>
      <w:rPr>
        <w:b/>
        <w:bCs/>
        <w:color w:val="FFFFFF" w:themeColor="background1"/>
      </w:rPr>
      <w:tblPr/>
      <w:tcPr>
        <w:tc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shd w:val="clear" w:color="auto" w:fill="000000" w:themeFill="accent6"/>
      </w:tcPr>
    </w:tblStylePr>
    <w:tblStylePr w:type="lastRow">
      <w:pPr>
        <w:spacing w:before="0" w:after="0" w:line="240" w:lineRule="auto"/>
      </w:pPr>
      <w:rPr>
        <w:b/>
        <w:bCs/>
      </w:rPr>
      <w:tblPr/>
      <w:tcPr>
        <w:tcBorders>
          <w:top w:val="double" w:sz="6"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6" w:themeFillTint="3F"/>
      </w:tcPr>
    </w:tblStylePr>
    <w:tblStylePr w:type="band1Horz">
      <w:tblPr/>
      <w:tcPr>
        <w:tcBorders>
          <w:insideH w:val="nil"/>
          <w:insideV w:val="nil"/>
        </w:tcBorders>
        <w:shd w:val="clear" w:color="auto" w:fill="C0C0C0"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A1ACB4" w:themeColor="accent4" w:themeTint="BF"/>
        <w:left w:val="single" w:sz="8" w:space="0" w:color="A1ACB4" w:themeColor="accent4" w:themeTint="BF"/>
        <w:bottom w:val="single" w:sz="8" w:space="0" w:color="A1ACB4" w:themeColor="accent4" w:themeTint="BF"/>
        <w:right w:val="single" w:sz="8" w:space="0" w:color="A1ACB4" w:themeColor="accent4" w:themeTint="BF"/>
        <w:insideH w:val="single" w:sz="8" w:space="0" w:color="A1ACB4" w:themeColor="accent4" w:themeTint="BF"/>
      </w:tblBorders>
    </w:tblPr>
    <w:tblStylePr w:type="firstRow">
      <w:pPr>
        <w:spacing w:before="0" w:after="0" w:line="240" w:lineRule="auto"/>
      </w:pPr>
      <w:rPr>
        <w:b/>
        <w:bCs/>
        <w:color w:val="FFFFFF" w:themeColor="background1"/>
      </w:rPr>
      <w:tblPr/>
      <w:tcPr>
        <w:tcBorders>
          <w:top w:val="single" w:sz="8" w:space="0" w:color="A1ACB4" w:themeColor="accent4" w:themeTint="BF"/>
          <w:left w:val="single" w:sz="8" w:space="0" w:color="A1ACB4" w:themeColor="accent4" w:themeTint="BF"/>
          <w:bottom w:val="single" w:sz="8" w:space="0" w:color="A1ACB4" w:themeColor="accent4" w:themeTint="BF"/>
          <w:right w:val="single" w:sz="8" w:space="0" w:color="A1ACB4" w:themeColor="accent4" w:themeTint="BF"/>
          <w:insideH w:val="nil"/>
          <w:insideV w:val="nil"/>
        </w:tcBorders>
        <w:shd w:val="clear" w:color="auto" w:fill="82919B" w:themeFill="accent4"/>
      </w:tcPr>
    </w:tblStylePr>
    <w:tblStylePr w:type="lastRow">
      <w:pPr>
        <w:spacing w:before="0" w:after="0" w:line="240" w:lineRule="auto"/>
      </w:pPr>
      <w:rPr>
        <w:b/>
        <w:bCs/>
      </w:rPr>
      <w:tblPr/>
      <w:tcPr>
        <w:tcBorders>
          <w:top w:val="double" w:sz="6" w:space="0" w:color="A1ACB4" w:themeColor="accent4" w:themeTint="BF"/>
          <w:left w:val="single" w:sz="8" w:space="0" w:color="A1ACB4" w:themeColor="accent4" w:themeTint="BF"/>
          <w:bottom w:val="single" w:sz="8" w:space="0" w:color="A1ACB4" w:themeColor="accent4" w:themeTint="BF"/>
          <w:right w:val="single" w:sz="8" w:space="0" w:color="A1ACB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3E6" w:themeFill="accent4" w:themeFillTint="3F"/>
      </w:tcPr>
    </w:tblStylePr>
    <w:tblStylePr w:type="band1Horz">
      <w:tblPr/>
      <w:tcPr>
        <w:tcBorders>
          <w:insideH w:val="nil"/>
          <w:insideV w:val="nil"/>
        </w:tcBorders>
        <w:shd w:val="clear" w:color="auto" w:fill="E0E3E6"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CED8DF" w:themeColor="accent3" w:themeTint="BF"/>
        <w:left w:val="single" w:sz="8" w:space="0" w:color="CED8DF" w:themeColor="accent3" w:themeTint="BF"/>
        <w:bottom w:val="single" w:sz="8" w:space="0" w:color="CED8DF" w:themeColor="accent3" w:themeTint="BF"/>
        <w:right w:val="single" w:sz="8" w:space="0" w:color="CED8DF" w:themeColor="accent3" w:themeTint="BF"/>
        <w:insideH w:val="single" w:sz="8" w:space="0" w:color="CED8DF" w:themeColor="accent3" w:themeTint="BF"/>
      </w:tblBorders>
    </w:tblPr>
    <w:tblStylePr w:type="firstRow">
      <w:pPr>
        <w:spacing w:before="0" w:after="0" w:line="240" w:lineRule="auto"/>
      </w:pPr>
      <w:rPr>
        <w:b/>
        <w:bCs/>
        <w:color w:val="FFFFFF" w:themeColor="background1"/>
      </w:rPr>
      <w:tblPr/>
      <w:tcPr>
        <w:tcBorders>
          <w:top w:val="single" w:sz="8" w:space="0" w:color="CED8DF" w:themeColor="accent3" w:themeTint="BF"/>
          <w:left w:val="single" w:sz="8" w:space="0" w:color="CED8DF" w:themeColor="accent3" w:themeTint="BF"/>
          <w:bottom w:val="single" w:sz="8" w:space="0" w:color="CED8DF" w:themeColor="accent3" w:themeTint="BF"/>
          <w:right w:val="single" w:sz="8" w:space="0" w:color="CED8DF" w:themeColor="accent3" w:themeTint="BF"/>
          <w:insideH w:val="nil"/>
          <w:insideV w:val="nil"/>
        </w:tcBorders>
        <w:shd w:val="clear" w:color="auto" w:fill="BECCD5" w:themeFill="accent3"/>
      </w:tcPr>
    </w:tblStylePr>
    <w:tblStylePr w:type="lastRow">
      <w:pPr>
        <w:spacing w:before="0" w:after="0" w:line="240" w:lineRule="auto"/>
      </w:pPr>
      <w:rPr>
        <w:b/>
        <w:bCs/>
      </w:rPr>
      <w:tblPr/>
      <w:tcPr>
        <w:tcBorders>
          <w:top w:val="double" w:sz="6" w:space="0" w:color="CED8DF" w:themeColor="accent3" w:themeTint="BF"/>
          <w:left w:val="single" w:sz="8" w:space="0" w:color="CED8DF" w:themeColor="accent3" w:themeTint="BF"/>
          <w:bottom w:val="single" w:sz="8" w:space="0" w:color="CED8DF" w:themeColor="accent3" w:themeTint="BF"/>
          <w:right w:val="single" w:sz="8" w:space="0" w:color="CED8D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2F4" w:themeFill="accent3" w:themeFillTint="3F"/>
      </w:tcPr>
    </w:tblStylePr>
    <w:tblStylePr w:type="band1Horz">
      <w:tblPr/>
      <w:tcPr>
        <w:tcBorders>
          <w:insideH w:val="nil"/>
          <w:insideV w:val="nil"/>
        </w:tcBorders>
        <w:shd w:val="clear" w:color="auto" w:fill="EEF2F4"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F3AC5C" w:themeColor="accent2" w:themeTint="BF"/>
        <w:left w:val="single" w:sz="8" w:space="0" w:color="F3AC5C" w:themeColor="accent2" w:themeTint="BF"/>
        <w:bottom w:val="single" w:sz="8" w:space="0" w:color="F3AC5C" w:themeColor="accent2" w:themeTint="BF"/>
        <w:right w:val="single" w:sz="8" w:space="0" w:color="F3AC5C" w:themeColor="accent2" w:themeTint="BF"/>
        <w:insideH w:val="single" w:sz="8" w:space="0" w:color="F3AC5C" w:themeColor="accent2" w:themeTint="BF"/>
      </w:tblBorders>
    </w:tblPr>
    <w:tblStylePr w:type="firstRow">
      <w:pPr>
        <w:spacing w:before="0" w:after="0" w:line="240" w:lineRule="auto"/>
      </w:pPr>
      <w:rPr>
        <w:b/>
        <w:bCs/>
        <w:color w:val="FFFFFF" w:themeColor="background1"/>
      </w:rPr>
      <w:tblPr/>
      <w:tcPr>
        <w:tcBorders>
          <w:top w:val="single" w:sz="8" w:space="0" w:color="F3AC5C" w:themeColor="accent2" w:themeTint="BF"/>
          <w:left w:val="single" w:sz="8" w:space="0" w:color="F3AC5C" w:themeColor="accent2" w:themeTint="BF"/>
          <w:bottom w:val="single" w:sz="8" w:space="0" w:color="F3AC5C" w:themeColor="accent2" w:themeTint="BF"/>
          <w:right w:val="single" w:sz="8" w:space="0" w:color="F3AC5C" w:themeColor="accent2" w:themeTint="BF"/>
          <w:insideH w:val="nil"/>
          <w:insideV w:val="nil"/>
        </w:tcBorders>
        <w:shd w:val="clear" w:color="auto" w:fill="F09127" w:themeFill="accent2"/>
      </w:tcPr>
    </w:tblStylePr>
    <w:tblStylePr w:type="lastRow">
      <w:pPr>
        <w:spacing w:before="0" w:after="0" w:line="240" w:lineRule="auto"/>
      </w:pPr>
      <w:rPr>
        <w:b/>
        <w:bCs/>
      </w:rPr>
      <w:tblPr/>
      <w:tcPr>
        <w:tcBorders>
          <w:top w:val="double" w:sz="6" w:space="0" w:color="F3AC5C" w:themeColor="accent2" w:themeTint="BF"/>
          <w:left w:val="single" w:sz="8" w:space="0" w:color="F3AC5C" w:themeColor="accent2" w:themeTint="BF"/>
          <w:bottom w:val="single" w:sz="8" w:space="0" w:color="F3AC5C" w:themeColor="accent2" w:themeTint="BF"/>
          <w:right w:val="single" w:sz="8" w:space="0" w:color="F3AC5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E3C9" w:themeFill="accent2" w:themeFillTint="3F"/>
      </w:tcPr>
    </w:tblStylePr>
    <w:tblStylePr w:type="band1Horz">
      <w:tblPr/>
      <w:tcPr>
        <w:tcBorders>
          <w:insideH w:val="nil"/>
          <w:insideV w:val="nil"/>
        </w:tcBorders>
        <w:shd w:val="clear" w:color="auto" w:fill="FBE3C9"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3E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91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91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91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91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8C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8CD"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2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CC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CC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CC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CC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E5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E5EA"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9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9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9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9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79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793"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A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5D6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5D6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5D6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5D6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B5C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B5C9"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cPr>
      <w:shd w:val="clear" w:color="auto" w:fill="C0C0C0" w:themeFill="accent6" w:themeFillTint="3F"/>
    </w:tcPr>
    <w:tblStylePr w:type="firstRow">
      <w:rPr>
        <w:b/>
        <w:bCs/>
        <w:color w:val="315D6F" w:themeColor="text1"/>
      </w:rPr>
      <w:tblPr/>
      <w:tcPr>
        <w:shd w:val="clear" w:color="auto" w:fill="E6E6E6" w:themeFill="accent6"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CCCCCC" w:themeFill="accent6" w:themeFillTint="33"/>
      </w:tcPr>
    </w:tblStylePr>
    <w:tblStylePr w:type="band1Vert">
      <w:tblPr/>
      <w:tcPr>
        <w:shd w:val="clear" w:color="auto" w:fill="808080" w:themeFill="accent6" w:themeFillTint="7F"/>
      </w:tcPr>
    </w:tblStylePr>
    <w:tblStylePr w:type="band1Horz">
      <w:tblPr/>
      <w:tcPr>
        <w:tcBorders>
          <w:insideH w:val="single" w:sz="6" w:space="0" w:color="000000" w:themeColor="accent6"/>
          <w:insideV w:val="single" w:sz="6" w:space="0" w:color="000000" w:themeColor="accent6"/>
        </w:tcBorders>
        <w:shd w:val="clear" w:color="auto" w:fill="808080"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315D6F" w:themeColor="text1"/>
      </w:rPr>
      <w:tblPr/>
      <w:tcPr>
        <w:shd w:val="clear" w:color="auto" w:fill="FFFFFF" w:themeFill="accent5"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82919B" w:themeColor="accent4"/>
        <w:left w:val="single" w:sz="8" w:space="0" w:color="82919B" w:themeColor="accent4"/>
        <w:bottom w:val="single" w:sz="8" w:space="0" w:color="82919B" w:themeColor="accent4"/>
        <w:right w:val="single" w:sz="8" w:space="0" w:color="82919B" w:themeColor="accent4"/>
        <w:insideH w:val="single" w:sz="8" w:space="0" w:color="82919B" w:themeColor="accent4"/>
        <w:insideV w:val="single" w:sz="8" w:space="0" w:color="82919B" w:themeColor="accent4"/>
      </w:tblBorders>
    </w:tblPr>
    <w:tcPr>
      <w:shd w:val="clear" w:color="auto" w:fill="E0E3E6" w:themeFill="accent4" w:themeFillTint="3F"/>
    </w:tcPr>
    <w:tblStylePr w:type="firstRow">
      <w:rPr>
        <w:b/>
        <w:bCs/>
        <w:color w:val="315D6F" w:themeColor="text1"/>
      </w:rPr>
      <w:tblPr/>
      <w:tcPr>
        <w:shd w:val="clear" w:color="auto" w:fill="F2F4F5" w:themeFill="accent4"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E6E9EB" w:themeFill="accent4" w:themeFillTint="33"/>
      </w:tcPr>
    </w:tblStylePr>
    <w:tblStylePr w:type="band1Vert">
      <w:tblPr/>
      <w:tcPr>
        <w:shd w:val="clear" w:color="auto" w:fill="C0C8CD" w:themeFill="accent4" w:themeFillTint="7F"/>
      </w:tcPr>
    </w:tblStylePr>
    <w:tblStylePr w:type="band1Horz">
      <w:tblPr/>
      <w:tcPr>
        <w:tcBorders>
          <w:insideH w:val="single" w:sz="6" w:space="0" w:color="82919B" w:themeColor="accent4"/>
          <w:insideV w:val="single" w:sz="6" w:space="0" w:color="82919B" w:themeColor="accent4"/>
        </w:tcBorders>
        <w:shd w:val="clear" w:color="auto" w:fill="C0C8CD"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BECCD5" w:themeColor="accent3"/>
        <w:left w:val="single" w:sz="8" w:space="0" w:color="BECCD5" w:themeColor="accent3"/>
        <w:bottom w:val="single" w:sz="8" w:space="0" w:color="BECCD5" w:themeColor="accent3"/>
        <w:right w:val="single" w:sz="8" w:space="0" w:color="BECCD5" w:themeColor="accent3"/>
        <w:insideH w:val="single" w:sz="8" w:space="0" w:color="BECCD5" w:themeColor="accent3"/>
        <w:insideV w:val="single" w:sz="8" w:space="0" w:color="BECCD5" w:themeColor="accent3"/>
      </w:tblBorders>
    </w:tblPr>
    <w:tcPr>
      <w:shd w:val="clear" w:color="auto" w:fill="EEF2F4" w:themeFill="accent3" w:themeFillTint="3F"/>
    </w:tcPr>
    <w:tblStylePr w:type="firstRow">
      <w:rPr>
        <w:b/>
        <w:bCs/>
        <w:color w:val="315D6F" w:themeColor="text1"/>
      </w:rPr>
      <w:tblPr/>
      <w:tcPr>
        <w:shd w:val="clear" w:color="auto" w:fill="F8F9FA" w:themeFill="accent3"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F1F4F6" w:themeFill="accent3" w:themeFillTint="33"/>
      </w:tcPr>
    </w:tblStylePr>
    <w:tblStylePr w:type="band1Vert">
      <w:tblPr/>
      <w:tcPr>
        <w:shd w:val="clear" w:color="auto" w:fill="DEE5EA" w:themeFill="accent3" w:themeFillTint="7F"/>
      </w:tcPr>
    </w:tblStylePr>
    <w:tblStylePr w:type="band1Horz">
      <w:tblPr/>
      <w:tcPr>
        <w:tcBorders>
          <w:insideH w:val="single" w:sz="6" w:space="0" w:color="BECCD5" w:themeColor="accent3"/>
          <w:insideV w:val="single" w:sz="6" w:space="0" w:color="BECCD5" w:themeColor="accent3"/>
        </w:tcBorders>
        <w:shd w:val="clear" w:color="auto" w:fill="DEE5EA"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F09127" w:themeColor="accent2"/>
        <w:left w:val="single" w:sz="8" w:space="0" w:color="F09127" w:themeColor="accent2"/>
        <w:bottom w:val="single" w:sz="8" w:space="0" w:color="F09127" w:themeColor="accent2"/>
        <w:right w:val="single" w:sz="8" w:space="0" w:color="F09127" w:themeColor="accent2"/>
        <w:insideH w:val="single" w:sz="8" w:space="0" w:color="F09127" w:themeColor="accent2"/>
        <w:insideV w:val="single" w:sz="8" w:space="0" w:color="F09127" w:themeColor="accent2"/>
      </w:tblBorders>
    </w:tblPr>
    <w:tcPr>
      <w:shd w:val="clear" w:color="auto" w:fill="FBE3C9" w:themeFill="accent2" w:themeFillTint="3F"/>
    </w:tcPr>
    <w:tblStylePr w:type="firstRow">
      <w:rPr>
        <w:b/>
        <w:bCs/>
        <w:color w:val="315D6F" w:themeColor="text1"/>
      </w:rPr>
      <w:tblPr/>
      <w:tcPr>
        <w:shd w:val="clear" w:color="auto" w:fill="FDF4E9" w:themeFill="accent2"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FCE8D3" w:themeFill="accent2" w:themeFillTint="33"/>
      </w:tcPr>
    </w:tblStylePr>
    <w:tblStylePr w:type="band1Vert">
      <w:tblPr/>
      <w:tcPr>
        <w:shd w:val="clear" w:color="auto" w:fill="F7C793" w:themeFill="accent2" w:themeFillTint="7F"/>
      </w:tcPr>
    </w:tblStylePr>
    <w:tblStylePr w:type="band1Horz">
      <w:tblPr/>
      <w:tcPr>
        <w:tcBorders>
          <w:insideH w:val="single" w:sz="6" w:space="0" w:color="F09127" w:themeColor="accent2"/>
          <w:insideV w:val="single" w:sz="6" w:space="0" w:color="F09127" w:themeColor="accent2"/>
        </w:tcBorders>
        <w:shd w:val="clear" w:color="auto" w:fill="F7C793"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315D6F" w:themeColor="accent1"/>
        <w:left w:val="single" w:sz="8" w:space="0" w:color="315D6F" w:themeColor="accent1"/>
        <w:bottom w:val="single" w:sz="8" w:space="0" w:color="315D6F" w:themeColor="accent1"/>
        <w:right w:val="single" w:sz="8" w:space="0" w:color="315D6F" w:themeColor="accent1"/>
        <w:insideH w:val="single" w:sz="8" w:space="0" w:color="315D6F" w:themeColor="accent1"/>
        <w:insideV w:val="single" w:sz="8" w:space="0" w:color="315D6F" w:themeColor="accent1"/>
      </w:tblBorders>
    </w:tblPr>
    <w:tcPr>
      <w:shd w:val="clear" w:color="auto" w:fill="C2DAE4" w:themeFill="accent1" w:themeFillTint="3F"/>
    </w:tcPr>
    <w:tblStylePr w:type="firstRow">
      <w:rPr>
        <w:b/>
        <w:bCs/>
        <w:color w:val="315D6F" w:themeColor="text1"/>
      </w:rPr>
      <w:tblPr/>
      <w:tcPr>
        <w:shd w:val="clear" w:color="auto" w:fill="E7F0F4" w:themeFill="accent1"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CEE1E9" w:themeFill="accent1" w:themeFillTint="33"/>
      </w:tcPr>
    </w:tblStylePr>
    <w:tblStylePr w:type="band1Vert">
      <w:tblPr/>
      <w:tcPr>
        <w:shd w:val="clear" w:color="auto" w:fill="86B5C9" w:themeFill="accent1" w:themeFillTint="7F"/>
      </w:tcPr>
    </w:tblStylePr>
    <w:tblStylePr w:type="band1Horz">
      <w:tblPr/>
      <w:tcPr>
        <w:tcBorders>
          <w:insideH w:val="single" w:sz="6" w:space="0" w:color="315D6F" w:themeColor="accent1"/>
          <w:insideV w:val="single" w:sz="6" w:space="0" w:color="315D6F" w:themeColor="accent1"/>
        </w:tcBorders>
        <w:shd w:val="clear" w:color="auto" w:fill="86B5C9"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insideV w:val="single" w:sz="8" w:space="0" w:color="404040" w:themeColor="accent6" w:themeTint="BF"/>
      </w:tblBorders>
    </w:tblPr>
    <w:tcPr>
      <w:shd w:val="clear" w:color="auto" w:fill="C0C0C0" w:themeFill="accent6" w:themeFillTint="3F"/>
    </w:tcPr>
    <w:tblStylePr w:type="firstRow">
      <w:rPr>
        <w:b/>
        <w:bCs/>
      </w:rPr>
    </w:tblStylePr>
    <w:tblStylePr w:type="lastRow">
      <w:rPr>
        <w:b/>
        <w:bCs/>
      </w:rPr>
      <w:tblPr/>
      <w:tcPr>
        <w:tcBorders>
          <w:top w:val="single" w:sz="18" w:space="0" w:color="404040" w:themeColor="accent6" w:themeTint="BF"/>
        </w:tcBorders>
      </w:tcPr>
    </w:tblStylePr>
    <w:tblStylePr w:type="firstCol">
      <w:rPr>
        <w:b/>
        <w:bCs/>
      </w:rPr>
    </w:tblStylePr>
    <w:tblStylePr w:type="lastCol">
      <w:rPr>
        <w:b/>
        <w:bCs/>
      </w:r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A1ACB4" w:themeColor="accent4" w:themeTint="BF"/>
        <w:left w:val="single" w:sz="8" w:space="0" w:color="A1ACB4" w:themeColor="accent4" w:themeTint="BF"/>
        <w:bottom w:val="single" w:sz="8" w:space="0" w:color="A1ACB4" w:themeColor="accent4" w:themeTint="BF"/>
        <w:right w:val="single" w:sz="8" w:space="0" w:color="A1ACB4" w:themeColor="accent4" w:themeTint="BF"/>
        <w:insideH w:val="single" w:sz="8" w:space="0" w:color="A1ACB4" w:themeColor="accent4" w:themeTint="BF"/>
        <w:insideV w:val="single" w:sz="8" w:space="0" w:color="A1ACB4" w:themeColor="accent4" w:themeTint="BF"/>
      </w:tblBorders>
    </w:tblPr>
    <w:tcPr>
      <w:shd w:val="clear" w:color="auto" w:fill="E0E3E6" w:themeFill="accent4" w:themeFillTint="3F"/>
    </w:tcPr>
    <w:tblStylePr w:type="firstRow">
      <w:rPr>
        <w:b/>
        <w:bCs/>
      </w:rPr>
    </w:tblStylePr>
    <w:tblStylePr w:type="lastRow">
      <w:rPr>
        <w:b/>
        <w:bCs/>
      </w:rPr>
      <w:tblPr/>
      <w:tcPr>
        <w:tcBorders>
          <w:top w:val="single" w:sz="18" w:space="0" w:color="A1ACB4" w:themeColor="accent4" w:themeTint="BF"/>
        </w:tcBorders>
      </w:tcPr>
    </w:tblStylePr>
    <w:tblStylePr w:type="firstCol">
      <w:rPr>
        <w:b/>
        <w:bCs/>
      </w:rPr>
    </w:tblStylePr>
    <w:tblStylePr w:type="lastCol">
      <w:rPr>
        <w:b/>
        <w:bCs/>
      </w:rPr>
    </w:tblStylePr>
    <w:tblStylePr w:type="band1Vert">
      <w:tblPr/>
      <w:tcPr>
        <w:shd w:val="clear" w:color="auto" w:fill="C0C8CD" w:themeFill="accent4" w:themeFillTint="7F"/>
      </w:tcPr>
    </w:tblStylePr>
    <w:tblStylePr w:type="band1Horz">
      <w:tblPr/>
      <w:tcPr>
        <w:shd w:val="clear" w:color="auto" w:fill="C0C8CD"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CED8DF" w:themeColor="accent3" w:themeTint="BF"/>
        <w:left w:val="single" w:sz="8" w:space="0" w:color="CED8DF" w:themeColor="accent3" w:themeTint="BF"/>
        <w:bottom w:val="single" w:sz="8" w:space="0" w:color="CED8DF" w:themeColor="accent3" w:themeTint="BF"/>
        <w:right w:val="single" w:sz="8" w:space="0" w:color="CED8DF" w:themeColor="accent3" w:themeTint="BF"/>
        <w:insideH w:val="single" w:sz="8" w:space="0" w:color="CED8DF" w:themeColor="accent3" w:themeTint="BF"/>
        <w:insideV w:val="single" w:sz="8" w:space="0" w:color="CED8DF" w:themeColor="accent3" w:themeTint="BF"/>
      </w:tblBorders>
    </w:tblPr>
    <w:tcPr>
      <w:shd w:val="clear" w:color="auto" w:fill="EEF2F4" w:themeFill="accent3" w:themeFillTint="3F"/>
    </w:tcPr>
    <w:tblStylePr w:type="firstRow">
      <w:rPr>
        <w:b/>
        <w:bCs/>
      </w:rPr>
    </w:tblStylePr>
    <w:tblStylePr w:type="lastRow">
      <w:rPr>
        <w:b/>
        <w:bCs/>
      </w:rPr>
      <w:tblPr/>
      <w:tcPr>
        <w:tcBorders>
          <w:top w:val="single" w:sz="18" w:space="0" w:color="CED8DF" w:themeColor="accent3" w:themeTint="BF"/>
        </w:tcBorders>
      </w:tcPr>
    </w:tblStylePr>
    <w:tblStylePr w:type="firstCol">
      <w:rPr>
        <w:b/>
        <w:bCs/>
      </w:rPr>
    </w:tblStylePr>
    <w:tblStylePr w:type="lastCol">
      <w:rPr>
        <w:b/>
        <w:bCs/>
      </w:rPr>
    </w:tblStylePr>
    <w:tblStylePr w:type="band1Vert">
      <w:tblPr/>
      <w:tcPr>
        <w:shd w:val="clear" w:color="auto" w:fill="DEE5EA" w:themeFill="accent3" w:themeFillTint="7F"/>
      </w:tcPr>
    </w:tblStylePr>
    <w:tblStylePr w:type="band1Horz">
      <w:tblPr/>
      <w:tcPr>
        <w:shd w:val="clear" w:color="auto" w:fill="DEE5EA"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F3AC5C" w:themeColor="accent2" w:themeTint="BF"/>
        <w:left w:val="single" w:sz="8" w:space="0" w:color="F3AC5C" w:themeColor="accent2" w:themeTint="BF"/>
        <w:bottom w:val="single" w:sz="8" w:space="0" w:color="F3AC5C" w:themeColor="accent2" w:themeTint="BF"/>
        <w:right w:val="single" w:sz="8" w:space="0" w:color="F3AC5C" w:themeColor="accent2" w:themeTint="BF"/>
        <w:insideH w:val="single" w:sz="8" w:space="0" w:color="F3AC5C" w:themeColor="accent2" w:themeTint="BF"/>
        <w:insideV w:val="single" w:sz="8" w:space="0" w:color="F3AC5C" w:themeColor="accent2" w:themeTint="BF"/>
      </w:tblBorders>
    </w:tblPr>
    <w:tcPr>
      <w:shd w:val="clear" w:color="auto" w:fill="FBE3C9" w:themeFill="accent2" w:themeFillTint="3F"/>
    </w:tcPr>
    <w:tblStylePr w:type="firstRow">
      <w:rPr>
        <w:b/>
        <w:bCs/>
      </w:rPr>
    </w:tblStylePr>
    <w:tblStylePr w:type="lastRow">
      <w:rPr>
        <w:b/>
        <w:bCs/>
      </w:rPr>
      <w:tblPr/>
      <w:tcPr>
        <w:tcBorders>
          <w:top w:val="single" w:sz="18" w:space="0" w:color="F3AC5C" w:themeColor="accent2" w:themeTint="BF"/>
        </w:tcBorders>
      </w:tcPr>
    </w:tblStylePr>
    <w:tblStylePr w:type="firstCol">
      <w:rPr>
        <w:b/>
        <w:bCs/>
      </w:rPr>
    </w:tblStylePr>
    <w:tblStylePr w:type="lastCol">
      <w:rPr>
        <w:b/>
        <w:bCs/>
      </w:rPr>
    </w:tblStylePr>
    <w:tblStylePr w:type="band1Vert">
      <w:tblPr/>
      <w:tcPr>
        <w:shd w:val="clear" w:color="auto" w:fill="F7C793" w:themeFill="accent2" w:themeFillTint="7F"/>
      </w:tcPr>
    </w:tblStylePr>
    <w:tblStylePr w:type="band1Horz">
      <w:tblPr/>
      <w:tcPr>
        <w:shd w:val="clear" w:color="auto" w:fill="F7C793"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4C8FAB" w:themeColor="accent1" w:themeTint="BF"/>
        <w:left w:val="single" w:sz="8" w:space="0" w:color="4C8FAB" w:themeColor="accent1" w:themeTint="BF"/>
        <w:bottom w:val="single" w:sz="8" w:space="0" w:color="4C8FAB" w:themeColor="accent1" w:themeTint="BF"/>
        <w:right w:val="single" w:sz="8" w:space="0" w:color="4C8FAB" w:themeColor="accent1" w:themeTint="BF"/>
        <w:insideH w:val="single" w:sz="8" w:space="0" w:color="4C8FAB" w:themeColor="accent1" w:themeTint="BF"/>
        <w:insideV w:val="single" w:sz="8" w:space="0" w:color="4C8FAB" w:themeColor="accent1" w:themeTint="BF"/>
      </w:tblBorders>
    </w:tblPr>
    <w:tcPr>
      <w:shd w:val="clear" w:color="auto" w:fill="C2DAE4" w:themeFill="accent1" w:themeFillTint="3F"/>
    </w:tcPr>
    <w:tblStylePr w:type="firstRow">
      <w:rPr>
        <w:b/>
        <w:bCs/>
      </w:rPr>
    </w:tblStylePr>
    <w:tblStylePr w:type="lastRow">
      <w:rPr>
        <w:b/>
        <w:bCs/>
      </w:rPr>
      <w:tblPr/>
      <w:tcPr>
        <w:tcBorders>
          <w:top w:val="single" w:sz="18" w:space="0" w:color="4C8FAB" w:themeColor="accent1" w:themeTint="BF"/>
        </w:tcBorders>
      </w:tcPr>
    </w:tblStylePr>
    <w:tblStylePr w:type="firstCol">
      <w:rPr>
        <w:b/>
        <w:bCs/>
      </w:rPr>
    </w:tblStylePr>
    <w:tblStylePr w:type="lastCol">
      <w:rPr>
        <w:b/>
        <w:bCs/>
      </w:rPr>
    </w:tblStylePr>
    <w:tblStylePr w:type="band1Vert">
      <w:tblPr/>
      <w:tcPr>
        <w:shd w:val="clear" w:color="auto" w:fill="86B5C9" w:themeFill="accent1" w:themeFillTint="7F"/>
      </w:tcPr>
    </w:tblStylePr>
    <w:tblStylePr w:type="band1Horz">
      <w:tblPr/>
      <w:tcPr>
        <w:shd w:val="clear" w:color="auto" w:fill="86B5C9"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0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6" w:themeFillShade="BF"/>
      </w:tcPr>
    </w:tblStylePr>
    <w:tblStylePr w:type="band1Vert">
      <w:tblPr/>
      <w:tcPr>
        <w:tcBorders>
          <w:top w:val="nil"/>
          <w:left w:val="nil"/>
          <w:bottom w:val="nil"/>
          <w:right w:val="nil"/>
          <w:insideH w:val="nil"/>
          <w:insideV w:val="nil"/>
        </w:tcBorders>
        <w:shd w:val="clear" w:color="auto" w:fill="000000" w:themeFill="accent6" w:themeFillShade="BF"/>
      </w:tcPr>
    </w:tblStylePr>
    <w:tblStylePr w:type="band1Horz">
      <w:tblPr/>
      <w:tcPr>
        <w:tcBorders>
          <w:top w:val="nil"/>
          <w:left w:val="nil"/>
          <w:bottom w:val="nil"/>
          <w:right w:val="nil"/>
          <w:insideH w:val="nil"/>
          <w:insideV w:val="nil"/>
        </w:tcBorders>
        <w:shd w:val="clear" w:color="auto" w:fill="000000"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8291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3F48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E6D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E6D76" w:themeFill="accent4" w:themeFillShade="BF"/>
      </w:tcPr>
    </w:tblStylePr>
    <w:tblStylePr w:type="band1Vert">
      <w:tblPr/>
      <w:tcPr>
        <w:tcBorders>
          <w:top w:val="nil"/>
          <w:left w:val="nil"/>
          <w:bottom w:val="nil"/>
          <w:right w:val="nil"/>
          <w:insideH w:val="nil"/>
          <w:insideV w:val="nil"/>
        </w:tcBorders>
        <w:shd w:val="clear" w:color="auto" w:fill="5E6D76" w:themeFill="accent4" w:themeFillShade="BF"/>
      </w:tcPr>
    </w:tblStylePr>
    <w:tblStylePr w:type="band1Horz">
      <w:tblPr/>
      <w:tcPr>
        <w:tcBorders>
          <w:top w:val="nil"/>
          <w:left w:val="nil"/>
          <w:bottom w:val="nil"/>
          <w:right w:val="nil"/>
          <w:insideH w:val="nil"/>
          <w:insideV w:val="nil"/>
        </w:tcBorders>
        <w:shd w:val="clear" w:color="auto" w:fill="5E6D76"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BECC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4E687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9BA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9BAD" w:themeFill="accent3" w:themeFillShade="BF"/>
      </w:tcPr>
    </w:tblStylePr>
    <w:tblStylePr w:type="band1Vert">
      <w:tblPr/>
      <w:tcPr>
        <w:tcBorders>
          <w:top w:val="nil"/>
          <w:left w:val="nil"/>
          <w:bottom w:val="nil"/>
          <w:right w:val="nil"/>
          <w:insideH w:val="nil"/>
          <w:insideV w:val="nil"/>
        </w:tcBorders>
        <w:shd w:val="clear" w:color="auto" w:fill="809BAD" w:themeFill="accent3" w:themeFillShade="BF"/>
      </w:tcPr>
    </w:tblStylePr>
    <w:tblStylePr w:type="band1Horz">
      <w:tblPr/>
      <w:tcPr>
        <w:tcBorders>
          <w:top w:val="nil"/>
          <w:left w:val="nil"/>
          <w:bottom w:val="nil"/>
          <w:right w:val="nil"/>
          <w:insideH w:val="nil"/>
          <w:insideV w:val="nil"/>
        </w:tcBorders>
        <w:shd w:val="clear" w:color="auto" w:fill="809BAD"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F09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8148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36C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36C0D" w:themeFill="accent2" w:themeFillShade="BF"/>
      </w:tcPr>
    </w:tblStylePr>
    <w:tblStylePr w:type="band1Vert">
      <w:tblPr/>
      <w:tcPr>
        <w:tcBorders>
          <w:top w:val="nil"/>
          <w:left w:val="nil"/>
          <w:bottom w:val="nil"/>
          <w:right w:val="nil"/>
          <w:insideH w:val="nil"/>
          <w:insideV w:val="nil"/>
        </w:tcBorders>
        <w:shd w:val="clear" w:color="auto" w:fill="C36C0D" w:themeFill="accent2" w:themeFillShade="BF"/>
      </w:tcPr>
    </w:tblStylePr>
    <w:tblStylePr w:type="band1Horz">
      <w:tblPr/>
      <w:tcPr>
        <w:tcBorders>
          <w:top w:val="nil"/>
          <w:left w:val="nil"/>
          <w:bottom w:val="nil"/>
          <w:right w:val="nil"/>
          <w:insideH w:val="nil"/>
          <w:insideV w:val="nil"/>
        </w:tcBorders>
        <w:shd w:val="clear" w:color="auto" w:fill="C36C0D"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315D6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182E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445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44552" w:themeFill="accent1" w:themeFillShade="BF"/>
      </w:tcPr>
    </w:tblStylePr>
    <w:tblStylePr w:type="band1Vert">
      <w:tblPr/>
      <w:tcPr>
        <w:tcBorders>
          <w:top w:val="nil"/>
          <w:left w:val="nil"/>
          <w:bottom w:val="nil"/>
          <w:right w:val="nil"/>
          <w:insideH w:val="nil"/>
          <w:insideV w:val="nil"/>
        </w:tcBorders>
        <w:shd w:val="clear" w:color="auto" w:fill="244552" w:themeFill="accent1" w:themeFillShade="BF"/>
      </w:tcPr>
    </w:tblStylePr>
    <w:tblStylePr w:type="band1Horz">
      <w:tblPr/>
      <w:tcPr>
        <w:tcBorders>
          <w:top w:val="nil"/>
          <w:left w:val="nil"/>
          <w:bottom w:val="nil"/>
          <w:right w:val="nil"/>
          <w:insideH w:val="nil"/>
          <w:insideV w:val="nil"/>
        </w:tcBorders>
        <w:shd w:val="clear" w:color="auto" w:fill="244552" w:themeFill="accent1" w:themeFillShade="BF"/>
      </w:tcPr>
    </w:tblStylePr>
  </w:style>
  <w:style w:type="paragraph" w:styleId="Bibliografie">
    <w:name w:val="Bibliography"/>
    <w:basedOn w:val="ZsysbasisKanselarij"/>
    <w:next w:val="BasistekstKanselarij"/>
    <w:uiPriority w:val="98"/>
    <w:semiHidden/>
    <w:rsid w:val="00E07762"/>
  </w:style>
  <w:style w:type="paragraph" w:styleId="Duidelijkcitaat">
    <w:name w:val="Intense Quote"/>
    <w:basedOn w:val="ZsysbasisKanselarij"/>
    <w:next w:val="BasistekstKanselarij"/>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Kanselarij"/>
    <w:basedOn w:val="Standaardalinea-lettertype"/>
    <w:uiPriority w:val="4"/>
    <w:rsid w:val="00270FD6"/>
    <w:rPr>
      <w:color w:val="82919B" w:themeColor="accent4"/>
      <w:vertAlign w:val="superscript"/>
    </w:rPr>
  </w:style>
  <w:style w:type="paragraph" w:styleId="Geenafstand">
    <w:name w:val="No Spacing"/>
    <w:basedOn w:val="ZsysbasisKanselarij"/>
    <w:next w:val="BasistekstKanselarij"/>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Kanselarij"/>
    <w:next w:val="BasistekstKanselarij"/>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Kanselarij"/>
    <w:next w:val="BasistekstKanselarij"/>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Kanselarij">
    <w:name w:val="Kopnummering Kanselarij"/>
    <w:uiPriority w:val="4"/>
    <w:semiHidden/>
    <w:rsid w:val="0024455C"/>
    <w:pPr>
      <w:numPr>
        <w:numId w:val="9"/>
      </w:numPr>
    </w:pPr>
  </w:style>
  <w:style w:type="paragraph" w:customStyle="1" w:styleId="ZsyseenpuntKanselarij">
    <w:name w:val="Zsyseenpunt Kanselarij"/>
    <w:basedOn w:val="ZsysbasisKanselarij"/>
    <w:uiPriority w:val="4"/>
    <w:semiHidden/>
    <w:rsid w:val="00756C31"/>
    <w:pPr>
      <w:spacing w:line="20" w:lineRule="exact"/>
    </w:pPr>
    <w:rPr>
      <w:sz w:val="2"/>
    </w:rPr>
  </w:style>
  <w:style w:type="paragraph" w:customStyle="1" w:styleId="ZsysbasisdocumentgegevensKanselarij">
    <w:name w:val="Zsysbasisdocumentgegevens Kanselarij"/>
    <w:basedOn w:val="ZsysbasisKanselarij"/>
    <w:next w:val="BasistekstKanselarij"/>
    <w:uiPriority w:val="4"/>
    <w:semiHidden/>
    <w:rsid w:val="009060E6"/>
    <w:pPr>
      <w:spacing w:line="240" w:lineRule="exact"/>
    </w:pPr>
    <w:rPr>
      <w:noProof/>
    </w:rPr>
  </w:style>
  <w:style w:type="paragraph" w:customStyle="1" w:styleId="DocumentgegevenskopjeKanselarij">
    <w:name w:val="Documentgegevens kopje Kanselarij"/>
    <w:basedOn w:val="ZsysbasisdocumentgegevensKanselarij"/>
    <w:uiPriority w:val="4"/>
    <w:rsid w:val="00756C31"/>
  </w:style>
  <w:style w:type="paragraph" w:customStyle="1" w:styleId="DocumentgegevensKanselarij">
    <w:name w:val="Documentgegevens Kanselarij"/>
    <w:basedOn w:val="ZsysbasisdocumentgegevensKanselarij"/>
    <w:uiPriority w:val="4"/>
    <w:rsid w:val="00F20D24"/>
  </w:style>
  <w:style w:type="paragraph" w:customStyle="1" w:styleId="DocumentgegevensdatumKanselarij">
    <w:name w:val="Documentgegevens datum Kanselarij"/>
    <w:basedOn w:val="ZsysbasisdocumentgegevensKanselarij"/>
    <w:uiPriority w:val="4"/>
    <w:rsid w:val="00AD69BC"/>
    <w:rPr>
      <w:spacing w:val="2"/>
      <w:sz w:val="24"/>
    </w:rPr>
  </w:style>
  <w:style w:type="paragraph" w:customStyle="1" w:styleId="DocumentgegevensonderwerpKanselarij">
    <w:name w:val="Documentgegevens onderwerp Kanselarij"/>
    <w:basedOn w:val="ZsysbasisdocumentgegevensKanselarij"/>
    <w:uiPriority w:val="4"/>
    <w:rsid w:val="00C87372"/>
    <w:rPr>
      <w:noProof w:val="0"/>
    </w:rPr>
  </w:style>
  <w:style w:type="paragraph" w:customStyle="1" w:styleId="DocumentgegevensextraKanselarij">
    <w:name w:val="Documentgegevens extra Kanselarij"/>
    <w:basedOn w:val="ZsysbasisdocumentgegevensKanselarij"/>
    <w:uiPriority w:val="4"/>
    <w:rsid w:val="00756C31"/>
  </w:style>
  <w:style w:type="paragraph" w:customStyle="1" w:styleId="PaginanummerKanselarij">
    <w:name w:val="Paginanummer Kanselarij"/>
    <w:basedOn w:val="ZsysbasisdocumentgegevensKanselarij"/>
    <w:uiPriority w:val="4"/>
    <w:rsid w:val="009060E6"/>
    <w:pPr>
      <w:jc w:val="right"/>
    </w:pPr>
    <w:rPr>
      <w:sz w:val="16"/>
    </w:rPr>
  </w:style>
  <w:style w:type="paragraph" w:customStyle="1" w:styleId="AfzendergegevensKanselarij">
    <w:name w:val="Afzendergegevens Kanselarij"/>
    <w:basedOn w:val="ZsysbasisdocumentgegevensKanselarij"/>
    <w:uiPriority w:val="4"/>
    <w:rsid w:val="00953F98"/>
    <w:pPr>
      <w:jc w:val="right"/>
    </w:pPr>
    <w:rPr>
      <w:sz w:val="19"/>
    </w:rPr>
  </w:style>
  <w:style w:type="paragraph" w:customStyle="1" w:styleId="AfzendergegevenskopjeKanselarij">
    <w:name w:val="Afzendergegevens kopje Kanselarij"/>
    <w:basedOn w:val="ZsysbasisdocumentgegevensKanselarij"/>
    <w:uiPriority w:val="4"/>
    <w:rsid w:val="00B464B3"/>
    <w:pPr>
      <w:jc w:val="right"/>
    </w:pPr>
    <w:rPr>
      <w:b/>
    </w:rPr>
  </w:style>
  <w:style w:type="numbering" w:customStyle="1" w:styleId="OpsommingtekenKanselarij">
    <w:name w:val="Opsomming teken Kanselarij"/>
    <w:uiPriority w:val="4"/>
    <w:semiHidden/>
    <w:rsid w:val="00956DF0"/>
    <w:pPr>
      <w:numPr>
        <w:numId w:val="10"/>
      </w:numPr>
    </w:pPr>
  </w:style>
  <w:style w:type="paragraph" w:customStyle="1" w:styleId="AlineavoorafbeeldingKanselarij">
    <w:name w:val="Alinea voor afbeelding Kanselarij"/>
    <w:basedOn w:val="ZsysbasisKanselarij"/>
    <w:next w:val="BasistekstKanselarij"/>
    <w:uiPriority w:val="4"/>
    <w:qFormat/>
    <w:rsid w:val="009B003C"/>
  </w:style>
  <w:style w:type="paragraph" w:customStyle="1" w:styleId="TitelKanselarij">
    <w:name w:val="Titel Kanselarij"/>
    <w:basedOn w:val="ZsysbasisKanselarij"/>
    <w:next w:val="BasistekstKanselarij"/>
    <w:uiPriority w:val="4"/>
    <w:qFormat/>
    <w:rsid w:val="002E67EE"/>
    <w:pPr>
      <w:keepLines/>
      <w:spacing w:line="1200" w:lineRule="exact"/>
    </w:pPr>
    <w:rPr>
      <w:spacing w:val="10"/>
      <w:sz w:val="100"/>
    </w:rPr>
  </w:style>
  <w:style w:type="paragraph" w:customStyle="1" w:styleId="SubtitelKanselarij">
    <w:name w:val="Subtitel Kanselarij"/>
    <w:basedOn w:val="ZsysbasisKanselarij"/>
    <w:next w:val="BasistekstKanselarij"/>
    <w:uiPriority w:val="4"/>
    <w:qFormat/>
    <w:rsid w:val="005C37FC"/>
    <w:pPr>
      <w:keepLines/>
      <w:spacing w:line="400" w:lineRule="exact"/>
    </w:pPr>
    <w:rPr>
      <w:i/>
      <w:sz w:val="28"/>
    </w:rPr>
  </w:style>
  <w:style w:type="numbering" w:customStyle="1" w:styleId="BijlagenummeringKanselarij">
    <w:name w:val="Bijlagenummering Kanselarij"/>
    <w:uiPriority w:val="4"/>
    <w:semiHidden/>
    <w:rsid w:val="003D49E5"/>
    <w:pPr>
      <w:numPr>
        <w:numId w:val="11"/>
      </w:numPr>
    </w:pPr>
  </w:style>
  <w:style w:type="paragraph" w:customStyle="1" w:styleId="Bijlagekop1Kanselarij">
    <w:name w:val="Bijlage kop 1 Kanselarij"/>
    <w:basedOn w:val="ZsysbasisKanselarij"/>
    <w:next w:val="BasistekstKanselarij"/>
    <w:uiPriority w:val="4"/>
    <w:qFormat/>
    <w:rsid w:val="009612FA"/>
    <w:pPr>
      <w:keepNext/>
      <w:keepLines/>
      <w:numPr>
        <w:numId w:val="25"/>
      </w:numPr>
      <w:tabs>
        <w:tab w:val="left" w:pos="709"/>
      </w:tabs>
      <w:spacing w:before="180" w:after="60"/>
      <w:outlineLvl w:val="0"/>
    </w:pPr>
    <w:rPr>
      <w:rFonts w:cs="Arial"/>
      <w:bCs/>
      <w:color w:val="315D6F" w:themeColor="accent1"/>
      <w:szCs w:val="32"/>
    </w:rPr>
  </w:style>
  <w:style w:type="paragraph" w:customStyle="1" w:styleId="Bijlagekop2Kanselarij">
    <w:name w:val="Bijlage kop 2 Kanselarij"/>
    <w:basedOn w:val="ZsysbasisKanselarij"/>
    <w:next w:val="BasistekstKanselarij"/>
    <w:uiPriority w:val="4"/>
    <w:qFormat/>
    <w:rsid w:val="00A437E3"/>
    <w:pPr>
      <w:keepNext/>
      <w:keepLines/>
      <w:numPr>
        <w:ilvl w:val="1"/>
        <w:numId w:val="25"/>
      </w:numPr>
      <w:spacing w:after="100"/>
      <w:outlineLvl w:val="1"/>
    </w:pPr>
    <w:rPr>
      <w:rFonts w:asciiTheme="minorHAnsi" w:hAnsiTheme="minorHAnsi"/>
      <w:bCs/>
      <w:iCs/>
      <w:color w:val="315D6F" w:themeColor="accent1"/>
      <w:szCs w:val="28"/>
    </w:rPr>
  </w:style>
  <w:style w:type="paragraph" w:styleId="Onderwerpvanopmerking">
    <w:name w:val="annotation subject"/>
    <w:basedOn w:val="ZsysbasisKanselarij"/>
    <w:next w:val="BasistekstKanselarij"/>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315D6F"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KanselarijChar"/>
    <w:link w:val="Plattetekst"/>
    <w:semiHidden/>
    <w:rsid w:val="00E7078D"/>
    <w:rPr>
      <w:rFonts w:asciiTheme="minorHAnsi" w:hAnsiTheme="minorHAnsi" w:cs="Maiandra GD"/>
      <w:color w:val="315D6F"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Kanselarij"/>
    <w:next w:val="BasistekstKanselarij"/>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Kanselarij"/>
    <w:next w:val="BasistekstKanselarij"/>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uiPriority w:val="98"/>
    <w:semiHidden/>
    <w:rsid w:val="00DD2A9E"/>
  </w:style>
  <w:style w:type="table" w:customStyle="1" w:styleId="TabelzonderopmaakKanselarij">
    <w:name w:val="Tabel zonder opmaak Kanselarij"/>
    <w:basedOn w:val="Standaardtabel"/>
    <w:uiPriority w:val="99"/>
    <w:qFormat/>
    <w:rsid w:val="00D16E87"/>
    <w:pPr>
      <w:spacing w:line="240" w:lineRule="auto"/>
    </w:pPr>
    <w:tblPr>
      <w:tblCellMar>
        <w:left w:w="0" w:type="dxa"/>
        <w:right w:w="0" w:type="dxa"/>
      </w:tblCellMar>
    </w:tblPr>
  </w:style>
  <w:style w:type="paragraph" w:customStyle="1" w:styleId="ZsysbasistocKanselarij">
    <w:name w:val="Zsysbasistoc Kanselarij"/>
    <w:basedOn w:val="ZsysbasisKanselarij"/>
    <w:next w:val="BasistekstKanselarij"/>
    <w:uiPriority w:val="4"/>
    <w:semiHidden/>
    <w:rsid w:val="00E005E6"/>
    <w:pPr>
      <w:tabs>
        <w:tab w:val="right" w:pos="7825"/>
      </w:tabs>
      <w:spacing w:line="380" w:lineRule="atLeast"/>
      <w:ind w:right="680"/>
    </w:pPr>
  </w:style>
  <w:style w:type="numbering" w:customStyle="1" w:styleId="AgendapuntlijstKanselarij">
    <w:name w:val="Agendapunt (lijst) Kanselarij"/>
    <w:uiPriority w:val="4"/>
    <w:semiHidden/>
    <w:rsid w:val="001C6232"/>
    <w:pPr>
      <w:numPr>
        <w:numId w:val="26"/>
      </w:numPr>
    </w:pPr>
  </w:style>
  <w:style w:type="paragraph" w:customStyle="1" w:styleId="AgendapuntKanselarij">
    <w:name w:val="Agendapunt Kanselarij"/>
    <w:basedOn w:val="ZsysbasisKanselarij"/>
    <w:uiPriority w:val="4"/>
    <w:rsid w:val="001C6232"/>
    <w:pPr>
      <w:numPr>
        <w:numId w:val="27"/>
      </w:numPr>
    </w:pPr>
  </w:style>
  <w:style w:type="paragraph" w:customStyle="1" w:styleId="ZsysbasistabeltekstKanselarij">
    <w:name w:val="Zsysbasistabeltekst Kanselarij"/>
    <w:basedOn w:val="ZsysbasisKanselarij"/>
    <w:next w:val="TabeltekstKanselarij"/>
    <w:uiPriority w:val="4"/>
    <w:semiHidden/>
    <w:rsid w:val="005638DC"/>
    <w:pPr>
      <w:spacing w:before="80"/>
    </w:pPr>
  </w:style>
  <w:style w:type="paragraph" w:customStyle="1" w:styleId="TabeltekstKanselarij">
    <w:name w:val="Tabeltekst Kanselarij"/>
    <w:basedOn w:val="ZsysbasistabeltekstKanselarij"/>
    <w:uiPriority w:val="4"/>
    <w:rsid w:val="00DE3A6E"/>
    <w:rPr>
      <w:color w:val="82919B" w:themeColor="accent4"/>
    </w:rPr>
  </w:style>
  <w:style w:type="paragraph" w:customStyle="1" w:styleId="TabelkopjeKanselarij">
    <w:name w:val="Tabelkopje Kanselarij"/>
    <w:basedOn w:val="ZsysbasistabeltekstKanselarij"/>
    <w:next w:val="TabeltekstKanselarij"/>
    <w:uiPriority w:val="4"/>
    <w:rsid w:val="005638DC"/>
    <w:pPr>
      <w:spacing w:before="60"/>
    </w:pPr>
    <w:rPr>
      <w:rFonts w:ascii="Franklin Gothic Medium" w:hAnsi="Franklin Gothic Medium"/>
    </w:rPr>
  </w:style>
  <w:style w:type="paragraph" w:customStyle="1" w:styleId="IntroductietekstKanselarij">
    <w:name w:val="Introductietekst Kanselarij"/>
    <w:basedOn w:val="ZsysbasisKanselarij"/>
    <w:next w:val="BasistekstKanselarij"/>
    <w:uiPriority w:val="4"/>
    <w:rsid w:val="005C37FC"/>
    <w:pPr>
      <w:spacing w:after="240" w:line="360" w:lineRule="atLeast"/>
    </w:pPr>
    <w:rPr>
      <w:sz w:val="24"/>
    </w:rPr>
  </w:style>
  <w:style w:type="table" w:customStyle="1" w:styleId="TabelstijlKanselarij">
    <w:name w:val="Tabelstijl Kanselarij"/>
    <w:basedOn w:val="Standaardtabel"/>
    <w:uiPriority w:val="99"/>
    <w:rsid w:val="005638DC"/>
    <w:pPr>
      <w:spacing w:line="240" w:lineRule="auto"/>
    </w:pPr>
    <w:tblPr>
      <w:tblStyleRowBandSize w:val="1"/>
      <w:tblCellMar>
        <w:top w:w="28" w:type="dxa"/>
        <w:left w:w="0" w:type="dxa"/>
        <w:bottom w:w="28" w:type="dxa"/>
        <w:right w:w="0" w:type="dxa"/>
      </w:tblCellMar>
    </w:tblPr>
    <w:tblStylePr w:type="firstRow">
      <w:rPr>
        <w:color w:val="BECCD5" w:themeColor="accent3"/>
      </w:rPr>
      <w:tblPr/>
      <w:tcPr>
        <w:shd w:val="clear" w:color="auto" w:fill="BECCD5" w:themeFill="accent3"/>
      </w:tcPr>
    </w:tblStylePr>
    <w:tblStylePr w:type="band1Horz">
      <w:tblPr/>
      <w:tcPr>
        <w:tcBorders>
          <w:bottom w:val="single" w:sz="4" w:space="0" w:color="BECCD5" w:themeColor="accent3"/>
          <w:insideH w:val="nil"/>
        </w:tcBorders>
      </w:tcPr>
    </w:tblStylePr>
    <w:tblStylePr w:type="band2Horz">
      <w:tblPr/>
      <w:tcPr>
        <w:tcBorders>
          <w:bottom w:val="single" w:sz="4" w:space="0" w:color="BECCD5" w:themeColor="accent3"/>
        </w:tcBorders>
      </w:tcPr>
    </w:tblStylePr>
  </w:style>
  <w:style w:type="paragraph" w:customStyle="1" w:styleId="KopInhoudsopgaveKanselarij">
    <w:name w:val="Kop Inhoudsopgave Kanselarij"/>
    <w:basedOn w:val="ZsysbasisKanselarij"/>
    <w:next w:val="BasistekstKanselarij"/>
    <w:uiPriority w:val="4"/>
    <w:rsid w:val="005C37FC"/>
    <w:pPr>
      <w:spacing w:after="380" w:line="460" w:lineRule="exact"/>
    </w:pPr>
    <w:rPr>
      <w:b/>
      <w:color w:val="315D6F" w:themeColor="accent1"/>
      <w:sz w:val="32"/>
    </w:rPr>
  </w:style>
  <w:style w:type="paragraph" w:customStyle="1" w:styleId="PayoffKanselarij">
    <w:name w:val="Pay off Kanselarij"/>
    <w:basedOn w:val="ZsysbasisKanselarij"/>
    <w:next w:val="BasistekstKanselarij"/>
    <w:uiPriority w:val="4"/>
    <w:rsid w:val="005F6632"/>
    <w:pPr>
      <w:spacing w:line="340" w:lineRule="exact"/>
      <w:jc w:val="right"/>
    </w:pPr>
    <w:rPr>
      <w:spacing w:val="4"/>
      <w:sz w:val="24"/>
    </w:rPr>
  </w:style>
  <w:style w:type="paragraph" w:customStyle="1" w:styleId="PayoffwitKanselarij">
    <w:name w:val="Pay off wit Kanselarij"/>
    <w:basedOn w:val="ZsysbasisKanselarij"/>
    <w:next w:val="BasistekstKanselarij"/>
    <w:uiPriority w:val="4"/>
    <w:rsid w:val="005F6632"/>
    <w:pPr>
      <w:spacing w:line="280" w:lineRule="exact"/>
    </w:pPr>
    <w:rPr>
      <w:color w:val="FFFFFF"/>
      <w:spacing w:val="4"/>
      <w:sz w:val="22"/>
    </w:rPr>
  </w:style>
  <w:style w:type="paragraph" w:customStyle="1" w:styleId="ColofonkopjeKanselarij">
    <w:name w:val="Colofonkopje Kanselarij"/>
    <w:basedOn w:val="ZsysbasisKanselarij"/>
    <w:next w:val="AfzendergegevensKanselarij"/>
    <w:uiPriority w:val="4"/>
    <w:rsid w:val="00953F98"/>
    <w:pPr>
      <w:spacing w:line="400" w:lineRule="exact"/>
      <w:jc w:val="right"/>
    </w:pPr>
    <w:rPr>
      <w:b/>
      <w:sz w:val="32"/>
    </w:rPr>
  </w:style>
  <w:style w:type="paragraph" w:customStyle="1" w:styleId="ColofondatumKanselarij">
    <w:name w:val="Colofon datum Kanselarij"/>
    <w:basedOn w:val="ZsysbasisKanselarij"/>
    <w:uiPriority w:val="4"/>
    <w:rsid w:val="00953F98"/>
    <w:pPr>
      <w:spacing w:line="300" w:lineRule="exact"/>
      <w:jc w:val="right"/>
    </w:pPr>
    <w:rPr>
      <w:sz w:val="20"/>
    </w:rPr>
  </w:style>
  <w:style w:type="paragraph" w:customStyle="1" w:styleId="OnderscheidendKanselarij">
    <w:name w:val="Onderscheidend Kanselarij"/>
    <w:basedOn w:val="ZsysbasisKanselarij"/>
    <w:next w:val="BasistekstKanselarij"/>
    <w:uiPriority w:val="4"/>
    <w:rsid w:val="00577857"/>
    <w:pPr>
      <w:spacing w:line="880" w:lineRule="exact"/>
    </w:pPr>
    <w:rPr>
      <w:i/>
      <w:color w:val="F09127" w:themeColor="accent2"/>
      <w:sz w:val="72"/>
    </w:rPr>
  </w:style>
  <w:style w:type="paragraph" w:customStyle="1" w:styleId="QuoteKanselarij">
    <w:name w:val="Quote Kanselarij"/>
    <w:basedOn w:val="ZsysbasisKanselarij"/>
    <w:next w:val="BasistekstKanselarij"/>
    <w:link w:val="QuoteKanselarijChar"/>
    <w:uiPriority w:val="4"/>
    <w:rsid w:val="0006758E"/>
    <w:pPr>
      <w:pBdr>
        <w:top w:val="single" w:sz="4" w:space="7" w:color="82919B"/>
        <w:left w:val="single" w:sz="4" w:space="14" w:color="82919B"/>
        <w:bottom w:val="single" w:sz="4" w:space="7" w:color="82919B"/>
        <w:right w:val="single" w:sz="4" w:space="14" w:color="82919B"/>
      </w:pBdr>
      <w:ind w:left="284" w:right="281"/>
    </w:pPr>
    <w:rPr>
      <w:i/>
      <w:color w:val="82919B"/>
    </w:rPr>
  </w:style>
  <w:style w:type="character" w:customStyle="1" w:styleId="BijschriftChar">
    <w:name w:val="Bijschrift Char"/>
    <w:aliases w:val="Bijschrift Kanselarij Char"/>
    <w:basedOn w:val="ZsysbasisKanselarijChar"/>
    <w:link w:val="Bijschrift"/>
    <w:rsid w:val="0006758E"/>
    <w:rPr>
      <w:rFonts w:ascii="Arial" w:hAnsi="Arial" w:cs="Maiandra GD"/>
      <w:i/>
      <w:color w:val="82919B"/>
      <w:sz w:val="18"/>
      <w:szCs w:val="18"/>
    </w:rPr>
  </w:style>
  <w:style w:type="character" w:customStyle="1" w:styleId="QuoteKanselarijChar">
    <w:name w:val="Quote Kanselarij Char"/>
    <w:basedOn w:val="BijschriftChar"/>
    <w:link w:val="QuoteKanselarij"/>
    <w:rsid w:val="0006758E"/>
    <w:rPr>
      <w:rFonts w:ascii="Arial" w:hAnsi="Arial" w:cs="Maiandra GD"/>
      <w:i/>
      <w:color w:val="82919B"/>
      <w:sz w:val="18"/>
      <w:szCs w:val="18"/>
    </w:rPr>
  </w:style>
  <w:style w:type="paragraph" w:customStyle="1" w:styleId="TussenregelKanselarij">
    <w:name w:val="Tussenregel Kanselarij"/>
    <w:basedOn w:val="ZsysbasisKanselarij"/>
    <w:next w:val="BasistekstKanselarij"/>
    <w:uiPriority w:val="4"/>
    <w:rsid w:val="001724EE"/>
    <w:pPr>
      <w:spacing w:line="150" w:lineRule="exact"/>
    </w:pPr>
  </w:style>
  <w:style w:type="paragraph" w:customStyle="1" w:styleId="ToelichtingKanselarij">
    <w:name w:val="Toelichting Kanselarij"/>
    <w:basedOn w:val="ZsysbasisKanselarij"/>
    <w:uiPriority w:val="4"/>
    <w:rsid w:val="009B003C"/>
    <w:pPr>
      <w:spacing w:before="160" w:line="240" w:lineRule="exact"/>
      <w:ind w:left="170" w:right="170"/>
    </w:pPr>
  </w:style>
  <w:style w:type="paragraph" w:customStyle="1" w:styleId="ToelichtingopsommingKanselarij">
    <w:name w:val="Toelichting opsomming Kanselarij"/>
    <w:basedOn w:val="ZsysbasisKanselarij"/>
    <w:uiPriority w:val="4"/>
    <w:rsid w:val="0006663A"/>
    <w:pPr>
      <w:numPr>
        <w:numId w:val="42"/>
      </w:numPr>
      <w:spacing w:line="240" w:lineRule="exact"/>
      <w:ind w:right="170"/>
    </w:pPr>
  </w:style>
  <w:style w:type="character" w:customStyle="1" w:styleId="KeuzevaktekenopmaakKanselarij">
    <w:name w:val="Keuzevak tekenopmaak Kanselarij"/>
    <w:basedOn w:val="Standaardalinea-lettertype"/>
    <w:uiPriority w:val="4"/>
    <w:rsid w:val="00A96989"/>
    <w:rPr>
      <w:spacing w:val="0"/>
      <w:position w:val="0"/>
      <w:sz w:val="36"/>
    </w:rPr>
  </w:style>
  <w:style w:type="character" w:customStyle="1" w:styleId="Kop1Char">
    <w:name w:val="Kop 1 Char"/>
    <w:aliases w:val="Hoofdstukkop Kanselarij Char"/>
    <w:basedOn w:val="Standaardalinea-lettertype"/>
    <w:link w:val="Kop1"/>
    <w:rsid w:val="00300C86"/>
    <w:rPr>
      <w:rFonts w:ascii="Arial" w:hAnsi="Arial" w:cs="Arial"/>
      <w:b/>
      <w:bCs/>
      <w:i/>
      <w:color w:val="315D6F" w:themeColor="accent1"/>
      <w:sz w:val="24"/>
      <w:szCs w:val="32"/>
    </w:rPr>
  </w:style>
  <w:style w:type="paragraph" w:styleId="Citaat">
    <w:name w:val="Quote"/>
    <w:basedOn w:val="Standaard"/>
    <w:next w:val="Standaard"/>
    <w:link w:val="CitaatChar"/>
    <w:uiPriority w:val="98"/>
    <w:semiHidden/>
    <w:rsid w:val="003E46EC"/>
    <w:rPr>
      <w:i/>
      <w:iCs/>
    </w:rPr>
  </w:style>
  <w:style w:type="character" w:customStyle="1" w:styleId="CitaatChar">
    <w:name w:val="Citaat Char"/>
    <w:basedOn w:val="Standaardalinea-lettertype"/>
    <w:link w:val="Citaat"/>
    <w:uiPriority w:val="29"/>
    <w:rsid w:val="003E46EC"/>
    <w:rPr>
      <w:rFonts w:ascii="Arial" w:hAnsi="Arial" w:cs="Maiandra GD"/>
      <w:i/>
      <w:iCs/>
      <w:color w:val="315D6F" w:themeColor="text1"/>
      <w:sz w:val="18"/>
      <w:szCs w:val="18"/>
    </w:rPr>
  </w:style>
  <w:style w:type="table" w:styleId="Donkerelijst">
    <w:name w:val="Dark List"/>
    <w:basedOn w:val="Standaardtabel"/>
    <w:uiPriority w:val="70"/>
    <w:semiHidden/>
    <w:rsid w:val="003E46EC"/>
    <w:pPr>
      <w:spacing w:line="240" w:lineRule="auto"/>
    </w:pPr>
    <w:rPr>
      <w:color w:val="FFFFFF" w:themeColor="background1"/>
    </w:rPr>
    <w:tblPr>
      <w:tblStyleRowBandSize w:val="1"/>
      <w:tblStyleColBandSize w:val="1"/>
    </w:tblPr>
    <w:tcPr>
      <w:shd w:val="clear" w:color="auto" w:fill="315D6F" w:themeFill="text1"/>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182E3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445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44552" w:themeFill="text1" w:themeFillShade="BF"/>
      </w:tcPr>
    </w:tblStylePr>
    <w:tblStylePr w:type="band1Vert">
      <w:tblPr/>
      <w:tcPr>
        <w:tcBorders>
          <w:top w:val="nil"/>
          <w:left w:val="nil"/>
          <w:bottom w:val="nil"/>
          <w:right w:val="nil"/>
          <w:insideH w:val="nil"/>
          <w:insideV w:val="nil"/>
        </w:tcBorders>
        <w:shd w:val="clear" w:color="auto" w:fill="244552" w:themeFill="text1" w:themeFillShade="BF"/>
      </w:tcPr>
    </w:tblStylePr>
    <w:tblStylePr w:type="band1Horz">
      <w:tblPr/>
      <w:tcPr>
        <w:tcBorders>
          <w:top w:val="nil"/>
          <w:left w:val="nil"/>
          <w:bottom w:val="nil"/>
          <w:right w:val="nil"/>
          <w:insideH w:val="nil"/>
          <w:insideV w:val="nil"/>
        </w:tcBorders>
        <w:shd w:val="clear" w:color="auto" w:fill="244552" w:themeFill="text1" w:themeFillShade="BF"/>
      </w:tcPr>
    </w:tblStylePr>
  </w:style>
  <w:style w:type="table" w:styleId="Gemiddeldraster1">
    <w:name w:val="Medium Grid 1"/>
    <w:basedOn w:val="Standaardtabel"/>
    <w:uiPriority w:val="67"/>
    <w:semiHidden/>
    <w:rsid w:val="003E46EC"/>
    <w:pPr>
      <w:spacing w:line="240" w:lineRule="auto"/>
    </w:pPr>
    <w:tblPr>
      <w:tblStyleRowBandSize w:val="1"/>
      <w:tblStyleColBandSize w:val="1"/>
      <w:tblBorders>
        <w:top w:val="single" w:sz="8" w:space="0" w:color="4C8FAB" w:themeColor="text1" w:themeTint="BF"/>
        <w:left w:val="single" w:sz="8" w:space="0" w:color="4C8FAB" w:themeColor="text1" w:themeTint="BF"/>
        <w:bottom w:val="single" w:sz="8" w:space="0" w:color="4C8FAB" w:themeColor="text1" w:themeTint="BF"/>
        <w:right w:val="single" w:sz="8" w:space="0" w:color="4C8FAB" w:themeColor="text1" w:themeTint="BF"/>
        <w:insideH w:val="single" w:sz="8" w:space="0" w:color="4C8FAB" w:themeColor="text1" w:themeTint="BF"/>
        <w:insideV w:val="single" w:sz="8" w:space="0" w:color="4C8FAB" w:themeColor="text1" w:themeTint="BF"/>
      </w:tblBorders>
    </w:tblPr>
    <w:tcPr>
      <w:shd w:val="clear" w:color="auto" w:fill="C2DAE4" w:themeFill="text1" w:themeFillTint="3F"/>
    </w:tcPr>
    <w:tblStylePr w:type="firstRow">
      <w:rPr>
        <w:b/>
        <w:bCs/>
      </w:rPr>
    </w:tblStylePr>
    <w:tblStylePr w:type="lastRow">
      <w:rPr>
        <w:b/>
        <w:bCs/>
      </w:rPr>
      <w:tblPr/>
      <w:tcPr>
        <w:tcBorders>
          <w:top w:val="single" w:sz="18" w:space="0" w:color="4C8FAB" w:themeColor="text1" w:themeTint="BF"/>
        </w:tcBorders>
      </w:tcPr>
    </w:tblStylePr>
    <w:tblStylePr w:type="firstCol">
      <w:rPr>
        <w:b/>
        <w:bCs/>
      </w:rPr>
    </w:tblStylePr>
    <w:tblStylePr w:type="lastCol">
      <w:rPr>
        <w:b/>
        <w:bCs/>
      </w:rPr>
    </w:tblStylePr>
    <w:tblStylePr w:type="band1Vert">
      <w:tblPr/>
      <w:tcPr>
        <w:shd w:val="clear" w:color="auto" w:fill="86B5C9" w:themeFill="text1" w:themeFillTint="7F"/>
      </w:tcPr>
    </w:tblStylePr>
    <w:tblStylePr w:type="band1Horz">
      <w:tblPr/>
      <w:tcPr>
        <w:shd w:val="clear" w:color="auto" w:fill="86B5C9" w:themeFill="text1" w:themeFillTint="7F"/>
      </w:tcPr>
    </w:tblStylePr>
  </w:style>
  <w:style w:type="table" w:styleId="Gemiddeldraster2">
    <w:name w:val="Medium Grid 2"/>
    <w:basedOn w:val="Standaardtabel"/>
    <w:uiPriority w:val="68"/>
    <w:semiHidden/>
    <w:rsid w:val="003E46EC"/>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315D6F" w:themeColor="text1"/>
        <w:left w:val="single" w:sz="8" w:space="0" w:color="315D6F" w:themeColor="text1"/>
        <w:bottom w:val="single" w:sz="8" w:space="0" w:color="315D6F" w:themeColor="text1"/>
        <w:right w:val="single" w:sz="8" w:space="0" w:color="315D6F" w:themeColor="text1"/>
        <w:insideH w:val="single" w:sz="8" w:space="0" w:color="315D6F" w:themeColor="text1"/>
        <w:insideV w:val="single" w:sz="8" w:space="0" w:color="315D6F" w:themeColor="text1"/>
      </w:tblBorders>
    </w:tblPr>
    <w:tcPr>
      <w:shd w:val="clear" w:color="auto" w:fill="C2DAE4" w:themeFill="text1" w:themeFillTint="3F"/>
    </w:tcPr>
    <w:tblStylePr w:type="firstRow">
      <w:rPr>
        <w:b/>
        <w:bCs/>
        <w:color w:val="315D6F" w:themeColor="text1"/>
      </w:rPr>
      <w:tblPr/>
      <w:tcPr>
        <w:shd w:val="clear" w:color="auto" w:fill="E7F0F4" w:themeFill="text1"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CEE1E9" w:themeFill="text1" w:themeFillTint="33"/>
      </w:tcPr>
    </w:tblStylePr>
    <w:tblStylePr w:type="band1Vert">
      <w:tblPr/>
      <w:tcPr>
        <w:shd w:val="clear" w:color="auto" w:fill="86B5C9" w:themeFill="text1" w:themeFillTint="7F"/>
      </w:tcPr>
    </w:tblStylePr>
    <w:tblStylePr w:type="band1Horz">
      <w:tblPr/>
      <w:tcPr>
        <w:tcBorders>
          <w:insideH w:val="single" w:sz="6" w:space="0" w:color="315D6F" w:themeColor="text1"/>
          <w:insideV w:val="single" w:sz="6" w:space="0" w:color="315D6F" w:themeColor="text1"/>
        </w:tcBorders>
        <w:shd w:val="clear" w:color="auto" w:fill="86B5C9"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3E46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AE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5D6F"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5D6F"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5D6F"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5D6F"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B5C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B5C9" w:themeFill="text1" w:themeFillTint="7F"/>
      </w:tcPr>
    </w:tblStylePr>
  </w:style>
  <w:style w:type="table" w:styleId="Gemiddeldearcering1">
    <w:name w:val="Medium Shading 1"/>
    <w:basedOn w:val="Standaardtabel"/>
    <w:uiPriority w:val="63"/>
    <w:semiHidden/>
    <w:rsid w:val="003E46EC"/>
    <w:pPr>
      <w:spacing w:line="240" w:lineRule="auto"/>
    </w:pPr>
    <w:tblPr>
      <w:tblStyleRowBandSize w:val="1"/>
      <w:tblStyleColBandSize w:val="1"/>
      <w:tblBorders>
        <w:top w:val="single" w:sz="8" w:space="0" w:color="4C8FAB" w:themeColor="text1" w:themeTint="BF"/>
        <w:left w:val="single" w:sz="8" w:space="0" w:color="4C8FAB" w:themeColor="text1" w:themeTint="BF"/>
        <w:bottom w:val="single" w:sz="8" w:space="0" w:color="4C8FAB" w:themeColor="text1" w:themeTint="BF"/>
        <w:right w:val="single" w:sz="8" w:space="0" w:color="4C8FAB" w:themeColor="text1" w:themeTint="BF"/>
        <w:insideH w:val="single" w:sz="8" w:space="0" w:color="4C8FAB" w:themeColor="text1" w:themeTint="BF"/>
      </w:tblBorders>
    </w:tblPr>
    <w:tblStylePr w:type="firstRow">
      <w:pPr>
        <w:spacing w:before="0" w:after="0" w:line="240" w:lineRule="auto"/>
      </w:pPr>
      <w:rPr>
        <w:b/>
        <w:bCs/>
        <w:color w:val="FFFFFF" w:themeColor="background1"/>
      </w:rPr>
      <w:tblPr/>
      <w:tcPr>
        <w:tcBorders>
          <w:top w:val="single" w:sz="8" w:space="0" w:color="4C8FAB" w:themeColor="text1" w:themeTint="BF"/>
          <w:left w:val="single" w:sz="8" w:space="0" w:color="4C8FAB" w:themeColor="text1" w:themeTint="BF"/>
          <w:bottom w:val="single" w:sz="8" w:space="0" w:color="4C8FAB" w:themeColor="text1" w:themeTint="BF"/>
          <w:right w:val="single" w:sz="8" w:space="0" w:color="4C8FAB" w:themeColor="text1" w:themeTint="BF"/>
          <w:insideH w:val="nil"/>
          <w:insideV w:val="nil"/>
        </w:tcBorders>
        <w:shd w:val="clear" w:color="auto" w:fill="315D6F" w:themeFill="text1"/>
      </w:tcPr>
    </w:tblStylePr>
    <w:tblStylePr w:type="lastRow">
      <w:pPr>
        <w:spacing w:before="0" w:after="0" w:line="240" w:lineRule="auto"/>
      </w:pPr>
      <w:rPr>
        <w:b/>
        <w:bCs/>
      </w:rPr>
      <w:tblPr/>
      <w:tcPr>
        <w:tcBorders>
          <w:top w:val="double" w:sz="6" w:space="0" w:color="4C8FAB" w:themeColor="text1" w:themeTint="BF"/>
          <w:left w:val="single" w:sz="8" w:space="0" w:color="4C8FAB" w:themeColor="text1" w:themeTint="BF"/>
          <w:bottom w:val="single" w:sz="8" w:space="0" w:color="4C8FAB" w:themeColor="text1" w:themeTint="BF"/>
          <w:right w:val="single" w:sz="8" w:space="0" w:color="4C8FAB" w:themeColor="text1" w:themeTint="BF"/>
          <w:insideH w:val="nil"/>
          <w:insideV w:val="nil"/>
        </w:tcBorders>
      </w:tcPr>
    </w:tblStylePr>
    <w:tblStylePr w:type="firstCol">
      <w:rPr>
        <w:b/>
        <w:bCs/>
      </w:rPr>
    </w:tblStylePr>
    <w:tblStylePr w:type="lastCol">
      <w:rPr>
        <w:b/>
        <w:bCs/>
      </w:rPr>
    </w:tblStylePr>
    <w:tblStylePr w:type="band1Vert">
      <w:tblPr/>
      <w:tcPr>
        <w:shd w:val="clear" w:color="auto" w:fill="C2DAE4" w:themeFill="text1" w:themeFillTint="3F"/>
      </w:tcPr>
    </w:tblStylePr>
    <w:tblStylePr w:type="band1Horz">
      <w:tblPr/>
      <w:tcPr>
        <w:tcBorders>
          <w:insideH w:val="nil"/>
          <w:insideV w:val="nil"/>
        </w:tcBorders>
        <w:shd w:val="clear" w:color="auto" w:fill="C2DAE4"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3E46EC"/>
    <w:pPr>
      <w:spacing w:line="240" w:lineRule="auto"/>
    </w:pPr>
    <w:tblPr>
      <w:tblStyleRowBandSize w:val="1"/>
      <w:tblStyleColBandSize w:val="1"/>
      <w:tblBorders>
        <w:top w:val="single" w:sz="8" w:space="0" w:color="4C8FAB" w:themeColor="accent1" w:themeTint="BF"/>
        <w:left w:val="single" w:sz="8" w:space="0" w:color="4C8FAB" w:themeColor="accent1" w:themeTint="BF"/>
        <w:bottom w:val="single" w:sz="8" w:space="0" w:color="4C8FAB" w:themeColor="accent1" w:themeTint="BF"/>
        <w:right w:val="single" w:sz="8" w:space="0" w:color="4C8FAB" w:themeColor="accent1" w:themeTint="BF"/>
        <w:insideH w:val="single" w:sz="8" w:space="0" w:color="4C8FAB" w:themeColor="accent1" w:themeTint="BF"/>
      </w:tblBorders>
    </w:tblPr>
    <w:tblStylePr w:type="firstRow">
      <w:pPr>
        <w:spacing w:before="0" w:after="0" w:line="240" w:lineRule="auto"/>
      </w:pPr>
      <w:rPr>
        <w:b/>
        <w:bCs/>
        <w:color w:val="FFFFFF" w:themeColor="background1"/>
      </w:rPr>
      <w:tblPr/>
      <w:tcPr>
        <w:tcBorders>
          <w:top w:val="single" w:sz="8" w:space="0" w:color="4C8FAB" w:themeColor="accent1" w:themeTint="BF"/>
          <w:left w:val="single" w:sz="8" w:space="0" w:color="4C8FAB" w:themeColor="accent1" w:themeTint="BF"/>
          <w:bottom w:val="single" w:sz="8" w:space="0" w:color="4C8FAB" w:themeColor="accent1" w:themeTint="BF"/>
          <w:right w:val="single" w:sz="8" w:space="0" w:color="4C8FAB" w:themeColor="accent1" w:themeTint="BF"/>
          <w:insideH w:val="nil"/>
          <w:insideV w:val="nil"/>
        </w:tcBorders>
        <w:shd w:val="clear" w:color="auto" w:fill="315D6F" w:themeFill="accent1"/>
      </w:tcPr>
    </w:tblStylePr>
    <w:tblStylePr w:type="lastRow">
      <w:pPr>
        <w:spacing w:before="0" w:after="0" w:line="240" w:lineRule="auto"/>
      </w:pPr>
      <w:rPr>
        <w:b/>
        <w:bCs/>
      </w:rPr>
      <w:tblPr/>
      <w:tcPr>
        <w:tcBorders>
          <w:top w:val="double" w:sz="6" w:space="0" w:color="4C8FAB" w:themeColor="accent1" w:themeTint="BF"/>
          <w:left w:val="single" w:sz="8" w:space="0" w:color="4C8FAB" w:themeColor="accent1" w:themeTint="BF"/>
          <w:bottom w:val="single" w:sz="8" w:space="0" w:color="4C8FAB" w:themeColor="accent1" w:themeTint="BF"/>
          <w:right w:val="single" w:sz="8" w:space="0" w:color="4C8FAB" w:themeColor="accent1" w:themeTint="BF"/>
          <w:insideH w:val="nil"/>
          <w:insideV w:val="nil"/>
        </w:tcBorders>
      </w:tcPr>
    </w:tblStylePr>
    <w:tblStylePr w:type="firstCol">
      <w:rPr>
        <w:b/>
        <w:bCs/>
      </w:rPr>
    </w:tblStylePr>
    <w:tblStylePr w:type="lastCol">
      <w:rPr>
        <w:b/>
        <w:bCs/>
      </w:rPr>
    </w:tblStylePr>
    <w:tblStylePr w:type="band1Vert">
      <w:tblPr/>
      <w:tcPr>
        <w:shd w:val="clear" w:color="auto" w:fill="C2DAE4" w:themeFill="accent1" w:themeFillTint="3F"/>
      </w:tcPr>
    </w:tblStylePr>
    <w:tblStylePr w:type="band1Horz">
      <w:tblPr/>
      <w:tcPr>
        <w:tcBorders>
          <w:insideH w:val="nil"/>
          <w:insideV w:val="nil"/>
        </w:tcBorders>
        <w:shd w:val="clear" w:color="auto" w:fill="C2DAE4"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3E46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5D6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5D6F" w:themeFill="text1"/>
      </w:tcPr>
    </w:tblStylePr>
    <w:tblStylePr w:type="lastCol">
      <w:rPr>
        <w:b/>
        <w:bCs/>
        <w:color w:val="FFFFFF" w:themeColor="background1"/>
      </w:rPr>
      <w:tblPr/>
      <w:tcPr>
        <w:tcBorders>
          <w:left w:val="nil"/>
          <w:right w:val="nil"/>
          <w:insideH w:val="nil"/>
          <w:insideV w:val="nil"/>
        </w:tcBorders>
        <w:shd w:val="clear" w:color="auto" w:fill="315D6F"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3E46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5D6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5D6F" w:themeFill="accent1"/>
      </w:tcPr>
    </w:tblStylePr>
    <w:tblStylePr w:type="lastCol">
      <w:rPr>
        <w:b/>
        <w:bCs/>
        <w:color w:val="FFFFFF" w:themeColor="background1"/>
      </w:rPr>
      <w:tblPr/>
      <w:tcPr>
        <w:tcBorders>
          <w:left w:val="nil"/>
          <w:right w:val="nil"/>
          <w:insideH w:val="nil"/>
          <w:insideV w:val="nil"/>
        </w:tcBorders>
        <w:shd w:val="clear" w:color="auto" w:fill="315D6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3E46EC"/>
    <w:pPr>
      <w:spacing w:line="240" w:lineRule="auto"/>
    </w:pPr>
    <w:rPr>
      <w:color w:val="315D6F" w:themeColor="text1"/>
    </w:rPr>
    <w:tblPr>
      <w:tblStyleRowBandSize w:val="1"/>
      <w:tblStyleColBandSize w:val="1"/>
      <w:tblBorders>
        <w:top w:val="single" w:sz="8" w:space="0" w:color="315D6F" w:themeColor="text1"/>
        <w:bottom w:val="single" w:sz="8" w:space="0" w:color="315D6F" w:themeColor="text1"/>
      </w:tblBorders>
    </w:tblPr>
    <w:tblStylePr w:type="firstRow">
      <w:rPr>
        <w:rFonts w:asciiTheme="majorHAnsi" w:eastAsiaTheme="majorEastAsia" w:hAnsiTheme="majorHAnsi" w:cstheme="majorBidi"/>
      </w:rPr>
      <w:tblPr/>
      <w:tcPr>
        <w:tcBorders>
          <w:top w:val="nil"/>
          <w:bottom w:val="single" w:sz="8" w:space="0" w:color="315D6F" w:themeColor="text1"/>
        </w:tcBorders>
      </w:tcPr>
    </w:tblStylePr>
    <w:tblStylePr w:type="lastRow">
      <w:rPr>
        <w:b/>
        <w:bCs/>
        <w:color w:val="315D6F" w:themeColor="text2"/>
      </w:rPr>
      <w:tblPr/>
      <w:tcPr>
        <w:tcBorders>
          <w:top w:val="single" w:sz="8" w:space="0" w:color="315D6F" w:themeColor="text1"/>
          <w:bottom w:val="single" w:sz="8" w:space="0" w:color="315D6F" w:themeColor="text1"/>
        </w:tcBorders>
      </w:tcPr>
    </w:tblStylePr>
    <w:tblStylePr w:type="firstCol">
      <w:rPr>
        <w:b/>
        <w:bCs/>
      </w:rPr>
    </w:tblStylePr>
    <w:tblStylePr w:type="lastCol">
      <w:rPr>
        <w:b/>
        <w:bCs/>
      </w:rPr>
      <w:tblPr/>
      <w:tcPr>
        <w:tcBorders>
          <w:top w:val="single" w:sz="8" w:space="0" w:color="315D6F" w:themeColor="text1"/>
          <w:bottom w:val="single" w:sz="8" w:space="0" w:color="315D6F" w:themeColor="text1"/>
        </w:tcBorders>
      </w:tcPr>
    </w:tblStylePr>
    <w:tblStylePr w:type="band1Vert">
      <w:tblPr/>
      <w:tcPr>
        <w:shd w:val="clear" w:color="auto" w:fill="C2DAE4" w:themeFill="text1" w:themeFillTint="3F"/>
      </w:tcPr>
    </w:tblStylePr>
    <w:tblStylePr w:type="band1Horz">
      <w:tblPr/>
      <w:tcPr>
        <w:shd w:val="clear" w:color="auto" w:fill="C2DAE4" w:themeFill="text1" w:themeFillTint="3F"/>
      </w:tcPr>
    </w:tblStylePr>
  </w:style>
  <w:style w:type="table" w:styleId="Gemiddeldelijst1-accent1">
    <w:name w:val="Medium List 1 Accent 1"/>
    <w:basedOn w:val="Standaardtabel"/>
    <w:uiPriority w:val="65"/>
    <w:semiHidden/>
    <w:rsid w:val="003E46EC"/>
    <w:pPr>
      <w:spacing w:line="240" w:lineRule="auto"/>
    </w:pPr>
    <w:rPr>
      <w:color w:val="315D6F" w:themeColor="text1"/>
    </w:rPr>
    <w:tblPr>
      <w:tblStyleRowBandSize w:val="1"/>
      <w:tblStyleColBandSize w:val="1"/>
      <w:tblBorders>
        <w:top w:val="single" w:sz="8" w:space="0" w:color="315D6F" w:themeColor="accent1"/>
        <w:bottom w:val="single" w:sz="8" w:space="0" w:color="315D6F" w:themeColor="accent1"/>
      </w:tblBorders>
    </w:tblPr>
    <w:tblStylePr w:type="firstRow">
      <w:rPr>
        <w:rFonts w:asciiTheme="majorHAnsi" w:eastAsiaTheme="majorEastAsia" w:hAnsiTheme="majorHAnsi" w:cstheme="majorBidi"/>
      </w:rPr>
      <w:tblPr/>
      <w:tcPr>
        <w:tcBorders>
          <w:top w:val="nil"/>
          <w:bottom w:val="single" w:sz="8" w:space="0" w:color="315D6F" w:themeColor="accent1"/>
        </w:tcBorders>
      </w:tcPr>
    </w:tblStylePr>
    <w:tblStylePr w:type="lastRow">
      <w:rPr>
        <w:b/>
        <w:bCs/>
        <w:color w:val="315D6F" w:themeColor="text2"/>
      </w:rPr>
      <w:tblPr/>
      <w:tcPr>
        <w:tcBorders>
          <w:top w:val="single" w:sz="8" w:space="0" w:color="315D6F" w:themeColor="accent1"/>
          <w:bottom w:val="single" w:sz="8" w:space="0" w:color="315D6F" w:themeColor="accent1"/>
        </w:tcBorders>
      </w:tcPr>
    </w:tblStylePr>
    <w:tblStylePr w:type="firstCol">
      <w:rPr>
        <w:b/>
        <w:bCs/>
      </w:rPr>
    </w:tblStylePr>
    <w:tblStylePr w:type="lastCol">
      <w:rPr>
        <w:b/>
        <w:bCs/>
      </w:rPr>
      <w:tblPr/>
      <w:tcPr>
        <w:tcBorders>
          <w:top w:val="single" w:sz="8" w:space="0" w:color="315D6F" w:themeColor="accent1"/>
          <w:bottom w:val="single" w:sz="8" w:space="0" w:color="315D6F" w:themeColor="accent1"/>
        </w:tcBorders>
      </w:tcPr>
    </w:tblStylePr>
    <w:tblStylePr w:type="band1Vert">
      <w:tblPr/>
      <w:tcPr>
        <w:shd w:val="clear" w:color="auto" w:fill="C2DAE4" w:themeFill="accent1" w:themeFillTint="3F"/>
      </w:tcPr>
    </w:tblStylePr>
    <w:tblStylePr w:type="band1Horz">
      <w:tblPr/>
      <w:tcPr>
        <w:shd w:val="clear" w:color="auto" w:fill="C2DAE4" w:themeFill="accent1" w:themeFillTint="3F"/>
      </w:tcPr>
    </w:tblStylePr>
  </w:style>
  <w:style w:type="table" w:styleId="Gemiddeldelijst2">
    <w:name w:val="Medium List 2"/>
    <w:basedOn w:val="Standaardtabel"/>
    <w:uiPriority w:val="66"/>
    <w:semiHidden/>
    <w:rsid w:val="003E46EC"/>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315D6F" w:themeColor="text1"/>
        <w:left w:val="single" w:sz="8" w:space="0" w:color="315D6F" w:themeColor="text1"/>
        <w:bottom w:val="single" w:sz="8" w:space="0" w:color="315D6F" w:themeColor="text1"/>
        <w:right w:val="single" w:sz="8" w:space="0" w:color="315D6F" w:themeColor="text1"/>
      </w:tblBorders>
    </w:tblPr>
    <w:tblStylePr w:type="firstRow">
      <w:rPr>
        <w:sz w:val="24"/>
        <w:szCs w:val="24"/>
      </w:rPr>
      <w:tblPr/>
      <w:tcPr>
        <w:tcBorders>
          <w:top w:val="nil"/>
          <w:left w:val="nil"/>
          <w:bottom w:val="single" w:sz="24" w:space="0" w:color="315D6F" w:themeColor="text1"/>
          <w:right w:val="nil"/>
          <w:insideH w:val="nil"/>
          <w:insideV w:val="nil"/>
        </w:tcBorders>
        <w:shd w:val="clear" w:color="auto" w:fill="FFFFFF" w:themeFill="background1"/>
      </w:tcPr>
    </w:tblStylePr>
    <w:tblStylePr w:type="lastRow">
      <w:tblPr/>
      <w:tcPr>
        <w:tcBorders>
          <w:top w:val="single" w:sz="8" w:space="0" w:color="315D6F"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5D6F" w:themeColor="text1"/>
          <w:insideH w:val="nil"/>
          <w:insideV w:val="nil"/>
        </w:tcBorders>
        <w:shd w:val="clear" w:color="auto" w:fill="FFFFFF" w:themeFill="background1"/>
      </w:tcPr>
    </w:tblStylePr>
    <w:tblStylePr w:type="lastCol">
      <w:tblPr/>
      <w:tcPr>
        <w:tcBorders>
          <w:top w:val="nil"/>
          <w:left w:val="single" w:sz="8" w:space="0" w:color="315D6F"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AE4" w:themeFill="text1" w:themeFillTint="3F"/>
      </w:tcPr>
    </w:tblStylePr>
    <w:tblStylePr w:type="band1Horz">
      <w:tblPr/>
      <w:tcPr>
        <w:tcBorders>
          <w:top w:val="nil"/>
          <w:bottom w:val="nil"/>
          <w:insideH w:val="nil"/>
          <w:insideV w:val="nil"/>
        </w:tcBorders>
        <w:shd w:val="clear" w:color="auto" w:fill="C2DAE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rsid w:val="003E46EC"/>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CEE1E9" w:themeFill="text1" w:themeFillTint="33"/>
    </w:tcPr>
    <w:tblStylePr w:type="firstRow">
      <w:rPr>
        <w:b/>
        <w:bCs/>
      </w:rPr>
      <w:tblPr/>
      <w:tcPr>
        <w:shd w:val="clear" w:color="auto" w:fill="9DC4D4" w:themeFill="text1" w:themeFillTint="66"/>
      </w:tcPr>
    </w:tblStylePr>
    <w:tblStylePr w:type="lastRow">
      <w:rPr>
        <w:b/>
        <w:bCs/>
        <w:color w:val="315D6F" w:themeColor="text1"/>
      </w:rPr>
      <w:tblPr/>
      <w:tcPr>
        <w:shd w:val="clear" w:color="auto" w:fill="9DC4D4" w:themeFill="text1" w:themeFillTint="66"/>
      </w:tcPr>
    </w:tblStylePr>
    <w:tblStylePr w:type="firstCol">
      <w:rPr>
        <w:color w:val="FFFFFF" w:themeColor="background1"/>
      </w:rPr>
      <w:tblPr/>
      <w:tcPr>
        <w:shd w:val="clear" w:color="auto" w:fill="244552" w:themeFill="text1" w:themeFillShade="BF"/>
      </w:tcPr>
    </w:tblStylePr>
    <w:tblStylePr w:type="lastCol">
      <w:rPr>
        <w:color w:val="FFFFFF" w:themeColor="background1"/>
      </w:rPr>
      <w:tblPr/>
      <w:tcPr>
        <w:shd w:val="clear" w:color="auto" w:fill="244552" w:themeFill="text1" w:themeFillShade="BF"/>
      </w:tcPr>
    </w:tblStylePr>
    <w:tblStylePr w:type="band1Vert">
      <w:tblPr/>
      <w:tcPr>
        <w:shd w:val="clear" w:color="auto" w:fill="86B5C9" w:themeFill="text1" w:themeFillTint="7F"/>
      </w:tcPr>
    </w:tblStylePr>
    <w:tblStylePr w:type="band1Horz">
      <w:tblPr/>
      <w:tcPr>
        <w:shd w:val="clear" w:color="auto" w:fill="86B5C9" w:themeFill="text1" w:themeFillTint="7F"/>
      </w:tcPr>
    </w:tblStylePr>
  </w:style>
  <w:style w:type="table" w:styleId="Kleurrijkearcering">
    <w:name w:val="Colorful Shading"/>
    <w:basedOn w:val="Standaardtabel"/>
    <w:uiPriority w:val="71"/>
    <w:semiHidden/>
    <w:rsid w:val="003E46EC"/>
    <w:pPr>
      <w:spacing w:line="240" w:lineRule="auto"/>
    </w:pPr>
    <w:rPr>
      <w:color w:val="315D6F" w:themeColor="text1"/>
    </w:rPr>
    <w:tblPr>
      <w:tblStyleRowBandSize w:val="1"/>
      <w:tblStyleColBandSize w:val="1"/>
      <w:tblBorders>
        <w:top w:val="single" w:sz="24" w:space="0" w:color="F09127" w:themeColor="accent2"/>
        <w:left w:val="single" w:sz="4" w:space="0" w:color="315D6F" w:themeColor="text1"/>
        <w:bottom w:val="single" w:sz="4" w:space="0" w:color="315D6F" w:themeColor="text1"/>
        <w:right w:val="single" w:sz="4" w:space="0" w:color="315D6F" w:themeColor="text1"/>
        <w:insideH w:val="single" w:sz="4" w:space="0" w:color="FFFFFF" w:themeColor="background1"/>
        <w:insideV w:val="single" w:sz="4" w:space="0" w:color="FFFFFF" w:themeColor="background1"/>
      </w:tblBorders>
    </w:tblPr>
    <w:tcPr>
      <w:shd w:val="clear" w:color="auto" w:fill="E7F0F4" w:themeFill="text1" w:themeFillTint="19"/>
    </w:tcPr>
    <w:tblStylePr w:type="firstRow">
      <w:rPr>
        <w:b/>
        <w:bCs/>
      </w:rPr>
      <w:tblPr/>
      <w:tcPr>
        <w:tcBorders>
          <w:top w:val="nil"/>
          <w:left w:val="nil"/>
          <w:bottom w:val="single" w:sz="24" w:space="0" w:color="F09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3742" w:themeFill="text1" w:themeFillShade="99"/>
      </w:tcPr>
    </w:tblStylePr>
    <w:tblStylePr w:type="firstCol">
      <w:rPr>
        <w:color w:val="FFFFFF" w:themeColor="background1"/>
      </w:rPr>
      <w:tblPr/>
      <w:tcPr>
        <w:tcBorders>
          <w:top w:val="nil"/>
          <w:left w:val="nil"/>
          <w:bottom w:val="nil"/>
          <w:right w:val="nil"/>
          <w:insideH w:val="single" w:sz="4" w:space="0" w:color="1D3742" w:themeColor="text1" w:themeShade="99"/>
          <w:insideV w:val="nil"/>
        </w:tcBorders>
        <w:shd w:val="clear" w:color="auto" w:fill="1D37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44552" w:themeFill="text1" w:themeFillShade="BF"/>
      </w:tcPr>
    </w:tblStylePr>
    <w:tblStylePr w:type="band1Vert">
      <w:tblPr/>
      <w:tcPr>
        <w:shd w:val="clear" w:color="auto" w:fill="9DC4D4" w:themeFill="text1" w:themeFillTint="66"/>
      </w:tcPr>
    </w:tblStylePr>
    <w:tblStylePr w:type="band1Horz">
      <w:tblPr/>
      <w:tcPr>
        <w:shd w:val="clear" w:color="auto" w:fill="86B5C9" w:themeFill="text1" w:themeFillTint="7F"/>
      </w:tcPr>
    </w:tblStylePr>
    <w:tblStylePr w:type="neCell">
      <w:rPr>
        <w:color w:val="315D6F" w:themeColor="text1"/>
      </w:rPr>
    </w:tblStylePr>
    <w:tblStylePr w:type="nwCell">
      <w:rPr>
        <w:color w:val="315D6F" w:themeColor="text1"/>
      </w:rPr>
    </w:tblStylePr>
  </w:style>
  <w:style w:type="table" w:styleId="Kleurrijkelijst">
    <w:name w:val="Colorful List"/>
    <w:basedOn w:val="Standaardtabel"/>
    <w:uiPriority w:val="72"/>
    <w:semiHidden/>
    <w:rsid w:val="003E46EC"/>
    <w:pPr>
      <w:spacing w:line="240" w:lineRule="auto"/>
    </w:pPr>
    <w:rPr>
      <w:color w:val="315D6F" w:themeColor="text1"/>
    </w:rPr>
    <w:tblPr>
      <w:tblStyleRowBandSize w:val="1"/>
      <w:tblStyleColBandSize w:val="1"/>
    </w:tblPr>
    <w:tcPr>
      <w:shd w:val="clear" w:color="auto" w:fill="E7F0F4" w:themeFill="text1" w:themeFillTint="19"/>
    </w:tcPr>
    <w:tblStylePr w:type="firstRow">
      <w:rPr>
        <w:b/>
        <w:bCs/>
        <w:color w:val="FFFFFF" w:themeColor="background1"/>
      </w:rPr>
      <w:tblPr/>
      <w:tcPr>
        <w:tcBorders>
          <w:bottom w:val="single" w:sz="12" w:space="0" w:color="FFFFFF" w:themeColor="background1"/>
        </w:tcBorders>
        <w:shd w:val="clear" w:color="auto" w:fill="D0740E" w:themeFill="accent2" w:themeFillShade="CC"/>
      </w:tcPr>
    </w:tblStylePr>
    <w:tblStylePr w:type="lastRow">
      <w:rPr>
        <w:b/>
        <w:bCs/>
        <w:color w:val="D0740E" w:themeColor="accent2"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AE4" w:themeFill="text1" w:themeFillTint="3F"/>
      </w:tcPr>
    </w:tblStylePr>
    <w:tblStylePr w:type="band1Horz">
      <w:tblPr/>
      <w:tcPr>
        <w:shd w:val="clear" w:color="auto" w:fill="CEE1E9" w:themeFill="text1" w:themeFillTint="33"/>
      </w:tcPr>
    </w:tblStylePr>
  </w:style>
  <w:style w:type="table" w:styleId="Lichtraster">
    <w:name w:val="Light Grid"/>
    <w:basedOn w:val="Standaardtabel"/>
    <w:uiPriority w:val="62"/>
    <w:semiHidden/>
    <w:rsid w:val="003E46EC"/>
    <w:pPr>
      <w:spacing w:line="240" w:lineRule="auto"/>
    </w:pPr>
    <w:tblPr>
      <w:tblStyleRowBandSize w:val="1"/>
      <w:tblStyleColBandSize w:val="1"/>
      <w:tblBorders>
        <w:top w:val="single" w:sz="8" w:space="0" w:color="315D6F" w:themeColor="text1"/>
        <w:left w:val="single" w:sz="8" w:space="0" w:color="315D6F" w:themeColor="text1"/>
        <w:bottom w:val="single" w:sz="8" w:space="0" w:color="315D6F" w:themeColor="text1"/>
        <w:right w:val="single" w:sz="8" w:space="0" w:color="315D6F" w:themeColor="text1"/>
        <w:insideH w:val="single" w:sz="8" w:space="0" w:color="315D6F" w:themeColor="text1"/>
        <w:insideV w:val="single" w:sz="8" w:space="0" w:color="315D6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5D6F" w:themeColor="text1"/>
          <w:left w:val="single" w:sz="8" w:space="0" w:color="315D6F" w:themeColor="text1"/>
          <w:bottom w:val="single" w:sz="18" w:space="0" w:color="315D6F" w:themeColor="text1"/>
          <w:right w:val="single" w:sz="8" w:space="0" w:color="315D6F" w:themeColor="text1"/>
          <w:insideH w:val="nil"/>
          <w:insideV w:val="single" w:sz="8" w:space="0" w:color="315D6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5D6F" w:themeColor="text1"/>
          <w:left w:val="single" w:sz="8" w:space="0" w:color="315D6F" w:themeColor="text1"/>
          <w:bottom w:val="single" w:sz="8" w:space="0" w:color="315D6F" w:themeColor="text1"/>
          <w:right w:val="single" w:sz="8" w:space="0" w:color="315D6F" w:themeColor="text1"/>
          <w:insideH w:val="nil"/>
          <w:insideV w:val="single" w:sz="8" w:space="0" w:color="315D6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5D6F" w:themeColor="text1"/>
          <w:left w:val="single" w:sz="8" w:space="0" w:color="315D6F" w:themeColor="text1"/>
          <w:bottom w:val="single" w:sz="8" w:space="0" w:color="315D6F" w:themeColor="text1"/>
          <w:right w:val="single" w:sz="8" w:space="0" w:color="315D6F" w:themeColor="text1"/>
        </w:tcBorders>
      </w:tcPr>
    </w:tblStylePr>
    <w:tblStylePr w:type="band1Vert">
      <w:tblPr/>
      <w:tcPr>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C2DAE4" w:themeFill="text1" w:themeFillTint="3F"/>
      </w:tcPr>
    </w:tblStylePr>
    <w:tblStylePr w:type="band1Horz">
      <w:tblPr/>
      <w:tcPr>
        <w:tcBorders>
          <w:top w:val="single" w:sz="8" w:space="0" w:color="315D6F" w:themeColor="text1"/>
          <w:left w:val="single" w:sz="8" w:space="0" w:color="315D6F" w:themeColor="text1"/>
          <w:bottom w:val="single" w:sz="8" w:space="0" w:color="315D6F" w:themeColor="text1"/>
          <w:right w:val="single" w:sz="8" w:space="0" w:color="315D6F" w:themeColor="text1"/>
          <w:insideV w:val="single" w:sz="8" w:space="0" w:color="315D6F" w:themeColor="text1"/>
        </w:tcBorders>
        <w:shd w:val="clear" w:color="auto" w:fill="C2DAE4" w:themeFill="text1" w:themeFillTint="3F"/>
      </w:tcPr>
    </w:tblStylePr>
    <w:tblStylePr w:type="band2Horz">
      <w:tblPr/>
      <w:tcPr>
        <w:tcBorders>
          <w:top w:val="single" w:sz="8" w:space="0" w:color="315D6F" w:themeColor="text1"/>
          <w:left w:val="single" w:sz="8" w:space="0" w:color="315D6F" w:themeColor="text1"/>
          <w:bottom w:val="single" w:sz="8" w:space="0" w:color="315D6F" w:themeColor="text1"/>
          <w:right w:val="single" w:sz="8" w:space="0" w:color="315D6F" w:themeColor="text1"/>
          <w:insideV w:val="single" w:sz="8" w:space="0" w:color="315D6F" w:themeColor="text1"/>
        </w:tcBorders>
      </w:tcPr>
    </w:tblStylePr>
  </w:style>
  <w:style w:type="table" w:styleId="Lichtraster-accent1">
    <w:name w:val="Light Grid Accent 1"/>
    <w:basedOn w:val="Standaardtabel"/>
    <w:uiPriority w:val="62"/>
    <w:semiHidden/>
    <w:rsid w:val="003E46EC"/>
    <w:pPr>
      <w:spacing w:line="240" w:lineRule="auto"/>
    </w:pPr>
    <w:tblPr>
      <w:tblStyleRowBandSize w:val="1"/>
      <w:tblStyleColBandSize w:val="1"/>
      <w:tblBorders>
        <w:top w:val="single" w:sz="8" w:space="0" w:color="315D6F" w:themeColor="accent1"/>
        <w:left w:val="single" w:sz="8" w:space="0" w:color="315D6F" w:themeColor="accent1"/>
        <w:bottom w:val="single" w:sz="8" w:space="0" w:color="315D6F" w:themeColor="accent1"/>
        <w:right w:val="single" w:sz="8" w:space="0" w:color="315D6F" w:themeColor="accent1"/>
        <w:insideH w:val="single" w:sz="8" w:space="0" w:color="315D6F" w:themeColor="accent1"/>
        <w:insideV w:val="single" w:sz="8" w:space="0" w:color="315D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5D6F" w:themeColor="accent1"/>
          <w:left w:val="single" w:sz="8" w:space="0" w:color="315D6F" w:themeColor="accent1"/>
          <w:bottom w:val="single" w:sz="18" w:space="0" w:color="315D6F" w:themeColor="accent1"/>
          <w:right w:val="single" w:sz="8" w:space="0" w:color="315D6F" w:themeColor="accent1"/>
          <w:insideH w:val="nil"/>
          <w:insideV w:val="single" w:sz="8" w:space="0" w:color="315D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5D6F" w:themeColor="accent1"/>
          <w:left w:val="single" w:sz="8" w:space="0" w:color="315D6F" w:themeColor="accent1"/>
          <w:bottom w:val="single" w:sz="8" w:space="0" w:color="315D6F" w:themeColor="accent1"/>
          <w:right w:val="single" w:sz="8" w:space="0" w:color="315D6F" w:themeColor="accent1"/>
          <w:insideH w:val="nil"/>
          <w:insideV w:val="single" w:sz="8" w:space="0" w:color="315D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5D6F" w:themeColor="accent1"/>
          <w:left w:val="single" w:sz="8" w:space="0" w:color="315D6F" w:themeColor="accent1"/>
          <w:bottom w:val="single" w:sz="8" w:space="0" w:color="315D6F" w:themeColor="accent1"/>
          <w:right w:val="single" w:sz="8" w:space="0" w:color="315D6F" w:themeColor="accent1"/>
        </w:tcBorders>
      </w:tcPr>
    </w:tblStylePr>
    <w:tblStylePr w:type="band1Vert">
      <w:tblPr/>
      <w:tcPr>
        <w:tcBorders>
          <w:top w:val="single" w:sz="8" w:space="0" w:color="315D6F" w:themeColor="accent1"/>
          <w:left w:val="single" w:sz="8" w:space="0" w:color="315D6F" w:themeColor="accent1"/>
          <w:bottom w:val="single" w:sz="8" w:space="0" w:color="315D6F" w:themeColor="accent1"/>
          <w:right w:val="single" w:sz="8" w:space="0" w:color="315D6F" w:themeColor="accent1"/>
        </w:tcBorders>
        <w:shd w:val="clear" w:color="auto" w:fill="C2DAE4" w:themeFill="accent1" w:themeFillTint="3F"/>
      </w:tcPr>
    </w:tblStylePr>
    <w:tblStylePr w:type="band1Horz">
      <w:tblPr/>
      <w:tcPr>
        <w:tcBorders>
          <w:top w:val="single" w:sz="8" w:space="0" w:color="315D6F" w:themeColor="accent1"/>
          <w:left w:val="single" w:sz="8" w:space="0" w:color="315D6F" w:themeColor="accent1"/>
          <w:bottom w:val="single" w:sz="8" w:space="0" w:color="315D6F" w:themeColor="accent1"/>
          <w:right w:val="single" w:sz="8" w:space="0" w:color="315D6F" w:themeColor="accent1"/>
          <w:insideV w:val="single" w:sz="8" w:space="0" w:color="315D6F" w:themeColor="accent1"/>
        </w:tcBorders>
        <w:shd w:val="clear" w:color="auto" w:fill="C2DAE4" w:themeFill="accent1" w:themeFillTint="3F"/>
      </w:tcPr>
    </w:tblStylePr>
    <w:tblStylePr w:type="band2Horz">
      <w:tblPr/>
      <w:tcPr>
        <w:tcBorders>
          <w:top w:val="single" w:sz="8" w:space="0" w:color="315D6F" w:themeColor="accent1"/>
          <w:left w:val="single" w:sz="8" w:space="0" w:color="315D6F" w:themeColor="accent1"/>
          <w:bottom w:val="single" w:sz="8" w:space="0" w:color="315D6F" w:themeColor="accent1"/>
          <w:right w:val="single" w:sz="8" w:space="0" w:color="315D6F" w:themeColor="accent1"/>
          <w:insideV w:val="single" w:sz="8" w:space="0" w:color="315D6F" w:themeColor="accent1"/>
        </w:tcBorders>
      </w:tcPr>
    </w:tblStylePr>
  </w:style>
  <w:style w:type="table" w:styleId="Lichtearcering">
    <w:name w:val="Light Shading"/>
    <w:basedOn w:val="Standaardtabel"/>
    <w:uiPriority w:val="60"/>
    <w:semiHidden/>
    <w:rsid w:val="003E46EC"/>
    <w:pPr>
      <w:spacing w:line="240" w:lineRule="auto"/>
    </w:pPr>
    <w:rPr>
      <w:color w:val="244552" w:themeColor="text1" w:themeShade="BF"/>
    </w:rPr>
    <w:tblPr>
      <w:tblStyleRowBandSize w:val="1"/>
      <w:tblStyleColBandSize w:val="1"/>
      <w:tblBorders>
        <w:top w:val="single" w:sz="8" w:space="0" w:color="315D6F" w:themeColor="text1"/>
        <w:bottom w:val="single" w:sz="8" w:space="0" w:color="315D6F" w:themeColor="text1"/>
      </w:tblBorders>
    </w:tblPr>
    <w:tblStylePr w:type="firstRow">
      <w:pPr>
        <w:spacing w:before="0" w:after="0" w:line="240" w:lineRule="auto"/>
      </w:pPr>
      <w:rPr>
        <w:b/>
        <w:bCs/>
      </w:rPr>
      <w:tblPr/>
      <w:tcPr>
        <w:tcBorders>
          <w:top w:val="single" w:sz="8" w:space="0" w:color="315D6F" w:themeColor="text1"/>
          <w:left w:val="nil"/>
          <w:bottom w:val="single" w:sz="8" w:space="0" w:color="315D6F" w:themeColor="text1"/>
          <w:right w:val="nil"/>
          <w:insideH w:val="nil"/>
          <w:insideV w:val="nil"/>
        </w:tcBorders>
      </w:tcPr>
    </w:tblStylePr>
    <w:tblStylePr w:type="lastRow">
      <w:pPr>
        <w:spacing w:before="0" w:after="0" w:line="240" w:lineRule="auto"/>
      </w:pPr>
      <w:rPr>
        <w:b/>
        <w:bCs/>
      </w:rPr>
      <w:tblPr/>
      <w:tcPr>
        <w:tcBorders>
          <w:top w:val="single" w:sz="8" w:space="0" w:color="315D6F" w:themeColor="text1"/>
          <w:left w:val="nil"/>
          <w:bottom w:val="single" w:sz="8" w:space="0" w:color="315D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AE4" w:themeFill="text1" w:themeFillTint="3F"/>
      </w:tcPr>
    </w:tblStylePr>
    <w:tblStylePr w:type="band1Horz">
      <w:tblPr/>
      <w:tcPr>
        <w:tcBorders>
          <w:left w:val="nil"/>
          <w:right w:val="nil"/>
          <w:insideH w:val="nil"/>
          <w:insideV w:val="nil"/>
        </w:tcBorders>
        <w:shd w:val="clear" w:color="auto" w:fill="C2DAE4" w:themeFill="text1" w:themeFillTint="3F"/>
      </w:tcPr>
    </w:tblStylePr>
  </w:style>
  <w:style w:type="table" w:styleId="Lichtearcering-accent1">
    <w:name w:val="Light Shading Accent 1"/>
    <w:basedOn w:val="Standaardtabel"/>
    <w:uiPriority w:val="60"/>
    <w:semiHidden/>
    <w:rsid w:val="003E46EC"/>
    <w:pPr>
      <w:spacing w:line="240" w:lineRule="auto"/>
    </w:pPr>
    <w:rPr>
      <w:color w:val="244552" w:themeColor="accent1" w:themeShade="BF"/>
    </w:rPr>
    <w:tblPr>
      <w:tblStyleRowBandSize w:val="1"/>
      <w:tblStyleColBandSize w:val="1"/>
      <w:tblBorders>
        <w:top w:val="single" w:sz="8" w:space="0" w:color="315D6F" w:themeColor="accent1"/>
        <w:bottom w:val="single" w:sz="8" w:space="0" w:color="315D6F" w:themeColor="accent1"/>
      </w:tblBorders>
    </w:tblPr>
    <w:tblStylePr w:type="firstRow">
      <w:pPr>
        <w:spacing w:before="0" w:after="0" w:line="240" w:lineRule="auto"/>
      </w:pPr>
      <w:rPr>
        <w:b/>
        <w:bCs/>
      </w:rPr>
      <w:tblPr/>
      <w:tcPr>
        <w:tcBorders>
          <w:top w:val="single" w:sz="8" w:space="0" w:color="315D6F" w:themeColor="accent1"/>
          <w:left w:val="nil"/>
          <w:bottom w:val="single" w:sz="8" w:space="0" w:color="315D6F" w:themeColor="accent1"/>
          <w:right w:val="nil"/>
          <w:insideH w:val="nil"/>
          <w:insideV w:val="nil"/>
        </w:tcBorders>
      </w:tcPr>
    </w:tblStylePr>
    <w:tblStylePr w:type="lastRow">
      <w:pPr>
        <w:spacing w:before="0" w:after="0" w:line="240" w:lineRule="auto"/>
      </w:pPr>
      <w:rPr>
        <w:b/>
        <w:bCs/>
      </w:rPr>
      <w:tblPr/>
      <w:tcPr>
        <w:tcBorders>
          <w:top w:val="single" w:sz="8" w:space="0" w:color="315D6F" w:themeColor="accent1"/>
          <w:left w:val="nil"/>
          <w:bottom w:val="single" w:sz="8" w:space="0" w:color="315D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AE4" w:themeFill="accent1" w:themeFillTint="3F"/>
      </w:tcPr>
    </w:tblStylePr>
    <w:tblStylePr w:type="band1Horz">
      <w:tblPr/>
      <w:tcPr>
        <w:tcBorders>
          <w:left w:val="nil"/>
          <w:right w:val="nil"/>
          <w:insideH w:val="nil"/>
          <w:insideV w:val="nil"/>
        </w:tcBorders>
        <w:shd w:val="clear" w:color="auto" w:fill="C2DAE4" w:themeFill="accent1" w:themeFillTint="3F"/>
      </w:tcPr>
    </w:tblStylePr>
  </w:style>
  <w:style w:type="table" w:styleId="Lichtelijst">
    <w:name w:val="Light List"/>
    <w:basedOn w:val="Standaardtabel"/>
    <w:uiPriority w:val="61"/>
    <w:semiHidden/>
    <w:rsid w:val="003E46EC"/>
    <w:pPr>
      <w:spacing w:line="240" w:lineRule="auto"/>
    </w:pPr>
    <w:tblPr>
      <w:tblStyleRowBandSize w:val="1"/>
      <w:tblStyleColBandSize w:val="1"/>
      <w:tblBorders>
        <w:top w:val="single" w:sz="8" w:space="0" w:color="315D6F" w:themeColor="text1"/>
        <w:left w:val="single" w:sz="8" w:space="0" w:color="315D6F" w:themeColor="text1"/>
        <w:bottom w:val="single" w:sz="8" w:space="0" w:color="315D6F" w:themeColor="text1"/>
        <w:right w:val="single" w:sz="8" w:space="0" w:color="315D6F" w:themeColor="text1"/>
      </w:tblBorders>
    </w:tblPr>
    <w:tblStylePr w:type="firstRow">
      <w:pPr>
        <w:spacing w:before="0" w:after="0" w:line="240" w:lineRule="auto"/>
      </w:pPr>
      <w:rPr>
        <w:b/>
        <w:bCs/>
        <w:color w:val="FFFFFF" w:themeColor="background1"/>
      </w:rPr>
      <w:tblPr/>
      <w:tcPr>
        <w:shd w:val="clear" w:color="auto" w:fill="315D6F" w:themeFill="text1"/>
      </w:tcPr>
    </w:tblStylePr>
    <w:tblStylePr w:type="lastRow">
      <w:pPr>
        <w:spacing w:before="0" w:after="0" w:line="240" w:lineRule="auto"/>
      </w:pPr>
      <w:rPr>
        <w:b/>
        <w:bCs/>
      </w:rPr>
      <w:tblPr/>
      <w:tcPr>
        <w:tcBorders>
          <w:top w:val="double" w:sz="6" w:space="0" w:color="315D6F" w:themeColor="text1"/>
          <w:left w:val="single" w:sz="8" w:space="0" w:color="315D6F" w:themeColor="text1"/>
          <w:bottom w:val="single" w:sz="8" w:space="0" w:color="315D6F" w:themeColor="text1"/>
          <w:right w:val="single" w:sz="8" w:space="0" w:color="315D6F" w:themeColor="text1"/>
        </w:tcBorders>
      </w:tcPr>
    </w:tblStylePr>
    <w:tblStylePr w:type="firstCol">
      <w:rPr>
        <w:b/>
        <w:bCs/>
      </w:rPr>
    </w:tblStylePr>
    <w:tblStylePr w:type="lastCol">
      <w:rPr>
        <w:b/>
        <w:bCs/>
      </w:rPr>
    </w:tblStylePr>
    <w:tblStylePr w:type="band1Vert">
      <w:tblPr/>
      <w:tcPr>
        <w:tcBorders>
          <w:top w:val="single" w:sz="8" w:space="0" w:color="315D6F" w:themeColor="text1"/>
          <w:left w:val="single" w:sz="8" w:space="0" w:color="315D6F" w:themeColor="text1"/>
          <w:bottom w:val="single" w:sz="8" w:space="0" w:color="315D6F" w:themeColor="text1"/>
          <w:right w:val="single" w:sz="8" w:space="0" w:color="315D6F" w:themeColor="text1"/>
        </w:tcBorders>
      </w:tcPr>
    </w:tblStylePr>
    <w:tblStylePr w:type="band1Horz">
      <w:tblPr/>
      <w:tcPr>
        <w:tcBorders>
          <w:top w:val="single" w:sz="8" w:space="0" w:color="315D6F" w:themeColor="text1"/>
          <w:left w:val="single" w:sz="8" w:space="0" w:color="315D6F" w:themeColor="text1"/>
          <w:bottom w:val="single" w:sz="8" w:space="0" w:color="315D6F" w:themeColor="text1"/>
          <w:right w:val="single" w:sz="8" w:space="0" w:color="315D6F" w:themeColor="text1"/>
        </w:tcBorders>
      </w:tcPr>
    </w:tblStylePr>
  </w:style>
  <w:style w:type="table" w:styleId="Lichtelijst-accent1">
    <w:name w:val="Light List Accent 1"/>
    <w:basedOn w:val="Standaardtabel"/>
    <w:uiPriority w:val="61"/>
    <w:semiHidden/>
    <w:rsid w:val="003E46EC"/>
    <w:pPr>
      <w:spacing w:line="240" w:lineRule="auto"/>
    </w:pPr>
    <w:tblPr>
      <w:tblStyleRowBandSize w:val="1"/>
      <w:tblStyleColBandSize w:val="1"/>
      <w:tblBorders>
        <w:top w:val="single" w:sz="8" w:space="0" w:color="315D6F" w:themeColor="accent1"/>
        <w:left w:val="single" w:sz="8" w:space="0" w:color="315D6F" w:themeColor="accent1"/>
        <w:bottom w:val="single" w:sz="8" w:space="0" w:color="315D6F" w:themeColor="accent1"/>
        <w:right w:val="single" w:sz="8" w:space="0" w:color="315D6F" w:themeColor="accent1"/>
      </w:tblBorders>
    </w:tblPr>
    <w:tblStylePr w:type="firstRow">
      <w:pPr>
        <w:spacing w:before="0" w:after="0" w:line="240" w:lineRule="auto"/>
      </w:pPr>
      <w:rPr>
        <w:b/>
        <w:bCs/>
        <w:color w:val="FFFFFF" w:themeColor="background1"/>
      </w:rPr>
      <w:tblPr/>
      <w:tcPr>
        <w:shd w:val="clear" w:color="auto" w:fill="315D6F" w:themeFill="accent1"/>
      </w:tcPr>
    </w:tblStylePr>
    <w:tblStylePr w:type="lastRow">
      <w:pPr>
        <w:spacing w:before="0" w:after="0" w:line="240" w:lineRule="auto"/>
      </w:pPr>
      <w:rPr>
        <w:b/>
        <w:bCs/>
      </w:rPr>
      <w:tblPr/>
      <w:tcPr>
        <w:tcBorders>
          <w:top w:val="double" w:sz="6" w:space="0" w:color="315D6F" w:themeColor="accent1"/>
          <w:left w:val="single" w:sz="8" w:space="0" w:color="315D6F" w:themeColor="accent1"/>
          <w:bottom w:val="single" w:sz="8" w:space="0" w:color="315D6F" w:themeColor="accent1"/>
          <w:right w:val="single" w:sz="8" w:space="0" w:color="315D6F" w:themeColor="accent1"/>
        </w:tcBorders>
      </w:tcPr>
    </w:tblStylePr>
    <w:tblStylePr w:type="firstCol">
      <w:rPr>
        <w:b/>
        <w:bCs/>
      </w:rPr>
    </w:tblStylePr>
    <w:tblStylePr w:type="lastCol">
      <w:rPr>
        <w:b/>
        <w:bCs/>
      </w:rPr>
    </w:tblStylePr>
    <w:tblStylePr w:type="band1Vert">
      <w:tblPr/>
      <w:tcPr>
        <w:tcBorders>
          <w:top w:val="single" w:sz="8" w:space="0" w:color="315D6F" w:themeColor="accent1"/>
          <w:left w:val="single" w:sz="8" w:space="0" w:color="315D6F" w:themeColor="accent1"/>
          <w:bottom w:val="single" w:sz="8" w:space="0" w:color="315D6F" w:themeColor="accent1"/>
          <w:right w:val="single" w:sz="8" w:space="0" w:color="315D6F" w:themeColor="accent1"/>
        </w:tcBorders>
      </w:tcPr>
    </w:tblStylePr>
    <w:tblStylePr w:type="band1Horz">
      <w:tblPr/>
      <w:tcPr>
        <w:tcBorders>
          <w:top w:val="single" w:sz="8" w:space="0" w:color="315D6F" w:themeColor="accent1"/>
          <w:left w:val="single" w:sz="8" w:space="0" w:color="315D6F" w:themeColor="accent1"/>
          <w:bottom w:val="single" w:sz="8" w:space="0" w:color="315D6F" w:themeColor="accent1"/>
          <w:right w:val="single" w:sz="8" w:space="0" w:color="315D6F" w:themeColor="accent1"/>
        </w:tcBorders>
      </w:tcPr>
    </w:tblStylePr>
  </w:style>
  <w:style w:type="paragraph" w:customStyle="1" w:styleId="InvulveldKanselarij">
    <w:name w:val="Invulveld Kanselarij"/>
    <w:basedOn w:val="ZsysbasisKanselarij"/>
    <w:uiPriority w:val="4"/>
    <w:rsid w:val="00F424B7"/>
    <w:pPr>
      <w:spacing w:line="260" w:lineRule="atLeast"/>
      <w:ind w:left="57"/>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D6363193B34028A4CE2A610ADAA522"/>
        <w:category>
          <w:name w:val="General"/>
          <w:gallery w:val="placeholder"/>
        </w:category>
        <w:types>
          <w:type w:val="bbPlcHdr"/>
        </w:types>
        <w:behaviors>
          <w:behavior w:val="content"/>
        </w:behaviors>
        <w:guid w:val="{7D0D36B0-FF69-44B5-81A8-B20FB5E4DDFE}"/>
      </w:docPartPr>
      <w:docPartBody>
        <w:p w:rsidR="00523A85" w:rsidRDefault="00523A85">
          <w:pPr>
            <w:pStyle w:val="7FD6363193B34028A4CE2A610ADAA522"/>
          </w:pPr>
          <w:r w:rsidRPr="003F4D7C">
            <w:rPr>
              <w:rStyle w:val="Tekstvantijdelijkeaanduiding"/>
            </w:rPr>
            <w:t>Kies een item.</w:t>
          </w:r>
        </w:p>
      </w:docPartBody>
    </w:docPart>
    <w:docPart>
      <w:docPartPr>
        <w:name w:val="CBFCCB5696684282AE872DC69BDE60D3"/>
        <w:category>
          <w:name w:val="General"/>
          <w:gallery w:val="placeholder"/>
        </w:category>
        <w:types>
          <w:type w:val="bbPlcHdr"/>
        </w:types>
        <w:behaviors>
          <w:behavior w:val="content"/>
        </w:behaviors>
        <w:guid w:val="{E632CD23-8D30-48BB-9A8A-EFCA47F604E8}"/>
      </w:docPartPr>
      <w:docPartBody>
        <w:p w:rsidR="00523A85" w:rsidRDefault="00523A85">
          <w:pPr>
            <w:pStyle w:val="CBFCCB5696684282AE872DC69BDE60D3"/>
          </w:pPr>
          <w:r w:rsidRPr="003F4D7C">
            <w:rPr>
              <w:rStyle w:val="Tekstvantijdelijkeaanduiding"/>
            </w:rPr>
            <w:t>Kies een item.</w:t>
          </w:r>
        </w:p>
      </w:docPartBody>
    </w:docPart>
    <w:docPart>
      <w:docPartPr>
        <w:name w:val="7E440E4EA15242689AAAE4CD56E4C7D6"/>
        <w:category>
          <w:name w:val="General"/>
          <w:gallery w:val="placeholder"/>
        </w:category>
        <w:types>
          <w:type w:val="bbPlcHdr"/>
        </w:types>
        <w:behaviors>
          <w:behavior w:val="content"/>
        </w:behaviors>
        <w:guid w:val="{75A108C9-2D89-45F3-819F-EC04F63DA064}"/>
      </w:docPartPr>
      <w:docPartBody>
        <w:p w:rsidR="00523A85" w:rsidRDefault="00523A85">
          <w:pPr>
            <w:pStyle w:val="7E440E4EA15242689AAAE4CD56E4C7D6"/>
          </w:pPr>
          <w:r w:rsidRPr="003F4D7C">
            <w:rPr>
              <w:rStyle w:val="Tekstvantijdelijkeaanduiding"/>
            </w:rPr>
            <w:t>Kies een item.</w:t>
          </w:r>
        </w:p>
      </w:docPartBody>
    </w:docPart>
    <w:docPart>
      <w:docPartPr>
        <w:name w:val="EC17C2C4DBE0458D88529E99D547BC5F"/>
        <w:category>
          <w:name w:val="General"/>
          <w:gallery w:val="placeholder"/>
        </w:category>
        <w:types>
          <w:type w:val="bbPlcHdr"/>
        </w:types>
        <w:behaviors>
          <w:behavior w:val="content"/>
        </w:behaviors>
        <w:guid w:val="{3067E103-E842-4CFF-ABCF-D8BD96B8EFF6}"/>
      </w:docPartPr>
      <w:docPartBody>
        <w:p w:rsidR="00523A85" w:rsidRDefault="00523A85">
          <w:pPr>
            <w:pStyle w:val="EC17C2C4DBE0458D88529E99D547BC5F"/>
          </w:pPr>
          <w:r w:rsidRPr="003F4D7C">
            <w:rPr>
              <w:rStyle w:val="Tekstvantijdelijkeaanduiding"/>
            </w:rPr>
            <w:t>Kies een item.</w:t>
          </w:r>
        </w:p>
      </w:docPartBody>
    </w:docPart>
    <w:docPart>
      <w:docPartPr>
        <w:name w:val="E6CE92A5342F4C10905F70C7785DDE14"/>
        <w:category>
          <w:name w:val="General"/>
          <w:gallery w:val="placeholder"/>
        </w:category>
        <w:types>
          <w:type w:val="bbPlcHdr"/>
        </w:types>
        <w:behaviors>
          <w:behavior w:val="content"/>
        </w:behaviors>
        <w:guid w:val="{0D3F190A-B86F-46C5-BF65-E7EE91BA39DB}"/>
      </w:docPartPr>
      <w:docPartBody>
        <w:p w:rsidR="00523A85" w:rsidRDefault="00523A85">
          <w:pPr>
            <w:pStyle w:val="E6CE92A5342F4C10905F70C7785DDE14"/>
          </w:pPr>
          <w:r w:rsidRPr="003F4D7C">
            <w:rPr>
              <w:rStyle w:val="Tekstvantijdelijkeaanduiding"/>
            </w:rPr>
            <w:t>Kies een item.</w:t>
          </w:r>
        </w:p>
      </w:docPartBody>
    </w:docPart>
    <w:docPart>
      <w:docPartPr>
        <w:name w:val="C3F06669648743F494C0CA1AD48B1D2C"/>
        <w:category>
          <w:name w:val="General"/>
          <w:gallery w:val="placeholder"/>
        </w:category>
        <w:types>
          <w:type w:val="bbPlcHdr"/>
        </w:types>
        <w:behaviors>
          <w:behavior w:val="content"/>
        </w:behaviors>
        <w:guid w:val="{4A4011B3-4074-43F9-9714-7C0EDF38F3E3}"/>
      </w:docPartPr>
      <w:docPartBody>
        <w:p w:rsidR="00523A85" w:rsidRDefault="00523A85">
          <w:pPr>
            <w:pStyle w:val="C3F06669648743F494C0CA1AD48B1D2C"/>
          </w:pPr>
          <w:r w:rsidRPr="003F4D7C">
            <w:rPr>
              <w:rStyle w:val="Tekstvantijdelijkeaanduiding"/>
            </w:rPr>
            <w:t>Kies een item.</w:t>
          </w:r>
        </w:p>
      </w:docPartBody>
    </w:docPart>
    <w:docPart>
      <w:docPartPr>
        <w:name w:val="95B71FCBAF9940D9A7F5DA49A2008688"/>
        <w:category>
          <w:name w:val="General"/>
          <w:gallery w:val="placeholder"/>
        </w:category>
        <w:types>
          <w:type w:val="bbPlcHdr"/>
        </w:types>
        <w:behaviors>
          <w:behavior w:val="content"/>
        </w:behaviors>
        <w:guid w:val="{C267F202-76E0-48BD-9FEC-67C2FFFA0403}"/>
      </w:docPartPr>
      <w:docPartBody>
        <w:p w:rsidR="00523A85" w:rsidRDefault="00523A85">
          <w:pPr>
            <w:pStyle w:val="95B71FCBAF9940D9A7F5DA49A2008688"/>
          </w:pPr>
          <w:r w:rsidRPr="003F4D7C">
            <w:rPr>
              <w:rStyle w:val="Tekstvantijdelijkeaanduiding"/>
            </w:rPr>
            <w:t>Kies een item.</w:t>
          </w:r>
        </w:p>
      </w:docPartBody>
    </w:docPart>
    <w:docPart>
      <w:docPartPr>
        <w:name w:val="6D9EC088A9FC4CBCB0FEE558AE68ECFF"/>
        <w:category>
          <w:name w:val="General"/>
          <w:gallery w:val="placeholder"/>
        </w:category>
        <w:types>
          <w:type w:val="bbPlcHdr"/>
        </w:types>
        <w:behaviors>
          <w:behavior w:val="content"/>
        </w:behaviors>
        <w:guid w:val="{3E2555AC-06A0-4A25-80CB-B1F98E162A84}"/>
      </w:docPartPr>
      <w:docPartBody>
        <w:p w:rsidR="00523A85" w:rsidRDefault="00523A85">
          <w:pPr>
            <w:pStyle w:val="6D9EC088A9FC4CBCB0FEE558AE68ECFF"/>
          </w:pPr>
          <w:r w:rsidRPr="003F4D7C">
            <w:rPr>
              <w:rStyle w:val="Tekstvantijdelijkeaanduiding"/>
            </w:rPr>
            <w:t>Kies een item.</w:t>
          </w:r>
        </w:p>
      </w:docPartBody>
    </w:docPart>
    <w:docPart>
      <w:docPartPr>
        <w:name w:val="0E91B31521254F34B95883A9145DBDCB"/>
        <w:category>
          <w:name w:val="General"/>
          <w:gallery w:val="placeholder"/>
        </w:category>
        <w:types>
          <w:type w:val="bbPlcHdr"/>
        </w:types>
        <w:behaviors>
          <w:behavior w:val="content"/>
        </w:behaviors>
        <w:guid w:val="{91CC1837-551E-41A0-9A5C-EA7E10BEFF0F}"/>
      </w:docPartPr>
      <w:docPartBody>
        <w:p w:rsidR="00523A85" w:rsidRDefault="00523A85">
          <w:pPr>
            <w:pStyle w:val="0E91B31521254F34B95883A9145DBDCB"/>
          </w:pPr>
          <w:r w:rsidRPr="003F4D7C">
            <w:rPr>
              <w:rStyle w:val="Tekstvantijdelijkeaanduiding"/>
            </w:rPr>
            <w:t>Kies een item.</w:t>
          </w:r>
        </w:p>
      </w:docPartBody>
    </w:docPart>
    <w:docPart>
      <w:docPartPr>
        <w:name w:val="792984BFBF1C433C803397D5D44B43EC"/>
        <w:category>
          <w:name w:val="General"/>
          <w:gallery w:val="placeholder"/>
        </w:category>
        <w:types>
          <w:type w:val="bbPlcHdr"/>
        </w:types>
        <w:behaviors>
          <w:behavior w:val="content"/>
        </w:behaviors>
        <w:guid w:val="{C1C55DA6-3493-4A80-A3D5-A07B9E711234}"/>
      </w:docPartPr>
      <w:docPartBody>
        <w:p w:rsidR="00523A85" w:rsidRDefault="00523A85">
          <w:pPr>
            <w:pStyle w:val="792984BFBF1C433C803397D5D44B43EC"/>
          </w:pPr>
          <w:r w:rsidRPr="003F4D7C">
            <w:rPr>
              <w:rStyle w:val="Tekstvantijdelijkeaanduiding"/>
            </w:rPr>
            <w:t>Kies een item.</w:t>
          </w:r>
        </w:p>
      </w:docPartBody>
    </w:docPart>
    <w:docPart>
      <w:docPartPr>
        <w:name w:val="30049A14BD354F07A022DBFEDC3380ED"/>
        <w:category>
          <w:name w:val="General"/>
          <w:gallery w:val="placeholder"/>
        </w:category>
        <w:types>
          <w:type w:val="bbPlcHdr"/>
        </w:types>
        <w:behaviors>
          <w:behavior w:val="content"/>
        </w:behaviors>
        <w:guid w:val="{F911B14D-A44F-4396-8AB4-6A2ECE9DD02C}"/>
      </w:docPartPr>
      <w:docPartBody>
        <w:p w:rsidR="00523A85" w:rsidRDefault="00523A85">
          <w:pPr>
            <w:pStyle w:val="30049A14BD354F07A022DBFEDC3380ED"/>
          </w:pPr>
          <w:r w:rsidRPr="003F4D7C">
            <w:rPr>
              <w:rStyle w:val="Tekstvantijdelijkeaanduiding"/>
            </w:rPr>
            <w:t>Kies een item.</w:t>
          </w:r>
        </w:p>
      </w:docPartBody>
    </w:docPart>
    <w:docPart>
      <w:docPartPr>
        <w:name w:val="AD5A23B6759B4195B0F2EE0DA7A2A23B"/>
        <w:category>
          <w:name w:val="General"/>
          <w:gallery w:val="placeholder"/>
        </w:category>
        <w:types>
          <w:type w:val="bbPlcHdr"/>
        </w:types>
        <w:behaviors>
          <w:behavior w:val="content"/>
        </w:behaviors>
        <w:guid w:val="{B93C57EF-895D-4C48-9E34-5BEADF80E041}"/>
      </w:docPartPr>
      <w:docPartBody>
        <w:p w:rsidR="00523A85" w:rsidRDefault="00523A85">
          <w:pPr>
            <w:pStyle w:val="AD5A23B6759B4195B0F2EE0DA7A2A23B"/>
          </w:pPr>
          <w:r w:rsidRPr="003F4D7C">
            <w:rPr>
              <w:rStyle w:val="Tekstvantijdelijkeaanduiding"/>
            </w:rPr>
            <w:t>Kies een item.</w:t>
          </w:r>
        </w:p>
      </w:docPartBody>
    </w:docPart>
    <w:docPart>
      <w:docPartPr>
        <w:name w:val="2DC39895E35C4C97BECB31DB13E03D71"/>
        <w:category>
          <w:name w:val="General"/>
          <w:gallery w:val="placeholder"/>
        </w:category>
        <w:types>
          <w:type w:val="bbPlcHdr"/>
        </w:types>
        <w:behaviors>
          <w:behavior w:val="content"/>
        </w:behaviors>
        <w:guid w:val="{D0CE8568-D350-4378-B940-0E5072C36663}"/>
      </w:docPartPr>
      <w:docPartBody>
        <w:p w:rsidR="00523A85" w:rsidRDefault="00523A85">
          <w:pPr>
            <w:pStyle w:val="2DC39895E35C4C97BECB31DB13E03D71"/>
          </w:pPr>
          <w:r w:rsidRPr="003F4D7C">
            <w:rPr>
              <w:rStyle w:val="Tekstvantijdelijkeaanduiding"/>
            </w:rPr>
            <w:t>Kies een item.</w:t>
          </w:r>
        </w:p>
      </w:docPartBody>
    </w:docPart>
    <w:docPart>
      <w:docPartPr>
        <w:name w:val="61A9601FB833461291CFBBE5B4B834AE"/>
        <w:category>
          <w:name w:val="General"/>
          <w:gallery w:val="placeholder"/>
        </w:category>
        <w:types>
          <w:type w:val="bbPlcHdr"/>
        </w:types>
        <w:behaviors>
          <w:behavior w:val="content"/>
        </w:behaviors>
        <w:guid w:val="{0B589EAE-0039-418E-BDC3-6E51651AECC2}"/>
      </w:docPartPr>
      <w:docPartBody>
        <w:p w:rsidR="00523A85" w:rsidRDefault="00523A85">
          <w:pPr>
            <w:pStyle w:val="61A9601FB833461291CFBBE5B4B834AE"/>
          </w:pPr>
          <w:r w:rsidRPr="003F4D7C">
            <w:rPr>
              <w:rStyle w:val="Tekstvantijdelijkeaanduiding"/>
            </w:rPr>
            <w:t>Kies een item.</w:t>
          </w:r>
        </w:p>
      </w:docPartBody>
    </w:docPart>
    <w:docPart>
      <w:docPartPr>
        <w:name w:val="AB8FC2BB23E64EC69A305B46A0E24CAA"/>
        <w:category>
          <w:name w:val="General"/>
          <w:gallery w:val="placeholder"/>
        </w:category>
        <w:types>
          <w:type w:val="bbPlcHdr"/>
        </w:types>
        <w:behaviors>
          <w:behavior w:val="content"/>
        </w:behaviors>
        <w:guid w:val="{F792B5F6-D8A4-4FA6-9FD7-1B8A4CA21FF9}"/>
      </w:docPartPr>
      <w:docPartBody>
        <w:p w:rsidR="00523A85" w:rsidRDefault="00523A85">
          <w:pPr>
            <w:pStyle w:val="AB8FC2BB23E64EC69A305B46A0E24CAA"/>
          </w:pPr>
          <w:r w:rsidRPr="003F4D7C">
            <w:rPr>
              <w:rStyle w:val="Tekstvantijdelijkeaanduiding"/>
            </w:rPr>
            <w:t>Kies een item.</w:t>
          </w:r>
        </w:p>
      </w:docPartBody>
    </w:docPart>
    <w:docPart>
      <w:docPartPr>
        <w:name w:val="4F1495708283436BA6884E32BFD9418D"/>
        <w:category>
          <w:name w:val="General"/>
          <w:gallery w:val="placeholder"/>
        </w:category>
        <w:types>
          <w:type w:val="bbPlcHdr"/>
        </w:types>
        <w:behaviors>
          <w:behavior w:val="content"/>
        </w:behaviors>
        <w:guid w:val="{66EA9FF5-AEB9-459E-996C-2268CB3D44E4}"/>
      </w:docPartPr>
      <w:docPartBody>
        <w:p w:rsidR="00523A85" w:rsidRDefault="00523A85">
          <w:pPr>
            <w:pStyle w:val="4F1495708283436BA6884E32BFD9418D"/>
          </w:pPr>
          <w:r w:rsidRPr="003F4D7C">
            <w:rPr>
              <w:rStyle w:val="Tekstvantijdelijkeaanduiding"/>
            </w:rPr>
            <w:t>Kies een item.</w:t>
          </w:r>
        </w:p>
      </w:docPartBody>
    </w:docPart>
    <w:docPart>
      <w:docPartPr>
        <w:name w:val="A2D81506027041D6B805DAE6BAD08C94"/>
        <w:category>
          <w:name w:val="General"/>
          <w:gallery w:val="placeholder"/>
        </w:category>
        <w:types>
          <w:type w:val="bbPlcHdr"/>
        </w:types>
        <w:behaviors>
          <w:behavior w:val="content"/>
        </w:behaviors>
        <w:guid w:val="{CC366E73-AC81-4742-B8F1-BFBF72721768}"/>
      </w:docPartPr>
      <w:docPartBody>
        <w:p w:rsidR="00523A85" w:rsidRDefault="00523A85">
          <w:pPr>
            <w:pStyle w:val="A2D81506027041D6B805DAE6BAD08C94"/>
          </w:pPr>
          <w:r w:rsidRPr="003F4D7C">
            <w:rPr>
              <w:rStyle w:val="Tekstvantijdelijkeaanduiding"/>
            </w:rPr>
            <w:t xml:space="preserve">Kies een </w:t>
          </w:r>
          <w:r w:rsidRPr="003F4D7C">
            <w:rPr>
              <w:rStyle w:val="Tekstvantijdelijkeaanduiding"/>
            </w:rPr>
            <w:t>item.</w:t>
          </w:r>
        </w:p>
      </w:docPartBody>
    </w:docPart>
    <w:docPart>
      <w:docPartPr>
        <w:name w:val="CA5D08A0E3B6421E804A97BE060BFBD0"/>
        <w:category>
          <w:name w:val="General"/>
          <w:gallery w:val="placeholder"/>
        </w:category>
        <w:types>
          <w:type w:val="bbPlcHdr"/>
        </w:types>
        <w:behaviors>
          <w:behavior w:val="content"/>
        </w:behaviors>
        <w:guid w:val="{740425EA-C657-44DC-A8C4-20D7C4D71D11}"/>
      </w:docPartPr>
      <w:docPartBody>
        <w:p w:rsidR="00523A85" w:rsidRDefault="00523A85">
          <w:pPr>
            <w:pStyle w:val="CA5D08A0E3B6421E804A97BE060BFBD0"/>
          </w:pPr>
          <w:r w:rsidRPr="003F4D7C">
            <w:rPr>
              <w:rStyle w:val="Tekstvantijdelijkeaanduiding"/>
            </w:rPr>
            <w:t>Kies een item.</w:t>
          </w:r>
        </w:p>
      </w:docPartBody>
    </w:docPart>
    <w:docPart>
      <w:docPartPr>
        <w:name w:val="0C09B38AD57840A88E399996E7AE248E"/>
        <w:category>
          <w:name w:val="General"/>
          <w:gallery w:val="placeholder"/>
        </w:category>
        <w:types>
          <w:type w:val="bbPlcHdr"/>
        </w:types>
        <w:behaviors>
          <w:behavior w:val="content"/>
        </w:behaviors>
        <w:guid w:val="{5B713D9C-6AF2-46CD-98D0-ACEC2C6755AD}"/>
      </w:docPartPr>
      <w:docPartBody>
        <w:p w:rsidR="00523A85" w:rsidRDefault="00523A85">
          <w:pPr>
            <w:pStyle w:val="0C09B38AD57840A88E399996E7AE248E"/>
          </w:pPr>
          <w:r w:rsidRPr="003F4D7C">
            <w:rPr>
              <w:rStyle w:val="Tekstvantijdelijkeaanduiding"/>
            </w:rPr>
            <w:t>Kies een item.</w:t>
          </w:r>
        </w:p>
      </w:docPartBody>
    </w:docPart>
    <w:docPart>
      <w:docPartPr>
        <w:name w:val="227CB2202FC5419A991CEC916972E36B"/>
        <w:category>
          <w:name w:val="General"/>
          <w:gallery w:val="placeholder"/>
        </w:category>
        <w:types>
          <w:type w:val="bbPlcHdr"/>
        </w:types>
        <w:behaviors>
          <w:behavior w:val="content"/>
        </w:behaviors>
        <w:guid w:val="{35FF4060-F2D1-4255-A5A0-7D3C17FABDD4}"/>
      </w:docPartPr>
      <w:docPartBody>
        <w:p w:rsidR="00523A85" w:rsidRDefault="00523A85">
          <w:pPr>
            <w:pStyle w:val="227CB2202FC5419A991CEC916972E36B"/>
          </w:pPr>
          <w:r w:rsidRPr="003F4D7C">
            <w:rPr>
              <w:rStyle w:val="Tekstvantijdelijkeaanduiding"/>
            </w:rPr>
            <w:t>Kies een item.</w:t>
          </w:r>
        </w:p>
      </w:docPartBody>
    </w:docPart>
    <w:docPart>
      <w:docPartPr>
        <w:name w:val="F0C61396B411447EA40CCE3DB8BEC945"/>
        <w:category>
          <w:name w:val="General"/>
          <w:gallery w:val="placeholder"/>
        </w:category>
        <w:types>
          <w:type w:val="bbPlcHdr"/>
        </w:types>
        <w:behaviors>
          <w:behavior w:val="content"/>
        </w:behaviors>
        <w:guid w:val="{65CF6CE1-C18B-4390-9FCC-4F0C9E2CB201}"/>
      </w:docPartPr>
      <w:docPartBody>
        <w:p w:rsidR="00523A85" w:rsidRDefault="00523A85">
          <w:pPr>
            <w:pStyle w:val="F0C61396B411447EA40CCE3DB8BEC945"/>
          </w:pPr>
          <w:r w:rsidRPr="003F4D7C">
            <w:rPr>
              <w:rStyle w:val="Tekstvantijdelijkeaanduiding"/>
            </w:rPr>
            <w:t>Kies een item.</w:t>
          </w:r>
        </w:p>
      </w:docPartBody>
    </w:docPart>
    <w:docPart>
      <w:docPartPr>
        <w:name w:val="5E631F28D1DF47C197AC4BA9BC28BD6C"/>
        <w:category>
          <w:name w:val="General"/>
          <w:gallery w:val="placeholder"/>
        </w:category>
        <w:types>
          <w:type w:val="bbPlcHdr"/>
        </w:types>
        <w:behaviors>
          <w:behavior w:val="content"/>
        </w:behaviors>
        <w:guid w:val="{8D4361AC-EA25-4701-A1FE-D98EB81D32A6}"/>
      </w:docPartPr>
      <w:docPartBody>
        <w:p w:rsidR="00523A85" w:rsidRDefault="00523A85">
          <w:pPr>
            <w:pStyle w:val="5E631F28D1DF47C197AC4BA9BC28BD6C"/>
          </w:pPr>
          <w:r w:rsidRPr="003F4D7C">
            <w:rPr>
              <w:rStyle w:val="Tekstvantijdelijkeaanduiding"/>
            </w:rPr>
            <w:t>Kies een item.</w:t>
          </w:r>
        </w:p>
      </w:docPartBody>
    </w:docPart>
    <w:docPart>
      <w:docPartPr>
        <w:name w:val="59B1788F3FB745CCB258E2DFF18A7FF2"/>
        <w:category>
          <w:name w:val="General"/>
          <w:gallery w:val="placeholder"/>
        </w:category>
        <w:types>
          <w:type w:val="bbPlcHdr"/>
        </w:types>
        <w:behaviors>
          <w:behavior w:val="content"/>
        </w:behaviors>
        <w:guid w:val="{8B8F782D-75CC-4159-915A-B9944CA009A7}"/>
      </w:docPartPr>
      <w:docPartBody>
        <w:p w:rsidR="00523A85" w:rsidRDefault="00523A85">
          <w:pPr>
            <w:pStyle w:val="59B1788F3FB745CCB258E2DFF18A7FF2"/>
          </w:pPr>
          <w:r w:rsidRPr="003F4D7C">
            <w:rPr>
              <w:rStyle w:val="Tekstvantijdelijkeaanduiding"/>
            </w:rPr>
            <w:t>Kies een item.</w:t>
          </w:r>
        </w:p>
      </w:docPartBody>
    </w:docPart>
    <w:docPart>
      <w:docPartPr>
        <w:name w:val="F6211CFAF7CD49B9A0664E84C130462F"/>
        <w:category>
          <w:name w:val="General"/>
          <w:gallery w:val="placeholder"/>
        </w:category>
        <w:types>
          <w:type w:val="bbPlcHdr"/>
        </w:types>
        <w:behaviors>
          <w:behavior w:val="content"/>
        </w:behaviors>
        <w:guid w:val="{B97DE7EE-7D35-43F6-86C4-8BB52A5FDBA5}"/>
      </w:docPartPr>
      <w:docPartBody>
        <w:p w:rsidR="00523A85" w:rsidRDefault="00523A85">
          <w:pPr>
            <w:pStyle w:val="F6211CFAF7CD49B9A0664E84C130462F"/>
          </w:pPr>
          <w:r w:rsidRPr="003F4D7C">
            <w:rPr>
              <w:rStyle w:val="Tekstvantijdelijkeaanduiding"/>
            </w:rPr>
            <w:t>Kies een item.</w:t>
          </w:r>
        </w:p>
      </w:docPartBody>
    </w:docPart>
    <w:docPart>
      <w:docPartPr>
        <w:name w:val="3B6BAAE5FEDA4A9FB882CDAC684949DE"/>
        <w:category>
          <w:name w:val="General"/>
          <w:gallery w:val="placeholder"/>
        </w:category>
        <w:types>
          <w:type w:val="bbPlcHdr"/>
        </w:types>
        <w:behaviors>
          <w:behavior w:val="content"/>
        </w:behaviors>
        <w:guid w:val="{62AE65E0-6509-4900-8E66-6F395D87101F}"/>
      </w:docPartPr>
      <w:docPartBody>
        <w:p w:rsidR="00523A85" w:rsidRDefault="00523A85">
          <w:pPr>
            <w:pStyle w:val="3B6BAAE5FEDA4A9FB882CDAC684949DE"/>
          </w:pPr>
          <w:r w:rsidRPr="003F4D7C">
            <w:rPr>
              <w:rStyle w:val="Tekstvantijdelijkeaanduiding"/>
            </w:rPr>
            <w:t>Kies een item.</w:t>
          </w:r>
        </w:p>
      </w:docPartBody>
    </w:docPart>
    <w:docPart>
      <w:docPartPr>
        <w:name w:val="3ACEBAA13D6C4D6693C0BA71193064A4"/>
        <w:category>
          <w:name w:val="General"/>
          <w:gallery w:val="placeholder"/>
        </w:category>
        <w:types>
          <w:type w:val="bbPlcHdr"/>
        </w:types>
        <w:behaviors>
          <w:behavior w:val="content"/>
        </w:behaviors>
        <w:guid w:val="{458F0160-2D48-4D51-8222-332487226384}"/>
      </w:docPartPr>
      <w:docPartBody>
        <w:p w:rsidR="00523A85" w:rsidRDefault="00523A85">
          <w:pPr>
            <w:pStyle w:val="3ACEBAA13D6C4D6693C0BA71193064A4"/>
          </w:pPr>
          <w:r w:rsidRPr="003F4D7C">
            <w:rPr>
              <w:rStyle w:val="Tekstvantijdelijkeaanduiding"/>
            </w:rPr>
            <w:t>Kies een item.</w:t>
          </w:r>
        </w:p>
      </w:docPartBody>
    </w:docPart>
    <w:docPart>
      <w:docPartPr>
        <w:name w:val="CA73FC2FE5D24FDAB188CF0EE256B5D7"/>
        <w:category>
          <w:name w:val="General"/>
          <w:gallery w:val="placeholder"/>
        </w:category>
        <w:types>
          <w:type w:val="bbPlcHdr"/>
        </w:types>
        <w:behaviors>
          <w:behavior w:val="content"/>
        </w:behaviors>
        <w:guid w:val="{27748062-3365-4BDD-90B5-284A2A297ACD}"/>
      </w:docPartPr>
      <w:docPartBody>
        <w:p w:rsidR="00523A85" w:rsidRDefault="00523A85">
          <w:pPr>
            <w:pStyle w:val="CA73FC2FE5D24FDAB188CF0EE256B5D7"/>
          </w:pPr>
          <w:r w:rsidRPr="003F4D7C">
            <w:rPr>
              <w:rStyle w:val="Tekstvantijdelijkeaanduiding"/>
            </w:rPr>
            <w:t>Kies een item.</w:t>
          </w:r>
        </w:p>
      </w:docPartBody>
    </w:docPart>
    <w:docPart>
      <w:docPartPr>
        <w:name w:val="A23882E3FCC94F00BA6BAADBE0ABB2D4"/>
        <w:category>
          <w:name w:val="General"/>
          <w:gallery w:val="placeholder"/>
        </w:category>
        <w:types>
          <w:type w:val="bbPlcHdr"/>
        </w:types>
        <w:behaviors>
          <w:behavior w:val="content"/>
        </w:behaviors>
        <w:guid w:val="{C8BE32BC-B453-4109-BA05-2D0422EF04B5}"/>
      </w:docPartPr>
      <w:docPartBody>
        <w:p w:rsidR="00523A85" w:rsidRDefault="00523A85">
          <w:pPr>
            <w:pStyle w:val="A23882E3FCC94F00BA6BAADBE0ABB2D4"/>
          </w:pPr>
          <w:r w:rsidRPr="003F4D7C">
            <w:rPr>
              <w:rStyle w:val="Tekstvantijdelijkeaanduiding"/>
            </w:rPr>
            <w:t>Kies een item.</w:t>
          </w:r>
        </w:p>
      </w:docPartBody>
    </w:docPart>
    <w:docPart>
      <w:docPartPr>
        <w:name w:val="E6DFEB6456D742EDAFA6870AC6D597E2"/>
        <w:category>
          <w:name w:val="General"/>
          <w:gallery w:val="placeholder"/>
        </w:category>
        <w:types>
          <w:type w:val="bbPlcHdr"/>
        </w:types>
        <w:behaviors>
          <w:behavior w:val="content"/>
        </w:behaviors>
        <w:guid w:val="{150EF8E0-3B9C-4BDD-ADAF-EE143FAB2085}"/>
      </w:docPartPr>
      <w:docPartBody>
        <w:p w:rsidR="00523A85" w:rsidRDefault="00523A85">
          <w:pPr>
            <w:pStyle w:val="E6DFEB6456D742EDAFA6870AC6D597E2"/>
          </w:pPr>
          <w:r w:rsidRPr="003F4D7C">
            <w:rPr>
              <w:rStyle w:val="Tekstvantijdelijkeaanduiding"/>
            </w:rPr>
            <w:t>Kies een item.</w:t>
          </w:r>
        </w:p>
      </w:docPartBody>
    </w:docPart>
    <w:docPart>
      <w:docPartPr>
        <w:name w:val="A2E12798F1DE4FC79B5EE75304C4E91E"/>
        <w:category>
          <w:name w:val="General"/>
          <w:gallery w:val="placeholder"/>
        </w:category>
        <w:types>
          <w:type w:val="bbPlcHdr"/>
        </w:types>
        <w:behaviors>
          <w:behavior w:val="content"/>
        </w:behaviors>
        <w:guid w:val="{0769194A-941C-403C-BFB4-246807C14656}"/>
      </w:docPartPr>
      <w:docPartBody>
        <w:p w:rsidR="00523A85" w:rsidRDefault="00523A85">
          <w:pPr>
            <w:pStyle w:val="A2E12798F1DE4FC79B5EE75304C4E91E"/>
          </w:pPr>
          <w:r w:rsidRPr="003F4D7C">
            <w:rPr>
              <w:rStyle w:val="Tekstvantijdelijkeaanduiding"/>
            </w:rPr>
            <w:t>Kies een item.</w:t>
          </w:r>
        </w:p>
      </w:docPartBody>
    </w:docPart>
    <w:docPart>
      <w:docPartPr>
        <w:name w:val="08B8393F0D0B4535BA99B8DC73BAE4D8"/>
        <w:category>
          <w:name w:val="General"/>
          <w:gallery w:val="placeholder"/>
        </w:category>
        <w:types>
          <w:type w:val="bbPlcHdr"/>
        </w:types>
        <w:behaviors>
          <w:behavior w:val="content"/>
        </w:behaviors>
        <w:guid w:val="{514A2CE7-C1F8-48F9-AE32-DB9248880BE6}"/>
      </w:docPartPr>
      <w:docPartBody>
        <w:p w:rsidR="00523A85" w:rsidRDefault="00523A85">
          <w:pPr>
            <w:pStyle w:val="08B8393F0D0B4535BA99B8DC73BAE4D8"/>
          </w:pPr>
          <w:r w:rsidRPr="003F4D7C">
            <w:rPr>
              <w:rStyle w:val="Tekstvantijdelijkeaanduiding"/>
            </w:rPr>
            <w:t>Kies een item.</w:t>
          </w:r>
        </w:p>
      </w:docPartBody>
    </w:docPart>
    <w:docPart>
      <w:docPartPr>
        <w:name w:val="785D64ECF6514C2C978ACACA15CBD432"/>
        <w:category>
          <w:name w:val="General"/>
          <w:gallery w:val="placeholder"/>
        </w:category>
        <w:types>
          <w:type w:val="bbPlcHdr"/>
        </w:types>
        <w:behaviors>
          <w:behavior w:val="content"/>
        </w:behaviors>
        <w:guid w:val="{A6929116-C4E1-44E6-AAF0-B09387AA6D66}"/>
      </w:docPartPr>
      <w:docPartBody>
        <w:p w:rsidR="00523A85" w:rsidRDefault="00523A85">
          <w:pPr>
            <w:pStyle w:val="785D64ECF6514C2C978ACACA15CBD432"/>
          </w:pPr>
          <w:r w:rsidRPr="003F4D7C">
            <w:rPr>
              <w:rStyle w:val="Tekstvantijdelijkeaanduiding"/>
            </w:rPr>
            <w:t>Kies een item.</w:t>
          </w:r>
        </w:p>
      </w:docPartBody>
    </w:docPart>
    <w:docPart>
      <w:docPartPr>
        <w:name w:val="C9966180C32A4FAF8859B9E1145ECCF6"/>
        <w:category>
          <w:name w:val="General"/>
          <w:gallery w:val="placeholder"/>
        </w:category>
        <w:types>
          <w:type w:val="bbPlcHdr"/>
        </w:types>
        <w:behaviors>
          <w:behavior w:val="content"/>
        </w:behaviors>
        <w:guid w:val="{06BB63D8-BB4E-4599-9E37-F0BB18CEBF25}"/>
      </w:docPartPr>
      <w:docPartBody>
        <w:p w:rsidR="00523A85" w:rsidRDefault="00523A85">
          <w:pPr>
            <w:pStyle w:val="C9966180C32A4FAF8859B9E1145ECCF6"/>
          </w:pPr>
          <w:r w:rsidRPr="003F4D7C">
            <w:rPr>
              <w:rStyle w:val="Tekstvantijdelijkeaanduiding"/>
            </w:rPr>
            <w:t>Kies een item.</w:t>
          </w:r>
        </w:p>
      </w:docPartBody>
    </w:docPart>
    <w:docPart>
      <w:docPartPr>
        <w:name w:val="3E1F96C6CDB342A6A9B3F13CE206CF6F"/>
        <w:category>
          <w:name w:val="General"/>
          <w:gallery w:val="placeholder"/>
        </w:category>
        <w:types>
          <w:type w:val="bbPlcHdr"/>
        </w:types>
        <w:behaviors>
          <w:behavior w:val="content"/>
        </w:behaviors>
        <w:guid w:val="{C0DED04E-8481-41FF-B063-08BC261014C0}"/>
      </w:docPartPr>
      <w:docPartBody>
        <w:p w:rsidR="00523A85" w:rsidRDefault="00523A85">
          <w:pPr>
            <w:pStyle w:val="3E1F96C6CDB342A6A9B3F13CE206CF6F"/>
          </w:pPr>
          <w:r w:rsidRPr="003F4D7C">
            <w:rPr>
              <w:rStyle w:val="Tekstvantijdelijkeaanduiding"/>
            </w:rPr>
            <w:t xml:space="preserve">Kies </w:t>
          </w:r>
          <w:r w:rsidRPr="003F4D7C">
            <w:rPr>
              <w:rStyle w:val="Tekstvantijdelijkeaanduiding"/>
            </w:rPr>
            <w:t>een item.</w:t>
          </w:r>
        </w:p>
      </w:docPartBody>
    </w:docPart>
    <w:docPart>
      <w:docPartPr>
        <w:name w:val="860684C8F8914BB78325E8863BB0F967"/>
        <w:category>
          <w:name w:val="General"/>
          <w:gallery w:val="placeholder"/>
        </w:category>
        <w:types>
          <w:type w:val="bbPlcHdr"/>
        </w:types>
        <w:behaviors>
          <w:behavior w:val="content"/>
        </w:behaviors>
        <w:guid w:val="{DB5F0BFF-5A1F-41FF-8E0C-E28CDB69B2C1}"/>
      </w:docPartPr>
      <w:docPartBody>
        <w:p w:rsidR="00523A85" w:rsidRDefault="00523A85">
          <w:pPr>
            <w:pStyle w:val="860684C8F8914BB78325E8863BB0F967"/>
          </w:pPr>
          <w:r w:rsidRPr="003F4D7C">
            <w:rPr>
              <w:rStyle w:val="Tekstvantijdelijkeaanduiding"/>
            </w:rPr>
            <w:t>Kies een item.</w:t>
          </w:r>
        </w:p>
      </w:docPartBody>
    </w:docPart>
    <w:docPart>
      <w:docPartPr>
        <w:name w:val="2E2B6E11699045768CDBA256AB8E07FC"/>
        <w:category>
          <w:name w:val="General"/>
          <w:gallery w:val="placeholder"/>
        </w:category>
        <w:types>
          <w:type w:val="bbPlcHdr"/>
        </w:types>
        <w:behaviors>
          <w:behavior w:val="content"/>
        </w:behaviors>
        <w:guid w:val="{2EAF6789-BDB7-4224-8CE0-DB1B3900BBC2}"/>
      </w:docPartPr>
      <w:docPartBody>
        <w:p w:rsidR="00523A85" w:rsidRDefault="00523A85">
          <w:pPr>
            <w:pStyle w:val="2E2B6E11699045768CDBA256AB8E07FC"/>
          </w:pPr>
          <w:r w:rsidRPr="003F4D7C">
            <w:rPr>
              <w:rStyle w:val="Tekstvantijdelijkeaanduiding"/>
            </w:rPr>
            <w:t>Kies een item.</w:t>
          </w:r>
        </w:p>
      </w:docPartBody>
    </w:docPart>
    <w:docPart>
      <w:docPartPr>
        <w:name w:val="71CF2C4553F4483B80B85B50578B0D1F"/>
        <w:category>
          <w:name w:val="General"/>
          <w:gallery w:val="placeholder"/>
        </w:category>
        <w:types>
          <w:type w:val="bbPlcHdr"/>
        </w:types>
        <w:behaviors>
          <w:behavior w:val="content"/>
        </w:behaviors>
        <w:guid w:val="{406A977A-F11F-4354-B34E-0710DC51E3DA}"/>
      </w:docPartPr>
      <w:docPartBody>
        <w:p w:rsidR="00523A85" w:rsidRDefault="00523A85">
          <w:pPr>
            <w:pStyle w:val="71CF2C4553F4483B80B85B50578B0D1F"/>
          </w:pPr>
          <w:r w:rsidRPr="003F4D7C">
            <w:rPr>
              <w:rStyle w:val="Tekstvantijdelijkeaanduiding"/>
            </w:rPr>
            <w:t>Kies een item.</w:t>
          </w:r>
        </w:p>
      </w:docPartBody>
    </w:docPart>
    <w:docPart>
      <w:docPartPr>
        <w:name w:val="965F46683F7347FC866B3797DCF74FD5"/>
        <w:category>
          <w:name w:val="General"/>
          <w:gallery w:val="placeholder"/>
        </w:category>
        <w:types>
          <w:type w:val="bbPlcHdr"/>
        </w:types>
        <w:behaviors>
          <w:behavior w:val="content"/>
        </w:behaviors>
        <w:guid w:val="{16336246-71C8-482E-B97A-0ABDE0F441EC}"/>
      </w:docPartPr>
      <w:docPartBody>
        <w:p w:rsidR="00523A85" w:rsidRDefault="00523A85">
          <w:pPr>
            <w:pStyle w:val="965F46683F7347FC866B3797DCF74FD5"/>
          </w:pPr>
          <w:r w:rsidRPr="003F4D7C">
            <w:rPr>
              <w:rStyle w:val="Tekstvantijdelijkeaanduiding"/>
            </w:rPr>
            <w:t>Kies een item.</w:t>
          </w:r>
        </w:p>
      </w:docPartBody>
    </w:docPart>
    <w:docPart>
      <w:docPartPr>
        <w:name w:val="FA89E4F377A249798F0708EC8CE80D69"/>
        <w:category>
          <w:name w:val="General"/>
          <w:gallery w:val="placeholder"/>
        </w:category>
        <w:types>
          <w:type w:val="bbPlcHdr"/>
        </w:types>
        <w:behaviors>
          <w:behavior w:val="content"/>
        </w:behaviors>
        <w:guid w:val="{4A99E2FA-7C6A-4E91-9F66-F86017D1F3C4}"/>
      </w:docPartPr>
      <w:docPartBody>
        <w:p w:rsidR="00523A85" w:rsidRDefault="00523A85">
          <w:pPr>
            <w:pStyle w:val="FA89E4F377A249798F0708EC8CE80D69"/>
          </w:pPr>
          <w:r w:rsidRPr="003F4D7C">
            <w:rPr>
              <w:rStyle w:val="Tekstvantijdelijkeaanduiding"/>
            </w:rPr>
            <w:t>Kies een item.</w:t>
          </w:r>
        </w:p>
      </w:docPartBody>
    </w:docPart>
    <w:docPart>
      <w:docPartPr>
        <w:name w:val="9D428D85FE0E459FAEC212C2E2285B56"/>
        <w:category>
          <w:name w:val="General"/>
          <w:gallery w:val="placeholder"/>
        </w:category>
        <w:types>
          <w:type w:val="bbPlcHdr"/>
        </w:types>
        <w:behaviors>
          <w:behavior w:val="content"/>
        </w:behaviors>
        <w:guid w:val="{65D858D2-465B-40E0-BBA3-F601C6DE7378}"/>
      </w:docPartPr>
      <w:docPartBody>
        <w:p w:rsidR="00523A85" w:rsidRDefault="00523A85">
          <w:pPr>
            <w:pStyle w:val="9D428D85FE0E459FAEC212C2E2285B56"/>
          </w:pPr>
          <w:r w:rsidRPr="003F4D7C">
            <w:rPr>
              <w:rStyle w:val="Tekstvantijdelijkeaanduiding"/>
            </w:rPr>
            <w:t>Kies een item.</w:t>
          </w:r>
        </w:p>
      </w:docPartBody>
    </w:docPart>
    <w:docPart>
      <w:docPartPr>
        <w:name w:val="7C24B37D339F4A2FB8220C9D4222F25A"/>
        <w:category>
          <w:name w:val="General"/>
          <w:gallery w:val="placeholder"/>
        </w:category>
        <w:types>
          <w:type w:val="bbPlcHdr"/>
        </w:types>
        <w:behaviors>
          <w:behavior w:val="content"/>
        </w:behaviors>
        <w:guid w:val="{BE117A63-02E8-495F-8334-A5F33F5ADE80}"/>
      </w:docPartPr>
      <w:docPartBody>
        <w:p w:rsidR="00523A85" w:rsidRDefault="00523A85">
          <w:pPr>
            <w:pStyle w:val="7C24B37D339F4A2FB8220C9D4222F25A"/>
          </w:pPr>
          <w:r w:rsidRPr="003F4D7C">
            <w:rPr>
              <w:rStyle w:val="Tekstvantijdelijkeaanduiding"/>
            </w:rPr>
            <w:t>Kies een item.</w:t>
          </w:r>
        </w:p>
      </w:docPartBody>
    </w:docPart>
    <w:docPart>
      <w:docPartPr>
        <w:name w:val="70F65795F18C45E884AB42847AB13C8F"/>
        <w:category>
          <w:name w:val="General"/>
          <w:gallery w:val="placeholder"/>
        </w:category>
        <w:types>
          <w:type w:val="bbPlcHdr"/>
        </w:types>
        <w:behaviors>
          <w:behavior w:val="content"/>
        </w:behaviors>
        <w:guid w:val="{157F3ABC-B574-42EF-9D1C-A58113EC9018}"/>
      </w:docPartPr>
      <w:docPartBody>
        <w:p w:rsidR="00523A85" w:rsidRDefault="00523A85">
          <w:pPr>
            <w:pStyle w:val="70F65795F18C45E884AB42847AB13C8F"/>
          </w:pPr>
          <w:r w:rsidRPr="003F4D7C">
            <w:rPr>
              <w:rStyle w:val="Tekstvantijdelijkeaanduiding"/>
            </w:rPr>
            <w:t>Kies een item.</w:t>
          </w:r>
        </w:p>
      </w:docPartBody>
    </w:docPart>
    <w:docPart>
      <w:docPartPr>
        <w:name w:val="F2E7EE23CBDE40E7BA36892F7B3EDEE3"/>
        <w:category>
          <w:name w:val="General"/>
          <w:gallery w:val="placeholder"/>
        </w:category>
        <w:types>
          <w:type w:val="bbPlcHdr"/>
        </w:types>
        <w:behaviors>
          <w:behavior w:val="content"/>
        </w:behaviors>
        <w:guid w:val="{B1BB0AE7-4466-4F52-911E-A6E1D7F89F4B}"/>
      </w:docPartPr>
      <w:docPartBody>
        <w:p w:rsidR="00523A85" w:rsidRDefault="00523A85">
          <w:pPr>
            <w:pStyle w:val="F2E7EE23CBDE40E7BA36892F7B3EDEE3"/>
          </w:pPr>
          <w:r w:rsidRPr="003F4D7C">
            <w:rPr>
              <w:rStyle w:val="Tekstvantijdelijkeaanduiding"/>
            </w:rPr>
            <w:t>Kies een item.</w:t>
          </w:r>
        </w:p>
      </w:docPartBody>
    </w:docPart>
    <w:docPart>
      <w:docPartPr>
        <w:name w:val="6F3C30FDF6034E859213E82E83B30370"/>
        <w:category>
          <w:name w:val="General"/>
          <w:gallery w:val="placeholder"/>
        </w:category>
        <w:types>
          <w:type w:val="bbPlcHdr"/>
        </w:types>
        <w:behaviors>
          <w:behavior w:val="content"/>
        </w:behaviors>
        <w:guid w:val="{EB14468E-2666-4133-811A-4387F9FB7BA1}"/>
      </w:docPartPr>
      <w:docPartBody>
        <w:p w:rsidR="00523A85" w:rsidRDefault="00523A85">
          <w:pPr>
            <w:pStyle w:val="6F3C30FDF6034E859213E82E83B30370"/>
          </w:pPr>
          <w:r w:rsidRPr="003F4D7C">
            <w:rPr>
              <w:rStyle w:val="Tekstvantijdelijkeaanduiding"/>
            </w:rPr>
            <w:t>Kies een item.</w:t>
          </w:r>
        </w:p>
      </w:docPartBody>
    </w:docPart>
    <w:docPart>
      <w:docPartPr>
        <w:name w:val="B09014C04B214FD8ACF4452E0E11B9FD"/>
        <w:category>
          <w:name w:val="General"/>
          <w:gallery w:val="placeholder"/>
        </w:category>
        <w:types>
          <w:type w:val="bbPlcHdr"/>
        </w:types>
        <w:behaviors>
          <w:behavior w:val="content"/>
        </w:behaviors>
        <w:guid w:val="{0F33DCC2-0699-4529-8DDA-3C1667A959F1}"/>
      </w:docPartPr>
      <w:docPartBody>
        <w:p w:rsidR="00523A85" w:rsidRDefault="00523A85">
          <w:pPr>
            <w:pStyle w:val="B09014C04B214FD8ACF4452E0E11B9FD"/>
          </w:pPr>
          <w:r w:rsidRPr="003F4D7C">
            <w:rPr>
              <w:rStyle w:val="Tekstvantijdelijkeaanduiding"/>
            </w:rPr>
            <w:t>Kies een item.</w:t>
          </w:r>
        </w:p>
      </w:docPartBody>
    </w:docPart>
    <w:docPart>
      <w:docPartPr>
        <w:name w:val="92A122EF0E7E4480B11B5B4464301B82"/>
        <w:category>
          <w:name w:val="General"/>
          <w:gallery w:val="placeholder"/>
        </w:category>
        <w:types>
          <w:type w:val="bbPlcHdr"/>
        </w:types>
        <w:behaviors>
          <w:behavior w:val="content"/>
        </w:behaviors>
        <w:guid w:val="{D7FC17F8-97B9-47EC-BFF8-EE0AE257DB14}"/>
      </w:docPartPr>
      <w:docPartBody>
        <w:p w:rsidR="00523A85" w:rsidRDefault="00523A85">
          <w:pPr>
            <w:pStyle w:val="92A122EF0E7E4480B11B5B4464301B82"/>
          </w:pPr>
          <w:r w:rsidRPr="003F4D7C">
            <w:rPr>
              <w:rStyle w:val="Tekstvantijdelijkeaanduiding"/>
            </w:rPr>
            <w:t>Kies een item.</w:t>
          </w:r>
        </w:p>
      </w:docPartBody>
    </w:docPart>
    <w:docPart>
      <w:docPartPr>
        <w:name w:val="CABE1F1346C5424D9226E27B1815816A"/>
        <w:category>
          <w:name w:val="General"/>
          <w:gallery w:val="placeholder"/>
        </w:category>
        <w:types>
          <w:type w:val="bbPlcHdr"/>
        </w:types>
        <w:behaviors>
          <w:behavior w:val="content"/>
        </w:behaviors>
        <w:guid w:val="{C448ED64-1752-4096-B88A-9C0C9082B591}"/>
      </w:docPartPr>
      <w:docPartBody>
        <w:p w:rsidR="00523A85" w:rsidRDefault="00523A85">
          <w:pPr>
            <w:pStyle w:val="CABE1F1346C5424D9226E27B1815816A"/>
          </w:pPr>
          <w:r w:rsidRPr="003F4D7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85"/>
    <w:rsid w:val="0052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7FD6363193B34028A4CE2A610ADAA522">
    <w:name w:val="7FD6363193B34028A4CE2A610ADAA522"/>
  </w:style>
  <w:style w:type="paragraph" w:customStyle="1" w:styleId="CBFCCB5696684282AE872DC69BDE60D3">
    <w:name w:val="CBFCCB5696684282AE872DC69BDE60D3"/>
  </w:style>
  <w:style w:type="paragraph" w:customStyle="1" w:styleId="7E440E4EA15242689AAAE4CD56E4C7D6">
    <w:name w:val="7E440E4EA15242689AAAE4CD56E4C7D6"/>
  </w:style>
  <w:style w:type="paragraph" w:customStyle="1" w:styleId="EC17C2C4DBE0458D88529E99D547BC5F">
    <w:name w:val="EC17C2C4DBE0458D88529E99D547BC5F"/>
  </w:style>
  <w:style w:type="paragraph" w:customStyle="1" w:styleId="E6CE92A5342F4C10905F70C7785DDE14">
    <w:name w:val="E6CE92A5342F4C10905F70C7785DDE14"/>
  </w:style>
  <w:style w:type="paragraph" w:customStyle="1" w:styleId="C3F06669648743F494C0CA1AD48B1D2C">
    <w:name w:val="C3F06669648743F494C0CA1AD48B1D2C"/>
  </w:style>
  <w:style w:type="paragraph" w:customStyle="1" w:styleId="95B71FCBAF9940D9A7F5DA49A2008688">
    <w:name w:val="95B71FCBAF9940D9A7F5DA49A2008688"/>
  </w:style>
  <w:style w:type="paragraph" w:customStyle="1" w:styleId="6D9EC088A9FC4CBCB0FEE558AE68ECFF">
    <w:name w:val="6D9EC088A9FC4CBCB0FEE558AE68ECFF"/>
  </w:style>
  <w:style w:type="paragraph" w:customStyle="1" w:styleId="0E91B31521254F34B95883A9145DBDCB">
    <w:name w:val="0E91B31521254F34B95883A9145DBDCB"/>
  </w:style>
  <w:style w:type="paragraph" w:customStyle="1" w:styleId="792984BFBF1C433C803397D5D44B43EC">
    <w:name w:val="792984BFBF1C433C803397D5D44B43EC"/>
  </w:style>
  <w:style w:type="paragraph" w:customStyle="1" w:styleId="30049A14BD354F07A022DBFEDC3380ED">
    <w:name w:val="30049A14BD354F07A022DBFEDC3380ED"/>
  </w:style>
  <w:style w:type="paragraph" w:customStyle="1" w:styleId="AD5A23B6759B4195B0F2EE0DA7A2A23B">
    <w:name w:val="AD5A23B6759B4195B0F2EE0DA7A2A23B"/>
  </w:style>
  <w:style w:type="paragraph" w:customStyle="1" w:styleId="2DC39895E35C4C97BECB31DB13E03D71">
    <w:name w:val="2DC39895E35C4C97BECB31DB13E03D71"/>
  </w:style>
  <w:style w:type="paragraph" w:customStyle="1" w:styleId="61A9601FB833461291CFBBE5B4B834AE">
    <w:name w:val="61A9601FB833461291CFBBE5B4B834AE"/>
  </w:style>
  <w:style w:type="paragraph" w:customStyle="1" w:styleId="AB8FC2BB23E64EC69A305B46A0E24CAA">
    <w:name w:val="AB8FC2BB23E64EC69A305B46A0E24CAA"/>
  </w:style>
  <w:style w:type="paragraph" w:customStyle="1" w:styleId="4F1495708283436BA6884E32BFD9418D">
    <w:name w:val="4F1495708283436BA6884E32BFD9418D"/>
  </w:style>
  <w:style w:type="paragraph" w:customStyle="1" w:styleId="A2D81506027041D6B805DAE6BAD08C94">
    <w:name w:val="A2D81506027041D6B805DAE6BAD08C94"/>
  </w:style>
  <w:style w:type="paragraph" w:customStyle="1" w:styleId="CA5D08A0E3B6421E804A97BE060BFBD0">
    <w:name w:val="CA5D08A0E3B6421E804A97BE060BFBD0"/>
  </w:style>
  <w:style w:type="paragraph" w:customStyle="1" w:styleId="0C09B38AD57840A88E399996E7AE248E">
    <w:name w:val="0C09B38AD57840A88E399996E7AE248E"/>
  </w:style>
  <w:style w:type="paragraph" w:customStyle="1" w:styleId="227CB2202FC5419A991CEC916972E36B">
    <w:name w:val="227CB2202FC5419A991CEC916972E36B"/>
  </w:style>
  <w:style w:type="paragraph" w:customStyle="1" w:styleId="F0C61396B411447EA40CCE3DB8BEC945">
    <w:name w:val="F0C61396B411447EA40CCE3DB8BEC945"/>
  </w:style>
  <w:style w:type="paragraph" w:customStyle="1" w:styleId="5E631F28D1DF47C197AC4BA9BC28BD6C">
    <w:name w:val="5E631F28D1DF47C197AC4BA9BC28BD6C"/>
  </w:style>
  <w:style w:type="paragraph" w:customStyle="1" w:styleId="59B1788F3FB745CCB258E2DFF18A7FF2">
    <w:name w:val="59B1788F3FB745CCB258E2DFF18A7FF2"/>
  </w:style>
  <w:style w:type="paragraph" w:customStyle="1" w:styleId="F6211CFAF7CD49B9A0664E84C130462F">
    <w:name w:val="F6211CFAF7CD49B9A0664E84C130462F"/>
  </w:style>
  <w:style w:type="paragraph" w:customStyle="1" w:styleId="3B6BAAE5FEDA4A9FB882CDAC684949DE">
    <w:name w:val="3B6BAAE5FEDA4A9FB882CDAC684949DE"/>
  </w:style>
  <w:style w:type="paragraph" w:customStyle="1" w:styleId="3ACEBAA13D6C4D6693C0BA71193064A4">
    <w:name w:val="3ACEBAA13D6C4D6693C0BA71193064A4"/>
  </w:style>
  <w:style w:type="paragraph" w:customStyle="1" w:styleId="CA73FC2FE5D24FDAB188CF0EE256B5D7">
    <w:name w:val="CA73FC2FE5D24FDAB188CF0EE256B5D7"/>
  </w:style>
  <w:style w:type="paragraph" w:customStyle="1" w:styleId="A23882E3FCC94F00BA6BAADBE0ABB2D4">
    <w:name w:val="A23882E3FCC94F00BA6BAADBE0ABB2D4"/>
  </w:style>
  <w:style w:type="paragraph" w:customStyle="1" w:styleId="E6DFEB6456D742EDAFA6870AC6D597E2">
    <w:name w:val="E6DFEB6456D742EDAFA6870AC6D597E2"/>
  </w:style>
  <w:style w:type="paragraph" w:customStyle="1" w:styleId="A2E12798F1DE4FC79B5EE75304C4E91E">
    <w:name w:val="A2E12798F1DE4FC79B5EE75304C4E91E"/>
  </w:style>
  <w:style w:type="paragraph" w:customStyle="1" w:styleId="08B8393F0D0B4535BA99B8DC73BAE4D8">
    <w:name w:val="08B8393F0D0B4535BA99B8DC73BAE4D8"/>
  </w:style>
  <w:style w:type="paragraph" w:customStyle="1" w:styleId="785D64ECF6514C2C978ACACA15CBD432">
    <w:name w:val="785D64ECF6514C2C978ACACA15CBD432"/>
  </w:style>
  <w:style w:type="paragraph" w:customStyle="1" w:styleId="C9966180C32A4FAF8859B9E1145ECCF6">
    <w:name w:val="C9966180C32A4FAF8859B9E1145ECCF6"/>
  </w:style>
  <w:style w:type="paragraph" w:customStyle="1" w:styleId="3E1F96C6CDB342A6A9B3F13CE206CF6F">
    <w:name w:val="3E1F96C6CDB342A6A9B3F13CE206CF6F"/>
  </w:style>
  <w:style w:type="paragraph" w:customStyle="1" w:styleId="860684C8F8914BB78325E8863BB0F967">
    <w:name w:val="860684C8F8914BB78325E8863BB0F967"/>
  </w:style>
  <w:style w:type="paragraph" w:customStyle="1" w:styleId="2E2B6E11699045768CDBA256AB8E07FC">
    <w:name w:val="2E2B6E11699045768CDBA256AB8E07FC"/>
  </w:style>
  <w:style w:type="paragraph" w:customStyle="1" w:styleId="71CF2C4553F4483B80B85B50578B0D1F">
    <w:name w:val="71CF2C4553F4483B80B85B50578B0D1F"/>
  </w:style>
  <w:style w:type="paragraph" w:customStyle="1" w:styleId="965F46683F7347FC866B3797DCF74FD5">
    <w:name w:val="965F46683F7347FC866B3797DCF74FD5"/>
  </w:style>
  <w:style w:type="paragraph" w:customStyle="1" w:styleId="FA89E4F377A249798F0708EC8CE80D69">
    <w:name w:val="FA89E4F377A249798F0708EC8CE80D69"/>
  </w:style>
  <w:style w:type="paragraph" w:customStyle="1" w:styleId="9D428D85FE0E459FAEC212C2E2285B56">
    <w:name w:val="9D428D85FE0E459FAEC212C2E2285B56"/>
  </w:style>
  <w:style w:type="paragraph" w:customStyle="1" w:styleId="7C24B37D339F4A2FB8220C9D4222F25A">
    <w:name w:val="7C24B37D339F4A2FB8220C9D4222F25A"/>
  </w:style>
  <w:style w:type="paragraph" w:customStyle="1" w:styleId="70F65795F18C45E884AB42847AB13C8F">
    <w:name w:val="70F65795F18C45E884AB42847AB13C8F"/>
  </w:style>
  <w:style w:type="paragraph" w:customStyle="1" w:styleId="F2E7EE23CBDE40E7BA36892F7B3EDEE3">
    <w:name w:val="F2E7EE23CBDE40E7BA36892F7B3EDEE3"/>
  </w:style>
  <w:style w:type="paragraph" w:customStyle="1" w:styleId="6F3C30FDF6034E859213E82E83B30370">
    <w:name w:val="6F3C30FDF6034E859213E82E83B30370"/>
  </w:style>
  <w:style w:type="paragraph" w:customStyle="1" w:styleId="B09014C04B214FD8ACF4452E0E11B9FD">
    <w:name w:val="B09014C04B214FD8ACF4452E0E11B9FD"/>
  </w:style>
  <w:style w:type="paragraph" w:customStyle="1" w:styleId="92A122EF0E7E4480B11B5B4464301B82">
    <w:name w:val="92A122EF0E7E4480B11B5B4464301B82"/>
  </w:style>
  <w:style w:type="paragraph" w:customStyle="1" w:styleId="CABE1F1346C5424D9226E27B1815816A">
    <w:name w:val="CABE1F1346C5424D9226E27B18158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Kanselarij Gedragscode">
      <a:dk1>
        <a:srgbClr val="315D6F"/>
      </a:dk1>
      <a:lt1>
        <a:sysClr val="window" lastClr="FFFFFF"/>
      </a:lt1>
      <a:dk2>
        <a:srgbClr val="315D6F"/>
      </a:dk2>
      <a:lt2>
        <a:srgbClr val="FFFFFF"/>
      </a:lt2>
      <a:accent1>
        <a:srgbClr val="315D6F"/>
      </a:accent1>
      <a:accent2>
        <a:srgbClr val="F09127"/>
      </a:accent2>
      <a:accent3>
        <a:srgbClr val="BECCD5"/>
      </a:accent3>
      <a:accent4>
        <a:srgbClr val="82919B"/>
      </a:accent4>
      <a:accent5>
        <a:srgbClr val="FFFFFF"/>
      </a:accent5>
      <a:accent6>
        <a:srgbClr val="000000"/>
      </a:accent6>
      <a:hlink>
        <a:srgbClr val="315D6F"/>
      </a:hlink>
      <a:folHlink>
        <a:srgbClr val="315D6F"/>
      </a:folHlink>
    </a:clrScheme>
    <a:fontScheme name="Lettertypen Kanselarij Gedragscod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ju xmlns="http://www.joulesunlimited.com/ccmappings">
  <Titel/>
</ju>
</file>

<file path=customXml/itemProps1.xml><?xml version="1.0" encoding="utf-8"?>
<ds:datastoreItem xmlns:ds="http://schemas.openxmlformats.org/officeDocument/2006/customXml" ds:itemID="{85A59B7D-9D42-429F-9C4D-1C59C5C33FA6}">
  <ds:schemaRefs>
    <ds:schemaRef ds:uri="http://schemas.openxmlformats.org/officeDocument/2006/bibliography"/>
  </ds:schemaRefs>
</ds:datastoreItem>
</file>

<file path=customXml/itemProps2.xml><?xml version="1.0" encoding="utf-8"?>
<ds:datastoreItem xmlns:ds="http://schemas.openxmlformats.org/officeDocument/2006/customXml" ds:itemID="{FDCE5D0B-1AE1-41EA-B1D9-891A6E0E7FCA}">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1665</Words>
  <Characters>10975</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Kanselarij</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Kanselarij</dc:creator>
  <cp:keywords/>
  <dc:description>sjabloonversie 1.6.1 - 26 July 2021_x000d_
lay-out: Enof creatieve communicatie_x000d_
sjablonen: www.JoulesUnlimited.com</dc:description>
  <cp:lastModifiedBy/>
  <cp:revision>3</cp:revision>
  <cp:lastPrinted>2020-10-07T14:20:00Z</cp:lastPrinted>
  <dcterms:created xsi:type="dcterms:W3CDTF">2021-06-28T14:46:00Z</dcterms:created>
  <dcterms:modified xsi:type="dcterms:W3CDTF">2021-07-26T14:21:00Z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geen tekstvakken Voorstelformulier voor een Koninklijke onderscheiding Kanselarij.dotx</vt:lpwstr>
  </property>
</Properties>
</file>