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6FC9C" w14:textId="3308A35A" w:rsidR="00CA4EAF" w:rsidRPr="00AE59B7" w:rsidRDefault="00CA4EAF" w:rsidP="00CA4EAF">
      <w:pPr>
        <w:pStyle w:val="BasistekstKanselarij"/>
        <w:rPr>
          <w:sz w:val="16"/>
          <w:szCs w:val="16"/>
        </w:rPr>
      </w:pPr>
      <w:r w:rsidRPr="00AE59B7">
        <w:rPr>
          <w:sz w:val="16"/>
          <w:szCs w:val="16"/>
        </w:rPr>
        <w:t xml:space="preserve"> </w:t>
      </w:r>
    </w:p>
    <w:p w14:paraId="6EA5D5DE" w14:textId="77777777" w:rsidR="008357FA" w:rsidRPr="00AE59B7" w:rsidRDefault="008357FA" w:rsidP="008357FA">
      <w:pPr>
        <w:pStyle w:val="BasistekstKanselarij"/>
      </w:pPr>
    </w:p>
    <w:p w14:paraId="6B0AA6BF" w14:textId="6D6F7ED9" w:rsidR="008357FA" w:rsidRPr="00AE59B7" w:rsidRDefault="00D33CFB" w:rsidP="008357FA">
      <w:pPr>
        <w:pStyle w:val="BasistekstKanselarij"/>
      </w:pPr>
      <w:r w:rsidRPr="00AE59B7">
        <w:rPr>
          <w:noProof/>
        </w:rPr>
        <mc:AlternateContent>
          <mc:Choice Requires="wpc">
            <w:drawing>
              <wp:anchor distT="0" distB="0" distL="114300" distR="114300" simplePos="0" relativeHeight="251689984" behindDoc="1" locked="0" layoutInCell="1" allowOverlap="1" wp14:anchorId="0F7D4492" wp14:editId="73A2E57B">
                <wp:simplePos x="0" y="0"/>
                <wp:positionH relativeFrom="page">
                  <wp:posOffset>0</wp:posOffset>
                </wp:positionH>
                <wp:positionV relativeFrom="page">
                  <wp:posOffset>6350</wp:posOffset>
                </wp:positionV>
                <wp:extent cx="7559675" cy="10691495"/>
                <wp:effectExtent l="0" t="0" r="0" b="0"/>
                <wp:wrapNone/>
                <wp:docPr id="12" name="JE1911211122JU Plaatjes voorblad (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2" name="Freeform 4"/>
                        <wps:cNvSpPr>
                          <a:spLocks noEditPoints="1"/>
                        </wps:cNvSpPr>
                        <wps:spPr bwMode="auto">
                          <a:xfrm>
                            <a:off x="635" y="0"/>
                            <a:ext cx="883285" cy="10692130"/>
                          </a:xfrm>
                          <a:custGeom>
                            <a:avLst/>
                            <a:gdLst>
                              <a:gd name="T0" fmla="*/ 1957 w 2783"/>
                              <a:gd name="T1" fmla="*/ 31922 h 33676"/>
                              <a:gd name="T2" fmla="*/ 0 w 2783"/>
                              <a:gd name="T3" fmla="*/ 23242 h 33676"/>
                              <a:gd name="T4" fmla="*/ 2783 w 2783"/>
                              <a:gd name="T5" fmla="*/ 16374 h 33676"/>
                              <a:gd name="T6" fmla="*/ 2783 w 2783"/>
                              <a:gd name="T7" fmla="*/ 23302 h 33676"/>
                              <a:gd name="T8" fmla="*/ 0 w 2783"/>
                              <a:gd name="T9" fmla="*/ 22546 h 33676"/>
                              <a:gd name="T10" fmla="*/ 0 w 2783"/>
                              <a:gd name="T11" fmla="*/ 22144 h 33676"/>
                              <a:gd name="T12" fmla="*/ 0 w 2783"/>
                              <a:gd name="T13" fmla="*/ 24911 h 33676"/>
                              <a:gd name="T14" fmla="*/ 2783 w 2783"/>
                              <a:gd name="T15" fmla="*/ 25035 h 33676"/>
                              <a:gd name="T16" fmla="*/ 2783 w 2783"/>
                              <a:gd name="T17" fmla="*/ 24359 h 33676"/>
                              <a:gd name="T18" fmla="*/ 0 w 2783"/>
                              <a:gd name="T19" fmla="*/ 19315 h 33676"/>
                              <a:gd name="T20" fmla="*/ 0 w 2783"/>
                              <a:gd name="T21" fmla="*/ 17356 h 33676"/>
                              <a:gd name="T22" fmla="*/ 0 w 2783"/>
                              <a:gd name="T23" fmla="*/ 17876 h 33676"/>
                              <a:gd name="T24" fmla="*/ 2783 w 2783"/>
                              <a:gd name="T25" fmla="*/ 20440 h 33676"/>
                              <a:gd name="T26" fmla="*/ 2783 w 2783"/>
                              <a:gd name="T27" fmla="*/ 16731 h 33676"/>
                              <a:gd name="T28" fmla="*/ 0 w 2783"/>
                              <a:gd name="T29" fmla="*/ 20370 h 33676"/>
                              <a:gd name="T30" fmla="*/ 0 w 2783"/>
                              <a:gd name="T31" fmla="*/ 19967 h 33676"/>
                              <a:gd name="T32" fmla="*/ 0 w 2783"/>
                              <a:gd name="T33" fmla="*/ 18917 h 33676"/>
                              <a:gd name="T34" fmla="*/ 2783 w 2783"/>
                              <a:gd name="T35" fmla="*/ 20914 h 33676"/>
                              <a:gd name="T36" fmla="*/ 2783 w 2783"/>
                              <a:gd name="T37" fmla="*/ 32412 h 33676"/>
                              <a:gd name="T38" fmla="*/ 2783 w 2783"/>
                              <a:gd name="T39" fmla="*/ 33234 h 33676"/>
                              <a:gd name="T40" fmla="*/ 0 w 2783"/>
                              <a:gd name="T41" fmla="*/ 33039 h 33676"/>
                              <a:gd name="T42" fmla="*/ 0 w 2783"/>
                              <a:gd name="T43" fmla="*/ 32934 h 33676"/>
                              <a:gd name="T44" fmla="*/ 0 w 2783"/>
                              <a:gd name="T45" fmla="*/ 27686 h 33676"/>
                              <a:gd name="T46" fmla="*/ 2783 w 2783"/>
                              <a:gd name="T47" fmla="*/ 28468 h 33676"/>
                              <a:gd name="T48" fmla="*/ 2783 w 2783"/>
                              <a:gd name="T49" fmla="*/ 27720 h 33676"/>
                              <a:gd name="T50" fmla="*/ 2783 w 2783"/>
                              <a:gd name="T51" fmla="*/ 31584 h 33676"/>
                              <a:gd name="T52" fmla="*/ 2783 w 2783"/>
                              <a:gd name="T53" fmla="*/ 29034 h 33676"/>
                              <a:gd name="T54" fmla="*/ 2783 w 2783"/>
                              <a:gd name="T55" fmla="*/ 30635 h 33676"/>
                              <a:gd name="T56" fmla="*/ 2052 w 2783"/>
                              <a:gd name="T57" fmla="*/ 31276 h 33676"/>
                              <a:gd name="T58" fmla="*/ 1174 w 2783"/>
                              <a:gd name="T59" fmla="*/ 30509 h 33676"/>
                              <a:gd name="T60" fmla="*/ 759 w 2783"/>
                              <a:gd name="T61" fmla="*/ 30103 h 33676"/>
                              <a:gd name="T62" fmla="*/ 2783 w 2783"/>
                              <a:gd name="T63" fmla="*/ 27312 h 33676"/>
                              <a:gd name="T64" fmla="*/ 1219 w 2783"/>
                              <a:gd name="T65" fmla="*/ 1944 h 33676"/>
                              <a:gd name="T66" fmla="*/ 0 w 2783"/>
                              <a:gd name="T67" fmla="*/ 2660 h 33676"/>
                              <a:gd name="T68" fmla="*/ 0 w 2783"/>
                              <a:gd name="T69" fmla="*/ 2251 h 33676"/>
                              <a:gd name="T70" fmla="*/ 0 w 2783"/>
                              <a:gd name="T71" fmla="*/ 1496 h 33676"/>
                              <a:gd name="T72" fmla="*/ 0 w 2783"/>
                              <a:gd name="T73" fmla="*/ 3809 h 33676"/>
                              <a:gd name="T74" fmla="*/ 0 w 2783"/>
                              <a:gd name="T75" fmla="*/ 1147 h 33676"/>
                              <a:gd name="T76" fmla="*/ 0 w 2783"/>
                              <a:gd name="T77" fmla="*/ 4506 h 33676"/>
                              <a:gd name="T78" fmla="*/ 0 w 2783"/>
                              <a:gd name="T79" fmla="*/ 3547 h 33676"/>
                              <a:gd name="T80" fmla="*/ 0 w 2783"/>
                              <a:gd name="T81" fmla="*/ 3094 h 33676"/>
                              <a:gd name="T82" fmla="*/ 2783 w 2783"/>
                              <a:gd name="T83" fmla="*/ 630 h 33676"/>
                              <a:gd name="T84" fmla="*/ 2783 w 2783"/>
                              <a:gd name="T85" fmla="*/ 766 h 33676"/>
                              <a:gd name="T86" fmla="*/ 0 w 2783"/>
                              <a:gd name="T87" fmla="*/ 4810 h 33676"/>
                              <a:gd name="T88" fmla="*/ 0 w 2783"/>
                              <a:gd name="T89" fmla="*/ 218 h 33676"/>
                              <a:gd name="T90" fmla="*/ 2783 w 2783"/>
                              <a:gd name="T91" fmla="*/ 8645 h 33676"/>
                              <a:gd name="T92" fmla="*/ 2783 w 2783"/>
                              <a:gd name="T93" fmla="*/ 13106 h 33676"/>
                              <a:gd name="T94" fmla="*/ 0 w 2783"/>
                              <a:gd name="T95" fmla="*/ 11947 h 33676"/>
                              <a:gd name="T96" fmla="*/ 0 w 2783"/>
                              <a:gd name="T97" fmla="*/ 5528 h 33676"/>
                              <a:gd name="T98" fmla="*/ 0 w 2783"/>
                              <a:gd name="T99" fmla="*/ 14757 h 33676"/>
                              <a:gd name="T100" fmla="*/ 2783 w 2783"/>
                              <a:gd name="T101" fmla="*/ 15485 h 33676"/>
                              <a:gd name="T102" fmla="*/ 2783 w 2783"/>
                              <a:gd name="T103" fmla="*/ 11660 h 33676"/>
                              <a:gd name="T104" fmla="*/ 0 w 2783"/>
                              <a:gd name="T105" fmla="*/ 13580 h 33676"/>
                              <a:gd name="T106" fmla="*/ 0 w 2783"/>
                              <a:gd name="T107" fmla="*/ 14232 h 33676"/>
                              <a:gd name="T108" fmla="*/ 0 w 2783"/>
                              <a:gd name="T109" fmla="*/ 7142 h 33676"/>
                              <a:gd name="T110" fmla="*/ 2783 w 2783"/>
                              <a:gd name="T111" fmla="*/ 7532 h 33676"/>
                              <a:gd name="T112" fmla="*/ 2783 w 2783"/>
                              <a:gd name="T113" fmla="*/ 6812 h 33676"/>
                              <a:gd name="T114" fmla="*/ 0 w 2783"/>
                              <a:gd name="T115" fmla="*/ 15671 h 33676"/>
                              <a:gd name="T116" fmla="*/ 0 w 2783"/>
                              <a:gd name="T117" fmla="*/ 9352 h 33676"/>
                              <a:gd name="T118" fmla="*/ 0 w 2783"/>
                              <a:gd name="T119" fmla="*/ 10453 h 33676"/>
                              <a:gd name="T120" fmla="*/ 2783 w 2783"/>
                              <a:gd name="T121" fmla="*/ 10758 h 33676"/>
                              <a:gd name="T122" fmla="*/ 2783 w 2783"/>
                              <a:gd name="T123" fmla="*/ 9603 h 33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783" h="33676">
                                <a:moveTo>
                                  <a:pt x="1957" y="31922"/>
                                </a:moveTo>
                                <a:cubicBezTo>
                                  <a:pt x="2243" y="31888"/>
                                  <a:pt x="2518" y="31850"/>
                                  <a:pt x="2783" y="31807"/>
                                </a:cubicBezTo>
                                <a:cubicBezTo>
                                  <a:pt x="2783" y="32014"/>
                                  <a:pt x="2783" y="32014"/>
                                  <a:pt x="2783" y="32014"/>
                                </a:cubicBezTo>
                                <a:cubicBezTo>
                                  <a:pt x="1949" y="32146"/>
                                  <a:pt x="1013" y="32227"/>
                                  <a:pt x="0" y="32266"/>
                                </a:cubicBezTo>
                                <a:cubicBezTo>
                                  <a:pt x="0" y="32050"/>
                                  <a:pt x="0" y="32050"/>
                                  <a:pt x="0" y="32050"/>
                                </a:cubicBezTo>
                                <a:cubicBezTo>
                                  <a:pt x="695" y="32025"/>
                                  <a:pt x="1350" y="31982"/>
                                  <a:pt x="1957" y="31922"/>
                                </a:cubicBezTo>
                                <a:close/>
                                <a:moveTo>
                                  <a:pt x="0" y="23796"/>
                                </a:moveTo>
                                <a:cubicBezTo>
                                  <a:pt x="956" y="23565"/>
                                  <a:pt x="1885" y="23269"/>
                                  <a:pt x="2783" y="22895"/>
                                </a:cubicBezTo>
                                <a:cubicBezTo>
                                  <a:pt x="2783" y="22789"/>
                                  <a:pt x="2783" y="22789"/>
                                  <a:pt x="2783" y="22789"/>
                                </a:cubicBezTo>
                                <a:cubicBezTo>
                                  <a:pt x="1882" y="23148"/>
                                  <a:pt x="953" y="23429"/>
                                  <a:pt x="0" y="23644"/>
                                </a:cubicBezTo>
                                <a:lnTo>
                                  <a:pt x="0" y="23796"/>
                                </a:lnTo>
                                <a:close/>
                                <a:moveTo>
                                  <a:pt x="0" y="23242"/>
                                </a:moveTo>
                                <a:cubicBezTo>
                                  <a:pt x="951" y="23021"/>
                                  <a:pt x="1880" y="22739"/>
                                  <a:pt x="2783" y="22386"/>
                                </a:cubicBezTo>
                                <a:cubicBezTo>
                                  <a:pt x="2783" y="22284"/>
                                  <a:pt x="2783" y="22284"/>
                                  <a:pt x="2783" y="22284"/>
                                </a:cubicBezTo>
                                <a:cubicBezTo>
                                  <a:pt x="1878" y="22622"/>
                                  <a:pt x="949" y="22888"/>
                                  <a:pt x="0" y="23094"/>
                                </a:cubicBezTo>
                                <a:lnTo>
                                  <a:pt x="0" y="23242"/>
                                </a:lnTo>
                                <a:close/>
                                <a:moveTo>
                                  <a:pt x="0" y="16320"/>
                                </a:moveTo>
                                <a:cubicBezTo>
                                  <a:pt x="928" y="16333"/>
                                  <a:pt x="1855" y="16351"/>
                                  <a:pt x="2783" y="16374"/>
                                </a:cubicBezTo>
                                <a:cubicBezTo>
                                  <a:pt x="2783" y="16290"/>
                                  <a:pt x="2783" y="16290"/>
                                  <a:pt x="2783" y="16290"/>
                                </a:cubicBezTo>
                                <a:cubicBezTo>
                                  <a:pt x="1855" y="16252"/>
                                  <a:pt x="928" y="16220"/>
                                  <a:pt x="0" y="16191"/>
                                </a:cubicBezTo>
                                <a:lnTo>
                                  <a:pt x="0" y="16320"/>
                                </a:lnTo>
                                <a:close/>
                                <a:moveTo>
                                  <a:pt x="0" y="24353"/>
                                </a:moveTo>
                                <a:cubicBezTo>
                                  <a:pt x="960" y="24115"/>
                                  <a:pt x="1890" y="23806"/>
                                  <a:pt x="2783" y="23415"/>
                                </a:cubicBezTo>
                                <a:cubicBezTo>
                                  <a:pt x="2783" y="23302"/>
                                  <a:pt x="2783" y="23302"/>
                                  <a:pt x="2783" y="23302"/>
                                </a:cubicBezTo>
                                <a:cubicBezTo>
                                  <a:pt x="1886" y="23680"/>
                                  <a:pt x="957" y="23973"/>
                                  <a:pt x="0" y="24195"/>
                                </a:cubicBezTo>
                                <a:lnTo>
                                  <a:pt x="0" y="24353"/>
                                </a:lnTo>
                                <a:close/>
                                <a:moveTo>
                                  <a:pt x="0" y="22692"/>
                                </a:moveTo>
                                <a:cubicBezTo>
                                  <a:pt x="948" y="22482"/>
                                  <a:pt x="1876" y="22217"/>
                                  <a:pt x="2783" y="21887"/>
                                </a:cubicBezTo>
                                <a:cubicBezTo>
                                  <a:pt x="2783" y="21788"/>
                                  <a:pt x="2783" y="21788"/>
                                  <a:pt x="2783" y="21788"/>
                                </a:cubicBezTo>
                                <a:cubicBezTo>
                                  <a:pt x="1874" y="22102"/>
                                  <a:pt x="946" y="22352"/>
                                  <a:pt x="0" y="22546"/>
                                </a:cubicBezTo>
                                <a:lnTo>
                                  <a:pt x="0" y="22692"/>
                                </a:lnTo>
                                <a:close/>
                                <a:moveTo>
                                  <a:pt x="0" y="22144"/>
                                </a:moveTo>
                                <a:cubicBezTo>
                                  <a:pt x="944" y="21948"/>
                                  <a:pt x="1872" y="21702"/>
                                  <a:pt x="2783" y="21397"/>
                                </a:cubicBezTo>
                                <a:cubicBezTo>
                                  <a:pt x="2783" y="21301"/>
                                  <a:pt x="2783" y="21301"/>
                                  <a:pt x="2783" y="21301"/>
                                </a:cubicBezTo>
                                <a:cubicBezTo>
                                  <a:pt x="1871" y="21590"/>
                                  <a:pt x="942" y="21821"/>
                                  <a:pt x="0" y="22002"/>
                                </a:cubicBezTo>
                                <a:lnTo>
                                  <a:pt x="0" y="22144"/>
                                </a:lnTo>
                                <a:close/>
                                <a:moveTo>
                                  <a:pt x="0" y="26590"/>
                                </a:moveTo>
                                <a:cubicBezTo>
                                  <a:pt x="978" y="26352"/>
                                  <a:pt x="1908" y="26027"/>
                                  <a:pt x="2783" y="25594"/>
                                </a:cubicBezTo>
                                <a:cubicBezTo>
                                  <a:pt x="2783" y="25455"/>
                                  <a:pt x="2783" y="25455"/>
                                  <a:pt x="2783" y="25455"/>
                                </a:cubicBezTo>
                                <a:cubicBezTo>
                                  <a:pt x="1906" y="25873"/>
                                  <a:pt x="976" y="26183"/>
                                  <a:pt x="0" y="26405"/>
                                </a:cubicBezTo>
                                <a:lnTo>
                                  <a:pt x="0" y="26590"/>
                                </a:lnTo>
                                <a:close/>
                                <a:moveTo>
                                  <a:pt x="0" y="24911"/>
                                </a:moveTo>
                                <a:cubicBezTo>
                                  <a:pt x="966" y="24668"/>
                                  <a:pt x="1896" y="24350"/>
                                  <a:pt x="2783" y="23944"/>
                                </a:cubicBezTo>
                                <a:cubicBezTo>
                                  <a:pt x="2783" y="23825"/>
                                  <a:pt x="2783" y="23825"/>
                                  <a:pt x="2783" y="23825"/>
                                </a:cubicBezTo>
                                <a:cubicBezTo>
                                  <a:pt x="1890" y="24219"/>
                                  <a:pt x="961" y="24522"/>
                                  <a:pt x="0" y="24748"/>
                                </a:cubicBezTo>
                                <a:lnTo>
                                  <a:pt x="0" y="24911"/>
                                </a:lnTo>
                                <a:close/>
                                <a:moveTo>
                                  <a:pt x="0" y="26034"/>
                                </a:moveTo>
                                <a:cubicBezTo>
                                  <a:pt x="972" y="25792"/>
                                  <a:pt x="1902" y="25465"/>
                                  <a:pt x="2783" y="25035"/>
                                </a:cubicBezTo>
                                <a:cubicBezTo>
                                  <a:pt x="2783" y="24902"/>
                                  <a:pt x="2783" y="24902"/>
                                  <a:pt x="2783" y="24902"/>
                                </a:cubicBezTo>
                                <a:cubicBezTo>
                                  <a:pt x="1900" y="25316"/>
                                  <a:pt x="971" y="25628"/>
                                  <a:pt x="0" y="25854"/>
                                </a:cubicBezTo>
                                <a:lnTo>
                                  <a:pt x="0" y="26034"/>
                                </a:lnTo>
                                <a:close/>
                                <a:moveTo>
                                  <a:pt x="0" y="25470"/>
                                </a:moveTo>
                                <a:cubicBezTo>
                                  <a:pt x="971" y="25225"/>
                                  <a:pt x="1901" y="24902"/>
                                  <a:pt x="2783" y="24484"/>
                                </a:cubicBezTo>
                                <a:cubicBezTo>
                                  <a:pt x="2783" y="24359"/>
                                  <a:pt x="2783" y="24359"/>
                                  <a:pt x="2783" y="24359"/>
                                </a:cubicBezTo>
                                <a:cubicBezTo>
                                  <a:pt x="1895" y="24765"/>
                                  <a:pt x="966" y="25074"/>
                                  <a:pt x="0" y="25302"/>
                                </a:cubicBezTo>
                                <a:lnTo>
                                  <a:pt x="0" y="25470"/>
                                </a:lnTo>
                                <a:close/>
                                <a:moveTo>
                                  <a:pt x="0" y="19440"/>
                                </a:moveTo>
                                <a:cubicBezTo>
                                  <a:pt x="931" y="19331"/>
                                  <a:pt x="1859" y="19199"/>
                                  <a:pt x="2783" y="19041"/>
                                </a:cubicBezTo>
                                <a:cubicBezTo>
                                  <a:pt x="2783" y="18960"/>
                                  <a:pt x="2783" y="18960"/>
                                  <a:pt x="2783" y="18960"/>
                                </a:cubicBezTo>
                                <a:cubicBezTo>
                                  <a:pt x="1859" y="19103"/>
                                  <a:pt x="931" y="19220"/>
                                  <a:pt x="0" y="19315"/>
                                </a:cubicBezTo>
                                <a:lnTo>
                                  <a:pt x="0" y="19440"/>
                                </a:lnTo>
                                <a:close/>
                                <a:moveTo>
                                  <a:pt x="0" y="17356"/>
                                </a:moveTo>
                                <a:cubicBezTo>
                                  <a:pt x="928" y="17327"/>
                                  <a:pt x="1855" y="17294"/>
                                  <a:pt x="2783" y="17256"/>
                                </a:cubicBezTo>
                                <a:cubicBezTo>
                                  <a:pt x="2783" y="17173"/>
                                  <a:pt x="2783" y="17173"/>
                                  <a:pt x="2783" y="17173"/>
                                </a:cubicBezTo>
                                <a:cubicBezTo>
                                  <a:pt x="1855" y="17196"/>
                                  <a:pt x="928" y="17214"/>
                                  <a:pt x="0" y="17227"/>
                                </a:cubicBezTo>
                                <a:lnTo>
                                  <a:pt x="0" y="17356"/>
                                </a:lnTo>
                                <a:close/>
                                <a:moveTo>
                                  <a:pt x="0" y="18396"/>
                                </a:moveTo>
                                <a:cubicBezTo>
                                  <a:pt x="929" y="18326"/>
                                  <a:pt x="1857" y="18243"/>
                                  <a:pt x="2783" y="18145"/>
                                </a:cubicBezTo>
                                <a:cubicBezTo>
                                  <a:pt x="2783" y="18062"/>
                                  <a:pt x="2783" y="18062"/>
                                  <a:pt x="2783" y="18062"/>
                                </a:cubicBezTo>
                                <a:cubicBezTo>
                                  <a:pt x="1856" y="18145"/>
                                  <a:pt x="929" y="18213"/>
                                  <a:pt x="0" y="18267"/>
                                </a:cubicBezTo>
                                <a:lnTo>
                                  <a:pt x="0" y="18396"/>
                                </a:lnTo>
                                <a:close/>
                                <a:moveTo>
                                  <a:pt x="0" y="17876"/>
                                </a:moveTo>
                                <a:cubicBezTo>
                                  <a:pt x="928" y="17826"/>
                                  <a:pt x="1856" y="17768"/>
                                  <a:pt x="2783" y="17700"/>
                                </a:cubicBezTo>
                                <a:cubicBezTo>
                                  <a:pt x="2783" y="17617"/>
                                  <a:pt x="2783" y="17617"/>
                                  <a:pt x="2783" y="17617"/>
                                </a:cubicBezTo>
                                <a:cubicBezTo>
                                  <a:pt x="1856" y="17670"/>
                                  <a:pt x="928" y="17713"/>
                                  <a:pt x="0" y="17747"/>
                                </a:cubicBezTo>
                                <a:lnTo>
                                  <a:pt x="0" y="17876"/>
                                </a:lnTo>
                                <a:close/>
                                <a:moveTo>
                                  <a:pt x="0" y="21060"/>
                                </a:moveTo>
                                <a:cubicBezTo>
                                  <a:pt x="938" y="20895"/>
                                  <a:pt x="1866" y="20691"/>
                                  <a:pt x="2783" y="20440"/>
                                </a:cubicBezTo>
                                <a:cubicBezTo>
                                  <a:pt x="2783" y="20334"/>
                                  <a:pt x="2783" y="20334"/>
                                  <a:pt x="2783" y="20334"/>
                                </a:cubicBezTo>
                                <a:cubicBezTo>
                                  <a:pt x="1865" y="20565"/>
                                  <a:pt x="937" y="20752"/>
                                  <a:pt x="0" y="20902"/>
                                </a:cubicBezTo>
                                <a:lnTo>
                                  <a:pt x="0" y="21060"/>
                                </a:lnTo>
                                <a:close/>
                                <a:moveTo>
                                  <a:pt x="0" y="16838"/>
                                </a:moveTo>
                                <a:cubicBezTo>
                                  <a:pt x="2783" y="16815"/>
                                  <a:pt x="2783" y="16815"/>
                                  <a:pt x="2783" y="16815"/>
                                </a:cubicBezTo>
                                <a:cubicBezTo>
                                  <a:pt x="2783" y="16731"/>
                                  <a:pt x="2783" y="16731"/>
                                  <a:pt x="2783" y="16731"/>
                                </a:cubicBezTo>
                                <a:cubicBezTo>
                                  <a:pt x="0" y="16708"/>
                                  <a:pt x="0" y="16708"/>
                                  <a:pt x="0" y="16708"/>
                                </a:cubicBezTo>
                                <a:lnTo>
                                  <a:pt x="0" y="16838"/>
                                </a:lnTo>
                                <a:close/>
                                <a:moveTo>
                                  <a:pt x="0" y="20524"/>
                                </a:moveTo>
                                <a:cubicBezTo>
                                  <a:pt x="935" y="20376"/>
                                  <a:pt x="1863" y="20194"/>
                                  <a:pt x="2783" y="19972"/>
                                </a:cubicBezTo>
                                <a:cubicBezTo>
                                  <a:pt x="2783" y="19872"/>
                                  <a:pt x="2783" y="19872"/>
                                  <a:pt x="2783" y="19872"/>
                                </a:cubicBezTo>
                                <a:cubicBezTo>
                                  <a:pt x="1863" y="20074"/>
                                  <a:pt x="935" y="20238"/>
                                  <a:pt x="0" y="20370"/>
                                </a:cubicBezTo>
                                <a:lnTo>
                                  <a:pt x="0" y="20524"/>
                                </a:lnTo>
                                <a:close/>
                                <a:moveTo>
                                  <a:pt x="0" y="19967"/>
                                </a:moveTo>
                                <a:cubicBezTo>
                                  <a:pt x="933" y="19838"/>
                                  <a:pt x="1861" y="19682"/>
                                  <a:pt x="2783" y="19495"/>
                                </a:cubicBezTo>
                                <a:cubicBezTo>
                                  <a:pt x="2783" y="19414"/>
                                  <a:pt x="2783" y="19414"/>
                                  <a:pt x="2783" y="19414"/>
                                </a:cubicBezTo>
                                <a:cubicBezTo>
                                  <a:pt x="1861" y="19587"/>
                                  <a:pt x="933" y="19728"/>
                                  <a:pt x="0" y="19842"/>
                                </a:cubicBezTo>
                                <a:lnTo>
                                  <a:pt x="0" y="19967"/>
                                </a:lnTo>
                                <a:close/>
                                <a:moveTo>
                                  <a:pt x="0" y="27141"/>
                                </a:moveTo>
                                <a:cubicBezTo>
                                  <a:pt x="983" y="26912"/>
                                  <a:pt x="1913" y="26593"/>
                                  <a:pt x="2783" y="26161"/>
                                </a:cubicBezTo>
                                <a:cubicBezTo>
                                  <a:pt x="2783" y="26015"/>
                                  <a:pt x="2783" y="26015"/>
                                  <a:pt x="2783" y="26015"/>
                                </a:cubicBezTo>
                                <a:cubicBezTo>
                                  <a:pt x="1912" y="26433"/>
                                  <a:pt x="982" y="26736"/>
                                  <a:pt x="0" y="26951"/>
                                </a:cubicBezTo>
                                <a:lnTo>
                                  <a:pt x="0" y="27141"/>
                                </a:lnTo>
                                <a:close/>
                                <a:moveTo>
                                  <a:pt x="0" y="18917"/>
                                </a:moveTo>
                                <a:cubicBezTo>
                                  <a:pt x="930" y="18827"/>
                                  <a:pt x="1858" y="18720"/>
                                  <a:pt x="2783" y="18591"/>
                                </a:cubicBezTo>
                                <a:cubicBezTo>
                                  <a:pt x="2783" y="18509"/>
                                  <a:pt x="2783" y="18509"/>
                                  <a:pt x="2783" y="18509"/>
                                </a:cubicBezTo>
                                <a:cubicBezTo>
                                  <a:pt x="1858" y="18623"/>
                                  <a:pt x="930" y="18716"/>
                                  <a:pt x="0" y="18790"/>
                                </a:cubicBezTo>
                                <a:lnTo>
                                  <a:pt x="0" y="18917"/>
                                </a:lnTo>
                                <a:close/>
                                <a:moveTo>
                                  <a:pt x="0" y="21600"/>
                                </a:moveTo>
                                <a:cubicBezTo>
                                  <a:pt x="941" y="21419"/>
                                  <a:pt x="1869" y="21193"/>
                                  <a:pt x="2783" y="20914"/>
                                </a:cubicBezTo>
                                <a:cubicBezTo>
                                  <a:pt x="2783" y="20821"/>
                                  <a:pt x="2783" y="20821"/>
                                  <a:pt x="2783" y="20821"/>
                                </a:cubicBezTo>
                                <a:cubicBezTo>
                                  <a:pt x="1868" y="21084"/>
                                  <a:pt x="940" y="21295"/>
                                  <a:pt x="0" y="21461"/>
                                </a:cubicBezTo>
                                <a:lnTo>
                                  <a:pt x="0" y="21600"/>
                                </a:lnTo>
                                <a:close/>
                                <a:moveTo>
                                  <a:pt x="0" y="32399"/>
                                </a:moveTo>
                                <a:cubicBezTo>
                                  <a:pt x="0" y="32611"/>
                                  <a:pt x="0" y="32611"/>
                                  <a:pt x="0" y="32611"/>
                                </a:cubicBezTo>
                                <a:cubicBezTo>
                                  <a:pt x="1009" y="32584"/>
                                  <a:pt x="1944" y="32520"/>
                                  <a:pt x="2783" y="32412"/>
                                </a:cubicBezTo>
                                <a:cubicBezTo>
                                  <a:pt x="2783" y="32210"/>
                                  <a:pt x="2783" y="32210"/>
                                  <a:pt x="2783" y="32210"/>
                                </a:cubicBezTo>
                                <a:cubicBezTo>
                                  <a:pt x="2757" y="32214"/>
                                  <a:pt x="2731" y="32217"/>
                                  <a:pt x="2705" y="32221"/>
                                </a:cubicBezTo>
                                <a:cubicBezTo>
                                  <a:pt x="1894" y="32313"/>
                                  <a:pt x="984" y="32373"/>
                                  <a:pt x="0" y="32399"/>
                                </a:cubicBezTo>
                                <a:close/>
                                <a:moveTo>
                                  <a:pt x="0" y="33518"/>
                                </a:moveTo>
                                <a:cubicBezTo>
                                  <a:pt x="994" y="33514"/>
                                  <a:pt x="1928" y="33486"/>
                                  <a:pt x="2783" y="33430"/>
                                </a:cubicBezTo>
                                <a:cubicBezTo>
                                  <a:pt x="2783" y="33234"/>
                                  <a:pt x="2783" y="33234"/>
                                  <a:pt x="2783" y="33234"/>
                                </a:cubicBezTo>
                                <a:cubicBezTo>
                                  <a:pt x="1929" y="33291"/>
                                  <a:pt x="993" y="33323"/>
                                  <a:pt x="0" y="33329"/>
                                </a:cubicBezTo>
                                <a:lnTo>
                                  <a:pt x="0" y="33518"/>
                                </a:lnTo>
                                <a:close/>
                                <a:moveTo>
                                  <a:pt x="0" y="33237"/>
                                </a:moveTo>
                                <a:cubicBezTo>
                                  <a:pt x="999" y="33227"/>
                                  <a:pt x="1933" y="33189"/>
                                  <a:pt x="2783" y="33118"/>
                                </a:cubicBezTo>
                                <a:cubicBezTo>
                                  <a:pt x="2783" y="32917"/>
                                  <a:pt x="2783" y="32917"/>
                                  <a:pt x="2783" y="32917"/>
                                </a:cubicBezTo>
                                <a:cubicBezTo>
                                  <a:pt x="1936" y="32987"/>
                                  <a:pt x="1000" y="33027"/>
                                  <a:pt x="0" y="33039"/>
                                </a:cubicBezTo>
                                <a:lnTo>
                                  <a:pt x="0" y="33237"/>
                                </a:lnTo>
                                <a:close/>
                                <a:moveTo>
                                  <a:pt x="0" y="32934"/>
                                </a:moveTo>
                                <a:cubicBezTo>
                                  <a:pt x="1004" y="32917"/>
                                  <a:pt x="1938" y="32867"/>
                                  <a:pt x="2783" y="32780"/>
                                </a:cubicBezTo>
                                <a:cubicBezTo>
                                  <a:pt x="2783" y="32577"/>
                                  <a:pt x="2783" y="32577"/>
                                  <a:pt x="2783" y="32577"/>
                                </a:cubicBezTo>
                                <a:cubicBezTo>
                                  <a:pt x="1944" y="32659"/>
                                  <a:pt x="1007" y="32710"/>
                                  <a:pt x="0" y="32728"/>
                                </a:cubicBezTo>
                                <a:lnTo>
                                  <a:pt x="0" y="32934"/>
                                </a:lnTo>
                                <a:close/>
                                <a:moveTo>
                                  <a:pt x="0" y="33676"/>
                                </a:moveTo>
                                <a:cubicBezTo>
                                  <a:pt x="2783" y="33676"/>
                                  <a:pt x="2783" y="33676"/>
                                  <a:pt x="2783" y="33676"/>
                                </a:cubicBezTo>
                                <a:cubicBezTo>
                                  <a:pt x="2783" y="33527"/>
                                  <a:pt x="2783" y="33527"/>
                                  <a:pt x="2783" y="33527"/>
                                </a:cubicBezTo>
                                <a:cubicBezTo>
                                  <a:pt x="1922" y="33574"/>
                                  <a:pt x="987" y="33598"/>
                                  <a:pt x="0" y="33599"/>
                                </a:cubicBezTo>
                                <a:lnTo>
                                  <a:pt x="0" y="33676"/>
                                </a:lnTo>
                                <a:close/>
                                <a:moveTo>
                                  <a:pt x="0" y="27686"/>
                                </a:moveTo>
                                <a:cubicBezTo>
                                  <a:pt x="989" y="27468"/>
                                  <a:pt x="1919" y="27159"/>
                                  <a:pt x="2783" y="26734"/>
                                </a:cubicBezTo>
                                <a:cubicBezTo>
                                  <a:pt x="2783" y="26581"/>
                                  <a:pt x="2783" y="26581"/>
                                  <a:pt x="2783" y="26581"/>
                                </a:cubicBezTo>
                                <a:cubicBezTo>
                                  <a:pt x="1917" y="26992"/>
                                  <a:pt x="988" y="27286"/>
                                  <a:pt x="0" y="27490"/>
                                </a:cubicBezTo>
                                <a:lnTo>
                                  <a:pt x="0" y="27686"/>
                                </a:lnTo>
                                <a:close/>
                                <a:moveTo>
                                  <a:pt x="0" y="29246"/>
                                </a:moveTo>
                                <a:cubicBezTo>
                                  <a:pt x="1012" y="29077"/>
                                  <a:pt x="1939" y="28831"/>
                                  <a:pt x="2783" y="28468"/>
                                </a:cubicBezTo>
                                <a:cubicBezTo>
                                  <a:pt x="2783" y="28288"/>
                                  <a:pt x="2783" y="28288"/>
                                  <a:pt x="2783" y="28288"/>
                                </a:cubicBezTo>
                                <a:cubicBezTo>
                                  <a:pt x="1934" y="28646"/>
                                  <a:pt x="1005" y="28886"/>
                                  <a:pt x="0" y="29041"/>
                                </a:cubicBezTo>
                                <a:lnTo>
                                  <a:pt x="0" y="29246"/>
                                </a:lnTo>
                                <a:close/>
                                <a:moveTo>
                                  <a:pt x="0" y="28736"/>
                                </a:moveTo>
                                <a:cubicBezTo>
                                  <a:pt x="1006" y="28550"/>
                                  <a:pt x="1933" y="28282"/>
                                  <a:pt x="2783" y="27894"/>
                                </a:cubicBezTo>
                                <a:cubicBezTo>
                                  <a:pt x="2783" y="27720"/>
                                  <a:pt x="2783" y="27720"/>
                                  <a:pt x="2783" y="27720"/>
                                </a:cubicBezTo>
                                <a:cubicBezTo>
                                  <a:pt x="1928" y="28101"/>
                                  <a:pt x="999" y="28363"/>
                                  <a:pt x="0" y="28536"/>
                                </a:cubicBezTo>
                                <a:lnTo>
                                  <a:pt x="0" y="28736"/>
                                </a:lnTo>
                                <a:close/>
                                <a:moveTo>
                                  <a:pt x="0" y="31682"/>
                                </a:moveTo>
                                <a:cubicBezTo>
                                  <a:pt x="0" y="31899"/>
                                  <a:pt x="0" y="31899"/>
                                  <a:pt x="0" y="31899"/>
                                </a:cubicBezTo>
                                <a:cubicBezTo>
                                  <a:pt x="910" y="31852"/>
                                  <a:pt x="1754" y="31766"/>
                                  <a:pt x="2515" y="31636"/>
                                </a:cubicBezTo>
                                <a:cubicBezTo>
                                  <a:pt x="2605" y="31619"/>
                                  <a:pt x="2695" y="31602"/>
                                  <a:pt x="2783" y="31584"/>
                                </a:cubicBezTo>
                                <a:cubicBezTo>
                                  <a:pt x="2783" y="31378"/>
                                  <a:pt x="2783" y="31378"/>
                                  <a:pt x="2783" y="31378"/>
                                </a:cubicBezTo>
                                <a:cubicBezTo>
                                  <a:pt x="2296" y="31472"/>
                                  <a:pt x="1776" y="31544"/>
                                  <a:pt x="1220" y="31603"/>
                                </a:cubicBezTo>
                                <a:cubicBezTo>
                                  <a:pt x="830" y="31636"/>
                                  <a:pt x="423" y="31663"/>
                                  <a:pt x="0" y="31682"/>
                                </a:cubicBezTo>
                                <a:close/>
                                <a:moveTo>
                                  <a:pt x="0" y="29738"/>
                                </a:moveTo>
                                <a:cubicBezTo>
                                  <a:pt x="121" y="29721"/>
                                  <a:pt x="241" y="29702"/>
                                  <a:pt x="360" y="29683"/>
                                </a:cubicBezTo>
                                <a:cubicBezTo>
                                  <a:pt x="1237" y="29534"/>
                                  <a:pt x="2044" y="29327"/>
                                  <a:pt x="2783" y="29034"/>
                                </a:cubicBezTo>
                                <a:cubicBezTo>
                                  <a:pt x="2783" y="28849"/>
                                  <a:pt x="2783" y="28849"/>
                                  <a:pt x="2783" y="28849"/>
                                </a:cubicBezTo>
                                <a:cubicBezTo>
                                  <a:pt x="1939" y="29178"/>
                                  <a:pt x="1010" y="29394"/>
                                  <a:pt x="0" y="29530"/>
                                </a:cubicBezTo>
                                <a:lnTo>
                                  <a:pt x="0" y="29738"/>
                                </a:lnTo>
                                <a:close/>
                                <a:moveTo>
                                  <a:pt x="0" y="31099"/>
                                </a:moveTo>
                                <a:cubicBezTo>
                                  <a:pt x="563" y="31051"/>
                                  <a:pt x="1100" y="30986"/>
                                  <a:pt x="1605" y="30900"/>
                                </a:cubicBezTo>
                                <a:cubicBezTo>
                                  <a:pt x="2018" y="30826"/>
                                  <a:pt x="2410" y="30739"/>
                                  <a:pt x="2783" y="30635"/>
                                </a:cubicBezTo>
                                <a:cubicBezTo>
                                  <a:pt x="2783" y="30436"/>
                                  <a:pt x="2783" y="30436"/>
                                  <a:pt x="2783" y="30436"/>
                                </a:cubicBezTo>
                                <a:cubicBezTo>
                                  <a:pt x="1951" y="30663"/>
                                  <a:pt x="1024" y="30800"/>
                                  <a:pt x="0" y="30886"/>
                                </a:cubicBezTo>
                                <a:lnTo>
                                  <a:pt x="0" y="31099"/>
                                </a:lnTo>
                                <a:close/>
                                <a:moveTo>
                                  <a:pt x="0" y="31296"/>
                                </a:moveTo>
                                <a:cubicBezTo>
                                  <a:pt x="0" y="31510"/>
                                  <a:pt x="0" y="31510"/>
                                  <a:pt x="0" y="31510"/>
                                </a:cubicBezTo>
                                <a:cubicBezTo>
                                  <a:pt x="731" y="31461"/>
                                  <a:pt x="1418" y="31384"/>
                                  <a:pt x="2052" y="31276"/>
                                </a:cubicBezTo>
                                <a:cubicBezTo>
                                  <a:pt x="2304" y="31230"/>
                                  <a:pt x="2547" y="31179"/>
                                  <a:pt x="2783" y="31123"/>
                                </a:cubicBezTo>
                                <a:cubicBezTo>
                                  <a:pt x="2783" y="30921"/>
                                  <a:pt x="2783" y="30921"/>
                                  <a:pt x="2783" y="30921"/>
                                </a:cubicBezTo>
                                <a:cubicBezTo>
                                  <a:pt x="2089" y="31082"/>
                                  <a:pt x="1326" y="31188"/>
                                  <a:pt x="494" y="31264"/>
                                </a:cubicBezTo>
                                <a:cubicBezTo>
                                  <a:pt x="332" y="31276"/>
                                  <a:pt x="167" y="31286"/>
                                  <a:pt x="0" y="31296"/>
                                </a:cubicBezTo>
                                <a:close/>
                                <a:moveTo>
                                  <a:pt x="0" y="30666"/>
                                </a:moveTo>
                                <a:cubicBezTo>
                                  <a:pt x="406" y="30624"/>
                                  <a:pt x="798" y="30572"/>
                                  <a:pt x="1174" y="30509"/>
                                </a:cubicBezTo>
                                <a:cubicBezTo>
                                  <a:pt x="1746" y="30408"/>
                                  <a:pt x="2282" y="30282"/>
                                  <a:pt x="2783" y="30122"/>
                                </a:cubicBezTo>
                                <a:cubicBezTo>
                                  <a:pt x="2783" y="29926"/>
                                  <a:pt x="2783" y="29926"/>
                                  <a:pt x="2783" y="29926"/>
                                </a:cubicBezTo>
                                <a:cubicBezTo>
                                  <a:pt x="1948" y="30189"/>
                                  <a:pt x="1020" y="30352"/>
                                  <a:pt x="0" y="30453"/>
                                </a:cubicBezTo>
                                <a:lnTo>
                                  <a:pt x="0" y="30666"/>
                                </a:lnTo>
                                <a:close/>
                                <a:moveTo>
                                  <a:pt x="0" y="30212"/>
                                </a:moveTo>
                                <a:cubicBezTo>
                                  <a:pt x="259" y="30180"/>
                                  <a:pt x="512" y="30144"/>
                                  <a:pt x="759" y="30103"/>
                                </a:cubicBezTo>
                                <a:cubicBezTo>
                                  <a:pt x="1486" y="29977"/>
                                  <a:pt x="2160" y="29811"/>
                                  <a:pt x="2783" y="29587"/>
                                </a:cubicBezTo>
                                <a:cubicBezTo>
                                  <a:pt x="2783" y="29396"/>
                                  <a:pt x="2783" y="29396"/>
                                  <a:pt x="2783" y="29396"/>
                                </a:cubicBezTo>
                                <a:cubicBezTo>
                                  <a:pt x="1944" y="29693"/>
                                  <a:pt x="1016" y="29882"/>
                                  <a:pt x="0" y="30000"/>
                                </a:cubicBezTo>
                                <a:lnTo>
                                  <a:pt x="0" y="30212"/>
                                </a:lnTo>
                                <a:close/>
                                <a:moveTo>
                                  <a:pt x="0" y="28221"/>
                                </a:moveTo>
                                <a:cubicBezTo>
                                  <a:pt x="994" y="28018"/>
                                  <a:pt x="1924" y="27723"/>
                                  <a:pt x="2783" y="27312"/>
                                </a:cubicBezTo>
                                <a:cubicBezTo>
                                  <a:pt x="2783" y="27150"/>
                                  <a:pt x="2783" y="27150"/>
                                  <a:pt x="2783" y="27150"/>
                                </a:cubicBezTo>
                                <a:cubicBezTo>
                                  <a:pt x="1922" y="27549"/>
                                  <a:pt x="993" y="27828"/>
                                  <a:pt x="0" y="28018"/>
                                </a:cubicBezTo>
                                <a:lnTo>
                                  <a:pt x="0" y="28221"/>
                                </a:lnTo>
                                <a:close/>
                                <a:moveTo>
                                  <a:pt x="0" y="1647"/>
                                </a:moveTo>
                                <a:cubicBezTo>
                                  <a:pt x="0" y="1865"/>
                                  <a:pt x="0" y="1865"/>
                                  <a:pt x="0" y="1865"/>
                                </a:cubicBezTo>
                                <a:cubicBezTo>
                                  <a:pt x="423" y="1884"/>
                                  <a:pt x="830" y="1910"/>
                                  <a:pt x="1219" y="1944"/>
                                </a:cubicBezTo>
                                <a:cubicBezTo>
                                  <a:pt x="1776" y="2002"/>
                                  <a:pt x="2297" y="2075"/>
                                  <a:pt x="2783" y="2169"/>
                                </a:cubicBezTo>
                                <a:cubicBezTo>
                                  <a:pt x="2783" y="1963"/>
                                  <a:pt x="2783" y="1963"/>
                                  <a:pt x="2783" y="1963"/>
                                </a:cubicBezTo>
                                <a:cubicBezTo>
                                  <a:pt x="2694" y="1944"/>
                                  <a:pt x="2605" y="1927"/>
                                  <a:pt x="2514" y="1911"/>
                                </a:cubicBezTo>
                                <a:cubicBezTo>
                                  <a:pt x="1753" y="1780"/>
                                  <a:pt x="910" y="1694"/>
                                  <a:pt x="0" y="1647"/>
                                </a:cubicBezTo>
                                <a:close/>
                                <a:moveTo>
                                  <a:pt x="0" y="2447"/>
                                </a:moveTo>
                                <a:cubicBezTo>
                                  <a:pt x="0" y="2660"/>
                                  <a:pt x="0" y="2660"/>
                                  <a:pt x="0" y="2660"/>
                                </a:cubicBezTo>
                                <a:cubicBezTo>
                                  <a:pt x="1024" y="2746"/>
                                  <a:pt x="1951" y="2884"/>
                                  <a:pt x="2783" y="3111"/>
                                </a:cubicBezTo>
                                <a:cubicBezTo>
                                  <a:pt x="2783" y="2911"/>
                                  <a:pt x="2783" y="2911"/>
                                  <a:pt x="2783" y="2911"/>
                                </a:cubicBezTo>
                                <a:cubicBezTo>
                                  <a:pt x="2410" y="2808"/>
                                  <a:pt x="2017" y="2721"/>
                                  <a:pt x="1604" y="2646"/>
                                </a:cubicBezTo>
                                <a:cubicBezTo>
                                  <a:pt x="1099" y="2561"/>
                                  <a:pt x="563" y="2495"/>
                                  <a:pt x="0" y="2447"/>
                                </a:cubicBezTo>
                                <a:close/>
                                <a:moveTo>
                                  <a:pt x="0" y="2036"/>
                                </a:moveTo>
                                <a:cubicBezTo>
                                  <a:pt x="0" y="2251"/>
                                  <a:pt x="0" y="2251"/>
                                  <a:pt x="0" y="2251"/>
                                </a:cubicBezTo>
                                <a:cubicBezTo>
                                  <a:pt x="167" y="2260"/>
                                  <a:pt x="332" y="2271"/>
                                  <a:pt x="493" y="2283"/>
                                </a:cubicBezTo>
                                <a:cubicBezTo>
                                  <a:pt x="1326" y="2358"/>
                                  <a:pt x="2089" y="2465"/>
                                  <a:pt x="2783" y="2626"/>
                                </a:cubicBezTo>
                                <a:cubicBezTo>
                                  <a:pt x="2783" y="2424"/>
                                  <a:pt x="2783" y="2424"/>
                                  <a:pt x="2783" y="2424"/>
                                </a:cubicBezTo>
                                <a:cubicBezTo>
                                  <a:pt x="2547" y="2367"/>
                                  <a:pt x="2303" y="2316"/>
                                  <a:pt x="2051" y="2271"/>
                                </a:cubicBezTo>
                                <a:cubicBezTo>
                                  <a:pt x="1417" y="2163"/>
                                  <a:pt x="730" y="2086"/>
                                  <a:pt x="0" y="2036"/>
                                </a:cubicBezTo>
                                <a:close/>
                                <a:moveTo>
                                  <a:pt x="0" y="1496"/>
                                </a:moveTo>
                                <a:cubicBezTo>
                                  <a:pt x="695" y="1522"/>
                                  <a:pt x="1350" y="1564"/>
                                  <a:pt x="1956" y="1625"/>
                                </a:cubicBezTo>
                                <a:cubicBezTo>
                                  <a:pt x="2242" y="1659"/>
                                  <a:pt x="2518" y="1697"/>
                                  <a:pt x="2783" y="1740"/>
                                </a:cubicBezTo>
                                <a:cubicBezTo>
                                  <a:pt x="2783" y="1532"/>
                                  <a:pt x="2783" y="1532"/>
                                  <a:pt x="2783" y="1532"/>
                                </a:cubicBezTo>
                                <a:cubicBezTo>
                                  <a:pt x="1949" y="1401"/>
                                  <a:pt x="1013" y="1319"/>
                                  <a:pt x="0" y="1280"/>
                                </a:cubicBezTo>
                                <a:lnTo>
                                  <a:pt x="0" y="1496"/>
                                </a:lnTo>
                                <a:close/>
                                <a:moveTo>
                                  <a:pt x="0" y="3809"/>
                                </a:moveTo>
                                <a:cubicBezTo>
                                  <a:pt x="0" y="4017"/>
                                  <a:pt x="0" y="4017"/>
                                  <a:pt x="0" y="4017"/>
                                </a:cubicBezTo>
                                <a:cubicBezTo>
                                  <a:pt x="1010" y="4153"/>
                                  <a:pt x="1939" y="4368"/>
                                  <a:pt x="2783" y="4698"/>
                                </a:cubicBezTo>
                                <a:cubicBezTo>
                                  <a:pt x="2783" y="4513"/>
                                  <a:pt x="2783" y="4513"/>
                                  <a:pt x="2783" y="4513"/>
                                </a:cubicBezTo>
                                <a:cubicBezTo>
                                  <a:pt x="2044" y="4220"/>
                                  <a:pt x="1237" y="4012"/>
                                  <a:pt x="359" y="3863"/>
                                </a:cubicBezTo>
                                <a:cubicBezTo>
                                  <a:pt x="241" y="3844"/>
                                  <a:pt x="121" y="3826"/>
                                  <a:pt x="0" y="3809"/>
                                </a:cubicBezTo>
                                <a:close/>
                                <a:moveTo>
                                  <a:pt x="0" y="1147"/>
                                </a:moveTo>
                                <a:cubicBezTo>
                                  <a:pt x="983" y="1174"/>
                                  <a:pt x="1894" y="1233"/>
                                  <a:pt x="2705" y="1326"/>
                                </a:cubicBezTo>
                                <a:cubicBezTo>
                                  <a:pt x="2731" y="1329"/>
                                  <a:pt x="2757" y="1333"/>
                                  <a:pt x="2783" y="1336"/>
                                </a:cubicBezTo>
                                <a:cubicBezTo>
                                  <a:pt x="2783" y="1134"/>
                                  <a:pt x="2783" y="1134"/>
                                  <a:pt x="2783" y="1134"/>
                                </a:cubicBezTo>
                                <a:cubicBezTo>
                                  <a:pt x="1944" y="1026"/>
                                  <a:pt x="1008" y="962"/>
                                  <a:pt x="0" y="934"/>
                                </a:cubicBezTo>
                                <a:lnTo>
                                  <a:pt x="0" y="1147"/>
                                </a:lnTo>
                                <a:close/>
                                <a:moveTo>
                                  <a:pt x="0" y="4506"/>
                                </a:moveTo>
                                <a:cubicBezTo>
                                  <a:pt x="1005" y="4661"/>
                                  <a:pt x="1934" y="4901"/>
                                  <a:pt x="2783" y="5259"/>
                                </a:cubicBezTo>
                                <a:cubicBezTo>
                                  <a:pt x="2783" y="5078"/>
                                  <a:pt x="2783" y="5078"/>
                                  <a:pt x="2783" y="5078"/>
                                </a:cubicBezTo>
                                <a:cubicBezTo>
                                  <a:pt x="1939" y="4716"/>
                                  <a:pt x="1012" y="4470"/>
                                  <a:pt x="0" y="4300"/>
                                </a:cubicBezTo>
                                <a:lnTo>
                                  <a:pt x="0" y="4506"/>
                                </a:lnTo>
                                <a:close/>
                                <a:moveTo>
                                  <a:pt x="0" y="3334"/>
                                </a:moveTo>
                                <a:cubicBezTo>
                                  <a:pt x="0" y="3547"/>
                                  <a:pt x="0" y="3547"/>
                                  <a:pt x="0" y="3547"/>
                                </a:cubicBezTo>
                                <a:cubicBezTo>
                                  <a:pt x="1016" y="3665"/>
                                  <a:pt x="1944" y="3854"/>
                                  <a:pt x="2783" y="4151"/>
                                </a:cubicBezTo>
                                <a:cubicBezTo>
                                  <a:pt x="2783" y="3959"/>
                                  <a:pt x="2783" y="3959"/>
                                  <a:pt x="2783" y="3959"/>
                                </a:cubicBezTo>
                                <a:cubicBezTo>
                                  <a:pt x="2160" y="3736"/>
                                  <a:pt x="1486" y="3569"/>
                                  <a:pt x="758" y="3443"/>
                                </a:cubicBezTo>
                                <a:cubicBezTo>
                                  <a:pt x="512" y="3402"/>
                                  <a:pt x="259" y="3366"/>
                                  <a:pt x="0" y="3334"/>
                                </a:cubicBezTo>
                                <a:close/>
                                <a:moveTo>
                                  <a:pt x="0" y="2880"/>
                                </a:moveTo>
                                <a:cubicBezTo>
                                  <a:pt x="0" y="3094"/>
                                  <a:pt x="0" y="3094"/>
                                  <a:pt x="0" y="3094"/>
                                </a:cubicBezTo>
                                <a:cubicBezTo>
                                  <a:pt x="1020" y="3195"/>
                                  <a:pt x="1948" y="3358"/>
                                  <a:pt x="2783" y="3620"/>
                                </a:cubicBezTo>
                                <a:cubicBezTo>
                                  <a:pt x="2783" y="3424"/>
                                  <a:pt x="2783" y="3424"/>
                                  <a:pt x="2783" y="3424"/>
                                </a:cubicBezTo>
                                <a:cubicBezTo>
                                  <a:pt x="2282" y="3264"/>
                                  <a:pt x="1746" y="3138"/>
                                  <a:pt x="1174" y="3037"/>
                                </a:cubicBezTo>
                                <a:cubicBezTo>
                                  <a:pt x="798" y="2974"/>
                                  <a:pt x="406" y="2922"/>
                                  <a:pt x="0" y="2880"/>
                                </a:cubicBezTo>
                                <a:close/>
                                <a:moveTo>
                                  <a:pt x="0" y="508"/>
                                </a:moveTo>
                                <a:cubicBezTo>
                                  <a:pt x="1000" y="520"/>
                                  <a:pt x="1936" y="560"/>
                                  <a:pt x="2783" y="630"/>
                                </a:cubicBezTo>
                                <a:cubicBezTo>
                                  <a:pt x="2783" y="427"/>
                                  <a:pt x="2783" y="427"/>
                                  <a:pt x="2783" y="427"/>
                                </a:cubicBezTo>
                                <a:cubicBezTo>
                                  <a:pt x="1933" y="357"/>
                                  <a:pt x="999" y="318"/>
                                  <a:pt x="0" y="308"/>
                                </a:cubicBezTo>
                                <a:lnTo>
                                  <a:pt x="0" y="508"/>
                                </a:lnTo>
                                <a:close/>
                                <a:moveTo>
                                  <a:pt x="0" y="818"/>
                                </a:moveTo>
                                <a:cubicBezTo>
                                  <a:pt x="1007" y="836"/>
                                  <a:pt x="1944" y="887"/>
                                  <a:pt x="2783" y="970"/>
                                </a:cubicBezTo>
                                <a:cubicBezTo>
                                  <a:pt x="2783" y="766"/>
                                  <a:pt x="2783" y="766"/>
                                  <a:pt x="2783" y="766"/>
                                </a:cubicBezTo>
                                <a:cubicBezTo>
                                  <a:pt x="1938" y="679"/>
                                  <a:pt x="1004" y="628"/>
                                  <a:pt x="0" y="611"/>
                                </a:cubicBezTo>
                                <a:lnTo>
                                  <a:pt x="0" y="818"/>
                                </a:lnTo>
                                <a:close/>
                                <a:moveTo>
                                  <a:pt x="0" y="5010"/>
                                </a:moveTo>
                                <a:cubicBezTo>
                                  <a:pt x="999" y="5184"/>
                                  <a:pt x="1928" y="5446"/>
                                  <a:pt x="2783" y="5827"/>
                                </a:cubicBezTo>
                                <a:cubicBezTo>
                                  <a:pt x="2783" y="5653"/>
                                  <a:pt x="2783" y="5653"/>
                                  <a:pt x="2783" y="5653"/>
                                </a:cubicBezTo>
                                <a:cubicBezTo>
                                  <a:pt x="1933" y="5265"/>
                                  <a:pt x="1006" y="4996"/>
                                  <a:pt x="0" y="4810"/>
                                </a:cubicBezTo>
                                <a:lnTo>
                                  <a:pt x="0" y="5010"/>
                                </a:lnTo>
                                <a:close/>
                                <a:moveTo>
                                  <a:pt x="0" y="218"/>
                                </a:moveTo>
                                <a:cubicBezTo>
                                  <a:pt x="993" y="224"/>
                                  <a:pt x="1929" y="255"/>
                                  <a:pt x="2783" y="312"/>
                                </a:cubicBezTo>
                                <a:cubicBezTo>
                                  <a:pt x="2783" y="115"/>
                                  <a:pt x="2783" y="115"/>
                                  <a:pt x="2783" y="115"/>
                                </a:cubicBezTo>
                                <a:cubicBezTo>
                                  <a:pt x="1927" y="59"/>
                                  <a:pt x="994" y="30"/>
                                  <a:pt x="0" y="26"/>
                                </a:cubicBezTo>
                                <a:lnTo>
                                  <a:pt x="0" y="218"/>
                                </a:lnTo>
                                <a:close/>
                                <a:moveTo>
                                  <a:pt x="2393" y="0"/>
                                </a:moveTo>
                                <a:cubicBezTo>
                                  <a:pt x="2524" y="6"/>
                                  <a:pt x="2654" y="12"/>
                                  <a:pt x="2783" y="20"/>
                                </a:cubicBezTo>
                                <a:cubicBezTo>
                                  <a:pt x="2783" y="0"/>
                                  <a:pt x="2783" y="0"/>
                                  <a:pt x="2783" y="0"/>
                                </a:cubicBezTo>
                                <a:lnTo>
                                  <a:pt x="2393" y="0"/>
                                </a:lnTo>
                                <a:close/>
                                <a:moveTo>
                                  <a:pt x="0" y="7692"/>
                                </a:moveTo>
                                <a:cubicBezTo>
                                  <a:pt x="971" y="7919"/>
                                  <a:pt x="1900" y="8230"/>
                                  <a:pt x="2783" y="8645"/>
                                </a:cubicBezTo>
                                <a:cubicBezTo>
                                  <a:pt x="2783" y="8512"/>
                                  <a:pt x="2783" y="8512"/>
                                  <a:pt x="2783" y="8512"/>
                                </a:cubicBezTo>
                                <a:cubicBezTo>
                                  <a:pt x="1901" y="8082"/>
                                  <a:pt x="972" y="7754"/>
                                  <a:pt x="0" y="7513"/>
                                </a:cubicBezTo>
                                <a:lnTo>
                                  <a:pt x="0" y="7692"/>
                                </a:lnTo>
                                <a:close/>
                                <a:moveTo>
                                  <a:pt x="0" y="12645"/>
                                </a:moveTo>
                                <a:cubicBezTo>
                                  <a:pt x="937" y="12794"/>
                                  <a:pt x="1865" y="12982"/>
                                  <a:pt x="2783" y="13212"/>
                                </a:cubicBezTo>
                                <a:cubicBezTo>
                                  <a:pt x="2783" y="13106"/>
                                  <a:pt x="2783" y="13106"/>
                                  <a:pt x="2783" y="13106"/>
                                </a:cubicBezTo>
                                <a:cubicBezTo>
                                  <a:pt x="1866" y="12856"/>
                                  <a:pt x="938" y="12651"/>
                                  <a:pt x="0" y="12487"/>
                                </a:cubicBezTo>
                                <a:lnTo>
                                  <a:pt x="0" y="12645"/>
                                </a:lnTo>
                                <a:close/>
                                <a:moveTo>
                                  <a:pt x="0" y="12086"/>
                                </a:moveTo>
                                <a:cubicBezTo>
                                  <a:pt x="940" y="12252"/>
                                  <a:pt x="1868" y="12462"/>
                                  <a:pt x="2783" y="12726"/>
                                </a:cubicBezTo>
                                <a:cubicBezTo>
                                  <a:pt x="2783" y="12632"/>
                                  <a:pt x="2783" y="12632"/>
                                  <a:pt x="2783" y="12632"/>
                                </a:cubicBezTo>
                                <a:cubicBezTo>
                                  <a:pt x="1869" y="12354"/>
                                  <a:pt x="941" y="12128"/>
                                  <a:pt x="0" y="11947"/>
                                </a:cubicBezTo>
                                <a:lnTo>
                                  <a:pt x="0" y="12086"/>
                                </a:lnTo>
                                <a:close/>
                                <a:moveTo>
                                  <a:pt x="0" y="5528"/>
                                </a:moveTo>
                                <a:cubicBezTo>
                                  <a:pt x="994" y="5718"/>
                                  <a:pt x="1923" y="5998"/>
                                  <a:pt x="2783" y="6397"/>
                                </a:cubicBezTo>
                                <a:cubicBezTo>
                                  <a:pt x="2783" y="6235"/>
                                  <a:pt x="2783" y="6235"/>
                                  <a:pt x="2783" y="6235"/>
                                </a:cubicBezTo>
                                <a:cubicBezTo>
                                  <a:pt x="1924" y="5824"/>
                                  <a:pt x="994" y="5529"/>
                                  <a:pt x="0" y="5327"/>
                                </a:cubicBezTo>
                                <a:lnTo>
                                  <a:pt x="0" y="5528"/>
                                </a:lnTo>
                                <a:close/>
                                <a:moveTo>
                                  <a:pt x="0" y="11545"/>
                                </a:moveTo>
                                <a:cubicBezTo>
                                  <a:pt x="942" y="11726"/>
                                  <a:pt x="1871" y="11956"/>
                                  <a:pt x="2783" y="12246"/>
                                </a:cubicBezTo>
                                <a:cubicBezTo>
                                  <a:pt x="2783" y="12150"/>
                                  <a:pt x="2783" y="12150"/>
                                  <a:pt x="2783" y="12150"/>
                                </a:cubicBezTo>
                                <a:cubicBezTo>
                                  <a:pt x="1872" y="11845"/>
                                  <a:pt x="944" y="11599"/>
                                  <a:pt x="0" y="11402"/>
                                </a:cubicBezTo>
                                <a:lnTo>
                                  <a:pt x="0" y="11545"/>
                                </a:lnTo>
                                <a:close/>
                                <a:moveTo>
                                  <a:pt x="0" y="14757"/>
                                </a:moveTo>
                                <a:cubicBezTo>
                                  <a:pt x="930" y="14831"/>
                                  <a:pt x="1858" y="14924"/>
                                  <a:pt x="2783" y="15038"/>
                                </a:cubicBezTo>
                                <a:cubicBezTo>
                                  <a:pt x="2783" y="14956"/>
                                  <a:pt x="2783" y="14956"/>
                                  <a:pt x="2783" y="14956"/>
                                </a:cubicBezTo>
                                <a:cubicBezTo>
                                  <a:pt x="1858" y="14827"/>
                                  <a:pt x="930" y="14719"/>
                                  <a:pt x="0" y="14630"/>
                                </a:cubicBezTo>
                                <a:lnTo>
                                  <a:pt x="0" y="14757"/>
                                </a:lnTo>
                                <a:close/>
                                <a:moveTo>
                                  <a:pt x="0" y="15280"/>
                                </a:moveTo>
                                <a:cubicBezTo>
                                  <a:pt x="929" y="15334"/>
                                  <a:pt x="1856" y="15402"/>
                                  <a:pt x="2783" y="15485"/>
                                </a:cubicBezTo>
                                <a:cubicBezTo>
                                  <a:pt x="2783" y="15402"/>
                                  <a:pt x="2783" y="15402"/>
                                  <a:pt x="2783" y="15402"/>
                                </a:cubicBezTo>
                                <a:cubicBezTo>
                                  <a:pt x="1857" y="15304"/>
                                  <a:pt x="929" y="15221"/>
                                  <a:pt x="0" y="15152"/>
                                </a:cubicBezTo>
                                <a:lnTo>
                                  <a:pt x="0" y="15280"/>
                                </a:lnTo>
                                <a:close/>
                                <a:moveTo>
                                  <a:pt x="0" y="11001"/>
                                </a:moveTo>
                                <a:cubicBezTo>
                                  <a:pt x="946" y="11195"/>
                                  <a:pt x="1874" y="11444"/>
                                  <a:pt x="2783" y="11759"/>
                                </a:cubicBezTo>
                                <a:cubicBezTo>
                                  <a:pt x="2783" y="11660"/>
                                  <a:pt x="2783" y="11660"/>
                                  <a:pt x="2783" y="11660"/>
                                </a:cubicBezTo>
                                <a:cubicBezTo>
                                  <a:pt x="1876" y="11330"/>
                                  <a:pt x="947" y="11065"/>
                                  <a:pt x="0" y="10855"/>
                                </a:cubicBezTo>
                                <a:lnTo>
                                  <a:pt x="0" y="11001"/>
                                </a:lnTo>
                                <a:close/>
                                <a:moveTo>
                                  <a:pt x="0" y="13705"/>
                                </a:moveTo>
                                <a:cubicBezTo>
                                  <a:pt x="933" y="13819"/>
                                  <a:pt x="1861" y="13960"/>
                                  <a:pt x="2783" y="14133"/>
                                </a:cubicBezTo>
                                <a:cubicBezTo>
                                  <a:pt x="2783" y="14052"/>
                                  <a:pt x="2783" y="14052"/>
                                  <a:pt x="2783" y="14052"/>
                                </a:cubicBezTo>
                                <a:cubicBezTo>
                                  <a:pt x="1861" y="13865"/>
                                  <a:pt x="933" y="13709"/>
                                  <a:pt x="0" y="13580"/>
                                </a:cubicBezTo>
                                <a:lnTo>
                                  <a:pt x="0" y="13705"/>
                                </a:lnTo>
                                <a:close/>
                                <a:moveTo>
                                  <a:pt x="0" y="14232"/>
                                </a:moveTo>
                                <a:cubicBezTo>
                                  <a:pt x="931" y="14326"/>
                                  <a:pt x="1859" y="14443"/>
                                  <a:pt x="2783" y="14587"/>
                                </a:cubicBezTo>
                                <a:cubicBezTo>
                                  <a:pt x="2783" y="14506"/>
                                  <a:pt x="2783" y="14506"/>
                                  <a:pt x="2783" y="14506"/>
                                </a:cubicBezTo>
                                <a:cubicBezTo>
                                  <a:pt x="1859" y="14348"/>
                                  <a:pt x="931" y="14215"/>
                                  <a:pt x="0" y="14106"/>
                                </a:cubicBezTo>
                                <a:lnTo>
                                  <a:pt x="0" y="14232"/>
                                </a:lnTo>
                                <a:close/>
                                <a:moveTo>
                                  <a:pt x="0" y="13176"/>
                                </a:moveTo>
                                <a:cubicBezTo>
                                  <a:pt x="935" y="13308"/>
                                  <a:pt x="1863" y="13473"/>
                                  <a:pt x="2783" y="13675"/>
                                </a:cubicBezTo>
                                <a:cubicBezTo>
                                  <a:pt x="2783" y="13574"/>
                                  <a:pt x="2783" y="13574"/>
                                  <a:pt x="2783" y="13574"/>
                                </a:cubicBezTo>
                                <a:cubicBezTo>
                                  <a:pt x="1863" y="13352"/>
                                  <a:pt x="935" y="13170"/>
                                  <a:pt x="0" y="13023"/>
                                </a:cubicBezTo>
                                <a:lnTo>
                                  <a:pt x="0" y="13176"/>
                                </a:lnTo>
                                <a:close/>
                                <a:moveTo>
                                  <a:pt x="0" y="7142"/>
                                </a:moveTo>
                                <a:cubicBezTo>
                                  <a:pt x="976" y="7364"/>
                                  <a:pt x="1906" y="7674"/>
                                  <a:pt x="2783" y="8092"/>
                                </a:cubicBezTo>
                                <a:cubicBezTo>
                                  <a:pt x="2783" y="7954"/>
                                  <a:pt x="2783" y="7954"/>
                                  <a:pt x="2783" y="7954"/>
                                </a:cubicBezTo>
                                <a:cubicBezTo>
                                  <a:pt x="1907" y="7520"/>
                                  <a:pt x="977" y="7194"/>
                                  <a:pt x="0" y="6958"/>
                                </a:cubicBezTo>
                                <a:lnTo>
                                  <a:pt x="0" y="7142"/>
                                </a:lnTo>
                                <a:close/>
                                <a:moveTo>
                                  <a:pt x="0" y="6596"/>
                                </a:moveTo>
                                <a:cubicBezTo>
                                  <a:pt x="982" y="6810"/>
                                  <a:pt x="1911" y="7114"/>
                                  <a:pt x="2783" y="7532"/>
                                </a:cubicBezTo>
                                <a:cubicBezTo>
                                  <a:pt x="2783" y="7386"/>
                                  <a:pt x="2783" y="7386"/>
                                  <a:pt x="2783" y="7386"/>
                                </a:cubicBezTo>
                                <a:cubicBezTo>
                                  <a:pt x="1913" y="6954"/>
                                  <a:pt x="983" y="6635"/>
                                  <a:pt x="0" y="6406"/>
                                </a:cubicBezTo>
                                <a:lnTo>
                                  <a:pt x="0" y="6596"/>
                                </a:lnTo>
                                <a:close/>
                                <a:moveTo>
                                  <a:pt x="0" y="6057"/>
                                </a:moveTo>
                                <a:cubicBezTo>
                                  <a:pt x="988" y="6261"/>
                                  <a:pt x="1917" y="6555"/>
                                  <a:pt x="2783" y="6966"/>
                                </a:cubicBezTo>
                                <a:cubicBezTo>
                                  <a:pt x="2783" y="6812"/>
                                  <a:pt x="2783" y="6812"/>
                                  <a:pt x="2783" y="6812"/>
                                </a:cubicBezTo>
                                <a:cubicBezTo>
                                  <a:pt x="1918" y="6388"/>
                                  <a:pt x="988" y="6079"/>
                                  <a:pt x="0" y="5862"/>
                                </a:cubicBezTo>
                                <a:lnTo>
                                  <a:pt x="0" y="6057"/>
                                </a:lnTo>
                                <a:close/>
                                <a:moveTo>
                                  <a:pt x="0" y="15800"/>
                                </a:moveTo>
                                <a:cubicBezTo>
                                  <a:pt x="928" y="15834"/>
                                  <a:pt x="1856" y="15877"/>
                                  <a:pt x="2783" y="15930"/>
                                </a:cubicBezTo>
                                <a:cubicBezTo>
                                  <a:pt x="2783" y="15846"/>
                                  <a:pt x="2783" y="15846"/>
                                  <a:pt x="2783" y="15846"/>
                                </a:cubicBezTo>
                                <a:cubicBezTo>
                                  <a:pt x="1856" y="15778"/>
                                  <a:pt x="928" y="15720"/>
                                  <a:pt x="0" y="15671"/>
                                </a:cubicBezTo>
                                <a:lnTo>
                                  <a:pt x="0" y="15800"/>
                                </a:lnTo>
                                <a:close/>
                                <a:moveTo>
                                  <a:pt x="0" y="9352"/>
                                </a:moveTo>
                                <a:cubicBezTo>
                                  <a:pt x="957" y="9574"/>
                                  <a:pt x="1886" y="9866"/>
                                  <a:pt x="2783" y="10245"/>
                                </a:cubicBezTo>
                                <a:cubicBezTo>
                                  <a:pt x="2783" y="10132"/>
                                  <a:pt x="2783" y="10132"/>
                                  <a:pt x="2783" y="10132"/>
                                </a:cubicBezTo>
                                <a:cubicBezTo>
                                  <a:pt x="1890" y="9740"/>
                                  <a:pt x="960" y="9432"/>
                                  <a:pt x="0" y="9194"/>
                                </a:cubicBezTo>
                                <a:lnTo>
                                  <a:pt x="0" y="9352"/>
                                </a:lnTo>
                                <a:close/>
                                <a:moveTo>
                                  <a:pt x="0" y="8245"/>
                                </a:moveTo>
                                <a:cubicBezTo>
                                  <a:pt x="966" y="8473"/>
                                  <a:pt x="1895" y="8782"/>
                                  <a:pt x="2783" y="9188"/>
                                </a:cubicBezTo>
                                <a:cubicBezTo>
                                  <a:pt x="2783" y="9063"/>
                                  <a:pt x="2783" y="9063"/>
                                  <a:pt x="2783" y="9063"/>
                                </a:cubicBezTo>
                                <a:cubicBezTo>
                                  <a:pt x="1901" y="8645"/>
                                  <a:pt x="971" y="8322"/>
                                  <a:pt x="0" y="8077"/>
                                </a:cubicBezTo>
                                <a:lnTo>
                                  <a:pt x="0" y="8245"/>
                                </a:lnTo>
                                <a:close/>
                                <a:moveTo>
                                  <a:pt x="0" y="10453"/>
                                </a:moveTo>
                                <a:cubicBezTo>
                                  <a:pt x="949" y="10658"/>
                                  <a:pt x="1878" y="10925"/>
                                  <a:pt x="2783" y="11263"/>
                                </a:cubicBezTo>
                                <a:cubicBezTo>
                                  <a:pt x="2783" y="11160"/>
                                  <a:pt x="2783" y="11160"/>
                                  <a:pt x="2783" y="11160"/>
                                </a:cubicBezTo>
                                <a:cubicBezTo>
                                  <a:pt x="1880" y="10807"/>
                                  <a:pt x="951" y="10525"/>
                                  <a:pt x="0" y="10304"/>
                                </a:cubicBezTo>
                                <a:lnTo>
                                  <a:pt x="0" y="10453"/>
                                </a:lnTo>
                                <a:close/>
                                <a:moveTo>
                                  <a:pt x="0" y="9903"/>
                                </a:moveTo>
                                <a:cubicBezTo>
                                  <a:pt x="953" y="10118"/>
                                  <a:pt x="1882" y="10398"/>
                                  <a:pt x="2783" y="10758"/>
                                </a:cubicBezTo>
                                <a:cubicBezTo>
                                  <a:pt x="2783" y="10652"/>
                                  <a:pt x="2783" y="10652"/>
                                  <a:pt x="2783" y="10652"/>
                                </a:cubicBezTo>
                                <a:cubicBezTo>
                                  <a:pt x="1885" y="10278"/>
                                  <a:pt x="956" y="9982"/>
                                  <a:pt x="0" y="9751"/>
                                </a:cubicBezTo>
                                <a:lnTo>
                                  <a:pt x="0" y="9903"/>
                                </a:lnTo>
                                <a:close/>
                                <a:moveTo>
                                  <a:pt x="0" y="8799"/>
                                </a:moveTo>
                                <a:cubicBezTo>
                                  <a:pt x="961" y="9025"/>
                                  <a:pt x="1890" y="9328"/>
                                  <a:pt x="2783" y="9722"/>
                                </a:cubicBezTo>
                                <a:cubicBezTo>
                                  <a:pt x="2783" y="9603"/>
                                  <a:pt x="2783" y="9603"/>
                                  <a:pt x="2783" y="9603"/>
                                </a:cubicBezTo>
                                <a:cubicBezTo>
                                  <a:pt x="1896" y="9196"/>
                                  <a:pt x="966" y="8879"/>
                                  <a:pt x="0" y="8636"/>
                                </a:cubicBezTo>
                                <a:lnTo>
                                  <a:pt x="0" y="8799"/>
                                </a:lnTo>
                                <a:close/>
                              </a:path>
                            </a:pathLst>
                          </a:custGeom>
                          <a:solidFill>
                            <a:srgbClr val="F393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noEditPoints="1"/>
                        </wps:cNvSpPr>
                        <wps:spPr bwMode="auto">
                          <a:xfrm>
                            <a:off x="737235" y="0"/>
                            <a:ext cx="584835" cy="10692130"/>
                          </a:xfrm>
                          <a:custGeom>
                            <a:avLst/>
                            <a:gdLst>
                              <a:gd name="T0" fmla="*/ 36 w 1842"/>
                              <a:gd name="T1" fmla="*/ 31870 h 33676"/>
                              <a:gd name="T2" fmla="*/ 223 w 1842"/>
                              <a:gd name="T3" fmla="*/ 22478 h 33676"/>
                              <a:gd name="T4" fmla="*/ 346 w 1842"/>
                              <a:gd name="T5" fmla="*/ 16286 h 33676"/>
                              <a:gd name="T6" fmla="*/ 1842 w 1842"/>
                              <a:gd name="T7" fmla="*/ 22637 h 33676"/>
                              <a:gd name="T8" fmla="*/ 235 w 1842"/>
                              <a:gd name="T9" fmla="*/ 21864 h 33676"/>
                              <a:gd name="T10" fmla="*/ 243 w 1842"/>
                              <a:gd name="T11" fmla="*/ 21469 h 33676"/>
                              <a:gd name="T12" fmla="*/ 191 w 1842"/>
                              <a:gd name="T13" fmla="*/ 24064 h 33676"/>
                              <a:gd name="T14" fmla="*/ 1842 w 1842"/>
                              <a:gd name="T15" fmla="*/ 24248 h 33676"/>
                              <a:gd name="T16" fmla="*/ 1842 w 1842"/>
                              <a:gd name="T17" fmla="*/ 23624 h 33676"/>
                              <a:gd name="T18" fmla="*/ 292 w 1842"/>
                              <a:gd name="T19" fmla="*/ 18986 h 33676"/>
                              <a:gd name="T20" fmla="*/ 1830 w 1842"/>
                              <a:gd name="T21" fmla="*/ 17136 h 33676"/>
                              <a:gd name="T22" fmla="*/ 317 w 1842"/>
                              <a:gd name="T23" fmla="*/ 17710 h 33676"/>
                              <a:gd name="T24" fmla="*/ 1842 w 1842"/>
                              <a:gd name="T25" fmla="*/ 20025 h 33676"/>
                              <a:gd name="T26" fmla="*/ 335 w 1842"/>
                              <a:gd name="T27" fmla="*/ 16816 h 33676"/>
                              <a:gd name="T28" fmla="*/ 274 w 1842"/>
                              <a:gd name="T29" fmla="*/ 19912 h 33676"/>
                              <a:gd name="T30" fmla="*/ 281 w 1842"/>
                              <a:gd name="T31" fmla="*/ 19531 h 33676"/>
                              <a:gd name="T32" fmla="*/ 299 w 1842"/>
                              <a:gd name="T33" fmla="*/ 18614 h 33676"/>
                              <a:gd name="T34" fmla="*/ 1842 w 1842"/>
                              <a:gd name="T35" fmla="*/ 20450 h 33676"/>
                              <a:gd name="T36" fmla="*/ 1169 w 1842"/>
                              <a:gd name="T37" fmla="*/ 32307 h 33676"/>
                              <a:gd name="T38" fmla="*/ 1842 w 1842"/>
                              <a:gd name="T39" fmla="*/ 33308 h 33676"/>
                              <a:gd name="T40" fmla="*/ 1842 w 1842"/>
                              <a:gd name="T41" fmla="*/ 32767 h 33676"/>
                              <a:gd name="T42" fmla="*/ 1842 w 1842"/>
                              <a:gd name="T43" fmla="*/ 32586 h 33676"/>
                              <a:gd name="T44" fmla="*/ 1842 w 1842"/>
                              <a:gd name="T45" fmla="*/ 33618 h 33676"/>
                              <a:gd name="T46" fmla="*/ 1842 w 1842"/>
                              <a:gd name="T47" fmla="*/ 25786 h 33676"/>
                              <a:gd name="T48" fmla="*/ 105 w 1842"/>
                              <a:gd name="T49" fmla="*/ 28430 h 33676"/>
                              <a:gd name="T50" fmla="*/ 112 w 1842"/>
                              <a:gd name="T51" fmla="*/ 28045 h 33676"/>
                              <a:gd name="T52" fmla="*/ 40 w 1842"/>
                              <a:gd name="T53" fmla="*/ 31661 h 33676"/>
                              <a:gd name="T54" fmla="*/ 59 w 1842"/>
                              <a:gd name="T55" fmla="*/ 30739 h 33676"/>
                              <a:gd name="T56" fmla="*/ 1842 w 1842"/>
                              <a:gd name="T57" fmla="*/ 30684 h 33676"/>
                              <a:gd name="T58" fmla="*/ 1842 w 1842"/>
                              <a:gd name="T59" fmla="*/ 29351 h 33676"/>
                              <a:gd name="T60" fmla="*/ 83 w 1842"/>
                              <a:gd name="T61" fmla="*/ 29521 h 33676"/>
                              <a:gd name="T62" fmla="*/ 123 w 1842"/>
                              <a:gd name="T63" fmla="*/ 27466 h 33676"/>
                              <a:gd name="T64" fmla="*/ 607 w 1842"/>
                              <a:gd name="T65" fmla="*/ 3152 h 33676"/>
                              <a:gd name="T66" fmla="*/ 1842 w 1842"/>
                              <a:gd name="T67" fmla="*/ 3060 h 33676"/>
                              <a:gd name="T68" fmla="*/ 1842 w 1842"/>
                              <a:gd name="T69" fmla="*/ 2042 h 33676"/>
                              <a:gd name="T70" fmla="*/ 1842 w 1842"/>
                              <a:gd name="T71" fmla="*/ 5216 h 33676"/>
                              <a:gd name="T72" fmla="*/ 1842 w 1842"/>
                              <a:gd name="T73" fmla="*/ 1382 h 33676"/>
                              <a:gd name="T74" fmla="*/ 567 w 1842"/>
                              <a:gd name="T75" fmla="*/ 5124 h 33676"/>
                              <a:gd name="T76" fmla="*/ 586 w 1842"/>
                              <a:gd name="T77" fmla="*/ 4196 h 33676"/>
                              <a:gd name="T78" fmla="*/ 657 w 1842"/>
                              <a:gd name="T79" fmla="*/ 646 h 33676"/>
                              <a:gd name="T80" fmla="*/ 650 w 1842"/>
                              <a:gd name="T81" fmla="*/ 989 h 33676"/>
                              <a:gd name="T82" fmla="*/ 553 w 1842"/>
                              <a:gd name="T83" fmla="*/ 5868 h 33676"/>
                              <a:gd name="T84" fmla="*/ 1842 w 1842"/>
                              <a:gd name="T85" fmla="*/ 436 h 33676"/>
                              <a:gd name="T86" fmla="*/ 1842 w 1842"/>
                              <a:gd name="T87" fmla="*/ 121 h 33676"/>
                              <a:gd name="T88" fmla="*/ 500 w 1842"/>
                              <a:gd name="T89" fmla="*/ 8531 h 33676"/>
                              <a:gd name="T90" fmla="*/ 407 w 1842"/>
                              <a:gd name="T91" fmla="*/ 13199 h 33676"/>
                              <a:gd name="T92" fmla="*/ 541 w 1842"/>
                              <a:gd name="T93" fmla="*/ 6434 h 33676"/>
                              <a:gd name="T94" fmla="*/ 1842 w 1842"/>
                              <a:gd name="T95" fmla="*/ 12735 h 33676"/>
                              <a:gd name="T96" fmla="*/ 1842 w 1842"/>
                              <a:gd name="T97" fmla="*/ 15162 h 33676"/>
                              <a:gd name="T98" fmla="*/ 363 w 1842"/>
                              <a:gd name="T99" fmla="*/ 15392 h 33676"/>
                              <a:gd name="T100" fmla="*/ 436 w 1842"/>
                              <a:gd name="T101" fmla="*/ 11750 h 33676"/>
                              <a:gd name="T102" fmla="*/ 380 w 1842"/>
                              <a:gd name="T103" fmla="*/ 14574 h 33676"/>
                              <a:gd name="T104" fmla="*/ 1842 w 1842"/>
                              <a:gd name="T105" fmla="*/ 14008 h 33676"/>
                              <a:gd name="T106" fmla="*/ 1842 w 1842"/>
                              <a:gd name="T107" fmla="*/ 8760 h 33676"/>
                              <a:gd name="T108" fmla="*/ 522 w 1842"/>
                              <a:gd name="T109" fmla="*/ 7416 h 33676"/>
                              <a:gd name="T110" fmla="*/ 530 w 1842"/>
                              <a:gd name="T111" fmla="*/ 6999 h 33676"/>
                              <a:gd name="T112" fmla="*/ 466 w 1842"/>
                              <a:gd name="T113" fmla="*/ 10246 h 33676"/>
                              <a:gd name="T114" fmla="*/ 1842 w 1842"/>
                              <a:gd name="T115" fmla="*/ 9922 h 33676"/>
                              <a:gd name="T116" fmla="*/ 1842 w 1842"/>
                              <a:gd name="T117" fmla="*/ 11766 h 33676"/>
                              <a:gd name="T118" fmla="*/ 458 w 1842"/>
                              <a:gd name="T119" fmla="*/ 10650 h 33676"/>
                              <a:gd name="T120" fmla="*/ 476 w 1842"/>
                              <a:gd name="T121" fmla="*/ 9728 h 33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42" h="33676">
                                <a:moveTo>
                                  <a:pt x="36" y="31870"/>
                                </a:moveTo>
                                <a:cubicBezTo>
                                  <a:pt x="698" y="31780"/>
                                  <a:pt x="1299" y="31663"/>
                                  <a:pt x="1842" y="31504"/>
                                </a:cubicBezTo>
                                <a:cubicBezTo>
                                  <a:pt x="1842" y="31707"/>
                                  <a:pt x="1842" y="31707"/>
                                  <a:pt x="1842" y="31707"/>
                                </a:cubicBezTo>
                                <a:cubicBezTo>
                                  <a:pt x="1478" y="31814"/>
                                  <a:pt x="1089" y="31903"/>
                                  <a:pt x="673" y="31980"/>
                                </a:cubicBezTo>
                                <a:cubicBezTo>
                                  <a:pt x="466" y="32015"/>
                                  <a:pt x="252" y="32047"/>
                                  <a:pt x="32" y="32076"/>
                                </a:cubicBezTo>
                                <a:lnTo>
                                  <a:pt x="36" y="31870"/>
                                </a:lnTo>
                                <a:close/>
                                <a:moveTo>
                                  <a:pt x="213" y="22997"/>
                                </a:moveTo>
                                <a:cubicBezTo>
                                  <a:pt x="768" y="22776"/>
                                  <a:pt x="1311" y="22527"/>
                                  <a:pt x="1842" y="22246"/>
                                </a:cubicBezTo>
                                <a:cubicBezTo>
                                  <a:pt x="1842" y="22164"/>
                                  <a:pt x="1842" y="22164"/>
                                  <a:pt x="1842" y="22164"/>
                                </a:cubicBezTo>
                                <a:cubicBezTo>
                                  <a:pt x="1310" y="22436"/>
                                  <a:pt x="767" y="22675"/>
                                  <a:pt x="215" y="22885"/>
                                </a:cubicBezTo>
                                <a:lnTo>
                                  <a:pt x="213" y="22997"/>
                                </a:lnTo>
                                <a:close/>
                                <a:moveTo>
                                  <a:pt x="223" y="22478"/>
                                </a:moveTo>
                                <a:cubicBezTo>
                                  <a:pt x="772" y="22272"/>
                                  <a:pt x="1312" y="22040"/>
                                  <a:pt x="1842" y="21780"/>
                                </a:cubicBezTo>
                                <a:cubicBezTo>
                                  <a:pt x="1842" y="21702"/>
                                  <a:pt x="1842" y="21702"/>
                                  <a:pt x="1842" y="21702"/>
                                </a:cubicBezTo>
                                <a:cubicBezTo>
                                  <a:pt x="1312" y="21952"/>
                                  <a:pt x="773" y="22174"/>
                                  <a:pt x="225" y="22370"/>
                                </a:cubicBezTo>
                                <a:lnTo>
                                  <a:pt x="223" y="22478"/>
                                </a:lnTo>
                                <a:close/>
                                <a:moveTo>
                                  <a:pt x="1831" y="16350"/>
                                </a:moveTo>
                                <a:cubicBezTo>
                                  <a:pt x="1336" y="16327"/>
                                  <a:pt x="841" y="16306"/>
                                  <a:pt x="346" y="16286"/>
                                </a:cubicBezTo>
                                <a:cubicBezTo>
                                  <a:pt x="344" y="16371"/>
                                  <a:pt x="344" y="16371"/>
                                  <a:pt x="344" y="16371"/>
                                </a:cubicBezTo>
                                <a:cubicBezTo>
                                  <a:pt x="840" y="16383"/>
                                  <a:pt x="1335" y="16396"/>
                                  <a:pt x="1830" y="16411"/>
                                </a:cubicBezTo>
                                <a:cubicBezTo>
                                  <a:pt x="1831" y="16390"/>
                                  <a:pt x="1831" y="16370"/>
                                  <a:pt x="1831" y="16350"/>
                                </a:cubicBezTo>
                                <a:close/>
                                <a:moveTo>
                                  <a:pt x="202" y="23526"/>
                                </a:moveTo>
                                <a:cubicBezTo>
                                  <a:pt x="763" y="23292"/>
                                  <a:pt x="1310" y="23026"/>
                                  <a:pt x="1842" y="22725"/>
                                </a:cubicBezTo>
                                <a:cubicBezTo>
                                  <a:pt x="1842" y="22637"/>
                                  <a:pt x="1842" y="22637"/>
                                  <a:pt x="1842" y="22637"/>
                                </a:cubicBezTo>
                                <a:cubicBezTo>
                                  <a:pt x="1309" y="22928"/>
                                  <a:pt x="763" y="23184"/>
                                  <a:pt x="204" y="23408"/>
                                </a:cubicBezTo>
                                <a:lnTo>
                                  <a:pt x="202" y="23526"/>
                                </a:lnTo>
                                <a:close/>
                                <a:moveTo>
                                  <a:pt x="233" y="21969"/>
                                </a:moveTo>
                                <a:cubicBezTo>
                                  <a:pt x="777" y="21778"/>
                                  <a:pt x="1314" y="21565"/>
                                  <a:pt x="1842" y="21327"/>
                                </a:cubicBezTo>
                                <a:cubicBezTo>
                                  <a:pt x="1842" y="21251"/>
                                  <a:pt x="1842" y="21251"/>
                                  <a:pt x="1842" y="21251"/>
                                </a:cubicBezTo>
                                <a:cubicBezTo>
                                  <a:pt x="1313" y="21480"/>
                                  <a:pt x="778" y="21684"/>
                                  <a:pt x="235" y="21864"/>
                                </a:cubicBezTo>
                                <a:lnTo>
                                  <a:pt x="233" y="21969"/>
                                </a:lnTo>
                                <a:close/>
                                <a:moveTo>
                                  <a:pt x="243" y="21469"/>
                                </a:moveTo>
                                <a:cubicBezTo>
                                  <a:pt x="782" y="21295"/>
                                  <a:pt x="1315" y="21100"/>
                                  <a:pt x="1842" y="20884"/>
                                </a:cubicBezTo>
                                <a:cubicBezTo>
                                  <a:pt x="1842" y="20812"/>
                                  <a:pt x="1842" y="20812"/>
                                  <a:pt x="1842" y="20812"/>
                                </a:cubicBezTo>
                                <a:cubicBezTo>
                                  <a:pt x="1315" y="21019"/>
                                  <a:pt x="783" y="21204"/>
                                  <a:pt x="245" y="21368"/>
                                </a:cubicBezTo>
                                <a:lnTo>
                                  <a:pt x="243" y="21469"/>
                                </a:lnTo>
                                <a:close/>
                                <a:moveTo>
                                  <a:pt x="158" y="25738"/>
                                </a:moveTo>
                                <a:cubicBezTo>
                                  <a:pt x="743" y="25469"/>
                                  <a:pt x="1305" y="25154"/>
                                  <a:pt x="1842" y="24787"/>
                                </a:cubicBezTo>
                                <a:cubicBezTo>
                                  <a:pt x="1842" y="24674"/>
                                  <a:pt x="1842" y="24674"/>
                                  <a:pt x="1842" y="24674"/>
                                </a:cubicBezTo>
                                <a:cubicBezTo>
                                  <a:pt x="1305" y="25030"/>
                                  <a:pt x="744" y="25335"/>
                                  <a:pt x="161" y="25593"/>
                                </a:cubicBezTo>
                                <a:lnTo>
                                  <a:pt x="158" y="25738"/>
                                </a:lnTo>
                                <a:close/>
                                <a:moveTo>
                                  <a:pt x="191" y="24064"/>
                                </a:moveTo>
                                <a:cubicBezTo>
                                  <a:pt x="759" y="23818"/>
                                  <a:pt x="1309" y="23537"/>
                                  <a:pt x="1842" y="23218"/>
                                </a:cubicBezTo>
                                <a:cubicBezTo>
                                  <a:pt x="1842" y="23123"/>
                                  <a:pt x="1842" y="23123"/>
                                  <a:pt x="1842" y="23123"/>
                                </a:cubicBezTo>
                                <a:cubicBezTo>
                                  <a:pt x="1307" y="23434"/>
                                  <a:pt x="758" y="23705"/>
                                  <a:pt x="194" y="23940"/>
                                </a:cubicBezTo>
                                <a:lnTo>
                                  <a:pt x="191" y="24064"/>
                                </a:lnTo>
                                <a:close/>
                                <a:moveTo>
                                  <a:pt x="169" y="25173"/>
                                </a:moveTo>
                                <a:cubicBezTo>
                                  <a:pt x="747" y="24909"/>
                                  <a:pt x="1305" y="24602"/>
                                  <a:pt x="1842" y="24248"/>
                                </a:cubicBezTo>
                                <a:cubicBezTo>
                                  <a:pt x="1842" y="24141"/>
                                  <a:pt x="1842" y="24141"/>
                                  <a:pt x="1842" y="24141"/>
                                </a:cubicBezTo>
                                <a:cubicBezTo>
                                  <a:pt x="1305" y="24484"/>
                                  <a:pt x="748" y="24780"/>
                                  <a:pt x="172" y="25034"/>
                                </a:cubicBezTo>
                                <a:lnTo>
                                  <a:pt x="169" y="25173"/>
                                </a:lnTo>
                                <a:close/>
                                <a:moveTo>
                                  <a:pt x="180" y="24614"/>
                                </a:moveTo>
                                <a:cubicBezTo>
                                  <a:pt x="755" y="24358"/>
                                  <a:pt x="1309" y="24063"/>
                                  <a:pt x="1842" y="23726"/>
                                </a:cubicBezTo>
                                <a:cubicBezTo>
                                  <a:pt x="1842" y="23624"/>
                                  <a:pt x="1842" y="23624"/>
                                  <a:pt x="1842" y="23624"/>
                                </a:cubicBezTo>
                                <a:cubicBezTo>
                                  <a:pt x="1306" y="23952"/>
                                  <a:pt x="753" y="24237"/>
                                  <a:pt x="183" y="24482"/>
                                </a:cubicBezTo>
                                <a:lnTo>
                                  <a:pt x="180" y="24614"/>
                                </a:lnTo>
                                <a:close/>
                                <a:moveTo>
                                  <a:pt x="291" y="19070"/>
                                </a:moveTo>
                                <a:cubicBezTo>
                                  <a:pt x="809" y="18984"/>
                                  <a:pt x="1326" y="18889"/>
                                  <a:pt x="1842" y="18786"/>
                                </a:cubicBezTo>
                                <a:cubicBezTo>
                                  <a:pt x="1842" y="18726"/>
                                  <a:pt x="1842" y="18726"/>
                                  <a:pt x="1842" y="18726"/>
                                </a:cubicBezTo>
                                <a:cubicBezTo>
                                  <a:pt x="1327" y="18821"/>
                                  <a:pt x="810" y="18908"/>
                                  <a:pt x="292" y="18986"/>
                                </a:cubicBezTo>
                                <a:lnTo>
                                  <a:pt x="291" y="19070"/>
                                </a:lnTo>
                                <a:close/>
                                <a:moveTo>
                                  <a:pt x="1830" y="17136"/>
                                </a:moveTo>
                                <a:cubicBezTo>
                                  <a:pt x="1330" y="17151"/>
                                  <a:pt x="829" y="17164"/>
                                  <a:pt x="328" y="17176"/>
                                </a:cubicBezTo>
                                <a:cubicBezTo>
                                  <a:pt x="326" y="17262"/>
                                  <a:pt x="326" y="17262"/>
                                  <a:pt x="326" y="17262"/>
                                </a:cubicBezTo>
                                <a:cubicBezTo>
                                  <a:pt x="828" y="17242"/>
                                  <a:pt x="1330" y="17220"/>
                                  <a:pt x="1831" y="17197"/>
                                </a:cubicBezTo>
                                <a:cubicBezTo>
                                  <a:pt x="1831" y="17176"/>
                                  <a:pt x="1831" y="17156"/>
                                  <a:pt x="1830" y="17136"/>
                                </a:cubicBezTo>
                                <a:close/>
                                <a:moveTo>
                                  <a:pt x="309" y="18161"/>
                                </a:moveTo>
                                <a:cubicBezTo>
                                  <a:pt x="820" y="18108"/>
                                  <a:pt x="1331" y="18050"/>
                                  <a:pt x="1842" y="17987"/>
                                </a:cubicBezTo>
                                <a:cubicBezTo>
                                  <a:pt x="1842" y="17926"/>
                                  <a:pt x="1842" y="17926"/>
                                  <a:pt x="1842" y="17926"/>
                                </a:cubicBezTo>
                                <a:cubicBezTo>
                                  <a:pt x="1332" y="17980"/>
                                  <a:pt x="821" y="18030"/>
                                  <a:pt x="310" y="18075"/>
                                </a:cubicBezTo>
                                <a:lnTo>
                                  <a:pt x="309" y="18161"/>
                                </a:lnTo>
                                <a:close/>
                                <a:moveTo>
                                  <a:pt x="317" y="17710"/>
                                </a:moveTo>
                                <a:cubicBezTo>
                                  <a:pt x="826" y="17674"/>
                                  <a:pt x="1334" y="17634"/>
                                  <a:pt x="1842" y="17591"/>
                                </a:cubicBezTo>
                                <a:cubicBezTo>
                                  <a:pt x="1842" y="17530"/>
                                  <a:pt x="1842" y="17530"/>
                                  <a:pt x="1842" y="17530"/>
                                </a:cubicBezTo>
                                <a:cubicBezTo>
                                  <a:pt x="1334" y="17565"/>
                                  <a:pt x="827" y="17597"/>
                                  <a:pt x="319" y="17625"/>
                                </a:cubicBezTo>
                                <a:lnTo>
                                  <a:pt x="317" y="17710"/>
                                </a:lnTo>
                                <a:close/>
                                <a:moveTo>
                                  <a:pt x="262" y="20494"/>
                                </a:moveTo>
                                <a:cubicBezTo>
                                  <a:pt x="793" y="20353"/>
                                  <a:pt x="1319" y="20197"/>
                                  <a:pt x="1842" y="20025"/>
                                </a:cubicBezTo>
                                <a:cubicBezTo>
                                  <a:pt x="1842" y="19953"/>
                                  <a:pt x="1842" y="19953"/>
                                  <a:pt x="1842" y="19953"/>
                                </a:cubicBezTo>
                                <a:cubicBezTo>
                                  <a:pt x="1319" y="20111"/>
                                  <a:pt x="794" y="20254"/>
                                  <a:pt x="264" y="20384"/>
                                </a:cubicBezTo>
                                <a:lnTo>
                                  <a:pt x="262" y="20494"/>
                                </a:lnTo>
                                <a:close/>
                                <a:moveTo>
                                  <a:pt x="1827" y="16742"/>
                                </a:moveTo>
                                <a:cubicBezTo>
                                  <a:pt x="1330" y="16738"/>
                                  <a:pt x="834" y="16734"/>
                                  <a:pt x="337" y="16730"/>
                                </a:cubicBezTo>
                                <a:cubicBezTo>
                                  <a:pt x="335" y="16816"/>
                                  <a:pt x="335" y="16816"/>
                                  <a:pt x="335" y="16816"/>
                                </a:cubicBezTo>
                                <a:cubicBezTo>
                                  <a:pt x="833" y="16812"/>
                                  <a:pt x="1330" y="16808"/>
                                  <a:pt x="1827" y="16804"/>
                                </a:cubicBezTo>
                                <a:lnTo>
                                  <a:pt x="1827" y="16742"/>
                                </a:lnTo>
                                <a:close/>
                                <a:moveTo>
                                  <a:pt x="272" y="20018"/>
                                </a:moveTo>
                                <a:cubicBezTo>
                                  <a:pt x="798" y="19894"/>
                                  <a:pt x="1321" y="19758"/>
                                  <a:pt x="1842" y="19608"/>
                                </a:cubicBezTo>
                                <a:cubicBezTo>
                                  <a:pt x="1842" y="19539"/>
                                  <a:pt x="1842" y="19539"/>
                                  <a:pt x="1842" y="19539"/>
                                </a:cubicBezTo>
                                <a:cubicBezTo>
                                  <a:pt x="1322" y="19676"/>
                                  <a:pt x="799" y="19800"/>
                                  <a:pt x="274" y="19912"/>
                                </a:cubicBezTo>
                                <a:lnTo>
                                  <a:pt x="272" y="20018"/>
                                </a:lnTo>
                                <a:close/>
                                <a:moveTo>
                                  <a:pt x="281" y="19531"/>
                                </a:moveTo>
                                <a:cubicBezTo>
                                  <a:pt x="803" y="19428"/>
                                  <a:pt x="1324" y="19314"/>
                                  <a:pt x="1842" y="19191"/>
                                </a:cubicBezTo>
                                <a:cubicBezTo>
                                  <a:pt x="1842" y="19130"/>
                                  <a:pt x="1842" y="19130"/>
                                  <a:pt x="1842" y="19130"/>
                                </a:cubicBezTo>
                                <a:cubicBezTo>
                                  <a:pt x="1324" y="19246"/>
                                  <a:pt x="805" y="19352"/>
                                  <a:pt x="283" y="19447"/>
                                </a:cubicBezTo>
                                <a:lnTo>
                                  <a:pt x="281" y="19531"/>
                                </a:lnTo>
                                <a:close/>
                                <a:moveTo>
                                  <a:pt x="147" y="26311"/>
                                </a:moveTo>
                                <a:cubicBezTo>
                                  <a:pt x="739" y="26040"/>
                                  <a:pt x="1305" y="25720"/>
                                  <a:pt x="1842" y="25343"/>
                                </a:cubicBezTo>
                                <a:cubicBezTo>
                                  <a:pt x="1842" y="25223"/>
                                  <a:pt x="1842" y="25223"/>
                                  <a:pt x="1842" y="25223"/>
                                </a:cubicBezTo>
                                <a:cubicBezTo>
                                  <a:pt x="1304" y="25589"/>
                                  <a:pt x="739" y="25898"/>
                                  <a:pt x="149" y="26159"/>
                                </a:cubicBezTo>
                                <a:lnTo>
                                  <a:pt x="147" y="26311"/>
                                </a:lnTo>
                                <a:close/>
                                <a:moveTo>
                                  <a:pt x="299" y="18614"/>
                                </a:moveTo>
                                <a:cubicBezTo>
                                  <a:pt x="814" y="18544"/>
                                  <a:pt x="1329" y="18467"/>
                                  <a:pt x="1842" y="18384"/>
                                </a:cubicBezTo>
                                <a:cubicBezTo>
                                  <a:pt x="1842" y="18324"/>
                                  <a:pt x="1842" y="18324"/>
                                  <a:pt x="1842" y="18324"/>
                                </a:cubicBezTo>
                                <a:cubicBezTo>
                                  <a:pt x="1329" y="18399"/>
                                  <a:pt x="816" y="18467"/>
                                  <a:pt x="301" y="18528"/>
                                </a:cubicBezTo>
                                <a:lnTo>
                                  <a:pt x="299" y="18614"/>
                                </a:lnTo>
                                <a:close/>
                                <a:moveTo>
                                  <a:pt x="253" y="20977"/>
                                </a:moveTo>
                                <a:cubicBezTo>
                                  <a:pt x="787" y="20820"/>
                                  <a:pt x="1317" y="20644"/>
                                  <a:pt x="1842" y="20450"/>
                                </a:cubicBezTo>
                                <a:cubicBezTo>
                                  <a:pt x="1842" y="20380"/>
                                  <a:pt x="1842" y="20380"/>
                                  <a:pt x="1842" y="20380"/>
                                </a:cubicBezTo>
                                <a:cubicBezTo>
                                  <a:pt x="1317" y="20566"/>
                                  <a:pt x="788" y="20732"/>
                                  <a:pt x="255" y="20880"/>
                                </a:cubicBezTo>
                                <a:lnTo>
                                  <a:pt x="253" y="20977"/>
                                </a:lnTo>
                                <a:close/>
                                <a:moveTo>
                                  <a:pt x="28" y="32258"/>
                                </a:moveTo>
                                <a:cubicBezTo>
                                  <a:pt x="24" y="32463"/>
                                  <a:pt x="24" y="32463"/>
                                  <a:pt x="24" y="32463"/>
                                </a:cubicBezTo>
                                <a:cubicBezTo>
                                  <a:pt x="426" y="32420"/>
                                  <a:pt x="809" y="32368"/>
                                  <a:pt x="1169" y="32307"/>
                                </a:cubicBezTo>
                                <a:cubicBezTo>
                                  <a:pt x="1403" y="32264"/>
                                  <a:pt x="1626" y="32216"/>
                                  <a:pt x="1842" y="32165"/>
                                </a:cubicBezTo>
                                <a:cubicBezTo>
                                  <a:pt x="1842" y="31961"/>
                                  <a:pt x="1842" y="31961"/>
                                  <a:pt x="1842" y="31961"/>
                                </a:cubicBezTo>
                                <a:cubicBezTo>
                                  <a:pt x="1395" y="32067"/>
                                  <a:pt x="910" y="32150"/>
                                  <a:pt x="384" y="32221"/>
                                </a:cubicBezTo>
                                <a:cubicBezTo>
                                  <a:pt x="268" y="32234"/>
                                  <a:pt x="149" y="32247"/>
                                  <a:pt x="28" y="32258"/>
                                </a:cubicBezTo>
                                <a:close/>
                                <a:moveTo>
                                  <a:pt x="5" y="33457"/>
                                </a:moveTo>
                                <a:cubicBezTo>
                                  <a:pt x="661" y="33422"/>
                                  <a:pt x="1276" y="33373"/>
                                  <a:pt x="1842" y="33308"/>
                                </a:cubicBezTo>
                                <a:cubicBezTo>
                                  <a:pt x="1842" y="33110"/>
                                  <a:pt x="1842" y="33110"/>
                                  <a:pt x="1842" y="33110"/>
                                </a:cubicBezTo>
                                <a:cubicBezTo>
                                  <a:pt x="1280" y="33175"/>
                                  <a:pt x="666" y="33225"/>
                                  <a:pt x="9" y="33261"/>
                                </a:cubicBezTo>
                                <a:lnTo>
                                  <a:pt x="5" y="33457"/>
                                </a:lnTo>
                                <a:close/>
                                <a:moveTo>
                                  <a:pt x="11" y="33152"/>
                                </a:moveTo>
                                <a:cubicBezTo>
                                  <a:pt x="669" y="33108"/>
                                  <a:pt x="1282" y="33046"/>
                                  <a:pt x="1842" y="32966"/>
                                </a:cubicBezTo>
                                <a:cubicBezTo>
                                  <a:pt x="1842" y="32767"/>
                                  <a:pt x="1842" y="32767"/>
                                  <a:pt x="1842" y="32767"/>
                                </a:cubicBezTo>
                                <a:cubicBezTo>
                                  <a:pt x="1289" y="32845"/>
                                  <a:pt x="676" y="32906"/>
                                  <a:pt x="15" y="32950"/>
                                </a:cubicBezTo>
                                <a:lnTo>
                                  <a:pt x="11" y="33152"/>
                                </a:lnTo>
                                <a:close/>
                                <a:moveTo>
                                  <a:pt x="21" y="32616"/>
                                </a:moveTo>
                                <a:cubicBezTo>
                                  <a:pt x="17" y="32822"/>
                                  <a:pt x="17" y="32822"/>
                                  <a:pt x="17" y="32822"/>
                                </a:cubicBezTo>
                                <a:cubicBezTo>
                                  <a:pt x="614" y="32771"/>
                                  <a:pt x="1171" y="32703"/>
                                  <a:pt x="1681" y="32617"/>
                                </a:cubicBezTo>
                                <a:cubicBezTo>
                                  <a:pt x="1735" y="32607"/>
                                  <a:pt x="1789" y="32597"/>
                                  <a:pt x="1842" y="32586"/>
                                </a:cubicBezTo>
                                <a:cubicBezTo>
                                  <a:pt x="1842" y="32381"/>
                                  <a:pt x="1842" y="32381"/>
                                  <a:pt x="1842" y="32381"/>
                                </a:cubicBezTo>
                                <a:cubicBezTo>
                                  <a:pt x="1618" y="32424"/>
                                  <a:pt x="1385" y="32464"/>
                                  <a:pt x="1142" y="32500"/>
                                </a:cubicBezTo>
                                <a:cubicBezTo>
                                  <a:pt x="789" y="32545"/>
                                  <a:pt x="415" y="32584"/>
                                  <a:pt x="21" y="32616"/>
                                </a:cubicBezTo>
                                <a:close/>
                                <a:moveTo>
                                  <a:pt x="0" y="33676"/>
                                </a:moveTo>
                                <a:cubicBezTo>
                                  <a:pt x="1116" y="33676"/>
                                  <a:pt x="1116" y="33676"/>
                                  <a:pt x="1116" y="33676"/>
                                </a:cubicBezTo>
                                <a:cubicBezTo>
                                  <a:pt x="1365" y="33658"/>
                                  <a:pt x="1607" y="33639"/>
                                  <a:pt x="1842" y="33618"/>
                                </a:cubicBezTo>
                                <a:cubicBezTo>
                                  <a:pt x="1842" y="33426"/>
                                  <a:pt x="1842" y="33426"/>
                                  <a:pt x="1842" y="33426"/>
                                </a:cubicBezTo>
                                <a:cubicBezTo>
                                  <a:pt x="1273" y="33480"/>
                                  <a:pt x="657" y="33521"/>
                                  <a:pt x="3" y="33550"/>
                                </a:cubicBezTo>
                                <a:lnTo>
                                  <a:pt x="0" y="33676"/>
                                </a:lnTo>
                                <a:close/>
                                <a:moveTo>
                                  <a:pt x="135" y="26888"/>
                                </a:moveTo>
                                <a:cubicBezTo>
                                  <a:pt x="735" y="26618"/>
                                  <a:pt x="1305" y="26296"/>
                                  <a:pt x="1842" y="25915"/>
                                </a:cubicBezTo>
                                <a:cubicBezTo>
                                  <a:pt x="1842" y="25786"/>
                                  <a:pt x="1842" y="25786"/>
                                  <a:pt x="1842" y="25786"/>
                                </a:cubicBezTo>
                                <a:cubicBezTo>
                                  <a:pt x="1304" y="26157"/>
                                  <a:pt x="735" y="26469"/>
                                  <a:pt x="138" y="26728"/>
                                </a:cubicBezTo>
                                <a:lnTo>
                                  <a:pt x="135" y="26888"/>
                                </a:lnTo>
                                <a:close/>
                                <a:moveTo>
                                  <a:pt x="101" y="28614"/>
                                </a:moveTo>
                                <a:cubicBezTo>
                                  <a:pt x="724" y="28378"/>
                                  <a:pt x="1304" y="28084"/>
                                  <a:pt x="1842" y="27718"/>
                                </a:cubicBezTo>
                                <a:cubicBezTo>
                                  <a:pt x="1842" y="27552"/>
                                  <a:pt x="1842" y="27552"/>
                                  <a:pt x="1842" y="27552"/>
                                </a:cubicBezTo>
                                <a:cubicBezTo>
                                  <a:pt x="1303" y="27910"/>
                                  <a:pt x="724" y="28199"/>
                                  <a:pt x="105" y="28430"/>
                                </a:cubicBezTo>
                                <a:lnTo>
                                  <a:pt x="101" y="28614"/>
                                </a:lnTo>
                                <a:close/>
                                <a:moveTo>
                                  <a:pt x="112" y="28045"/>
                                </a:moveTo>
                                <a:cubicBezTo>
                                  <a:pt x="727" y="27794"/>
                                  <a:pt x="1303" y="27486"/>
                                  <a:pt x="1842" y="27107"/>
                                </a:cubicBezTo>
                                <a:cubicBezTo>
                                  <a:pt x="1842" y="26952"/>
                                  <a:pt x="1842" y="26952"/>
                                  <a:pt x="1842" y="26952"/>
                                </a:cubicBezTo>
                                <a:cubicBezTo>
                                  <a:pt x="1303" y="27320"/>
                                  <a:pt x="728" y="27622"/>
                                  <a:pt x="116" y="27866"/>
                                </a:cubicBezTo>
                                <a:lnTo>
                                  <a:pt x="112" y="28045"/>
                                </a:lnTo>
                                <a:close/>
                                <a:moveTo>
                                  <a:pt x="40" y="31661"/>
                                </a:moveTo>
                                <a:cubicBezTo>
                                  <a:pt x="92" y="31653"/>
                                  <a:pt x="143" y="31644"/>
                                  <a:pt x="194" y="31636"/>
                                </a:cubicBezTo>
                                <a:cubicBezTo>
                                  <a:pt x="793" y="31526"/>
                                  <a:pt x="1342" y="31389"/>
                                  <a:pt x="1842" y="31213"/>
                                </a:cubicBezTo>
                                <a:cubicBezTo>
                                  <a:pt x="1842" y="31012"/>
                                  <a:pt x="1842" y="31012"/>
                                  <a:pt x="1842" y="31012"/>
                                </a:cubicBezTo>
                                <a:cubicBezTo>
                                  <a:pt x="1300" y="31204"/>
                                  <a:pt x="701" y="31345"/>
                                  <a:pt x="44" y="31452"/>
                                </a:cubicBezTo>
                                <a:lnTo>
                                  <a:pt x="40" y="31661"/>
                                </a:lnTo>
                                <a:close/>
                                <a:moveTo>
                                  <a:pt x="90" y="29173"/>
                                </a:moveTo>
                                <a:cubicBezTo>
                                  <a:pt x="721" y="28953"/>
                                  <a:pt x="1304" y="28677"/>
                                  <a:pt x="1842" y="28331"/>
                                </a:cubicBezTo>
                                <a:cubicBezTo>
                                  <a:pt x="1842" y="28156"/>
                                  <a:pt x="1842" y="28156"/>
                                  <a:pt x="1842" y="28156"/>
                                </a:cubicBezTo>
                                <a:cubicBezTo>
                                  <a:pt x="1303" y="28498"/>
                                  <a:pt x="720" y="28769"/>
                                  <a:pt x="93" y="28984"/>
                                </a:cubicBezTo>
                                <a:lnTo>
                                  <a:pt x="90" y="29173"/>
                                </a:lnTo>
                                <a:close/>
                                <a:moveTo>
                                  <a:pt x="59" y="30739"/>
                                </a:moveTo>
                                <a:cubicBezTo>
                                  <a:pt x="709" y="30584"/>
                                  <a:pt x="1303" y="30385"/>
                                  <a:pt x="1842" y="30126"/>
                                </a:cubicBezTo>
                                <a:cubicBezTo>
                                  <a:pt x="1842" y="29930"/>
                                  <a:pt x="1842" y="29930"/>
                                  <a:pt x="1842" y="29930"/>
                                </a:cubicBezTo>
                                <a:cubicBezTo>
                                  <a:pt x="1303" y="30190"/>
                                  <a:pt x="710" y="30387"/>
                                  <a:pt x="63" y="30536"/>
                                </a:cubicBezTo>
                                <a:lnTo>
                                  <a:pt x="59" y="30739"/>
                                </a:lnTo>
                                <a:close/>
                                <a:moveTo>
                                  <a:pt x="49" y="31214"/>
                                </a:moveTo>
                                <a:cubicBezTo>
                                  <a:pt x="705" y="31080"/>
                                  <a:pt x="1302" y="30909"/>
                                  <a:pt x="1842" y="30684"/>
                                </a:cubicBezTo>
                                <a:cubicBezTo>
                                  <a:pt x="1842" y="30486"/>
                                  <a:pt x="1842" y="30486"/>
                                  <a:pt x="1842" y="30486"/>
                                </a:cubicBezTo>
                                <a:cubicBezTo>
                                  <a:pt x="1301" y="30712"/>
                                  <a:pt x="706" y="30880"/>
                                  <a:pt x="53" y="31008"/>
                                </a:cubicBezTo>
                                <a:lnTo>
                                  <a:pt x="49" y="31214"/>
                                </a:lnTo>
                                <a:close/>
                                <a:moveTo>
                                  <a:pt x="69" y="30239"/>
                                </a:moveTo>
                                <a:cubicBezTo>
                                  <a:pt x="713" y="30062"/>
                                  <a:pt x="1304" y="29835"/>
                                  <a:pt x="1842" y="29543"/>
                                </a:cubicBezTo>
                                <a:cubicBezTo>
                                  <a:pt x="1842" y="29351"/>
                                  <a:pt x="1842" y="29351"/>
                                  <a:pt x="1842" y="29351"/>
                                </a:cubicBezTo>
                                <a:cubicBezTo>
                                  <a:pt x="1303" y="29643"/>
                                  <a:pt x="713" y="29867"/>
                                  <a:pt x="73" y="30040"/>
                                </a:cubicBezTo>
                                <a:lnTo>
                                  <a:pt x="69" y="30239"/>
                                </a:lnTo>
                                <a:close/>
                                <a:moveTo>
                                  <a:pt x="79" y="29716"/>
                                </a:moveTo>
                                <a:cubicBezTo>
                                  <a:pt x="717" y="29516"/>
                                  <a:pt x="1305" y="29264"/>
                                  <a:pt x="1842" y="28942"/>
                                </a:cubicBezTo>
                                <a:cubicBezTo>
                                  <a:pt x="1842" y="28757"/>
                                  <a:pt x="1842" y="28757"/>
                                  <a:pt x="1842" y="28757"/>
                                </a:cubicBezTo>
                                <a:cubicBezTo>
                                  <a:pt x="1303" y="29076"/>
                                  <a:pt x="717" y="29326"/>
                                  <a:pt x="83" y="29521"/>
                                </a:cubicBezTo>
                                <a:lnTo>
                                  <a:pt x="79" y="29716"/>
                                </a:lnTo>
                                <a:close/>
                                <a:moveTo>
                                  <a:pt x="123" y="27466"/>
                                </a:moveTo>
                                <a:cubicBezTo>
                                  <a:pt x="731" y="27202"/>
                                  <a:pt x="1305" y="26883"/>
                                  <a:pt x="1842" y="26502"/>
                                </a:cubicBezTo>
                                <a:cubicBezTo>
                                  <a:pt x="1842" y="26362"/>
                                  <a:pt x="1842" y="26362"/>
                                  <a:pt x="1842" y="26362"/>
                                </a:cubicBezTo>
                                <a:cubicBezTo>
                                  <a:pt x="1304" y="26735"/>
                                  <a:pt x="731" y="27044"/>
                                  <a:pt x="127" y="27298"/>
                                </a:cubicBezTo>
                                <a:lnTo>
                                  <a:pt x="123" y="27466"/>
                                </a:lnTo>
                                <a:close/>
                                <a:moveTo>
                                  <a:pt x="626" y="2202"/>
                                </a:moveTo>
                                <a:cubicBezTo>
                                  <a:pt x="1059" y="2292"/>
                                  <a:pt x="1464" y="2401"/>
                                  <a:pt x="1842" y="2534"/>
                                </a:cubicBezTo>
                                <a:cubicBezTo>
                                  <a:pt x="1842" y="2334"/>
                                  <a:pt x="1842" y="2334"/>
                                  <a:pt x="1842" y="2334"/>
                                </a:cubicBezTo>
                                <a:cubicBezTo>
                                  <a:pt x="1466" y="2201"/>
                                  <a:pt x="1062" y="2091"/>
                                  <a:pt x="630" y="1998"/>
                                </a:cubicBezTo>
                                <a:lnTo>
                                  <a:pt x="626" y="2202"/>
                                </a:lnTo>
                                <a:close/>
                                <a:moveTo>
                                  <a:pt x="607" y="3152"/>
                                </a:moveTo>
                                <a:cubicBezTo>
                                  <a:pt x="1045" y="3278"/>
                                  <a:pt x="1457" y="3432"/>
                                  <a:pt x="1842" y="3617"/>
                                </a:cubicBezTo>
                                <a:cubicBezTo>
                                  <a:pt x="1842" y="3421"/>
                                  <a:pt x="1842" y="3421"/>
                                  <a:pt x="1842" y="3421"/>
                                </a:cubicBezTo>
                                <a:cubicBezTo>
                                  <a:pt x="1459" y="3237"/>
                                  <a:pt x="1049" y="3083"/>
                                  <a:pt x="611" y="2954"/>
                                </a:cubicBezTo>
                                <a:lnTo>
                                  <a:pt x="607" y="3152"/>
                                </a:lnTo>
                                <a:close/>
                                <a:moveTo>
                                  <a:pt x="617" y="2663"/>
                                </a:moveTo>
                                <a:cubicBezTo>
                                  <a:pt x="1053" y="2771"/>
                                  <a:pt x="1461" y="2902"/>
                                  <a:pt x="1842" y="3060"/>
                                </a:cubicBezTo>
                                <a:cubicBezTo>
                                  <a:pt x="1842" y="2862"/>
                                  <a:pt x="1842" y="2862"/>
                                  <a:pt x="1842" y="2862"/>
                                </a:cubicBezTo>
                                <a:cubicBezTo>
                                  <a:pt x="1463" y="2705"/>
                                  <a:pt x="1056" y="2573"/>
                                  <a:pt x="621" y="2463"/>
                                </a:cubicBezTo>
                                <a:lnTo>
                                  <a:pt x="617" y="2663"/>
                                </a:lnTo>
                                <a:close/>
                                <a:moveTo>
                                  <a:pt x="638" y="1561"/>
                                </a:moveTo>
                                <a:cubicBezTo>
                                  <a:pt x="634" y="1769"/>
                                  <a:pt x="634" y="1769"/>
                                  <a:pt x="634" y="1769"/>
                                </a:cubicBezTo>
                                <a:cubicBezTo>
                                  <a:pt x="1065" y="1844"/>
                                  <a:pt x="1467" y="1933"/>
                                  <a:pt x="1842" y="2042"/>
                                </a:cubicBezTo>
                                <a:cubicBezTo>
                                  <a:pt x="1842" y="1839"/>
                                  <a:pt x="1842" y="1839"/>
                                  <a:pt x="1842" y="1839"/>
                                </a:cubicBezTo>
                                <a:cubicBezTo>
                                  <a:pt x="1478" y="1733"/>
                                  <a:pt x="1089" y="1644"/>
                                  <a:pt x="673" y="1567"/>
                                </a:cubicBezTo>
                                <a:cubicBezTo>
                                  <a:pt x="661" y="1565"/>
                                  <a:pt x="650" y="1563"/>
                                  <a:pt x="638" y="1561"/>
                                </a:cubicBezTo>
                                <a:close/>
                                <a:moveTo>
                                  <a:pt x="575" y="4742"/>
                                </a:moveTo>
                                <a:cubicBezTo>
                                  <a:pt x="1021" y="4924"/>
                                  <a:pt x="1444" y="5138"/>
                                  <a:pt x="1842" y="5390"/>
                                </a:cubicBezTo>
                                <a:cubicBezTo>
                                  <a:pt x="1842" y="5216"/>
                                  <a:pt x="1842" y="5216"/>
                                  <a:pt x="1842" y="5216"/>
                                </a:cubicBezTo>
                                <a:cubicBezTo>
                                  <a:pt x="1446" y="4960"/>
                                  <a:pt x="1025" y="4744"/>
                                  <a:pt x="579" y="4560"/>
                                </a:cubicBezTo>
                                <a:lnTo>
                                  <a:pt x="575" y="4742"/>
                                </a:lnTo>
                                <a:close/>
                                <a:moveTo>
                                  <a:pt x="646" y="1159"/>
                                </a:moveTo>
                                <a:cubicBezTo>
                                  <a:pt x="642" y="1362"/>
                                  <a:pt x="642" y="1362"/>
                                  <a:pt x="642" y="1362"/>
                                </a:cubicBezTo>
                                <a:cubicBezTo>
                                  <a:pt x="1070" y="1424"/>
                                  <a:pt x="1469" y="1498"/>
                                  <a:pt x="1842" y="1586"/>
                                </a:cubicBezTo>
                                <a:cubicBezTo>
                                  <a:pt x="1842" y="1382"/>
                                  <a:pt x="1842" y="1382"/>
                                  <a:pt x="1842" y="1382"/>
                                </a:cubicBezTo>
                                <a:cubicBezTo>
                                  <a:pt x="1626" y="1330"/>
                                  <a:pt x="1402" y="1282"/>
                                  <a:pt x="1169" y="1239"/>
                                </a:cubicBezTo>
                                <a:cubicBezTo>
                                  <a:pt x="999" y="1210"/>
                                  <a:pt x="825" y="1184"/>
                                  <a:pt x="646" y="1159"/>
                                </a:cubicBezTo>
                                <a:close/>
                                <a:moveTo>
                                  <a:pt x="564" y="5303"/>
                                </a:moveTo>
                                <a:cubicBezTo>
                                  <a:pt x="1013" y="5498"/>
                                  <a:pt x="1439" y="5727"/>
                                  <a:pt x="1842" y="5995"/>
                                </a:cubicBezTo>
                                <a:cubicBezTo>
                                  <a:pt x="1842" y="5829"/>
                                  <a:pt x="1842" y="5829"/>
                                  <a:pt x="1842" y="5829"/>
                                </a:cubicBezTo>
                                <a:cubicBezTo>
                                  <a:pt x="1441" y="5556"/>
                                  <a:pt x="1016" y="5323"/>
                                  <a:pt x="567" y="5124"/>
                                </a:cubicBezTo>
                                <a:lnTo>
                                  <a:pt x="564" y="5303"/>
                                </a:lnTo>
                                <a:close/>
                                <a:moveTo>
                                  <a:pt x="586" y="4196"/>
                                </a:moveTo>
                                <a:cubicBezTo>
                                  <a:pt x="1030" y="4361"/>
                                  <a:pt x="1449" y="4557"/>
                                  <a:pt x="1842" y="4790"/>
                                </a:cubicBezTo>
                                <a:cubicBezTo>
                                  <a:pt x="1842" y="4605"/>
                                  <a:pt x="1842" y="4605"/>
                                  <a:pt x="1842" y="4605"/>
                                </a:cubicBezTo>
                                <a:cubicBezTo>
                                  <a:pt x="1451" y="4371"/>
                                  <a:pt x="1034" y="4174"/>
                                  <a:pt x="590" y="4007"/>
                                </a:cubicBezTo>
                                <a:lnTo>
                                  <a:pt x="586" y="4196"/>
                                </a:lnTo>
                                <a:close/>
                                <a:moveTo>
                                  <a:pt x="597" y="3664"/>
                                </a:moveTo>
                                <a:cubicBezTo>
                                  <a:pt x="1038" y="3810"/>
                                  <a:pt x="1453" y="3985"/>
                                  <a:pt x="1842" y="4196"/>
                                </a:cubicBezTo>
                                <a:cubicBezTo>
                                  <a:pt x="1842" y="4004"/>
                                  <a:pt x="1842" y="4004"/>
                                  <a:pt x="1842" y="4004"/>
                                </a:cubicBezTo>
                                <a:cubicBezTo>
                                  <a:pt x="1455" y="3794"/>
                                  <a:pt x="1042" y="3618"/>
                                  <a:pt x="601" y="3469"/>
                                </a:cubicBezTo>
                                <a:lnTo>
                                  <a:pt x="597" y="3664"/>
                                </a:lnTo>
                                <a:close/>
                                <a:moveTo>
                                  <a:pt x="657" y="646"/>
                                </a:moveTo>
                                <a:cubicBezTo>
                                  <a:pt x="1076" y="683"/>
                                  <a:pt x="1472" y="728"/>
                                  <a:pt x="1842" y="780"/>
                                </a:cubicBezTo>
                                <a:cubicBezTo>
                                  <a:pt x="1842" y="580"/>
                                  <a:pt x="1842" y="580"/>
                                  <a:pt x="1842" y="580"/>
                                </a:cubicBezTo>
                                <a:cubicBezTo>
                                  <a:pt x="1471" y="527"/>
                                  <a:pt x="1077" y="482"/>
                                  <a:pt x="661" y="444"/>
                                </a:cubicBezTo>
                                <a:lnTo>
                                  <a:pt x="657" y="646"/>
                                </a:lnTo>
                                <a:close/>
                                <a:moveTo>
                                  <a:pt x="654" y="787"/>
                                </a:moveTo>
                                <a:cubicBezTo>
                                  <a:pt x="650" y="989"/>
                                  <a:pt x="650" y="989"/>
                                  <a:pt x="650" y="989"/>
                                </a:cubicBezTo>
                                <a:cubicBezTo>
                                  <a:pt x="818" y="1007"/>
                                  <a:pt x="982" y="1026"/>
                                  <a:pt x="1141" y="1046"/>
                                </a:cubicBezTo>
                                <a:cubicBezTo>
                                  <a:pt x="1385" y="1083"/>
                                  <a:pt x="1618" y="1122"/>
                                  <a:pt x="1842" y="1166"/>
                                </a:cubicBezTo>
                                <a:cubicBezTo>
                                  <a:pt x="1842" y="960"/>
                                  <a:pt x="1842" y="960"/>
                                  <a:pt x="1842" y="960"/>
                                </a:cubicBezTo>
                                <a:cubicBezTo>
                                  <a:pt x="1789" y="950"/>
                                  <a:pt x="1735" y="939"/>
                                  <a:pt x="1681" y="929"/>
                                </a:cubicBezTo>
                                <a:cubicBezTo>
                                  <a:pt x="1357" y="874"/>
                                  <a:pt x="1014" y="827"/>
                                  <a:pt x="654" y="787"/>
                                </a:cubicBezTo>
                                <a:close/>
                                <a:moveTo>
                                  <a:pt x="553" y="5868"/>
                                </a:moveTo>
                                <a:cubicBezTo>
                                  <a:pt x="1004" y="6075"/>
                                  <a:pt x="1433" y="6316"/>
                                  <a:pt x="1842" y="6595"/>
                                </a:cubicBezTo>
                                <a:cubicBezTo>
                                  <a:pt x="1842" y="6440"/>
                                  <a:pt x="1842" y="6440"/>
                                  <a:pt x="1842" y="6440"/>
                                </a:cubicBezTo>
                                <a:cubicBezTo>
                                  <a:pt x="1435" y="6154"/>
                                  <a:pt x="1007" y="5908"/>
                                  <a:pt x="556" y="5696"/>
                                </a:cubicBezTo>
                                <a:lnTo>
                                  <a:pt x="553" y="5868"/>
                                </a:lnTo>
                                <a:close/>
                                <a:moveTo>
                                  <a:pt x="663" y="327"/>
                                </a:moveTo>
                                <a:cubicBezTo>
                                  <a:pt x="1077" y="357"/>
                                  <a:pt x="1471" y="394"/>
                                  <a:pt x="1842" y="436"/>
                                </a:cubicBezTo>
                                <a:cubicBezTo>
                                  <a:pt x="1842" y="238"/>
                                  <a:pt x="1842" y="238"/>
                                  <a:pt x="1842" y="238"/>
                                </a:cubicBezTo>
                                <a:cubicBezTo>
                                  <a:pt x="1471" y="195"/>
                                  <a:pt x="1079" y="159"/>
                                  <a:pt x="667" y="129"/>
                                </a:cubicBezTo>
                                <a:lnTo>
                                  <a:pt x="663" y="327"/>
                                </a:lnTo>
                                <a:close/>
                                <a:moveTo>
                                  <a:pt x="669" y="0"/>
                                </a:moveTo>
                                <a:cubicBezTo>
                                  <a:pt x="669" y="32"/>
                                  <a:pt x="669" y="32"/>
                                  <a:pt x="669" y="32"/>
                                </a:cubicBezTo>
                                <a:cubicBezTo>
                                  <a:pt x="1078" y="56"/>
                                  <a:pt x="1470" y="86"/>
                                  <a:pt x="1842" y="121"/>
                                </a:cubicBezTo>
                                <a:cubicBezTo>
                                  <a:pt x="1842" y="0"/>
                                  <a:pt x="1842" y="0"/>
                                  <a:pt x="1842" y="0"/>
                                </a:cubicBezTo>
                                <a:lnTo>
                                  <a:pt x="669" y="0"/>
                                </a:lnTo>
                                <a:close/>
                                <a:moveTo>
                                  <a:pt x="497" y="8662"/>
                                </a:moveTo>
                                <a:cubicBezTo>
                                  <a:pt x="959" y="8880"/>
                                  <a:pt x="1407" y="9128"/>
                                  <a:pt x="1842" y="9406"/>
                                </a:cubicBezTo>
                                <a:cubicBezTo>
                                  <a:pt x="1842" y="9299"/>
                                  <a:pt x="1842" y="9299"/>
                                  <a:pt x="1842" y="9299"/>
                                </a:cubicBezTo>
                                <a:cubicBezTo>
                                  <a:pt x="1408" y="9013"/>
                                  <a:pt x="961" y="8757"/>
                                  <a:pt x="500" y="8531"/>
                                </a:cubicBezTo>
                                <a:lnTo>
                                  <a:pt x="497" y="8662"/>
                                </a:lnTo>
                                <a:close/>
                                <a:moveTo>
                                  <a:pt x="407" y="13199"/>
                                </a:moveTo>
                                <a:cubicBezTo>
                                  <a:pt x="888" y="13318"/>
                                  <a:pt x="1367" y="13450"/>
                                  <a:pt x="1842" y="13594"/>
                                </a:cubicBezTo>
                                <a:cubicBezTo>
                                  <a:pt x="1842" y="13522"/>
                                  <a:pt x="1842" y="13522"/>
                                  <a:pt x="1842" y="13522"/>
                                </a:cubicBezTo>
                                <a:cubicBezTo>
                                  <a:pt x="1367" y="13365"/>
                                  <a:pt x="890" y="13222"/>
                                  <a:pt x="409" y="13092"/>
                                </a:cubicBezTo>
                                <a:lnTo>
                                  <a:pt x="407" y="13199"/>
                                </a:lnTo>
                                <a:close/>
                                <a:moveTo>
                                  <a:pt x="417" y="12712"/>
                                </a:moveTo>
                                <a:cubicBezTo>
                                  <a:pt x="895" y="12849"/>
                                  <a:pt x="1371" y="13000"/>
                                  <a:pt x="1842" y="13166"/>
                                </a:cubicBezTo>
                                <a:cubicBezTo>
                                  <a:pt x="1842" y="13097"/>
                                  <a:pt x="1842" y="13097"/>
                                  <a:pt x="1842" y="13097"/>
                                </a:cubicBezTo>
                                <a:cubicBezTo>
                                  <a:pt x="1371" y="12923"/>
                                  <a:pt x="897" y="12764"/>
                                  <a:pt x="419" y="12620"/>
                                </a:cubicBezTo>
                                <a:lnTo>
                                  <a:pt x="417" y="12712"/>
                                </a:lnTo>
                                <a:close/>
                                <a:moveTo>
                                  <a:pt x="541" y="6434"/>
                                </a:moveTo>
                                <a:cubicBezTo>
                                  <a:pt x="995" y="6649"/>
                                  <a:pt x="1428" y="6898"/>
                                  <a:pt x="1842" y="7184"/>
                                </a:cubicBezTo>
                                <a:cubicBezTo>
                                  <a:pt x="1842" y="7044"/>
                                  <a:pt x="1842" y="7044"/>
                                  <a:pt x="1842" y="7044"/>
                                </a:cubicBezTo>
                                <a:cubicBezTo>
                                  <a:pt x="1431" y="6753"/>
                                  <a:pt x="998" y="6498"/>
                                  <a:pt x="545" y="6275"/>
                                </a:cubicBezTo>
                                <a:lnTo>
                                  <a:pt x="541" y="6434"/>
                                </a:lnTo>
                                <a:close/>
                                <a:moveTo>
                                  <a:pt x="426" y="12235"/>
                                </a:moveTo>
                                <a:cubicBezTo>
                                  <a:pt x="903" y="12385"/>
                                  <a:pt x="1375" y="12552"/>
                                  <a:pt x="1842" y="12735"/>
                                </a:cubicBezTo>
                                <a:cubicBezTo>
                                  <a:pt x="1842" y="12663"/>
                                  <a:pt x="1842" y="12663"/>
                                  <a:pt x="1842" y="12663"/>
                                </a:cubicBezTo>
                                <a:cubicBezTo>
                                  <a:pt x="1376" y="12471"/>
                                  <a:pt x="905" y="12297"/>
                                  <a:pt x="428" y="12139"/>
                                </a:cubicBezTo>
                                <a:lnTo>
                                  <a:pt x="426" y="12235"/>
                                </a:lnTo>
                                <a:close/>
                                <a:moveTo>
                                  <a:pt x="371" y="15027"/>
                                </a:moveTo>
                                <a:cubicBezTo>
                                  <a:pt x="862" y="15086"/>
                                  <a:pt x="1352" y="15151"/>
                                  <a:pt x="1842" y="15222"/>
                                </a:cubicBezTo>
                                <a:cubicBezTo>
                                  <a:pt x="1842" y="15162"/>
                                  <a:pt x="1842" y="15162"/>
                                  <a:pt x="1842" y="15162"/>
                                </a:cubicBezTo>
                                <a:cubicBezTo>
                                  <a:pt x="1353" y="15083"/>
                                  <a:pt x="863" y="15010"/>
                                  <a:pt x="373" y="14943"/>
                                </a:cubicBezTo>
                                <a:lnTo>
                                  <a:pt x="371" y="15027"/>
                                </a:lnTo>
                                <a:close/>
                                <a:moveTo>
                                  <a:pt x="362" y="15476"/>
                                </a:moveTo>
                                <a:cubicBezTo>
                                  <a:pt x="855" y="15520"/>
                                  <a:pt x="1349" y="15568"/>
                                  <a:pt x="1842" y="15620"/>
                                </a:cubicBezTo>
                                <a:cubicBezTo>
                                  <a:pt x="1842" y="15560"/>
                                  <a:pt x="1842" y="15560"/>
                                  <a:pt x="1842" y="15560"/>
                                </a:cubicBezTo>
                                <a:cubicBezTo>
                                  <a:pt x="1349" y="15500"/>
                                  <a:pt x="857" y="15443"/>
                                  <a:pt x="363" y="15392"/>
                                </a:cubicBezTo>
                                <a:lnTo>
                                  <a:pt x="362" y="15476"/>
                                </a:lnTo>
                                <a:close/>
                                <a:moveTo>
                                  <a:pt x="436" y="11750"/>
                                </a:moveTo>
                                <a:cubicBezTo>
                                  <a:pt x="910" y="11914"/>
                                  <a:pt x="1379" y="12095"/>
                                  <a:pt x="1842" y="12296"/>
                                </a:cubicBezTo>
                                <a:cubicBezTo>
                                  <a:pt x="1842" y="12220"/>
                                  <a:pt x="1842" y="12220"/>
                                  <a:pt x="1842" y="12220"/>
                                </a:cubicBezTo>
                                <a:cubicBezTo>
                                  <a:pt x="1380" y="12012"/>
                                  <a:pt x="912" y="11822"/>
                                  <a:pt x="438" y="11651"/>
                                </a:cubicBezTo>
                                <a:lnTo>
                                  <a:pt x="436" y="11750"/>
                                </a:lnTo>
                                <a:close/>
                                <a:moveTo>
                                  <a:pt x="389" y="14120"/>
                                </a:moveTo>
                                <a:cubicBezTo>
                                  <a:pt x="875" y="14210"/>
                                  <a:pt x="1359" y="14308"/>
                                  <a:pt x="1842" y="14416"/>
                                </a:cubicBezTo>
                                <a:cubicBezTo>
                                  <a:pt x="1842" y="14356"/>
                                  <a:pt x="1842" y="14356"/>
                                  <a:pt x="1842" y="14356"/>
                                </a:cubicBezTo>
                                <a:cubicBezTo>
                                  <a:pt x="1360" y="14241"/>
                                  <a:pt x="876" y="14135"/>
                                  <a:pt x="391" y="14038"/>
                                </a:cubicBezTo>
                                <a:lnTo>
                                  <a:pt x="389" y="14120"/>
                                </a:lnTo>
                                <a:close/>
                                <a:moveTo>
                                  <a:pt x="380" y="14574"/>
                                </a:moveTo>
                                <a:cubicBezTo>
                                  <a:pt x="868" y="14649"/>
                                  <a:pt x="1356" y="14731"/>
                                  <a:pt x="1842" y="14821"/>
                                </a:cubicBezTo>
                                <a:cubicBezTo>
                                  <a:pt x="1842" y="14761"/>
                                  <a:pt x="1842" y="14761"/>
                                  <a:pt x="1842" y="14761"/>
                                </a:cubicBezTo>
                                <a:cubicBezTo>
                                  <a:pt x="1356" y="14664"/>
                                  <a:pt x="869" y="14574"/>
                                  <a:pt x="381" y="14492"/>
                                </a:cubicBezTo>
                                <a:lnTo>
                                  <a:pt x="380" y="14574"/>
                                </a:lnTo>
                                <a:close/>
                                <a:moveTo>
                                  <a:pt x="398" y="13661"/>
                                </a:moveTo>
                                <a:cubicBezTo>
                                  <a:pt x="881" y="13766"/>
                                  <a:pt x="1363" y="13882"/>
                                  <a:pt x="1842" y="14008"/>
                                </a:cubicBezTo>
                                <a:cubicBezTo>
                                  <a:pt x="1842" y="13939"/>
                                  <a:pt x="1842" y="13939"/>
                                  <a:pt x="1842" y="13939"/>
                                </a:cubicBezTo>
                                <a:cubicBezTo>
                                  <a:pt x="1364" y="13801"/>
                                  <a:pt x="883" y="13675"/>
                                  <a:pt x="400" y="13559"/>
                                </a:cubicBezTo>
                                <a:lnTo>
                                  <a:pt x="398" y="13661"/>
                                </a:lnTo>
                                <a:close/>
                                <a:moveTo>
                                  <a:pt x="508" y="8115"/>
                                </a:moveTo>
                                <a:cubicBezTo>
                                  <a:pt x="967" y="8336"/>
                                  <a:pt x="1412" y="8588"/>
                                  <a:pt x="1842" y="8873"/>
                                </a:cubicBezTo>
                                <a:cubicBezTo>
                                  <a:pt x="1842" y="8760"/>
                                  <a:pt x="1842" y="8760"/>
                                  <a:pt x="1842" y="8760"/>
                                </a:cubicBezTo>
                                <a:cubicBezTo>
                                  <a:pt x="1414" y="8467"/>
                                  <a:pt x="970" y="8208"/>
                                  <a:pt x="511" y="7978"/>
                                </a:cubicBezTo>
                                <a:lnTo>
                                  <a:pt x="508" y="8115"/>
                                </a:lnTo>
                                <a:close/>
                                <a:moveTo>
                                  <a:pt x="519" y="7559"/>
                                </a:moveTo>
                                <a:cubicBezTo>
                                  <a:pt x="976" y="7781"/>
                                  <a:pt x="1417" y="8035"/>
                                  <a:pt x="1842" y="8324"/>
                                </a:cubicBezTo>
                                <a:cubicBezTo>
                                  <a:pt x="1842" y="8204"/>
                                  <a:pt x="1842" y="8204"/>
                                  <a:pt x="1842" y="8204"/>
                                </a:cubicBezTo>
                                <a:cubicBezTo>
                                  <a:pt x="1419" y="7908"/>
                                  <a:pt x="979" y="7646"/>
                                  <a:pt x="522" y="7416"/>
                                </a:cubicBezTo>
                                <a:lnTo>
                                  <a:pt x="519" y="7559"/>
                                </a:lnTo>
                                <a:close/>
                                <a:moveTo>
                                  <a:pt x="530" y="6999"/>
                                </a:moveTo>
                                <a:cubicBezTo>
                                  <a:pt x="985" y="7219"/>
                                  <a:pt x="1423" y="7472"/>
                                  <a:pt x="1842" y="7761"/>
                                </a:cubicBezTo>
                                <a:cubicBezTo>
                                  <a:pt x="1842" y="7632"/>
                                  <a:pt x="1842" y="7632"/>
                                  <a:pt x="1842" y="7632"/>
                                </a:cubicBezTo>
                                <a:cubicBezTo>
                                  <a:pt x="1425" y="7336"/>
                                  <a:pt x="989" y="7076"/>
                                  <a:pt x="533" y="6848"/>
                                </a:cubicBezTo>
                                <a:lnTo>
                                  <a:pt x="530" y="6999"/>
                                </a:lnTo>
                                <a:close/>
                                <a:moveTo>
                                  <a:pt x="353" y="15924"/>
                                </a:moveTo>
                                <a:cubicBezTo>
                                  <a:pt x="849" y="15952"/>
                                  <a:pt x="1346" y="15982"/>
                                  <a:pt x="1842" y="16016"/>
                                </a:cubicBezTo>
                                <a:cubicBezTo>
                                  <a:pt x="1842" y="15956"/>
                                  <a:pt x="1842" y="15956"/>
                                  <a:pt x="1842" y="15956"/>
                                </a:cubicBezTo>
                                <a:cubicBezTo>
                                  <a:pt x="1346" y="15914"/>
                                  <a:pt x="851" y="15875"/>
                                  <a:pt x="355" y="15839"/>
                                </a:cubicBezTo>
                                <a:lnTo>
                                  <a:pt x="353" y="15924"/>
                                </a:lnTo>
                                <a:close/>
                                <a:moveTo>
                                  <a:pt x="466" y="10246"/>
                                </a:moveTo>
                                <a:cubicBezTo>
                                  <a:pt x="933" y="10444"/>
                                  <a:pt x="1392" y="10664"/>
                                  <a:pt x="1842" y="10910"/>
                                </a:cubicBezTo>
                                <a:cubicBezTo>
                                  <a:pt x="1842" y="10822"/>
                                  <a:pt x="1842" y="10822"/>
                                  <a:pt x="1842" y="10822"/>
                                </a:cubicBezTo>
                                <a:cubicBezTo>
                                  <a:pt x="1395" y="10569"/>
                                  <a:pt x="937" y="10340"/>
                                  <a:pt x="468" y="10135"/>
                                </a:cubicBezTo>
                                <a:lnTo>
                                  <a:pt x="466" y="10246"/>
                                </a:lnTo>
                                <a:close/>
                                <a:moveTo>
                                  <a:pt x="487" y="9200"/>
                                </a:moveTo>
                                <a:cubicBezTo>
                                  <a:pt x="950" y="9413"/>
                                  <a:pt x="1402" y="9653"/>
                                  <a:pt x="1842" y="9922"/>
                                </a:cubicBezTo>
                                <a:cubicBezTo>
                                  <a:pt x="1842" y="9821"/>
                                  <a:pt x="1842" y="9821"/>
                                  <a:pt x="1842" y="9821"/>
                                </a:cubicBezTo>
                                <a:cubicBezTo>
                                  <a:pt x="1405" y="9545"/>
                                  <a:pt x="954" y="9297"/>
                                  <a:pt x="489" y="9076"/>
                                </a:cubicBezTo>
                                <a:lnTo>
                                  <a:pt x="487" y="9200"/>
                                </a:lnTo>
                                <a:close/>
                                <a:moveTo>
                                  <a:pt x="446" y="11257"/>
                                </a:moveTo>
                                <a:cubicBezTo>
                                  <a:pt x="918" y="11432"/>
                                  <a:pt x="1383" y="11628"/>
                                  <a:pt x="1842" y="11844"/>
                                </a:cubicBezTo>
                                <a:cubicBezTo>
                                  <a:pt x="1842" y="11766"/>
                                  <a:pt x="1842" y="11766"/>
                                  <a:pt x="1842" y="11766"/>
                                </a:cubicBezTo>
                                <a:cubicBezTo>
                                  <a:pt x="1385" y="11542"/>
                                  <a:pt x="920" y="11338"/>
                                  <a:pt x="448" y="11154"/>
                                </a:cubicBezTo>
                                <a:lnTo>
                                  <a:pt x="446" y="11257"/>
                                </a:lnTo>
                                <a:close/>
                                <a:moveTo>
                                  <a:pt x="456" y="10756"/>
                                </a:moveTo>
                                <a:cubicBezTo>
                                  <a:pt x="925" y="10942"/>
                                  <a:pt x="1388" y="11151"/>
                                  <a:pt x="1842" y="11382"/>
                                </a:cubicBezTo>
                                <a:cubicBezTo>
                                  <a:pt x="1842" y="11301"/>
                                  <a:pt x="1842" y="11301"/>
                                  <a:pt x="1842" y="11301"/>
                                </a:cubicBezTo>
                                <a:cubicBezTo>
                                  <a:pt x="1390" y="11062"/>
                                  <a:pt x="928" y="10846"/>
                                  <a:pt x="458" y="10650"/>
                                </a:cubicBezTo>
                                <a:lnTo>
                                  <a:pt x="456" y="10756"/>
                                </a:lnTo>
                                <a:close/>
                                <a:moveTo>
                                  <a:pt x="476" y="9728"/>
                                </a:moveTo>
                                <a:cubicBezTo>
                                  <a:pt x="941" y="9934"/>
                                  <a:pt x="1397" y="10165"/>
                                  <a:pt x="1842" y="10424"/>
                                </a:cubicBezTo>
                                <a:cubicBezTo>
                                  <a:pt x="1842" y="10329"/>
                                  <a:pt x="1842" y="10329"/>
                                  <a:pt x="1842" y="10329"/>
                                </a:cubicBezTo>
                                <a:cubicBezTo>
                                  <a:pt x="1400" y="10064"/>
                                  <a:pt x="945" y="9825"/>
                                  <a:pt x="479" y="9611"/>
                                </a:cubicBezTo>
                                <a:lnTo>
                                  <a:pt x="476" y="9728"/>
                                </a:lnTo>
                                <a:close/>
                              </a:path>
                            </a:pathLst>
                          </a:custGeom>
                          <a:solidFill>
                            <a:srgbClr val="0059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noEditPoints="1"/>
                        </wps:cNvSpPr>
                        <wps:spPr bwMode="auto">
                          <a:xfrm>
                            <a:off x="553720" y="0"/>
                            <a:ext cx="448310" cy="10692130"/>
                          </a:xfrm>
                          <a:custGeom>
                            <a:avLst/>
                            <a:gdLst>
                              <a:gd name="T0" fmla="*/ 214 w 1411"/>
                              <a:gd name="T1" fmla="*/ 31922 h 33676"/>
                              <a:gd name="T2" fmla="*/ 65 w 1411"/>
                              <a:gd name="T3" fmla="*/ 22737 h 33676"/>
                              <a:gd name="T4" fmla="*/ 1129 w 1411"/>
                              <a:gd name="T5" fmla="*/ 16376 h 33676"/>
                              <a:gd name="T6" fmla="*/ 1010 w 1411"/>
                              <a:gd name="T7" fmla="*/ 23314 h 33676"/>
                              <a:gd name="T8" fmla="*/ 69 w 1411"/>
                              <a:gd name="T9" fmla="*/ 22097 h 33676"/>
                              <a:gd name="T10" fmla="*/ 71 w 1411"/>
                              <a:gd name="T11" fmla="*/ 21698 h 33676"/>
                              <a:gd name="T12" fmla="*/ 55 w 1411"/>
                              <a:gd name="T13" fmla="*/ 24352 h 33676"/>
                              <a:gd name="T14" fmla="*/ 980 w 1411"/>
                              <a:gd name="T15" fmla="*/ 25064 h 33676"/>
                              <a:gd name="T16" fmla="*/ 991 w 1411"/>
                              <a:gd name="T17" fmla="*/ 24381 h 33676"/>
                              <a:gd name="T18" fmla="*/ 87 w 1411"/>
                              <a:gd name="T19" fmla="*/ 19098 h 33676"/>
                              <a:gd name="T20" fmla="*/ 97 w 1411"/>
                              <a:gd name="T21" fmla="*/ 17293 h 33676"/>
                              <a:gd name="T22" fmla="*/ 94 w 1411"/>
                              <a:gd name="T23" fmla="*/ 17766 h 33676"/>
                              <a:gd name="T24" fmla="*/ 1059 w 1411"/>
                              <a:gd name="T25" fmla="*/ 20435 h 33676"/>
                              <a:gd name="T26" fmla="*/ 1123 w 1411"/>
                              <a:gd name="T27" fmla="*/ 16732 h 33676"/>
                              <a:gd name="T28" fmla="*/ 81 w 1411"/>
                              <a:gd name="T29" fmla="*/ 20068 h 33676"/>
                              <a:gd name="T30" fmla="*/ 83 w 1411"/>
                              <a:gd name="T31" fmla="*/ 19678 h 33676"/>
                              <a:gd name="T32" fmla="*/ 89 w 1411"/>
                              <a:gd name="T33" fmla="*/ 18716 h 33676"/>
                              <a:gd name="T34" fmla="*/ 1051 w 1411"/>
                              <a:gd name="T35" fmla="*/ 20911 h 33676"/>
                              <a:gd name="T36" fmla="*/ 856 w 1411"/>
                              <a:gd name="T37" fmla="*/ 32233 h 33676"/>
                              <a:gd name="T38" fmla="*/ 3 w 1411"/>
                              <a:gd name="T39" fmla="*/ 33289 h 33676"/>
                              <a:gd name="T40" fmla="*/ 3 w 1411"/>
                              <a:gd name="T41" fmla="*/ 33186 h 33676"/>
                              <a:gd name="T42" fmla="*/ 0 w 1411"/>
                              <a:gd name="T43" fmla="*/ 33676 h 33676"/>
                              <a:gd name="T44" fmla="*/ 950 w 1411"/>
                              <a:gd name="T45" fmla="*/ 26778 h 33676"/>
                              <a:gd name="T46" fmla="*/ 923 w 1411"/>
                              <a:gd name="T47" fmla="*/ 28336 h 33676"/>
                              <a:gd name="T48" fmla="*/ 33 w 1411"/>
                              <a:gd name="T49" fmla="*/ 28105 h 33676"/>
                              <a:gd name="T50" fmla="*/ 13 w 1411"/>
                              <a:gd name="T51" fmla="*/ 31540 h 33676"/>
                              <a:gd name="T52" fmla="*/ 26 w 1411"/>
                              <a:gd name="T53" fmla="*/ 29373 h 33676"/>
                              <a:gd name="T54" fmla="*/ 14 w 1411"/>
                              <a:gd name="T55" fmla="*/ 31323 h 33676"/>
                              <a:gd name="T56" fmla="*/ 20 w 1411"/>
                              <a:gd name="T57" fmla="*/ 30393 h 33676"/>
                              <a:gd name="T58" fmla="*/ 901 w 1411"/>
                              <a:gd name="T59" fmla="*/ 29636 h 33676"/>
                              <a:gd name="T60" fmla="*/ 943 w 1411"/>
                              <a:gd name="T61" fmla="*/ 27194 h 33676"/>
                              <a:gd name="T62" fmla="*/ 1376 w 1411"/>
                              <a:gd name="T63" fmla="*/ 2035 h 33676"/>
                              <a:gd name="T64" fmla="*/ 183 w 1411"/>
                              <a:gd name="T65" fmla="*/ 2708 h 33676"/>
                              <a:gd name="T66" fmla="*/ 308 w 1411"/>
                              <a:gd name="T67" fmla="*/ 2271 h 33676"/>
                              <a:gd name="T68" fmla="*/ 1384 w 1411"/>
                              <a:gd name="T69" fmla="*/ 1592 h 33676"/>
                              <a:gd name="T70" fmla="*/ 175 w 1411"/>
                              <a:gd name="T71" fmla="*/ 4216 h 33676"/>
                              <a:gd name="T72" fmla="*/ 193 w 1411"/>
                              <a:gd name="T73" fmla="*/ 1043 h 33676"/>
                              <a:gd name="T74" fmla="*/ 170 w 1411"/>
                              <a:gd name="T75" fmla="*/ 4941 h 33676"/>
                              <a:gd name="T76" fmla="*/ 179 w 1411"/>
                              <a:gd name="T77" fmla="*/ 3391 h 33676"/>
                              <a:gd name="T78" fmla="*/ 1400 w 1411"/>
                              <a:gd name="T79" fmla="*/ 661 h 33676"/>
                              <a:gd name="T80" fmla="*/ 1397 w 1411"/>
                              <a:gd name="T81" fmla="*/ 806 h 33676"/>
                              <a:gd name="T82" fmla="*/ 168 w 1411"/>
                              <a:gd name="T83" fmla="*/ 5304 h 33676"/>
                              <a:gd name="T84" fmla="*/ 198 w 1411"/>
                              <a:gd name="T85" fmla="*/ 266 h 33676"/>
                              <a:gd name="T86" fmla="*/ 1260 w 1411"/>
                              <a:gd name="T87" fmla="*/ 8751 h 33676"/>
                              <a:gd name="T88" fmla="*/ 1185 w 1411"/>
                              <a:gd name="T89" fmla="*/ 13146 h 33676"/>
                              <a:gd name="T90" fmla="*/ 126 w 1411"/>
                              <a:gd name="T91" fmla="*/ 12373 h 33676"/>
                              <a:gd name="T92" fmla="*/ 164 w 1411"/>
                              <a:gd name="T93" fmla="*/ 6039 h 33676"/>
                              <a:gd name="T94" fmla="*/ 111 w 1411"/>
                              <a:gd name="T95" fmla="*/ 14931 h 33676"/>
                              <a:gd name="T96" fmla="*/ 1144 w 1411"/>
                              <a:gd name="T97" fmla="*/ 15494 h 33676"/>
                              <a:gd name="T98" fmla="*/ 1209 w 1411"/>
                              <a:gd name="T99" fmla="*/ 11722 h 33676"/>
                              <a:gd name="T100" fmla="*/ 117 w 1411"/>
                              <a:gd name="T101" fmla="*/ 13875 h 33676"/>
                              <a:gd name="T102" fmla="*/ 114 w 1411"/>
                              <a:gd name="T103" fmla="*/ 14452 h 33676"/>
                              <a:gd name="T104" fmla="*/ 154 w 1411"/>
                              <a:gd name="T105" fmla="*/ 7713 h 33676"/>
                              <a:gd name="T106" fmla="*/ 1279 w 1411"/>
                              <a:gd name="T107" fmla="*/ 7650 h 33676"/>
                              <a:gd name="T108" fmla="*/ 1291 w 1411"/>
                              <a:gd name="T109" fmla="*/ 6940 h 33676"/>
                              <a:gd name="T110" fmla="*/ 106 w 1411"/>
                              <a:gd name="T111" fmla="*/ 15782 h 33676"/>
                              <a:gd name="T112" fmla="*/ 141 w 1411"/>
                              <a:gd name="T113" fmla="*/ 9897 h 33676"/>
                              <a:gd name="T114" fmla="*/ 135 w 1411"/>
                              <a:gd name="T115" fmla="*/ 10950 h 33676"/>
                              <a:gd name="T116" fmla="*/ 1225 w 1411"/>
                              <a:gd name="T117" fmla="*/ 10833 h 33676"/>
                              <a:gd name="T118" fmla="*/ 1244 w 1411"/>
                              <a:gd name="T119" fmla="*/ 9698 h 33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411" h="33676">
                                <a:moveTo>
                                  <a:pt x="214" y="31922"/>
                                </a:moveTo>
                                <a:cubicBezTo>
                                  <a:pt x="437" y="31895"/>
                                  <a:pt x="653" y="31866"/>
                                  <a:pt x="863" y="31834"/>
                                </a:cubicBezTo>
                                <a:cubicBezTo>
                                  <a:pt x="859" y="32042"/>
                                  <a:pt x="859" y="32042"/>
                                  <a:pt x="859" y="32042"/>
                                </a:cubicBezTo>
                                <a:cubicBezTo>
                                  <a:pt x="586" y="32082"/>
                                  <a:pt x="303" y="32116"/>
                                  <a:pt x="9" y="32147"/>
                                </a:cubicBezTo>
                                <a:cubicBezTo>
                                  <a:pt x="11" y="31941"/>
                                  <a:pt x="11" y="31941"/>
                                  <a:pt x="11" y="31941"/>
                                </a:cubicBezTo>
                                <a:cubicBezTo>
                                  <a:pt x="79" y="31935"/>
                                  <a:pt x="147" y="31928"/>
                                  <a:pt x="214" y="31922"/>
                                </a:cubicBezTo>
                                <a:close/>
                                <a:moveTo>
                                  <a:pt x="62" y="23268"/>
                                </a:moveTo>
                                <a:cubicBezTo>
                                  <a:pt x="384" y="23156"/>
                                  <a:pt x="702" y="23035"/>
                                  <a:pt x="1017" y="22905"/>
                                </a:cubicBezTo>
                                <a:cubicBezTo>
                                  <a:pt x="1019" y="22797"/>
                                  <a:pt x="1019" y="22797"/>
                                  <a:pt x="1019" y="22797"/>
                                </a:cubicBezTo>
                                <a:cubicBezTo>
                                  <a:pt x="703" y="22923"/>
                                  <a:pt x="385" y="23038"/>
                                  <a:pt x="63" y="23145"/>
                                </a:cubicBezTo>
                                <a:lnTo>
                                  <a:pt x="62" y="23268"/>
                                </a:lnTo>
                                <a:close/>
                                <a:moveTo>
                                  <a:pt x="65" y="22737"/>
                                </a:moveTo>
                                <a:cubicBezTo>
                                  <a:pt x="388" y="22631"/>
                                  <a:pt x="709" y="22516"/>
                                  <a:pt x="1026" y="22392"/>
                                </a:cubicBezTo>
                                <a:cubicBezTo>
                                  <a:pt x="1027" y="22288"/>
                                  <a:pt x="1027" y="22288"/>
                                  <a:pt x="1027" y="22288"/>
                                </a:cubicBezTo>
                                <a:cubicBezTo>
                                  <a:pt x="710" y="22407"/>
                                  <a:pt x="389" y="22516"/>
                                  <a:pt x="66" y="22618"/>
                                </a:cubicBezTo>
                                <a:lnTo>
                                  <a:pt x="65" y="22737"/>
                                </a:lnTo>
                                <a:close/>
                                <a:moveTo>
                                  <a:pt x="103" y="16352"/>
                                </a:moveTo>
                                <a:cubicBezTo>
                                  <a:pt x="445" y="16360"/>
                                  <a:pt x="787" y="16367"/>
                                  <a:pt x="1129" y="16376"/>
                                </a:cubicBezTo>
                                <a:cubicBezTo>
                                  <a:pt x="1131" y="16294"/>
                                  <a:pt x="1131" y="16294"/>
                                  <a:pt x="1131" y="16294"/>
                                </a:cubicBezTo>
                                <a:cubicBezTo>
                                  <a:pt x="788" y="16280"/>
                                  <a:pt x="446" y="16266"/>
                                  <a:pt x="103" y="16254"/>
                                </a:cubicBezTo>
                                <a:lnTo>
                                  <a:pt x="103" y="16352"/>
                                </a:lnTo>
                                <a:close/>
                                <a:moveTo>
                                  <a:pt x="59" y="23807"/>
                                </a:moveTo>
                                <a:cubicBezTo>
                                  <a:pt x="379" y="23691"/>
                                  <a:pt x="696" y="23565"/>
                                  <a:pt x="1008" y="23429"/>
                                </a:cubicBezTo>
                                <a:cubicBezTo>
                                  <a:pt x="1010" y="23314"/>
                                  <a:pt x="1010" y="23314"/>
                                  <a:pt x="1010" y="23314"/>
                                </a:cubicBezTo>
                                <a:cubicBezTo>
                                  <a:pt x="697" y="23446"/>
                                  <a:pt x="380" y="23567"/>
                                  <a:pt x="59" y="23678"/>
                                </a:cubicBezTo>
                                <a:lnTo>
                                  <a:pt x="59" y="23807"/>
                                </a:lnTo>
                                <a:close/>
                                <a:moveTo>
                                  <a:pt x="68" y="22214"/>
                                </a:moveTo>
                                <a:cubicBezTo>
                                  <a:pt x="393" y="22113"/>
                                  <a:pt x="715" y="22005"/>
                                  <a:pt x="1034" y="21889"/>
                                </a:cubicBezTo>
                                <a:cubicBezTo>
                                  <a:pt x="1036" y="21789"/>
                                  <a:pt x="1036" y="21789"/>
                                  <a:pt x="1036" y="21789"/>
                                </a:cubicBezTo>
                                <a:cubicBezTo>
                                  <a:pt x="716" y="21900"/>
                                  <a:pt x="393" y="22002"/>
                                  <a:pt x="69" y="22097"/>
                                </a:cubicBezTo>
                                <a:lnTo>
                                  <a:pt x="68" y="22214"/>
                                </a:lnTo>
                                <a:close/>
                                <a:moveTo>
                                  <a:pt x="71" y="21698"/>
                                </a:moveTo>
                                <a:cubicBezTo>
                                  <a:pt x="397" y="21604"/>
                                  <a:pt x="721" y="21504"/>
                                  <a:pt x="1043" y="21396"/>
                                </a:cubicBezTo>
                                <a:cubicBezTo>
                                  <a:pt x="1045" y="21299"/>
                                  <a:pt x="1045" y="21299"/>
                                  <a:pt x="1045" y="21299"/>
                                </a:cubicBezTo>
                                <a:cubicBezTo>
                                  <a:pt x="723" y="21402"/>
                                  <a:pt x="398" y="21497"/>
                                  <a:pt x="72" y="21585"/>
                                </a:cubicBezTo>
                                <a:lnTo>
                                  <a:pt x="71" y="21698"/>
                                </a:lnTo>
                                <a:close/>
                                <a:moveTo>
                                  <a:pt x="45" y="26031"/>
                                </a:moveTo>
                                <a:cubicBezTo>
                                  <a:pt x="360" y="25909"/>
                                  <a:pt x="668" y="25775"/>
                                  <a:pt x="970" y="25628"/>
                                </a:cubicBezTo>
                                <a:cubicBezTo>
                                  <a:pt x="972" y="25486"/>
                                  <a:pt x="972" y="25486"/>
                                  <a:pt x="972" y="25486"/>
                                </a:cubicBezTo>
                                <a:cubicBezTo>
                                  <a:pt x="670" y="25629"/>
                                  <a:pt x="361" y="25758"/>
                                  <a:pt x="46" y="25875"/>
                                </a:cubicBezTo>
                                <a:lnTo>
                                  <a:pt x="45" y="26031"/>
                                </a:lnTo>
                                <a:close/>
                                <a:moveTo>
                                  <a:pt x="55" y="24352"/>
                                </a:moveTo>
                                <a:cubicBezTo>
                                  <a:pt x="375" y="24233"/>
                                  <a:pt x="689" y="24103"/>
                                  <a:pt x="999" y="23962"/>
                                </a:cubicBezTo>
                                <a:cubicBezTo>
                                  <a:pt x="1001" y="23842"/>
                                  <a:pt x="1001" y="23842"/>
                                  <a:pt x="1001" y="23842"/>
                                </a:cubicBezTo>
                                <a:cubicBezTo>
                                  <a:pt x="690" y="23978"/>
                                  <a:pt x="375" y="24103"/>
                                  <a:pt x="56" y="24218"/>
                                </a:cubicBezTo>
                                <a:lnTo>
                                  <a:pt x="55" y="24352"/>
                                </a:lnTo>
                                <a:close/>
                                <a:moveTo>
                                  <a:pt x="49" y="25468"/>
                                </a:moveTo>
                                <a:cubicBezTo>
                                  <a:pt x="365" y="25346"/>
                                  <a:pt x="675" y="25211"/>
                                  <a:pt x="980" y="25064"/>
                                </a:cubicBezTo>
                                <a:cubicBezTo>
                                  <a:pt x="982" y="24929"/>
                                  <a:pt x="982" y="24929"/>
                                  <a:pt x="982" y="24929"/>
                                </a:cubicBezTo>
                                <a:cubicBezTo>
                                  <a:pt x="677" y="25070"/>
                                  <a:pt x="366" y="25200"/>
                                  <a:pt x="50" y="25317"/>
                                </a:cubicBezTo>
                                <a:lnTo>
                                  <a:pt x="49" y="25468"/>
                                </a:lnTo>
                                <a:close/>
                                <a:moveTo>
                                  <a:pt x="52" y="24906"/>
                                </a:moveTo>
                                <a:cubicBezTo>
                                  <a:pt x="370" y="24784"/>
                                  <a:pt x="683" y="24652"/>
                                  <a:pt x="989" y="24508"/>
                                </a:cubicBezTo>
                                <a:cubicBezTo>
                                  <a:pt x="991" y="24381"/>
                                  <a:pt x="991" y="24381"/>
                                  <a:pt x="991" y="24381"/>
                                </a:cubicBezTo>
                                <a:cubicBezTo>
                                  <a:pt x="683" y="24520"/>
                                  <a:pt x="371" y="24648"/>
                                  <a:pt x="53" y="24765"/>
                                </a:cubicBezTo>
                                <a:lnTo>
                                  <a:pt x="52" y="24906"/>
                                </a:lnTo>
                                <a:close/>
                                <a:moveTo>
                                  <a:pt x="86" y="19195"/>
                                </a:moveTo>
                                <a:cubicBezTo>
                                  <a:pt x="419" y="19144"/>
                                  <a:pt x="751" y="19091"/>
                                  <a:pt x="1083" y="19034"/>
                                </a:cubicBezTo>
                                <a:cubicBezTo>
                                  <a:pt x="1085" y="18953"/>
                                  <a:pt x="1085" y="18953"/>
                                  <a:pt x="1085" y="18953"/>
                                </a:cubicBezTo>
                                <a:cubicBezTo>
                                  <a:pt x="752" y="19005"/>
                                  <a:pt x="420" y="19053"/>
                                  <a:pt x="87" y="19098"/>
                                </a:cubicBezTo>
                                <a:lnTo>
                                  <a:pt x="86" y="19195"/>
                                </a:lnTo>
                                <a:close/>
                                <a:moveTo>
                                  <a:pt x="97" y="17293"/>
                                </a:moveTo>
                                <a:cubicBezTo>
                                  <a:pt x="436" y="17280"/>
                                  <a:pt x="775" y="17267"/>
                                  <a:pt x="1114" y="17253"/>
                                </a:cubicBezTo>
                                <a:cubicBezTo>
                                  <a:pt x="1115" y="17171"/>
                                  <a:pt x="1115" y="17171"/>
                                  <a:pt x="1115" y="17171"/>
                                </a:cubicBezTo>
                                <a:cubicBezTo>
                                  <a:pt x="776" y="17180"/>
                                  <a:pt x="437" y="17188"/>
                                  <a:pt x="98" y="17194"/>
                                </a:cubicBezTo>
                                <a:lnTo>
                                  <a:pt x="97" y="17293"/>
                                </a:lnTo>
                                <a:close/>
                                <a:moveTo>
                                  <a:pt x="91" y="18240"/>
                                </a:moveTo>
                                <a:cubicBezTo>
                                  <a:pt x="427" y="18208"/>
                                  <a:pt x="763" y="18174"/>
                                  <a:pt x="1099" y="18138"/>
                                </a:cubicBezTo>
                                <a:cubicBezTo>
                                  <a:pt x="1100" y="18056"/>
                                  <a:pt x="1100" y="18056"/>
                                  <a:pt x="1100" y="18056"/>
                                </a:cubicBezTo>
                                <a:cubicBezTo>
                                  <a:pt x="765" y="18087"/>
                                  <a:pt x="429" y="18115"/>
                                  <a:pt x="92" y="18142"/>
                                </a:cubicBezTo>
                                <a:lnTo>
                                  <a:pt x="91" y="18240"/>
                                </a:lnTo>
                                <a:close/>
                                <a:moveTo>
                                  <a:pt x="94" y="17766"/>
                                </a:moveTo>
                                <a:cubicBezTo>
                                  <a:pt x="432" y="17744"/>
                                  <a:pt x="769" y="17720"/>
                                  <a:pt x="1107" y="17695"/>
                                </a:cubicBezTo>
                                <a:cubicBezTo>
                                  <a:pt x="1108" y="17613"/>
                                  <a:pt x="1108" y="17613"/>
                                  <a:pt x="1108" y="17613"/>
                                </a:cubicBezTo>
                                <a:cubicBezTo>
                                  <a:pt x="770" y="17632"/>
                                  <a:pt x="433" y="17651"/>
                                  <a:pt x="95" y="17668"/>
                                </a:cubicBezTo>
                                <a:lnTo>
                                  <a:pt x="94" y="17766"/>
                                </a:lnTo>
                                <a:close/>
                                <a:moveTo>
                                  <a:pt x="77" y="20686"/>
                                </a:moveTo>
                                <a:cubicBezTo>
                                  <a:pt x="406" y="20608"/>
                                  <a:pt x="733" y="20524"/>
                                  <a:pt x="1059" y="20435"/>
                                </a:cubicBezTo>
                                <a:cubicBezTo>
                                  <a:pt x="1061" y="20329"/>
                                  <a:pt x="1061" y="20329"/>
                                  <a:pt x="1061" y="20329"/>
                                </a:cubicBezTo>
                                <a:cubicBezTo>
                                  <a:pt x="735" y="20412"/>
                                  <a:pt x="407" y="20488"/>
                                  <a:pt x="78" y="20560"/>
                                </a:cubicBezTo>
                                <a:lnTo>
                                  <a:pt x="77" y="20686"/>
                                </a:lnTo>
                                <a:close/>
                                <a:moveTo>
                                  <a:pt x="100" y="16823"/>
                                </a:moveTo>
                                <a:cubicBezTo>
                                  <a:pt x="441" y="16820"/>
                                  <a:pt x="781" y="16817"/>
                                  <a:pt x="1121" y="16815"/>
                                </a:cubicBezTo>
                                <a:cubicBezTo>
                                  <a:pt x="1123" y="16732"/>
                                  <a:pt x="1123" y="16732"/>
                                  <a:pt x="1123" y="16732"/>
                                </a:cubicBezTo>
                                <a:cubicBezTo>
                                  <a:pt x="782" y="16729"/>
                                  <a:pt x="441" y="16726"/>
                                  <a:pt x="101" y="16724"/>
                                </a:cubicBezTo>
                                <a:lnTo>
                                  <a:pt x="100" y="16823"/>
                                </a:lnTo>
                                <a:close/>
                                <a:moveTo>
                                  <a:pt x="80" y="20189"/>
                                </a:moveTo>
                                <a:cubicBezTo>
                                  <a:pt x="410" y="20120"/>
                                  <a:pt x="739" y="20046"/>
                                  <a:pt x="1067" y="19966"/>
                                </a:cubicBezTo>
                                <a:cubicBezTo>
                                  <a:pt x="1069" y="19865"/>
                                  <a:pt x="1069" y="19865"/>
                                  <a:pt x="1069" y="19865"/>
                                </a:cubicBezTo>
                                <a:cubicBezTo>
                                  <a:pt x="741" y="19938"/>
                                  <a:pt x="411" y="20005"/>
                                  <a:pt x="81" y="20068"/>
                                </a:cubicBezTo>
                                <a:lnTo>
                                  <a:pt x="80" y="20189"/>
                                </a:lnTo>
                                <a:close/>
                                <a:moveTo>
                                  <a:pt x="83" y="19678"/>
                                </a:moveTo>
                                <a:cubicBezTo>
                                  <a:pt x="415" y="19618"/>
                                  <a:pt x="745" y="19555"/>
                                  <a:pt x="1075" y="19488"/>
                                </a:cubicBezTo>
                                <a:cubicBezTo>
                                  <a:pt x="1077" y="19407"/>
                                  <a:pt x="1077" y="19407"/>
                                  <a:pt x="1077" y="19407"/>
                                </a:cubicBezTo>
                                <a:cubicBezTo>
                                  <a:pt x="747" y="19469"/>
                                  <a:pt x="415" y="19527"/>
                                  <a:pt x="83" y="19582"/>
                                </a:cubicBezTo>
                                <a:lnTo>
                                  <a:pt x="83" y="19678"/>
                                </a:lnTo>
                                <a:close/>
                                <a:moveTo>
                                  <a:pt x="42" y="26598"/>
                                </a:moveTo>
                                <a:cubicBezTo>
                                  <a:pt x="355" y="26478"/>
                                  <a:pt x="661" y="26346"/>
                                  <a:pt x="960" y="26200"/>
                                </a:cubicBezTo>
                                <a:cubicBezTo>
                                  <a:pt x="963" y="26052"/>
                                  <a:pt x="963" y="26052"/>
                                  <a:pt x="963" y="26052"/>
                                </a:cubicBezTo>
                                <a:cubicBezTo>
                                  <a:pt x="663" y="26193"/>
                                  <a:pt x="356" y="26320"/>
                                  <a:pt x="43" y="26435"/>
                                </a:cubicBezTo>
                                <a:lnTo>
                                  <a:pt x="42" y="26598"/>
                                </a:lnTo>
                                <a:close/>
                                <a:moveTo>
                                  <a:pt x="89" y="18716"/>
                                </a:moveTo>
                                <a:cubicBezTo>
                                  <a:pt x="423" y="18675"/>
                                  <a:pt x="757" y="18631"/>
                                  <a:pt x="1091" y="18584"/>
                                </a:cubicBezTo>
                                <a:cubicBezTo>
                                  <a:pt x="1093" y="18503"/>
                                  <a:pt x="1093" y="18503"/>
                                  <a:pt x="1093" y="18503"/>
                                </a:cubicBezTo>
                                <a:cubicBezTo>
                                  <a:pt x="759" y="18544"/>
                                  <a:pt x="424" y="18582"/>
                                  <a:pt x="89" y="18618"/>
                                </a:cubicBezTo>
                                <a:lnTo>
                                  <a:pt x="89" y="18716"/>
                                </a:lnTo>
                                <a:close/>
                                <a:moveTo>
                                  <a:pt x="74" y="21188"/>
                                </a:moveTo>
                                <a:cubicBezTo>
                                  <a:pt x="401" y="21102"/>
                                  <a:pt x="727" y="21010"/>
                                  <a:pt x="1051" y="20911"/>
                                </a:cubicBezTo>
                                <a:cubicBezTo>
                                  <a:pt x="1053" y="20818"/>
                                  <a:pt x="1053" y="20818"/>
                                  <a:pt x="1053" y="20818"/>
                                </a:cubicBezTo>
                                <a:cubicBezTo>
                                  <a:pt x="728" y="20911"/>
                                  <a:pt x="402" y="20998"/>
                                  <a:pt x="75" y="21078"/>
                                </a:cubicBezTo>
                                <a:lnTo>
                                  <a:pt x="74" y="21188"/>
                                </a:lnTo>
                                <a:close/>
                                <a:moveTo>
                                  <a:pt x="7" y="32519"/>
                                </a:moveTo>
                                <a:cubicBezTo>
                                  <a:pt x="298" y="32496"/>
                                  <a:pt x="580" y="32467"/>
                                  <a:pt x="853" y="32435"/>
                                </a:cubicBezTo>
                                <a:cubicBezTo>
                                  <a:pt x="856" y="32233"/>
                                  <a:pt x="856" y="32233"/>
                                  <a:pt x="856" y="32233"/>
                                </a:cubicBezTo>
                                <a:cubicBezTo>
                                  <a:pt x="584" y="32262"/>
                                  <a:pt x="301" y="32288"/>
                                  <a:pt x="8" y="32311"/>
                                </a:cubicBezTo>
                                <a:lnTo>
                                  <a:pt x="7" y="32519"/>
                                </a:lnTo>
                                <a:close/>
                                <a:moveTo>
                                  <a:pt x="1" y="33483"/>
                                </a:moveTo>
                                <a:cubicBezTo>
                                  <a:pt x="287" y="33472"/>
                                  <a:pt x="565" y="33459"/>
                                  <a:pt x="835" y="33443"/>
                                </a:cubicBezTo>
                                <a:cubicBezTo>
                                  <a:pt x="839" y="33247"/>
                                  <a:pt x="839" y="33247"/>
                                  <a:pt x="839" y="33247"/>
                                </a:cubicBezTo>
                                <a:cubicBezTo>
                                  <a:pt x="567" y="33264"/>
                                  <a:pt x="289" y="33278"/>
                                  <a:pt x="3" y="33289"/>
                                </a:cubicBezTo>
                                <a:lnTo>
                                  <a:pt x="1" y="33483"/>
                                </a:lnTo>
                                <a:close/>
                                <a:moveTo>
                                  <a:pt x="3" y="33186"/>
                                </a:moveTo>
                                <a:cubicBezTo>
                                  <a:pt x="290" y="33172"/>
                                  <a:pt x="569" y="33155"/>
                                  <a:pt x="841" y="33134"/>
                                </a:cubicBezTo>
                                <a:cubicBezTo>
                                  <a:pt x="844" y="32932"/>
                                  <a:pt x="844" y="32932"/>
                                  <a:pt x="844" y="32932"/>
                                </a:cubicBezTo>
                                <a:cubicBezTo>
                                  <a:pt x="573" y="32953"/>
                                  <a:pt x="293" y="32971"/>
                                  <a:pt x="4" y="32986"/>
                                </a:cubicBezTo>
                                <a:lnTo>
                                  <a:pt x="3" y="33186"/>
                                </a:lnTo>
                                <a:close/>
                                <a:moveTo>
                                  <a:pt x="5" y="32866"/>
                                </a:moveTo>
                                <a:cubicBezTo>
                                  <a:pt x="294" y="32847"/>
                                  <a:pt x="575" y="32825"/>
                                  <a:pt x="847" y="32799"/>
                                </a:cubicBezTo>
                                <a:cubicBezTo>
                                  <a:pt x="850" y="32594"/>
                                  <a:pt x="850" y="32594"/>
                                  <a:pt x="850" y="32594"/>
                                </a:cubicBezTo>
                                <a:cubicBezTo>
                                  <a:pt x="578" y="32620"/>
                                  <a:pt x="297" y="32641"/>
                                  <a:pt x="6" y="32659"/>
                                </a:cubicBezTo>
                                <a:lnTo>
                                  <a:pt x="5" y="32866"/>
                                </a:lnTo>
                                <a:close/>
                                <a:moveTo>
                                  <a:pt x="0" y="33676"/>
                                </a:moveTo>
                                <a:cubicBezTo>
                                  <a:pt x="831" y="33676"/>
                                  <a:pt x="831" y="33676"/>
                                  <a:pt x="831" y="33676"/>
                                </a:cubicBezTo>
                                <a:cubicBezTo>
                                  <a:pt x="834" y="33538"/>
                                  <a:pt x="834" y="33538"/>
                                  <a:pt x="834" y="33538"/>
                                </a:cubicBezTo>
                                <a:cubicBezTo>
                                  <a:pt x="563" y="33552"/>
                                  <a:pt x="285" y="33563"/>
                                  <a:pt x="1" y="33572"/>
                                </a:cubicBezTo>
                                <a:lnTo>
                                  <a:pt x="0" y="33676"/>
                                </a:lnTo>
                                <a:close/>
                                <a:moveTo>
                                  <a:pt x="39" y="27165"/>
                                </a:moveTo>
                                <a:cubicBezTo>
                                  <a:pt x="350" y="27049"/>
                                  <a:pt x="654" y="26920"/>
                                  <a:pt x="950" y="26778"/>
                                </a:cubicBezTo>
                                <a:cubicBezTo>
                                  <a:pt x="953" y="26621"/>
                                  <a:pt x="953" y="26621"/>
                                  <a:pt x="953" y="26621"/>
                                </a:cubicBezTo>
                                <a:cubicBezTo>
                                  <a:pt x="656" y="26759"/>
                                  <a:pt x="351" y="26884"/>
                                  <a:pt x="40" y="26995"/>
                                </a:cubicBezTo>
                                <a:lnTo>
                                  <a:pt x="39" y="27165"/>
                                </a:lnTo>
                                <a:close/>
                                <a:moveTo>
                                  <a:pt x="29" y="28837"/>
                                </a:moveTo>
                                <a:cubicBezTo>
                                  <a:pt x="336" y="28743"/>
                                  <a:pt x="633" y="28638"/>
                                  <a:pt x="920" y="28519"/>
                                </a:cubicBezTo>
                                <a:cubicBezTo>
                                  <a:pt x="923" y="28336"/>
                                  <a:pt x="923" y="28336"/>
                                  <a:pt x="923" y="28336"/>
                                </a:cubicBezTo>
                                <a:cubicBezTo>
                                  <a:pt x="635" y="28453"/>
                                  <a:pt x="337" y="28557"/>
                                  <a:pt x="30" y="28649"/>
                                </a:cubicBezTo>
                                <a:lnTo>
                                  <a:pt x="29" y="28837"/>
                                </a:lnTo>
                                <a:close/>
                                <a:moveTo>
                                  <a:pt x="32" y="28288"/>
                                </a:moveTo>
                                <a:cubicBezTo>
                                  <a:pt x="341" y="28186"/>
                                  <a:pt x="640" y="28071"/>
                                  <a:pt x="930" y="27943"/>
                                </a:cubicBezTo>
                                <a:cubicBezTo>
                                  <a:pt x="933" y="27767"/>
                                  <a:pt x="933" y="27767"/>
                                  <a:pt x="933" y="27767"/>
                                </a:cubicBezTo>
                                <a:cubicBezTo>
                                  <a:pt x="641" y="27893"/>
                                  <a:pt x="341" y="28005"/>
                                  <a:pt x="33" y="28105"/>
                                </a:cubicBezTo>
                                <a:lnTo>
                                  <a:pt x="32" y="28288"/>
                                </a:lnTo>
                                <a:close/>
                                <a:moveTo>
                                  <a:pt x="12" y="31748"/>
                                </a:moveTo>
                                <a:cubicBezTo>
                                  <a:pt x="273" y="31715"/>
                                  <a:pt x="527" y="31678"/>
                                  <a:pt x="772" y="31636"/>
                                </a:cubicBezTo>
                                <a:cubicBezTo>
                                  <a:pt x="804" y="31630"/>
                                  <a:pt x="835" y="31624"/>
                                  <a:pt x="867" y="31618"/>
                                </a:cubicBezTo>
                                <a:cubicBezTo>
                                  <a:pt x="871" y="31409"/>
                                  <a:pt x="871" y="31409"/>
                                  <a:pt x="871" y="31409"/>
                                </a:cubicBezTo>
                                <a:cubicBezTo>
                                  <a:pt x="595" y="31459"/>
                                  <a:pt x="310" y="31502"/>
                                  <a:pt x="13" y="31540"/>
                                </a:cubicBezTo>
                                <a:lnTo>
                                  <a:pt x="12" y="31748"/>
                                </a:lnTo>
                                <a:close/>
                                <a:moveTo>
                                  <a:pt x="26" y="29373"/>
                                </a:moveTo>
                                <a:cubicBezTo>
                                  <a:pt x="331" y="29288"/>
                                  <a:pt x="626" y="29192"/>
                                  <a:pt x="911" y="29084"/>
                                </a:cubicBezTo>
                                <a:cubicBezTo>
                                  <a:pt x="914" y="28897"/>
                                  <a:pt x="914" y="28897"/>
                                  <a:pt x="914" y="28897"/>
                                </a:cubicBezTo>
                                <a:cubicBezTo>
                                  <a:pt x="628" y="29004"/>
                                  <a:pt x="332" y="29098"/>
                                  <a:pt x="27" y="29181"/>
                                </a:cubicBezTo>
                                <a:lnTo>
                                  <a:pt x="26" y="29373"/>
                                </a:lnTo>
                                <a:close/>
                                <a:moveTo>
                                  <a:pt x="17" y="30871"/>
                                </a:moveTo>
                                <a:cubicBezTo>
                                  <a:pt x="316" y="30814"/>
                                  <a:pt x="605" y="30750"/>
                                  <a:pt x="883" y="30678"/>
                                </a:cubicBezTo>
                                <a:cubicBezTo>
                                  <a:pt x="887" y="30476"/>
                                  <a:pt x="887" y="30476"/>
                                  <a:pt x="887" y="30476"/>
                                </a:cubicBezTo>
                                <a:cubicBezTo>
                                  <a:pt x="608" y="30548"/>
                                  <a:pt x="318" y="30610"/>
                                  <a:pt x="18" y="30664"/>
                                </a:cubicBezTo>
                                <a:lnTo>
                                  <a:pt x="17" y="30871"/>
                                </a:lnTo>
                                <a:close/>
                                <a:moveTo>
                                  <a:pt x="14" y="31323"/>
                                </a:moveTo>
                                <a:cubicBezTo>
                                  <a:pt x="113" y="31308"/>
                                  <a:pt x="212" y="31292"/>
                                  <a:pt x="309" y="31276"/>
                                </a:cubicBezTo>
                                <a:cubicBezTo>
                                  <a:pt x="502" y="31240"/>
                                  <a:pt x="691" y="31202"/>
                                  <a:pt x="875" y="31161"/>
                                </a:cubicBezTo>
                                <a:cubicBezTo>
                                  <a:pt x="878" y="30957"/>
                                  <a:pt x="878" y="30957"/>
                                  <a:pt x="878" y="30957"/>
                                </a:cubicBezTo>
                                <a:cubicBezTo>
                                  <a:pt x="601" y="31017"/>
                                  <a:pt x="314" y="31069"/>
                                  <a:pt x="15" y="31114"/>
                                </a:cubicBezTo>
                                <a:lnTo>
                                  <a:pt x="14" y="31323"/>
                                </a:lnTo>
                                <a:close/>
                                <a:moveTo>
                                  <a:pt x="20" y="30393"/>
                                </a:moveTo>
                                <a:cubicBezTo>
                                  <a:pt x="321" y="30327"/>
                                  <a:pt x="612" y="30253"/>
                                  <a:pt x="892" y="30168"/>
                                </a:cubicBezTo>
                                <a:cubicBezTo>
                                  <a:pt x="895" y="29971"/>
                                  <a:pt x="895" y="29971"/>
                                  <a:pt x="895" y="29971"/>
                                </a:cubicBezTo>
                                <a:cubicBezTo>
                                  <a:pt x="614" y="30054"/>
                                  <a:pt x="323" y="30127"/>
                                  <a:pt x="21" y="30190"/>
                                </a:cubicBezTo>
                                <a:lnTo>
                                  <a:pt x="20" y="30393"/>
                                </a:lnTo>
                                <a:close/>
                                <a:moveTo>
                                  <a:pt x="23" y="29893"/>
                                </a:moveTo>
                                <a:cubicBezTo>
                                  <a:pt x="326" y="29818"/>
                                  <a:pt x="619" y="29732"/>
                                  <a:pt x="901" y="29636"/>
                                </a:cubicBezTo>
                                <a:cubicBezTo>
                                  <a:pt x="904" y="29443"/>
                                  <a:pt x="904" y="29443"/>
                                  <a:pt x="904" y="29443"/>
                                </a:cubicBezTo>
                                <a:cubicBezTo>
                                  <a:pt x="621" y="29538"/>
                                  <a:pt x="327" y="29622"/>
                                  <a:pt x="24" y="29695"/>
                                </a:cubicBezTo>
                                <a:lnTo>
                                  <a:pt x="23" y="29893"/>
                                </a:lnTo>
                                <a:close/>
                                <a:moveTo>
                                  <a:pt x="35" y="27730"/>
                                </a:moveTo>
                                <a:cubicBezTo>
                                  <a:pt x="345" y="27619"/>
                                  <a:pt x="647" y="27496"/>
                                  <a:pt x="940" y="27359"/>
                                </a:cubicBezTo>
                                <a:cubicBezTo>
                                  <a:pt x="943" y="27194"/>
                                  <a:pt x="943" y="27194"/>
                                  <a:pt x="943" y="27194"/>
                                </a:cubicBezTo>
                                <a:cubicBezTo>
                                  <a:pt x="649" y="27327"/>
                                  <a:pt x="347" y="27446"/>
                                  <a:pt x="37" y="27552"/>
                                </a:cubicBezTo>
                                <a:lnTo>
                                  <a:pt x="35" y="27730"/>
                                </a:lnTo>
                                <a:close/>
                                <a:moveTo>
                                  <a:pt x="189" y="1822"/>
                                </a:moveTo>
                                <a:cubicBezTo>
                                  <a:pt x="187" y="2029"/>
                                  <a:pt x="187" y="2029"/>
                                  <a:pt x="187" y="2029"/>
                                </a:cubicBezTo>
                                <a:cubicBezTo>
                                  <a:pt x="605" y="2086"/>
                                  <a:pt x="999" y="2155"/>
                                  <a:pt x="1373" y="2238"/>
                                </a:cubicBezTo>
                                <a:cubicBezTo>
                                  <a:pt x="1376" y="2035"/>
                                  <a:pt x="1376" y="2035"/>
                                  <a:pt x="1376" y="2035"/>
                                </a:cubicBezTo>
                                <a:cubicBezTo>
                                  <a:pt x="1180" y="1990"/>
                                  <a:pt x="979" y="1949"/>
                                  <a:pt x="771" y="1911"/>
                                </a:cubicBezTo>
                                <a:cubicBezTo>
                                  <a:pt x="582" y="1878"/>
                                  <a:pt x="388" y="1849"/>
                                  <a:pt x="189" y="1822"/>
                                </a:cubicBezTo>
                                <a:close/>
                                <a:moveTo>
                                  <a:pt x="182" y="2914"/>
                                </a:moveTo>
                                <a:cubicBezTo>
                                  <a:pt x="593" y="2992"/>
                                  <a:pt x="985" y="3088"/>
                                  <a:pt x="1356" y="3203"/>
                                </a:cubicBezTo>
                                <a:cubicBezTo>
                                  <a:pt x="1359" y="3006"/>
                                  <a:pt x="1359" y="3006"/>
                                  <a:pt x="1359" y="3006"/>
                                </a:cubicBezTo>
                                <a:cubicBezTo>
                                  <a:pt x="989" y="2889"/>
                                  <a:pt x="597" y="2791"/>
                                  <a:pt x="183" y="2708"/>
                                </a:cubicBezTo>
                                <a:lnTo>
                                  <a:pt x="182" y="2914"/>
                                </a:lnTo>
                                <a:close/>
                                <a:moveTo>
                                  <a:pt x="186" y="2251"/>
                                </a:moveTo>
                                <a:cubicBezTo>
                                  <a:pt x="185" y="2459"/>
                                  <a:pt x="185" y="2459"/>
                                  <a:pt x="185" y="2459"/>
                                </a:cubicBezTo>
                                <a:cubicBezTo>
                                  <a:pt x="599" y="2526"/>
                                  <a:pt x="993" y="2608"/>
                                  <a:pt x="1365" y="2706"/>
                                </a:cubicBezTo>
                                <a:cubicBezTo>
                                  <a:pt x="1368" y="2507"/>
                                  <a:pt x="1368" y="2507"/>
                                  <a:pt x="1368" y="2507"/>
                                </a:cubicBezTo>
                                <a:cubicBezTo>
                                  <a:pt x="1032" y="2416"/>
                                  <a:pt x="679" y="2338"/>
                                  <a:pt x="308" y="2271"/>
                                </a:cubicBezTo>
                                <a:cubicBezTo>
                                  <a:pt x="268" y="2264"/>
                                  <a:pt x="227" y="2257"/>
                                  <a:pt x="186" y="2251"/>
                                </a:cubicBezTo>
                                <a:close/>
                                <a:moveTo>
                                  <a:pt x="191" y="1419"/>
                                </a:moveTo>
                                <a:cubicBezTo>
                                  <a:pt x="190" y="1622"/>
                                  <a:pt x="190" y="1622"/>
                                  <a:pt x="190" y="1622"/>
                                </a:cubicBezTo>
                                <a:cubicBezTo>
                                  <a:pt x="198" y="1623"/>
                                  <a:pt x="205" y="1624"/>
                                  <a:pt x="213" y="1625"/>
                                </a:cubicBezTo>
                                <a:cubicBezTo>
                                  <a:pt x="624" y="1674"/>
                                  <a:pt x="1013" y="1731"/>
                                  <a:pt x="1380" y="1799"/>
                                </a:cubicBezTo>
                                <a:cubicBezTo>
                                  <a:pt x="1384" y="1592"/>
                                  <a:pt x="1384" y="1592"/>
                                  <a:pt x="1384" y="1592"/>
                                </a:cubicBezTo>
                                <a:cubicBezTo>
                                  <a:pt x="1340" y="1584"/>
                                  <a:pt x="1295" y="1575"/>
                                  <a:pt x="1251" y="1567"/>
                                </a:cubicBezTo>
                                <a:cubicBezTo>
                                  <a:pt x="915" y="1509"/>
                                  <a:pt x="561" y="1460"/>
                                  <a:pt x="191" y="1419"/>
                                </a:cubicBezTo>
                                <a:close/>
                                <a:moveTo>
                                  <a:pt x="173" y="4407"/>
                                </a:moveTo>
                                <a:cubicBezTo>
                                  <a:pt x="575" y="4522"/>
                                  <a:pt x="960" y="4657"/>
                                  <a:pt x="1328" y="4816"/>
                                </a:cubicBezTo>
                                <a:cubicBezTo>
                                  <a:pt x="1331" y="4634"/>
                                  <a:pt x="1331" y="4634"/>
                                  <a:pt x="1331" y="4634"/>
                                </a:cubicBezTo>
                                <a:cubicBezTo>
                                  <a:pt x="964" y="4473"/>
                                  <a:pt x="578" y="4334"/>
                                  <a:pt x="175" y="4216"/>
                                </a:cubicBezTo>
                                <a:lnTo>
                                  <a:pt x="173" y="4407"/>
                                </a:lnTo>
                                <a:close/>
                                <a:moveTo>
                                  <a:pt x="192" y="1250"/>
                                </a:moveTo>
                                <a:cubicBezTo>
                                  <a:pt x="457" y="1272"/>
                                  <a:pt x="714" y="1297"/>
                                  <a:pt x="962" y="1326"/>
                                </a:cubicBezTo>
                                <a:cubicBezTo>
                                  <a:pt x="1107" y="1345"/>
                                  <a:pt x="1248" y="1365"/>
                                  <a:pt x="1387" y="1387"/>
                                </a:cubicBezTo>
                                <a:cubicBezTo>
                                  <a:pt x="1391" y="1183"/>
                                  <a:pt x="1391" y="1183"/>
                                  <a:pt x="1391" y="1183"/>
                                </a:cubicBezTo>
                                <a:cubicBezTo>
                                  <a:pt x="1012" y="1127"/>
                                  <a:pt x="613" y="1080"/>
                                  <a:pt x="193" y="1043"/>
                                </a:cubicBezTo>
                                <a:lnTo>
                                  <a:pt x="192" y="1250"/>
                                </a:lnTo>
                                <a:close/>
                                <a:moveTo>
                                  <a:pt x="170" y="4941"/>
                                </a:moveTo>
                                <a:cubicBezTo>
                                  <a:pt x="568" y="5066"/>
                                  <a:pt x="951" y="5212"/>
                                  <a:pt x="1318" y="5382"/>
                                </a:cubicBezTo>
                                <a:cubicBezTo>
                                  <a:pt x="1321" y="5205"/>
                                  <a:pt x="1321" y="5205"/>
                                  <a:pt x="1321" y="5205"/>
                                </a:cubicBezTo>
                                <a:cubicBezTo>
                                  <a:pt x="955" y="5032"/>
                                  <a:pt x="571" y="4883"/>
                                  <a:pt x="171" y="4754"/>
                                </a:cubicBezTo>
                                <a:lnTo>
                                  <a:pt x="170" y="4941"/>
                                </a:lnTo>
                                <a:close/>
                                <a:moveTo>
                                  <a:pt x="176" y="3890"/>
                                </a:moveTo>
                                <a:cubicBezTo>
                                  <a:pt x="581" y="3994"/>
                                  <a:pt x="969" y="4116"/>
                                  <a:pt x="1338" y="4262"/>
                                </a:cubicBezTo>
                                <a:cubicBezTo>
                                  <a:pt x="1341" y="4074"/>
                                  <a:pt x="1341" y="4074"/>
                                  <a:pt x="1341" y="4074"/>
                                </a:cubicBezTo>
                                <a:cubicBezTo>
                                  <a:pt x="972" y="3926"/>
                                  <a:pt x="585" y="3800"/>
                                  <a:pt x="177" y="3693"/>
                                </a:cubicBezTo>
                                <a:lnTo>
                                  <a:pt x="176" y="3890"/>
                                </a:lnTo>
                                <a:close/>
                                <a:moveTo>
                                  <a:pt x="179" y="3391"/>
                                </a:moveTo>
                                <a:cubicBezTo>
                                  <a:pt x="588" y="3482"/>
                                  <a:pt x="977" y="3592"/>
                                  <a:pt x="1347" y="3723"/>
                                </a:cubicBezTo>
                                <a:cubicBezTo>
                                  <a:pt x="1350" y="3529"/>
                                  <a:pt x="1350" y="3529"/>
                                  <a:pt x="1350" y="3529"/>
                                </a:cubicBezTo>
                                <a:cubicBezTo>
                                  <a:pt x="981" y="3396"/>
                                  <a:pt x="591" y="3284"/>
                                  <a:pt x="181" y="3190"/>
                                </a:cubicBezTo>
                                <a:lnTo>
                                  <a:pt x="179" y="3391"/>
                                </a:lnTo>
                                <a:close/>
                                <a:moveTo>
                                  <a:pt x="196" y="572"/>
                                </a:moveTo>
                                <a:cubicBezTo>
                                  <a:pt x="616" y="595"/>
                                  <a:pt x="1018" y="625"/>
                                  <a:pt x="1400" y="661"/>
                                </a:cubicBezTo>
                                <a:cubicBezTo>
                                  <a:pt x="1403" y="460"/>
                                  <a:pt x="1403" y="460"/>
                                  <a:pt x="1403" y="460"/>
                                </a:cubicBezTo>
                                <a:cubicBezTo>
                                  <a:pt x="1019" y="422"/>
                                  <a:pt x="617" y="392"/>
                                  <a:pt x="197" y="369"/>
                                </a:cubicBezTo>
                                <a:lnTo>
                                  <a:pt x="196" y="572"/>
                                </a:lnTo>
                                <a:close/>
                                <a:moveTo>
                                  <a:pt x="194" y="900"/>
                                </a:moveTo>
                                <a:cubicBezTo>
                                  <a:pt x="615" y="928"/>
                                  <a:pt x="1015" y="964"/>
                                  <a:pt x="1394" y="1007"/>
                                </a:cubicBezTo>
                                <a:cubicBezTo>
                                  <a:pt x="1397" y="806"/>
                                  <a:pt x="1397" y="806"/>
                                  <a:pt x="1397" y="806"/>
                                </a:cubicBezTo>
                                <a:cubicBezTo>
                                  <a:pt x="1016" y="760"/>
                                  <a:pt x="615" y="723"/>
                                  <a:pt x="195" y="693"/>
                                </a:cubicBezTo>
                                <a:lnTo>
                                  <a:pt x="194" y="900"/>
                                </a:lnTo>
                                <a:close/>
                                <a:moveTo>
                                  <a:pt x="167" y="5487"/>
                                </a:moveTo>
                                <a:cubicBezTo>
                                  <a:pt x="562" y="5620"/>
                                  <a:pt x="942" y="5774"/>
                                  <a:pt x="1309" y="5952"/>
                                </a:cubicBezTo>
                                <a:cubicBezTo>
                                  <a:pt x="1311" y="5782"/>
                                  <a:pt x="1311" y="5782"/>
                                  <a:pt x="1311" y="5782"/>
                                </a:cubicBezTo>
                                <a:cubicBezTo>
                                  <a:pt x="945" y="5600"/>
                                  <a:pt x="564" y="5442"/>
                                  <a:pt x="168" y="5304"/>
                                </a:cubicBezTo>
                                <a:lnTo>
                                  <a:pt x="167" y="5487"/>
                                </a:lnTo>
                                <a:close/>
                                <a:moveTo>
                                  <a:pt x="198" y="266"/>
                                </a:moveTo>
                                <a:cubicBezTo>
                                  <a:pt x="617" y="284"/>
                                  <a:pt x="1020" y="309"/>
                                  <a:pt x="1405" y="339"/>
                                </a:cubicBezTo>
                                <a:cubicBezTo>
                                  <a:pt x="1409" y="142"/>
                                  <a:pt x="1409" y="142"/>
                                  <a:pt x="1409" y="142"/>
                                </a:cubicBezTo>
                                <a:cubicBezTo>
                                  <a:pt x="1022" y="112"/>
                                  <a:pt x="619" y="88"/>
                                  <a:pt x="199" y="70"/>
                                </a:cubicBezTo>
                                <a:lnTo>
                                  <a:pt x="198" y="266"/>
                                </a:lnTo>
                                <a:close/>
                                <a:moveTo>
                                  <a:pt x="650" y="0"/>
                                </a:moveTo>
                                <a:cubicBezTo>
                                  <a:pt x="910" y="12"/>
                                  <a:pt x="1163" y="26"/>
                                  <a:pt x="1410" y="42"/>
                                </a:cubicBezTo>
                                <a:cubicBezTo>
                                  <a:pt x="1411" y="0"/>
                                  <a:pt x="1411" y="0"/>
                                  <a:pt x="1411" y="0"/>
                                </a:cubicBezTo>
                                <a:lnTo>
                                  <a:pt x="650" y="0"/>
                                </a:lnTo>
                                <a:close/>
                                <a:moveTo>
                                  <a:pt x="151" y="8268"/>
                                </a:moveTo>
                                <a:cubicBezTo>
                                  <a:pt x="528" y="8412"/>
                                  <a:pt x="898" y="8572"/>
                                  <a:pt x="1260" y="8751"/>
                                </a:cubicBezTo>
                                <a:cubicBezTo>
                                  <a:pt x="1263" y="8624"/>
                                  <a:pt x="1263" y="8624"/>
                                  <a:pt x="1263" y="8624"/>
                                </a:cubicBezTo>
                                <a:cubicBezTo>
                                  <a:pt x="901" y="8438"/>
                                  <a:pt x="530" y="8270"/>
                                  <a:pt x="151" y="8119"/>
                                </a:cubicBezTo>
                                <a:lnTo>
                                  <a:pt x="151" y="8268"/>
                                </a:lnTo>
                                <a:close/>
                                <a:moveTo>
                                  <a:pt x="123" y="12997"/>
                                </a:moveTo>
                                <a:cubicBezTo>
                                  <a:pt x="477" y="13074"/>
                                  <a:pt x="831" y="13158"/>
                                  <a:pt x="1183" y="13249"/>
                                </a:cubicBezTo>
                                <a:cubicBezTo>
                                  <a:pt x="1185" y="13146"/>
                                  <a:pt x="1185" y="13146"/>
                                  <a:pt x="1185" y="13146"/>
                                </a:cubicBezTo>
                                <a:cubicBezTo>
                                  <a:pt x="833" y="13048"/>
                                  <a:pt x="479" y="12957"/>
                                  <a:pt x="123" y="12872"/>
                                </a:cubicBezTo>
                                <a:lnTo>
                                  <a:pt x="123" y="12997"/>
                                </a:lnTo>
                                <a:close/>
                                <a:moveTo>
                                  <a:pt x="125" y="12481"/>
                                </a:moveTo>
                                <a:cubicBezTo>
                                  <a:pt x="483" y="12569"/>
                                  <a:pt x="838" y="12666"/>
                                  <a:pt x="1191" y="12770"/>
                                </a:cubicBezTo>
                                <a:cubicBezTo>
                                  <a:pt x="1193" y="12680"/>
                                  <a:pt x="1193" y="12680"/>
                                  <a:pt x="1193" y="12680"/>
                                </a:cubicBezTo>
                                <a:cubicBezTo>
                                  <a:pt x="839" y="12569"/>
                                  <a:pt x="484" y="12467"/>
                                  <a:pt x="126" y="12373"/>
                                </a:cubicBezTo>
                                <a:lnTo>
                                  <a:pt x="125" y="12481"/>
                                </a:lnTo>
                                <a:close/>
                                <a:moveTo>
                                  <a:pt x="164" y="6039"/>
                                </a:moveTo>
                                <a:cubicBezTo>
                                  <a:pt x="555" y="6179"/>
                                  <a:pt x="933" y="6339"/>
                                  <a:pt x="1299" y="6522"/>
                                </a:cubicBezTo>
                                <a:cubicBezTo>
                                  <a:pt x="1301" y="6365"/>
                                  <a:pt x="1301" y="6365"/>
                                  <a:pt x="1301" y="6365"/>
                                </a:cubicBezTo>
                                <a:cubicBezTo>
                                  <a:pt x="936" y="6176"/>
                                  <a:pt x="557" y="6010"/>
                                  <a:pt x="165" y="5864"/>
                                </a:cubicBezTo>
                                <a:lnTo>
                                  <a:pt x="164" y="6039"/>
                                </a:lnTo>
                                <a:close/>
                                <a:moveTo>
                                  <a:pt x="129" y="11978"/>
                                </a:moveTo>
                                <a:cubicBezTo>
                                  <a:pt x="488" y="12075"/>
                                  <a:pt x="845" y="12182"/>
                                  <a:pt x="1199" y="12297"/>
                                </a:cubicBezTo>
                                <a:cubicBezTo>
                                  <a:pt x="1201" y="12204"/>
                                  <a:pt x="1201" y="12204"/>
                                  <a:pt x="1201" y="12204"/>
                                </a:cubicBezTo>
                                <a:cubicBezTo>
                                  <a:pt x="847" y="12083"/>
                                  <a:pt x="489" y="11970"/>
                                  <a:pt x="129" y="11866"/>
                                </a:cubicBezTo>
                                <a:lnTo>
                                  <a:pt x="129" y="11978"/>
                                </a:lnTo>
                                <a:close/>
                                <a:moveTo>
                                  <a:pt x="111" y="14931"/>
                                </a:moveTo>
                                <a:cubicBezTo>
                                  <a:pt x="458" y="14968"/>
                                  <a:pt x="805" y="15008"/>
                                  <a:pt x="1152" y="15052"/>
                                </a:cubicBezTo>
                                <a:cubicBezTo>
                                  <a:pt x="1153" y="14971"/>
                                  <a:pt x="1153" y="14971"/>
                                  <a:pt x="1153" y="14971"/>
                                </a:cubicBezTo>
                                <a:cubicBezTo>
                                  <a:pt x="807" y="14922"/>
                                  <a:pt x="459" y="14876"/>
                                  <a:pt x="112" y="14833"/>
                                </a:cubicBezTo>
                                <a:lnTo>
                                  <a:pt x="111" y="14931"/>
                                </a:lnTo>
                                <a:close/>
                                <a:moveTo>
                                  <a:pt x="108" y="15406"/>
                                </a:moveTo>
                                <a:cubicBezTo>
                                  <a:pt x="454" y="15434"/>
                                  <a:pt x="799" y="15463"/>
                                  <a:pt x="1144" y="15494"/>
                                </a:cubicBezTo>
                                <a:cubicBezTo>
                                  <a:pt x="1146" y="15413"/>
                                  <a:pt x="1146" y="15413"/>
                                  <a:pt x="1146" y="15413"/>
                                </a:cubicBezTo>
                                <a:cubicBezTo>
                                  <a:pt x="800" y="15376"/>
                                  <a:pt x="455" y="15341"/>
                                  <a:pt x="109" y="15308"/>
                                </a:cubicBezTo>
                                <a:lnTo>
                                  <a:pt x="108" y="15406"/>
                                </a:lnTo>
                                <a:close/>
                                <a:moveTo>
                                  <a:pt x="131" y="11468"/>
                                </a:moveTo>
                                <a:cubicBezTo>
                                  <a:pt x="493" y="11575"/>
                                  <a:pt x="852" y="11692"/>
                                  <a:pt x="1207" y="11818"/>
                                </a:cubicBezTo>
                                <a:cubicBezTo>
                                  <a:pt x="1209" y="11722"/>
                                  <a:pt x="1209" y="11722"/>
                                  <a:pt x="1209" y="11722"/>
                                </a:cubicBezTo>
                                <a:cubicBezTo>
                                  <a:pt x="854" y="11589"/>
                                  <a:pt x="495" y="11466"/>
                                  <a:pt x="132" y="11353"/>
                                </a:cubicBezTo>
                                <a:lnTo>
                                  <a:pt x="131" y="11468"/>
                                </a:lnTo>
                                <a:close/>
                                <a:moveTo>
                                  <a:pt x="117" y="13971"/>
                                </a:moveTo>
                                <a:cubicBezTo>
                                  <a:pt x="468" y="14028"/>
                                  <a:pt x="818" y="14090"/>
                                  <a:pt x="1167" y="14157"/>
                                </a:cubicBezTo>
                                <a:cubicBezTo>
                                  <a:pt x="1169" y="14078"/>
                                  <a:pt x="1169" y="14078"/>
                                  <a:pt x="1169" y="14078"/>
                                </a:cubicBezTo>
                                <a:cubicBezTo>
                                  <a:pt x="819" y="14006"/>
                                  <a:pt x="469" y="13938"/>
                                  <a:pt x="117" y="13875"/>
                                </a:cubicBezTo>
                                <a:lnTo>
                                  <a:pt x="117" y="13971"/>
                                </a:lnTo>
                                <a:close/>
                                <a:moveTo>
                                  <a:pt x="114" y="14452"/>
                                </a:moveTo>
                                <a:cubicBezTo>
                                  <a:pt x="463" y="14500"/>
                                  <a:pt x="812" y="14550"/>
                                  <a:pt x="1160" y="14606"/>
                                </a:cubicBezTo>
                                <a:cubicBezTo>
                                  <a:pt x="1161" y="14526"/>
                                  <a:pt x="1161" y="14526"/>
                                  <a:pt x="1161" y="14526"/>
                                </a:cubicBezTo>
                                <a:cubicBezTo>
                                  <a:pt x="813" y="14466"/>
                                  <a:pt x="464" y="14409"/>
                                  <a:pt x="115" y="14356"/>
                                </a:cubicBezTo>
                                <a:lnTo>
                                  <a:pt x="114" y="14452"/>
                                </a:lnTo>
                                <a:close/>
                                <a:moveTo>
                                  <a:pt x="120" y="13486"/>
                                </a:moveTo>
                                <a:cubicBezTo>
                                  <a:pt x="473" y="13554"/>
                                  <a:pt x="825" y="13626"/>
                                  <a:pt x="1175" y="13705"/>
                                </a:cubicBezTo>
                                <a:cubicBezTo>
                                  <a:pt x="1177" y="13608"/>
                                  <a:pt x="1177" y="13608"/>
                                  <a:pt x="1177" y="13608"/>
                                </a:cubicBezTo>
                                <a:cubicBezTo>
                                  <a:pt x="826" y="13521"/>
                                  <a:pt x="473" y="13441"/>
                                  <a:pt x="120" y="13366"/>
                                </a:cubicBezTo>
                                <a:lnTo>
                                  <a:pt x="120" y="13486"/>
                                </a:lnTo>
                                <a:close/>
                                <a:moveTo>
                                  <a:pt x="154" y="7713"/>
                                </a:moveTo>
                                <a:cubicBezTo>
                                  <a:pt x="535" y="7858"/>
                                  <a:pt x="907" y="8022"/>
                                  <a:pt x="1270" y="8205"/>
                                </a:cubicBezTo>
                                <a:cubicBezTo>
                                  <a:pt x="1272" y="8072"/>
                                  <a:pt x="1272" y="8072"/>
                                  <a:pt x="1272" y="8072"/>
                                </a:cubicBezTo>
                                <a:cubicBezTo>
                                  <a:pt x="909" y="7882"/>
                                  <a:pt x="537" y="7711"/>
                                  <a:pt x="155" y="7558"/>
                                </a:cubicBezTo>
                                <a:lnTo>
                                  <a:pt x="154" y="7713"/>
                                </a:lnTo>
                                <a:close/>
                                <a:moveTo>
                                  <a:pt x="157" y="7154"/>
                                </a:moveTo>
                                <a:cubicBezTo>
                                  <a:pt x="541" y="7300"/>
                                  <a:pt x="916" y="7464"/>
                                  <a:pt x="1279" y="7650"/>
                                </a:cubicBezTo>
                                <a:cubicBezTo>
                                  <a:pt x="1282" y="7510"/>
                                  <a:pt x="1282" y="7510"/>
                                  <a:pt x="1282" y="7510"/>
                                </a:cubicBezTo>
                                <a:cubicBezTo>
                                  <a:pt x="918" y="7318"/>
                                  <a:pt x="543" y="7147"/>
                                  <a:pt x="158" y="6994"/>
                                </a:cubicBezTo>
                                <a:lnTo>
                                  <a:pt x="157" y="7154"/>
                                </a:lnTo>
                                <a:close/>
                                <a:moveTo>
                                  <a:pt x="160" y="6596"/>
                                </a:moveTo>
                                <a:cubicBezTo>
                                  <a:pt x="548" y="6739"/>
                                  <a:pt x="924" y="6903"/>
                                  <a:pt x="1289" y="7088"/>
                                </a:cubicBezTo>
                                <a:cubicBezTo>
                                  <a:pt x="1291" y="6940"/>
                                  <a:pt x="1291" y="6940"/>
                                  <a:pt x="1291" y="6940"/>
                                </a:cubicBezTo>
                                <a:cubicBezTo>
                                  <a:pt x="927" y="6749"/>
                                  <a:pt x="550" y="6579"/>
                                  <a:pt x="161" y="6428"/>
                                </a:cubicBezTo>
                                <a:lnTo>
                                  <a:pt x="160" y="6596"/>
                                </a:lnTo>
                                <a:close/>
                                <a:moveTo>
                                  <a:pt x="105" y="15880"/>
                                </a:moveTo>
                                <a:cubicBezTo>
                                  <a:pt x="449" y="15897"/>
                                  <a:pt x="793" y="15916"/>
                                  <a:pt x="1137" y="15936"/>
                                </a:cubicBezTo>
                                <a:cubicBezTo>
                                  <a:pt x="1138" y="15854"/>
                                  <a:pt x="1138" y="15854"/>
                                  <a:pt x="1138" y="15854"/>
                                </a:cubicBezTo>
                                <a:cubicBezTo>
                                  <a:pt x="794" y="15828"/>
                                  <a:pt x="450" y="15804"/>
                                  <a:pt x="106" y="15782"/>
                                </a:cubicBezTo>
                                <a:lnTo>
                                  <a:pt x="105" y="15880"/>
                                </a:lnTo>
                                <a:close/>
                                <a:moveTo>
                                  <a:pt x="141" y="9897"/>
                                </a:moveTo>
                                <a:cubicBezTo>
                                  <a:pt x="510" y="10028"/>
                                  <a:pt x="875" y="10171"/>
                                  <a:pt x="1233" y="10328"/>
                                </a:cubicBezTo>
                                <a:cubicBezTo>
                                  <a:pt x="1235" y="10220"/>
                                  <a:pt x="1235" y="10220"/>
                                  <a:pt x="1235" y="10220"/>
                                </a:cubicBezTo>
                                <a:cubicBezTo>
                                  <a:pt x="877" y="10056"/>
                                  <a:pt x="512" y="9907"/>
                                  <a:pt x="142" y="9770"/>
                                </a:cubicBezTo>
                                <a:lnTo>
                                  <a:pt x="141" y="9897"/>
                                </a:lnTo>
                                <a:close/>
                                <a:moveTo>
                                  <a:pt x="147" y="8817"/>
                                </a:moveTo>
                                <a:cubicBezTo>
                                  <a:pt x="522" y="8958"/>
                                  <a:pt x="890" y="9114"/>
                                  <a:pt x="1251" y="9287"/>
                                </a:cubicBezTo>
                                <a:cubicBezTo>
                                  <a:pt x="1253" y="9166"/>
                                  <a:pt x="1253" y="9166"/>
                                  <a:pt x="1253" y="9166"/>
                                </a:cubicBezTo>
                                <a:cubicBezTo>
                                  <a:pt x="893" y="8988"/>
                                  <a:pt x="525" y="8826"/>
                                  <a:pt x="148" y="8678"/>
                                </a:cubicBezTo>
                                <a:lnTo>
                                  <a:pt x="147" y="8817"/>
                                </a:lnTo>
                                <a:close/>
                                <a:moveTo>
                                  <a:pt x="135" y="10950"/>
                                </a:moveTo>
                                <a:cubicBezTo>
                                  <a:pt x="499" y="11066"/>
                                  <a:pt x="859" y="11192"/>
                                  <a:pt x="1216" y="11330"/>
                                </a:cubicBezTo>
                                <a:cubicBezTo>
                                  <a:pt x="1218" y="11231"/>
                                  <a:pt x="1218" y="11231"/>
                                  <a:pt x="1218" y="11231"/>
                                </a:cubicBezTo>
                                <a:cubicBezTo>
                                  <a:pt x="861" y="11087"/>
                                  <a:pt x="500" y="10954"/>
                                  <a:pt x="135" y="10833"/>
                                </a:cubicBezTo>
                                <a:lnTo>
                                  <a:pt x="135" y="10950"/>
                                </a:lnTo>
                                <a:close/>
                                <a:moveTo>
                                  <a:pt x="138" y="10427"/>
                                </a:moveTo>
                                <a:cubicBezTo>
                                  <a:pt x="504" y="10550"/>
                                  <a:pt x="867" y="10685"/>
                                  <a:pt x="1225" y="10833"/>
                                </a:cubicBezTo>
                                <a:cubicBezTo>
                                  <a:pt x="1226" y="10730"/>
                                  <a:pt x="1226" y="10730"/>
                                  <a:pt x="1226" y="10730"/>
                                </a:cubicBezTo>
                                <a:cubicBezTo>
                                  <a:pt x="869" y="10577"/>
                                  <a:pt x="506" y="10435"/>
                                  <a:pt x="139" y="10306"/>
                                </a:cubicBezTo>
                                <a:lnTo>
                                  <a:pt x="138" y="10427"/>
                                </a:lnTo>
                                <a:close/>
                                <a:moveTo>
                                  <a:pt x="144" y="9361"/>
                                </a:moveTo>
                                <a:cubicBezTo>
                                  <a:pt x="516" y="9497"/>
                                  <a:pt x="882" y="9647"/>
                                  <a:pt x="1242" y="9813"/>
                                </a:cubicBezTo>
                                <a:cubicBezTo>
                                  <a:pt x="1244" y="9698"/>
                                  <a:pt x="1244" y="9698"/>
                                  <a:pt x="1244" y="9698"/>
                                </a:cubicBezTo>
                                <a:cubicBezTo>
                                  <a:pt x="885" y="9527"/>
                                  <a:pt x="518" y="9370"/>
                                  <a:pt x="145" y="9228"/>
                                </a:cubicBezTo>
                                <a:lnTo>
                                  <a:pt x="144" y="9361"/>
                                </a:lnTo>
                                <a:close/>
                              </a:path>
                            </a:pathLst>
                          </a:custGeom>
                          <a:solidFill>
                            <a:srgbClr val="BECC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7"/>
                        <wps:cNvSpPr>
                          <a:spLocks noChangeArrowheads="1"/>
                        </wps:cNvSpPr>
                        <wps:spPr bwMode="auto">
                          <a:xfrm>
                            <a:off x="619125" y="7860030"/>
                            <a:ext cx="1846580" cy="1847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
                        <wps:cNvSpPr>
                          <a:spLocks/>
                        </wps:cNvSpPr>
                        <wps:spPr bwMode="auto">
                          <a:xfrm>
                            <a:off x="615950" y="7856855"/>
                            <a:ext cx="1852930" cy="1853565"/>
                          </a:xfrm>
                          <a:custGeom>
                            <a:avLst/>
                            <a:gdLst>
                              <a:gd name="T0" fmla="*/ 2918 w 5837"/>
                              <a:gd name="T1" fmla="*/ 5827 h 5837"/>
                              <a:gd name="T2" fmla="*/ 2918 w 5837"/>
                              <a:gd name="T3" fmla="*/ 5817 h 5837"/>
                              <a:gd name="T4" fmla="*/ 4968 w 5837"/>
                              <a:gd name="T5" fmla="*/ 4968 h 5837"/>
                              <a:gd name="T6" fmla="*/ 5817 w 5837"/>
                              <a:gd name="T7" fmla="*/ 2919 h 5837"/>
                              <a:gd name="T8" fmla="*/ 4968 w 5837"/>
                              <a:gd name="T9" fmla="*/ 869 h 5837"/>
                              <a:gd name="T10" fmla="*/ 2918 w 5837"/>
                              <a:gd name="T11" fmla="*/ 20 h 5837"/>
                              <a:gd name="T12" fmla="*/ 869 w 5837"/>
                              <a:gd name="T13" fmla="*/ 869 h 5837"/>
                              <a:gd name="T14" fmla="*/ 20 w 5837"/>
                              <a:gd name="T15" fmla="*/ 2919 h 5837"/>
                              <a:gd name="T16" fmla="*/ 869 w 5837"/>
                              <a:gd name="T17" fmla="*/ 4968 h 5837"/>
                              <a:gd name="T18" fmla="*/ 2918 w 5837"/>
                              <a:gd name="T19" fmla="*/ 5817 h 5837"/>
                              <a:gd name="T20" fmla="*/ 2918 w 5837"/>
                              <a:gd name="T21" fmla="*/ 5827 h 5837"/>
                              <a:gd name="T22" fmla="*/ 2918 w 5837"/>
                              <a:gd name="T23" fmla="*/ 5837 h 5837"/>
                              <a:gd name="T24" fmla="*/ 0 w 5837"/>
                              <a:gd name="T25" fmla="*/ 2919 h 5837"/>
                              <a:gd name="T26" fmla="*/ 2918 w 5837"/>
                              <a:gd name="T27" fmla="*/ 0 h 5837"/>
                              <a:gd name="T28" fmla="*/ 5837 w 5837"/>
                              <a:gd name="T29" fmla="*/ 2919 h 5837"/>
                              <a:gd name="T30" fmla="*/ 2918 w 5837"/>
                              <a:gd name="T31" fmla="*/ 5837 h 5837"/>
                              <a:gd name="T32" fmla="*/ 2918 w 5837"/>
                              <a:gd name="T33" fmla="*/ 5827 h 5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837" h="5837">
                                <a:moveTo>
                                  <a:pt x="2918" y="5827"/>
                                </a:moveTo>
                                <a:cubicBezTo>
                                  <a:pt x="2918" y="5817"/>
                                  <a:pt x="2918" y="5817"/>
                                  <a:pt x="2918" y="5817"/>
                                </a:cubicBezTo>
                                <a:cubicBezTo>
                                  <a:pt x="3719" y="5817"/>
                                  <a:pt x="4443" y="5492"/>
                                  <a:pt x="4968" y="4968"/>
                                </a:cubicBezTo>
                                <a:cubicBezTo>
                                  <a:pt x="5492" y="4443"/>
                                  <a:pt x="5817" y="3719"/>
                                  <a:pt x="5817" y="2919"/>
                                </a:cubicBezTo>
                                <a:cubicBezTo>
                                  <a:pt x="5817" y="2118"/>
                                  <a:pt x="5492" y="1394"/>
                                  <a:pt x="4968" y="869"/>
                                </a:cubicBezTo>
                                <a:cubicBezTo>
                                  <a:pt x="4443" y="345"/>
                                  <a:pt x="3719" y="20"/>
                                  <a:pt x="2918" y="20"/>
                                </a:cubicBezTo>
                                <a:cubicBezTo>
                                  <a:pt x="2118" y="20"/>
                                  <a:pt x="1394" y="345"/>
                                  <a:pt x="869" y="869"/>
                                </a:cubicBezTo>
                                <a:cubicBezTo>
                                  <a:pt x="344" y="1394"/>
                                  <a:pt x="20" y="2118"/>
                                  <a:pt x="20" y="2919"/>
                                </a:cubicBezTo>
                                <a:cubicBezTo>
                                  <a:pt x="20" y="3719"/>
                                  <a:pt x="344" y="4443"/>
                                  <a:pt x="869" y="4968"/>
                                </a:cubicBezTo>
                                <a:cubicBezTo>
                                  <a:pt x="1394" y="5492"/>
                                  <a:pt x="2118" y="5817"/>
                                  <a:pt x="2918" y="5817"/>
                                </a:cubicBezTo>
                                <a:cubicBezTo>
                                  <a:pt x="2918" y="5827"/>
                                  <a:pt x="2918" y="5827"/>
                                  <a:pt x="2918" y="5827"/>
                                </a:cubicBezTo>
                                <a:cubicBezTo>
                                  <a:pt x="2918" y="5837"/>
                                  <a:pt x="2918" y="5837"/>
                                  <a:pt x="2918" y="5837"/>
                                </a:cubicBezTo>
                                <a:cubicBezTo>
                                  <a:pt x="1307" y="5837"/>
                                  <a:pt x="0" y="4530"/>
                                  <a:pt x="0" y="2919"/>
                                </a:cubicBezTo>
                                <a:cubicBezTo>
                                  <a:pt x="0" y="1307"/>
                                  <a:pt x="1307" y="0"/>
                                  <a:pt x="2918" y="0"/>
                                </a:cubicBezTo>
                                <a:cubicBezTo>
                                  <a:pt x="4530" y="0"/>
                                  <a:pt x="5837" y="1307"/>
                                  <a:pt x="5837" y="2919"/>
                                </a:cubicBezTo>
                                <a:cubicBezTo>
                                  <a:pt x="5837" y="4530"/>
                                  <a:pt x="4530" y="5837"/>
                                  <a:pt x="2918" y="5837"/>
                                </a:cubicBezTo>
                                <a:lnTo>
                                  <a:pt x="2918" y="5827"/>
                                </a:ln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9"/>
                        <wps:cNvSpPr>
                          <a:spLocks noChangeArrowheads="1"/>
                        </wps:cNvSpPr>
                        <wps:spPr bwMode="auto">
                          <a:xfrm>
                            <a:off x="652145" y="7893685"/>
                            <a:ext cx="1780540" cy="1779905"/>
                          </a:xfrm>
                          <a:prstGeom prst="ellipse">
                            <a:avLst/>
                          </a:pr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Oval 10"/>
                        <wps:cNvSpPr>
                          <a:spLocks noChangeArrowheads="1"/>
                        </wps:cNvSpPr>
                        <wps:spPr bwMode="auto">
                          <a:xfrm>
                            <a:off x="683895" y="7925435"/>
                            <a:ext cx="1717040" cy="171640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noEditPoints="1"/>
                        </wps:cNvSpPr>
                        <wps:spPr bwMode="auto">
                          <a:xfrm>
                            <a:off x="716915" y="7956550"/>
                            <a:ext cx="1655445" cy="1648460"/>
                          </a:xfrm>
                          <a:custGeom>
                            <a:avLst/>
                            <a:gdLst>
                              <a:gd name="T0" fmla="*/ 1706 w 5214"/>
                              <a:gd name="T1" fmla="*/ 5054 h 5193"/>
                              <a:gd name="T2" fmla="*/ 1554 w 5214"/>
                              <a:gd name="T3" fmla="*/ 4469 h 5193"/>
                              <a:gd name="T4" fmla="*/ 579 w 5214"/>
                              <a:gd name="T5" fmla="*/ 4073 h 5193"/>
                              <a:gd name="T6" fmla="*/ 458 w 5214"/>
                              <a:gd name="T7" fmla="*/ 3128 h 5193"/>
                              <a:gd name="T8" fmla="*/ 682 w 5214"/>
                              <a:gd name="T9" fmla="*/ 3431 h 5193"/>
                              <a:gd name="T10" fmla="*/ 445 w 5214"/>
                              <a:gd name="T11" fmla="*/ 1143 h 5193"/>
                              <a:gd name="T12" fmla="*/ 701 w 5214"/>
                              <a:gd name="T13" fmla="*/ 833 h 5193"/>
                              <a:gd name="T14" fmla="*/ 2250 w 5214"/>
                              <a:gd name="T15" fmla="*/ 568 h 5193"/>
                              <a:gd name="T16" fmla="*/ 2285 w 5214"/>
                              <a:gd name="T17" fmla="*/ 44 h 5193"/>
                              <a:gd name="T18" fmla="*/ 3388 w 5214"/>
                              <a:gd name="T19" fmla="*/ 126 h 5193"/>
                              <a:gd name="T20" fmla="*/ 5050 w 5214"/>
                              <a:gd name="T21" fmla="*/ 1726 h 5193"/>
                              <a:gd name="T22" fmla="*/ 4476 w 5214"/>
                              <a:gd name="T23" fmla="*/ 1265 h 5193"/>
                              <a:gd name="T24" fmla="*/ 5051 w 5214"/>
                              <a:gd name="T25" fmla="*/ 2499 h 5193"/>
                              <a:gd name="T26" fmla="*/ 4638 w 5214"/>
                              <a:gd name="T27" fmla="*/ 4220 h 5193"/>
                              <a:gd name="T28" fmla="*/ 3758 w 5214"/>
                              <a:gd name="T29" fmla="*/ 4811 h 5193"/>
                              <a:gd name="T30" fmla="*/ 3012 w 5214"/>
                              <a:gd name="T31" fmla="*/ 5176 h 5193"/>
                              <a:gd name="T32" fmla="*/ 1706 w 5214"/>
                              <a:gd name="T33" fmla="*/ 2695 h 5193"/>
                              <a:gd name="T34" fmla="*/ 2493 w 5214"/>
                              <a:gd name="T35" fmla="*/ 1183 h 5193"/>
                              <a:gd name="T36" fmla="*/ 3279 w 5214"/>
                              <a:gd name="T37" fmla="*/ 1514 h 5193"/>
                              <a:gd name="T38" fmla="*/ 2145 w 5214"/>
                              <a:gd name="T39" fmla="*/ 2336 h 5193"/>
                              <a:gd name="T40" fmla="*/ 2197 w 5214"/>
                              <a:gd name="T41" fmla="*/ 1983 h 5193"/>
                              <a:gd name="T42" fmla="*/ 2168 w 5214"/>
                              <a:gd name="T43" fmla="*/ 1433 h 5193"/>
                              <a:gd name="T44" fmla="*/ 2211 w 5214"/>
                              <a:gd name="T45" fmla="*/ 1831 h 5193"/>
                              <a:gd name="T46" fmla="*/ 2567 w 5214"/>
                              <a:gd name="T47" fmla="*/ 2015 h 5193"/>
                              <a:gd name="T48" fmla="*/ 2676 w 5214"/>
                              <a:gd name="T49" fmla="*/ 1975 h 5193"/>
                              <a:gd name="T50" fmla="*/ 3060 w 5214"/>
                              <a:gd name="T51" fmla="*/ 1431 h 5193"/>
                              <a:gd name="T52" fmla="*/ 3157 w 5214"/>
                              <a:gd name="T53" fmla="*/ 1600 h 5193"/>
                              <a:gd name="T54" fmla="*/ 3022 w 5214"/>
                              <a:gd name="T55" fmla="*/ 2038 h 5193"/>
                              <a:gd name="T56" fmla="*/ 3376 w 5214"/>
                              <a:gd name="T57" fmla="*/ 1669 h 5193"/>
                              <a:gd name="T58" fmla="*/ 2951 w 5214"/>
                              <a:gd name="T59" fmla="*/ 2017 h 5193"/>
                              <a:gd name="T60" fmla="*/ 2943 w 5214"/>
                              <a:gd name="T61" fmla="*/ 1901 h 5193"/>
                              <a:gd name="T62" fmla="*/ 2875 w 5214"/>
                              <a:gd name="T63" fmla="*/ 1516 h 5193"/>
                              <a:gd name="T64" fmla="*/ 2764 w 5214"/>
                              <a:gd name="T65" fmla="*/ 1947 h 5193"/>
                              <a:gd name="T66" fmla="*/ 2488 w 5214"/>
                              <a:gd name="T67" fmla="*/ 1904 h 5193"/>
                              <a:gd name="T68" fmla="*/ 2400 w 5214"/>
                              <a:gd name="T69" fmla="*/ 1937 h 5193"/>
                              <a:gd name="T70" fmla="*/ 2264 w 5214"/>
                              <a:gd name="T71" fmla="*/ 1517 h 5193"/>
                              <a:gd name="T72" fmla="*/ 2226 w 5214"/>
                              <a:gd name="T73" fmla="*/ 1545 h 5193"/>
                              <a:gd name="T74" fmla="*/ 1964 w 5214"/>
                              <a:gd name="T75" fmla="*/ 1602 h 5193"/>
                              <a:gd name="T76" fmla="*/ 1974 w 5214"/>
                              <a:gd name="T77" fmla="*/ 1976 h 5193"/>
                              <a:gd name="T78" fmla="*/ 2060 w 5214"/>
                              <a:gd name="T79" fmla="*/ 2023 h 5193"/>
                              <a:gd name="T80" fmla="*/ 2463 w 5214"/>
                              <a:gd name="T81" fmla="*/ 2068 h 5193"/>
                              <a:gd name="T82" fmla="*/ 3119 w 5214"/>
                              <a:gd name="T83" fmla="*/ 2124 h 5193"/>
                              <a:gd name="T84" fmla="*/ 2828 w 5214"/>
                              <a:gd name="T85" fmla="*/ 2110 h 5193"/>
                              <a:gd name="T86" fmla="*/ 2213 w 5214"/>
                              <a:gd name="T87" fmla="*/ 2172 h 5193"/>
                              <a:gd name="T88" fmla="*/ 2538 w 5214"/>
                              <a:gd name="T89" fmla="*/ 2157 h 5193"/>
                              <a:gd name="T90" fmla="*/ 2153 w 5214"/>
                              <a:gd name="T91" fmla="*/ 2351 h 5193"/>
                              <a:gd name="T92" fmla="*/ 2958 w 5214"/>
                              <a:gd name="T93" fmla="*/ 2032 h 5193"/>
                              <a:gd name="T94" fmla="*/ 3309 w 5214"/>
                              <a:gd name="T95" fmla="*/ 1982 h 5193"/>
                              <a:gd name="T96" fmla="*/ 3228 w 5214"/>
                              <a:gd name="T97" fmla="*/ 2078 h 5193"/>
                              <a:gd name="T98" fmla="*/ 2989 w 5214"/>
                              <a:gd name="T99" fmla="*/ 1421 h 5193"/>
                              <a:gd name="T100" fmla="*/ 2743 w 5214"/>
                              <a:gd name="T101" fmla="*/ 1433 h 5193"/>
                              <a:gd name="T102" fmla="*/ 2675 w 5214"/>
                              <a:gd name="T103" fmla="*/ 1164 h 5193"/>
                              <a:gd name="T104" fmla="*/ 2541 w 5214"/>
                              <a:gd name="T105" fmla="*/ 1385 h 5193"/>
                              <a:gd name="T106" fmla="*/ 1864 w 5214"/>
                              <a:gd name="T107" fmla="*/ 1568 h 5193"/>
                              <a:gd name="T108" fmla="*/ 2052 w 5214"/>
                              <a:gd name="T109" fmla="*/ 2079 h 5193"/>
                              <a:gd name="T110" fmla="*/ 2292 w 5214"/>
                              <a:gd name="T111" fmla="*/ 2224 h 5193"/>
                              <a:gd name="T112" fmla="*/ 2184 w 5214"/>
                              <a:gd name="T113" fmla="*/ 2280 h 5193"/>
                              <a:gd name="T114" fmla="*/ 3401 w 5214"/>
                              <a:gd name="T115" fmla="*/ 1896 h 5193"/>
                              <a:gd name="T116" fmla="*/ 3019 w 5214"/>
                              <a:gd name="T117" fmla="*/ 2263 h 5193"/>
                              <a:gd name="T118" fmla="*/ 2828 w 5214"/>
                              <a:gd name="T119" fmla="*/ 2261 h 5193"/>
                              <a:gd name="T120" fmla="*/ 2638 w 5214"/>
                              <a:gd name="T121" fmla="*/ 2229 h 5193"/>
                              <a:gd name="T122" fmla="*/ 2331 w 5214"/>
                              <a:gd name="T123" fmla="*/ 1988 h 5193"/>
                              <a:gd name="T124" fmla="*/ 2638 w 5214"/>
                              <a:gd name="T125" fmla="*/ 1627 h 5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214" h="5193">
                                <a:moveTo>
                                  <a:pt x="2563" y="4975"/>
                                </a:moveTo>
                                <a:cubicBezTo>
                                  <a:pt x="2563" y="4980"/>
                                  <a:pt x="2567" y="4993"/>
                                  <a:pt x="2569" y="4997"/>
                                </a:cubicBezTo>
                                <a:cubicBezTo>
                                  <a:pt x="2578" y="5023"/>
                                  <a:pt x="2578" y="5023"/>
                                  <a:pt x="2578" y="5023"/>
                                </a:cubicBezTo>
                                <a:cubicBezTo>
                                  <a:pt x="2583" y="5035"/>
                                  <a:pt x="2587" y="5045"/>
                                  <a:pt x="2587" y="5059"/>
                                </a:cubicBezTo>
                                <a:cubicBezTo>
                                  <a:pt x="2587" y="5079"/>
                                  <a:pt x="2576" y="5093"/>
                                  <a:pt x="2559" y="5093"/>
                                </a:cubicBezTo>
                                <a:cubicBezTo>
                                  <a:pt x="2542" y="5093"/>
                                  <a:pt x="2532" y="5076"/>
                                  <a:pt x="2532" y="5058"/>
                                </a:cubicBezTo>
                                <a:cubicBezTo>
                                  <a:pt x="2533" y="5030"/>
                                  <a:pt x="2553" y="4993"/>
                                  <a:pt x="2553" y="4977"/>
                                </a:cubicBezTo>
                                <a:cubicBezTo>
                                  <a:pt x="2553" y="4974"/>
                                  <a:pt x="2552" y="4969"/>
                                  <a:pt x="2549" y="4969"/>
                                </a:cubicBezTo>
                                <a:cubicBezTo>
                                  <a:pt x="2534" y="4969"/>
                                  <a:pt x="2512" y="5043"/>
                                  <a:pt x="2478" y="5043"/>
                                </a:cubicBezTo>
                                <a:cubicBezTo>
                                  <a:pt x="2462" y="5043"/>
                                  <a:pt x="2452" y="5028"/>
                                  <a:pt x="2452" y="5010"/>
                                </a:cubicBezTo>
                                <a:cubicBezTo>
                                  <a:pt x="2453" y="4956"/>
                                  <a:pt x="2545" y="4973"/>
                                  <a:pt x="2545" y="4954"/>
                                </a:cubicBezTo>
                                <a:cubicBezTo>
                                  <a:pt x="2545" y="4948"/>
                                  <a:pt x="2537" y="4946"/>
                                  <a:pt x="2532" y="4946"/>
                                </a:cubicBezTo>
                                <a:cubicBezTo>
                                  <a:pt x="2520" y="4944"/>
                                  <a:pt x="2489" y="4939"/>
                                  <a:pt x="2476" y="4935"/>
                                </a:cubicBezTo>
                                <a:cubicBezTo>
                                  <a:pt x="2461" y="4930"/>
                                  <a:pt x="2449" y="4919"/>
                                  <a:pt x="2450" y="4899"/>
                                </a:cubicBezTo>
                                <a:cubicBezTo>
                                  <a:pt x="2450" y="4881"/>
                                  <a:pt x="2462" y="4869"/>
                                  <a:pt x="2477" y="4869"/>
                                </a:cubicBezTo>
                                <a:cubicBezTo>
                                  <a:pt x="2498" y="4869"/>
                                  <a:pt x="2517" y="4903"/>
                                  <a:pt x="2529" y="4920"/>
                                </a:cubicBezTo>
                                <a:cubicBezTo>
                                  <a:pt x="2532" y="4923"/>
                                  <a:pt x="2542" y="4940"/>
                                  <a:pt x="2547" y="4940"/>
                                </a:cubicBezTo>
                                <a:cubicBezTo>
                                  <a:pt x="2551" y="4941"/>
                                  <a:pt x="2554" y="4936"/>
                                  <a:pt x="2554" y="4932"/>
                                </a:cubicBezTo>
                                <a:cubicBezTo>
                                  <a:pt x="2554" y="4928"/>
                                  <a:pt x="2550" y="4914"/>
                                  <a:pt x="2549" y="4911"/>
                                </a:cubicBezTo>
                                <a:cubicBezTo>
                                  <a:pt x="2540" y="4883"/>
                                  <a:pt x="2540" y="4883"/>
                                  <a:pt x="2540" y="4883"/>
                                </a:cubicBezTo>
                                <a:cubicBezTo>
                                  <a:pt x="2533" y="4868"/>
                                  <a:pt x="2529" y="4859"/>
                                  <a:pt x="2530" y="4842"/>
                                </a:cubicBezTo>
                                <a:cubicBezTo>
                                  <a:pt x="2530" y="4823"/>
                                  <a:pt x="2542" y="4808"/>
                                  <a:pt x="2558" y="4809"/>
                                </a:cubicBezTo>
                                <a:cubicBezTo>
                                  <a:pt x="2575" y="4809"/>
                                  <a:pt x="2586" y="4827"/>
                                  <a:pt x="2585" y="4845"/>
                                </a:cubicBezTo>
                                <a:cubicBezTo>
                                  <a:pt x="2585" y="4864"/>
                                  <a:pt x="2576" y="4889"/>
                                  <a:pt x="2570" y="4905"/>
                                </a:cubicBezTo>
                                <a:cubicBezTo>
                                  <a:pt x="2568" y="4910"/>
                                  <a:pt x="2563" y="4925"/>
                                  <a:pt x="2563" y="4933"/>
                                </a:cubicBezTo>
                                <a:cubicBezTo>
                                  <a:pt x="2563" y="4936"/>
                                  <a:pt x="2566" y="4940"/>
                                  <a:pt x="2570" y="4940"/>
                                </a:cubicBezTo>
                                <a:cubicBezTo>
                                  <a:pt x="2577" y="4940"/>
                                  <a:pt x="2598" y="4903"/>
                                  <a:pt x="2602" y="4896"/>
                                </a:cubicBezTo>
                                <a:cubicBezTo>
                                  <a:pt x="2612" y="4881"/>
                                  <a:pt x="2621" y="4864"/>
                                  <a:pt x="2638" y="4864"/>
                                </a:cubicBezTo>
                                <a:cubicBezTo>
                                  <a:pt x="2653" y="4865"/>
                                  <a:pt x="2666" y="4878"/>
                                  <a:pt x="2666" y="4895"/>
                                </a:cubicBezTo>
                                <a:cubicBezTo>
                                  <a:pt x="2665" y="4950"/>
                                  <a:pt x="2575" y="4933"/>
                                  <a:pt x="2575" y="4952"/>
                                </a:cubicBezTo>
                                <a:cubicBezTo>
                                  <a:pt x="2575" y="4963"/>
                                  <a:pt x="2596" y="4964"/>
                                  <a:pt x="2601" y="4965"/>
                                </a:cubicBezTo>
                                <a:cubicBezTo>
                                  <a:pt x="2623" y="4968"/>
                                  <a:pt x="2623" y="4968"/>
                                  <a:pt x="2623" y="4968"/>
                                </a:cubicBezTo>
                                <a:cubicBezTo>
                                  <a:pt x="2643" y="4971"/>
                                  <a:pt x="2669" y="4977"/>
                                  <a:pt x="2669" y="5007"/>
                                </a:cubicBezTo>
                                <a:cubicBezTo>
                                  <a:pt x="2669" y="5026"/>
                                  <a:pt x="2655" y="5039"/>
                                  <a:pt x="2641" y="5039"/>
                                </a:cubicBezTo>
                                <a:cubicBezTo>
                                  <a:pt x="2621" y="5038"/>
                                  <a:pt x="2602" y="5007"/>
                                  <a:pt x="2591" y="4991"/>
                                </a:cubicBezTo>
                                <a:cubicBezTo>
                                  <a:pt x="2588" y="4987"/>
                                  <a:pt x="2577" y="4968"/>
                                  <a:pt x="2569" y="4968"/>
                                </a:cubicBezTo>
                                <a:cubicBezTo>
                                  <a:pt x="2566" y="4968"/>
                                  <a:pt x="2563" y="4970"/>
                                  <a:pt x="2563" y="4975"/>
                                </a:cubicBezTo>
                                <a:close/>
                                <a:moveTo>
                                  <a:pt x="2125" y="5054"/>
                                </a:moveTo>
                                <a:cubicBezTo>
                                  <a:pt x="2112" y="5102"/>
                                  <a:pt x="2102" y="5121"/>
                                  <a:pt x="2143" y="5141"/>
                                </a:cubicBezTo>
                                <a:cubicBezTo>
                                  <a:pt x="2150" y="5145"/>
                                  <a:pt x="2163" y="5150"/>
                                  <a:pt x="2160" y="5163"/>
                                </a:cubicBezTo>
                                <a:cubicBezTo>
                                  <a:pt x="2156" y="5176"/>
                                  <a:pt x="2149" y="5176"/>
                                  <a:pt x="2140" y="5173"/>
                                </a:cubicBezTo>
                                <a:cubicBezTo>
                                  <a:pt x="2105" y="5164"/>
                                  <a:pt x="2072" y="5152"/>
                                  <a:pt x="2037" y="5142"/>
                                </a:cubicBezTo>
                                <a:cubicBezTo>
                                  <a:pt x="2005" y="5133"/>
                                  <a:pt x="1972" y="5128"/>
                                  <a:pt x="1941" y="5119"/>
                                </a:cubicBezTo>
                                <a:cubicBezTo>
                                  <a:pt x="1932" y="5116"/>
                                  <a:pt x="1925" y="5112"/>
                                  <a:pt x="1928" y="5099"/>
                                </a:cubicBezTo>
                                <a:cubicBezTo>
                                  <a:pt x="1932" y="5087"/>
                                  <a:pt x="1943" y="5088"/>
                                  <a:pt x="1951" y="5089"/>
                                </a:cubicBezTo>
                                <a:cubicBezTo>
                                  <a:pt x="1999" y="5093"/>
                                  <a:pt x="2000" y="5076"/>
                                  <a:pt x="2015" y="5023"/>
                                </a:cubicBezTo>
                                <a:cubicBezTo>
                                  <a:pt x="2042" y="4923"/>
                                  <a:pt x="2042" y="4923"/>
                                  <a:pt x="2042" y="4923"/>
                                </a:cubicBezTo>
                                <a:cubicBezTo>
                                  <a:pt x="2044" y="4921"/>
                                  <a:pt x="2049" y="4908"/>
                                  <a:pt x="2043" y="4907"/>
                                </a:cubicBezTo>
                                <a:cubicBezTo>
                                  <a:pt x="2037" y="4908"/>
                                  <a:pt x="2037" y="4908"/>
                                  <a:pt x="2037" y="4908"/>
                                </a:cubicBezTo>
                                <a:cubicBezTo>
                                  <a:pt x="2032" y="4911"/>
                                  <a:pt x="2027" y="4915"/>
                                  <a:pt x="2021" y="4918"/>
                                </a:cubicBezTo>
                                <a:cubicBezTo>
                                  <a:pt x="1983" y="4943"/>
                                  <a:pt x="1983" y="4943"/>
                                  <a:pt x="1983" y="4943"/>
                                </a:cubicBezTo>
                                <a:cubicBezTo>
                                  <a:pt x="1885" y="5012"/>
                                  <a:pt x="1885" y="5012"/>
                                  <a:pt x="1885" y="5012"/>
                                </a:cubicBezTo>
                                <a:cubicBezTo>
                                  <a:pt x="1876" y="5020"/>
                                  <a:pt x="1852" y="5033"/>
                                  <a:pt x="1849" y="5047"/>
                                </a:cubicBezTo>
                                <a:cubicBezTo>
                                  <a:pt x="1846" y="5058"/>
                                  <a:pt x="1857" y="5062"/>
                                  <a:pt x="1864" y="5065"/>
                                </a:cubicBezTo>
                                <a:cubicBezTo>
                                  <a:pt x="1874" y="5068"/>
                                  <a:pt x="1892" y="5073"/>
                                  <a:pt x="1887" y="5091"/>
                                </a:cubicBezTo>
                                <a:cubicBezTo>
                                  <a:pt x="1884" y="5103"/>
                                  <a:pt x="1877" y="5101"/>
                                  <a:pt x="1867" y="5099"/>
                                </a:cubicBezTo>
                                <a:cubicBezTo>
                                  <a:pt x="1706" y="5054"/>
                                  <a:pt x="1706" y="5054"/>
                                  <a:pt x="1706" y="5054"/>
                                </a:cubicBezTo>
                                <a:cubicBezTo>
                                  <a:pt x="1696" y="5052"/>
                                  <a:pt x="1686" y="5050"/>
                                  <a:pt x="1689" y="5037"/>
                                </a:cubicBezTo>
                                <a:cubicBezTo>
                                  <a:pt x="1695" y="5017"/>
                                  <a:pt x="1719" y="5025"/>
                                  <a:pt x="1730" y="5028"/>
                                </a:cubicBezTo>
                                <a:cubicBezTo>
                                  <a:pt x="1772" y="5039"/>
                                  <a:pt x="1795" y="5027"/>
                                  <a:pt x="1834" y="5002"/>
                                </a:cubicBezTo>
                                <a:cubicBezTo>
                                  <a:pt x="1875" y="4976"/>
                                  <a:pt x="1875" y="4976"/>
                                  <a:pt x="1875" y="4976"/>
                                </a:cubicBezTo>
                                <a:cubicBezTo>
                                  <a:pt x="1887" y="4968"/>
                                  <a:pt x="1935" y="4940"/>
                                  <a:pt x="1939" y="4928"/>
                                </a:cubicBezTo>
                                <a:cubicBezTo>
                                  <a:pt x="1941" y="4922"/>
                                  <a:pt x="1936" y="4913"/>
                                  <a:pt x="1934" y="4907"/>
                                </a:cubicBezTo>
                                <a:cubicBezTo>
                                  <a:pt x="1838" y="4650"/>
                                  <a:pt x="1838" y="4650"/>
                                  <a:pt x="1838" y="4650"/>
                                </a:cubicBezTo>
                                <a:cubicBezTo>
                                  <a:pt x="1834" y="4638"/>
                                  <a:pt x="1824" y="4610"/>
                                  <a:pt x="1817" y="4600"/>
                                </a:cubicBezTo>
                                <a:cubicBezTo>
                                  <a:pt x="1812" y="4592"/>
                                  <a:pt x="1803" y="4588"/>
                                  <a:pt x="1795" y="4584"/>
                                </a:cubicBezTo>
                                <a:cubicBezTo>
                                  <a:pt x="1793" y="4584"/>
                                  <a:pt x="1793" y="4583"/>
                                  <a:pt x="1792" y="4583"/>
                                </a:cubicBezTo>
                                <a:cubicBezTo>
                                  <a:pt x="1784" y="4583"/>
                                  <a:pt x="1777" y="4586"/>
                                  <a:pt x="1767" y="4594"/>
                                </a:cubicBezTo>
                                <a:cubicBezTo>
                                  <a:pt x="1750" y="4607"/>
                                  <a:pt x="1719" y="4639"/>
                                  <a:pt x="1701" y="4655"/>
                                </a:cubicBezTo>
                                <a:cubicBezTo>
                                  <a:pt x="1615" y="4737"/>
                                  <a:pt x="1615" y="4737"/>
                                  <a:pt x="1615" y="4737"/>
                                </a:cubicBezTo>
                                <a:cubicBezTo>
                                  <a:pt x="1439" y="4897"/>
                                  <a:pt x="1439" y="4897"/>
                                  <a:pt x="1439" y="4897"/>
                                </a:cubicBezTo>
                                <a:cubicBezTo>
                                  <a:pt x="1418" y="4916"/>
                                  <a:pt x="1411" y="4929"/>
                                  <a:pt x="1386" y="4916"/>
                                </a:cubicBezTo>
                                <a:cubicBezTo>
                                  <a:pt x="1366" y="4905"/>
                                  <a:pt x="1371" y="4897"/>
                                  <a:pt x="1374" y="4873"/>
                                </a:cubicBezTo>
                                <a:cubicBezTo>
                                  <a:pt x="1434" y="4455"/>
                                  <a:pt x="1434" y="4455"/>
                                  <a:pt x="1434" y="4455"/>
                                </a:cubicBezTo>
                                <a:cubicBezTo>
                                  <a:pt x="1436" y="4443"/>
                                  <a:pt x="1438" y="4423"/>
                                  <a:pt x="1438" y="4411"/>
                                </a:cubicBezTo>
                                <a:cubicBezTo>
                                  <a:pt x="1437" y="4394"/>
                                  <a:pt x="1434" y="4387"/>
                                  <a:pt x="1422" y="4380"/>
                                </a:cubicBezTo>
                                <a:cubicBezTo>
                                  <a:pt x="1417" y="4377"/>
                                  <a:pt x="1411" y="4374"/>
                                  <a:pt x="1408" y="4370"/>
                                </a:cubicBezTo>
                                <a:cubicBezTo>
                                  <a:pt x="1406" y="4369"/>
                                  <a:pt x="1404" y="4367"/>
                                  <a:pt x="1402" y="4366"/>
                                </a:cubicBezTo>
                                <a:cubicBezTo>
                                  <a:pt x="1390" y="4357"/>
                                  <a:pt x="1380" y="4356"/>
                                  <a:pt x="1364" y="4366"/>
                                </a:cubicBezTo>
                                <a:cubicBezTo>
                                  <a:pt x="1342" y="4380"/>
                                  <a:pt x="1315" y="4414"/>
                                  <a:pt x="1297" y="4436"/>
                                </a:cubicBezTo>
                                <a:cubicBezTo>
                                  <a:pt x="1134" y="4630"/>
                                  <a:pt x="1134" y="4630"/>
                                  <a:pt x="1134" y="4630"/>
                                </a:cubicBezTo>
                                <a:cubicBezTo>
                                  <a:pt x="1113" y="4654"/>
                                  <a:pt x="1087" y="4680"/>
                                  <a:pt x="1112" y="4704"/>
                                </a:cubicBezTo>
                                <a:cubicBezTo>
                                  <a:pt x="1120" y="4712"/>
                                  <a:pt x="1133" y="4721"/>
                                  <a:pt x="1122" y="4735"/>
                                </a:cubicBezTo>
                                <a:cubicBezTo>
                                  <a:pt x="1112" y="4746"/>
                                  <a:pt x="1102" y="4737"/>
                                  <a:pt x="1094" y="4731"/>
                                </a:cubicBezTo>
                                <a:cubicBezTo>
                                  <a:pt x="1001" y="4652"/>
                                  <a:pt x="1001" y="4652"/>
                                  <a:pt x="1001" y="4652"/>
                                </a:cubicBezTo>
                                <a:cubicBezTo>
                                  <a:pt x="980" y="4634"/>
                                  <a:pt x="983" y="4634"/>
                                  <a:pt x="986" y="4604"/>
                                </a:cubicBezTo>
                                <a:cubicBezTo>
                                  <a:pt x="1020" y="4255"/>
                                  <a:pt x="1020" y="4255"/>
                                  <a:pt x="1020" y="4255"/>
                                </a:cubicBezTo>
                                <a:cubicBezTo>
                                  <a:pt x="892" y="4407"/>
                                  <a:pt x="892" y="4407"/>
                                  <a:pt x="892" y="4407"/>
                                </a:cubicBezTo>
                                <a:cubicBezTo>
                                  <a:pt x="882" y="4419"/>
                                  <a:pt x="865" y="4440"/>
                                  <a:pt x="859" y="4455"/>
                                </a:cubicBezTo>
                                <a:cubicBezTo>
                                  <a:pt x="852" y="4475"/>
                                  <a:pt x="859" y="4488"/>
                                  <a:pt x="870" y="4500"/>
                                </a:cubicBezTo>
                                <a:cubicBezTo>
                                  <a:pt x="878" y="4509"/>
                                  <a:pt x="892" y="4515"/>
                                  <a:pt x="881" y="4528"/>
                                </a:cubicBezTo>
                                <a:cubicBezTo>
                                  <a:pt x="870" y="4541"/>
                                  <a:pt x="858" y="4532"/>
                                  <a:pt x="850" y="4525"/>
                                </a:cubicBezTo>
                                <a:cubicBezTo>
                                  <a:pt x="834" y="4511"/>
                                  <a:pt x="820" y="4497"/>
                                  <a:pt x="804" y="4484"/>
                                </a:cubicBezTo>
                                <a:cubicBezTo>
                                  <a:pt x="789" y="4471"/>
                                  <a:pt x="772" y="4459"/>
                                  <a:pt x="756" y="4446"/>
                                </a:cubicBezTo>
                                <a:cubicBezTo>
                                  <a:pt x="748" y="4439"/>
                                  <a:pt x="743" y="4431"/>
                                  <a:pt x="752" y="4421"/>
                                </a:cubicBezTo>
                                <a:cubicBezTo>
                                  <a:pt x="765" y="4406"/>
                                  <a:pt x="779" y="4425"/>
                                  <a:pt x="789" y="4432"/>
                                </a:cubicBezTo>
                                <a:cubicBezTo>
                                  <a:pt x="817" y="4449"/>
                                  <a:pt x="839" y="4416"/>
                                  <a:pt x="860" y="4392"/>
                                </a:cubicBezTo>
                                <a:cubicBezTo>
                                  <a:pt x="1109" y="4096"/>
                                  <a:pt x="1109" y="4096"/>
                                  <a:pt x="1109" y="4096"/>
                                </a:cubicBezTo>
                                <a:cubicBezTo>
                                  <a:pt x="1124" y="4079"/>
                                  <a:pt x="1131" y="4065"/>
                                  <a:pt x="1149" y="4081"/>
                                </a:cubicBezTo>
                                <a:cubicBezTo>
                                  <a:pt x="1162" y="4092"/>
                                  <a:pt x="1158" y="4111"/>
                                  <a:pt x="1156" y="4128"/>
                                </a:cubicBezTo>
                                <a:cubicBezTo>
                                  <a:pt x="1106" y="4612"/>
                                  <a:pt x="1106" y="4612"/>
                                  <a:pt x="1106" y="4612"/>
                                </a:cubicBezTo>
                                <a:cubicBezTo>
                                  <a:pt x="1279" y="4406"/>
                                  <a:pt x="1279" y="4406"/>
                                  <a:pt x="1279" y="4406"/>
                                </a:cubicBezTo>
                                <a:cubicBezTo>
                                  <a:pt x="1292" y="4392"/>
                                  <a:pt x="1319" y="4359"/>
                                  <a:pt x="1327" y="4343"/>
                                </a:cubicBezTo>
                                <a:cubicBezTo>
                                  <a:pt x="1337" y="4320"/>
                                  <a:pt x="1329" y="4307"/>
                                  <a:pt x="1316" y="4293"/>
                                </a:cubicBezTo>
                                <a:cubicBezTo>
                                  <a:pt x="1309" y="4286"/>
                                  <a:pt x="1293" y="4275"/>
                                  <a:pt x="1305" y="4261"/>
                                </a:cubicBezTo>
                                <a:cubicBezTo>
                                  <a:pt x="1314" y="4251"/>
                                  <a:pt x="1324" y="4255"/>
                                  <a:pt x="1332" y="4262"/>
                                </a:cubicBezTo>
                                <a:cubicBezTo>
                                  <a:pt x="1349" y="4276"/>
                                  <a:pt x="1362" y="4292"/>
                                  <a:pt x="1379" y="4306"/>
                                </a:cubicBezTo>
                                <a:cubicBezTo>
                                  <a:pt x="1396" y="4321"/>
                                  <a:pt x="1415" y="4332"/>
                                  <a:pt x="1432" y="4346"/>
                                </a:cubicBezTo>
                                <a:cubicBezTo>
                                  <a:pt x="1432" y="4346"/>
                                  <a:pt x="1432" y="4347"/>
                                  <a:pt x="1433" y="4347"/>
                                </a:cubicBezTo>
                                <a:cubicBezTo>
                                  <a:pt x="1434" y="4348"/>
                                  <a:pt x="1435" y="4348"/>
                                  <a:pt x="1437" y="4349"/>
                                </a:cubicBezTo>
                                <a:cubicBezTo>
                                  <a:pt x="1462" y="4363"/>
                                  <a:pt x="1486" y="4378"/>
                                  <a:pt x="1510" y="4391"/>
                                </a:cubicBezTo>
                                <a:cubicBezTo>
                                  <a:pt x="1541" y="4408"/>
                                  <a:pt x="1572" y="4420"/>
                                  <a:pt x="1601" y="4436"/>
                                </a:cubicBezTo>
                                <a:cubicBezTo>
                                  <a:pt x="1610" y="4441"/>
                                  <a:pt x="1620" y="4448"/>
                                  <a:pt x="1613" y="4462"/>
                                </a:cubicBezTo>
                                <a:cubicBezTo>
                                  <a:pt x="1600" y="4486"/>
                                  <a:pt x="1567" y="4443"/>
                                  <a:pt x="1554" y="4469"/>
                                </a:cubicBezTo>
                                <a:cubicBezTo>
                                  <a:pt x="1549" y="4478"/>
                                  <a:pt x="1547" y="4491"/>
                                  <a:pt x="1545" y="4500"/>
                                </a:cubicBezTo>
                                <a:cubicBezTo>
                                  <a:pt x="1534" y="4568"/>
                                  <a:pt x="1534" y="4568"/>
                                  <a:pt x="1534" y="4568"/>
                                </a:cubicBezTo>
                                <a:cubicBezTo>
                                  <a:pt x="1529" y="4598"/>
                                  <a:pt x="1528" y="4596"/>
                                  <a:pt x="1550" y="4607"/>
                                </a:cubicBezTo>
                                <a:cubicBezTo>
                                  <a:pt x="1630" y="4650"/>
                                  <a:pt x="1630" y="4650"/>
                                  <a:pt x="1630" y="4650"/>
                                </a:cubicBezTo>
                                <a:cubicBezTo>
                                  <a:pt x="1651" y="4661"/>
                                  <a:pt x="1649" y="4662"/>
                                  <a:pt x="1668" y="4642"/>
                                </a:cubicBezTo>
                                <a:cubicBezTo>
                                  <a:pt x="1684" y="4626"/>
                                  <a:pt x="1706" y="4605"/>
                                  <a:pt x="1717" y="4584"/>
                                </a:cubicBezTo>
                                <a:cubicBezTo>
                                  <a:pt x="1744" y="4533"/>
                                  <a:pt x="1667" y="4532"/>
                                  <a:pt x="1684" y="4499"/>
                                </a:cubicBezTo>
                                <a:cubicBezTo>
                                  <a:pt x="1691" y="4486"/>
                                  <a:pt x="1703" y="4490"/>
                                  <a:pt x="1712" y="4495"/>
                                </a:cubicBezTo>
                                <a:cubicBezTo>
                                  <a:pt x="1731" y="4505"/>
                                  <a:pt x="1750" y="4517"/>
                                  <a:pt x="1769" y="4527"/>
                                </a:cubicBezTo>
                                <a:cubicBezTo>
                                  <a:pt x="1788" y="4537"/>
                                  <a:pt x="1808" y="4546"/>
                                  <a:pt x="1827" y="4556"/>
                                </a:cubicBezTo>
                                <a:cubicBezTo>
                                  <a:pt x="1829" y="4557"/>
                                  <a:pt x="1831" y="4558"/>
                                  <a:pt x="1832" y="4559"/>
                                </a:cubicBezTo>
                                <a:cubicBezTo>
                                  <a:pt x="1858" y="4567"/>
                                  <a:pt x="1884" y="4576"/>
                                  <a:pt x="1911" y="4583"/>
                                </a:cubicBezTo>
                                <a:cubicBezTo>
                                  <a:pt x="1941" y="4592"/>
                                  <a:pt x="1972" y="4597"/>
                                  <a:pt x="2002" y="4605"/>
                                </a:cubicBezTo>
                                <a:cubicBezTo>
                                  <a:pt x="2011" y="4608"/>
                                  <a:pt x="2018" y="4615"/>
                                  <a:pt x="2015" y="4628"/>
                                </a:cubicBezTo>
                                <a:cubicBezTo>
                                  <a:pt x="2008" y="4653"/>
                                  <a:pt x="1979" y="4627"/>
                                  <a:pt x="1974" y="4646"/>
                                </a:cubicBezTo>
                                <a:cubicBezTo>
                                  <a:pt x="1971" y="4657"/>
                                  <a:pt x="1978" y="4675"/>
                                  <a:pt x="1982" y="4683"/>
                                </a:cubicBezTo>
                                <a:cubicBezTo>
                                  <a:pt x="2039" y="4847"/>
                                  <a:pt x="2039" y="4847"/>
                                  <a:pt x="2039" y="4847"/>
                                </a:cubicBezTo>
                                <a:cubicBezTo>
                                  <a:pt x="2041" y="4851"/>
                                  <a:pt x="2047" y="4871"/>
                                  <a:pt x="2051" y="4872"/>
                                </a:cubicBezTo>
                                <a:cubicBezTo>
                                  <a:pt x="2058" y="4874"/>
                                  <a:pt x="2062" y="4854"/>
                                  <a:pt x="2062" y="4851"/>
                                </a:cubicBezTo>
                                <a:cubicBezTo>
                                  <a:pt x="2092" y="4744"/>
                                  <a:pt x="2092" y="4744"/>
                                  <a:pt x="2092" y="4744"/>
                                </a:cubicBezTo>
                                <a:cubicBezTo>
                                  <a:pt x="2104" y="4697"/>
                                  <a:pt x="2112" y="4679"/>
                                  <a:pt x="2072" y="4660"/>
                                </a:cubicBezTo>
                                <a:cubicBezTo>
                                  <a:pt x="2064" y="4656"/>
                                  <a:pt x="2052" y="4650"/>
                                  <a:pt x="2056" y="4636"/>
                                </a:cubicBezTo>
                                <a:cubicBezTo>
                                  <a:pt x="2059" y="4624"/>
                                  <a:pt x="2067" y="4623"/>
                                  <a:pt x="2076" y="4625"/>
                                </a:cubicBezTo>
                                <a:cubicBezTo>
                                  <a:pt x="2111" y="4635"/>
                                  <a:pt x="2143" y="4647"/>
                                  <a:pt x="2178" y="4657"/>
                                </a:cubicBezTo>
                                <a:cubicBezTo>
                                  <a:pt x="2210" y="4666"/>
                                  <a:pt x="2243" y="4671"/>
                                  <a:pt x="2275" y="4680"/>
                                </a:cubicBezTo>
                                <a:cubicBezTo>
                                  <a:pt x="2285" y="4683"/>
                                  <a:pt x="2291" y="4688"/>
                                  <a:pt x="2287" y="4700"/>
                                </a:cubicBezTo>
                                <a:cubicBezTo>
                                  <a:pt x="2284" y="4712"/>
                                  <a:pt x="2273" y="4713"/>
                                  <a:pt x="2264" y="4713"/>
                                </a:cubicBezTo>
                                <a:cubicBezTo>
                                  <a:pt x="2218" y="4709"/>
                                  <a:pt x="2216" y="4723"/>
                                  <a:pt x="2202" y="4774"/>
                                </a:cubicBezTo>
                                <a:lnTo>
                                  <a:pt x="2125" y="5054"/>
                                </a:lnTo>
                                <a:close/>
                                <a:moveTo>
                                  <a:pt x="1599" y="4676"/>
                                </a:moveTo>
                                <a:cubicBezTo>
                                  <a:pt x="1546" y="4648"/>
                                  <a:pt x="1546" y="4648"/>
                                  <a:pt x="1546" y="4648"/>
                                </a:cubicBezTo>
                                <a:cubicBezTo>
                                  <a:pt x="1541" y="4645"/>
                                  <a:pt x="1527" y="4634"/>
                                  <a:pt x="1522" y="4643"/>
                                </a:cubicBezTo>
                                <a:cubicBezTo>
                                  <a:pt x="1520" y="4646"/>
                                  <a:pt x="1519" y="4661"/>
                                  <a:pt x="1518" y="4664"/>
                                </a:cubicBezTo>
                                <a:cubicBezTo>
                                  <a:pt x="1493" y="4808"/>
                                  <a:pt x="1493" y="4808"/>
                                  <a:pt x="1493" y="4808"/>
                                </a:cubicBezTo>
                                <a:cubicBezTo>
                                  <a:pt x="1597" y="4711"/>
                                  <a:pt x="1597" y="4711"/>
                                  <a:pt x="1597" y="4711"/>
                                </a:cubicBezTo>
                                <a:cubicBezTo>
                                  <a:pt x="1600" y="4707"/>
                                  <a:pt x="1611" y="4698"/>
                                  <a:pt x="1613" y="4693"/>
                                </a:cubicBezTo>
                                <a:cubicBezTo>
                                  <a:pt x="1619" y="4683"/>
                                  <a:pt x="1604" y="4679"/>
                                  <a:pt x="1599" y="4676"/>
                                </a:cubicBezTo>
                                <a:close/>
                                <a:moveTo>
                                  <a:pt x="796" y="4260"/>
                                </a:moveTo>
                                <a:cubicBezTo>
                                  <a:pt x="860" y="4209"/>
                                  <a:pt x="846" y="4134"/>
                                  <a:pt x="833" y="4074"/>
                                </a:cubicBezTo>
                                <a:cubicBezTo>
                                  <a:pt x="822" y="4028"/>
                                  <a:pt x="799" y="3968"/>
                                  <a:pt x="850" y="3927"/>
                                </a:cubicBezTo>
                                <a:cubicBezTo>
                                  <a:pt x="896" y="3890"/>
                                  <a:pt x="950" y="3912"/>
                                  <a:pt x="977" y="3946"/>
                                </a:cubicBezTo>
                                <a:cubicBezTo>
                                  <a:pt x="993" y="3966"/>
                                  <a:pt x="1004" y="3992"/>
                                  <a:pt x="999" y="4021"/>
                                </a:cubicBezTo>
                                <a:cubicBezTo>
                                  <a:pt x="995" y="4046"/>
                                  <a:pt x="980" y="4064"/>
                                  <a:pt x="964" y="4085"/>
                                </a:cubicBezTo>
                                <a:cubicBezTo>
                                  <a:pt x="955" y="4096"/>
                                  <a:pt x="939" y="4114"/>
                                  <a:pt x="949" y="4127"/>
                                </a:cubicBezTo>
                                <a:cubicBezTo>
                                  <a:pt x="959" y="4140"/>
                                  <a:pt x="982" y="4119"/>
                                  <a:pt x="992" y="4110"/>
                                </a:cubicBezTo>
                                <a:cubicBezTo>
                                  <a:pt x="1027" y="4082"/>
                                  <a:pt x="1027" y="4082"/>
                                  <a:pt x="1027" y="4082"/>
                                </a:cubicBezTo>
                                <a:cubicBezTo>
                                  <a:pt x="1048" y="4065"/>
                                  <a:pt x="1057" y="4060"/>
                                  <a:pt x="1054" y="4035"/>
                                </a:cubicBezTo>
                                <a:cubicBezTo>
                                  <a:pt x="1048" y="4001"/>
                                  <a:pt x="1022" y="3953"/>
                                  <a:pt x="1001" y="3927"/>
                                </a:cubicBezTo>
                                <a:cubicBezTo>
                                  <a:pt x="972" y="3891"/>
                                  <a:pt x="933" y="3864"/>
                                  <a:pt x="883" y="3858"/>
                                </a:cubicBezTo>
                                <a:cubicBezTo>
                                  <a:pt x="837" y="3853"/>
                                  <a:pt x="786" y="3865"/>
                                  <a:pt x="746" y="3897"/>
                                </a:cubicBezTo>
                                <a:cubicBezTo>
                                  <a:pt x="673" y="3956"/>
                                  <a:pt x="675" y="4025"/>
                                  <a:pt x="698" y="4095"/>
                                </a:cubicBezTo>
                                <a:cubicBezTo>
                                  <a:pt x="709" y="4132"/>
                                  <a:pt x="709" y="4132"/>
                                  <a:pt x="709" y="4132"/>
                                </a:cubicBezTo>
                                <a:cubicBezTo>
                                  <a:pt x="719" y="4162"/>
                                  <a:pt x="728" y="4199"/>
                                  <a:pt x="694" y="4226"/>
                                </a:cubicBezTo>
                                <a:cubicBezTo>
                                  <a:pt x="657" y="4256"/>
                                  <a:pt x="610" y="4239"/>
                                  <a:pt x="588" y="4211"/>
                                </a:cubicBezTo>
                                <a:cubicBezTo>
                                  <a:pt x="559" y="4175"/>
                                  <a:pt x="580" y="4132"/>
                                  <a:pt x="607" y="4093"/>
                                </a:cubicBezTo>
                                <a:cubicBezTo>
                                  <a:pt x="613" y="4084"/>
                                  <a:pt x="620" y="4074"/>
                                  <a:pt x="612" y="4065"/>
                                </a:cubicBezTo>
                                <a:cubicBezTo>
                                  <a:pt x="603" y="4053"/>
                                  <a:pt x="590" y="4065"/>
                                  <a:pt x="579" y="4073"/>
                                </a:cubicBezTo>
                                <a:cubicBezTo>
                                  <a:pt x="536" y="4108"/>
                                  <a:pt x="536" y="4108"/>
                                  <a:pt x="536" y="4108"/>
                                </a:cubicBezTo>
                                <a:cubicBezTo>
                                  <a:pt x="524" y="4118"/>
                                  <a:pt x="513" y="4124"/>
                                  <a:pt x="515" y="4140"/>
                                </a:cubicBezTo>
                                <a:cubicBezTo>
                                  <a:pt x="518" y="4165"/>
                                  <a:pt x="540" y="4204"/>
                                  <a:pt x="555" y="4223"/>
                                </a:cubicBezTo>
                                <a:cubicBezTo>
                                  <a:pt x="605" y="4285"/>
                                  <a:pt x="712" y="4328"/>
                                  <a:pt x="796" y="4260"/>
                                </a:cubicBezTo>
                                <a:close/>
                                <a:moveTo>
                                  <a:pt x="836" y="3790"/>
                                </a:moveTo>
                                <a:cubicBezTo>
                                  <a:pt x="841" y="3797"/>
                                  <a:pt x="851" y="3803"/>
                                  <a:pt x="862" y="3797"/>
                                </a:cubicBezTo>
                                <a:cubicBezTo>
                                  <a:pt x="873" y="3791"/>
                                  <a:pt x="872" y="3784"/>
                                  <a:pt x="867" y="3775"/>
                                </a:cubicBezTo>
                                <a:cubicBezTo>
                                  <a:pt x="835" y="3717"/>
                                  <a:pt x="800" y="3660"/>
                                  <a:pt x="768" y="3602"/>
                                </a:cubicBezTo>
                                <a:cubicBezTo>
                                  <a:pt x="743" y="3557"/>
                                  <a:pt x="721" y="3511"/>
                                  <a:pt x="696" y="3466"/>
                                </a:cubicBezTo>
                                <a:cubicBezTo>
                                  <a:pt x="692" y="3458"/>
                                  <a:pt x="687" y="3459"/>
                                  <a:pt x="678" y="3463"/>
                                </a:cubicBezTo>
                                <a:cubicBezTo>
                                  <a:pt x="617" y="3488"/>
                                  <a:pt x="617" y="3488"/>
                                  <a:pt x="617" y="3488"/>
                                </a:cubicBezTo>
                                <a:cubicBezTo>
                                  <a:pt x="609" y="3491"/>
                                  <a:pt x="589" y="3497"/>
                                  <a:pt x="582" y="3501"/>
                                </a:cubicBezTo>
                                <a:cubicBezTo>
                                  <a:pt x="571" y="3507"/>
                                  <a:pt x="568" y="3513"/>
                                  <a:pt x="573" y="3523"/>
                                </a:cubicBezTo>
                                <a:cubicBezTo>
                                  <a:pt x="579" y="3534"/>
                                  <a:pt x="598" y="3532"/>
                                  <a:pt x="610" y="3530"/>
                                </a:cubicBezTo>
                                <a:cubicBezTo>
                                  <a:pt x="665" y="3525"/>
                                  <a:pt x="705" y="3549"/>
                                  <a:pt x="729" y="3592"/>
                                </a:cubicBezTo>
                                <a:cubicBezTo>
                                  <a:pt x="738" y="3608"/>
                                  <a:pt x="744" y="3631"/>
                                  <a:pt x="734" y="3650"/>
                                </a:cubicBezTo>
                                <a:cubicBezTo>
                                  <a:pt x="724" y="3668"/>
                                  <a:pt x="698" y="3683"/>
                                  <a:pt x="680" y="3693"/>
                                </a:cubicBezTo>
                                <a:cubicBezTo>
                                  <a:pt x="596" y="3739"/>
                                  <a:pt x="596" y="3739"/>
                                  <a:pt x="596" y="3739"/>
                                </a:cubicBezTo>
                                <a:cubicBezTo>
                                  <a:pt x="577" y="3750"/>
                                  <a:pt x="568" y="3757"/>
                                  <a:pt x="555" y="3737"/>
                                </a:cubicBezTo>
                                <a:cubicBezTo>
                                  <a:pt x="540" y="3712"/>
                                  <a:pt x="540" y="3712"/>
                                  <a:pt x="540" y="3712"/>
                                </a:cubicBezTo>
                                <a:cubicBezTo>
                                  <a:pt x="504" y="3648"/>
                                  <a:pt x="584" y="3631"/>
                                  <a:pt x="568" y="3602"/>
                                </a:cubicBezTo>
                                <a:cubicBezTo>
                                  <a:pt x="563" y="3592"/>
                                  <a:pt x="550" y="3595"/>
                                  <a:pt x="541" y="3600"/>
                                </a:cubicBezTo>
                                <a:cubicBezTo>
                                  <a:pt x="522" y="3612"/>
                                  <a:pt x="501" y="3625"/>
                                  <a:pt x="481" y="3637"/>
                                </a:cubicBezTo>
                                <a:cubicBezTo>
                                  <a:pt x="460" y="3646"/>
                                  <a:pt x="439" y="3658"/>
                                  <a:pt x="418" y="3668"/>
                                </a:cubicBezTo>
                                <a:cubicBezTo>
                                  <a:pt x="408" y="3674"/>
                                  <a:pt x="401" y="3681"/>
                                  <a:pt x="406" y="3690"/>
                                </a:cubicBezTo>
                                <a:cubicBezTo>
                                  <a:pt x="412" y="3701"/>
                                  <a:pt x="429" y="3698"/>
                                  <a:pt x="440" y="3695"/>
                                </a:cubicBezTo>
                                <a:cubicBezTo>
                                  <a:pt x="461" y="3690"/>
                                  <a:pt x="481" y="3688"/>
                                  <a:pt x="494" y="3703"/>
                                </a:cubicBezTo>
                                <a:cubicBezTo>
                                  <a:pt x="503" y="3713"/>
                                  <a:pt x="518" y="3740"/>
                                  <a:pt x="525" y="3753"/>
                                </a:cubicBezTo>
                                <a:cubicBezTo>
                                  <a:pt x="536" y="3774"/>
                                  <a:pt x="524" y="3779"/>
                                  <a:pt x="502" y="3791"/>
                                </a:cubicBezTo>
                                <a:cubicBezTo>
                                  <a:pt x="414" y="3840"/>
                                  <a:pt x="414" y="3840"/>
                                  <a:pt x="414" y="3840"/>
                                </a:cubicBezTo>
                                <a:cubicBezTo>
                                  <a:pt x="406" y="3844"/>
                                  <a:pt x="387" y="3856"/>
                                  <a:pt x="378" y="3851"/>
                                </a:cubicBezTo>
                                <a:cubicBezTo>
                                  <a:pt x="366" y="3846"/>
                                  <a:pt x="348" y="3812"/>
                                  <a:pt x="342" y="3802"/>
                                </a:cubicBezTo>
                                <a:cubicBezTo>
                                  <a:pt x="333" y="3785"/>
                                  <a:pt x="323" y="3766"/>
                                  <a:pt x="330" y="3746"/>
                                </a:cubicBezTo>
                                <a:cubicBezTo>
                                  <a:pt x="335" y="3730"/>
                                  <a:pt x="342" y="3712"/>
                                  <a:pt x="352" y="3698"/>
                                </a:cubicBezTo>
                                <a:cubicBezTo>
                                  <a:pt x="357" y="3689"/>
                                  <a:pt x="366" y="3677"/>
                                  <a:pt x="361" y="3668"/>
                                </a:cubicBezTo>
                                <a:cubicBezTo>
                                  <a:pt x="353" y="3654"/>
                                  <a:pt x="342" y="3662"/>
                                  <a:pt x="332" y="3668"/>
                                </a:cubicBezTo>
                                <a:cubicBezTo>
                                  <a:pt x="274" y="3700"/>
                                  <a:pt x="274" y="3700"/>
                                  <a:pt x="274" y="3700"/>
                                </a:cubicBezTo>
                                <a:cubicBezTo>
                                  <a:pt x="261" y="3707"/>
                                  <a:pt x="247" y="3711"/>
                                  <a:pt x="255" y="3724"/>
                                </a:cubicBezTo>
                                <a:cubicBezTo>
                                  <a:pt x="290" y="3788"/>
                                  <a:pt x="327" y="3850"/>
                                  <a:pt x="362" y="3913"/>
                                </a:cubicBezTo>
                                <a:cubicBezTo>
                                  <a:pt x="382" y="3949"/>
                                  <a:pt x="399" y="3986"/>
                                  <a:pt x="419" y="4022"/>
                                </a:cubicBezTo>
                                <a:cubicBezTo>
                                  <a:pt x="424" y="4031"/>
                                  <a:pt x="433" y="4034"/>
                                  <a:pt x="444" y="4028"/>
                                </a:cubicBezTo>
                                <a:cubicBezTo>
                                  <a:pt x="450" y="4024"/>
                                  <a:pt x="447" y="4011"/>
                                  <a:pt x="444" y="4002"/>
                                </a:cubicBezTo>
                                <a:cubicBezTo>
                                  <a:pt x="430" y="3959"/>
                                  <a:pt x="453" y="3949"/>
                                  <a:pt x="495" y="3926"/>
                                </a:cubicBezTo>
                                <a:cubicBezTo>
                                  <a:pt x="749" y="3786"/>
                                  <a:pt x="749" y="3786"/>
                                  <a:pt x="749" y="3786"/>
                                </a:cubicBezTo>
                                <a:cubicBezTo>
                                  <a:pt x="792" y="3762"/>
                                  <a:pt x="805" y="3753"/>
                                  <a:pt x="836" y="3790"/>
                                </a:cubicBezTo>
                                <a:close/>
                                <a:moveTo>
                                  <a:pt x="225" y="3580"/>
                                </a:moveTo>
                                <a:cubicBezTo>
                                  <a:pt x="226" y="3588"/>
                                  <a:pt x="230" y="3601"/>
                                  <a:pt x="217" y="3606"/>
                                </a:cubicBezTo>
                                <a:cubicBezTo>
                                  <a:pt x="204" y="3610"/>
                                  <a:pt x="200" y="3604"/>
                                  <a:pt x="197" y="3595"/>
                                </a:cubicBezTo>
                                <a:cubicBezTo>
                                  <a:pt x="185" y="3561"/>
                                  <a:pt x="177" y="3527"/>
                                  <a:pt x="166" y="3493"/>
                                </a:cubicBezTo>
                                <a:cubicBezTo>
                                  <a:pt x="155" y="3461"/>
                                  <a:pt x="141" y="3431"/>
                                  <a:pt x="131" y="3400"/>
                                </a:cubicBezTo>
                                <a:cubicBezTo>
                                  <a:pt x="128" y="3391"/>
                                  <a:pt x="128" y="3383"/>
                                  <a:pt x="140" y="3378"/>
                                </a:cubicBezTo>
                                <a:cubicBezTo>
                                  <a:pt x="152" y="3374"/>
                                  <a:pt x="158" y="3384"/>
                                  <a:pt x="162" y="3392"/>
                                </a:cubicBezTo>
                                <a:cubicBezTo>
                                  <a:pt x="185" y="3433"/>
                                  <a:pt x="200" y="3425"/>
                                  <a:pt x="252" y="3407"/>
                                </a:cubicBezTo>
                                <a:cubicBezTo>
                                  <a:pt x="527" y="3315"/>
                                  <a:pt x="527" y="3315"/>
                                  <a:pt x="527" y="3315"/>
                                </a:cubicBezTo>
                                <a:cubicBezTo>
                                  <a:pt x="568" y="3301"/>
                                  <a:pt x="596" y="3285"/>
                                  <a:pt x="580" y="3238"/>
                                </a:cubicBezTo>
                                <a:cubicBezTo>
                                  <a:pt x="548" y="3143"/>
                                  <a:pt x="453" y="3173"/>
                                  <a:pt x="444" y="3147"/>
                                </a:cubicBezTo>
                                <a:cubicBezTo>
                                  <a:pt x="441" y="3136"/>
                                  <a:pt x="447" y="3132"/>
                                  <a:pt x="458" y="3128"/>
                                </a:cubicBezTo>
                                <a:cubicBezTo>
                                  <a:pt x="481" y="3121"/>
                                  <a:pt x="507" y="3117"/>
                                  <a:pt x="532" y="3113"/>
                                </a:cubicBezTo>
                                <a:cubicBezTo>
                                  <a:pt x="527" y="3103"/>
                                  <a:pt x="522" y="3097"/>
                                  <a:pt x="504" y="3092"/>
                                </a:cubicBezTo>
                                <a:cubicBezTo>
                                  <a:pt x="484" y="3086"/>
                                  <a:pt x="440" y="3079"/>
                                  <a:pt x="416" y="3075"/>
                                </a:cubicBezTo>
                                <a:cubicBezTo>
                                  <a:pt x="299" y="3053"/>
                                  <a:pt x="299" y="3053"/>
                                  <a:pt x="299" y="3053"/>
                                </a:cubicBezTo>
                                <a:cubicBezTo>
                                  <a:pt x="67" y="3004"/>
                                  <a:pt x="67" y="3004"/>
                                  <a:pt x="67" y="3004"/>
                                </a:cubicBezTo>
                                <a:cubicBezTo>
                                  <a:pt x="39" y="2998"/>
                                  <a:pt x="24" y="2999"/>
                                  <a:pt x="20" y="2972"/>
                                </a:cubicBezTo>
                                <a:cubicBezTo>
                                  <a:pt x="17" y="2949"/>
                                  <a:pt x="27" y="2948"/>
                                  <a:pt x="49" y="2937"/>
                                </a:cubicBezTo>
                                <a:cubicBezTo>
                                  <a:pt x="422" y="2741"/>
                                  <a:pt x="422" y="2741"/>
                                  <a:pt x="422" y="2741"/>
                                </a:cubicBezTo>
                                <a:cubicBezTo>
                                  <a:pt x="433" y="2735"/>
                                  <a:pt x="451" y="2726"/>
                                  <a:pt x="461" y="2718"/>
                                </a:cubicBezTo>
                                <a:cubicBezTo>
                                  <a:pt x="473" y="2708"/>
                                  <a:pt x="477" y="2701"/>
                                  <a:pt x="476" y="2687"/>
                                </a:cubicBezTo>
                                <a:cubicBezTo>
                                  <a:pt x="476" y="2681"/>
                                  <a:pt x="474" y="2674"/>
                                  <a:pt x="476" y="2669"/>
                                </a:cubicBezTo>
                                <a:cubicBezTo>
                                  <a:pt x="470" y="2628"/>
                                  <a:pt x="455" y="2629"/>
                                  <a:pt x="404" y="2625"/>
                                </a:cubicBezTo>
                                <a:cubicBezTo>
                                  <a:pt x="114" y="2606"/>
                                  <a:pt x="114" y="2606"/>
                                  <a:pt x="114" y="2606"/>
                                </a:cubicBezTo>
                                <a:cubicBezTo>
                                  <a:pt x="66" y="2603"/>
                                  <a:pt x="43" y="2598"/>
                                  <a:pt x="33" y="2639"/>
                                </a:cubicBezTo>
                                <a:cubicBezTo>
                                  <a:pt x="30" y="2648"/>
                                  <a:pt x="30" y="2662"/>
                                  <a:pt x="16" y="2661"/>
                                </a:cubicBezTo>
                                <a:cubicBezTo>
                                  <a:pt x="3" y="2660"/>
                                  <a:pt x="0" y="2652"/>
                                  <a:pt x="1" y="2642"/>
                                </a:cubicBezTo>
                                <a:cubicBezTo>
                                  <a:pt x="3" y="2610"/>
                                  <a:pt x="8" y="2578"/>
                                  <a:pt x="10" y="2546"/>
                                </a:cubicBezTo>
                                <a:cubicBezTo>
                                  <a:pt x="13" y="2492"/>
                                  <a:pt x="14" y="2439"/>
                                  <a:pt x="17" y="2386"/>
                                </a:cubicBezTo>
                                <a:cubicBezTo>
                                  <a:pt x="19" y="2356"/>
                                  <a:pt x="25" y="2324"/>
                                  <a:pt x="48" y="2301"/>
                                </a:cubicBezTo>
                                <a:cubicBezTo>
                                  <a:pt x="73" y="2276"/>
                                  <a:pt x="110" y="2264"/>
                                  <a:pt x="150" y="2267"/>
                                </a:cubicBezTo>
                                <a:cubicBezTo>
                                  <a:pt x="228" y="2272"/>
                                  <a:pt x="259" y="2332"/>
                                  <a:pt x="262" y="2392"/>
                                </a:cubicBezTo>
                                <a:cubicBezTo>
                                  <a:pt x="269" y="2353"/>
                                  <a:pt x="300" y="2339"/>
                                  <a:pt x="338" y="2325"/>
                                </a:cubicBezTo>
                                <a:cubicBezTo>
                                  <a:pt x="446" y="2286"/>
                                  <a:pt x="446" y="2286"/>
                                  <a:pt x="446" y="2286"/>
                                </a:cubicBezTo>
                                <a:cubicBezTo>
                                  <a:pt x="478" y="2275"/>
                                  <a:pt x="495" y="2273"/>
                                  <a:pt x="505" y="2243"/>
                                </a:cubicBezTo>
                                <a:cubicBezTo>
                                  <a:pt x="508" y="2234"/>
                                  <a:pt x="511" y="2228"/>
                                  <a:pt x="523" y="2229"/>
                                </a:cubicBezTo>
                                <a:cubicBezTo>
                                  <a:pt x="537" y="2230"/>
                                  <a:pt x="537" y="2242"/>
                                  <a:pt x="537" y="2251"/>
                                </a:cubicBezTo>
                                <a:cubicBezTo>
                                  <a:pt x="536" y="2270"/>
                                  <a:pt x="533" y="2289"/>
                                  <a:pt x="532" y="2308"/>
                                </a:cubicBezTo>
                                <a:cubicBezTo>
                                  <a:pt x="530" y="2328"/>
                                  <a:pt x="531" y="2346"/>
                                  <a:pt x="529" y="2366"/>
                                </a:cubicBezTo>
                                <a:cubicBezTo>
                                  <a:pt x="528" y="2382"/>
                                  <a:pt x="519" y="2382"/>
                                  <a:pt x="502" y="2388"/>
                                </a:cubicBezTo>
                                <a:cubicBezTo>
                                  <a:pt x="349" y="2442"/>
                                  <a:pt x="349" y="2442"/>
                                  <a:pt x="349" y="2442"/>
                                </a:cubicBezTo>
                                <a:cubicBezTo>
                                  <a:pt x="332" y="2448"/>
                                  <a:pt x="298" y="2459"/>
                                  <a:pt x="286" y="2470"/>
                                </a:cubicBezTo>
                                <a:cubicBezTo>
                                  <a:pt x="279" y="2475"/>
                                  <a:pt x="277" y="2484"/>
                                  <a:pt x="277" y="2493"/>
                                </a:cubicBezTo>
                                <a:cubicBezTo>
                                  <a:pt x="276" y="2506"/>
                                  <a:pt x="287" y="2503"/>
                                  <a:pt x="303" y="2504"/>
                                </a:cubicBezTo>
                                <a:cubicBezTo>
                                  <a:pt x="411" y="2511"/>
                                  <a:pt x="411" y="2511"/>
                                  <a:pt x="411" y="2511"/>
                                </a:cubicBezTo>
                                <a:cubicBezTo>
                                  <a:pt x="459" y="2514"/>
                                  <a:pt x="479" y="2518"/>
                                  <a:pt x="490" y="2475"/>
                                </a:cubicBezTo>
                                <a:cubicBezTo>
                                  <a:pt x="492" y="2466"/>
                                  <a:pt x="495" y="2453"/>
                                  <a:pt x="510" y="2454"/>
                                </a:cubicBezTo>
                                <a:cubicBezTo>
                                  <a:pt x="522" y="2455"/>
                                  <a:pt x="525" y="2463"/>
                                  <a:pt x="524" y="2472"/>
                                </a:cubicBezTo>
                                <a:cubicBezTo>
                                  <a:pt x="522" y="2508"/>
                                  <a:pt x="516" y="2542"/>
                                  <a:pt x="514" y="2578"/>
                                </a:cubicBezTo>
                                <a:cubicBezTo>
                                  <a:pt x="512" y="2611"/>
                                  <a:pt x="513" y="2645"/>
                                  <a:pt x="511" y="2678"/>
                                </a:cubicBezTo>
                                <a:cubicBezTo>
                                  <a:pt x="511" y="2680"/>
                                  <a:pt x="510" y="2682"/>
                                  <a:pt x="510" y="2683"/>
                                </a:cubicBezTo>
                                <a:cubicBezTo>
                                  <a:pt x="514" y="2711"/>
                                  <a:pt x="514" y="2738"/>
                                  <a:pt x="518" y="2765"/>
                                </a:cubicBezTo>
                                <a:cubicBezTo>
                                  <a:pt x="523" y="2800"/>
                                  <a:pt x="531" y="2832"/>
                                  <a:pt x="535" y="2865"/>
                                </a:cubicBezTo>
                                <a:cubicBezTo>
                                  <a:pt x="537" y="2875"/>
                                  <a:pt x="537" y="2887"/>
                                  <a:pt x="521" y="2889"/>
                                </a:cubicBezTo>
                                <a:cubicBezTo>
                                  <a:pt x="494" y="2893"/>
                                  <a:pt x="510" y="2842"/>
                                  <a:pt x="481" y="2846"/>
                                </a:cubicBezTo>
                                <a:cubicBezTo>
                                  <a:pt x="470" y="2847"/>
                                  <a:pt x="459" y="2853"/>
                                  <a:pt x="451" y="2857"/>
                                </a:cubicBezTo>
                                <a:cubicBezTo>
                                  <a:pt x="389" y="2888"/>
                                  <a:pt x="389" y="2888"/>
                                  <a:pt x="389" y="2888"/>
                                </a:cubicBezTo>
                                <a:cubicBezTo>
                                  <a:pt x="362" y="2901"/>
                                  <a:pt x="363" y="2899"/>
                                  <a:pt x="366" y="2924"/>
                                </a:cubicBezTo>
                                <a:cubicBezTo>
                                  <a:pt x="379" y="3014"/>
                                  <a:pt x="379" y="3014"/>
                                  <a:pt x="379" y="3014"/>
                                </a:cubicBezTo>
                                <a:cubicBezTo>
                                  <a:pt x="382" y="3038"/>
                                  <a:pt x="380" y="3036"/>
                                  <a:pt x="407" y="3040"/>
                                </a:cubicBezTo>
                                <a:cubicBezTo>
                                  <a:pt x="430" y="3044"/>
                                  <a:pt x="460" y="3049"/>
                                  <a:pt x="483" y="3045"/>
                                </a:cubicBezTo>
                                <a:cubicBezTo>
                                  <a:pt x="540" y="3037"/>
                                  <a:pt x="496" y="2974"/>
                                  <a:pt x="533" y="2969"/>
                                </a:cubicBezTo>
                                <a:cubicBezTo>
                                  <a:pt x="547" y="2967"/>
                                  <a:pt x="551" y="2980"/>
                                  <a:pt x="553" y="2989"/>
                                </a:cubicBezTo>
                                <a:cubicBezTo>
                                  <a:pt x="556" y="3011"/>
                                  <a:pt x="557" y="3033"/>
                                  <a:pt x="560" y="3054"/>
                                </a:cubicBezTo>
                                <a:cubicBezTo>
                                  <a:pt x="562" y="3071"/>
                                  <a:pt x="566" y="3089"/>
                                  <a:pt x="569" y="3106"/>
                                </a:cubicBezTo>
                                <a:cubicBezTo>
                                  <a:pt x="575" y="3108"/>
                                  <a:pt x="575" y="3116"/>
                                  <a:pt x="579" y="3126"/>
                                </a:cubicBezTo>
                                <a:cubicBezTo>
                                  <a:pt x="596" y="3176"/>
                                  <a:pt x="609" y="3227"/>
                                  <a:pt x="626" y="3277"/>
                                </a:cubicBezTo>
                                <a:cubicBezTo>
                                  <a:pt x="643" y="3329"/>
                                  <a:pt x="664" y="3380"/>
                                  <a:pt x="682" y="3431"/>
                                </a:cubicBezTo>
                                <a:cubicBezTo>
                                  <a:pt x="685" y="3441"/>
                                  <a:pt x="685" y="3448"/>
                                  <a:pt x="674" y="3452"/>
                                </a:cubicBezTo>
                                <a:cubicBezTo>
                                  <a:pt x="661" y="3456"/>
                                  <a:pt x="653" y="3448"/>
                                  <a:pt x="648" y="3440"/>
                                </a:cubicBezTo>
                                <a:cubicBezTo>
                                  <a:pt x="625" y="3400"/>
                                  <a:pt x="614" y="3406"/>
                                  <a:pt x="563" y="3423"/>
                                </a:cubicBezTo>
                                <a:cubicBezTo>
                                  <a:pt x="288" y="3516"/>
                                  <a:pt x="288" y="3516"/>
                                  <a:pt x="288" y="3516"/>
                                </a:cubicBezTo>
                                <a:cubicBezTo>
                                  <a:pt x="241" y="3532"/>
                                  <a:pt x="220" y="3535"/>
                                  <a:pt x="225" y="3580"/>
                                </a:cubicBezTo>
                                <a:close/>
                                <a:moveTo>
                                  <a:pt x="229" y="2424"/>
                                </a:moveTo>
                                <a:cubicBezTo>
                                  <a:pt x="212" y="2402"/>
                                  <a:pt x="181" y="2388"/>
                                  <a:pt x="151" y="2386"/>
                                </a:cubicBezTo>
                                <a:cubicBezTo>
                                  <a:pt x="99" y="2383"/>
                                  <a:pt x="48" y="2408"/>
                                  <a:pt x="44" y="2456"/>
                                </a:cubicBezTo>
                                <a:cubicBezTo>
                                  <a:pt x="44" y="2466"/>
                                  <a:pt x="47" y="2485"/>
                                  <a:pt x="59" y="2488"/>
                                </a:cubicBezTo>
                                <a:cubicBezTo>
                                  <a:pt x="68" y="2490"/>
                                  <a:pt x="87" y="2490"/>
                                  <a:pt x="97" y="2491"/>
                                </a:cubicBezTo>
                                <a:cubicBezTo>
                                  <a:pt x="207" y="2498"/>
                                  <a:pt x="207" y="2498"/>
                                  <a:pt x="207" y="2498"/>
                                </a:cubicBezTo>
                                <a:cubicBezTo>
                                  <a:pt x="227" y="2499"/>
                                  <a:pt x="243" y="2504"/>
                                  <a:pt x="244" y="2486"/>
                                </a:cubicBezTo>
                                <a:cubicBezTo>
                                  <a:pt x="246" y="2465"/>
                                  <a:pt x="243" y="2442"/>
                                  <a:pt x="229" y="2424"/>
                                </a:cubicBezTo>
                                <a:close/>
                                <a:moveTo>
                                  <a:pt x="340" y="3004"/>
                                </a:moveTo>
                                <a:cubicBezTo>
                                  <a:pt x="331" y="2944"/>
                                  <a:pt x="331" y="2944"/>
                                  <a:pt x="331" y="2944"/>
                                </a:cubicBezTo>
                                <a:cubicBezTo>
                                  <a:pt x="331" y="2939"/>
                                  <a:pt x="331" y="2921"/>
                                  <a:pt x="322" y="2922"/>
                                </a:cubicBezTo>
                                <a:cubicBezTo>
                                  <a:pt x="318" y="2923"/>
                                  <a:pt x="305" y="2930"/>
                                  <a:pt x="302" y="2931"/>
                                </a:cubicBezTo>
                                <a:cubicBezTo>
                                  <a:pt x="170" y="2996"/>
                                  <a:pt x="170" y="2996"/>
                                  <a:pt x="170" y="2996"/>
                                </a:cubicBezTo>
                                <a:cubicBezTo>
                                  <a:pt x="310" y="3022"/>
                                  <a:pt x="310" y="3022"/>
                                  <a:pt x="310" y="3022"/>
                                </a:cubicBezTo>
                                <a:cubicBezTo>
                                  <a:pt x="315" y="3023"/>
                                  <a:pt x="329" y="3026"/>
                                  <a:pt x="334" y="3025"/>
                                </a:cubicBezTo>
                                <a:cubicBezTo>
                                  <a:pt x="346" y="3024"/>
                                  <a:pt x="341" y="3010"/>
                                  <a:pt x="340" y="3004"/>
                                </a:cubicBezTo>
                                <a:close/>
                                <a:moveTo>
                                  <a:pt x="62" y="2149"/>
                                </a:moveTo>
                                <a:cubicBezTo>
                                  <a:pt x="75" y="2152"/>
                                  <a:pt x="79" y="2139"/>
                                  <a:pt x="83" y="2131"/>
                                </a:cubicBezTo>
                                <a:cubicBezTo>
                                  <a:pt x="101" y="2090"/>
                                  <a:pt x="121" y="2098"/>
                                  <a:pt x="170" y="2109"/>
                                </a:cubicBezTo>
                                <a:cubicBezTo>
                                  <a:pt x="322" y="2145"/>
                                  <a:pt x="322" y="2145"/>
                                  <a:pt x="322" y="2145"/>
                                </a:cubicBezTo>
                                <a:cubicBezTo>
                                  <a:pt x="374" y="2157"/>
                                  <a:pt x="417" y="2177"/>
                                  <a:pt x="416" y="2174"/>
                                </a:cubicBezTo>
                                <a:cubicBezTo>
                                  <a:pt x="411" y="2152"/>
                                  <a:pt x="411" y="2154"/>
                                  <a:pt x="405" y="2113"/>
                                </a:cubicBezTo>
                                <a:cubicBezTo>
                                  <a:pt x="399" y="2072"/>
                                  <a:pt x="400" y="2075"/>
                                  <a:pt x="392" y="2033"/>
                                </a:cubicBezTo>
                                <a:cubicBezTo>
                                  <a:pt x="393" y="2038"/>
                                  <a:pt x="395" y="2044"/>
                                  <a:pt x="348" y="2033"/>
                                </a:cubicBezTo>
                                <a:cubicBezTo>
                                  <a:pt x="195" y="1998"/>
                                  <a:pt x="195" y="1998"/>
                                  <a:pt x="195" y="1998"/>
                                </a:cubicBezTo>
                                <a:cubicBezTo>
                                  <a:pt x="142" y="1986"/>
                                  <a:pt x="125" y="1985"/>
                                  <a:pt x="127" y="1937"/>
                                </a:cubicBezTo>
                                <a:cubicBezTo>
                                  <a:pt x="127" y="1929"/>
                                  <a:pt x="128" y="1918"/>
                                  <a:pt x="115" y="1915"/>
                                </a:cubicBezTo>
                                <a:cubicBezTo>
                                  <a:pt x="102" y="1912"/>
                                  <a:pt x="98" y="1919"/>
                                  <a:pt x="96" y="1928"/>
                                </a:cubicBezTo>
                                <a:cubicBezTo>
                                  <a:pt x="89" y="1960"/>
                                  <a:pt x="85" y="1993"/>
                                  <a:pt x="77" y="2026"/>
                                </a:cubicBezTo>
                                <a:cubicBezTo>
                                  <a:pt x="69" y="2061"/>
                                  <a:pt x="58" y="2094"/>
                                  <a:pt x="50" y="2129"/>
                                </a:cubicBezTo>
                                <a:cubicBezTo>
                                  <a:pt x="48" y="2139"/>
                                  <a:pt x="49" y="2146"/>
                                  <a:pt x="62" y="2149"/>
                                </a:cubicBezTo>
                                <a:close/>
                                <a:moveTo>
                                  <a:pt x="137" y="1842"/>
                                </a:moveTo>
                                <a:cubicBezTo>
                                  <a:pt x="150" y="1847"/>
                                  <a:pt x="156" y="1834"/>
                                  <a:pt x="160" y="1827"/>
                                </a:cubicBezTo>
                                <a:cubicBezTo>
                                  <a:pt x="183" y="1788"/>
                                  <a:pt x="202" y="1799"/>
                                  <a:pt x="249" y="1816"/>
                                </a:cubicBezTo>
                                <a:cubicBezTo>
                                  <a:pt x="450" y="1887"/>
                                  <a:pt x="450" y="1887"/>
                                  <a:pt x="450" y="1887"/>
                                </a:cubicBezTo>
                                <a:cubicBezTo>
                                  <a:pt x="485" y="1899"/>
                                  <a:pt x="497" y="1905"/>
                                  <a:pt x="529" y="1924"/>
                                </a:cubicBezTo>
                                <a:cubicBezTo>
                                  <a:pt x="562" y="1943"/>
                                  <a:pt x="573" y="2016"/>
                                  <a:pt x="548" y="2046"/>
                                </a:cubicBezTo>
                                <a:cubicBezTo>
                                  <a:pt x="540" y="2056"/>
                                  <a:pt x="532" y="2065"/>
                                  <a:pt x="520" y="2066"/>
                                </a:cubicBezTo>
                                <a:cubicBezTo>
                                  <a:pt x="473" y="2070"/>
                                  <a:pt x="442" y="2031"/>
                                  <a:pt x="446" y="2045"/>
                                </a:cubicBezTo>
                                <a:cubicBezTo>
                                  <a:pt x="455" y="2074"/>
                                  <a:pt x="461" y="2143"/>
                                  <a:pt x="469" y="2169"/>
                                </a:cubicBezTo>
                                <a:cubicBezTo>
                                  <a:pt x="475" y="2188"/>
                                  <a:pt x="535" y="2159"/>
                                  <a:pt x="588" y="2128"/>
                                </a:cubicBezTo>
                                <a:cubicBezTo>
                                  <a:pt x="650" y="2092"/>
                                  <a:pt x="678" y="1914"/>
                                  <a:pt x="595" y="1850"/>
                                </a:cubicBezTo>
                                <a:cubicBezTo>
                                  <a:pt x="532" y="1803"/>
                                  <a:pt x="475" y="1776"/>
                                  <a:pt x="398" y="1747"/>
                                </a:cubicBezTo>
                                <a:cubicBezTo>
                                  <a:pt x="287" y="1708"/>
                                  <a:pt x="287" y="1708"/>
                                  <a:pt x="287" y="1708"/>
                                </a:cubicBezTo>
                                <a:cubicBezTo>
                                  <a:pt x="236" y="1690"/>
                                  <a:pt x="219" y="1688"/>
                                  <a:pt x="227" y="1640"/>
                                </a:cubicBezTo>
                                <a:cubicBezTo>
                                  <a:pt x="228" y="1632"/>
                                  <a:pt x="230" y="1621"/>
                                  <a:pt x="218" y="1616"/>
                                </a:cubicBezTo>
                                <a:cubicBezTo>
                                  <a:pt x="206" y="1612"/>
                                  <a:pt x="201" y="1618"/>
                                  <a:pt x="197" y="1627"/>
                                </a:cubicBezTo>
                                <a:cubicBezTo>
                                  <a:pt x="186" y="1658"/>
                                  <a:pt x="178" y="1691"/>
                                  <a:pt x="167" y="1722"/>
                                </a:cubicBezTo>
                                <a:cubicBezTo>
                                  <a:pt x="155" y="1756"/>
                                  <a:pt x="140" y="1788"/>
                                  <a:pt x="128" y="1821"/>
                                </a:cubicBezTo>
                                <a:cubicBezTo>
                                  <a:pt x="125" y="1831"/>
                                  <a:pt x="125" y="1838"/>
                                  <a:pt x="137" y="1842"/>
                                </a:cubicBezTo>
                                <a:close/>
                                <a:moveTo>
                                  <a:pt x="357" y="1348"/>
                                </a:moveTo>
                                <a:cubicBezTo>
                                  <a:pt x="326" y="1327"/>
                                  <a:pt x="428" y="1168"/>
                                  <a:pt x="445" y="1143"/>
                                </a:cubicBezTo>
                                <a:cubicBezTo>
                                  <a:pt x="483" y="1088"/>
                                  <a:pt x="528" y="1044"/>
                                  <a:pt x="596" y="1022"/>
                                </a:cubicBezTo>
                                <a:cubicBezTo>
                                  <a:pt x="667" y="998"/>
                                  <a:pt x="747" y="1008"/>
                                  <a:pt x="816" y="1057"/>
                                </a:cubicBezTo>
                                <a:cubicBezTo>
                                  <a:pt x="954" y="1153"/>
                                  <a:pt x="958" y="1325"/>
                                  <a:pt x="883" y="1432"/>
                                </a:cubicBezTo>
                                <a:cubicBezTo>
                                  <a:pt x="850" y="1480"/>
                                  <a:pt x="814" y="1526"/>
                                  <a:pt x="780" y="1573"/>
                                </a:cubicBezTo>
                                <a:cubicBezTo>
                                  <a:pt x="773" y="1584"/>
                                  <a:pt x="768" y="1597"/>
                                  <a:pt x="760" y="1608"/>
                                </a:cubicBezTo>
                                <a:cubicBezTo>
                                  <a:pt x="755" y="1615"/>
                                  <a:pt x="746" y="1619"/>
                                  <a:pt x="736" y="1611"/>
                                </a:cubicBezTo>
                                <a:cubicBezTo>
                                  <a:pt x="725" y="1604"/>
                                  <a:pt x="730" y="1595"/>
                                  <a:pt x="734" y="1586"/>
                                </a:cubicBezTo>
                                <a:cubicBezTo>
                                  <a:pt x="749" y="1542"/>
                                  <a:pt x="737" y="1537"/>
                                  <a:pt x="692" y="1506"/>
                                </a:cubicBezTo>
                                <a:cubicBezTo>
                                  <a:pt x="459" y="1342"/>
                                  <a:pt x="459" y="1342"/>
                                  <a:pt x="459" y="1342"/>
                                </a:cubicBezTo>
                                <a:cubicBezTo>
                                  <a:pt x="425" y="1318"/>
                                  <a:pt x="403" y="1300"/>
                                  <a:pt x="383" y="1335"/>
                                </a:cubicBezTo>
                                <a:cubicBezTo>
                                  <a:pt x="377" y="1344"/>
                                  <a:pt x="372" y="1359"/>
                                  <a:pt x="357" y="1348"/>
                                </a:cubicBezTo>
                                <a:close/>
                                <a:moveTo>
                                  <a:pt x="507" y="1236"/>
                                </a:moveTo>
                                <a:cubicBezTo>
                                  <a:pt x="742" y="1401"/>
                                  <a:pt x="742" y="1401"/>
                                  <a:pt x="742" y="1401"/>
                                </a:cubicBezTo>
                                <a:cubicBezTo>
                                  <a:pt x="786" y="1432"/>
                                  <a:pt x="824" y="1462"/>
                                  <a:pt x="857" y="1415"/>
                                </a:cubicBezTo>
                                <a:cubicBezTo>
                                  <a:pt x="884" y="1378"/>
                                  <a:pt x="881" y="1324"/>
                                  <a:pt x="859" y="1278"/>
                                </a:cubicBezTo>
                                <a:cubicBezTo>
                                  <a:pt x="839" y="1233"/>
                                  <a:pt x="795" y="1189"/>
                                  <a:pt x="752" y="1159"/>
                                </a:cubicBezTo>
                                <a:cubicBezTo>
                                  <a:pt x="663" y="1097"/>
                                  <a:pt x="539" y="1072"/>
                                  <a:pt x="480" y="1156"/>
                                </a:cubicBezTo>
                                <a:cubicBezTo>
                                  <a:pt x="451" y="1197"/>
                                  <a:pt x="462" y="1205"/>
                                  <a:pt x="507" y="1236"/>
                                </a:cubicBezTo>
                                <a:close/>
                                <a:moveTo>
                                  <a:pt x="727" y="852"/>
                                </a:moveTo>
                                <a:cubicBezTo>
                                  <a:pt x="765" y="828"/>
                                  <a:pt x="781" y="848"/>
                                  <a:pt x="814" y="883"/>
                                </a:cubicBezTo>
                                <a:cubicBezTo>
                                  <a:pt x="1011" y="1095"/>
                                  <a:pt x="1011" y="1095"/>
                                  <a:pt x="1011" y="1095"/>
                                </a:cubicBezTo>
                                <a:cubicBezTo>
                                  <a:pt x="1045" y="1131"/>
                                  <a:pt x="1057" y="1142"/>
                                  <a:pt x="1028" y="1181"/>
                                </a:cubicBezTo>
                                <a:cubicBezTo>
                                  <a:pt x="1023" y="1188"/>
                                  <a:pt x="1019" y="1198"/>
                                  <a:pt x="1028" y="1208"/>
                                </a:cubicBezTo>
                                <a:cubicBezTo>
                                  <a:pt x="1036" y="1217"/>
                                  <a:pt x="1043" y="1214"/>
                                  <a:pt x="1050" y="1207"/>
                                </a:cubicBezTo>
                                <a:cubicBezTo>
                                  <a:pt x="1099" y="1162"/>
                                  <a:pt x="1145" y="1114"/>
                                  <a:pt x="1194" y="1069"/>
                                </a:cubicBezTo>
                                <a:cubicBezTo>
                                  <a:pt x="1232" y="1034"/>
                                  <a:pt x="1271" y="1001"/>
                                  <a:pt x="1309" y="966"/>
                                </a:cubicBezTo>
                                <a:cubicBezTo>
                                  <a:pt x="1316" y="960"/>
                                  <a:pt x="1313" y="956"/>
                                  <a:pt x="1307" y="948"/>
                                </a:cubicBezTo>
                                <a:cubicBezTo>
                                  <a:pt x="1268" y="895"/>
                                  <a:pt x="1268" y="895"/>
                                  <a:pt x="1268" y="895"/>
                                </a:cubicBezTo>
                                <a:cubicBezTo>
                                  <a:pt x="1264" y="888"/>
                                  <a:pt x="1252" y="870"/>
                                  <a:pt x="1247" y="864"/>
                                </a:cubicBezTo>
                                <a:cubicBezTo>
                                  <a:pt x="1238" y="855"/>
                                  <a:pt x="1231" y="853"/>
                                  <a:pt x="1223" y="861"/>
                                </a:cubicBezTo>
                                <a:cubicBezTo>
                                  <a:pt x="1214" y="870"/>
                                  <a:pt x="1221" y="887"/>
                                  <a:pt x="1225" y="898"/>
                                </a:cubicBezTo>
                                <a:cubicBezTo>
                                  <a:pt x="1244" y="951"/>
                                  <a:pt x="1230" y="995"/>
                                  <a:pt x="1194" y="1028"/>
                                </a:cubicBezTo>
                                <a:cubicBezTo>
                                  <a:pt x="1181" y="1041"/>
                                  <a:pt x="1160" y="1053"/>
                                  <a:pt x="1139" y="1047"/>
                                </a:cubicBezTo>
                                <a:cubicBezTo>
                                  <a:pt x="1119" y="1043"/>
                                  <a:pt x="1098" y="1021"/>
                                  <a:pt x="1084" y="1006"/>
                                </a:cubicBezTo>
                                <a:cubicBezTo>
                                  <a:pt x="1019" y="936"/>
                                  <a:pt x="1019" y="936"/>
                                  <a:pt x="1019" y="936"/>
                                </a:cubicBezTo>
                                <a:cubicBezTo>
                                  <a:pt x="1004" y="920"/>
                                  <a:pt x="995" y="913"/>
                                  <a:pt x="1011" y="896"/>
                                </a:cubicBezTo>
                                <a:cubicBezTo>
                                  <a:pt x="1032" y="874"/>
                                  <a:pt x="1032" y="874"/>
                                  <a:pt x="1032" y="874"/>
                                </a:cubicBezTo>
                                <a:cubicBezTo>
                                  <a:pt x="1086" y="824"/>
                                  <a:pt x="1121" y="898"/>
                                  <a:pt x="1146" y="875"/>
                                </a:cubicBezTo>
                                <a:cubicBezTo>
                                  <a:pt x="1154" y="867"/>
                                  <a:pt x="1148" y="856"/>
                                  <a:pt x="1141" y="849"/>
                                </a:cubicBezTo>
                                <a:cubicBezTo>
                                  <a:pt x="1124" y="833"/>
                                  <a:pt x="1106" y="816"/>
                                  <a:pt x="1091" y="799"/>
                                </a:cubicBezTo>
                                <a:cubicBezTo>
                                  <a:pt x="1076" y="782"/>
                                  <a:pt x="1060" y="764"/>
                                  <a:pt x="1045" y="746"/>
                                </a:cubicBezTo>
                                <a:cubicBezTo>
                                  <a:pt x="1037" y="738"/>
                                  <a:pt x="1029" y="732"/>
                                  <a:pt x="1021" y="740"/>
                                </a:cubicBezTo>
                                <a:cubicBezTo>
                                  <a:pt x="1011" y="748"/>
                                  <a:pt x="1019" y="764"/>
                                  <a:pt x="1024" y="773"/>
                                </a:cubicBezTo>
                                <a:cubicBezTo>
                                  <a:pt x="1035" y="793"/>
                                  <a:pt x="1041" y="811"/>
                                  <a:pt x="1029" y="828"/>
                                </a:cubicBezTo>
                                <a:cubicBezTo>
                                  <a:pt x="1022" y="839"/>
                                  <a:pt x="999" y="860"/>
                                  <a:pt x="989" y="870"/>
                                </a:cubicBezTo>
                                <a:cubicBezTo>
                                  <a:pt x="971" y="886"/>
                                  <a:pt x="963" y="875"/>
                                  <a:pt x="946" y="857"/>
                                </a:cubicBezTo>
                                <a:cubicBezTo>
                                  <a:pt x="878" y="784"/>
                                  <a:pt x="878" y="784"/>
                                  <a:pt x="878" y="784"/>
                                </a:cubicBezTo>
                                <a:cubicBezTo>
                                  <a:pt x="871" y="777"/>
                                  <a:pt x="855" y="761"/>
                                  <a:pt x="858" y="751"/>
                                </a:cubicBezTo>
                                <a:cubicBezTo>
                                  <a:pt x="860" y="739"/>
                                  <a:pt x="888" y="713"/>
                                  <a:pt x="897" y="705"/>
                                </a:cubicBezTo>
                                <a:cubicBezTo>
                                  <a:pt x="910" y="692"/>
                                  <a:pt x="927" y="678"/>
                                  <a:pt x="948" y="679"/>
                                </a:cubicBezTo>
                                <a:cubicBezTo>
                                  <a:pt x="965" y="680"/>
                                  <a:pt x="984" y="683"/>
                                  <a:pt x="1000" y="688"/>
                                </a:cubicBezTo>
                                <a:cubicBezTo>
                                  <a:pt x="1010" y="692"/>
                                  <a:pt x="1023" y="697"/>
                                  <a:pt x="1031" y="690"/>
                                </a:cubicBezTo>
                                <a:cubicBezTo>
                                  <a:pt x="1043" y="679"/>
                                  <a:pt x="1032" y="671"/>
                                  <a:pt x="1024" y="662"/>
                                </a:cubicBezTo>
                                <a:cubicBezTo>
                                  <a:pt x="979" y="614"/>
                                  <a:pt x="979" y="614"/>
                                  <a:pt x="979" y="614"/>
                                </a:cubicBezTo>
                                <a:cubicBezTo>
                                  <a:pt x="969" y="603"/>
                                  <a:pt x="962" y="590"/>
                                  <a:pt x="951" y="601"/>
                                </a:cubicBezTo>
                                <a:cubicBezTo>
                                  <a:pt x="897" y="650"/>
                                  <a:pt x="847" y="702"/>
                                  <a:pt x="794" y="751"/>
                                </a:cubicBezTo>
                                <a:cubicBezTo>
                                  <a:pt x="764" y="779"/>
                                  <a:pt x="732" y="804"/>
                                  <a:pt x="701" y="833"/>
                                </a:cubicBezTo>
                                <a:cubicBezTo>
                                  <a:pt x="694" y="839"/>
                                  <a:pt x="694" y="849"/>
                                  <a:pt x="703" y="858"/>
                                </a:cubicBezTo>
                                <a:cubicBezTo>
                                  <a:pt x="707" y="863"/>
                                  <a:pt x="720" y="857"/>
                                  <a:pt x="727" y="852"/>
                                </a:cubicBezTo>
                                <a:close/>
                                <a:moveTo>
                                  <a:pt x="1061" y="530"/>
                                </a:moveTo>
                                <a:cubicBezTo>
                                  <a:pt x="1054" y="519"/>
                                  <a:pt x="1058" y="512"/>
                                  <a:pt x="1067" y="506"/>
                                </a:cubicBezTo>
                                <a:cubicBezTo>
                                  <a:pt x="1094" y="490"/>
                                  <a:pt x="1123" y="476"/>
                                  <a:pt x="1150" y="459"/>
                                </a:cubicBezTo>
                                <a:cubicBezTo>
                                  <a:pt x="1196" y="430"/>
                                  <a:pt x="1239" y="400"/>
                                  <a:pt x="1285" y="372"/>
                                </a:cubicBezTo>
                                <a:cubicBezTo>
                                  <a:pt x="1310" y="356"/>
                                  <a:pt x="1340" y="342"/>
                                  <a:pt x="1372" y="348"/>
                                </a:cubicBezTo>
                                <a:cubicBezTo>
                                  <a:pt x="1406" y="354"/>
                                  <a:pt x="1438" y="377"/>
                                  <a:pt x="1459" y="411"/>
                                </a:cubicBezTo>
                                <a:cubicBezTo>
                                  <a:pt x="1500" y="477"/>
                                  <a:pt x="1469" y="538"/>
                                  <a:pt x="1422" y="575"/>
                                </a:cubicBezTo>
                                <a:cubicBezTo>
                                  <a:pt x="1457" y="557"/>
                                  <a:pt x="1487" y="575"/>
                                  <a:pt x="1521" y="598"/>
                                </a:cubicBezTo>
                                <a:cubicBezTo>
                                  <a:pt x="1615" y="663"/>
                                  <a:pt x="1615" y="663"/>
                                  <a:pt x="1615" y="663"/>
                                </a:cubicBezTo>
                                <a:cubicBezTo>
                                  <a:pt x="1642" y="683"/>
                                  <a:pt x="1654" y="696"/>
                                  <a:pt x="1684" y="686"/>
                                </a:cubicBezTo>
                                <a:cubicBezTo>
                                  <a:pt x="1693" y="684"/>
                                  <a:pt x="1700" y="683"/>
                                  <a:pt x="1706" y="693"/>
                                </a:cubicBezTo>
                                <a:cubicBezTo>
                                  <a:pt x="1713" y="705"/>
                                  <a:pt x="1704" y="712"/>
                                  <a:pt x="1696" y="717"/>
                                </a:cubicBezTo>
                                <a:cubicBezTo>
                                  <a:pt x="1680" y="727"/>
                                  <a:pt x="1663" y="736"/>
                                  <a:pt x="1646" y="746"/>
                                </a:cubicBezTo>
                                <a:cubicBezTo>
                                  <a:pt x="1630" y="756"/>
                                  <a:pt x="1615" y="767"/>
                                  <a:pt x="1598" y="777"/>
                                </a:cubicBezTo>
                                <a:cubicBezTo>
                                  <a:pt x="1585" y="786"/>
                                  <a:pt x="1578" y="778"/>
                                  <a:pt x="1564" y="768"/>
                                </a:cubicBezTo>
                                <a:cubicBezTo>
                                  <a:pt x="1432" y="674"/>
                                  <a:pt x="1432" y="674"/>
                                  <a:pt x="1432" y="674"/>
                                </a:cubicBezTo>
                                <a:cubicBezTo>
                                  <a:pt x="1417" y="664"/>
                                  <a:pt x="1388" y="643"/>
                                  <a:pt x="1373" y="640"/>
                                </a:cubicBezTo>
                                <a:cubicBezTo>
                                  <a:pt x="1364" y="637"/>
                                  <a:pt x="1355" y="641"/>
                                  <a:pt x="1348" y="645"/>
                                </a:cubicBezTo>
                                <a:cubicBezTo>
                                  <a:pt x="1337" y="652"/>
                                  <a:pt x="1346" y="659"/>
                                  <a:pt x="1354" y="673"/>
                                </a:cubicBezTo>
                                <a:cubicBezTo>
                                  <a:pt x="1411" y="765"/>
                                  <a:pt x="1411" y="765"/>
                                  <a:pt x="1411" y="765"/>
                                </a:cubicBezTo>
                                <a:cubicBezTo>
                                  <a:pt x="1437" y="806"/>
                                  <a:pt x="1445" y="824"/>
                                  <a:pt x="1486" y="808"/>
                                </a:cubicBezTo>
                                <a:cubicBezTo>
                                  <a:pt x="1495" y="805"/>
                                  <a:pt x="1507" y="800"/>
                                  <a:pt x="1515" y="813"/>
                                </a:cubicBezTo>
                                <a:cubicBezTo>
                                  <a:pt x="1521" y="823"/>
                                  <a:pt x="1516" y="830"/>
                                  <a:pt x="1509" y="835"/>
                                </a:cubicBezTo>
                                <a:cubicBezTo>
                                  <a:pt x="1478" y="854"/>
                                  <a:pt x="1447" y="869"/>
                                  <a:pt x="1416" y="888"/>
                                </a:cubicBezTo>
                                <a:cubicBezTo>
                                  <a:pt x="1388" y="905"/>
                                  <a:pt x="1361" y="926"/>
                                  <a:pt x="1333" y="943"/>
                                </a:cubicBezTo>
                                <a:cubicBezTo>
                                  <a:pt x="1325" y="948"/>
                                  <a:pt x="1317" y="949"/>
                                  <a:pt x="1311" y="939"/>
                                </a:cubicBezTo>
                                <a:cubicBezTo>
                                  <a:pt x="1304" y="928"/>
                                  <a:pt x="1311" y="919"/>
                                  <a:pt x="1317" y="913"/>
                                </a:cubicBezTo>
                                <a:cubicBezTo>
                                  <a:pt x="1351" y="881"/>
                                  <a:pt x="1342" y="871"/>
                                  <a:pt x="1314" y="826"/>
                                </a:cubicBezTo>
                                <a:cubicBezTo>
                                  <a:pt x="1161" y="578"/>
                                  <a:pt x="1161" y="578"/>
                                  <a:pt x="1161" y="578"/>
                                </a:cubicBezTo>
                                <a:cubicBezTo>
                                  <a:pt x="1136" y="537"/>
                                  <a:pt x="1127" y="516"/>
                                  <a:pt x="1087" y="531"/>
                                </a:cubicBezTo>
                                <a:cubicBezTo>
                                  <a:pt x="1079" y="535"/>
                                  <a:pt x="1068" y="542"/>
                                  <a:pt x="1061" y="530"/>
                                </a:cubicBezTo>
                                <a:close/>
                                <a:moveTo>
                                  <a:pt x="1226" y="465"/>
                                </a:moveTo>
                                <a:cubicBezTo>
                                  <a:pt x="1229" y="473"/>
                                  <a:pt x="1241" y="489"/>
                                  <a:pt x="1246" y="497"/>
                                </a:cubicBezTo>
                                <a:cubicBezTo>
                                  <a:pt x="1304" y="591"/>
                                  <a:pt x="1304" y="591"/>
                                  <a:pt x="1304" y="591"/>
                                </a:cubicBezTo>
                                <a:cubicBezTo>
                                  <a:pt x="1314" y="608"/>
                                  <a:pt x="1319" y="625"/>
                                  <a:pt x="1335" y="615"/>
                                </a:cubicBezTo>
                                <a:cubicBezTo>
                                  <a:pt x="1353" y="604"/>
                                  <a:pt x="1370" y="589"/>
                                  <a:pt x="1376" y="566"/>
                                </a:cubicBezTo>
                                <a:cubicBezTo>
                                  <a:pt x="1385" y="540"/>
                                  <a:pt x="1378" y="507"/>
                                  <a:pt x="1362" y="481"/>
                                </a:cubicBezTo>
                                <a:cubicBezTo>
                                  <a:pt x="1335" y="437"/>
                                  <a:pt x="1285" y="409"/>
                                  <a:pt x="1243" y="435"/>
                                </a:cubicBezTo>
                                <a:cubicBezTo>
                                  <a:pt x="1235" y="440"/>
                                  <a:pt x="1221" y="454"/>
                                  <a:pt x="1226" y="465"/>
                                </a:cubicBezTo>
                                <a:close/>
                                <a:moveTo>
                                  <a:pt x="1763" y="176"/>
                                </a:moveTo>
                                <a:cubicBezTo>
                                  <a:pt x="1798" y="170"/>
                                  <a:pt x="1804" y="206"/>
                                  <a:pt x="1812" y="237"/>
                                </a:cubicBezTo>
                                <a:cubicBezTo>
                                  <a:pt x="1875" y="483"/>
                                  <a:pt x="1875" y="483"/>
                                  <a:pt x="1875" y="483"/>
                                </a:cubicBezTo>
                                <a:cubicBezTo>
                                  <a:pt x="1882" y="510"/>
                                  <a:pt x="1894" y="551"/>
                                  <a:pt x="1892" y="578"/>
                                </a:cubicBezTo>
                                <a:cubicBezTo>
                                  <a:pt x="1891" y="597"/>
                                  <a:pt x="1885" y="604"/>
                                  <a:pt x="1870" y="609"/>
                                </a:cubicBezTo>
                                <a:cubicBezTo>
                                  <a:pt x="1860" y="612"/>
                                  <a:pt x="1842" y="615"/>
                                  <a:pt x="1847" y="632"/>
                                </a:cubicBezTo>
                                <a:cubicBezTo>
                                  <a:pt x="1850" y="645"/>
                                  <a:pt x="1860" y="647"/>
                                  <a:pt x="1869" y="644"/>
                                </a:cubicBezTo>
                                <a:cubicBezTo>
                                  <a:pt x="1890" y="639"/>
                                  <a:pt x="1911" y="630"/>
                                  <a:pt x="1932" y="625"/>
                                </a:cubicBezTo>
                                <a:cubicBezTo>
                                  <a:pt x="1954" y="619"/>
                                  <a:pt x="1975" y="617"/>
                                  <a:pt x="1996" y="612"/>
                                </a:cubicBezTo>
                                <a:cubicBezTo>
                                  <a:pt x="2006" y="609"/>
                                  <a:pt x="2016" y="604"/>
                                  <a:pt x="2012" y="590"/>
                                </a:cubicBezTo>
                                <a:cubicBezTo>
                                  <a:pt x="2008" y="573"/>
                                  <a:pt x="1989" y="579"/>
                                  <a:pt x="1980" y="581"/>
                                </a:cubicBezTo>
                                <a:cubicBezTo>
                                  <a:pt x="1961" y="584"/>
                                  <a:pt x="1946" y="583"/>
                                  <a:pt x="1933" y="561"/>
                                </a:cubicBezTo>
                                <a:cubicBezTo>
                                  <a:pt x="1924" y="545"/>
                                  <a:pt x="1914" y="504"/>
                                  <a:pt x="1909" y="485"/>
                                </a:cubicBezTo>
                                <a:cubicBezTo>
                                  <a:pt x="1842" y="224"/>
                                  <a:pt x="1842" y="224"/>
                                  <a:pt x="1842" y="224"/>
                                </a:cubicBezTo>
                                <a:cubicBezTo>
                                  <a:pt x="2207" y="546"/>
                                  <a:pt x="2207" y="546"/>
                                  <a:pt x="2207" y="546"/>
                                </a:cubicBezTo>
                                <a:cubicBezTo>
                                  <a:pt x="2220" y="558"/>
                                  <a:pt x="2233" y="572"/>
                                  <a:pt x="2250" y="568"/>
                                </a:cubicBezTo>
                                <a:cubicBezTo>
                                  <a:pt x="2273" y="562"/>
                                  <a:pt x="2266" y="549"/>
                                  <a:pt x="2260" y="527"/>
                                </a:cubicBezTo>
                                <a:cubicBezTo>
                                  <a:pt x="2165" y="152"/>
                                  <a:pt x="2165" y="152"/>
                                  <a:pt x="2165" y="152"/>
                                </a:cubicBezTo>
                                <a:cubicBezTo>
                                  <a:pt x="2157" y="121"/>
                                  <a:pt x="2143" y="84"/>
                                  <a:pt x="2173" y="72"/>
                                </a:cubicBezTo>
                                <a:cubicBezTo>
                                  <a:pt x="2184" y="67"/>
                                  <a:pt x="2209" y="67"/>
                                  <a:pt x="2204" y="48"/>
                                </a:cubicBezTo>
                                <a:cubicBezTo>
                                  <a:pt x="2200" y="34"/>
                                  <a:pt x="2191" y="34"/>
                                  <a:pt x="2181" y="37"/>
                                </a:cubicBezTo>
                                <a:cubicBezTo>
                                  <a:pt x="2161" y="42"/>
                                  <a:pt x="2142" y="48"/>
                                  <a:pt x="2122" y="53"/>
                                </a:cubicBezTo>
                                <a:cubicBezTo>
                                  <a:pt x="2102" y="59"/>
                                  <a:pt x="2082" y="62"/>
                                  <a:pt x="2062" y="67"/>
                                </a:cubicBezTo>
                                <a:cubicBezTo>
                                  <a:pt x="2052" y="70"/>
                                  <a:pt x="2037" y="73"/>
                                  <a:pt x="2041" y="90"/>
                                </a:cubicBezTo>
                                <a:cubicBezTo>
                                  <a:pt x="2046" y="107"/>
                                  <a:pt x="2059" y="99"/>
                                  <a:pt x="2071" y="98"/>
                                </a:cubicBezTo>
                                <a:cubicBezTo>
                                  <a:pt x="2087" y="96"/>
                                  <a:pt x="2101" y="98"/>
                                  <a:pt x="2114" y="115"/>
                                </a:cubicBezTo>
                                <a:cubicBezTo>
                                  <a:pt x="2123" y="128"/>
                                  <a:pt x="2129" y="154"/>
                                  <a:pt x="2133" y="170"/>
                                </a:cubicBezTo>
                                <a:cubicBezTo>
                                  <a:pt x="2182" y="362"/>
                                  <a:pt x="2182" y="362"/>
                                  <a:pt x="2182" y="362"/>
                                </a:cubicBezTo>
                                <a:cubicBezTo>
                                  <a:pt x="1919" y="131"/>
                                  <a:pt x="1919" y="131"/>
                                  <a:pt x="1919" y="131"/>
                                </a:cubicBezTo>
                                <a:cubicBezTo>
                                  <a:pt x="1896" y="111"/>
                                  <a:pt x="1897" y="109"/>
                                  <a:pt x="1870" y="116"/>
                                </a:cubicBezTo>
                                <a:cubicBezTo>
                                  <a:pt x="1752" y="146"/>
                                  <a:pt x="1752" y="146"/>
                                  <a:pt x="1752" y="146"/>
                                </a:cubicBezTo>
                                <a:cubicBezTo>
                                  <a:pt x="1743" y="149"/>
                                  <a:pt x="1729" y="152"/>
                                  <a:pt x="1733" y="166"/>
                                </a:cubicBezTo>
                                <a:cubicBezTo>
                                  <a:pt x="1737" y="184"/>
                                  <a:pt x="1752" y="178"/>
                                  <a:pt x="1763" y="176"/>
                                </a:cubicBezTo>
                                <a:close/>
                                <a:moveTo>
                                  <a:pt x="2308" y="55"/>
                                </a:moveTo>
                                <a:cubicBezTo>
                                  <a:pt x="2352" y="61"/>
                                  <a:pt x="2352" y="87"/>
                                  <a:pt x="2354" y="135"/>
                                </a:cubicBezTo>
                                <a:cubicBezTo>
                                  <a:pt x="2367" y="424"/>
                                  <a:pt x="2367" y="424"/>
                                  <a:pt x="2367" y="424"/>
                                </a:cubicBezTo>
                                <a:cubicBezTo>
                                  <a:pt x="2369" y="473"/>
                                  <a:pt x="2371" y="489"/>
                                  <a:pt x="2325" y="500"/>
                                </a:cubicBezTo>
                                <a:cubicBezTo>
                                  <a:pt x="2317" y="502"/>
                                  <a:pt x="2306" y="508"/>
                                  <a:pt x="2307" y="521"/>
                                </a:cubicBezTo>
                                <a:cubicBezTo>
                                  <a:pt x="2307" y="533"/>
                                  <a:pt x="2315" y="535"/>
                                  <a:pt x="2324" y="535"/>
                                </a:cubicBezTo>
                                <a:cubicBezTo>
                                  <a:pt x="2391" y="532"/>
                                  <a:pt x="2457" y="525"/>
                                  <a:pt x="2524" y="522"/>
                                </a:cubicBezTo>
                                <a:cubicBezTo>
                                  <a:pt x="2575" y="520"/>
                                  <a:pt x="2626" y="521"/>
                                  <a:pt x="2678" y="518"/>
                                </a:cubicBezTo>
                                <a:cubicBezTo>
                                  <a:pt x="2687" y="518"/>
                                  <a:pt x="2688" y="513"/>
                                  <a:pt x="2688" y="503"/>
                                </a:cubicBezTo>
                                <a:cubicBezTo>
                                  <a:pt x="2693" y="438"/>
                                  <a:pt x="2693" y="438"/>
                                  <a:pt x="2693" y="438"/>
                                </a:cubicBezTo>
                                <a:cubicBezTo>
                                  <a:pt x="2694" y="429"/>
                                  <a:pt x="2697" y="408"/>
                                  <a:pt x="2696" y="401"/>
                                </a:cubicBezTo>
                                <a:cubicBezTo>
                                  <a:pt x="2696" y="388"/>
                                  <a:pt x="2691" y="382"/>
                                  <a:pt x="2680" y="383"/>
                                </a:cubicBezTo>
                                <a:cubicBezTo>
                                  <a:pt x="2668" y="383"/>
                                  <a:pt x="2662" y="401"/>
                                  <a:pt x="2658" y="412"/>
                                </a:cubicBezTo>
                                <a:cubicBezTo>
                                  <a:pt x="2638" y="465"/>
                                  <a:pt x="2599" y="489"/>
                                  <a:pt x="2550" y="492"/>
                                </a:cubicBezTo>
                                <a:cubicBezTo>
                                  <a:pt x="2531" y="492"/>
                                  <a:pt x="2508" y="488"/>
                                  <a:pt x="2496" y="470"/>
                                </a:cubicBezTo>
                                <a:cubicBezTo>
                                  <a:pt x="2484" y="454"/>
                                  <a:pt x="2482" y="424"/>
                                  <a:pt x="2481" y="403"/>
                                </a:cubicBezTo>
                                <a:cubicBezTo>
                                  <a:pt x="2476" y="308"/>
                                  <a:pt x="2476" y="308"/>
                                  <a:pt x="2476" y="308"/>
                                </a:cubicBezTo>
                                <a:cubicBezTo>
                                  <a:pt x="2475" y="286"/>
                                  <a:pt x="2473" y="275"/>
                                  <a:pt x="2496" y="272"/>
                                </a:cubicBezTo>
                                <a:cubicBezTo>
                                  <a:pt x="2526" y="269"/>
                                  <a:pt x="2526" y="269"/>
                                  <a:pt x="2526" y="269"/>
                                </a:cubicBezTo>
                                <a:cubicBezTo>
                                  <a:pt x="2599" y="265"/>
                                  <a:pt x="2579" y="345"/>
                                  <a:pt x="2612" y="343"/>
                                </a:cubicBezTo>
                                <a:cubicBezTo>
                                  <a:pt x="2624" y="343"/>
                                  <a:pt x="2626" y="330"/>
                                  <a:pt x="2625" y="320"/>
                                </a:cubicBezTo>
                                <a:cubicBezTo>
                                  <a:pt x="2623" y="297"/>
                                  <a:pt x="2621" y="273"/>
                                  <a:pt x="2619" y="250"/>
                                </a:cubicBezTo>
                                <a:cubicBezTo>
                                  <a:pt x="2620" y="227"/>
                                  <a:pt x="2619" y="202"/>
                                  <a:pt x="2619" y="180"/>
                                </a:cubicBezTo>
                                <a:cubicBezTo>
                                  <a:pt x="2618" y="168"/>
                                  <a:pt x="2615" y="159"/>
                                  <a:pt x="2604" y="159"/>
                                </a:cubicBezTo>
                                <a:cubicBezTo>
                                  <a:pt x="2592" y="160"/>
                                  <a:pt x="2588" y="176"/>
                                  <a:pt x="2585" y="187"/>
                                </a:cubicBezTo>
                                <a:cubicBezTo>
                                  <a:pt x="2581" y="208"/>
                                  <a:pt x="2573" y="227"/>
                                  <a:pt x="2554" y="232"/>
                                </a:cubicBezTo>
                                <a:cubicBezTo>
                                  <a:pt x="2541" y="235"/>
                                  <a:pt x="2511" y="237"/>
                                  <a:pt x="2496" y="238"/>
                                </a:cubicBezTo>
                                <a:cubicBezTo>
                                  <a:pt x="2472" y="239"/>
                                  <a:pt x="2472" y="225"/>
                                  <a:pt x="2471" y="200"/>
                                </a:cubicBezTo>
                                <a:cubicBezTo>
                                  <a:pt x="2467" y="100"/>
                                  <a:pt x="2467" y="100"/>
                                  <a:pt x="2467" y="100"/>
                                </a:cubicBezTo>
                                <a:cubicBezTo>
                                  <a:pt x="2466" y="90"/>
                                  <a:pt x="2465" y="68"/>
                                  <a:pt x="2473" y="62"/>
                                </a:cubicBezTo>
                                <a:cubicBezTo>
                                  <a:pt x="2483" y="54"/>
                                  <a:pt x="2521" y="53"/>
                                  <a:pt x="2533" y="52"/>
                                </a:cubicBezTo>
                                <a:cubicBezTo>
                                  <a:pt x="2551" y="51"/>
                                  <a:pt x="2573" y="51"/>
                                  <a:pt x="2588" y="66"/>
                                </a:cubicBezTo>
                                <a:cubicBezTo>
                                  <a:pt x="2600" y="78"/>
                                  <a:pt x="2613" y="92"/>
                                  <a:pt x="2622" y="107"/>
                                </a:cubicBezTo>
                                <a:cubicBezTo>
                                  <a:pt x="2627" y="115"/>
                                  <a:pt x="2634" y="128"/>
                                  <a:pt x="2644" y="128"/>
                                </a:cubicBezTo>
                                <a:cubicBezTo>
                                  <a:pt x="2660" y="127"/>
                                  <a:pt x="2658" y="114"/>
                                  <a:pt x="2657" y="102"/>
                                </a:cubicBezTo>
                                <a:cubicBezTo>
                                  <a:pt x="2654" y="36"/>
                                  <a:pt x="2654" y="36"/>
                                  <a:pt x="2654" y="36"/>
                                </a:cubicBezTo>
                                <a:cubicBezTo>
                                  <a:pt x="2653" y="21"/>
                                  <a:pt x="2656" y="7"/>
                                  <a:pt x="2641" y="8"/>
                                </a:cubicBezTo>
                                <a:cubicBezTo>
                                  <a:pt x="2568" y="11"/>
                                  <a:pt x="2496" y="18"/>
                                  <a:pt x="2424" y="21"/>
                                </a:cubicBezTo>
                                <a:cubicBezTo>
                                  <a:pt x="2383" y="23"/>
                                  <a:pt x="2342" y="22"/>
                                  <a:pt x="2301" y="24"/>
                                </a:cubicBezTo>
                                <a:cubicBezTo>
                                  <a:pt x="2291" y="24"/>
                                  <a:pt x="2284" y="31"/>
                                  <a:pt x="2285" y="44"/>
                                </a:cubicBezTo>
                                <a:cubicBezTo>
                                  <a:pt x="2285" y="50"/>
                                  <a:pt x="2299" y="54"/>
                                  <a:pt x="2308" y="55"/>
                                </a:cubicBezTo>
                                <a:close/>
                                <a:moveTo>
                                  <a:pt x="2700" y="493"/>
                                </a:moveTo>
                                <a:cubicBezTo>
                                  <a:pt x="2702" y="480"/>
                                  <a:pt x="2713" y="481"/>
                                  <a:pt x="2722" y="480"/>
                                </a:cubicBezTo>
                                <a:cubicBezTo>
                                  <a:pt x="2768" y="475"/>
                                  <a:pt x="2767" y="462"/>
                                  <a:pt x="2776" y="408"/>
                                </a:cubicBezTo>
                                <a:cubicBezTo>
                                  <a:pt x="2823" y="127"/>
                                  <a:pt x="2823" y="127"/>
                                  <a:pt x="2823" y="127"/>
                                </a:cubicBezTo>
                                <a:cubicBezTo>
                                  <a:pt x="2830" y="86"/>
                                  <a:pt x="2836" y="58"/>
                                  <a:pt x="2797" y="55"/>
                                </a:cubicBezTo>
                                <a:cubicBezTo>
                                  <a:pt x="2786" y="54"/>
                                  <a:pt x="2770" y="56"/>
                                  <a:pt x="2774" y="37"/>
                                </a:cubicBezTo>
                                <a:cubicBezTo>
                                  <a:pt x="2780" y="0"/>
                                  <a:pt x="2966" y="23"/>
                                  <a:pt x="2997" y="28"/>
                                </a:cubicBezTo>
                                <a:cubicBezTo>
                                  <a:pt x="3062" y="39"/>
                                  <a:pt x="3121" y="61"/>
                                  <a:pt x="3171" y="112"/>
                                </a:cubicBezTo>
                                <a:cubicBezTo>
                                  <a:pt x="3223" y="166"/>
                                  <a:pt x="3249" y="242"/>
                                  <a:pt x="3235" y="326"/>
                                </a:cubicBezTo>
                                <a:cubicBezTo>
                                  <a:pt x="3207" y="492"/>
                                  <a:pt x="3054" y="570"/>
                                  <a:pt x="2925" y="548"/>
                                </a:cubicBezTo>
                                <a:cubicBezTo>
                                  <a:pt x="2867" y="539"/>
                                  <a:pt x="2811" y="526"/>
                                  <a:pt x="2753" y="516"/>
                                </a:cubicBezTo>
                                <a:cubicBezTo>
                                  <a:pt x="2741" y="514"/>
                                  <a:pt x="2726" y="515"/>
                                  <a:pt x="2713" y="513"/>
                                </a:cubicBezTo>
                                <a:cubicBezTo>
                                  <a:pt x="2705" y="512"/>
                                  <a:pt x="2698" y="505"/>
                                  <a:pt x="2700" y="493"/>
                                </a:cubicBezTo>
                                <a:close/>
                                <a:moveTo>
                                  <a:pt x="2929" y="517"/>
                                </a:moveTo>
                                <a:cubicBezTo>
                                  <a:pt x="2975" y="525"/>
                                  <a:pt x="3022" y="500"/>
                                  <a:pt x="3053" y="460"/>
                                </a:cubicBezTo>
                                <a:cubicBezTo>
                                  <a:pt x="3086" y="422"/>
                                  <a:pt x="3106" y="363"/>
                                  <a:pt x="3115" y="312"/>
                                </a:cubicBezTo>
                                <a:cubicBezTo>
                                  <a:pt x="3132" y="205"/>
                                  <a:pt x="3102" y="82"/>
                                  <a:pt x="3000" y="65"/>
                                </a:cubicBezTo>
                                <a:cubicBezTo>
                                  <a:pt x="2951" y="57"/>
                                  <a:pt x="2948" y="70"/>
                                  <a:pt x="2939" y="125"/>
                                </a:cubicBezTo>
                                <a:cubicBezTo>
                                  <a:pt x="2892" y="407"/>
                                  <a:pt x="2892" y="407"/>
                                  <a:pt x="2892" y="407"/>
                                </a:cubicBezTo>
                                <a:cubicBezTo>
                                  <a:pt x="2883" y="461"/>
                                  <a:pt x="2873" y="508"/>
                                  <a:pt x="2929" y="517"/>
                                </a:cubicBezTo>
                                <a:close/>
                                <a:moveTo>
                                  <a:pt x="3214" y="570"/>
                                </a:moveTo>
                                <a:cubicBezTo>
                                  <a:pt x="3206" y="569"/>
                                  <a:pt x="3194" y="570"/>
                                  <a:pt x="3189" y="582"/>
                                </a:cubicBezTo>
                                <a:cubicBezTo>
                                  <a:pt x="3185" y="593"/>
                                  <a:pt x="3190" y="598"/>
                                  <a:pt x="3199" y="602"/>
                                </a:cubicBezTo>
                                <a:cubicBezTo>
                                  <a:pt x="3261" y="626"/>
                                  <a:pt x="3324" y="648"/>
                                  <a:pt x="3386" y="672"/>
                                </a:cubicBezTo>
                                <a:cubicBezTo>
                                  <a:pt x="3434" y="691"/>
                                  <a:pt x="3481" y="713"/>
                                  <a:pt x="3528" y="732"/>
                                </a:cubicBezTo>
                                <a:cubicBezTo>
                                  <a:pt x="3537" y="735"/>
                                  <a:pt x="3540" y="731"/>
                                  <a:pt x="3544" y="722"/>
                                </a:cubicBezTo>
                                <a:cubicBezTo>
                                  <a:pt x="3575" y="664"/>
                                  <a:pt x="3575" y="664"/>
                                  <a:pt x="3575" y="664"/>
                                </a:cubicBezTo>
                                <a:cubicBezTo>
                                  <a:pt x="3579" y="657"/>
                                  <a:pt x="3591" y="639"/>
                                  <a:pt x="3594" y="632"/>
                                </a:cubicBezTo>
                                <a:cubicBezTo>
                                  <a:pt x="3599" y="620"/>
                                  <a:pt x="3597" y="613"/>
                                  <a:pt x="3587" y="609"/>
                                </a:cubicBezTo>
                                <a:cubicBezTo>
                                  <a:pt x="3575" y="605"/>
                                  <a:pt x="3562" y="618"/>
                                  <a:pt x="3554" y="627"/>
                                </a:cubicBezTo>
                                <a:cubicBezTo>
                                  <a:pt x="3515" y="667"/>
                                  <a:pt x="3468" y="673"/>
                                  <a:pt x="3423" y="655"/>
                                </a:cubicBezTo>
                                <a:cubicBezTo>
                                  <a:pt x="3406" y="648"/>
                                  <a:pt x="3386" y="634"/>
                                  <a:pt x="3382" y="613"/>
                                </a:cubicBezTo>
                                <a:cubicBezTo>
                                  <a:pt x="3378" y="593"/>
                                  <a:pt x="3388" y="565"/>
                                  <a:pt x="3396" y="546"/>
                                </a:cubicBezTo>
                                <a:cubicBezTo>
                                  <a:pt x="3431" y="457"/>
                                  <a:pt x="3431" y="457"/>
                                  <a:pt x="3431" y="457"/>
                                </a:cubicBezTo>
                                <a:cubicBezTo>
                                  <a:pt x="3439" y="437"/>
                                  <a:pt x="3442" y="426"/>
                                  <a:pt x="3464" y="433"/>
                                </a:cubicBezTo>
                                <a:cubicBezTo>
                                  <a:pt x="3492" y="442"/>
                                  <a:pt x="3492" y="442"/>
                                  <a:pt x="3492" y="442"/>
                                </a:cubicBezTo>
                                <a:cubicBezTo>
                                  <a:pt x="3561" y="469"/>
                                  <a:pt x="3509" y="533"/>
                                  <a:pt x="3540" y="545"/>
                                </a:cubicBezTo>
                                <a:cubicBezTo>
                                  <a:pt x="3551" y="550"/>
                                  <a:pt x="3558" y="539"/>
                                  <a:pt x="3562" y="529"/>
                                </a:cubicBezTo>
                                <a:cubicBezTo>
                                  <a:pt x="3569" y="508"/>
                                  <a:pt x="3577" y="484"/>
                                  <a:pt x="3586" y="463"/>
                                </a:cubicBezTo>
                                <a:cubicBezTo>
                                  <a:pt x="3595" y="442"/>
                                  <a:pt x="3604" y="420"/>
                                  <a:pt x="3614" y="399"/>
                                </a:cubicBezTo>
                                <a:cubicBezTo>
                                  <a:pt x="3618" y="388"/>
                                  <a:pt x="3619" y="378"/>
                                  <a:pt x="3609" y="374"/>
                                </a:cubicBezTo>
                                <a:cubicBezTo>
                                  <a:pt x="3597" y="370"/>
                                  <a:pt x="3587" y="383"/>
                                  <a:pt x="3580" y="392"/>
                                </a:cubicBezTo>
                                <a:cubicBezTo>
                                  <a:pt x="3567" y="409"/>
                                  <a:pt x="3553" y="423"/>
                                  <a:pt x="3533" y="420"/>
                                </a:cubicBezTo>
                                <a:cubicBezTo>
                                  <a:pt x="3520" y="418"/>
                                  <a:pt x="3492" y="407"/>
                                  <a:pt x="3478" y="401"/>
                                </a:cubicBezTo>
                                <a:cubicBezTo>
                                  <a:pt x="3455" y="392"/>
                                  <a:pt x="3462" y="380"/>
                                  <a:pt x="3471" y="357"/>
                                </a:cubicBezTo>
                                <a:cubicBezTo>
                                  <a:pt x="3508" y="264"/>
                                  <a:pt x="3508" y="264"/>
                                  <a:pt x="3508" y="264"/>
                                </a:cubicBezTo>
                                <a:cubicBezTo>
                                  <a:pt x="3511" y="255"/>
                                  <a:pt x="3519" y="234"/>
                                  <a:pt x="3529" y="232"/>
                                </a:cubicBezTo>
                                <a:cubicBezTo>
                                  <a:pt x="3541" y="229"/>
                                  <a:pt x="3577" y="243"/>
                                  <a:pt x="3588" y="247"/>
                                </a:cubicBezTo>
                                <a:cubicBezTo>
                                  <a:pt x="3605" y="254"/>
                                  <a:pt x="3625" y="263"/>
                                  <a:pt x="3633" y="283"/>
                                </a:cubicBezTo>
                                <a:cubicBezTo>
                                  <a:pt x="3639" y="298"/>
                                  <a:pt x="3645" y="316"/>
                                  <a:pt x="3647" y="334"/>
                                </a:cubicBezTo>
                                <a:cubicBezTo>
                                  <a:pt x="3648" y="344"/>
                                  <a:pt x="3649" y="358"/>
                                  <a:pt x="3658" y="362"/>
                                </a:cubicBezTo>
                                <a:cubicBezTo>
                                  <a:pt x="3673" y="368"/>
                                  <a:pt x="3676" y="355"/>
                                  <a:pt x="3681" y="344"/>
                                </a:cubicBezTo>
                                <a:cubicBezTo>
                                  <a:pt x="3705" y="282"/>
                                  <a:pt x="3705" y="282"/>
                                  <a:pt x="3705" y="282"/>
                                </a:cubicBezTo>
                                <a:cubicBezTo>
                                  <a:pt x="3710" y="269"/>
                                  <a:pt x="3719" y="257"/>
                                  <a:pt x="3705" y="251"/>
                                </a:cubicBezTo>
                                <a:cubicBezTo>
                                  <a:pt x="3637" y="225"/>
                                  <a:pt x="3569" y="201"/>
                                  <a:pt x="3502" y="174"/>
                                </a:cubicBezTo>
                                <a:cubicBezTo>
                                  <a:pt x="3463" y="159"/>
                                  <a:pt x="3427" y="141"/>
                                  <a:pt x="3388" y="126"/>
                                </a:cubicBezTo>
                                <a:cubicBezTo>
                                  <a:pt x="3379" y="122"/>
                                  <a:pt x="3370" y="126"/>
                                  <a:pt x="3365" y="138"/>
                                </a:cubicBezTo>
                                <a:cubicBezTo>
                                  <a:pt x="3363" y="144"/>
                                  <a:pt x="3374" y="153"/>
                                  <a:pt x="3381" y="158"/>
                                </a:cubicBezTo>
                                <a:cubicBezTo>
                                  <a:pt x="3420" y="181"/>
                                  <a:pt x="3408" y="204"/>
                                  <a:pt x="3391" y="249"/>
                                </a:cubicBezTo>
                                <a:cubicBezTo>
                                  <a:pt x="3284" y="518"/>
                                  <a:pt x="3284" y="518"/>
                                  <a:pt x="3284" y="518"/>
                                </a:cubicBezTo>
                                <a:cubicBezTo>
                                  <a:pt x="3266" y="564"/>
                                  <a:pt x="3261" y="580"/>
                                  <a:pt x="3214" y="570"/>
                                </a:cubicBezTo>
                                <a:close/>
                                <a:moveTo>
                                  <a:pt x="3815" y="320"/>
                                </a:moveTo>
                                <a:cubicBezTo>
                                  <a:pt x="3822" y="309"/>
                                  <a:pt x="3831" y="310"/>
                                  <a:pt x="3840" y="316"/>
                                </a:cubicBezTo>
                                <a:cubicBezTo>
                                  <a:pt x="3867" y="333"/>
                                  <a:pt x="3892" y="353"/>
                                  <a:pt x="3918" y="370"/>
                                </a:cubicBezTo>
                                <a:cubicBezTo>
                                  <a:pt x="3964" y="400"/>
                                  <a:pt x="4010" y="426"/>
                                  <a:pt x="4055" y="455"/>
                                </a:cubicBezTo>
                                <a:cubicBezTo>
                                  <a:pt x="4080" y="471"/>
                                  <a:pt x="4105" y="492"/>
                                  <a:pt x="4114" y="523"/>
                                </a:cubicBezTo>
                                <a:cubicBezTo>
                                  <a:pt x="4123" y="557"/>
                                  <a:pt x="4116" y="595"/>
                                  <a:pt x="4094" y="629"/>
                                </a:cubicBezTo>
                                <a:cubicBezTo>
                                  <a:pt x="4052" y="695"/>
                                  <a:pt x="3984" y="692"/>
                                  <a:pt x="3930" y="666"/>
                                </a:cubicBezTo>
                                <a:cubicBezTo>
                                  <a:pt x="3961" y="690"/>
                                  <a:pt x="3958" y="724"/>
                                  <a:pt x="3952" y="765"/>
                                </a:cubicBezTo>
                                <a:cubicBezTo>
                                  <a:pt x="3933" y="878"/>
                                  <a:pt x="3933" y="878"/>
                                  <a:pt x="3933" y="878"/>
                                </a:cubicBezTo>
                                <a:cubicBezTo>
                                  <a:pt x="3927" y="911"/>
                                  <a:pt x="3921" y="928"/>
                                  <a:pt x="3943" y="950"/>
                                </a:cubicBezTo>
                                <a:cubicBezTo>
                                  <a:pt x="3946" y="954"/>
                                  <a:pt x="3948" y="958"/>
                                  <a:pt x="3949" y="962"/>
                                </a:cubicBezTo>
                                <a:cubicBezTo>
                                  <a:pt x="3985" y="984"/>
                                  <a:pt x="3993" y="973"/>
                                  <a:pt x="4028" y="936"/>
                                </a:cubicBezTo>
                                <a:cubicBezTo>
                                  <a:pt x="4228" y="725"/>
                                  <a:pt x="4228" y="725"/>
                                  <a:pt x="4228" y="725"/>
                                </a:cubicBezTo>
                                <a:cubicBezTo>
                                  <a:pt x="4263" y="689"/>
                                  <a:pt x="4280" y="676"/>
                                  <a:pt x="4254" y="639"/>
                                </a:cubicBezTo>
                                <a:cubicBezTo>
                                  <a:pt x="4249" y="632"/>
                                  <a:pt x="4240" y="622"/>
                                  <a:pt x="4249" y="612"/>
                                </a:cubicBezTo>
                                <a:cubicBezTo>
                                  <a:pt x="4258" y="603"/>
                                  <a:pt x="4265" y="606"/>
                                  <a:pt x="4272" y="612"/>
                                </a:cubicBezTo>
                                <a:cubicBezTo>
                                  <a:pt x="4298" y="637"/>
                                  <a:pt x="4321" y="663"/>
                                  <a:pt x="4347" y="688"/>
                                </a:cubicBezTo>
                                <a:cubicBezTo>
                                  <a:pt x="4371" y="711"/>
                                  <a:pt x="4398" y="732"/>
                                  <a:pt x="4422" y="754"/>
                                </a:cubicBezTo>
                                <a:cubicBezTo>
                                  <a:pt x="4429" y="761"/>
                                  <a:pt x="4432" y="768"/>
                                  <a:pt x="4423" y="777"/>
                                </a:cubicBezTo>
                                <a:cubicBezTo>
                                  <a:pt x="4414" y="787"/>
                                  <a:pt x="4405" y="780"/>
                                  <a:pt x="4398" y="776"/>
                                </a:cubicBezTo>
                                <a:cubicBezTo>
                                  <a:pt x="4358" y="750"/>
                                  <a:pt x="4349" y="764"/>
                                  <a:pt x="4311" y="804"/>
                                </a:cubicBezTo>
                                <a:cubicBezTo>
                                  <a:pt x="4112" y="1014"/>
                                  <a:pt x="4112" y="1014"/>
                                  <a:pt x="4112" y="1014"/>
                                </a:cubicBezTo>
                                <a:cubicBezTo>
                                  <a:pt x="4082" y="1046"/>
                                  <a:pt x="4064" y="1073"/>
                                  <a:pt x="4100" y="1107"/>
                                </a:cubicBezTo>
                                <a:cubicBezTo>
                                  <a:pt x="4173" y="1176"/>
                                  <a:pt x="4243" y="1105"/>
                                  <a:pt x="4263" y="1124"/>
                                </a:cubicBezTo>
                                <a:cubicBezTo>
                                  <a:pt x="4271" y="1132"/>
                                  <a:pt x="4267" y="1138"/>
                                  <a:pt x="4259" y="1147"/>
                                </a:cubicBezTo>
                                <a:cubicBezTo>
                                  <a:pt x="4243" y="1165"/>
                                  <a:pt x="4221" y="1179"/>
                                  <a:pt x="4201" y="1195"/>
                                </a:cubicBezTo>
                                <a:cubicBezTo>
                                  <a:pt x="4210" y="1202"/>
                                  <a:pt x="4218" y="1204"/>
                                  <a:pt x="4235" y="1201"/>
                                </a:cubicBezTo>
                                <a:cubicBezTo>
                                  <a:pt x="4257" y="1196"/>
                                  <a:pt x="4298" y="1182"/>
                                  <a:pt x="4321" y="1175"/>
                                </a:cubicBezTo>
                                <a:cubicBezTo>
                                  <a:pt x="4435" y="1140"/>
                                  <a:pt x="4435" y="1140"/>
                                  <a:pt x="4435" y="1140"/>
                                </a:cubicBezTo>
                                <a:cubicBezTo>
                                  <a:pt x="4663" y="1074"/>
                                  <a:pt x="4663" y="1074"/>
                                  <a:pt x="4663" y="1074"/>
                                </a:cubicBezTo>
                                <a:cubicBezTo>
                                  <a:pt x="4691" y="1066"/>
                                  <a:pt x="4703" y="1058"/>
                                  <a:pt x="4719" y="1080"/>
                                </a:cubicBezTo>
                                <a:cubicBezTo>
                                  <a:pt x="4733" y="1099"/>
                                  <a:pt x="4724" y="1104"/>
                                  <a:pt x="4711" y="1124"/>
                                </a:cubicBezTo>
                                <a:cubicBezTo>
                                  <a:pt x="4473" y="1472"/>
                                  <a:pt x="4473" y="1472"/>
                                  <a:pt x="4473" y="1472"/>
                                </a:cubicBezTo>
                                <a:cubicBezTo>
                                  <a:pt x="4466" y="1483"/>
                                  <a:pt x="4454" y="1499"/>
                                  <a:pt x="4449" y="1511"/>
                                </a:cubicBezTo>
                                <a:cubicBezTo>
                                  <a:pt x="4443" y="1526"/>
                                  <a:pt x="4443" y="1534"/>
                                  <a:pt x="4450" y="1545"/>
                                </a:cubicBezTo>
                                <a:cubicBezTo>
                                  <a:pt x="4453" y="1550"/>
                                  <a:pt x="4457" y="1555"/>
                                  <a:pt x="4458" y="1559"/>
                                </a:cubicBezTo>
                                <a:cubicBezTo>
                                  <a:pt x="4460" y="1562"/>
                                  <a:pt x="4461" y="1564"/>
                                  <a:pt x="4462" y="1566"/>
                                </a:cubicBezTo>
                                <a:cubicBezTo>
                                  <a:pt x="4469" y="1580"/>
                                  <a:pt x="4477" y="1585"/>
                                  <a:pt x="4496" y="1583"/>
                                </a:cubicBezTo>
                                <a:cubicBezTo>
                                  <a:pt x="4522" y="1580"/>
                                  <a:pt x="4561" y="1561"/>
                                  <a:pt x="4587" y="1550"/>
                                </a:cubicBezTo>
                                <a:cubicBezTo>
                                  <a:pt x="4819" y="1449"/>
                                  <a:pt x="4819" y="1449"/>
                                  <a:pt x="4819" y="1449"/>
                                </a:cubicBezTo>
                                <a:cubicBezTo>
                                  <a:pt x="4849" y="1436"/>
                                  <a:pt x="4883" y="1424"/>
                                  <a:pt x="4872" y="1391"/>
                                </a:cubicBezTo>
                                <a:cubicBezTo>
                                  <a:pt x="4868" y="1381"/>
                                  <a:pt x="4860" y="1367"/>
                                  <a:pt x="4877" y="1360"/>
                                </a:cubicBezTo>
                                <a:cubicBezTo>
                                  <a:pt x="4890" y="1354"/>
                                  <a:pt x="4896" y="1367"/>
                                  <a:pt x="4899" y="1376"/>
                                </a:cubicBezTo>
                                <a:cubicBezTo>
                                  <a:pt x="4948" y="1487"/>
                                  <a:pt x="4948" y="1487"/>
                                  <a:pt x="4948" y="1487"/>
                                </a:cubicBezTo>
                                <a:cubicBezTo>
                                  <a:pt x="4959" y="1513"/>
                                  <a:pt x="4957" y="1512"/>
                                  <a:pt x="4941" y="1538"/>
                                </a:cubicBezTo>
                                <a:cubicBezTo>
                                  <a:pt x="4755" y="1835"/>
                                  <a:pt x="4755" y="1835"/>
                                  <a:pt x="4755" y="1835"/>
                                </a:cubicBezTo>
                                <a:cubicBezTo>
                                  <a:pt x="4937" y="1756"/>
                                  <a:pt x="4937" y="1756"/>
                                  <a:pt x="4937" y="1756"/>
                                </a:cubicBezTo>
                                <a:cubicBezTo>
                                  <a:pt x="4952" y="1749"/>
                                  <a:pt x="4976" y="1738"/>
                                  <a:pt x="4988" y="1727"/>
                                </a:cubicBezTo>
                                <a:cubicBezTo>
                                  <a:pt x="5003" y="1713"/>
                                  <a:pt x="5002" y="1698"/>
                                  <a:pt x="4998" y="1682"/>
                                </a:cubicBezTo>
                                <a:cubicBezTo>
                                  <a:pt x="4995" y="1671"/>
                                  <a:pt x="4985" y="1659"/>
                                  <a:pt x="5001" y="1652"/>
                                </a:cubicBezTo>
                                <a:cubicBezTo>
                                  <a:pt x="5017" y="1645"/>
                                  <a:pt x="5023" y="1659"/>
                                  <a:pt x="5027" y="1669"/>
                                </a:cubicBezTo>
                                <a:cubicBezTo>
                                  <a:pt x="5035" y="1688"/>
                                  <a:pt x="5042" y="1707"/>
                                  <a:pt x="5050" y="1726"/>
                                </a:cubicBezTo>
                                <a:cubicBezTo>
                                  <a:pt x="5058" y="1744"/>
                                  <a:pt x="5068" y="1763"/>
                                  <a:pt x="5076" y="1781"/>
                                </a:cubicBezTo>
                                <a:cubicBezTo>
                                  <a:pt x="5080" y="1791"/>
                                  <a:pt x="5082" y="1800"/>
                                  <a:pt x="5069" y="1806"/>
                                </a:cubicBezTo>
                                <a:cubicBezTo>
                                  <a:pt x="5051" y="1813"/>
                                  <a:pt x="5047" y="1789"/>
                                  <a:pt x="5041" y="1779"/>
                                </a:cubicBezTo>
                                <a:cubicBezTo>
                                  <a:pt x="5023" y="1751"/>
                                  <a:pt x="4989" y="1771"/>
                                  <a:pt x="4960" y="1784"/>
                                </a:cubicBezTo>
                                <a:cubicBezTo>
                                  <a:pt x="4605" y="1938"/>
                                  <a:pt x="4605" y="1938"/>
                                  <a:pt x="4605" y="1938"/>
                                </a:cubicBezTo>
                                <a:cubicBezTo>
                                  <a:pt x="4584" y="1947"/>
                                  <a:pt x="4572" y="1956"/>
                                  <a:pt x="4563" y="1935"/>
                                </a:cubicBezTo>
                                <a:cubicBezTo>
                                  <a:pt x="4556" y="1919"/>
                                  <a:pt x="4568" y="1904"/>
                                  <a:pt x="4577" y="1889"/>
                                </a:cubicBezTo>
                                <a:cubicBezTo>
                                  <a:pt x="4837" y="1477"/>
                                  <a:pt x="4837" y="1477"/>
                                  <a:pt x="4837" y="1477"/>
                                </a:cubicBezTo>
                                <a:cubicBezTo>
                                  <a:pt x="4590" y="1584"/>
                                  <a:pt x="4590" y="1584"/>
                                  <a:pt x="4590" y="1584"/>
                                </a:cubicBezTo>
                                <a:cubicBezTo>
                                  <a:pt x="4572" y="1592"/>
                                  <a:pt x="4533" y="1609"/>
                                  <a:pt x="4519" y="1621"/>
                                </a:cubicBezTo>
                                <a:cubicBezTo>
                                  <a:pt x="4500" y="1637"/>
                                  <a:pt x="4501" y="1652"/>
                                  <a:pt x="4507" y="1670"/>
                                </a:cubicBezTo>
                                <a:cubicBezTo>
                                  <a:pt x="4510" y="1679"/>
                                  <a:pt x="4519" y="1696"/>
                                  <a:pt x="4503" y="1703"/>
                                </a:cubicBezTo>
                                <a:cubicBezTo>
                                  <a:pt x="4490" y="1709"/>
                                  <a:pt x="4483" y="1700"/>
                                  <a:pt x="4479" y="1691"/>
                                </a:cubicBezTo>
                                <a:cubicBezTo>
                                  <a:pt x="4470" y="1671"/>
                                  <a:pt x="4465" y="1650"/>
                                  <a:pt x="4456" y="1630"/>
                                </a:cubicBezTo>
                                <a:cubicBezTo>
                                  <a:pt x="4447" y="1610"/>
                                  <a:pt x="4435" y="1591"/>
                                  <a:pt x="4427" y="1571"/>
                                </a:cubicBezTo>
                                <a:cubicBezTo>
                                  <a:pt x="4426" y="1571"/>
                                  <a:pt x="4426" y="1570"/>
                                  <a:pt x="4426" y="1570"/>
                                </a:cubicBezTo>
                                <a:cubicBezTo>
                                  <a:pt x="4425" y="1569"/>
                                  <a:pt x="4424" y="1568"/>
                                  <a:pt x="4423" y="1566"/>
                                </a:cubicBezTo>
                                <a:cubicBezTo>
                                  <a:pt x="4406" y="1543"/>
                                  <a:pt x="4393" y="1518"/>
                                  <a:pt x="4376" y="1496"/>
                                </a:cubicBezTo>
                                <a:cubicBezTo>
                                  <a:pt x="4356" y="1468"/>
                                  <a:pt x="4334" y="1443"/>
                                  <a:pt x="4314" y="1416"/>
                                </a:cubicBezTo>
                                <a:cubicBezTo>
                                  <a:pt x="4309" y="1408"/>
                                  <a:pt x="4303" y="1397"/>
                                  <a:pt x="4315" y="1388"/>
                                </a:cubicBezTo>
                                <a:cubicBezTo>
                                  <a:pt x="4338" y="1371"/>
                                  <a:pt x="4348" y="1424"/>
                                  <a:pt x="4371" y="1407"/>
                                </a:cubicBezTo>
                                <a:cubicBezTo>
                                  <a:pt x="4380" y="1401"/>
                                  <a:pt x="4388" y="1390"/>
                                  <a:pt x="4393" y="1383"/>
                                </a:cubicBezTo>
                                <a:cubicBezTo>
                                  <a:pt x="4433" y="1327"/>
                                  <a:pt x="4433" y="1327"/>
                                  <a:pt x="4433" y="1327"/>
                                </a:cubicBezTo>
                                <a:cubicBezTo>
                                  <a:pt x="4451" y="1302"/>
                                  <a:pt x="4451" y="1305"/>
                                  <a:pt x="4436" y="1285"/>
                                </a:cubicBezTo>
                                <a:cubicBezTo>
                                  <a:pt x="4383" y="1211"/>
                                  <a:pt x="4383" y="1211"/>
                                  <a:pt x="4383" y="1211"/>
                                </a:cubicBezTo>
                                <a:cubicBezTo>
                                  <a:pt x="4369" y="1192"/>
                                  <a:pt x="4371" y="1192"/>
                                  <a:pt x="4345" y="1201"/>
                                </a:cubicBezTo>
                                <a:cubicBezTo>
                                  <a:pt x="4324" y="1209"/>
                                  <a:pt x="4295" y="1218"/>
                                  <a:pt x="4276" y="1232"/>
                                </a:cubicBezTo>
                                <a:cubicBezTo>
                                  <a:pt x="4229" y="1266"/>
                                  <a:pt x="4298" y="1301"/>
                                  <a:pt x="4268" y="1323"/>
                                </a:cubicBezTo>
                                <a:cubicBezTo>
                                  <a:pt x="4256" y="1331"/>
                                  <a:pt x="4247" y="1322"/>
                                  <a:pt x="4241" y="1314"/>
                                </a:cubicBezTo>
                                <a:cubicBezTo>
                                  <a:pt x="4228" y="1297"/>
                                  <a:pt x="4217" y="1278"/>
                                  <a:pt x="4204" y="1260"/>
                                </a:cubicBezTo>
                                <a:cubicBezTo>
                                  <a:pt x="4194" y="1246"/>
                                  <a:pt x="4183" y="1232"/>
                                  <a:pt x="4172" y="1218"/>
                                </a:cubicBezTo>
                                <a:cubicBezTo>
                                  <a:pt x="4165" y="1219"/>
                                  <a:pt x="4162" y="1213"/>
                                  <a:pt x="4154" y="1205"/>
                                </a:cubicBezTo>
                                <a:cubicBezTo>
                                  <a:pt x="4115" y="1169"/>
                                  <a:pt x="4079" y="1130"/>
                                  <a:pt x="4041" y="1094"/>
                                </a:cubicBezTo>
                                <a:cubicBezTo>
                                  <a:pt x="4002" y="1057"/>
                                  <a:pt x="3959" y="1021"/>
                                  <a:pt x="3920" y="983"/>
                                </a:cubicBezTo>
                                <a:cubicBezTo>
                                  <a:pt x="3915" y="979"/>
                                  <a:pt x="3912" y="975"/>
                                  <a:pt x="3913" y="970"/>
                                </a:cubicBezTo>
                                <a:cubicBezTo>
                                  <a:pt x="3899" y="961"/>
                                  <a:pt x="3886" y="951"/>
                                  <a:pt x="3872" y="942"/>
                                </a:cubicBezTo>
                                <a:cubicBezTo>
                                  <a:pt x="3856" y="931"/>
                                  <a:pt x="3839" y="923"/>
                                  <a:pt x="3823" y="912"/>
                                </a:cubicBezTo>
                                <a:cubicBezTo>
                                  <a:pt x="3810" y="903"/>
                                  <a:pt x="3814" y="894"/>
                                  <a:pt x="3817" y="877"/>
                                </a:cubicBezTo>
                                <a:cubicBezTo>
                                  <a:pt x="3845" y="717"/>
                                  <a:pt x="3845" y="717"/>
                                  <a:pt x="3845" y="717"/>
                                </a:cubicBezTo>
                                <a:cubicBezTo>
                                  <a:pt x="3848" y="700"/>
                                  <a:pt x="3854" y="665"/>
                                  <a:pt x="3851" y="649"/>
                                </a:cubicBezTo>
                                <a:cubicBezTo>
                                  <a:pt x="3849" y="640"/>
                                  <a:pt x="3842" y="634"/>
                                  <a:pt x="3835" y="630"/>
                                </a:cubicBezTo>
                                <a:cubicBezTo>
                                  <a:pt x="3824" y="622"/>
                                  <a:pt x="3821" y="633"/>
                                  <a:pt x="3813" y="647"/>
                                </a:cubicBezTo>
                                <a:cubicBezTo>
                                  <a:pt x="3754" y="738"/>
                                  <a:pt x="3754" y="738"/>
                                  <a:pt x="3754" y="738"/>
                                </a:cubicBezTo>
                                <a:cubicBezTo>
                                  <a:pt x="3728" y="779"/>
                                  <a:pt x="3715" y="793"/>
                                  <a:pt x="3747" y="824"/>
                                </a:cubicBezTo>
                                <a:cubicBezTo>
                                  <a:pt x="3754" y="830"/>
                                  <a:pt x="3763" y="839"/>
                                  <a:pt x="3755" y="852"/>
                                </a:cubicBezTo>
                                <a:cubicBezTo>
                                  <a:pt x="3749" y="862"/>
                                  <a:pt x="3741" y="861"/>
                                  <a:pt x="3733" y="856"/>
                                </a:cubicBezTo>
                                <a:cubicBezTo>
                                  <a:pt x="3703" y="836"/>
                                  <a:pt x="3675" y="815"/>
                                  <a:pt x="3645" y="795"/>
                                </a:cubicBezTo>
                                <a:cubicBezTo>
                                  <a:pt x="3617" y="777"/>
                                  <a:pt x="3587" y="762"/>
                                  <a:pt x="3559" y="744"/>
                                </a:cubicBezTo>
                                <a:cubicBezTo>
                                  <a:pt x="3551" y="738"/>
                                  <a:pt x="3547" y="732"/>
                                  <a:pt x="3554" y="722"/>
                                </a:cubicBezTo>
                                <a:cubicBezTo>
                                  <a:pt x="3561" y="711"/>
                                  <a:pt x="3572" y="713"/>
                                  <a:pt x="3580" y="716"/>
                                </a:cubicBezTo>
                                <a:cubicBezTo>
                                  <a:pt x="3623" y="733"/>
                                  <a:pt x="3629" y="721"/>
                                  <a:pt x="3658" y="676"/>
                                </a:cubicBezTo>
                                <a:cubicBezTo>
                                  <a:pt x="3815" y="432"/>
                                  <a:pt x="3815" y="432"/>
                                  <a:pt x="3815" y="432"/>
                                </a:cubicBezTo>
                                <a:cubicBezTo>
                                  <a:pt x="3841" y="391"/>
                                  <a:pt x="3857" y="375"/>
                                  <a:pt x="3826" y="345"/>
                                </a:cubicBezTo>
                                <a:cubicBezTo>
                                  <a:pt x="3819" y="338"/>
                                  <a:pt x="3808" y="332"/>
                                  <a:pt x="3815" y="320"/>
                                </a:cubicBezTo>
                                <a:close/>
                                <a:moveTo>
                                  <a:pt x="4422" y="1202"/>
                                </a:moveTo>
                                <a:cubicBezTo>
                                  <a:pt x="4458" y="1251"/>
                                  <a:pt x="4458" y="1251"/>
                                  <a:pt x="4458" y="1251"/>
                                </a:cubicBezTo>
                                <a:cubicBezTo>
                                  <a:pt x="4461" y="1254"/>
                                  <a:pt x="4469" y="1271"/>
                                  <a:pt x="4476" y="1265"/>
                                </a:cubicBezTo>
                                <a:cubicBezTo>
                                  <a:pt x="4489" y="1248"/>
                                  <a:pt x="4489" y="1248"/>
                                  <a:pt x="4489" y="1248"/>
                                </a:cubicBezTo>
                                <a:cubicBezTo>
                                  <a:pt x="4576" y="1129"/>
                                  <a:pt x="4576" y="1129"/>
                                  <a:pt x="4576" y="1129"/>
                                </a:cubicBezTo>
                                <a:cubicBezTo>
                                  <a:pt x="4440" y="1171"/>
                                  <a:pt x="4440" y="1171"/>
                                  <a:pt x="4440" y="1171"/>
                                </a:cubicBezTo>
                                <a:cubicBezTo>
                                  <a:pt x="4435" y="1173"/>
                                  <a:pt x="4421" y="1177"/>
                                  <a:pt x="4417" y="1180"/>
                                </a:cubicBezTo>
                                <a:cubicBezTo>
                                  <a:pt x="4408" y="1187"/>
                                  <a:pt x="4419" y="1197"/>
                                  <a:pt x="4422" y="1202"/>
                                </a:cubicBezTo>
                                <a:close/>
                                <a:moveTo>
                                  <a:pt x="3857" y="605"/>
                                </a:moveTo>
                                <a:cubicBezTo>
                                  <a:pt x="3875" y="616"/>
                                  <a:pt x="3895" y="625"/>
                                  <a:pt x="3918" y="621"/>
                                </a:cubicBezTo>
                                <a:cubicBezTo>
                                  <a:pt x="3946" y="618"/>
                                  <a:pt x="3973" y="597"/>
                                  <a:pt x="3989" y="572"/>
                                </a:cubicBezTo>
                                <a:cubicBezTo>
                                  <a:pt x="4018" y="528"/>
                                  <a:pt x="4021" y="471"/>
                                  <a:pt x="3980" y="444"/>
                                </a:cubicBezTo>
                                <a:cubicBezTo>
                                  <a:pt x="3972" y="439"/>
                                  <a:pt x="3953" y="433"/>
                                  <a:pt x="3945" y="441"/>
                                </a:cubicBezTo>
                                <a:cubicBezTo>
                                  <a:pt x="3939" y="448"/>
                                  <a:pt x="3930" y="465"/>
                                  <a:pt x="3925" y="473"/>
                                </a:cubicBezTo>
                                <a:cubicBezTo>
                                  <a:pt x="3865" y="566"/>
                                  <a:pt x="3865" y="566"/>
                                  <a:pt x="3865" y="566"/>
                                </a:cubicBezTo>
                                <a:cubicBezTo>
                                  <a:pt x="3854" y="583"/>
                                  <a:pt x="3841" y="595"/>
                                  <a:pt x="3857" y="605"/>
                                </a:cubicBezTo>
                                <a:close/>
                                <a:moveTo>
                                  <a:pt x="5080" y="1896"/>
                                </a:moveTo>
                                <a:cubicBezTo>
                                  <a:pt x="5117" y="1889"/>
                                  <a:pt x="5159" y="2073"/>
                                  <a:pt x="5164" y="2103"/>
                                </a:cubicBezTo>
                                <a:cubicBezTo>
                                  <a:pt x="5176" y="2168"/>
                                  <a:pt x="5176" y="2231"/>
                                  <a:pt x="5145" y="2295"/>
                                </a:cubicBezTo>
                                <a:cubicBezTo>
                                  <a:pt x="5111" y="2362"/>
                                  <a:pt x="5048" y="2412"/>
                                  <a:pt x="4964" y="2427"/>
                                </a:cubicBezTo>
                                <a:cubicBezTo>
                                  <a:pt x="4799" y="2457"/>
                                  <a:pt x="4674" y="2340"/>
                                  <a:pt x="4651" y="2211"/>
                                </a:cubicBezTo>
                                <a:cubicBezTo>
                                  <a:pt x="4640" y="2153"/>
                                  <a:pt x="4633" y="2095"/>
                                  <a:pt x="4623" y="2038"/>
                                </a:cubicBezTo>
                                <a:cubicBezTo>
                                  <a:pt x="4620" y="2026"/>
                                  <a:pt x="4615" y="2013"/>
                                  <a:pt x="4612" y="2000"/>
                                </a:cubicBezTo>
                                <a:cubicBezTo>
                                  <a:pt x="4611" y="1991"/>
                                  <a:pt x="4614" y="1982"/>
                                  <a:pt x="4627" y="1980"/>
                                </a:cubicBezTo>
                                <a:cubicBezTo>
                                  <a:pt x="4640" y="1978"/>
                                  <a:pt x="4643" y="1988"/>
                                  <a:pt x="4647" y="1996"/>
                                </a:cubicBezTo>
                                <a:cubicBezTo>
                                  <a:pt x="4667" y="2038"/>
                                  <a:pt x="4679" y="2033"/>
                                  <a:pt x="4733" y="2023"/>
                                </a:cubicBezTo>
                                <a:cubicBezTo>
                                  <a:pt x="5013" y="1972"/>
                                  <a:pt x="5013" y="1972"/>
                                  <a:pt x="5013" y="1972"/>
                                </a:cubicBezTo>
                                <a:cubicBezTo>
                                  <a:pt x="5054" y="1965"/>
                                  <a:pt x="5082" y="1962"/>
                                  <a:pt x="5072" y="1923"/>
                                </a:cubicBezTo>
                                <a:cubicBezTo>
                                  <a:pt x="5069" y="1913"/>
                                  <a:pt x="5062" y="1899"/>
                                  <a:pt x="5080" y="1896"/>
                                </a:cubicBezTo>
                                <a:close/>
                                <a:moveTo>
                                  <a:pt x="5054" y="2081"/>
                                </a:moveTo>
                                <a:cubicBezTo>
                                  <a:pt x="4772" y="2132"/>
                                  <a:pt x="4772" y="2132"/>
                                  <a:pt x="4772" y="2132"/>
                                </a:cubicBezTo>
                                <a:cubicBezTo>
                                  <a:pt x="4719" y="2142"/>
                                  <a:pt x="4671" y="2148"/>
                                  <a:pt x="4681" y="2204"/>
                                </a:cubicBezTo>
                                <a:cubicBezTo>
                                  <a:pt x="4689" y="2249"/>
                                  <a:pt x="4729" y="2285"/>
                                  <a:pt x="4777" y="2302"/>
                                </a:cubicBezTo>
                                <a:cubicBezTo>
                                  <a:pt x="4824" y="2319"/>
                                  <a:pt x="4886" y="2319"/>
                                  <a:pt x="4937" y="2309"/>
                                </a:cubicBezTo>
                                <a:cubicBezTo>
                                  <a:pt x="5044" y="2290"/>
                                  <a:pt x="5149" y="2220"/>
                                  <a:pt x="5131" y="2119"/>
                                </a:cubicBezTo>
                                <a:cubicBezTo>
                                  <a:pt x="5122" y="2069"/>
                                  <a:pt x="5109" y="2071"/>
                                  <a:pt x="5054" y="2081"/>
                                </a:cubicBezTo>
                                <a:close/>
                                <a:moveTo>
                                  <a:pt x="5051" y="2499"/>
                                </a:moveTo>
                                <a:cubicBezTo>
                                  <a:pt x="4969" y="2497"/>
                                  <a:pt x="4931" y="2564"/>
                                  <a:pt x="4903" y="2618"/>
                                </a:cubicBezTo>
                                <a:cubicBezTo>
                                  <a:pt x="4882" y="2661"/>
                                  <a:pt x="4862" y="2721"/>
                                  <a:pt x="4796" y="2720"/>
                                </a:cubicBezTo>
                                <a:cubicBezTo>
                                  <a:pt x="4737" y="2719"/>
                                  <a:pt x="4710" y="2668"/>
                                  <a:pt x="4711" y="2624"/>
                                </a:cubicBezTo>
                                <a:cubicBezTo>
                                  <a:pt x="4711" y="2598"/>
                                  <a:pt x="4719" y="2571"/>
                                  <a:pt x="4741" y="2552"/>
                                </a:cubicBezTo>
                                <a:cubicBezTo>
                                  <a:pt x="4761" y="2536"/>
                                  <a:pt x="4783" y="2532"/>
                                  <a:pt x="4810" y="2526"/>
                                </a:cubicBezTo>
                                <a:cubicBezTo>
                                  <a:pt x="4823" y="2523"/>
                                  <a:pt x="4848" y="2520"/>
                                  <a:pt x="4848" y="2503"/>
                                </a:cubicBezTo>
                                <a:cubicBezTo>
                                  <a:pt x="4849" y="2486"/>
                                  <a:pt x="4818" y="2489"/>
                                  <a:pt x="4804" y="2488"/>
                                </a:cubicBezTo>
                                <a:cubicBezTo>
                                  <a:pt x="4760" y="2488"/>
                                  <a:pt x="4760" y="2488"/>
                                  <a:pt x="4760" y="2488"/>
                                </a:cubicBezTo>
                                <a:cubicBezTo>
                                  <a:pt x="4733" y="2487"/>
                                  <a:pt x="4722" y="2485"/>
                                  <a:pt x="4709" y="2507"/>
                                </a:cubicBezTo>
                                <a:cubicBezTo>
                                  <a:pt x="4691" y="2536"/>
                                  <a:pt x="4680" y="2590"/>
                                  <a:pt x="4680" y="2624"/>
                                </a:cubicBezTo>
                                <a:cubicBezTo>
                                  <a:pt x="4679" y="2670"/>
                                  <a:pt x="4692" y="2715"/>
                                  <a:pt x="4727" y="2752"/>
                                </a:cubicBezTo>
                                <a:cubicBezTo>
                                  <a:pt x="4759" y="2785"/>
                                  <a:pt x="4805" y="2809"/>
                                  <a:pt x="4856" y="2810"/>
                                </a:cubicBezTo>
                                <a:cubicBezTo>
                                  <a:pt x="4951" y="2811"/>
                                  <a:pt x="4993" y="2757"/>
                                  <a:pt x="5021" y="2688"/>
                                </a:cubicBezTo>
                                <a:cubicBezTo>
                                  <a:pt x="5035" y="2653"/>
                                  <a:pt x="5035" y="2653"/>
                                  <a:pt x="5035" y="2653"/>
                                </a:cubicBezTo>
                                <a:cubicBezTo>
                                  <a:pt x="5047" y="2624"/>
                                  <a:pt x="5064" y="2590"/>
                                  <a:pt x="5107" y="2591"/>
                                </a:cubicBezTo>
                                <a:cubicBezTo>
                                  <a:pt x="5155" y="2591"/>
                                  <a:pt x="5180" y="2634"/>
                                  <a:pt x="5179" y="2670"/>
                                </a:cubicBezTo>
                                <a:cubicBezTo>
                                  <a:pt x="5178" y="2716"/>
                                  <a:pt x="5135" y="2736"/>
                                  <a:pt x="5089" y="2748"/>
                                </a:cubicBezTo>
                                <a:cubicBezTo>
                                  <a:pt x="5078" y="2751"/>
                                  <a:pt x="5067" y="2755"/>
                                  <a:pt x="5067" y="2767"/>
                                </a:cubicBezTo>
                                <a:cubicBezTo>
                                  <a:pt x="5066" y="2782"/>
                                  <a:pt x="5084" y="2781"/>
                                  <a:pt x="5097" y="2781"/>
                                </a:cubicBezTo>
                                <a:cubicBezTo>
                                  <a:pt x="5153" y="2782"/>
                                  <a:pt x="5153" y="2782"/>
                                  <a:pt x="5153" y="2782"/>
                                </a:cubicBezTo>
                                <a:cubicBezTo>
                                  <a:pt x="5168" y="2782"/>
                                  <a:pt x="5181" y="2785"/>
                                  <a:pt x="5190" y="2772"/>
                                </a:cubicBezTo>
                                <a:cubicBezTo>
                                  <a:pt x="5203" y="2750"/>
                                  <a:pt x="5212" y="2706"/>
                                  <a:pt x="5213" y="2682"/>
                                </a:cubicBezTo>
                                <a:cubicBezTo>
                                  <a:pt x="5214" y="2602"/>
                                  <a:pt x="5158" y="2501"/>
                                  <a:pt x="5051" y="2499"/>
                                </a:cubicBezTo>
                                <a:close/>
                                <a:moveTo>
                                  <a:pt x="5172" y="2903"/>
                                </a:moveTo>
                                <a:cubicBezTo>
                                  <a:pt x="5166" y="2902"/>
                                  <a:pt x="5159" y="2914"/>
                                  <a:pt x="5156" y="2922"/>
                                </a:cubicBezTo>
                                <a:cubicBezTo>
                                  <a:pt x="5139" y="2964"/>
                                  <a:pt x="5115" y="2958"/>
                                  <a:pt x="5068" y="2948"/>
                                </a:cubicBezTo>
                                <a:cubicBezTo>
                                  <a:pt x="4783" y="2893"/>
                                  <a:pt x="4783" y="2893"/>
                                  <a:pt x="4783" y="2893"/>
                                </a:cubicBezTo>
                                <a:cubicBezTo>
                                  <a:pt x="4735" y="2884"/>
                                  <a:pt x="4719" y="2882"/>
                                  <a:pt x="4719" y="2834"/>
                                </a:cubicBezTo>
                                <a:cubicBezTo>
                                  <a:pt x="4719" y="2826"/>
                                  <a:pt x="4716" y="2815"/>
                                  <a:pt x="4703" y="2812"/>
                                </a:cubicBezTo>
                                <a:cubicBezTo>
                                  <a:pt x="4691" y="2810"/>
                                  <a:pt x="4688" y="2816"/>
                                  <a:pt x="4686" y="2826"/>
                                </a:cubicBezTo>
                                <a:cubicBezTo>
                                  <a:pt x="4673" y="2891"/>
                                  <a:pt x="4664" y="2957"/>
                                  <a:pt x="4651" y="3022"/>
                                </a:cubicBezTo>
                                <a:cubicBezTo>
                                  <a:pt x="4641" y="3073"/>
                                  <a:pt x="4628" y="3122"/>
                                  <a:pt x="4618" y="3173"/>
                                </a:cubicBezTo>
                                <a:cubicBezTo>
                                  <a:pt x="4617" y="3182"/>
                                  <a:pt x="4621" y="3184"/>
                                  <a:pt x="4631" y="3186"/>
                                </a:cubicBezTo>
                                <a:cubicBezTo>
                                  <a:pt x="4693" y="3206"/>
                                  <a:pt x="4693" y="3206"/>
                                  <a:pt x="4693" y="3206"/>
                                </a:cubicBezTo>
                                <a:cubicBezTo>
                                  <a:pt x="4701" y="3209"/>
                                  <a:pt x="4721" y="3217"/>
                                  <a:pt x="4728" y="3219"/>
                                </a:cubicBezTo>
                                <a:cubicBezTo>
                                  <a:pt x="4741" y="3221"/>
                                  <a:pt x="4748" y="3218"/>
                                  <a:pt x="4750" y="3207"/>
                                </a:cubicBezTo>
                                <a:cubicBezTo>
                                  <a:pt x="4752" y="3195"/>
                                  <a:pt x="4737" y="3185"/>
                                  <a:pt x="4726" y="3179"/>
                                </a:cubicBezTo>
                                <a:cubicBezTo>
                                  <a:pt x="4680" y="3147"/>
                                  <a:pt x="4665" y="3103"/>
                                  <a:pt x="4675" y="3055"/>
                                </a:cubicBezTo>
                                <a:cubicBezTo>
                                  <a:pt x="4678" y="3037"/>
                                  <a:pt x="4688" y="3015"/>
                                  <a:pt x="4708" y="3007"/>
                                </a:cubicBezTo>
                                <a:cubicBezTo>
                                  <a:pt x="4727" y="3000"/>
                                  <a:pt x="4757" y="3005"/>
                                  <a:pt x="4777" y="3008"/>
                                </a:cubicBezTo>
                                <a:cubicBezTo>
                                  <a:pt x="4870" y="3027"/>
                                  <a:pt x="4870" y="3027"/>
                                  <a:pt x="4870" y="3027"/>
                                </a:cubicBezTo>
                                <a:cubicBezTo>
                                  <a:pt x="4892" y="3031"/>
                                  <a:pt x="4904" y="3032"/>
                                  <a:pt x="4901" y="3054"/>
                                </a:cubicBezTo>
                                <a:cubicBezTo>
                                  <a:pt x="4897" y="3084"/>
                                  <a:pt x="4897" y="3084"/>
                                  <a:pt x="4897" y="3084"/>
                                </a:cubicBezTo>
                                <a:cubicBezTo>
                                  <a:pt x="4883" y="3156"/>
                                  <a:pt x="4810" y="3117"/>
                                  <a:pt x="4804" y="3150"/>
                                </a:cubicBezTo>
                                <a:cubicBezTo>
                                  <a:pt x="4802" y="3162"/>
                                  <a:pt x="4813" y="3167"/>
                                  <a:pt x="4824" y="3169"/>
                                </a:cubicBezTo>
                                <a:cubicBezTo>
                                  <a:pt x="4846" y="3172"/>
                                  <a:pt x="4871" y="3175"/>
                                  <a:pt x="4893" y="3179"/>
                                </a:cubicBezTo>
                                <a:cubicBezTo>
                                  <a:pt x="4915" y="3185"/>
                                  <a:pt x="4939" y="3190"/>
                                  <a:pt x="4962" y="3196"/>
                                </a:cubicBezTo>
                                <a:cubicBezTo>
                                  <a:pt x="4973" y="3198"/>
                                  <a:pt x="4983" y="3197"/>
                                  <a:pt x="4985" y="3186"/>
                                </a:cubicBezTo>
                                <a:cubicBezTo>
                                  <a:pt x="4987" y="3174"/>
                                  <a:pt x="4972" y="3166"/>
                                  <a:pt x="4962" y="3161"/>
                                </a:cubicBezTo>
                                <a:cubicBezTo>
                                  <a:pt x="4943" y="3152"/>
                                  <a:pt x="4927" y="3140"/>
                                  <a:pt x="4926" y="3120"/>
                                </a:cubicBezTo>
                                <a:cubicBezTo>
                                  <a:pt x="4926" y="3107"/>
                                  <a:pt x="4931" y="3077"/>
                                  <a:pt x="4934" y="3062"/>
                                </a:cubicBezTo>
                                <a:cubicBezTo>
                                  <a:pt x="4939" y="3039"/>
                                  <a:pt x="4952" y="3043"/>
                                  <a:pt x="4976" y="3047"/>
                                </a:cubicBezTo>
                                <a:cubicBezTo>
                                  <a:pt x="5075" y="3066"/>
                                  <a:pt x="5075" y="3066"/>
                                  <a:pt x="5075" y="3066"/>
                                </a:cubicBezTo>
                                <a:cubicBezTo>
                                  <a:pt x="5084" y="3068"/>
                                  <a:pt x="5106" y="3072"/>
                                  <a:pt x="5110" y="3081"/>
                                </a:cubicBezTo>
                                <a:cubicBezTo>
                                  <a:pt x="5115" y="3093"/>
                                  <a:pt x="5108" y="3130"/>
                                  <a:pt x="5106" y="3142"/>
                                </a:cubicBezTo>
                                <a:cubicBezTo>
                                  <a:pt x="5102" y="3160"/>
                                  <a:pt x="5097" y="3181"/>
                                  <a:pt x="5079" y="3192"/>
                                </a:cubicBezTo>
                                <a:cubicBezTo>
                                  <a:pt x="5065" y="3201"/>
                                  <a:pt x="5048" y="3210"/>
                                  <a:pt x="5032" y="3215"/>
                                </a:cubicBezTo>
                                <a:cubicBezTo>
                                  <a:pt x="5022" y="3219"/>
                                  <a:pt x="5008" y="3222"/>
                                  <a:pt x="5006" y="3232"/>
                                </a:cubicBezTo>
                                <a:cubicBezTo>
                                  <a:pt x="5003" y="3248"/>
                                  <a:pt x="5016" y="3248"/>
                                  <a:pt x="5028" y="3251"/>
                                </a:cubicBezTo>
                                <a:cubicBezTo>
                                  <a:pt x="5093" y="3263"/>
                                  <a:pt x="5093" y="3263"/>
                                  <a:pt x="5093" y="3263"/>
                                </a:cubicBezTo>
                                <a:cubicBezTo>
                                  <a:pt x="5107" y="3266"/>
                                  <a:pt x="5120" y="3272"/>
                                  <a:pt x="5123" y="3257"/>
                                </a:cubicBezTo>
                                <a:cubicBezTo>
                                  <a:pt x="5137" y="3186"/>
                                  <a:pt x="5148" y="3114"/>
                                  <a:pt x="5161" y="3044"/>
                                </a:cubicBezTo>
                                <a:cubicBezTo>
                                  <a:pt x="5169" y="3003"/>
                                  <a:pt x="5180" y="2964"/>
                                  <a:pt x="5188" y="2923"/>
                                </a:cubicBezTo>
                                <a:cubicBezTo>
                                  <a:pt x="5190" y="2913"/>
                                  <a:pt x="5185" y="2905"/>
                                  <a:pt x="5172" y="2903"/>
                                </a:cubicBezTo>
                                <a:close/>
                                <a:moveTo>
                                  <a:pt x="4919" y="3645"/>
                                </a:moveTo>
                                <a:cubicBezTo>
                                  <a:pt x="4945" y="3712"/>
                                  <a:pt x="4939" y="3775"/>
                                  <a:pt x="4908" y="3833"/>
                                </a:cubicBezTo>
                                <a:cubicBezTo>
                                  <a:pt x="4846" y="3950"/>
                                  <a:pt x="4699" y="4013"/>
                                  <a:pt x="4552" y="3934"/>
                                </a:cubicBezTo>
                                <a:cubicBezTo>
                                  <a:pt x="4413" y="3859"/>
                                  <a:pt x="4371" y="3707"/>
                                  <a:pt x="4432" y="3592"/>
                                </a:cubicBezTo>
                                <a:cubicBezTo>
                                  <a:pt x="4459" y="3542"/>
                                  <a:pt x="4514" y="3490"/>
                                  <a:pt x="4573" y="3469"/>
                                </a:cubicBezTo>
                                <a:cubicBezTo>
                                  <a:pt x="4638" y="3447"/>
                                  <a:pt x="4719" y="3458"/>
                                  <a:pt x="4785" y="3493"/>
                                </a:cubicBezTo>
                                <a:cubicBezTo>
                                  <a:pt x="4848" y="3527"/>
                                  <a:pt x="4895" y="3583"/>
                                  <a:pt x="4919" y="3645"/>
                                </a:cubicBezTo>
                                <a:close/>
                                <a:moveTo>
                                  <a:pt x="4749" y="3611"/>
                                </a:moveTo>
                                <a:cubicBezTo>
                                  <a:pt x="4701" y="3585"/>
                                  <a:pt x="4646" y="3567"/>
                                  <a:pt x="4592" y="3562"/>
                                </a:cubicBezTo>
                                <a:cubicBezTo>
                                  <a:pt x="4537" y="3558"/>
                                  <a:pt x="4478" y="3568"/>
                                  <a:pt x="4454" y="3613"/>
                                </a:cubicBezTo>
                                <a:cubicBezTo>
                                  <a:pt x="4412" y="3692"/>
                                  <a:pt x="4517" y="3779"/>
                                  <a:pt x="4590" y="3819"/>
                                </a:cubicBezTo>
                                <a:cubicBezTo>
                                  <a:pt x="4676" y="3865"/>
                                  <a:pt x="4836" y="3907"/>
                                  <a:pt x="4885" y="3816"/>
                                </a:cubicBezTo>
                                <a:cubicBezTo>
                                  <a:pt x="4927" y="3738"/>
                                  <a:pt x="4823" y="3651"/>
                                  <a:pt x="4749" y="3611"/>
                                </a:cubicBezTo>
                                <a:close/>
                                <a:moveTo>
                                  <a:pt x="4702" y="4125"/>
                                </a:moveTo>
                                <a:cubicBezTo>
                                  <a:pt x="4712" y="4133"/>
                                  <a:pt x="4710" y="4141"/>
                                  <a:pt x="4703" y="4149"/>
                                </a:cubicBezTo>
                                <a:cubicBezTo>
                                  <a:pt x="4682" y="4174"/>
                                  <a:pt x="4659" y="4196"/>
                                  <a:pt x="4638" y="4220"/>
                                </a:cubicBezTo>
                                <a:cubicBezTo>
                                  <a:pt x="4603" y="4261"/>
                                  <a:pt x="4571" y="4303"/>
                                  <a:pt x="4536" y="4343"/>
                                </a:cubicBezTo>
                                <a:cubicBezTo>
                                  <a:pt x="4517" y="4366"/>
                                  <a:pt x="4492" y="4388"/>
                                  <a:pt x="4460" y="4392"/>
                                </a:cubicBezTo>
                                <a:cubicBezTo>
                                  <a:pt x="4425" y="4397"/>
                                  <a:pt x="4388" y="4384"/>
                                  <a:pt x="4358" y="4358"/>
                                </a:cubicBezTo>
                                <a:cubicBezTo>
                                  <a:pt x="4299" y="4307"/>
                                  <a:pt x="4310" y="4240"/>
                                  <a:pt x="4344" y="4191"/>
                                </a:cubicBezTo>
                                <a:cubicBezTo>
                                  <a:pt x="4316" y="4218"/>
                                  <a:pt x="4282" y="4210"/>
                                  <a:pt x="4243" y="4198"/>
                                </a:cubicBezTo>
                                <a:cubicBezTo>
                                  <a:pt x="4133" y="4164"/>
                                  <a:pt x="4133" y="4164"/>
                                  <a:pt x="4133" y="4164"/>
                                </a:cubicBezTo>
                                <a:cubicBezTo>
                                  <a:pt x="4101" y="4154"/>
                                  <a:pt x="4086" y="4145"/>
                                  <a:pt x="4060" y="4164"/>
                                </a:cubicBezTo>
                                <a:cubicBezTo>
                                  <a:pt x="4060" y="4164"/>
                                  <a:pt x="4060" y="4164"/>
                                  <a:pt x="4060" y="4164"/>
                                </a:cubicBezTo>
                                <a:cubicBezTo>
                                  <a:pt x="4059" y="4166"/>
                                  <a:pt x="4057" y="4168"/>
                                  <a:pt x="4055" y="4170"/>
                                </a:cubicBezTo>
                                <a:cubicBezTo>
                                  <a:pt x="4027" y="4206"/>
                                  <a:pt x="4037" y="4215"/>
                                  <a:pt x="4070" y="4259"/>
                                </a:cubicBezTo>
                                <a:cubicBezTo>
                                  <a:pt x="4240" y="4487"/>
                                  <a:pt x="4240" y="4487"/>
                                  <a:pt x="4240" y="4487"/>
                                </a:cubicBezTo>
                                <a:cubicBezTo>
                                  <a:pt x="4264" y="4521"/>
                                  <a:pt x="4280" y="4545"/>
                                  <a:pt x="4310" y="4519"/>
                                </a:cubicBezTo>
                                <a:cubicBezTo>
                                  <a:pt x="4317" y="4512"/>
                                  <a:pt x="4327" y="4499"/>
                                  <a:pt x="4338" y="4514"/>
                                </a:cubicBezTo>
                                <a:cubicBezTo>
                                  <a:pt x="4360" y="4544"/>
                                  <a:pt x="4214" y="4663"/>
                                  <a:pt x="4190" y="4681"/>
                                </a:cubicBezTo>
                                <a:cubicBezTo>
                                  <a:pt x="4136" y="4721"/>
                                  <a:pt x="4080" y="4748"/>
                                  <a:pt x="4009" y="4749"/>
                                </a:cubicBezTo>
                                <a:cubicBezTo>
                                  <a:pt x="3933" y="4748"/>
                                  <a:pt x="3861" y="4714"/>
                                  <a:pt x="3810" y="4646"/>
                                </a:cubicBezTo>
                                <a:cubicBezTo>
                                  <a:pt x="3710" y="4511"/>
                                  <a:pt x="3760" y="4347"/>
                                  <a:pt x="3865" y="4268"/>
                                </a:cubicBezTo>
                                <a:cubicBezTo>
                                  <a:pt x="3912" y="4234"/>
                                  <a:pt x="3961" y="4201"/>
                                  <a:pt x="4007" y="4167"/>
                                </a:cubicBezTo>
                                <a:cubicBezTo>
                                  <a:pt x="4017" y="4159"/>
                                  <a:pt x="4027" y="4148"/>
                                  <a:pt x="4037" y="4141"/>
                                </a:cubicBezTo>
                                <a:cubicBezTo>
                                  <a:pt x="4037" y="4140"/>
                                  <a:pt x="4038" y="4140"/>
                                  <a:pt x="4038" y="4140"/>
                                </a:cubicBezTo>
                                <a:cubicBezTo>
                                  <a:pt x="4039" y="4139"/>
                                  <a:pt x="4039" y="4138"/>
                                  <a:pt x="4040" y="4138"/>
                                </a:cubicBezTo>
                                <a:cubicBezTo>
                                  <a:pt x="4053" y="4123"/>
                                  <a:pt x="4066" y="4110"/>
                                  <a:pt x="4079" y="4095"/>
                                </a:cubicBezTo>
                                <a:cubicBezTo>
                                  <a:pt x="4091" y="4080"/>
                                  <a:pt x="4102" y="4065"/>
                                  <a:pt x="4115" y="4050"/>
                                </a:cubicBezTo>
                                <a:cubicBezTo>
                                  <a:pt x="4125" y="4038"/>
                                  <a:pt x="4134" y="4044"/>
                                  <a:pt x="4150" y="4050"/>
                                </a:cubicBezTo>
                                <a:cubicBezTo>
                                  <a:pt x="4305" y="4099"/>
                                  <a:pt x="4305" y="4099"/>
                                  <a:pt x="4305" y="4099"/>
                                </a:cubicBezTo>
                                <a:cubicBezTo>
                                  <a:pt x="4322" y="4104"/>
                                  <a:pt x="4356" y="4115"/>
                                  <a:pt x="4372" y="4114"/>
                                </a:cubicBezTo>
                                <a:cubicBezTo>
                                  <a:pt x="4381" y="4114"/>
                                  <a:pt x="4388" y="4108"/>
                                  <a:pt x="4393" y="4102"/>
                                </a:cubicBezTo>
                                <a:cubicBezTo>
                                  <a:pt x="4402" y="4092"/>
                                  <a:pt x="4391" y="4087"/>
                                  <a:pt x="4379" y="4077"/>
                                </a:cubicBezTo>
                                <a:cubicBezTo>
                                  <a:pt x="4297" y="4006"/>
                                  <a:pt x="4297" y="4006"/>
                                  <a:pt x="4297" y="4006"/>
                                </a:cubicBezTo>
                                <a:cubicBezTo>
                                  <a:pt x="4260" y="3974"/>
                                  <a:pt x="4247" y="3959"/>
                                  <a:pt x="4213" y="3987"/>
                                </a:cubicBezTo>
                                <a:cubicBezTo>
                                  <a:pt x="4206" y="3993"/>
                                  <a:pt x="4195" y="4001"/>
                                  <a:pt x="4184" y="3992"/>
                                </a:cubicBezTo>
                                <a:cubicBezTo>
                                  <a:pt x="4175" y="3984"/>
                                  <a:pt x="4177" y="3976"/>
                                  <a:pt x="4183" y="3969"/>
                                </a:cubicBezTo>
                                <a:cubicBezTo>
                                  <a:pt x="4207" y="3942"/>
                                  <a:pt x="4232" y="3918"/>
                                  <a:pt x="4255" y="3890"/>
                                </a:cubicBezTo>
                                <a:cubicBezTo>
                                  <a:pt x="4277" y="3865"/>
                                  <a:pt x="4296" y="3838"/>
                                  <a:pt x="4318" y="3813"/>
                                </a:cubicBezTo>
                                <a:cubicBezTo>
                                  <a:pt x="4324" y="3805"/>
                                  <a:pt x="4332" y="3802"/>
                                  <a:pt x="4341" y="3810"/>
                                </a:cubicBezTo>
                                <a:cubicBezTo>
                                  <a:pt x="4351" y="3819"/>
                                  <a:pt x="4347" y="3829"/>
                                  <a:pt x="4343" y="3836"/>
                                </a:cubicBezTo>
                                <a:cubicBezTo>
                                  <a:pt x="4320" y="3877"/>
                                  <a:pt x="4332" y="3884"/>
                                  <a:pt x="4372" y="3919"/>
                                </a:cubicBezTo>
                                <a:cubicBezTo>
                                  <a:pt x="4592" y="4109"/>
                                  <a:pt x="4592" y="4109"/>
                                  <a:pt x="4592" y="4109"/>
                                </a:cubicBezTo>
                                <a:cubicBezTo>
                                  <a:pt x="4628" y="4140"/>
                                  <a:pt x="4643" y="4158"/>
                                  <a:pt x="4676" y="4132"/>
                                </a:cubicBezTo>
                                <a:cubicBezTo>
                                  <a:pt x="4684" y="4126"/>
                                  <a:pt x="4692" y="4115"/>
                                  <a:pt x="4702" y="4125"/>
                                </a:cubicBezTo>
                                <a:close/>
                                <a:moveTo>
                                  <a:pt x="3990" y="4343"/>
                                </a:moveTo>
                                <a:cubicBezTo>
                                  <a:pt x="3957" y="4299"/>
                                  <a:pt x="3930" y="4259"/>
                                  <a:pt x="3884" y="4293"/>
                                </a:cubicBezTo>
                                <a:cubicBezTo>
                                  <a:pt x="3848" y="4320"/>
                                  <a:pt x="3833" y="4372"/>
                                  <a:pt x="3839" y="4422"/>
                                </a:cubicBezTo>
                                <a:cubicBezTo>
                                  <a:pt x="3844" y="4472"/>
                                  <a:pt x="3873" y="4527"/>
                                  <a:pt x="3904" y="4569"/>
                                </a:cubicBezTo>
                                <a:cubicBezTo>
                                  <a:pt x="3969" y="4656"/>
                                  <a:pt x="4078" y="4719"/>
                                  <a:pt x="4161" y="4658"/>
                                </a:cubicBezTo>
                                <a:cubicBezTo>
                                  <a:pt x="4201" y="4628"/>
                                  <a:pt x="4194" y="4617"/>
                                  <a:pt x="4160" y="4573"/>
                                </a:cubicBezTo>
                                <a:lnTo>
                                  <a:pt x="3990" y="4343"/>
                                </a:lnTo>
                                <a:close/>
                                <a:moveTo>
                                  <a:pt x="4564" y="4237"/>
                                </a:moveTo>
                                <a:cubicBezTo>
                                  <a:pt x="4559" y="4230"/>
                                  <a:pt x="4543" y="4218"/>
                                  <a:pt x="4535" y="4212"/>
                                </a:cubicBezTo>
                                <a:cubicBezTo>
                                  <a:pt x="4452" y="4140"/>
                                  <a:pt x="4452" y="4140"/>
                                  <a:pt x="4452" y="4140"/>
                                </a:cubicBezTo>
                                <a:cubicBezTo>
                                  <a:pt x="4437" y="4126"/>
                                  <a:pt x="4427" y="4112"/>
                                  <a:pt x="4415" y="4127"/>
                                </a:cubicBezTo>
                                <a:cubicBezTo>
                                  <a:pt x="4401" y="4142"/>
                                  <a:pt x="4390" y="4162"/>
                                  <a:pt x="4390" y="4185"/>
                                </a:cubicBezTo>
                                <a:cubicBezTo>
                                  <a:pt x="4390" y="4213"/>
                                  <a:pt x="4406" y="4242"/>
                                  <a:pt x="4429" y="4262"/>
                                </a:cubicBezTo>
                                <a:cubicBezTo>
                                  <a:pt x="4469" y="4296"/>
                                  <a:pt x="4525" y="4308"/>
                                  <a:pt x="4556" y="4271"/>
                                </a:cubicBezTo>
                                <a:cubicBezTo>
                                  <a:pt x="4563" y="4263"/>
                                  <a:pt x="4572" y="4246"/>
                                  <a:pt x="4564" y="4237"/>
                                </a:cubicBezTo>
                                <a:close/>
                                <a:moveTo>
                                  <a:pt x="3830" y="4868"/>
                                </a:moveTo>
                                <a:cubicBezTo>
                                  <a:pt x="3786" y="4879"/>
                                  <a:pt x="3778" y="4855"/>
                                  <a:pt x="3758" y="4811"/>
                                </a:cubicBezTo>
                                <a:cubicBezTo>
                                  <a:pt x="3638" y="4548"/>
                                  <a:pt x="3638" y="4548"/>
                                  <a:pt x="3638" y="4548"/>
                                </a:cubicBezTo>
                                <a:cubicBezTo>
                                  <a:pt x="3617" y="4503"/>
                                  <a:pt x="3609" y="4489"/>
                                  <a:pt x="3648" y="4461"/>
                                </a:cubicBezTo>
                                <a:cubicBezTo>
                                  <a:pt x="3655" y="4456"/>
                                  <a:pt x="3663" y="4448"/>
                                  <a:pt x="3657" y="4436"/>
                                </a:cubicBezTo>
                                <a:cubicBezTo>
                                  <a:pt x="3652" y="4425"/>
                                  <a:pt x="3645" y="4425"/>
                                  <a:pt x="3636" y="4429"/>
                                </a:cubicBezTo>
                                <a:cubicBezTo>
                                  <a:pt x="3576" y="4457"/>
                                  <a:pt x="3516" y="4487"/>
                                  <a:pt x="3456" y="4515"/>
                                </a:cubicBezTo>
                                <a:cubicBezTo>
                                  <a:pt x="3409" y="4536"/>
                                  <a:pt x="3361" y="4555"/>
                                  <a:pt x="3314" y="4576"/>
                                </a:cubicBezTo>
                                <a:cubicBezTo>
                                  <a:pt x="3306" y="4580"/>
                                  <a:pt x="3307" y="4585"/>
                                  <a:pt x="3310" y="4594"/>
                                </a:cubicBezTo>
                                <a:cubicBezTo>
                                  <a:pt x="3330" y="4656"/>
                                  <a:pt x="3330" y="4656"/>
                                  <a:pt x="3330" y="4656"/>
                                </a:cubicBezTo>
                                <a:cubicBezTo>
                                  <a:pt x="3332" y="4664"/>
                                  <a:pt x="3337" y="4686"/>
                                  <a:pt x="3341" y="4692"/>
                                </a:cubicBezTo>
                                <a:cubicBezTo>
                                  <a:pt x="3346" y="4704"/>
                                  <a:pt x="3352" y="4708"/>
                                  <a:pt x="3362" y="4703"/>
                                </a:cubicBezTo>
                                <a:cubicBezTo>
                                  <a:pt x="3374" y="4698"/>
                                  <a:pt x="3373" y="4679"/>
                                  <a:pt x="3372" y="4667"/>
                                </a:cubicBezTo>
                                <a:cubicBezTo>
                                  <a:pt x="3371" y="4611"/>
                                  <a:pt x="3398" y="4573"/>
                                  <a:pt x="3443" y="4553"/>
                                </a:cubicBezTo>
                                <a:cubicBezTo>
                                  <a:pt x="3460" y="4546"/>
                                  <a:pt x="3483" y="4541"/>
                                  <a:pt x="3501" y="4553"/>
                                </a:cubicBezTo>
                                <a:cubicBezTo>
                                  <a:pt x="3518" y="4564"/>
                                  <a:pt x="3531" y="4591"/>
                                  <a:pt x="3540" y="4609"/>
                                </a:cubicBezTo>
                                <a:cubicBezTo>
                                  <a:pt x="3579" y="4696"/>
                                  <a:pt x="3579" y="4696"/>
                                  <a:pt x="3579" y="4696"/>
                                </a:cubicBezTo>
                                <a:cubicBezTo>
                                  <a:pt x="3589" y="4716"/>
                                  <a:pt x="3595" y="4726"/>
                                  <a:pt x="3574" y="4737"/>
                                </a:cubicBezTo>
                                <a:cubicBezTo>
                                  <a:pt x="3548" y="4751"/>
                                  <a:pt x="3548" y="4751"/>
                                  <a:pt x="3548" y="4751"/>
                                </a:cubicBezTo>
                                <a:cubicBezTo>
                                  <a:pt x="3481" y="4781"/>
                                  <a:pt x="3471" y="4700"/>
                                  <a:pt x="3440" y="4714"/>
                                </a:cubicBezTo>
                                <a:cubicBezTo>
                                  <a:pt x="3430" y="4719"/>
                                  <a:pt x="3432" y="4731"/>
                                  <a:pt x="3437" y="4741"/>
                                </a:cubicBezTo>
                                <a:cubicBezTo>
                                  <a:pt x="3447" y="4761"/>
                                  <a:pt x="3459" y="4783"/>
                                  <a:pt x="3468" y="4803"/>
                                </a:cubicBezTo>
                                <a:cubicBezTo>
                                  <a:pt x="3476" y="4825"/>
                                  <a:pt x="3487" y="4847"/>
                                  <a:pt x="3495" y="4868"/>
                                </a:cubicBezTo>
                                <a:cubicBezTo>
                                  <a:pt x="3500" y="4879"/>
                                  <a:pt x="3506" y="4887"/>
                                  <a:pt x="3516" y="4882"/>
                                </a:cubicBezTo>
                                <a:cubicBezTo>
                                  <a:pt x="3528" y="4877"/>
                                  <a:pt x="3525" y="4860"/>
                                  <a:pt x="3523" y="4849"/>
                                </a:cubicBezTo>
                                <a:cubicBezTo>
                                  <a:pt x="3520" y="4828"/>
                                  <a:pt x="3520" y="4808"/>
                                  <a:pt x="3536" y="4796"/>
                                </a:cubicBezTo>
                                <a:cubicBezTo>
                                  <a:pt x="3546" y="4788"/>
                                  <a:pt x="3574" y="4775"/>
                                  <a:pt x="3587" y="4769"/>
                                </a:cubicBezTo>
                                <a:cubicBezTo>
                                  <a:pt x="3610" y="4759"/>
                                  <a:pt x="3614" y="4772"/>
                                  <a:pt x="3624" y="4794"/>
                                </a:cubicBezTo>
                                <a:cubicBezTo>
                                  <a:pt x="3666" y="4886"/>
                                  <a:pt x="3666" y="4886"/>
                                  <a:pt x="3666" y="4886"/>
                                </a:cubicBezTo>
                                <a:cubicBezTo>
                                  <a:pt x="3670" y="4895"/>
                                  <a:pt x="3680" y="4914"/>
                                  <a:pt x="3674" y="4923"/>
                                </a:cubicBezTo>
                                <a:cubicBezTo>
                                  <a:pt x="3668" y="4934"/>
                                  <a:pt x="3633" y="4950"/>
                                  <a:pt x="3623" y="4955"/>
                                </a:cubicBezTo>
                                <a:cubicBezTo>
                                  <a:pt x="3605" y="4962"/>
                                  <a:pt x="3586" y="4971"/>
                                  <a:pt x="3566" y="4963"/>
                                </a:cubicBezTo>
                                <a:cubicBezTo>
                                  <a:pt x="3550" y="4956"/>
                                  <a:pt x="3533" y="4948"/>
                                  <a:pt x="3519" y="4937"/>
                                </a:cubicBezTo>
                                <a:cubicBezTo>
                                  <a:pt x="3511" y="4931"/>
                                  <a:pt x="3500" y="4922"/>
                                  <a:pt x="3491" y="4926"/>
                                </a:cubicBezTo>
                                <a:cubicBezTo>
                                  <a:pt x="3476" y="4933"/>
                                  <a:pt x="3483" y="4944"/>
                                  <a:pt x="3488" y="4955"/>
                                </a:cubicBezTo>
                                <a:cubicBezTo>
                                  <a:pt x="3516" y="5015"/>
                                  <a:pt x="3516" y="5015"/>
                                  <a:pt x="3516" y="5015"/>
                                </a:cubicBezTo>
                                <a:cubicBezTo>
                                  <a:pt x="3522" y="5028"/>
                                  <a:pt x="3525" y="5042"/>
                                  <a:pt x="3538" y="5036"/>
                                </a:cubicBezTo>
                                <a:cubicBezTo>
                                  <a:pt x="3605" y="5006"/>
                                  <a:pt x="3669" y="4973"/>
                                  <a:pt x="3735" y="4943"/>
                                </a:cubicBezTo>
                                <a:cubicBezTo>
                                  <a:pt x="3772" y="4926"/>
                                  <a:pt x="3810" y="4912"/>
                                  <a:pt x="3848" y="4895"/>
                                </a:cubicBezTo>
                                <a:cubicBezTo>
                                  <a:pt x="3857" y="4891"/>
                                  <a:pt x="3861" y="4882"/>
                                  <a:pt x="3855" y="4870"/>
                                </a:cubicBezTo>
                                <a:cubicBezTo>
                                  <a:pt x="3853" y="4864"/>
                                  <a:pt x="3839" y="4866"/>
                                  <a:pt x="3830" y="4868"/>
                                </a:cubicBezTo>
                                <a:close/>
                                <a:moveTo>
                                  <a:pt x="3280" y="4628"/>
                                </a:moveTo>
                                <a:cubicBezTo>
                                  <a:pt x="3291" y="4625"/>
                                  <a:pt x="3308" y="4623"/>
                                  <a:pt x="3304" y="4605"/>
                                </a:cubicBezTo>
                                <a:cubicBezTo>
                                  <a:pt x="3301" y="4593"/>
                                  <a:pt x="3292" y="4591"/>
                                  <a:pt x="3282" y="4593"/>
                                </a:cubicBezTo>
                                <a:cubicBezTo>
                                  <a:pt x="3261" y="4597"/>
                                  <a:pt x="3240" y="4605"/>
                                  <a:pt x="3218" y="4610"/>
                                </a:cubicBezTo>
                                <a:cubicBezTo>
                                  <a:pt x="3197" y="4615"/>
                                  <a:pt x="3176" y="4617"/>
                                  <a:pt x="3154" y="4621"/>
                                </a:cubicBezTo>
                                <a:cubicBezTo>
                                  <a:pt x="3145" y="4624"/>
                                  <a:pt x="3135" y="4629"/>
                                  <a:pt x="3138" y="4643"/>
                                </a:cubicBezTo>
                                <a:cubicBezTo>
                                  <a:pt x="3142" y="4660"/>
                                  <a:pt x="3160" y="4654"/>
                                  <a:pt x="3170" y="4653"/>
                                </a:cubicBezTo>
                                <a:cubicBezTo>
                                  <a:pt x="3188" y="4651"/>
                                  <a:pt x="3204" y="4652"/>
                                  <a:pt x="3216" y="4674"/>
                                </a:cubicBezTo>
                                <a:cubicBezTo>
                                  <a:pt x="3224" y="4690"/>
                                  <a:pt x="3234" y="4732"/>
                                  <a:pt x="3238" y="4751"/>
                                </a:cubicBezTo>
                                <a:cubicBezTo>
                                  <a:pt x="3297" y="5013"/>
                                  <a:pt x="3297" y="5013"/>
                                  <a:pt x="3297" y="5013"/>
                                </a:cubicBezTo>
                                <a:cubicBezTo>
                                  <a:pt x="2941" y="4681"/>
                                  <a:pt x="2941" y="4681"/>
                                  <a:pt x="2941" y="4681"/>
                                </a:cubicBezTo>
                                <a:cubicBezTo>
                                  <a:pt x="2929" y="4669"/>
                                  <a:pt x="2916" y="4654"/>
                                  <a:pt x="2899" y="4658"/>
                                </a:cubicBezTo>
                                <a:cubicBezTo>
                                  <a:pt x="2876" y="4663"/>
                                  <a:pt x="2883" y="4677"/>
                                  <a:pt x="2888" y="4699"/>
                                </a:cubicBezTo>
                                <a:cubicBezTo>
                                  <a:pt x="2973" y="5076"/>
                                  <a:pt x="2973" y="5076"/>
                                  <a:pt x="2973" y="5076"/>
                                </a:cubicBezTo>
                                <a:cubicBezTo>
                                  <a:pt x="2980" y="5107"/>
                                  <a:pt x="2992" y="5145"/>
                                  <a:pt x="2962" y="5156"/>
                                </a:cubicBezTo>
                                <a:cubicBezTo>
                                  <a:pt x="2950" y="5161"/>
                                  <a:pt x="2926" y="5160"/>
                                  <a:pt x="2930" y="5179"/>
                                </a:cubicBezTo>
                                <a:cubicBezTo>
                                  <a:pt x="2933" y="5193"/>
                                  <a:pt x="2943" y="5193"/>
                                  <a:pt x="2953" y="5191"/>
                                </a:cubicBezTo>
                                <a:cubicBezTo>
                                  <a:pt x="2973" y="5187"/>
                                  <a:pt x="2993" y="5180"/>
                                  <a:pt x="3012" y="5176"/>
                                </a:cubicBezTo>
                                <a:cubicBezTo>
                                  <a:pt x="3032" y="5171"/>
                                  <a:pt x="3052" y="5169"/>
                                  <a:pt x="3073" y="5164"/>
                                </a:cubicBezTo>
                                <a:cubicBezTo>
                                  <a:pt x="3083" y="5162"/>
                                  <a:pt x="3098" y="5158"/>
                                  <a:pt x="3094" y="5142"/>
                                </a:cubicBezTo>
                                <a:cubicBezTo>
                                  <a:pt x="3090" y="5124"/>
                                  <a:pt x="3077" y="5132"/>
                                  <a:pt x="3065" y="5133"/>
                                </a:cubicBezTo>
                                <a:cubicBezTo>
                                  <a:pt x="3049" y="5134"/>
                                  <a:pt x="3034" y="5132"/>
                                  <a:pt x="3022" y="5114"/>
                                </a:cubicBezTo>
                                <a:cubicBezTo>
                                  <a:pt x="3014" y="5101"/>
                                  <a:pt x="3008" y="5075"/>
                                  <a:pt x="3004" y="5059"/>
                                </a:cubicBezTo>
                                <a:cubicBezTo>
                                  <a:pt x="2961" y="4866"/>
                                  <a:pt x="2961" y="4866"/>
                                  <a:pt x="2961" y="4866"/>
                                </a:cubicBezTo>
                                <a:cubicBezTo>
                                  <a:pt x="3218" y="5104"/>
                                  <a:pt x="3218" y="5104"/>
                                  <a:pt x="3218" y="5104"/>
                                </a:cubicBezTo>
                                <a:cubicBezTo>
                                  <a:pt x="3240" y="5125"/>
                                  <a:pt x="3239" y="5127"/>
                                  <a:pt x="3266" y="5121"/>
                                </a:cubicBezTo>
                                <a:cubicBezTo>
                                  <a:pt x="3385" y="5094"/>
                                  <a:pt x="3385" y="5094"/>
                                  <a:pt x="3385" y="5094"/>
                                </a:cubicBezTo>
                                <a:cubicBezTo>
                                  <a:pt x="3394" y="5092"/>
                                  <a:pt x="3408" y="5089"/>
                                  <a:pt x="3405" y="5075"/>
                                </a:cubicBezTo>
                                <a:cubicBezTo>
                                  <a:pt x="3401" y="5057"/>
                                  <a:pt x="3385" y="5062"/>
                                  <a:pt x="3374" y="5064"/>
                                </a:cubicBezTo>
                                <a:cubicBezTo>
                                  <a:pt x="3340" y="5069"/>
                                  <a:pt x="3335" y="5032"/>
                                  <a:pt x="3328" y="5001"/>
                                </a:cubicBezTo>
                                <a:cubicBezTo>
                                  <a:pt x="3272" y="4754"/>
                                  <a:pt x="3272" y="4754"/>
                                  <a:pt x="3272" y="4754"/>
                                </a:cubicBezTo>
                                <a:cubicBezTo>
                                  <a:pt x="3266" y="4727"/>
                                  <a:pt x="3255" y="4685"/>
                                  <a:pt x="3257" y="4659"/>
                                </a:cubicBezTo>
                                <a:cubicBezTo>
                                  <a:pt x="3259" y="4640"/>
                                  <a:pt x="3265" y="4632"/>
                                  <a:pt x="3280" y="4628"/>
                                </a:cubicBezTo>
                                <a:close/>
                                <a:moveTo>
                                  <a:pt x="2599" y="4552"/>
                                </a:moveTo>
                                <a:cubicBezTo>
                                  <a:pt x="1524" y="4552"/>
                                  <a:pt x="653" y="3681"/>
                                  <a:pt x="653" y="2606"/>
                                </a:cubicBezTo>
                                <a:cubicBezTo>
                                  <a:pt x="653" y="1531"/>
                                  <a:pt x="1524" y="659"/>
                                  <a:pt x="2599" y="659"/>
                                </a:cubicBezTo>
                                <a:cubicBezTo>
                                  <a:pt x="3674" y="659"/>
                                  <a:pt x="4546" y="1531"/>
                                  <a:pt x="4546" y="2606"/>
                                </a:cubicBezTo>
                                <a:cubicBezTo>
                                  <a:pt x="4546" y="3681"/>
                                  <a:pt x="3674" y="4552"/>
                                  <a:pt x="2599" y="4552"/>
                                </a:cubicBezTo>
                                <a:close/>
                                <a:moveTo>
                                  <a:pt x="3948" y="3954"/>
                                </a:moveTo>
                                <a:cubicBezTo>
                                  <a:pt x="4293" y="3609"/>
                                  <a:pt x="4506" y="3132"/>
                                  <a:pt x="4506" y="2606"/>
                                </a:cubicBezTo>
                                <a:cubicBezTo>
                                  <a:pt x="4506" y="2079"/>
                                  <a:pt x="4293" y="1603"/>
                                  <a:pt x="3948" y="1258"/>
                                </a:cubicBezTo>
                                <a:cubicBezTo>
                                  <a:pt x="3602" y="912"/>
                                  <a:pt x="3126" y="699"/>
                                  <a:pt x="2599" y="699"/>
                                </a:cubicBezTo>
                                <a:cubicBezTo>
                                  <a:pt x="2073" y="699"/>
                                  <a:pt x="1596" y="912"/>
                                  <a:pt x="1251" y="1258"/>
                                </a:cubicBezTo>
                                <a:cubicBezTo>
                                  <a:pt x="906" y="1603"/>
                                  <a:pt x="693" y="2079"/>
                                  <a:pt x="693" y="2606"/>
                                </a:cubicBezTo>
                                <a:cubicBezTo>
                                  <a:pt x="693" y="3132"/>
                                  <a:pt x="906" y="3609"/>
                                  <a:pt x="1251" y="3954"/>
                                </a:cubicBezTo>
                                <a:cubicBezTo>
                                  <a:pt x="1596" y="4299"/>
                                  <a:pt x="2073" y="4512"/>
                                  <a:pt x="2599" y="4512"/>
                                </a:cubicBezTo>
                                <a:cubicBezTo>
                                  <a:pt x="3126" y="4512"/>
                                  <a:pt x="3602" y="4299"/>
                                  <a:pt x="3948" y="3954"/>
                                </a:cubicBezTo>
                                <a:close/>
                                <a:moveTo>
                                  <a:pt x="2646" y="3097"/>
                                </a:moveTo>
                                <a:cubicBezTo>
                                  <a:pt x="2144" y="2550"/>
                                  <a:pt x="3061" y="2495"/>
                                  <a:pt x="2704" y="3048"/>
                                </a:cubicBezTo>
                                <a:cubicBezTo>
                                  <a:pt x="2752" y="3109"/>
                                  <a:pt x="2752" y="3109"/>
                                  <a:pt x="2752" y="3109"/>
                                </a:cubicBezTo>
                                <a:cubicBezTo>
                                  <a:pt x="3148" y="2420"/>
                                  <a:pt x="2066" y="2526"/>
                                  <a:pt x="2546" y="3097"/>
                                </a:cubicBezTo>
                                <a:cubicBezTo>
                                  <a:pt x="2681" y="3258"/>
                                  <a:pt x="3272" y="3847"/>
                                  <a:pt x="3211" y="4129"/>
                                </a:cubicBezTo>
                                <a:cubicBezTo>
                                  <a:pt x="3152" y="4405"/>
                                  <a:pt x="2710" y="4299"/>
                                  <a:pt x="3029" y="3793"/>
                                </a:cubicBezTo>
                                <a:cubicBezTo>
                                  <a:pt x="3003" y="3741"/>
                                  <a:pt x="3003" y="3741"/>
                                  <a:pt x="3003" y="3741"/>
                                </a:cubicBezTo>
                                <a:cubicBezTo>
                                  <a:pt x="2431" y="4531"/>
                                  <a:pt x="3765" y="4572"/>
                                  <a:pt x="3087" y="3611"/>
                                </a:cubicBezTo>
                                <a:cubicBezTo>
                                  <a:pt x="2972" y="3447"/>
                                  <a:pt x="2787" y="3250"/>
                                  <a:pt x="2646" y="3097"/>
                                </a:cubicBezTo>
                                <a:close/>
                                <a:moveTo>
                                  <a:pt x="2272" y="3547"/>
                                </a:moveTo>
                                <a:cubicBezTo>
                                  <a:pt x="2319" y="3595"/>
                                  <a:pt x="2319" y="3595"/>
                                  <a:pt x="2319" y="3595"/>
                                </a:cubicBezTo>
                                <a:cubicBezTo>
                                  <a:pt x="2608" y="3266"/>
                                  <a:pt x="2608" y="3266"/>
                                  <a:pt x="2608" y="3266"/>
                                </a:cubicBezTo>
                                <a:cubicBezTo>
                                  <a:pt x="2564" y="3210"/>
                                  <a:pt x="2564" y="3210"/>
                                  <a:pt x="2564" y="3210"/>
                                </a:cubicBezTo>
                                <a:lnTo>
                                  <a:pt x="2272" y="3547"/>
                                </a:lnTo>
                                <a:close/>
                                <a:moveTo>
                                  <a:pt x="3581" y="2765"/>
                                </a:moveTo>
                                <a:cubicBezTo>
                                  <a:pt x="3581" y="2765"/>
                                  <a:pt x="3581" y="2764"/>
                                  <a:pt x="3580" y="2764"/>
                                </a:cubicBezTo>
                                <a:cubicBezTo>
                                  <a:pt x="3581" y="2765"/>
                                  <a:pt x="3581" y="2765"/>
                                  <a:pt x="3581" y="2765"/>
                                </a:cubicBezTo>
                                <a:cubicBezTo>
                                  <a:pt x="3598" y="3195"/>
                                  <a:pt x="3554" y="3317"/>
                                  <a:pt x="3167" y="3649"/>
                                </a:cubicBezTo>
                                <a:cubicBezTo>
                                  <a:pt x="3135" y="3586"/>
                                  <a:pt x="3135" y="3586"/>
                                  <a:pt x="3135" y="3586"/>
                                </a:cubicBezTo>
                                <a:cubicBezTo>
                                  <a:pt x="3474" y="3267"/>
                                  <a:pt x="3530" y="2879"/>
                                  <a:pt x="3528" y="2666"/>
                                </a:cubicBezTo>
                                <a:cubicBezTo>
                                  <a:pt x="3541" y="2662"/>
                                  <a:pt x="3541" y="2662"/>
                                  <a:pt x="3541" y="2662"/>
                                </a:cubicBezTo>
                                <a:cubicBezTo>
                                  <a:pt x="3660" y="2863"/>
                                  <a:pt x="4172" y="3056"/>
                                  <a:pt x="4065" y="2715"/>
                                </a:cubicBezTo>
                                <a:cubicBezTo>
                                  <a:pt x="4096" y="2680"/>
                                  <a:pt x="4096" y="2680"/>
                                  <a:pt x="4096" y="2680"/>
                                </a:cubicBezTo>
                                <a:cubicBezTo>
                                  <a:pt x="4234" y="2838"/>
                                  <a:pt x="4045" y="3153"/>
                                  <a:pt x="3581" y="2765"/>
                                </a:cubicBezTo>
                                <a:close/>
                                <a:moveTo>
                                  <a:pt x="3577" y="2762"/>
                                </a:moveTo>
                                <a:cubicBezTo>
                                  <a:pt x="3572" y="2757"/>
                                  <a:pt x="3574" y="2759"/>
                                  <a:pt x="3577" y="2762"/>
                                </a:cubicBezTo>
                                <a:close/>
                                <a:moveTo>
                                  <a:pt x="1722" y="2691"/>
                                </a:moveTo>
                                <a:cubicBezTo>
                                  <a:pt x="1721" y="2680"/>
                                  <a:pt x="1706" y="2695"/>
                                  <a:pt x="1706" y="2695"/>
                                </a:cubicBezTo>
                                <a:cubicBezTo>
                                  <a:pt x="1675" y="2744"/>
                                  <a:pt x="1520" y="2828"/>
                                  <a:pt x="1286" y="2835"/>
                                </a:cubicBezTo>
                                <a:cubicBezTo>
                                  <a:pt x="1120" y="2840"/>
                                  <a:pt x="1042" y="3156"/>
                                  <a:pt x="1366" y="3133"/>
                                </a:cubicBezTo>
                                <a:cubicBezTo>
                                  <a:pt x="1364" y="3097"/>
                                  <a:pt x="1364" y="3097"/>
                                  <a:pt x="1364" y="3097"/>
                                </a:cubicBezTo>
                                <a:cubicBezTo>
                                  <a:pt x="1106" y="3113"/>
                                  <a:pt x="1188" y="2865"/>
                                  <a:pt x="1341" y="2865"/>
                                </a:cubicBezTo>
                                <a:cubicBezTo>
                                  <a:pt x="1574" y="2864"/>
                                  <a:pt x="1623" y="2794"/>
                                  <a:pt x="1661" y="2781"/>
                                </a:cubicBezTo>
                                <a:cubicBezTo>
                                  <a:pt x="1661" y="2781"/>
                                  <a:pt x="1677" y="2767"/>
                                  <a:pt x="1677" y="2777"/>
                                </a:cubicBezTo>
                                <a:cubicBezTo>
                                  <a:pt x="1701" y="3151"/>
                                  <a:pt x="1902" y="3351"/>
                                  <a:pt x="1957" y="3421"/>
                                </a:cubicBezTo>
                                <a:cubicBezTo>
                                  <a:pt x="2024" y="3506"/>
                                  <a:pt x="2364" y="3855"/>
                                  <a:pt x="2311" y="4097"/>
                                </a:cubicBezTo>
                                <a:cubicBezTo>
                                  <a:pt x="2255" y="4353"/>
                                  <a:pt x="2077" y="4262"/>
                                  <a:pt x="2049" y="4177"/>
                                </a:cubicBezTo>
                                <a:cubicBezTo>
                                  <a:pt x="2021" y="4089"/>
                                  <a:pt x="2022" y="3939"/>
                                  <a:pt x="2167" y="3783"/>
                                </a:cubicBezTo>
                                <a:cubicBezTo>
                                  <a:pt x="2128" y="3734"/>
                                  <a:pt x="2128" y="3734"/>
                                  <a:pt x="2128" y="3734"/>
                                </a:cubicBezTo>
                                <a:cubicBezTo>
                                  <a:pt x="1939" y="3949"/>
                                  <a:pt x="1969" y="4140"/>
                                  <a:pt x="2022" y="4232"/>
                                </a:cubicBezTo>
                                <a:cubicBezTo>
                                  <a:pt x="2075" y="4322"/>
                                  <a:pt x="2295" y="4395"/>
                                  <a:pt x="2361" y="4141"/>
                                </a:cubicBezTo>
                                <a:cubicBezTo>
                                  <a:pt x="2469" y="3728"/>
                                  <a:pt x="2092" y="3396"/>
                                  <a:pt x="2025" y="3311"/>
                                </a:cubicBezTo>
                                <a:cubicBezTo>
                                  <a:pt x="1971" y="3241"/>
                                  <a:pt x="1763" y="3069"/>
                                  <a:pt x="1722" y="2691"/>
                                </a:cubicBezTo>
                                <a:close/>
                                <a:moveTo>
                                  <a:pt x="2735" y="1244"/>
                                </a:moveTo>
                                <a:cubicBezTo>
                                  <a:pt x="2695" y="1244"/>
                                  <a:pt x="2695" y="1244"/>
                                  <a:pt x="2695" y="1244"/>
                                </a:cubicBezTo>
                                <a:cubicBezTo>
                                  <a:pt x="2679" y="1267"/>
                                  <a:pt x="2642" y="1294"/>
                                  <a:pt x="2589" y="1294"/>
                                </a:cubicBezTo>
                                <a:cubicBezTo>
                                  <a:pt x="2587" y="1294"/>
                                  <a:pt x="2686" y="1323"/>
                                  <a:pt x="2735" y="1244"/>
                                </a:cubicBezTo>
                                <a:close/>
                                <a:moveTo>
                                  <a:pt x="2746" y="1173"/>
                                </a:moveTo>
                                <a:cubicBezTo>
                                  <a:pt x="2715" y="1173"/>
                                  <a:pt x="2715" y="1173"/>
                                  <a:pt x="2715" y="1173"/>
                                </a:cubicBezTo>
                                <a:cubicBezTo>
                                  <a:pt x="2716" y="1191"/>
                                  <a:pt x="2713" y="1204"/>
                                  <a:pt x="2708" y="1219"/>
                                </a:cubicBezTo>
                                <a:cubicBezTo>
                                  <a:pt x="2745" y="1219"/>
                                  <a:pt x="2745" y="1219"/>
                                  <a:pt x="2745" y="1219"/>
                                </a:cubicBezTo>
                                <a:cubicBezTo>
                                  <a:pt x="2751" y="1195"/>
                                  <a:pt x="2748" y="1184"/>
                                  <a:pt x="2746" y="1173"/>
                                </a:cubicBezTo>
                                <a:close/>
                                <a:moveTo>
                                  <a:pt x="2698" y="1093"/>
                                </a:moveTo>
                                <a:cubicBezTo>
                                  <a:pt x="2705" y="1102"/>
                                  <a:pt x="2713" y="1122"/>
                                  <a:pt x="2716" y="1148"/>
                                </a:cubicBezTo>
                                <a:cubicBezTo>
                                  <a:pt x="2741" y="1148"/>
                                  <a:pt x="2741" y="1148"/>
                                  <a:pt x="2741" y="1148"/>
                                </a:cubicBezTo>
                                <a:cubicBezTo>
                                  <a:pt x="2731" y="1102"/>
                                  <a:pt x="2689" y="1083"/>
                                  <a:pt x="2689" y="1083"/>
                                </a:cubicBezTo>
                                <a:lnTo>
                                  <a:pt x="2698" y="1093"/>
                                </a:lnTo>
                                <a:close/>
                                <a:moveTo>
                                  <a:pt x="1849" y="1522"/>
                                </a:moveTo>
                                <a:cubicBezTo>
                                  <a:pt x="1849" y="1502"/>
                                  <a:pt x="1866" y="1485"/>
                                  <a:pt x="1886" y="1485"/>
                                </a:cubicBezTo>
                                <a:cubicBezTo>
                                  <a:pt x="1903" y="1485"/>
                                  <a:pt x="1916" y="1495"/>
                                  <a:pt x="1921" y="1510"/>
                                </a:cubicBezTo>
                                <a:cubicBezTo>
                                  <a:pt x="1922" y="1490"/>
                                  <a:pt x="1939" y="1474"/>
                                  <a:pt x="1959" y="1474"/>
                                </a:cubicBezTo>
                                <a:cubicBezTo>
                                  <a:pt x="1980" y="1474"/>
                                  <a:pt x="1996" y="1490"/>
                                  <a:pt x="1996" y="1511"/>
                                </a:cubicBezTo>
                                <a:cubicBezTo>
                                  <a:pt x="1996" y="1512"/>
                                  <a:pt x="1996" y="1512"/>
                                  <a:pt x="1996" y="1512"/>
                                </a:cubicBezTo>
                                <a:cubicBezTo>
                                  <a:pt x="2004" y="1493"/>
                                  <a:pt x="2014" y="1476"/>
                                  <a:pt x="2028" y="1460"/>
                                </a:cubicBezTo>
                                <a:cubicBezTo>
                                  <a:pt x="2060" y="1427"/>
                                  <a:pt x="2108" y="1405"/>
                                  <a:pt x="2174" y="1405"/>
                                </a:cubicBezTo>
                                <a:cubicBezTo>
                                  <a:pt x="2190" y="1405"/>
                                  <a:pt x="2207" y="1406"/>
                                  <a:pt x="2225" y="1409"/>
                                </a:cubicBezTo>
                                <a:cubicBezTo>
                                  <a:pt x="2224" y="1411"/>
                                  <a:pt x="2224" y="1411"/>
                                  <a:pt x="2224" y="1411"/>
                                </a:cubicBezTo>
                                <a:cubicBezTo>
                                  <a:pt x="2230" y="1405"/>
                                  <a:pt x="2239" y="1402"/>
                                  <a:pt x="2248" y="1402"/>
                                </a:cubicBezTo>
                                <a:cubicBezTo>
                                  <a:pt x="2261" y="1402"/>
                                  <a:pt x="2271" y="1409"/>
                                  <a:pt x="2277" y="1420"/>
                                </a:cubicBezTo>
                                <a:cubicBezTo>
                                  <a:pt x="2278" y="1403"/>
                                  <a:pt x="2292" y="1389"/>
                                  <a:pt x="2310" y="1389"/>
                                </a:cubicBezTo>
                                <a:cubicBezTo>
                                  <a:pt x="2323" y="1389"/>
                                  <a:pt x="2334" y="1397"/>
                                  <a:pt x="2339" y="1408"/>
                                </a:cubicBezTo>
                                <a:cubicBezTo>
                                  <a:pt x="2339" y="1408"/>
                                  <a:pt x="2339" y="1408"/>
                                  <a:pt x="2339" y="1408"/>
                                </a:cubicBezTo>
                                <a:cubicBezTo>
                                  <a:pt x="2339" y="1390"/>
                                  <a:pt x="2354" y="1375"/>
                                  <a:pt x="2372" y="1375"/>
                                </a:cubicBezTo>
                                <a:cubicBezTo>
                                  <a:pt x="2385" y="1375"/>
                                  <a:pt x="2395" y="1382"/>
                                  <a:pt x="2401" y="1392"/>
                                </a:cubicBezTo>
                                <a:cubicBezTo>
                                  <a:pt x="2402" y="1378"/>
                                  <a:pt x="2413" y="1367"/>
                                  <a:pt x="2427" y="1367"/>
                                </a:cubicBezTo>
                                <a:cubicBezTo>
                                  <a:pt x="2437" y="1367"/>
                                  <a:pt x="2445" y="1373"/>
                                  <a:pt x="2450" y="1380"/>
                                </a:cubicBezTo>
                                <a:cubicBezTo>
                                  <a:pt x="2451" y="1366"/>
                                  <a:pt x="2463" y="1355"/>
                                  <a:pt x="2477" y="1355"/>
                                </a:cubicBezTo>
                                <a:cubicBezTo>
                                  <a:pt x="2485" y="1355"/>
                                  <a:pt x="2491" y="1358"/>
                                  <a:pt x="2496" y="1363"/>
                                </a:cubicBezTo>
                                <a:cubicBezTo>
                                  <a:pt x="2496" y="1361"/>
                                  <a:pt x="2495" y="1360"/>
                                  <a:pt x="2495" y="1359"/>
                                </a:cubicBezTo>
                                <a:cubicBezTo>
                                  <a:pt x="2495" y="1343"/>
                                  <a:pt x="2508" y="1331"/>
                                  <a:pt x="2523" y="1331"/>
                                </a:cubicBezTo>
                                <a:cubicBezTo>
                                  <a:pt x="2538" y="1331"/>
                                  <a:pt x="2550" y="1343"/>
                                  <a:pt x="2550" y="1359"/>
                                </a:cubicBezTo>
                                <a:cubicBezTo>
                                  <a:pt x="2550" y="1359"/>
                                  <a:pt x="2550" y="1360"/>
                                  <a:pt x="2550" y="1360"/>
                                </a:cubicBezTo>
                                <a:cubicBezTo>
                                  <a:pt x="2557" y="1338"/>
                                  <a:pt x="2562" y="1320"/>
                                  <a:pt x="2561" y="1309"/>
                                </a:cubicBezTo>
                                <a:cubicBezTo>
                                  <a:pt x="2561" y="1304"/>
                                  <a:pt x="2561" y="1304"/>
                                  <a:pt x="2561" y="1304"/>
                                </a:cubicBezTo>
                                <a:cubicBezTo>
                                  <a:pt x="2520" y="1279"/>
                                  <a:pt x="2493" y="1234"/>
                                  <a:pt x="2493" y="1183"/>
                                </a:cubicBezTo>
                                <a:cubicBezTo>
                                  <a:pt x="2493" y="1119"/>
                                  <a:pt x="2535" y="1066"/>
                                  <a:pt x="2592" y="1047"/>
                                </a:cubicBezTo>
                                <a:cubicBezTo>
                                  <a:pt x="2591" y="1046"/>
                                  <a:pt x="2591" y="1046"/>
                                  <a:pt x="2591" y="1046"/>
                                </a:cubicBezTo>
                                <a:cubicBezTo>
                                  <a:pt x="2598" y="1041"/>
                                  <a:pt x="2605" y="1026"/>
                                  <a:pt x="2611" y="1010"/>
                                </a:cubicBezTo>
                                <a:cubicBezTo>
                                  <a:pt x="2616" y="994"/>
                                  <a:pt x="2619" y="976"/>
                                  <a:pt x="2619" y="965"/>
                                </a:cubicBezTo>
                                <a:cubicBezTo>
                                  <a:pt x="2619" y="961"/>
                                  <a:pt x="2618" y="958"/>
                                  <a:pt x="2618" y="957"/>
                                </a:cubicBezTo>
                                <a:cubicBezTo>
                                  <a:pt x="2618" y="956"/>
                                  <a:pt x="2618" y="956"/>
                                  <a:pt x="2618" y="956"/>
                                </a:cubicBezTo>
                                <a:cubicBezTo>
                                  <a:pt x="2614" y="957"/>
                                  <a:pt x="2600" y="958"/>
                                  <a:pt x="2583" y="961"/>
                                </a:cubicBezTo>
                                <a:cubicBezTo>
                                  <a:pt x="2565" y="964"/>
                                  <a:pt x="2546" y="970"/>
                                  <a:pt x="2536" y="978"/>
                                </a:cubicBezTo>
                                <a:cubicBezTo>
                                  <a:pt x="2528" y="985"/>
                                  <a:pt x="2528" y="985"/>
                                  <a:pt x="2528" y="985"/>
                                </a:cubicBezTo>
                                <a:cubicBezTo>
                                  <a:pt x="2528" y="890"/>
                                  <a:pt x="2528" y="890"/>
                                  <a:pt x="2528" y="890"/>
                                </a:cubicBezTo>
                                <a:cubicBezTo>
                                  <a:pt x="2535" y="894"/>
                                  <a:pt x="2535" y="894"/>
                                  <a:pt x="2535" y="894"/>
                                </a:cubicBezTo>
                                <a:cubicBezTo>
                                  <a:pt x="2557" y="905"/>
                                  <a:pt x="2585" y="917"/>
                                  <a:pt x="2605" y="917"/>
                                </a:cubicBezTo>
                                <a:cubicBezTo>
                                  <a:pt x="2608" y="917"/>
                                  <a:pt x="2612" y="917"/>
                                  <a:pt x="2615" y="916"/>
                                </a:cubicBezTo>
                                <a:cubicBezTo>
                                  <a:pt x="2615" y="915"/>
                                  <a:pt x="2615" y="913"/>
                                  <a:pt x="2615" y="910"/>
                                </a:cubicBezTo>
                                <a:cubicBezTo>
                                  <a:pt x="2615" y="894"/>
                                  <a:pt x="2608" y="856"/>
                                  <a:pt x="2586" y="829"/>
                                </a:cubicBezTo>
                                <a:cubicBezTo>
                                  <a:pt x="2579" y="821"/>
                                  <a:pt x="2579" y="821"/>
                                  <a:pt x="2579" y="821"/>
                                </a:cubicBezTo>
                                <a:cubicBezTo>
                                  <a:pt x="2640" y="821"/>
                                  <a:pt x="2640" y="821"/>
                                  <a:pt x="2640" y="821"/>
                                </a:cubicBezTo>
                                <a:cubicBezTo>
                                  <a:pt x="2686" y="820"/>
                                  <a:pt x="2686" y="820"/>
                                  <a:pt x="2686" y="820"/>
                                </a:cubicBezTo>
                                <a:cubicBezTo>
                                  <a:pt x="2696" y="820"/>
                                  <a:pt x="2696" y="820"/>
                                  <a:pt x="2696" y="820"/>
                                </a:cubicBezTo>
                                <a:cubicBezTo>
                                  <a:pt x="2690" y="828"/>
                                  <a:pt x="2690" y="828"/>
                                  <a:pt x="2690" y="828"/>
                                </a:cubicBezTo>
                                <a:cubicBezTo>
                                  <a:pt x="2667" y="855"/>
                                  <a:pt x="2660" y="893"/>
                                  <a:pt x="2660" y="910"/>
                                </a:cubicBezTo>
                                <a:cubicBezTo>
                                  <a:pt x="2661" y="915"/>
                                  <a:pt x="2661" y="915"/>
                                  <a:pt x="2661" y="915"/>
                                </a:cubicBezTo>
                                <a:cubicBezTo>
                                  <a:pt x="2664" y="916"/>
                                  <a:pt x="2667" y="916"/>
                                  <a:pt x="2671" y="916"/>
                                </a:cubicBezTo>
                                <a:cubicBezTo>
                                  <a:pt x="2691" y="916"/>
                                  <a:pt x="2718" y="904"/>
                                  <a:pt x="2740" y="893"/>
                                </a:cubicBezTo>
                                <a:cubicBezTo>
                                  <a:pt x="2747" y="889"/>
                                  <a:pt x="2747" y="889"/>
                                  <a:pt x="2747" y="889"/>
                                </a:cubicBezTo>
                                <a:cubicBezTo>
                                  <a:pt x="2747" y="984"/>
                                  <a:pt x="2747" y="984"/>
                                  <a:pt x="2747" y="984"/>
                                </a:cubicBezTo>
                                <a:cubicBezTo>
                                  <a:pt x="2740" y="977"/>
                                  <a:pt x="2740" y="977"/>
                                  <a:pt x="2740" y="977"/>
                                </a:cubicBezTo>
                                <a:cubicBezTo>
                                  <a:pt x="2730" y="969"/>
                                  <a:pt x="2710" y="963"/>
                                  <a:pt x="2692" y="960"/>
                                </a:cubicBezTo>
                                <a:cubicBezTo>
                                  <a:pt x="2676" y="957"/>
                                  <a:pt x="2663" y="956"/>
                                  <a:pt x="2658" y="956"/>
                                </a:cubicBezTo>
                                <a:cubicBezTo>
                                  <a:pt x="2657" y="962"/>
                                  <a:pt x="2657" y="962"/>
                                  <a:pt x="2657" y="962"/>
                                </a:cubicBezTo>
                                <a:cubicBezTo>
                                  <a:pt x="2657" y="972"/>
                                  <a:pt x="2661" y="991"/>
                                  <a:pt x="2666" y="1008"/>
                                </a:cubicBezTo>
                                <a:cubicBezTo>
                                  <a:pt x="2672" y="1026"/>
                                  <a:pt x="2679" y="1042"/>
                                  <a:pt x="2685" y="1048"/>
                                </a:cubicBezTo>
                                <a:cubicBezTo>
                                  <a:pt x="2684" y="1049"/>
                                  <a:pt x="2684" y="1049"/>
                                  <a:pt x="2684" y="1049"/>
                                </a:cubicBezTo>
                                <a:cubicBezTo>
                                  <a:pt x="2739" y="1068"/>
                                  <a:pt x="2779" y="1121"/>
                                  <a:pt x="2779" y="1183"/>
                                </a:cubicBezTo>
                                <a:cubicBezTo>
                                  <a:pt x="2779" y="1233"/>
                                  <a:pt x="2753" y="1278"/>
                                  <a:pt x="2713" y="1303"/>
                                </a:cubicBezTo>
                                <a:cubicBezTo>
                                  <a:pt x="2714" y="1303"/>
                                  <a:pt x="2714" y="1303"/>
                                  <a:pt x="2714" y="1303"/>
                                </a:cubicBezTo>
                                <a:cubicBezTo>
                                  <a:pt x="2714" y="1303"/>
                                  <a:pt x="2714" y="1303"/>
                                  <a:pt x="2714" y="1303"/>
                                </a:cubicBezTo>
                                <a:cubicBezTo>
                                  <a:pt x="2714" y="1308"/>
                                  <a:pt x="2714" y="1308"/>
                                  <a:pt x="2714" y="1308"/>
                                </a:cubicBezTo>
                                <a:cubicBezTo>
                                  <a:pt x="2714" y="1319"/>
                                  <a:pt x="2718" y="1337"/>
                                  <a:pt x="2726" y="1359"/>
                                </a:cubicBezTo>
                                <a:cubicBezTo>
                                  <a:pt x="2726" y="1359"/>
                                  <a:pt x="2725" y="1358"/>
                                  <a:pt x="2725" y="1358"/>
                                </a:cubicBezTo>
                                <a:cubicBezTo>
                                  <a:pt x="2725" y="1343"/>
                                  <a:pt x="2738" y="1330"/>
                                  <a:pt x="2753" y="1330"/>
                                </a:cubicBezTo>
                                <a:cubicBezTo>
                                  <a:pt x="2768" y="1330"/>
                                  <a:pt x="2780" y="1343"/>
                                  <a:pt x="2780" y="1358"/>
                                </a:cubicBezTo>
                                <a:cubicBezTo>
                                  <a:pt x="2780" y="1359"/>
                                  <a:pt x="2779" y="1360"/>
                                  <a:pt x="2779" y="1362"/>
                                </a:cubicBezTo>
                                <a:cubicBezTo>
                                  <a:pt x="2784" y="1357"/>
                                  <a:pt x="2791" y="1354"/>
                                  <a:pt x="2798" y="1354"/>
                                </a:cubicBezTo>
                                <a:cubicBezTo>
                                  <a:pt x="2813" y="1354"/>
                                  <a:pt x="2824" y="1365"/>
                                  <a:pt x="2825" y="1380"/>
                                </a:cubicBezTo>
                                <a:cubicBezTo>
                                  <a:pt x="2830" y="1372"/>
                                  <a:pt x="2838" y="1367"/>
                                  <a:pt x="2848" y="1367"/>
                                </a:cubicBezTo>
                                <a:cubicBezTo>
                                  <a:pt x="2862" y="1367"/>
                                  <a:pt x="2873" y="1377"/>
                                  <a:pt x="2875" y="1391"/>
                                </a:cubicBezTo>
                                <a:cubicBezTo>
                                  <a:pt x="2880" y="1381"/>
                                  <a:pt x="2891" y="1374"/>
                                  <a:pt x="2903" y="1374"/>
                                </a:cubicBezTo>
                                <a:cubicBezTo>
                                  <a:pt x="2921" y="1374"/>
                                  <a:pt x="2936" y="1389"/>
                                  <a:pt x="2936" y="1407"/>
                                </a:cubicBezTo>
                                <a:cubicBezTo>
                                  <a:pt x="2936" y="1407"/>
                                  <a:pt x="2936" y="1407"/>
                                  <a:pt x="2936" y="1408"/>
                                </a:cubicBezTo>
                                <a:cubicBezTo>
                                  <a:pt x="2941" y="1396"/>
                                  <a:pt x="2952" y="1388"/>
                                  <a:pt x="2966" y="1388"/>
                                </a:cubicBezTo>
                                <a:cubicBezTo>
                                  <a:pt x="2983" y="1388"/>
                                  <a:pt x="2997" y="1402"/>
                                  <a:pt x="2998" y="1419"/>
                                </a:cubicBezTo>
                                <a:cubicBezTo>
                                  <a:pt x="3004" y="1408"/>
                                  <a:pt x="3015" y="1401"/>
                                  <a:pt x="3028" y="1401"/>
                                </a:cubicBezTo>
                                <a:cubicBezTo>
                                  <a:pt x="3034" y="1401"/>
                                  <a:pt x="3041" y="1403"/>
                                  <a:pt x="3046" y="1407"/>
                                </a:cubicBezTo>
                                <a:cubicBezTo>
                                  <a:pt x="3065" y="1404"/>
                                  <a:pt x="3083" y="1403"/>
                                  <a:pt x="3100" y="1403"/>
                                </a:cubicBezTo>
                                <a:cubicBezTo>
                                  <a:pt x="3166" y="1403"/>
                                  <a:pt x="3215" y="1425"/>
                                  <a:pt x="3246" y="1458"/>
                                </a:cubicBezTo>
                                <a:cubicBezTo>
                                  <a:pt x="3261" y="1475"/>
                                  <a:pt x="3272" y="1493"/>
                                  <a:pt x="3279" y="1514"/>
                                </a:cubicBezTo>
                                <a:cubicBezTo>
                                  <a:pt x="3279" y="1513"/>
                                  <a:pt x="3279" y="1512"/>
                                  <a:pt x="3279" y="1510"/>
                                </a:cubicBezTo>
                                <a:cubicBezTo>
                                  <a:pt x="3279" y="1490"/>
                                  <a:pt x="3296" y="1473"/>
                                  <a:pt x="3316" y="1473"/>
                                </a:cubicBezTo>
                                <a:cubicBezTo>
                                  <a:pt x="3337" y="1473"/>
                                  <a:pt x="3353" y="1489"/>
                                  <a:pt x="3354" y="1510"/>
                                </a:cubicBezTo>
                                <a:cubicBezTo>
                                  <a:pt x="3359" y="1495"/>
                                  <a:pt x="3372" y="1484"/>
                                  <a:pt x="3389" y="1484"/>
                                </a:cubicBezTo>
                                <a:cubicBezTo>
                                  <a:pt x="3410" y="1484"/>
                                  <a:pt x="3427" y="1501"/>
                                  <a:pt x="3427" y="1521"/>
                                </a:cubicBezTo>
                                <a:cubicBezTo>
                                  <a:pt x="3427" y="1542"/>
                                  <a:pt x="3410" y="1559"/>
                                  <a:pt x="3389" y="1559"/>
                                </a:cubicBezTo>
                                <a:cubicBezTo>
                                  <a:pt x="3369" y="1559"/>
                                  <a:pt x="3352" y="1543"/>
                                  <a:pt x="3352" y="1522"/>
                                </a:cubicBezTo>
                                <a:cubicBezTo>
                                  <a:pt x="3347" y="1537"/>
                                  <a:pt x="3333" y="1548"/>
                                  <a:pt x="3316" y="1548"/>
                                </a:cubicBezTo>
                                <a:cubicBezTo>
                                  <a:pt x="3302" y="1548"/>
                                  <a:pt x="3290" y="1540"/>
                                  <a:pt x="3284" y="1528"/>
                                </a:cubicBezTo>
                                <a:cubicBezTo>
                                  <a:pt x="3286" y="1537"/>
                                  <a:pt x="3288" y="1545"/>
                                  <a:pt x="3290" y="1554"/>
                                </a:cubicBezTo>
                                <a:cubicBezTo>
                                  <a:pt x="3305" y="1551"/>
                                  <a:pt x="3319" y="1549"/>
                                  <a:pt x="3331" y="1549"/>
                                </a:cubicBezTo>
                                <a:cubicBezTo>
                                  <a:pt x="3369" y="1549"/>
                                  <a:pt x="3395" y="1563"/>
                                  <a:pt x="3413" y="1585"/>
                                </a:cubicBezTo>
                                <a:cubicBezTo>
                                  <a:pt x="3430" y="1606"/>
                                  <a:pt x="3437" y="1635"/>
                                  <a:pt x="3437" y="1666"/>
                                </a:cubicBezTo>
                                <a:cubicBezTo>
                                  <a:pt x="3437" y="1703"/>
                                  <a:pt x="3426" y="1742"/>
                                  <a:pt x="3407" y="1772"/>
                                </a:cubicBezTo>
                                <a:cubicBezTo>
                                  <a:pt x="3374" y="1822"/>
                                  <a:pt x="3299" y="1884"/>
                                  <a:pt x="3300" y="1940"/>
                                </a:cubicBezTo>
                                <a:cubicBezTo>
                                  <a:pt x="3300" y="1950"/>
                                  <a:pt x="3303" y="1960"/>
                                  <a:pt x="3308" y="1969"/>
                                </a:cubicBezTo>
                                <a:cubicBezTo>
                                  <a:pt x="3316" y="1962"/>
                                  <a:pt x="3325" y="1957"/>
                                  <a:pt x="3333" y="1956"/>
                                </a:cubicBezTo>
                                <a:cubicBezTo>
                                  <a:pt x="3342" y="1960"/>
                                  <a:pt x="3342" y="1960"/>
                                  <a:pt x="3342" y="1960"/>
                                </a:cubicBezTo>
                                <a:cubicBezTo>
                                  <a:pt x="3344" y="1963"/>
                                  <a:pt x="3345" y="1966"/>
                                  <a:pt x="3345" y="1970"/>
                                </a:cubicBezTo>
                                <a:cubicBezTo>
                                  <a:pt x="3345" y="1977"/>
                                  <a:pt x="3342" y="1985"/>
                                  <a:pt x="3336" y="1998"/>
                                </a:cubicBezTo>
                                <a:cubicBezTo>
                                  <a:pt x="3311" y="2051"/>
                                  <a:pt x="3271" y="2085"/>
                                  <a:pt x="3271" y="2085"/>
                                </a:cubicBezTo>
                                <a:cubicBezTo>
                                  <a:pt x="3271" y="2085"/>
                                  <a:pt x="3271" y="2085"/>
                                  <a:pt x="3271" y="2085"/>
                                </a:cubicBezTo>
                                <a:cubicBezTo>
                                  <a:pt x="3271" y="2092"/>
                                  <a:pt x="3269" y="2099"/>
                                  <a:pt x="3264" y="2105"/>
                                </a:cubicBezTo>
                                <a:cubicBezTo>
                                  <a:pt x="3260" y="2111"/>
                                  <a:pt x="3255" y="2114"/>
                                  <a:pt x="3249" y="2116"/>
                                </a:cubicBezTo>
                                <a:cubicBezTo>
                                  <a:pt x="3249" y="2116"/>
                                  <a:pt x="3249" y="2116"/>
                                  <a:pt x="3249" y="2116"/>
                                </a:cubicBezTo>
                                <a:cubicBezTo>
                                  <a:pt x="3241" y="2126"/>
                                  <a:pt x="3241" y="2126"/>
                                  <a:pt x="3241" y="2126"/>
                                </a:cubicBezTo>
                                <a:cubicBezTo>
                                  <a:pt x="3240" y="2128"/>
                                  <a:pt x="3240" y="2128"/>
                                  <a:pt x="3239" y="2130"/>
                                </a:cubicBezTo>
                                <a:cubicBezTo>
                                  <a:pt x="3239" y="2130"/>
                                  <a:pt x="3239" y="2130"/>
                                  <a:pt x="3239" y="2130"/>
                                </a:cubicBezTo>
                                <a:cubicBezTo>
                                  <a:pt x="3238" y="2131"/>
                                  <a:pt x="3238" y="2131"/>
                                  <a:pt x="3238" y="2131"/>
                                </a:cubicBezTo>
                                <a:cubicBezTo>
                                  <a:pt x="3238" y="2131"/>
                                  <a:pt x="3238" y="2131"/>
                                  <a:pt x="3238" y="2131"/>
                                </a:cubicBezTo>
                                <a:cubicBezTo>
                                  <a:pt x="3218" y="2155"/>
                                  <a:pt x="3199" y="2165"/>
                                  <a:pt x="3181" y="2165"/>
                                </a:cubicBezTo>
                                <a:cubicBezTo>
                                  <a:pt x="3181" y="2165"/>
                                  <a:pt x="3181" y="2165"/>
                                  <a:pt x="3181" y="2165"/>
                                </a:cubicBezTo>
                                <a:cubicBezTo>
                                  <a:pt x="3181" y="2195"/>
                                  <a:pt x="3181" y="2195"/>
                                  <a:pt x="3181" y="2195"/>
                                </a:cubicBezTo>
                                <a:cubicBezTo>
                                  <a:pt x="3187" y="2200"/>
                                  <a:pt x="3190" y="2207"/>
                                  <a:pt x="3190" y="2213"/>
                                </a:cubicBezTo>
                                <a:cubicBezTo>
                                  <a:pt x="3190" y="2219"/>
                                  <a:pt x="3188" y="2225"/>
                                  <a:pt x="3184" y="2229"/>
                                </a:cubicBezTo>
                                <a:cubicBezTo>
                                  <a:pt x="3180" y="2233"/>
                                  <a:pt x="3174" y="2236"/>
                                  <a:pt x="3167" y="2236"/>
                                </a:cubicBezTo>
                                <a:cubicBezTo>
                                  <a:pt x="3166" y="2236"/>
                                  <a:pt x="3165" y="2235"/>
                                  <a:pt x="3164" y="2235"/>
                                </a:cubicBezTo>
                                <a:cubicBezTo>
                                  <a:pt x="3163" y="2237"/>
                                  <a:pt x="3162" y="2238"/>
                                  <a:pt x="3160" y="2242"/>
                                </a:cubicBezTo>
                                <a:cubicBezTo>
                                  <a:pt x="3149" y="2258"/>
                                  <a:pt x="3129" y="2295"/>
                                  <a:pt x="3129" y="2337"/>
                                </a:cubicBezTo>
                                <a:cubicBezTo>
                                  <a:pt x="3129" y="2342"/>
                                  <a:pt x="3129" y="2348"/>
                                  <a:pt x="3130" y="2353"/>
                                </a:cubicBezTo>
                                <a:cubicBezTo>
                                  <a:pt x="3131" y="2353"/>
                                  <a:pt x="3132" y="2354"/>
                                  <a:pt x="3132" y="2354"/>
                                </a:cubicBezTo>
                                <a:cubicBezTo>
                                  <a:pt x="3138" y="2357"/>
                                  <a:pt x="3142" y="2361"/>
                                  <a:pt x="3142" y="2367"/>
                                </a:cubicBezTo>
                                <a:cubicBezTo>
                                  <a:pt x="3142" y="2374"/>
                                  <a:pt x="3137" y="2378"/>
                                  <a:pt x="3131" y="2381"/>
                                </a:cubicBezTo>
                                <a:cubicBezTo>
                                  <a:pt x="3125" y="2384"/>
                                  <a:pt x="3116" y="2386"/>
                                  <a:pt x="3107" y="2386"/>
                                </a:cubicBezTo>
                                <a:cubicBezTo>
                                  <a:pt x="3103" y="2386"/>
                                  <a:pt x="3099" y="2386"/>
                                  <a:pt x="3095" y="2385"/>
                                </a:cubicBezTo>
                                <a:cubicBezTo>
                                  <a:pt x="3061" y="2380"/>
                                  <a:pt x="2754" y="2369"/>
                                  <a:pt x="2662" y="2369"/>
                                </a:cubicBezTo>
                                <a:cubicBezTo>
                                  <a:pt x="2651" y="2369"/>
                                  <a:pt x="2642" y="2370"/>
                                  <a:pt x="2639" y="2370"/>
                                </a:cubicBezTo>
                                <a:cubicBezTo>
                                  <a:pt x="2638" y="2370"/>
                                  <a:pt x="2638" y="2370"/>
                                  <a:pt x="2638" y="2370"/>
                                </a:cubicBezTo>
                                <a:cubicBezTo>
                                  <a:pt x="2638" y="2370"/>
                                  <a:pt x="2638" y="2370"/>
                                  <a:pt x="2638" y="2370"/>
                                </a:cubicBezTo>
                                <a:cubicBezTo>
                                  <a:pt x="2635" y="2370"/>
                                  <a:pt x="2627" y="2369"/>
                                  <a:pt x="2616" y="2369"/>
                                </a:cubicBezTo>
                                <a:cubicBezTo>
                                  <a:pt x="2526" y="2369"/>
                                  <a:pt x="2215" y="2381"/>
                                  <a:pt x="2181" y="2386"/>
                                </a:cubicBezTo>
                                <a:cubicBezTo>
                                  <a:pt x="2176" y="2387"/>
                                  <a:pt x="2172" y="2387"/>
                                  <a:pt x="2168" y="2387"/>
                                </a:cubicBezTo>
                                <a:cubicBezTo>
                                  <a:pt x="2159" y="2387"/>
                                  <a:pt x="2151" y="2385"/>
                                  <a:pt x="2145" y="2382"/>
                                </a:cubicBezTo>
                                <a:cubicBezTo>
                                  <a:pt x="2138" y="2379"/>
                                  <a:pt x="2133" y="2375"/>
                                  <a:pt x="2133" y="2368"/>
                                </a:cubicBezTo>
                                <a:cubicBezTo>
                                  <a:pt x="2133" y="2362"/>
                                  <a:pt x="2137" y="2358"/>
                                  <a:pt x="2143" y="2355"/>
                                </a:cubicBezTo>
                                <a:cubicBezTo>
                                  <a:pt x="2143" y="2355"/>
                                  <a:pt x="2143" y="2355"/>
                                  <a:pt x="2144" y="2355"/>
                                </a:cubicBezTo>
                                <a:cubicBezTo>
                                  <a:pt x="2144" y="2348"/>
                                  <a:pt x="2145" y="2342"/>
                                  <a:pt x="2145" y="2336"/>
                                </a:cubicBezTo>
                                <a:cubicBezTo>
                                  <a:pt x="2145" y="2305"/>
                                  <a:pt x="2136" y="2280"/>
                                  <a:pt x="2127" y="2262"/>
                                </a:cubicBezTo>
                                <a:cubicBezTo>
                                  <a:pt x="2123" y="2253"/>
                                  <a:pt x="2118" y="2246"/>
                                  <a:pt x="2115" y="2242"/>
                                </a:cubicBezTo>
                                <a:cubicBezTo>
                                  <a:pt x="2113" y="2239"/>
                                  <a:pt x="2112" y="2237"/>
                                  <a:pt x="2111" y="2236"/>
                                </a:cubicBezTo>
                                <a:cubicBezTo>
                                  <a:pt x="2110" y="2236"/>
                                  <a:pt x="2109" y="2236"/>
                                  <a:pt x="2108" y="2236"/>
                                </a:cubicBezTo>
                                <a:cubicBezTo>
                                  <a:pt x="2101" y="2237"/>
                                  <a:pt x="2095" y="2234"/>
                                  <a:pt x="2091" y="2230"/>
                                </a:cubicBezTo>
                                <a:cubicBezTo>
                                  <a:pt x="2087" y="2226"/>
                                  <a:pt x="2085" y="2220"/>
                                  <a:pt x="2085" y="2214"/>
                                </a:cubicBezTo>
                                <a:cubicBezTo>
                                  <a:pt x="2085" y="2207"/>
                                  <a:pt x="2088" y="2200"/>
                                  <a:pt x="2095" y="2195"/>
                                </a:cubicBezTo>
                                <a:cubicBezTo>
                                  <a:pt x="2095" y="2195"/>
                                  <a:pt x="2096" y="2194"/>
                                  <a:pt x="2096" y="2194"/>
                                </a:cubicBezTo>
                                <a:cubicBezTo>
                                  <a:pt x="2096" y="2163"/>
                                  <a:pt x="2096" y="2163"/>
                                  <a:pt x="2096" y="2163"/>
                                </a:cubicBezTo>
                                <a:cubicBezTo>
                                  <a:pt x="2096" y="2164"/>
                                  <a:pt x="2095" y="2164"/>
                                  <a:pt x="2095" y="2164"/>
                                </a:cubicBezTo>
                                <a:cubicBezTo>
                                  <a:pt x="2077" y="2164"/>
                                  <a:pt x="2057" y="2154"/>
                                  <a:pt x="2038" y="2128"/>
                                </a:cubicBezTo>
                                <a:cubicBezTo>
                                  <a:pt x="2038" y="2128"/>
                                  <a:pt x="2038" y="2128"/>
                                  <a:pt x="2038" y="2128"/>
                                </a:cubicBezTo>
                                <a:cubicBezTo>
                                  <a:pt x="2037" y="2127"/>
                                  <a:pt x="2037" y="2127"/>
                                  <a:pt x="2037" y="2127"/>
                                </a:cubicBezTo>
                                <a:cubicBezTo>
                                  <a:pt x="2037" y="2127"/>
                                  <a:pt x="2037" y="2127"/>
                                  <a:pt x="2037" y="2127"/>
                                </a:cubicBezTo>
                                <a:cubicBezTo>
                                  <a:pt x="2034" y="2123"/>
                                  <a:pt x="2034" y="2123"/>
                                  <a:pt x="2034" y="2123"/>
                                </a:cubicBezTo>
                                <a:cubicBezTo>
                                  <a:pt x="2033" y="2119"/>
                                  <a:pt x="2033" y="2119"/>
                                  <a:pt x="2033" y="2119"/>
                                </a:cubicBezTo>
                                <a:cubicBezTo>
                                  <a:pt x="2034" y="2118"/>
                                  <a:pt x="2034" y="2118"/>
                                  <a:pt x="2034" y="2118"/>
                                </a:cubicBezTo>
                                <a:cubicBezTo>
                                  <a:pt x="2027" y="2116"/>
                                  <a:pt x="2021" y="2112"/>
                                  <a:pt x="2017" y="2106"/>
                                </a:cubicBezTo>
                                <a:cubicBezTo>
                                  <a:pt x="2012" y="2100"/>
                                  <a:pt x="2009" y="2093"/>
                                  <a:pt x="2009" y="2086"/>
                                </a:cubicBezTo>
                                <a:cubicBezTo>
                                  <a:pt x="2009" y="2086"/>
                                  <a:pt x="2009" y="2086"/>
                                  <a:pt x="2009" y="2086"/>
                                </a:cubicBezTo>
                                <a:cubicBezTo>
                                  <a:pt x="2000" y="2078"/>
                                  <a:pt x="1962" y="2045"/>
                                  <a:pt x="1939" y="1999"/>
                                </a:cubicBezTo>
                                <a:cubicBezTo>
                                  <a:pt x="1933" y="1986"/>
                                  <a:pt x="1930" y="1977"/>
                                  <a:pt x="1930" y="1971"/>
                                </a:cubicBezTo>
                                <a:cubicBezTo>
                                  <a:pt x="1930" y="1967"/>
                                  <a:pt x="1931" y="1963"/>
                                  <a:pt x="1933" y="1961"/>
                                </a:cubicBezTo>
                                <a:cubicBezTo>
                                  <a:pt x="1942" y="1957"/>
                                  <a:pt x="1942" y="1957"/>
                                  <a:pt x="1942" y="1957"/>
                                </a:cubicBezTo>
                                <a:cubicBezTo>
                                  <a:pt x="1950" y="1958"/>
                                  <a:pt x="1960" y="1963"/>
                                  <a:pt x="1967" y="1970"/>
                                </a:cubicBezTo>
                                <a:cubicBezTo>
                                  <a:pt x="1972" y="1960"/>
                                  <a:pt x="1975" y="1951"/>
                                  <a:pt x="1976" y="1941"/>
                                </a:cubicBezTo>
                                <a:cubicBezTo>
                                  <a:pt x="1976" y="1885"/>
                                  <a:pt x="1901" y="1823"/>
                                  <a:pt x="1869" y="1773"/>
                                </a:cubicBezTo>
                                <a:cubicBezTo>
                                  <a:pt x="1849" y="1742"/>
                                  <a:pt x="1838" y="1703"/>
                                  <a:pt x="1838" y="1667"/>
                                </a:cubicBezTo>
                                <a:cubicBezTo>
                                  <a:pt x="1838" y="1636"/>
                                  <a:pt x="1846" y="1607"/>
                                  <a:pt x="1863" y="1586"/>
                                </a:cubicBezTo>
                                <a:cubicBezTo>
                                  <a:pt x="1880" y="1564"/>
                                  <a:pt x="1907" y="1550"/>
                                  <a:pt x="1944" y="1550"/>
                                </a:cubicBezTo>
                                <a:cubicBezTo>
                                  <a:pt x="1956" y="1550"/>
                                  <a:pt x="1970" y="1552"/>
                                  <a:pt x="1985" y="1555"/>
                                </a:cubicBezTo>
                                <a:cubicBezTo>
                                  <a:pt x="1986" y="1547"/>
                                  <a:pt x="1988" y="1539"/>
                                  <a:pt x="1990" y="1531"/>
                                </a:cubicBezTo>
                                <a:cubicBezTo>
                                  <a:pt x="1984" y="1541"/>
                                  <a:pt x="1972" y="1549"/>
                                  <a:pt x="1959" y="1549"/>
                                </a:cubicBezTo>
                                <a:cubicBezTo>
                                  <a:pt x="1942" y="1549"/>
                                  <a:pt x="1929" y="1538"/>
                                  <a:pt x="1924" y="1523"/>
                                </a:cubicBezTo>
                                <a:cubicBezTo>
                                  <a:pt x="1923" y="1544"/>
                                  <a:pt x="1907" y="1560"/>
                                  <a:pt x="1886" y="1560"/>
                                </a:cubicBezTo>
                                <a:cubicBezTo>
                                  <a:pt x="1866" y="1560"/>
                                  <a:pt x="1849" y="1543"/>
                                  <a:pt x="1849" y="1522"/>
                                </a:cubicBezTo>
                                <a:close/>
                                <a:moveTo>
                                  <a:pt x="3361" y="1521"/>
                                </a:moveTo>
                                <a:cubicBezTo>
                                  <a:pt x="3361" y="1537"/>
                                  <a:pt x="3374" y="1549"/>
                                  <a:pt x="3389" y="1549"/>
                                </a:cubicBezTo>
                                <a:cubicBezTo>
                                  <a:pt x="3405" y="1549"/>
                                  <a:pt x="3417" y="1537"/>
                                  <a:pt x="3417" y="1521"/>
                                </a:cubicBezTo>
                                <a:cubicBezTo>
                                  <a:pt x="3417" y="1506"/>
                                  <a:pt x="3405" y="1493"/>
                                  <a:pt x="3389" y="1493"/>
                                </a:cubicBezTo>
                                <a:cubicBezTo>
                                  <a:pt x="3374" y="1493"/>
                                  <a:pt x="3361" y="1506"/>
                                  <a:pt x="3361" y="1521"/>
                                </a:cubicBezTo>
                                <a:close/>
                                <a:moveTo>
                                  <a:pt x="3288" y="1510"/>
                                </a:moveTo>
                                <a:cubicBezTo>
                                  <a:pt x="3288" y="1526"/>
                                  <a:pt x="3301" y="1538"/>
                                  <a:pt x="3316" y="1538"/>
                                </a:cubicBezTo>
                                <a:cubicBezTo>
                                  <a:pt x="3332" y="1538"/>
                                  <a:pt x="3344" y="1526"/>
                                  <a:pt x="3344" y="1510"/>
                                </a:cubicBezTo>
                                <a:cubicBezTo>
                                  <a:pt x="3344" y="1495"/>
                                  <a:pt x="3332" y="1482"/>
                                  <a:pt x="3316" y="1482"/>
                                </a:cubicBezTo>
                                <a:cubicBezTo>
                                  <a:pt x="3301" y="1482"/>
                                  <a:pt x="3288" y="1495"/>
                                  <a:pt x="3288" y="1510"/>
                                </a:cubicBezTo>
                                <a:close/>
                                <a:moveTo>
                                  <a:pt x="2237" y="1959"/>
                                </a:moveTo>
                                <a:cubicBezTo>
                                  <a:pt x="2232" y="1955"/>
                                  <a:pt x="2228" y="1953"/>
                                  <a:pt x="2225" y="1953"/>
                                </a:cubicBezTo>
                                <a:cubicBezTo>
                                  <a:pt x="2219" y="1953"/>
                                  <a:pt x="2214" y="1957"/>
                                  <a:pt x="2211" y="1969"/>
                                </a:cubicBezTo>
                                <a:cubicBezTo>
                                  <a:pt x="2211" y="1970"/>
                                  <a:pt x="2211" y="1970"/>
                                  <a:pt x="2211" y="1970"/>
                                </a:cubicBezTo>
                                <a:cubicBezTo>
                                  <a:pt x="2214" y="1975"/>
                                  <a:pt x="2214" y="1975"/>
                                  <a:pt x="2214" y="1975"/>
                                </a:cubicBezTo>
                                <a:cubicBezTo>
                                  <a:pt x="2218" y="1978"/>
                                  <a:pt x="2225" y="1982"/>
                                  <a:pt x="2231" y="1985"/>
                                </a:cubicBezTo>
                                <a:cubicBezTo>
                                  <a:pt x="2236" y="1987"/>
                                  <a:pt x="2241" y="1989"/>
                                  <a:pt x="2241" y="1989"/>
                                </a:cubicBezTo>
                                <a:cubicBezTo>
                                  <a:pt x="2244" y="1995"/>
                                  <a:pt x="2244" y="1995"/>
                                  <a:pt x="2244" y="1995"/>
                                </a:cubicBezTo>
                                <a:cubicBezTo>
                                  <a:pt x="2238" y="1998"/>
                                  <a:pt x="2238" y="1998"/>
                                  <a:pt x="2238" y="1998"/>
                                </a:cubicBezTo>
                                <a:cubicBezTo>
                                  <a:pt x="2238" y="1998"/>
                                  <a:pt x="2219" y="1993"/>
                                  <a:pt x="2203" y="1984"/>
                                </a:cubicBezTo>
                                <a:cubicBezTo>
                                  <a:pt x="2197" y="1983"/>
                                  <a:pt x="2197" y="1983"/>
                                  <a:pt x="2197" y="1983"/>
                                </a:cubicBezTo>
                                <a:cubicBezTo>
                                  <a:pt x="2192" y="1983"/>
                                  <a:pt x="2189" y="1987"/>
                                  <a:pt x="2189" y="1995"/>
                                </a:cubicBezTo>
                                <a:cubicBezTo>
                                  <a:pt x="2190" y="2005"/>
                                  <a:pt x="2190" y="2005"/>
                                  <a:pt x="2190" y="2005"/>
                                </a:cubicBezTo>
                                <a:cubicBezTo>
                                  <a:pt x="2193" y="2015"/>
                                  <a:pt x="2199" y="2030"/>
                                  <a:pt x="2206" y="2041"/>
                                </a:cubicBezTo>
                                <a:cubicBezTo>
                                  <a:pt x="2213" y="2053"/>
                                  <a:pt x="2221" y="2061"/>
                                  <a:pt x="2227" y="2060"/>
                                </a:cubicBezTo>
                                <a:cubicBezTo>
                                  <a:pt x="2231" y="2060"/>
                                  <a:pt x="2235" y="2058"/>
                                  <a:pt x="2241" y="2050"/>
                                </a:cubicBezTo>
                                <a:cubicBezTo>
                                  <a:pt x="2245" y="2044"/>
                                  <a:pt x="2248" y="2040"/>
                                  <a:pt x="2250" y="2037"/>
                                </a:cubicBezTo>
                                <a:cubicBezTo>
                                  <a:pt x="2253" y="2034"/>
                                  <a:pt x="2253" y="2034"/>
                                  <a:pt x="2253" y="2034"/>
                                </a:cubicBezTo>
                                <a:cubicBezTo>
                                  <a:pt x="2254" y="2033"/>
                                  <a:pt x="2254" y="2033"/>
                                  <a:pt x="2254" y="2033"/>
                                </a:cubicBezTo>
                                <a:cubicBezTo>
                                  <a:pt x="2254" y="2033"/>
                                  <a:pt x="2254" y="2033"/>
                                  <a:pt x="2254" y="2033"/>
                                </a:cubicBezTo>
                                <a:cubicBezTo>
                                  <a:pt x="2255" y="2032"/>
                                  <a:pt x="2255" y="2032"/>
                                  <a:pt x="2255" y="2032"/>
                                </a:cubicBezTo>
                                <a:cubicBezTo>
                                  <a:pt x="2257" y="2031"/>
                                  <a:pt x="2257" y="2031"/>
                                  <a:pt x="2257" y="2031"/>
                                </a:cubicBezTo>
                                <a:cubicBezTo>
                                  <a:pt x="2261" y="2033"/>
                                  <a:pt x="2261" y="2033"/>
                                  <a:pt x="2261" y="2033"/>
                                </a:cubicBezTo>
                                <a:cubicBezTo>
                                  <a:pt x="2262" y="2036"/>
                                  <a:pt x="2262" y="2036"/>
                                  <a:pt x="2262" y="2036"/>
                                </a:cubicBezTo>
                                <a:cubicBezTo>
                                  <a:pt x="2262" y="2038"/>
                                  <a:pt x="2262" y="2038"/>
                                  <a:pt x="2262" y="2038"/>
                                </a:cubicBezTo>
                                <a:cubicBezTo>
                                  <a:pt x="2258" y="2044"/>
                                  <a:pt x="2258" y="2044"/>
                                  <a:pt x="2258" y="2044"/>
                                </a:cubicBezTo>
                                <a:cubicBezTo>
                                  <a:pt x="2256" y="2047"/>
                                  <a:pt x="2252" y="2051"/>
                                  <a:pt x="2249" y="2056"/>
                                </a:cubicBezTo>
                                <a:cubicBezTo>
                                  <a:pt x="2246" y="2063"/>
                                  <a:pt x="2246" y="2063"/>
                                  <a:pt x="2246" y="2063"/>
                                </a:cubicBezTo>
                                <a:cubicBezTo>
                                  <a:pt x="2246" y="2067"/>
                                  <a:pt x="2249" y="2072"/>
                                  <a:pt x="2253" y="2076"/>
                                </a:cubicBezTo>
                                <a:cubicBezTo>
                                  <a:pt x="2257" y="2080"/>
                                  <a:pt x="2262" y="2083"/>
                                  <a:pt x="2268" y="2082"/>
                                </a:cubicBezTo>
                                <a:cubicBezTo>
                                  <a:pt x="2274" y="2082"/>
                                  <a:pt x="2280" y="2079"/>
                                  <a:pt x="2285" y="2069"/>
                                </a:cubicBezTo>
                                <a:cubicBezTo>
                                  <a:pt x="2291" y="2043"/>
                                  <a:pt x="2296" y="2025"/>
                                  <a:pt x="2296" y="2021"/>
                                </a:cubicBezTo>
                                <a:cubicBezTo>
                                  <a:pt x="2296" y="2020"/>
                                  <a:pt x="2296" y="2020"/>
                                  <a:pt x="2296" y="2020"/>
                                </a:cubicBezTo>
                                <a:cubicBezTo>
                                  <a:pt x="2287" y="2016"/>
                                  <a:pt x="2280" y="2007"/>
                                  <a:pt x="2278" y="1996"/>
                                </a:cubicBezTo>
                                <a:cubicBezTo>
                                  <a:pt x="2278" y="1991"/>
                                  <a:pt x="2278" y="1991"/>
                                  <a:pt x="2278" y="1991"/>
                                </a:cubicBezTo>
                                <a:cubicBezTo>
                                  <a:pt x="2278" y="1990"/>
                                  <a:pt x="2278" y="1989"/>
                                  <a:pt x="2278" y="1988"/>
                                </a:cubicBezTo>
                                <a:cubicBezTo>
                                  <a:pt x="2278" y="1988"/>
                                  <a:pt x="2278" y="1988"/>
                                  <a:pt x="2278" y="1988"/>
                                </a:cubicBezTo>
                                <a:cubicBezTo>
                                  <a:pt x="2278" y="1988"/>
                                  <a:pt x="2278" y="1988"/>
                                  <a:pt x="2278" y="1988"/>
                                </a:cubicBezTo>
                                <a:cubicBezTo>
                                  <a:pt x="2269" y="1983"/>
                                  <a:pt x="2251" y="1971"/>
                                  <a:pt x="2237" y="1959"/>
                                </a:cubicBezTo>
                                <a:cubicBezTo>
                                  <a:pt x="2237" y="1959"/>
                                  <a:pt x="2237" y="1959"/>
                                  <a:pt x="2237" y="1959"/>
                                </a:cubicBezTo>
                                <a:cubicBezTo>
                                  <a:pt x="2237" y="1959"/>
                                  <a:pt x="2237" y="1959"/>
                                  <a:pt x="2237" y="1959"/>
                                </a:cubicBezTo>
                                <a:cubicBezTo>
                                  <a:pt x="2237" y="1959"/>
                                  <a:pt x="2237" y="1959"/>
                                  <a:pt x="2237" y="1959"/>
                                </a:cubicBezTo>
                                <a:close/>
                                <a:moveTo>
                                  <a:pt x="2216" y="1428"/>
                                </a:moveTo>
                                <a:cubicBezTo>
                                  <a:pt x="2214" y="1428"/>
                                  <a:pt x="2212" y="1428"/>
                                  <a:pt x="2209" y="1428"/>
                                </a:cubicBezTo>
                                <a:cubicBezTo>
                                  <a:pt x="2211" y="1430"/>
                                  <a:pt x="2214" y="1431"/>
                                  <a:pt x="2215" y="1432"/>
                                </a:cubicBezTo>
                                <a:cubicBezTo>
                                  <a:pt x="2215" y="1431"/>
                                  <a:pt x="2216" y="1429"/>
                                  <a:pt x="2216" y="1428"/>
                                </a:cubicBezTo>
                                <a:close/>
                                <a:moveTo>
                                  <a:pt x="2192" y="1479"/>
                                </a:moveTo>
                                <a:cubicBezTo>
                                  <a:pt x="2205" y="1479"/>
                                  <a:pt x="2215" y="1468"/>
                                  <a:pt x="2215" y="1456"/>
                                </a:cubicBezTo>
                                <a:cubicBezTo>
                                  <a:pt x="2215" y="1443"/>
                                  <a:pt x="2205" y="1432"/>
                                  <a:pt x="2192" y="1432"/>
                                </a:cubicBezTo>
                                <a:cubicBezTo>
                                  <a:pt x="2179" y="1432"/>
                                  <a:pt x="2169" y="1443"/>
                                  <a:pt x="2169" y="1456"/>
                                </a:cubicBezTo>
                                <a:cubicBezTo>
                                  <a:pt x="2169" y="1468"/>
                                  <a:pt x="2179" y="1479"/>
                                  <a:pt x="2192" y="1479"/>
                                </a:cubicBezTo>
                                <a:close/>
                                <a:moveTo>
                                  <a:pt x="2147" y="1524"/>
                                </a:moveTo>
                                <a:cubicBezTo>
                                  <a:pt x="2162" y="1524"/>
                                  <a:pt x="2173" y="1513"/>
                                  <a:pt x="2173" y="1498"/>
                                </a:cubicBezTo>
                                <a:cubicBezTo>
                                  <a:pt x="2173" y="1484"/>
                                  <a:pt x="2162" y="1472"/>
                                  <a:pt x="2147" y="1472"/>
                                </a:cubicBezTo>
                                <a:cubicBezTo>
                                  <a:pt x="2132" y="1472"/>
                                  <a:pt x="2121" y="1484"/>
                                  <a:pt x="2121" y="1498"/>
                                </a:cubicBezTo>
                                <a:cubicBezTo>
                                  <a:pt x="2121" y="1513"/>
                                  <a:pt x="2132" y="1524"/>
                                  <a:pt x="2147" y="1524"/>
                                </a:cubicBezTo>
                                <a:close/>
                                <a:moveTo>
                                  <a:pt x="2118" y="1661"/>
                                </a:moveTo>
                                <a:cubicBezTo>
                                  <a:pt x="2134" y="1660"/>
                                  <a:pt x="2148" y="1647"/>
                                  <a:pt x="2148" y="1631"/>
                                </a:cubicBezTo>
                                <a:cubicBezTo>
                                  <a:pt x="2148" y="1614"/>
                                  <a:pt x="2134" y="1601"/>
                                  <a:pt x="2118" y="1601"/>
                                </a:cubicBezTo>
                                <a:cubicBezTo>
                                  <a:pt x="2102" y="1601"/>
                                  <a:pt x="2088" y="1614"/>
                                  <a:pt x="2088" y="1631"/>
                                </a:cubicBezTo>
                                <a:cubicBezTo>
                                  <a:pt x="2088" y="1647"/>
                                  <a:pt x="2102" y="1660"/>
                                  <a:pt x="2118" y="1661"/>
                                </a:cubicBezTo>
                                <a:close/>
                                <a:moveTo>
                                  <a:pt x="2146" y="1558"/>
                                </a:moveTo>
                                <a:cubicBezTo>
                                  <a:pt x="2146" y="1541"/>
                                  <a:pt x="2133" y="1528"/>
                                  <a:pt x="2116" y="1528"/>
                                </a:cubicBezTo>
                                <a:cubicBezTo>
                                  <a:pt x="2100" y="1528"/>
                                  <a:pt x="2087" y="1541"/>
                                  <a:pt x="2087" y="1558"/>
                                </a:cubicBezTo>
                                <a:cubicBezTo>
                                  <a:pt x="2087" y="1574"/>
                                  <a:pt x="2100" y="1587"/>
                                  <a:pt x="2116" y="1587"/>
                                </a:cubicBezTo>
                                <a:cubicBezTo>
                                  <a:pt x="2133" y="1587"/>
                                  <a:pt x="2146" y="1574"/>
                                  <a:pt x="2146" y="1558"/>
                                </a:cubicBezTo>
                                <a:close/>
                                <a:moveTo>
                                  <a:pt x="2159" y="1456"/>
                                </a:moveTo>
                                <a:cubicBezTo>
                                  <a:pt x="2159" y="1447"/>
                                  <a:pt x="2163" y="1439"/>
                                  <a:pt x="2168" y="1433"/>
                                </a:cubicBezTo>
                                <a:cubicBezTo>
                                  <a:pt x="2082" y="1450"/>
                                  <a:pt x="2047" y="1508"/>
                                  <a:pt x="2047" y="1571"/>
                                </a:cubicBezTo>
                                <a:cubicBezTo>
                                  <a:pt x="2047" y="1612"/>
                                  <a:pt x="2062" y="1656"/>
                                  <a:pt x="2088" y="1690"/>
                                </a:cubicBezTo>
                                <a:cubicBezTo>
                                  <a:pt x="2137" y="1757"/>
                                  <a:pt x="2196" y="1832"/>
                                  <a:pt x="2234" y="1894"/>
                                </a:cubicBezTo>
                                <a:cubicBezTo>
                                  <a:pt x="2235" y="1894"/>
                                  <a:pt x="2235" y="1893"/>
                                  <a:pt x="2236" y="1892"/>
                                </a:cubicBezTo>
                                <a:cubicBezTo>
                                  <a:pt x="2236" y="1892"/>
                                  <a:pt x="2236" y="1892"/>
                                  <a:pt x="2236" y="1892"/>
                                </a:cubicBezTo>
                                <a:cubicBezTo>
                                  <a:pt x="2245" y="1883"/>
                                  <a:pt x="2250" y="1879"/>
                                  <a:pt x="2274" y="1873"/>
                                </a:cubicBezTo>
                                <a:cubicBezTo>
                                  <a:pt x="2281" y="1872"/>
                                  <a:pt x="2288" y="1871"/>
                                  <a:pt x="2296" y="1871"/>
                                </a:cubicBezTo>
                                <a:cubicBezTo>
                                  <a:pt x="2296" y="1867"/>
                                  <a:pt x="2296" y="1863"/>
                                  <a:pt x="2296" y="1859"/>
                                </a:cubicBezTo>
                                <a:cubicBezTo>
                                  <a:pt x="2297" y="1801"/>
                                  <a:pt x="2241" y="1725"/>
                                  <a:pt x="2197" y="1670"/>
                                </a:cubicBezTo>
                                <a:cubicBezTo>
                                  <a:pt x="2174" y="1643"/>
                                  <a:pt x="2163" y="1611"/>
                                  <a:pt x="2163" y="1580"/>
                                </a:cubicBezTo>
                                <a:cubicBezTo>
                                  <a:pt x="2163" y="1532"/>
                                  <a:pt x="2191" y="1487"/>
                                  <a:pt x="2247" y="1467"/>
                                </a:cubicBezTo>
                                <a:cubicBezTo>
                                  <a:pt x="2238" y="1467"/>
                                  <a:pt x="2230" y="1464"/>
                                  <a:pt x="2224" y="1458"/>
                                </a:cubicBezTo>
                                <a:cubicBezTo>
                                  <a:pt x="2223" y="1475"/>
                                  <a:pt x="2209" y="1488"/>
                                  <a:pt x="2192" y="1488"/>
                                </a:cubicBezTo>
                                <a:cubicBezTo>
                                  <a:pt x="2188" y="1488"/>
                                  <a:pt x="2184" y="1487"/>
                                  <a:pt x="2181" y="1486"/>
                                </a:cubicBezTo>
                                <a:cubicBezTo>
                                  <a:pt x="2182" y="1490"/>
                                  <a:pt x="2183" y="1494"/>
                                  <a:pt x="2183" y="1498"/>
                                </a:cubicBezTo>
                                <a:cubicBezTo>
                                  <a:pt x="2183" y="1518"/>
                                  <a:pt x="2167" y="1534"/>
                                  <a:pt x="2147" y="1534"/>
                                </a:cubicBezTo>
                                <a:cubicBezTo>
                                  <a:pt x="2147" y="1534"/>
                                  <a:pt x="2147" y="1534"/>
                                  <a:pt x="2147" y="1534"/>
                                </a:cubicBezTo>
                                <a:cubicBezTo>
                                  <a:pt x="2152" y="1541"/>
                                  <a:pt x="2156" y="1549"/>
                                  <a:pt x="2156" y="1558"/>
                                </a:cubicBezTo>
                                <a:cubicBezTo>
                                  <a:pt x="2156" y="1574"/>
                                  <a:pt x="2145" y="1588"/>
                                  <a:pt x="2131" y="1594"/>
                                </a:cubicBezTo>
                                <a:cubicBezTo>
                                  <a:pt x="2146" y="1599"/>
                                  <a:pt x="2157" y="1614"/>
                                  <a:pt x="2157" y="1631"/>
                                </a:cubicBezTo>
                                <a:cubicBezTo>
                                  <a:pt x="2157" y="1643"/>
                                  <a:pt x="2151" y="1654"/>
                                  <a:pt x="2142" y="1661"/>
                                </a:cubicBezTo>
                                <a:cubicBezTo>
                                  <a:pt x="2146" y="1660"/>
                                  <a:pt x="2150" y="1659"/>
                                  <a:pt x="2154" y="1659"/>
                                </a:cubicBezTo>
                                <a:cubicBezTo>
                                  <a:pt x="2176" y="1659"/>
                                  <a:pt x="2195" y="1677"/>
                                  <a:pt x="2195" y="1700"/>
                                </a:cubicBezTo>
                                <a:cubicBezTo>
                                  <a:pt x="2195" y="1711"/>
                                  <a:pt x="2190" y="1721"/>
                                  <a:pt x="2182" y="1729"/>
                                </a:cubicBezTo>
                                <a:cubicBezTo>
                                  <a:pt x="2187" y="1727"/>
                                  <a:pt x="2191" y="1726"/>
                                  <a:pt x="2196" y="1726"/>
                                </a:cubicBezTo>
                                <a:cubicBezTo>
                                  <a:pt x="2219" y="1726"/>
                                  <a:pt x="2237" y="1744"/>
                                  <a:pt x="2237" y="1767"/>
                                </a:cubicBezTo>
                                <a:cubicBezTo>
                                  <a:pt x="2237" y="1777"/>
                                  <a:pt x="2234" y="1786"/>
                                  <a:pt x="2228" y="1793"/>
                                </a:cubicBezTo>
                                <a:cubicBezTo>
                                  <a:pt x="2232" y="1791"/>
                                  <a:pt x="2237" y="1790"/>
                                  <a:pt x="2243" y="1790"/>
                                </a:cubicBezTo>
                                <a:cubicBezTo>
                                  <a:pt x="2265" y="1790"/>
                                  <a:pt x="2284" y="1808"/>
                                  <a:pt x="2284" y="1831"/>
                                </a:cubicBezTo>
                                <a:cubicBezTo>
                                  <a:pt x="2284" y="1853"/>
                                  <a:pt x="2265" y="1871"/>
                                  <a:pt x="2243" y="1872"/>
                                </a:cubicBezTo>
                                <a:cubicBezTo>
                                  <a:pt x="2220" y="1871"/>
                                  <a:pt x="2202" y="1853"/>
                                  <a:pt x="2202" y="1831"/>
                                </a:cubicBezTo>
                                <a:cubicBezTo>
                                  <a:pt x="2202" y="1821"/>
                                  <a:pt x="2206" y="1812"/>
                                  <a:pt x="2212" y="1805"/>
                                </a:cubicBezTo>
                                <a:cubicBezTo>
                                  <a:pt x="2207" y="1807"/>
                                  <a:pt x="2202" y="1808"/>
                                  <a:pt x="2196" y="1808"/>
                                </a:cubicBezTo>
                                <a:cubicBezTo>
                                  <a:pt x="2174" y="1808"/>
                                  <a:pt x="2155" y="1790"/>
                                  <a:pt x="2155" y="1767"/>
                                </a:cubicBezTo>
                                <a:cubicBezTo>
                                  <a:pt x="2155" y="1755"/>
                                  <a:pt x="2160" y="1745"/>
                                  <a:pt x="2168" y="1738"/>
                                </a:cubicBezTo>
                                <a:cubicBezTo>
                                  <a:pt x="2163" y="1739"/>
                                  <a:pt x="2159" y="1741"/>
                                  <a:pt x="2154" y="1741"/>
                                </a:cubicBezTo>
                                <a:cubicBezTo>
                                  <a:pt x="2131" y="1741"/>
                                  <a:pt x="2113" y="1722"/>
                                  <a:pt x="2113" y="1700"/>
                                </a:cubicBezTo>
                                <a:cubicBezTo>
                                  <a:pt x="2113" y="1687"/>
                                  <a:pt x="2119" y="1675"/>
                                  <a:pt x="2129" y="1668"/>
                                </a:cubicBezTo>
                                <a:cubicBezTo>
                                  <a:pt x="2125" y="1669"/>
                                  <a:pt x="2122" y="1670"/>
                                  <a:pt x="2118" y="1670"/>
                                </a:cubicBezTo>
                                <a:cubicBezTo>
                                  <a:pt x="2096" y="1670"/>
                                  <a:pt x="2079" y="1652"/>
                                  <a:pt x="2079" y="1631"/>
                                </a:cubicBezTo>
                                <a:cubicBezTo>
                                  <a:pt x="2079" y="1614"/>
                                  <a:pt x="2089" y="1600"/>
                                  <a:pt x="2104" y="1594"/>
                                </a:cubicBezTo>
                                <a:cubicBezTo>
                                  <a:pt x="2088" y="1589"/>
                                  <a:pt x="2077" y="1575"/>
                                  <a:pt x="2077" y="1558"/>
                                </a:cubicBezTo>
                                <a:cubicBezTo>
                                  <a:pt x="2077" y="1536"/>
                                  <a:pt x="2095" y="1518"/>
                                  <a:pt x="2116" y="1518"/>
                                </a:cubicBezTo>
                                <a:cubicBezTo>
                                  <a:pt x="2117" y="1518"/>
                                  <a:pt x="2118" y="1519"/>
                                  <a:pt x="2118" y="1519"/>
                                </a:cubicBezTo>
                                <a:cubicBezTo>
                                  <a:pt x="2114" y="1513"/>
                                  <a:pt x="2111" y="1506"/>
                                  <a:pt x="2111" y="1498"/>
                                </a:cubicBezTo>
                                <a:cubicBezTo>
                                  <a:pt x="2111" y="1478"/>
                                  <a:pt x="2127" y="1462"/>
                                  <a:pt x="2147" y="1462"/>
                                </a:cubicBezTo>
                                <a:cubicBezTo>
                                  <a:pt x="2152" y="1462"/>
                                  <a:pt x="2157" y="1463"/>
                                  <a:pt x="2161" y="1465"/>
                                </a:cubicBezTo>
                                <a:cubicBezTo>
                                  <a:pt x="2160" y="1462"/>
                                  <a:pt x="2159" y="1459"/>
                                  <a:pt x="2159" y="1456"/>
                                </a:cubicBezTo>
                                <a:close/>
                                <a:moveTo>
                                  <a:pt x="2154" y="1731"/>
                                </a:moveTo>
                                <a:cubicBezTo>
                                  <a:pt x="2171" y="1731"/>
                                  <a:pt x="2185" y="1717"/>
                                  <a:pt x="2185" y="1700"/>
                                </a:cubicBezTo>
                                <a:cubicBezTo>
                                  <a:pt x="2185" y="1682"/>
                                  <a:pt x="2171" y="1668"/>
                                  <a:pt x="2154" y="1668"/>
                                </a:cubicBezTo>
                                <a:cubicBezTo>
                                  <a:pt x="2136" y="1668"/>
                                  <a:pt x="2122" y="1682"/>
                                  <a:pt x="2122" y="1700"/>
                                </a:cubicBezTo>
                                <a:cubicBezTo>
                                  <a:pt x="2122" y="1717"/>
                                  <a:pt x="2136" y="1731"/>
                                  <a:pt x="2154" y="1731"/>
                                </a:cubicBezTo>
                                <a:close/>
                                <a:moveTo>
                                  <a:pt x="2243" y="1862"/>
                                </a:moveTo>
                                <a:cubicBezTo>
                                  <a:pt x="2260" y="1862"/>
                                  <a:pt x="2274" y="1848"/>
                                  <a:pt x="2274" y="1831"/>
                                </a:cubicBezTo>
                                <a:cubicBezTo>
                                  <a:pt x="2274" y="1813"/>
                                  <a:pt x="2260" y="1799"/>
                                  <a:pt x="2243" y="1799"/>
                                </a:cubicBezTo>
                                <a:cubicBezTo>
                                  <a:pt x="2225" y="1799"/>
                                  <a:pt x="2211" y="1813"/>
                                  <a:pt x="2211" y="1831"/>
                                </a:cubicBezTo>
                                <a:cubicBezTo>
                                  <a:pt x="2211" y="1848"/>
                                  <a:pt x="2225" y="1862"/>
                                  <a:pt x="2243" y="1862"/>
                                </a:cubicBezTo>
                                <a:close/>
                                <a:moveTo>
                                  <a:pt x="2228" y="1767"/>
                                </a:moveTo>
                                <a:cubicBezTo>
                                  <a:pt x="2228" y="1750"/>
                                  <a:pt x="2214" y="1736"/>
                                  <a:pt x="2196" y="1736"/>
                                </a:cubicBezTo>
                                <a:cubicBezTo>
                                  <a:pt x="2179" y="1736"/>
                                  <a:pt x="2165" y="1750"/>
                                  <a:pt x="2165" y="1767"/>
                                </a:cubicBezTo>
                                <a:cubicBezTo>
                                  <a:pt x="2165" y="1784"/>
                                  <a:pt x="2179" y="1798"/>
                                  <a:pt x="2196" y="1798"/>
                                </a:cubicBezTo>
                                <a:cubicBezTo>
                                  <a:pt x="2214" y="1798"/>
                                  <a:pt x="2228" y="1784"/>
                                  <a:pt x="2228" y="1767"/>
                                </a:cubicBezTo>
                                <a:close/>
                                <a:moveTo>
                                  <a:pt x="2518" y="1441"/>
                                </a:moveTo>
                                <a:cubicBezTo>
                                  <a:pt x="2510" y="1445"/>
                                  <a:pt x="2502" y="1450"/>
                                  <a:pt x="2494" y="1453"/>
                                </a:cubicBezTo>
                                <a:cubicBezTo>
                                  <a:pt x="2500" y="1456"/>
                                  <a:pt x="2505" y="1461"/>
                                  <a:pt x="2508" y="1466"/>
                                </a:cubicBezTo>
                                <a:cubicBezTo>
                                  <a:pt x="2511" y="1458"/>
                                  <a:pt x="2515" y="1450"/>
                                  <a:pt x="2518" y="1441"/>
                                </a:cubicBezTo>
                                <a:close/>
                                <a:moveTo>
                                  <a:pt x="2582" y="1906"/>
                                </a:moveTo>
                                <a:cubicBezTo>
                                  <a:pt x="2577" y="1909"/>
                                  <a:pt x="2577" y="1909"/>
                                  <a:pt x="2577" y="1909"/>
                                </a:cubicBezTo>
                                <a:cubicBezTo>
                                  <a:pt x="2575" y="1911"/>
                                  <a:pt x="2574" y="1915"/>
                                  <a:pt x="2574" y="1919"/>
                                </a:cubicBezTo>
                                <a:cubicBezTo>
                                  <a:pt x="2574" y="1923"/>
                                  <a:pt x="2575" y="1928"/>
                                  <a:pt x="2578" y="1933"/>
                                </a:cubicBezTo>
                                <a:cubicBezTo>
                                  <a:pt x="2584" y="1943"/>
                                  <a:pt x="2591" y="1952"/>
                                  <a:pt x="2596" y="1958"/>
                                </a:cubicBezTo>
                                <a:cubicBezTo>
                                  <a:pt x="2601" y="1964"/>
                                  <a:pt x="2601" y="1964"/>
                                  <a:pt x="2601" y="1964"/>
                                </a:cubicBezTo>
                                <a:cubicBezTo>
                                  <a:pt x="2602" y="1965"/>
                                  <a:pt x="2603" y="1966"/>
                                  <a:pt x="2604" y="1967"/>
                                </a:cubicBezTo>
                                <a:cubicBezTo>
                                  <a:pt x="2605" y="1968"/>
                                  <a:pt x="2605" y="1968"/>
                                  <a:pt x="2605" y="1968"/>
                                </a:cubicBezTo>
                                <a:cubicBezTo>
                                  <a:pt x="2605" y="1968"/>
                                  <a:pt x="2605" y="1968"/>
                                  <a:pt x="2605" y="1968"/>
                                </a:cubicBezTo>
                                <a:cubicBezTo>
                                  <a:pt x="2606" y="1968"/>
                                  <a:pt x="2606" y="1968"/>
                                  <a:pt x="2606" y="1968"/>
                                </a:cubicBezTo>
                                <a:cubicBezTo>
                                  <a:pt x="2606" y="1969"/>
                                  <a:pt x="2606" y="1969"/>
                                  <a:pt x="2606" y="1969"/>
                                </a:cubicBezTo>
                                <a:cubicBezTo>
                                  <a:pt x="2607" y="1971"/>
                                  <a:pt x="2607" y="1971"/>
                                  <a:pt x="2607" y="1971"/>
                                </a:cubicBezTo>
                                <a:cubicBezTo>
                                  <a:pt x="2607" y="1972"/>
                                  <a:pt x="2607" y="1972"/>
                                  <a:pt x="2607" y="1972"/>
                                </a:cubicBezTo>
                                <a:cubicBezTo>
                                  <a:pt x="2606" y="1973"/>
                                  <a:pt x="2606" y="1973"/>
                                  <a:pt x="2606" y="1973"/>
                                </a:cubicBezTo>
                                <a:cubicBezTo>
                                  <a:pt x="2606" y="1974"/>
                                  <a:pt x="2606" y="1974"/>
                                  <a:pt x="2606" y="1974"/>
                                </a:cubicBezTo>
                                <a:cubicBezTo>
                                  <a:pt x="2602" y="1976"/>
                                  <a:pt x="2602" y="1976"/>
                                  <a:pt x="2602" y="1976"/>
                                </a:cubicBezTo>
                                <a:cubicBezTo>
                                  <a:pt x="2602" y="1976"/>
                                  <a:pt x="2602" y="1976"/>
                                  <a:pt x="2602" y="1976"/>
                                </a:cubicBezTo>
                                <a:cubicBezTo>
                                  <a:pt x="2602" y="1976"/>
                                  <a:pt x="2602" y="1976"/>
                                  <a:pt x="2602" y="1976"/>
                                </a:cubicBezTo>
                                <a:cubicBezTo>
                                  <a:pt x="2599" y="1976"/>
                                  <a:pt x="2599" y="1976"/>
                                  <a:pt x="2599" y="1976"/>
                                </a:cubicBezTo>
                                <a:cubicBezTo>
                                  <a:pt x="2599" y="1975"/>
                                  <a:pt x="2599" y="1975"/>
                                  <a:pt x="2599" y="1975"/>
                                </a:cubicBezTo>
                                <a:cubicBezTo>
                                  <a:pt x="2599" y="1975"/>
                                  <a:pt x="2599" y="1975"/>
                                  <a:pt x="2599" y="1975"/>
                                </a:cubicBezTo>
                                <a:cubicBezTo>
                                  <a:pt x="2598" y="1975"/>
                                  <a:pt x="2598" y="1975"/>
                                  <a:pt x="2598" y="1975"/>
                                </a:cubicBezTo>
                                <a:cubicBezTo>
                                  <a:pt x="2598" y="1975"/>
                                  <a:pt x="2598" y="1975"/>
                                  <a:pt x="2598" y="1975"/>
                                </a:cubicBezTo>
                                <a:cubicBezTo>
                                  <a:pt x="2598" y="1975"/>
                                  <a:pt x="2598" y="1975"/>
                                  <a:pt x="2598" y="1975"/>
                                </a:cubicBezTo>
                                <a:cubicBezTo>
                                  <a:pt x="2598" y="1974"/>
                                  <a:pt x="2596" y="1972"/>
                                  <a:pt x="2594" y="1970"/>
                                </a:cubicBezTo>
                                <a:cubicBezTo>
                                  <a:pt x="2587" y="1963"/>
                                  <a:pt x="2578" y="1952"/>
                                  <a:pt x="2570" y="1938"/>
                                </a:cubicBezTo>
                                <a:cubicBezTo>
                                  <a:pt x="2570" y="1938"/>
                                  <a:pt x="2570" y="1938"/>
                                  <a:pt x="2570" y="1938"/>
                                </a:cubicBezTo>
                                <a:cubicBezTo>
                                  <a:pt x="2570" y="1938"/>
                                  <a:pt x="2570" y="1938"/>
                                  <a:pt x="2570" y="1938"/>
                                </a:cubicBezTo>
                                <a:cubicBezTo>
                                  <a:pt x="2570" y="1938"/>
                                  <a:pt x="2570" y="1938"/>
                                  <a:pt x="2570" y="1938"/>
                                </a:cubicBezTo>
                                <a:cubicBezTo>
                                  <a:pt x="2565" y="1931"/>
                                  <a:pt x="2561" y="1928"/>
                                  <a:pt x="2557" y="1928"/>
                                </a:cubicBezTo>
                                <a:cubicBezTo>
                                  <a:pt x="2552" y="1928"/>
                                  <a:pt x="2547" y="1931"/>
                                  <a:pt x="2541" y="1940"/>
                                </a:cubicBezTo>
                                <a:cubicBezTo>
                                  <a:pt x="2540" y="1944"/>
                                  <a:pt x="2540" y="1944"/>
                                  <a:pt x="2540" y="1944"/>
                                </a:cubicBezTo>
                                <a:cubicBezTo>
                                  <a:pt x="2540" y="1946"/>
                                  <a:pt x="2541" y="1948"/>
                                  <a:pt x="2543" y="1951"/>
                                </a:cubicBezTo>
                                <a:cubicBezTo>
                                  <a:pt x="2553" y="1960"/>
                                  <a:pt x="2564" y="1968"/>
                                  <a:pt x="2564" y="1968"/>
                                </a:cubicBezTo>
                                <a:cubicBezTo>
                                  <a:pt x="2565" y="1974"/>
                                  <a:pt x="2565" y="1974"/>
                                  <a:pt x="2565" y="1974"/>
                                </a:cubicBezTo>
                                <a:cubicBezTo>
                                  <a:pt x="2559" y="1976"/>
                                  <a:pt x="2559" y="1976"/>
                                  <a:pt x="2559" y="1976"/>
                                </a:cubicBezTo>
                                <a:cubicBezTo>
                                  <a:pt x="2559" y="1976"/>
                                  <a:pt x="2552" y="1973"/>
                                  <a:pt x="2545" y="1967"/>
                                </a:cubicBezTo>
                                <a:cubicBezTo>
                                  <a:pt x="2542" y="1964"/>
                                  <a:pt x="2538" y="1961"/>
                                  <a:pt x="2535" y="1957"/>
                                </a:cubicBezTo>
                                <a:cubicBezTo>
                                  <a:pt x="2533" y="1955"/>
                                  <a:pt x="2531" y="1953"/>
                                  <a:pt x="2529" y="1951"/>
                                </a:cubicBezTo>
                                <a:cubicBezTo>
                                  <a:pt x="2525" y="1949"/>
                                  <a:pt x="2525" y="1949"/>
                                  <a:pt x="2525" y="1949"/>
                                </a:cubicBezTo>
                                <a:cubicBezTo>
                                  <a:pt x="2524" y="1949"/>
                                  <a:pt x="2521" y="1951"/>
                                  <a:pt x="2518" y="1956"/>
                                </a:cubicBezTo>
                                <a:cubicBezTo>
                                  <a:pt x="2515" y="1962"/>
                                  <a:pt x="2511" y="1969"/>
                                  <a:pt x="2507" y="1976"/>
                                </a:cubicBezTo>
                                <a:cubicBezTo>
                                  <a:pt x="2506" y="1978"/>
                                  <a:pt x="2505" y="1983"/>
                                  <a:pt x="2505" y="1989"/>
                                </a:cubicBezTo>
                                <a:cubicBezTo>
                                  <a:pt x="2505" y="1997"/>
                                  <a:pt x="2507" y="2008"/>
                                  <a:pt x="2512" y="2016"/>
                                </a:cubicBezTo>
                                <a:cubicBezTo>
                                  <a:pt x="2517" y="2025"/>
                                  <a:pt x="2523" y="2030"/>
                                  <a:pt x="2531" y="2030"/>
                                </a:cubicBezTo>
                                <a:cubicBezTo>
                                  <a:pt x="2535" y="2030"/>
                                  <a:pt x="2539" y="2029"/>
                                  <a:pt x="2545" y="2026"/>
                                </a:cubicBezTo>
                                <a:cubicBezTo>
                                  <a:pt x="2558" y="2017"/>
                                  <a:pt x="2562" y="2015"/>
                                  <a:pt x="2567" y="2015"/>
                                </a:cubicBezTo>
                                <a:cubicBezTo>
                                  <a:pt x="2570" y="2016"/>
                                  <a:pt x="2570" y="2016"/>
                                  <a:pt x="2570" y="2016"/>
                                </a:cubicBezTo>
                                <a:cubicBezTo>
                                  <a:pt x="2572" y="2020"/>
                                  <a:pt x="2572" y="2020"/>
                                  <a:pt x="2572" y="2020"/>
                                </a:cubicBezTo>
                                <a:cubicBezTo>
                                  <a:pt x="2572" y="2022"/>
                                  <a:pt x="2572" y="2022"/>
                                  <a:pt x="2572" y="2022"/>
                                </a:cubicBezTo>
                                <a:cubicBezTo>
                                  <a:pt x="2569" y="2025"/>
                                  <a:pt x="2569" y="2025"/>
                                  <a:pt x="2569" y="2025"/>
                                </a:cubicBezTo>
                                <a:cubicBezTo>
                                  <a:pt x="2569" y="2025"/>
                                  <a:pt x="2558" y="2029"/>
                                  <a:pt x="2549" y="2034"/>
                                </a:cubicBezTo>
                                <a:cubicBezTo>
                                  <a:pt x="2545" y="2037"/>
                                  <a:pt x="2543" y="2042"/>
                                  <a:pt x="2542" y="2047"/>
                                </a:cubicBezTo>
                                <a:cubicBezTo>
                                  <a:pt x="2543" y="2055"/>
                                  <a:pt x="2548" y="2064"/>
                                  <a:pt x="2561" y="2064"/>
                                </a:cubicBezTo>
                                <a:cubicBezTo>
                                  <a:pt x="2568" y="2064"/>
                                  <a:pt x="2576" y="2061"/>
                                  <a:pt x="2587" y="2054"/>
                                </a:cubicBezTo>
                                <a:cubicBezTo>
                                  <a:pt x="2599" y="2046"/>
                                  <a:pt x="2603" y="2035"/>
                                  <a:pt x="2612" y="2020"/>
                                </a:cubicBezTo>
                                <a:cubicBezTo>
                                  <a:pt x="2605" y="2013"/>
                                  <a:pt x="2601" y="2004"/>
                                  <a:pt x="2601" y="1994"/>
                                </a:cubicBezTo>
                                <a:cubicBezTo>
                                  <a:pt x="2601" y="1974"/>
                                  <a:pt x="2618" y="1957"/>
                                  <a:pt x="2638" y="1957"/>
                                </a:cubicBezTo>
                                <a:cubicBezTo>
                                  <a:pt x="2659" y="1957"/>
                                  <a:pt x="2676" y="1974"/>
                                  <a:pt x="2676" y="1994"/>
                                </a:cubicBezTo>
                                <a:cubicBezTo>
                                  <a:pt x="2676" y="2005"/>
                                  <a:pt x="2671" y="2015"/>
                                  <a:pt x="2663" y="2022"/>
                                </a:cubicBezTo>
                                <a:cubicBezTo>
                                  <a:pt x="2671" y="2036"/>
                                  <a:pt x="2676" y="2045"/>
                                  <a:pt x="2689" y="2053"/>
                                </a:cubicBezTo>
                                <a:cubicBezTo>
                                  <a:pt x="2699" y="2060"/>
                                  <a:pt x="2708" y="2063"/>
                                  <a:pt x="2714" y="2063"/>
                                </a:cubicBezTo>
                                <a:cubicBezTo>
                                  <a:pt x="2727" y="2063"/>
                                  <a:pt x="2733" y="2054"/>
                                  <a:pt x="2733" y="2046"/>
                                </a:cubicBezTo>
                                <a:cubicBezTo>
                                  <a:pt x="2733" y="2041"/>
                                  <a:pt x="2731" y="2036"/>
                                  <a:pt x="2726" y="2033"/>
                                </a:cubicBezTo>
                                <a:cubicBezTo>
                                  <a:pt x="2724" y="2032"/>
                                  <a:pt x="2719" y="2030"/>
                                  <a:pt x="2714" y="2028"/>
                                </a:cubicBezTo>
                                <a:cubicBezTo>
                                  <a:pt x="2710" y="2026"/>
                                  <a:pt x="2706" y="2024"/>
                                  <a:pt x="2706" y="2024"/>
                                </a:cubicBezTo>
                                <a:cubicBezTo>
                                  <a:pt x="2703" y="2021"/>
                                  <a:pt x="2703" y="2021"/>
                                  <a:pt x="2703" y="2021"/>
                                </a:cubicBezTo>
                                <a:cubicBezTo>
                                  <a:pt x="2703" y="2019"/>
                                  <a:pt x="2703" y="2019"/>
                                  <a:pt x="2703" y="2019"/>
                                </a:cubicBezTo>
                                <a:cubicBezTo>
                                  <a:pt x="2705" y="2016"/>
                                  <a:pt x="2705" y="2016"/>
                                  <a:pt x="2705" y="2016"/>
                                </a:cubicBezTo>
                                <a:cubicBezTo>
                                  <a:pt x="2709" y="2014"/>
                                  <a:pt x="2709" y="2014"/>
                                  <a:pt x="2709" y="2014"/>
                                </a:cubicBezTo>
                                <a:cubicBezTo>
                                  <a:pt x="2713" y="2014"/>
                                  <a:pt x="2717" y="2016"/>
                                  <a:pt x="2731" y="2025"/>
                                </a:cubicBezTo>
                                <a:cubicBezTo>
                                  <a:pt x="2731" y="2025"/>
                                  <a:pt x="2731" y="2025"/>
                                  <a:pt x="2731" y="2025"/>
                                </a:cubicBezTo>
                                <a:cubicBezTo>
                                  <a:pt x="2736" y="2028"/>
                                  <a:pt x="2740" y="2029"/>
                                  <a:pt x="2743" y="2029"/>
                                </a:cubicBezTo>
                                <a:cubicBezTo>
                                  <a:pt x="2751" y="2029"/>
                                  <a:pt x="2756" y="2024"/>
                                  <a:pt x="2761" y="2014"/>
                                </a:cubicBezTo>
                                <a:cubicBezTo>
                                  <a:pt x="2765" y="2005"/>
                                  <a:pt x="2768" y="1993"/>
                                  <a:pt x="2768" y="1983"/>
                                </a:cubicBezTo>
                                <a:cubicBezTo>
                                  <a:pt x="2768" y="1976"/>
                                  <a:pt x="2767" y="1971"/>
                                  <a:pt x="2765" y="1968"/>
                                </a:cubicBezTo>
                                <a:cubicBezTo>
                                  <a:pt x="2762" y="1962"/>
                                  <a:pt x="2759" y="1956"/>
                                  <a:pt x="2756" y="1952"/>
                                </a:cubicBezTo>
                                <a:cubicBezTo>
                                  <a:pt x="2754" y="1948"/>
                                  <a:pt x="2752" y="1947"/>
                                  <a:pt x="2751" y="1947"/>
                                </a:cubicBezTo>
                                <a:cubicBezTo>
                                  <a:pt x="2746" y="1951"/>
                                  <a:pt x="2746" y="1951"/>
                                  <a:pt x="2746" y="1951"/>
                                </a:cubicBezTo>
                                <a:cubicBezTo>
                                  <a:pt x="2746" y="1950"/>
                                  <a:pt x="2746" y="1950"/>
                                  <a:pt x="2746" y="1950"/>
                                </a:cubicBezTo>
                                <a:cubicBezTo>
                                  <a:pt x="2744" y="1952"/>
                                  <a:pt x="2742" y="1954"/>
                                  <a:pt x="2740" y="1956"/>
                                </a:cubicBezTo>
                                <a:cubicBezTo>
                                  <a:pt x="2737" y="1960"/>
                                  <a:pt x="2734" y="1963"/>
                                  <a:pt x="2730" y="1966"/>
                                </a:cubicBezTo>
                                <a:cubicBezTo>
                                  <a:pt x="2723" y="1972"/>
                                  <a:pt x="2717" y="1975"/>
                                  <a:pt x="2716" y="1975"/>
                                </a:cubicBezTo>
                                <a:cubicBezTo>
                                  <a:pt x="2710" y="1973"/>
                                  <a:pt x="2710" y="1973"/>
                                  <a:pt x="2710" y="1973"/>
                                </a:cubicBezTo>
                                <a:cubicBezTo>
                                  <a:pt x="2711" y="1967"/>
                                  <a:pt x="2711" y="1967"/>
                                  <a:pt x="2711" y="1967"/>
                                </a:cubicBezTo>
                                <a:cubicBezTo>
                                  <a:pt x="2711" y="1967"/>
                                  <a:pt x="2715" y="1964"/>
                                  <a:pt x="2721" y="1960"/>
                                </a:cubicBezTo>
                                <a:cubicBezTo>
                                  <a:pt x="2724" y="1957"/>
                                  <a:pt x="2728" y="1954"/>
                                  <a:pt x="2733" y="1950"/>
                                </a:cubicBezTo>
                                <a:cubicBezTo>
                                  <a:pt x="2734" y="1947"/>
                                  <a:pt x="2735" y="1945"/>
                                  <a:pt x="2735" y="1943"/>
                                </a:cubicBezTo>
                                <a:cubicBezTo>
                                  <a:pt x="2734" y="1939"/>
                                  <a:pt x="2734" y="1939"/>
                                  <a:pt x="2734" y="1939"/>
                                </a:cubicBezTo>
                                <a:cubicBezTo>
                                  <a:pt x="2729" y="1931"/>
                                  <a:pt x="2723" y="1927"/>
                                  <a:pt x="2719" y="1927"/>
                                </a:cubicBezTo>
                                <a:cubicBezTo>
                                  <a:pt x="2715" y="1927"/>
                                  <a:pt x="2710" y="1930"/>
                                  <a:pt x="2706" y="1937"/>
                                </a:cubicBezTo>
                                <a:cubicBezTo>
                                  <a:pt x="2706" y="1937"/>
                                  <a:pt x="2706" y="1937"/>
                                  <a:pt x="2706" y="1937"/>
                                </a:cubicBezTo>
                                <a:cubicBezTo>
                                  <a:pt x="2706" y="1937"/>
                                  <a:pt x="2706" y="1937"/>
                                  <a:pt x="2706" y="1937"/>
                                </a:cubicBezTo>
                                <a:cubicBezTo>
                                  <a:pt x="2706" y="1937"/>
                                  <a:pt x="2706" y="1937"/>
                                  <a:pt x="2706" y="1937"/>
                                </a:cubicBezTo>
                                <a:cubicBezTo>
                                  <a:pt x="2706" y="1937"/>
                                  <a:pt x="2706" y="1937"/>
                                  <a:pt x="2706" y="1937"/>
                                </a:cubicBezTo>
                                <a:cubicBezTo>
                                  <a:pt x="2699" y="1948"/>
                                  <a:pt x="2693" y="1956"/>
                                  <a:pt x="2687" y="1963"/>
                                </a:cubicBezTo>
                                <a:cubicBezTo>
                                  <a:pt x="2687" y="1963"/>
                                  <a:pt x="2686" y="1964"/>
                                  <a:pt x="2686" y="1964"/>
                                </a:cubicBezTo>
                                <a:cubicBezTo>
                                  <a:pt x="2686" y="1965"/>
                                  <a:pt x="2686" y="1965"/>
                                  <a:pt x="2686" y="1965"/>
                                </a:cubicBezTo>
                                <a:cubicBezTo>
                                  <a:pt x="2684" y="1966"/>
                                  <a:pt x="2683" y="1967"/>
                                  <a:pt x="2682" y="1968"/>
                                </a:cubicBezTo>
                                <a:cubicBezTo>
                                  <a:pt x="2680" y="1971"/>
                                  <a:pt x="2680" y="1971"/>
                                  <a:pt x="2680" y="1971"/>
                                </a:cubicBezTo>
                                <a:cubicBezTo>
                                  <a:pt x="2678" y="1973"/>
                                  <a:pt x="2678" y="1973"/>
                                  <a:pt x="2678" y="1973"/>
                                </a:cubicBezTo>
                                <a:cubicBezTo>
                                  <a:pt x="2677" y="1974"/>
                                  <a:pt x="2677" y="1974"/>
                                  <a:pt x="2677" y="1974"/>
                                </a:cubicBezTo>
                                <a:cubicBezTo>
                                  <a:pt x="2677" y="1974"/>
                                  <a:pt x="2677" y="1974"/>
                                  <a:pt x="2677" y="1974"/>
                                </a:cubicBezTo>
                                <a:cubicBezTo>
                                  <a:pt x="2676" y="1975"/>
                                  <a:pt x="2676" y="1975"/>
                                  <a:pt x="2676" y="1975"/>
                                </a:cubicBezTo>
                                <a:cubicBezTo>
                                  <a:pt x="2673" y="1975"/>
                                  <a:pt x="2673" y="1975"/>
                                  <a:pt x="2673" y="1975"/>
                                </a:cubicBezTo>
                                <a:cubicBezTo>
                                  <a:pt x="2669" y="1973"/>
                                  <a:pt x="2669" y="1973"/>
                                  <a:pt x="2669" y="1973"/>
                                </a:cubicBezTo>
                                <a:cubicBezTo>
                                  <a:pt x="2669" y="1971"/>
                                  <a:pt x="2669" y="1971"/>
                                  <a:pt x="2669" y="1971"/>
                                </a:cubicBezTo>
                                <a:cubicBezTo>
                                  <a:pt x="2669" y="1968"/>
                                  <a:pt x="2669" y="1968"/>
                                  <a:pt x="2669" y="1968"/>
                                </a:cubicBezTo>
                                <a:cubicBezTo>
                                  <a:pt x="2670" y="1967"/>
                                  <a:pt x="2670" y="1967"/>
                                  <a:pt x="2670" y="1967"/>
                                </a:cubicBezTo>
                                <a:cubicBezTo>
                                  <a:pt x="2671" y="1966"/>
                                  <a:pt x="2671" y="1966"/>
                                  <a:pt x="2671" y="1966"/>
                                </a:cubicBezTo>
                                <a:cubicBezTo>
                                  <a:pt x="2671" y="1966"/>
                                  <a:pt x="2671" y="1966"/>
                                  <a:pt x="2671" y="1966"/>
                                </a:cubicBezTo>
                                <a:cubicBezTo>
                                  <a:pt x="2673" y="1965"/>
                                  <a:pt x="2674" y="1963"/>
                                  <a:pt x="2675" y="1961"/>
                                </a:cubicBezTo>
                                <a:cubicBezTo>
                                  <a:pt x="2677" y="1960"/>
                                  <a:pt x="2678" y="1959"/>
                                  <a:pt x="2679" y="1957"/>
                                </a:cubicBezTo>
                                <a:cubicBezTo>
                                  <a:pt x="2679" y="1957"/>
                                  <a:pt x="2680" y="1957"/>
                                  <a:pt x="2680" y="1956"/>
                                </a:cubicBezTo>
                                <a:cubicBezTo>
                                  <a:pt x="2685" y="1950"/>
                                  <a:pt x="2691" y="1942"/>
                                  <a:pt x="2698" y="1932"/>
                                </a:cubicBezTo>
                                <a:cubicBezTo>
                                  <a:pt x="2701" y="1927"/>
                                  <a:pt x="2702" y="1922"/>
                                  <a:pt x="2702" y="1918"/>
                                </a:cubicBezTo>
                                <a:cubicBezTo>
                                  <a:pt x="2702" y="1914"/>
                                  <a:pt x="2700" y="1910"/>
                                  <a:pt x="2699" y="1908"/>
                                </a:cubicBezTo>
                                <a:cubicBezTo>
                                  <a:pt x="2693" y="1905"/>
                                  <a:pt x="2693" y="1905"/>
                                  <a:pt x="2693" y="1905"/>
                                </a:cubicBezTo>
                                <a:cubicBezTo>
                                  <a:pt x="2692" y="1906"/>
                                  <a:pt x="2692" y="1906"/>
                                  <a:pt x="2692" y="1906"/>
                                </a:cubicBezTo>
                                <a:cubicBezTo>
                                  <a:pt x="2687" y="1922"/>
                                  <a:pt x="2677" y="1937"/>
                                  <a:pt x="2677" y="1937"/>
                                </a:cubicBezTo>
                                <a:cubicBezTo>
                                  <a:pt x="2671" y="1939"/>
                                  <a:pt x="2671" y="1939"/>
                                  <a:pt x="2671" y="1939"/>
                                </a:cubicBezTo>
                                <a:cubicBezTo>
                                  <a:pt x="2668" y="1934"/>
                                  <a:pt x="2668" y="1934"/>
                                  <a:pt x="2668" y="1934"/>
                                </a:cubicBezTo>
                                <a:cubicBezTo>
                                  <a:pt x="2669" y="1933"/>
                                  <a:pt x="2672" y="1917"/>
                                  <a:pt x="2682" y="1902"/>
                                </a:cubicBezTo>
                                <a:cubicBezTo>
                                  <a:pt x="2682" y="1901"/>
                                  <a:pt x="2683" y="1901"/>
                                  <a:pt x="2683" y="1901"/>
                                </a:cubicBezTo>
                                <a:cubicBezTo>
                                  <a:pt x="2684" y="1897"/>
                                  <a:pt x="2685" y="1894"/>
                                  <a:pt x="2685" y="1891"/>
                                </a:cubicBezTo>
                                <a:cubicBezTo>
                                  <a:pt x="2684" y="1886"/>
                                  <a:pt x="2684" y="1884"/>
                                  <a:pt x="2680" y="1883"/>
                                </a:cubicBezTo>
                                <a:cubicBezTo>
                                  <a:pt x="2658" y="1879"/>
                                  <a:pt x="2652" y="1879"/>
                                  <a:pt x="2642" y="1879"/>
                                </a:cubicBezTo>
                                <a:cubicBezTo>
                                  <a:pt x="2638" y="1879"/>
                                  <a:pt x="2638" y="1879"/>
                                  <a:pt x="2638" y="1879"/>
                                </a:cubicBezTo>
                                <a:cubicBezTo>
                                  <a:pt x="2626" y="1879"/>
                                  <a:pt x="2620" y="1879"/>
                                  <a:pt x="2595" y="1884"/>
                                </a:cubicBezTo>
                                <a:cubicBezTo>
                                  <a:pt x="2591" y="1885"/>
                                  <a:pt x="2591" y="1886"/>
                                  <a:pt x="2590" y="1892"/>
                                </a:cubicBezTo>
                                <a:cubicBezTo>
                                  <a:pt x="2590" y="1894"/>
                                  <a:pt x="2591" y="1898"/>
                                  <a:pt x="2592" y="1902"/>
                                </a:cubicBezTo>
                                <a:cubicBezTo>
                                  <a:pt x="2593" y="1902"/>
                                  <a:pt x="2593" y="1902"/>
                                  <a:pt x="2593" y="1903"/>
                                </a:cubicBezTo>
                                <a:cubicBezTo>
                                  <a:pt x="2604" y="1918"/>
                                  <a:pt x="2607" y="1934"/>
                                  <a:pt x="2607" y="1934"/>
                                </a:cubicBezTo>
                                <a:cubicBezTo>
                                  <a:pt x="2604" y="1940"/>
                                  <a:pt x="2604" y="1940"/>
                                  <a:pt x="2604" y="1940"/>
                                </a:cubicBezTo>
                                <a:cubicBezTo>
                                  <a:pt x="2598" y="1938"/>
                                  <a:pt x="2598" y="1938"/>
                                  <a:pt x="2598" y="1938"/>
                                </a:cubicBezTo>
                                <a:cubicBezTo>
                                  <a:pt x="2598" y="1938"/>
                                  <a:pt x="2588" y="1922"/>
                                  <a:pt x="2584" y="1907"/>
                                </a:cubicBezTo>
                                <a:lnTo>
                                  <a:pt x="2582" y="1906"/>
                                </a:lnTo>
                                <a:close/>
                                <a:moveTo>
                                  <a:pt x="2600" y="1321"/>
                                </a:moveTo>
                                <a:cubicBezTo>
                                  <a:pt x="2590" y="1364"/>
                                  <a:pt x="2564" y="1520"/>
                                  <a:pt x="2553" y="1556"/>
                                </a:cubicBezTo>
                                <a:cubicBezTo>
                                  <a:pt x="2541" y="1591"/>
                                  <a:pt x="2537" y="1632"/>
                                  <a:pt x="2537" y="1672"/>
                                </a:cubicBezTo>
                                <a:cubicBezTo>
                                  <a:pt x="2537" y="1721"/>
                                  <a:pt x="2544" y="1771"/>
                                  <a:pt x="2555" y="1809"/>
                                </a:cubicBezTo>
                                <a:cubicBezTo>
                                  <a:pt x="2565" y="1843"/>
                                  <a:pt x="2578" y="1868"/>
                                  <a:pt x="2591" y="1876"/>
                                </a:cubicBezTo>
                                <a:cubicBezTo>
                                  <a:pt x="2592" y="1875"/>
                                  <a:pt x="2592" y="1875"/>
                                  <a:pt x="2593" y="1875"/>
                                </a:cubicBezTo>
                                <a:cubicBezTo>
                                  <a:pt x="2618" y="1870"/>
                                  <a:pt x="2626" y="1869"/>
                                  <a:pt x="2638" y="1869"/>
                                </a:cubicBezTo>
                                <a:cubicBezTo>
                                  <a:pt x="2642" y="1869"/>
                                  <a:pt x="2642" y="1869"/>
                                  <a:pt x="2642" y="1869"/>
                                </a:cubicBezTo>
                                <a:cubicBezTo>
                                  <a:pt x="2652" y="1869"/>
                                  <a:pt x="2659" y="1869"/>
                                  <a:pt x="2682" y="1874"/>
                                </a:cubicBezTo>
                                <a:cubicBezTo>
                                  <a:pt x="2683" y="1874"/>
                                  <a:pt x="2683" y="1875"/>
                                  <a:pt x="2684" y="1875"/>
                                </a:cubicBezTo>
                                <a:cubicBezTo>
                                  <a:pt x="2697" y="1866"/>
                                  <a:pt x="2710" y="1842"/>
                                  <a:pt x="2720" y="1808"/>
                                </a:cubicBezTo>
                                <a:cubicBezTo>
                                  <a:pt x="2731" y="1769"/>
                                  <a:pt x="2739" y="1719"/>
                                  <a:pt x="2739" y="1669"/>
                                </a:cubicBezTo>
                                <a:cubicBezTo>
                                  <a:pt x="2739" y="1630"/>
                                  <a:pt x="2734" y="1590"/>
                                  <a:pt x="2723" y="1556"/>
                                </a:cubicBezTo>
                                <a:cubicBezTo>
                                  <a:pt x="2711" y="1519"/>
                                  <a:pt x="2685" y="1362"/>
                                  <a:pt x="2675" y="1320"/>
                                </a:cubicBezTo>
                                <a:cubicBezTo>
                                  <a:pt x="2663" y="1323"/>
                                  <a:pt x="2650" y="1326"/>
                                  <a:pt x="2636" y="1326"/>
                                </a:cubicBezTo>
                                <a:cubicBezTo>
                                  <a:pt x="2624" y="1326"/>
                                  <a:pt x="2612" y="1324"/>
                                  <a:pt x="2600" y="1321"/>
                                </a:cubicBezTo>
                                <a:close/>
                                <a:moveTo>
                                  <a:pt x="2768" y="1465"/>
                                </a:moveTo>
                                <a:cubicBezTo>
                                  <a:pt x="2771" y="1460"/>
                                  <a:pt x="2775" y="1455"/>
                                  <a:pt x="2781" y="1453"/>
                                </a:cubicBezTo>
                                <a:cubicBezTo>
                                  <a:pt x="2773" y="1449"/>
                                  <a:pt x="2765" y="1445"/>
                                  <a:pt x="2757" y="1440"/>
                                </a:cubicBezTo>
                                <a:cubicBezTo>
                                  <a:pt x="2761" y="1449"/>
                                  <a:pt x="2764" y="1457"/>
                                  <a:pt x="2768" y="1465"/>
                                </a:cubicBezTo>
                                <a:close/>
                                <a:moveTo>
                                  <a:pt x="3060" y="1431"/>
                                </a:moveTo>
                                <a:cubicBezTo>
                                  <a:pt x="3062" y="1430"/>
                                  <a:pt x="3064" y="1429"/>
                                  <a:pt x="3066" y="1427"/>
                                </a:cubicBezTo>
                                <a:cubicBezTo>
                                  <a:pt x="3064" y="1427"/>
                                  <a:pt x="3062" y="1427"/>
                                  <a:pt x="3059" y="1427"/>
                                </a:cubicBezTo>
                                <a:cubicBezTo>
                                  <a:pt x="3059" y="1428"/>
                                  <a:pt x="3060" y="1430"/>
                                  <a:pt x="3060" y="1431"/>
                                </a:cubicBezTo>
                                <a:close/>
                                <a:moveTo>
                                  <a:pt x="3033" y="1861"/>
                                </a:moveTo>
                                <a:cubicBezTo>
                                  <a:pt x="3050" y="1861"/>
                                  <a:pt x="3064" y="1847"/>
                                  <a:pt x="3064" y="1830"/>
                                </a:cubicBezTo>
                                <a:cubicBezTo>
                                  <a:pt x="3064" y="1812"/>
                                  <a:pt x="3050" y="1798"/>
                                  <a:pt x="3033" y="1798"/>
                                </a:cubicBezTo>
                                <a:cubicBezTo>
                                  <a:pt x="3015" y="1798"/>
                                  <a:pt x="3001" y="1812"/>
                                  <a:pt x="3001" y="1830"/>
                                </a:cubicBezTo>
                                <a:cubicBezTo>
                                  <a:pt x="3001" y="1847"/>
                                  <a:pt x="3015" y="1861"/>
                                  <a:pt x="3033" y="1861"/>
                                </a:cubicBezTo>
                                <a:close/>
                                <a:moveTo>
                                  <a:pt x="3079" y="1798"/>
                                </a:moveTo>
                                <a:cubicBezTo>
                                  <a:pt x="3096" y="1798"/>
                                  <a:pt x="3110" y="1783"/>
                                  <a:pt x="3110" y="1766"/>
                                </a:cubicBezTo>
                                <a:cubicBezTo>
                                  <a:pt x="3110" y="1749"/>
                                  <a:pt x="3096" y="1735"/>
                                  <a:pt x="3079" y="1735"/>
                                </a:cubicBezTo>
                                <a:cubicBezTo>
                                  <a:pt x="3061" y="1735"/>
                                  <a:pt x="3047" y="1749"/>
                                  <a:pt x="3047" y="1766"/>
                                </a:cubicBezTo>
                                <a:cubicBezTo>
                                  <a:pt x="3047" y="1783"/>
                                  <a:pt x="3062" y="1798"/>
                                  <a:pt x="3079" y="1798"/>
                                </a:cubicBezTo>
                                <a:close/>
                                <a:moveTo>
                                  <a:pt x="3074" y="1830"/>
                                </a:moveTo>
                                <a:cubicBezTo>
                                  <a:pt x="3074" y="1835"/>
                                  <a:pt x="3072" y="1841"/>
                                  <a:pt x="3070" y="1845"/>
                                </a:cubicBezTo>
                                <a:cubicBezTo>
                                  <a:pt x="3082" y="1829"/>
                                  <a:pt x="3094" y="1813"/>
                                  <a:pt x="3107" y="1796"/>
                                </a:cubicBezTo>
                                <a:cubicBezTo>
                                  <a:pt x="3100" y="1803"/>
                                  <a:pt x="3090" y="1807"/>
                                  <a:pt x="3079" y="1807"/>
                                </a:cubicBezTo>
                                <a:cubicBezTo>
                                  <a:pt x="3074" y="1807"/>
                                  <a:pt x="3069" y="1806"/>
                                  <a:pt x="3064" y="1804"/>
                                </a:cubicBezTo>
                                <a:cubicBezTo>
                                  <a:pt x="3070" y="1811"/>
                                  <a:pt x="3074" y="1820"/>
                                  <a:pt x="3074" y="1830"/>
                                </a:cubicBezTo>
                                <a:close/>
                                <a:moveTo>
                                  <a:pt x="3120" y="1766"/>
                                </a:moveTo>
                                <a:cubicBezTo>
                                  <a:pt x="3120" y="1775"/>
                                  <a:pt x="3116" y="1784"/>
                                  <a:pt x="3111" y="1791"/>
                                </a:cubicBezTo>
                                <a:cubicBezTo>
                                  <a:pt x="3137" y="1756"/>
                                  <a:pt x="3164" y="1722"/>
                                  <a:pt x="3188" y="1690"/>
                                </a:cubicBezTo>
                                <a:cubicBezTo>
                                  <a:pt x="3213" y="1655"/>
                                  <a:pt x="3228" y="1612"/>
                                  <a:pt x="3228" y="1570"/>
                                </a:cubicBezTo>
                                <a:cubicBezTo>
                                  <a:pt x="3228" y="1507"/>
                                  <a:pt x="3194" y="1449"/>
                                  <a:pt x="3107" y="1432"/>
                                </a:cubicBezTo>
                                <a:cubicBezTo>
                                  <a:pt x="3113" y="1438"/>
                                  <a:pt x="3116" y="1446"/>
                                  <a:pt x="3116" y="1455"/>
                                </a:cubicBezTo>
                                <a:cubicBezTo>
                                  <a:pt x="3116" y="1458"/>
                                  <a:pt x="3115" y="1461"/>
                                  <a:pt x="3114" y="1464"/>
                                </a:cubicBezTo>
                                <a:cubicBezTo>
                                  <a:pt x="3119" y="1462"/>
                                  <a:pt x="3123" y="1461"/>
                                  <a:pt x="3128" y="1461"/>
                                </a:cubicBezTo>
                                <a:cubicBezTo>
                                  <a:pt x="3148" y="1461"/>
                                  <a:pt x="3164" y="1477"/>
                                  <a:pt x="3164" y="1497"/>
                                </a:cubicBezTo>
                                <a:cubicBezTo>
                                  <a:pt x="3164" y="1505"/>
                                  <a:pt x="3161" y="1512"/>
                                  <a:pt x="3157" y="1518"/>
                                </a:cubicBezTo>
                                <a:cubicBezTo>
                                  <a:pt x="3158" y="1518"/>
                                  <a:pt x="3158" y="1518"/>
                                  <a:pt x="3159" y="1518"/>
                                </a:cubicBezTo>
                                <a:cubicBezTo>
                                  <a:pt x="3181" y="1518"/>
                                  <a:pt x="3198" y="1535"/>
                                  <a:pt x="3198" y="1557"/>
                                </a:cubicBezTo>
                                <a:cubicBezTo>
                                  <a:pt x="3198" y="1574"/>
                                  <a:pt x="3187" y="1588"/>
                                  <a:pt x="3172" y="1594"/>
                                </a:cubicBezTo>
                                <a:cubicBezTo>
                                  <a:pt x="3186" y="1599"/>
                                  <a:pt x="3196" y="1613"/>
                                  <a:pt x="3197" y="1630"/>
                                </a:cubicBezTo>
                                <a:cubicBezTo>
                                  <a:pt x="3196" y="1652"/>
                                  <a:pt x="3179" y="1669"/>
                                  <a:pt x="3157" y="1669"/>
                                </a:cubicBezTo>
                                <a:cubicBezTo>
                                  <a:pt x="3153" y="1669"/>
                                  <a:pt x="3150" y="1668"/>
                                  <a:pt x="3147" y="1667"/>
                                </a:cubicBezTo>
                                <a:cubicBezTo>
                                  <a:pt x="3156" y="1675"/>
                                  <a:pt x="3162" y="1686"/>
                                  <a:pt x="3162" y="1699"/>
                                </a:cubicBezTo>
                                <a:cubicBezTo>
                                  <a:pt x="3162" y="1721"/>
                                  <a:pt x="3144" y="1740"/>
                                  <a:pt x="3121" y="1740"/>
                                </a:cubicBezTo>
                                <a:cubicBezTo>
                                  <a:pt x="3117" y="1740"/>
                                  <a:pt x="3112" y="1739"/>
                                  <a:pt x="3107" y="1737"/>
                                </a:cubicBezTo>
                                <a:cubicBezTo>
                                  <a:pt x="3115" y="1744"/>
                                  <a:pt x="3120" y="1755"/>
                                  <a:pt x="3120" y="1766"/>
                                </a:cubicBezTo>
                                <a:close/>
                                <a:moveTo>
                                  <a:pt x="3121" y="1730"/>
                                </a:moveTo>
                                <a:cubicBezTo>
                                  <a:pt x="3139" y="1730"/>
                                  <a:pt x="3153" y="1716"/>
                                  <a:pt x="3153" y="1699"/>
                                </a:cubicBezTo>
                                <a:cubicBezTo>
                                  <a:pt x="3153" y="1681"/>
                                  <a:pt x="3139" y="1667"/>
                                  <a:pt x="3121" y="1667"/>
                                </a:cubicBezTo>
                                <a:cubicBezTo>
                                  <a:pt x="3104" y="1667"/>
                                  <a:pt x="3090" y="1681"/>
                                  <a:pt x="3090" y="1699"/>
                                </a:cubicBezTo>
                                <a:cubicBezTo>
                                  <a:pt x="3090" y="1716"/>
                                  <a:pt x="3104" y="1730"/>
                                  <a:pt x="3121" y="1730"/>
                                </a:cubicBezTo>
                                <a:close/>
                                <a:moveTo>
                                  <a:pt x="3128" y="1524"/>
                                </a:moveTo>
                                <a:cubicBezTo>
                                  <a:pt x="3143" y="1524"/>
                                  <a:pt x="3155" y="1512"/>
                                  <a:pt x="3155" y="1497"/>
                                </a:cubicBezTo>
                                <a:cubicBezTo>
                                  <a:pt x="3155" y="1483"/>
                                  <a:pt x="3143" y="1471"/>
                                  <a:pt x="3128" y="1471"/>
                                </a:cubicBezTo>
                                <a:cubicBezTo>
                                  <a:pt x="3114" y="1471"/>
                                  <a:pt x="3102" y="1483"/>
                                  <a:pt x="3102" y="1497"/>
                                </a:cubicBezTo>
                                <a:cubicBezTo>
                                  <a:pt x="3102" y="1512"/>
                                  <a:pt x="3114" y="1524"/>
                                  <a:pt x="3128" y="1524"/>
                                </a:cubicBezTo>
                                <a:close/>
                                <a:moveTo>
                                  <a:pt x="3083" y="1478"/>
                                </a:moveTo>
                                <a:cubicBezTo>
                                  <a:pt x="3096" y="1478"/>
                                  <a:pt x="3107" y="1468"/>
                                  <a:pt x="3107" y="1455"/>
                                </a:cubicBezTo>
                                <a:cubicBezTo>
                                  <a:pt x="3107" y="1442"/>
                                  <a:pt x="3096" y="1431"/>
                                  <a:pt x="3083" y="1431"/>
                                </a:cubicBezTo>
                                <a:cubicBezTo>
                                  <a:pt x="3070" y="1431"/>
                                  <a:pt x="3060" y="1442"/>
                                  <a:pt x="3060" y="1455"/>
                                </a:cubicBezTo>
                                <a:cubicBezTo>
                                  <a:pt x="3060" y="1468"/>
                                  <a:pt x="3070" y="1478"/>
                                  <a:pt x="3083" y="1478"/>
                                </a:cubicBezTo>
                                <a:close/>
                                <a:moveTo>
                                  <a:pt x="3129" y="1557"/>
                                </a:moveTo>
                                <a:cubicBezTo>
                                  <a:pt x="3129" y="1573"/>
                                  <a:pt x="3142" y="1587"/>
                                  <a:pt x="3159" y="1587"/>
                                </a:cubicBezTo>
                                <a:cubicBezTo>
                                  <a:pt x="3175" y="1587"/>
                                  <a:pt x="3189" y="1573"/>
                                  <a:pt x="3189" y="1557"/>
                                </a:cubicBezTo>
                                <a:cubicBezTo>
                                  <a:pt x="3189" y="1541"/>
                                  <a:pt x="3175" y="1527"/>
                                  <a:pt x="3159" y="1527"/>
                                </a:cubicBezTo>
                                <a:cubicBezTo>
                                  <a:pt x="3142" y="1527"/>
                                  <a:pt x="3129" y="1540"/>
                                  <a:pt x="3129" y="1557"/>
                                </a:cubicBezTo>
                                <a:close/>
                                <a:moveTo>
                                  <a:pt x="3157" y="1600"/>
                                </a:moveTo>
                                <a:cubicBezTo>
                                  <a:pt x="3141" y="1600"/>
                                  <a:pt x="3128" y="1614"/>
                                  <a:pt x="3128" y="1630"/>
                                </a:cubicBezTo>
                                <a:cubicBezTo>
                                  <a:pt x="3128" y="1646"/>
                                  <a:pt x="3141" y="1660"/>
                                  <a:pt x="3157" y="1660"/>
                                </a:cubicBezTo>
                                <a:cubicBezTo>
                                  <a:pt x="3174" y="1660"/>
                                  <a:pt x="3187" y="1646"/>
                                  <a:pt x="3187" y="1630"/>
                                </a:cubicBezTo>
                                <a:cubicBezTo>
                                  <a:pt x="3187" y="1614"/>
                                  <a:pt x="3174" y="1600"/>
                                  <a:pt x="3157" y="1600"/>
                                </a:cubicBezTo>
                                <a:close/>
                                <a:moveTo>
                                  <a:pt x="3028" y="1467"/>
                                </a:moveTo>
                                <a:cubicBezTo>
                                  <a:pt x="3085" y="1487"/>
                                  <a:pt x="3113" y="1531"/>
                                  <a:pt x="3112" y="1579"/>
                                </a:cubicBezTo>
                                <a:cubicBezTo>
                                  <a:pt x="3112" y="1610"/>
                                  <a:pt x="3101" y="1642"/>
                                  <a:pt x="3079" y="1670"/>
                                </a:cubicBezTo>
                                <a:cubicBezTo>
                                  <a:pt x="3035" y="1724"/>
                                  <a:pt x="2979" y="1800"/>
                                  <a:pt x="2979" y="1858"/>
                                </a:cubicBezTo>
                                <a:cubicBezTo>
                                  <a:pt x="2979" y="1863"/>
                                  <a:pt x="2979" y="1867"/>
                                  <a:pt x="2980" y="1871"/>
                                </a:cubicBezTo>
                                <a:cubicBezTo>
                                  <a:pt x="2979" y="1871"/>
                                  <a:pt x="2979" y="1871"/>
                                  <a:pt x="2979" y="1871"/>
                                </a:cubicBezTo>
                                <a:cubicBezTo>
                                  <a:pt x="2986" y="1872"/>
                                  <a:pt x="2992" y="1872"/>
                                  <a:pt x="2998" y="1873"/>
                                </a:cubicBezTo>
                                <a:cubicBezTo>
                                  <a:pt x="3022" y="1879"/>
                                  <a:pt x="3027" y="1883"/>
                                  <a:pt x="3036" y="1892"/>
                                </a:cubicBezTo>
                                <a:cubicBezTo>
                                  <a:pt x="3036" y="1892"/>
                                  <a:pt x="3036" y="1892"/>
                                  <a:pt x="3036" y="1892"/>
                                </a:cubicBezTo>
                                <a:cubicBezTo>
                                  <a:pt x="3037" y="1893"/>
                                  <a:pt x="3037" y="1894"/>
                                  <a:pt x="3038" y="1895"/>
                                </a:cubicBezTo>
                                <a:cubicBezTo>
                                  <a:pt x="3045" y="1883"/>
                                  <a:pt x="3052" y="1871"/>
                                  <a:pt x="3061" y="1859"/>
                                </a:cubicBezTo>
                                <a:cubicBezTo>
                                  <a:pt x="3053" y="1866"/>
                                  <a:pt x="3044" y="1871"/>
                                  <a:pt x="3033" y="1871"/>
                                </a:cubicBezTo>
                                <a:cubicBezTo>
                                  <a:pt x="3010" y="1871"/>
                                  <a:pt x="2992" y="1852"/>
                                  <a:pt x="2992" y="1830"/>
                                </a:cubicBezTo>
                                <a:cubicBezTo>
                                  <a:pt x="2992" y="1807"/>
                                  <a:pt x="3010" y="1789"/>
                                  <a:pt x="3033" y="1789"/>
                                </a:cubicBezTo>
                                <a:cubicBezTo>
                                  <a:pt x="3038" y="1789"/>
                                  <a:pt x="3043" y="1790"/>
                                  <a:pt x="3048" y="1792"/>
                                </a:cubicBezTo>
                                <a:cubicBezTo>
                                  <a:pt x="3042" y="1785"/>
                                  <a:pt x="3038" y="1776"/>
                                  <a:pt x="3038" y="1766"/>
                                </a:cubicBezTo>
                                <a:cubicBezTo>
                                  <a:pt x="3038" y="1743"/>
                                  <a:pt x="3056" y="1725"/>
                                  <a:pt x="3079" y="1725"/>
                                </a:cubicBezTo>
                                <a:cubicBezTo>
                                  <a:pt x="3084" y="1725"/>
                                  <a:pt x="3089" y="1726"/>
                                  <a:pt x="3093" y="1728"/>
                                </a:cubicBezTo>
                                <a:cubicBezTo>
                                  <a:pt x="3085" y="1721"/>
                                  <a:pt x="3081" y="1710"/>
                                  <a:pt x="3081" y="1699"/>
                                </a:cubicBezTo>
                                <a:cubicBezTo>
                                  <a:pt x="3081" y="1676"/>
                                  <a:pt x="3099" y="1658"/>
                                  <a:pt x="3121" y="1658"/>
                                </a:cubicBezTo>
                                <a:cubicBezTo>
                                  <a:pt x="3126" y="1658"/>
                                  <a:pt x="3129" y="1659"/>
                                  <a:pt x="3133" y="1660"/>
                                </a:cubicBezTo>
                                <a:cubicBezTo>
                                  <a:pt x="3124" y="1653"/>
                                  <a:pt x="3118" y="1642"/>
                                  <a:pt x="3118" y="1630"/>
                                </a:cubicBezTo>
                                <a:cubicBezTo>
                                  <a:pt x="3118" y="1613"/>
                                  <a:pt x="3129" y="1599"/>
                                  <a:pt x="3144" y="1593"/>
                                </a:cubicBezTo>
                                <a:cubicBezTo>
                                  <a:pt x="3130" y="1588"/>
                                  <a:pt x="3120" y="1573"/>
                                  <a:pt x="3120" y="1557"/>
                                </a:cubicBezTo>
                                <a:cubicBezTo>
                                  <a:pt x="3120" y="1548"/>
                                  <a:pt x="3123" y="1540"/>
                                  <a:pt x="3128" y="1533"/>
                                </a:cubicBezTo>
                                <a:cubicBezTo>
                                  <a:pt x="3128" y="1533"/>
                                  <a:pt x="3128" y="1533"/>
                                  <a:pt x="3128" y="1533"/>
                                </a:cubicBezTo>
                                <a:cubicBezTo>
                                  <a:pt x="3108" y="1533"/>
                                  <a:pt x="3092" y="1517"/>
                                  <a:pt x="3092" y="1497"/>
                                </a:cubicBezTo>
                                <a:cubicBezTo>
                                  <a:pt x="3092" y="1493"/>
                                  <a:pt x="3093" y="1489"/>
                                  <a:pt x="3095" y="1485"/>
                                </a:cubicBezTo>
                                <a:cubicBezTo>
                                  <a:pt x="3091" y="1487"/>
                                  <a:pt x="3087" y="1488"/>
                                  <a:pt x="3083" y="1488"/>
                                </a:cubicBezTo>
                                <a:cubicBezTo>
                                  <a:pt x="3066" y="1488"/>
                                  <a:pt x="3052" y="1474"/>
                                  <a:pt x="3051" y="1457"/>
                                </a:cubicBezTo>
                                <a:cubicBezTo>
                                  <a:pt x="3045" y="1463"/>
                                  <a:pt x="3037" y="1466"/>
                                  <a:pt x="3028" y="1467"/>
                                </a:cubicBezTo>
                                <a:close/>
                                <a:moveTo>
                                  <a:pt x="3035" y="1959"/>
                                </a:moveTo>
                                <a:cubicBezTo>
                                  <a:pt x="3020" y="1971"/>
                                  <a:pt x="3004" y="1981"/>
                                  <a:pt x="2995" y="1985"/>
                                </a:cubicBezTo>
                                <a:cubicBezTo>
                                  <a:pt x="2995" y="1985"/>
                                  <a:pt x="2995" y="1985"/>
                                  <a:pt x="2995" y="1985"/>
                                </a:cubicBezTo>
                                <a:cubicBezTo>
                                  <a:pt x="2994" y="1986"/>
                                  <a:pt x="2994" y="1986"/>
                                  <a:pt x="2994" y="1986"/>
                                </a:cubicBezTo>
                                <a:cubicBezTo>
                                  <a:pt x="2994" y="1986"/>
                                  <a:pt x="2994" y="1986"/>
                                  <a:pt x="2994" y="1986"/>
                                </a:cubicBezTo>
                                <a:cubicBezTo>
                                  <a:pt x="2994" y="1987"/>
                                  <a:pt x="2995" y="1989"/>
                                  <a:pt x="2995" y="1991"/>
                                </a:cubicBezTo>
                                <a:cubicBezTo>
                                  <a:pt x="2995" y="1995"/>
                                  <a:pt x="2995" y="1995"/>
                                  <a:pt x="2995" y="1995"/>
                                </a:cubicBezTo>
                                <a:cubicBezTo>
                                  <a:pt x="2993" y="2007"/>
                                  <a:pt x="2985" y="2017"/>
                                  <a:pt x="2975" y="2021"/>
                                </a:cubicBezTo>
                                <a:cubicBezTo>
                                  <a:pt x="2978" y="2038"/>
                                  <a:pt x="2981" y="2056"/>
                                  <a:pt x="2986" y="2067"/>
                                </a:cubicBezTo>
                                <a:cubicBezTo>
                                  <a:pt x="2991" y="2079"/>
                                  <a:pt x="2998" y="2082"/>
                                  <a:pt x="3004" y="2082"/>
                                </a:cubicBezTo>
                                <a:cubicBezTo>
                                  <a:pt x="3009" y="2083"/>
                                  <a:pt x="3015" y="2080"/>
                                  <a:pt x="3019" y="2076"/>
                                </a:cubicBezTo>
                                <a:cubicBezTo>
                                  <a:pt x="3023" y="2072"/>
                                  <a:pt x="3026" y="2067"/>
                                  <a:pt x="3025" y="2063"/>
                                </a:cubicBezTo>
                                <a:cubicBezTo>
                                  <a:pt x="3023" y="2056"/>
                                  <a:pt x="3023" y="2056"/>
                                  <a:pt x="3023" y="2056"/>
                                </a:cubicBezTo>
                                <a:cubicBezTo>
                                  <a:pt x="3019" y="2051"/>
                                  <a:pt x="3016" y="2047"/>
                                  <a:pt x="3014" y="2044"/>
                                </a:cubicBezTo>
                                <a:cubicBezTo>
                                  <a:pt x="3011" y="2040"/>
                                  <a:pt x="3011" y="2040"/>
                                  <a:pt x="3011" y="2040"/>
                                </a:cubicBezTo>
                                <a:cubicBezTo>
                                  <a:pt x="3010" y="2039"/>
                                  <a:pt x="3010" y="2039"/>
                                  <a:pt x="3010" y="2039"/>
                                </a:cubicBezTo>
                                <a:cubicBezTo>
                                  <a:pt x="3010" y="2038"/>
                                  <a:pt x="3010" y="2038"/>
                                  <a:pt x="3010" y="2038"/>
                                </a:cubicBezTo>
                                <a:cubicBezTo>
                                  <a:pt x="3010" y="2036"/>
                                  <a:pt x="3010" y="2036"/>
                                  <a:pt x="3010" y="2036"/>
                                </a:cubicBezTo>
                                <a:cubicBezTo>
                                  <a:pt x="3011" y="2033"/>
                                  <a:pt x="3011" y="2033"/>
                                  <a:pt x="3011" y="2033"/>
                                </a:cubicBezTo>
                                <a:cubicBezTo>
                                  <a:pt x="3014" y="2031"/>
                                  <a:pt x="3014" y="2031"/>
                                  <a:pt x="3014" y="2031"/>
                                </a:cubicBezTo>
                                <a:cubicBezTo>
                                  <a:pt x="3018" y="2033"/>
                                  <a:pt x="3018" y="2033"/>
                                  <a:pt x="3018" y="2033"/>
                                </a:cubicBezTo>
                                <a:cubicBezTo>
                                  <a:pt x="3022" y="2038"/>
                                  <a:pt x="3022" y="2038"/>
                                  <a:pt x="3022" y="2038"/>
                                </a:cubicBezTo>
                                <a:cubicBezTo>
                                  <a:pt x="3024" y="2041"/>
                                  <a:pt x="3027" y="2045"/>
                                  <a:pt x="3031" y="2050"/>
                                </a:cubicBezTo>
                                <a:cubicBezTo>
                                  <a:pt x="3036" y="2058"/>
                                  <a:pt x="3041" y="2060"/>
                                  <a:pt x="3045" y="2060"/>
                                </a:cubicBezTo>
                                <a:cubicBezTo>
                                  <a:pt x="3051" y="2061"/>
                                  <a:pt x="3059" y="2053"/>
                                  <a:pt x="3066" y="2041"/>
                                </a:cubicBezTo>
                                <a:cubicBezTo>
                                  <a:pt x="3073" y="2030"/>
                                  <a:pt x="3078" y="2015"/>
                                  <a:pt x="3081" y="2005"/>
                                </a:cubicBezTo>
                                <a:cubicBezTo>
                                  <a:pt x="3083" y="1996"/>
                                  <a:pt x="3083" y="1996"/>
                                  <a:pt x="3083" y="1996"/>
                                </a:cubicBezTo>
                                <a:cubicBezTo>
                                  <a:pt x="3083" y="1987"/>
                                  <a:pt x="3079" y="1983"/>
                                  <a:pt x="3075" y="1983"/>
                                </a:cubicBezTo>
                                <a:cubicBezTo>
                                  <a:pt x="3069" y="1984"/>
                                  <a:pt x="3069" y="1984"/>
                                  <a:pt x="3069" y="1984"/>
                                </a:cubicBezTo>
                                <a:cubicBezTo>
                                  <a:pt x="3052" y="1993"/>
                                  <a:pt x="3034" y="1998"/>
                                  <a:pt x="3034" y="1998"/>
                                </a:cubicBezTo>
                                <a:cubicBezTo>
                                  <a:pt x="3028" y="1995"/>
                                  <a:pt x="3028" y="1995"/>
                                  <a:pt x="3028" y="1995"/>
                                </a:cubicBezTo>
                                <a:cubicBezTo>
                                  <a:pt x="3031" y="1989"/>
                                  <a:pt x="3031" y="1989"/>
                                  <a:pt x="3031" y="1989"/>
                                </a:cubicBezTo>
                                <a:cubicBezTo>
                                  <a:pt x="3031" y="1989"/>
                                  <a:pt x="3039" y="1986"/>
                                  <a:pt x="3047" y="1982"/>
                                </a:cubicBezTo>
                                <a:cubicBezTo>
                                  <a:pt x="3051" y="1980"/>
                                  <a:pt x="3055" y="1977"/>
                                  <a:pt x="3058" y="1975"/>
                                </a:cubicBezTo>
                                <a:cubicBezTo>
                                  <a:pt x="3061" y="1970"/>
                                  <a:pt x="3061" y="1970"/>
                                  <a:pt x="3061" y="1970"/>
                                </a:cubicBezTo>
                                <a:cubicBezTo>
                                  <a:pt x="3061" y="1969"/>
                                  <a:pt x="3061" y="1969"/>
                                  <a:pt x="3061" y="1969"/>
                                </a:cubicBezTo>
                                <a:cubicBezTo>
                                  <a:pt x="3058" y="1957"/>
                                  <a:pt x="3053" y="1953"/>
                                  <a:pt x="3047" y="1953"/>
                                </a:cubicBezTo>
                                <a:cubicBezTo>
                                  <a:pt x="3044" y="1953"/>
                                  <a:pt x="3040" y="1955"/>
                                  <a:pt x="3035" y="1959"/>
                                </a:cubicBezTo>
                                <a:cubicBezTo>
                                  <a:pt x="3035" y="1959"/>
                                  <a:pt x="3035" y="1959"/>
                                  <a:pt x="3035" y="1959"/>
                                </a:cubicBezTo>
                                <a:cubicBezTo>
                                  <a:pt x="3035" y="1959"/>
                                  <a:pt x="3035" y="1959"/>
                                  <a:pt x="3035" y="1959"/>
                                </a:cubicBezTo>
                                <a:cubicBezTo>
                                  <a:pt x="3035" y="1959"/>
                                  <a:pt x="3035" y="1959"/>
                                  <a:pt x="3035" y="1959"/>
                                </a:cubicBezTo>
                                <a:close/>
                                <a:moveTo>
                                  <a:pt x="3069" y="1975"/>
                                </a:moveTo>
                                <a:cubicBezTo>
                                  <a:pt x="3072" y="1974"/>
                                  <a:pt x="3072" y="1974"/>
                                  <a:pt x="3072" y="1974"/>
                                </a:cubicBezTo>
                                <a:cubicBezTo>
                                  <a:pt x="3070" y="1974"/>
                                  <a:pt x="3070" y="1974"/>
                                  <a:pt x="3070" y="1974"/>
                                </a:cubicBezTo>
                                <a:cubicBezTo>
                                  <a:pt x="3069" y="1974"/>
                                  <a:pt x="3069" y="1974"/>
                                  <a:pt x="3069" y="1975"/>
                                </a:cubicBezTo>
                                <a:close/>
                                <a:moveTo>
                                  <a:pt x="3242" y="1733"/>
                                </a:moveTo>
                                <a:cubicBezTo>
                                  <a:pt x="3209" y="1775"/>
                                  <a:pt x="3169" y="1824"/>
                                  <a:pt x="3136" y="1869"/>
                                </a:cubicBezTo>
                                <a:cubicBezTo>
                                  <a:pt x="3104" y="1913"/>
                                  <a:pt x="3079" y="1954"/>
                                  <a:pt x="3078" y="1974"/>
                                </a:cubicBezTo>
                                <a:cubicBezTo>
                                  <a:pt x="3082" y="1975"/>
                                  <a:pt x="3086" y="1977"/>
                                  <a:pt x="3088" y="1980"/>
                                </a:cubicBezTo>
                                <a:cubicBezTo>
                                  <a:pt x="3091" y="1984"/>
                                  <a:pt x="3093" y="1990"/>
                                  <a:pt x="3093" y="1996"/>
                                </a:cubicBezTo>
                                <a:cubicBezTo>
                                  <a:pt x="3093" y="1999"/>
                                  <a:pt x="3092" y="2004"/>
                                  <a:pt x="3091" y="2008"/>
                                </a:cubicBezTo>
                                <a:cubicBezTo>
                                  <a:pt x="3087" y="2019"/>
                                  <a:pt x="3082" y="2033"/>
                                  <a:pt x="3074" y="2046"/>
                                </a:cubicBezTo>
                                <a:cubicBezTo>
                                  <a:pt x="3067" y="2058"/>
                                  <a:pt x="3058" y="2070"/>
                                  <a:pt x="3045" y="2070"/>
                                </a:cubicBezTo>
                                <a:cubicBezTo>
                                  <a:pt x="3041" y="2070"/>
                                  <a:pt x="3037" y="2069"/>
                                  <a:pt x="3034" y="2067"/>
                                </a:cubicBezTo>
                                <a:cubicBezTo>
                                  <a:pt x="3032" y="2080"/>
                                  <a:pt x="3019" y="2092"/>
                                  <a:pt x="3004" y="2092"/>
                                </a:cubicBezTo>
                                <a:cubicBezTo>
                                  <a:pt x="3002" y="2092"/>
                                  <a:pt x="3001" y="2092"/>
                                  <a:pt x="2999" y="2091"/>
                                </a:cubicBezTo>
                                <a:cubicBezTo>
                                  <a:pt x="3011" y="2106"/>
                                  <a:pt x="3026" y="2113"/>
                                  <a:pt x="3041" y="2113"/>
                                </a:cubicBezTo>
                                <a:cubicBezTo>
                                  <a:pt x="3057" y="2112"/>
                                  <a:pt x="3072" y="2105"/>
                                  <a:pt x="3079" y="2089"/>
                                </a:cubicBezTo>
                                <a:cubicBezTo>
                                  <a:pt x="3091" y="2061"/>
                                  <a:pt x="3095" y="2019"/>
                                  <a:pt x="3095" y="2001"/>
                                </a:cubicBezTo>
                                <a:cubicBezTo>
                                  <a:pt x="3095" y="1996"/>
                                  <a:pt x="3094" y="1993"/>
                                  <a:pt x="3094" y="1992"/>
                                </a:cubicBezTo>
                                <a:cubicBezTo>
                                  <a:pt x="3094" y="1992"/>
                                  <a:pt x="3094" y="1992"/>
                                  <a:pt x="3094" y="1992"/>
                                </a:cubicBezTo>
                                <a:cubicBezTo>
                                  <a:pt x="3093" y="1988"/>
                                  <a:pt x="3093" y="1984"/>
                                  <a:pt x="3093" y="1980"/>
                                </a:cubicBezTo>
                                <a:cubicBezTo>
                                  <a:pt x="3093" y="1963"/>
                                  <a:pt x="3100" y="1951"/>
                                  <a:pt x="3110" y="1942"/>
                                </a:cubicBezTo>
                                <a:cubicBezTo>
                                  <a:pt x="3120" y="1934"/>
                                  <a:pt x="3134" y="1930"/>
                                  <a:pt x="3146" y="1930"/>
                                </a:cubicBezTo>
                                <a:cubicBezTo>
                                  <a:pt x="3157" y="1930"/>
                                  <a:pt x="3168" y="1933"/>
                                  <a:pt x="3176" y="1939"/>
                                </a:cubicBezTo>
                                <a:cubicBezTo>
                                  <a:pt x="3184" y="1946"/>
                                  <a:pt x="3189" y="1956"/>
                                  <a:pt x="3189" y="1970"/>
                                </a:cubicBezTo>
                                <a:cubicBezTo>
                                  <a:pt x="3189" y="1977"/>
                                  <a:pt x="3187" y="1986"/>
                                  <a:pt x="3183" y="1996"/>
                                </a:cubicBezTo>
                                <a:cubicBezTo>
                                  <a:pt x="3186" y="1993"/>
                                  <a:pt x="3190" y="1990"/>
                                  <a:pt x="3194" y="1987"/>
                                </a:cubicBezTo>
                                <a:cubicBezTo>
                                  <a:pt x="3198" y="1984"/>
                                  <a:pt x="3202" y="1982"/>
                                  <a:pt x="3206" y="1982"/>
                                </a:cubicBezTo>
                                <a:cubicBezTo>
                                  <a:pt x="3212" y="1982"/>
                                  <a:pt x="3215" y="1987"/>
                                  <a:pt x="3216" y="1990"/>
                                </a:cubicBezTo>
                                <a:cubicBezTo>
                                  <a:pt x="3217" y="1994"/>
                                  <a:pt x="3217" y="1998"/>
                                  <a:pt x="3217" y="2002"/>
                                </a:cubicBezTo>
                                <a:cubicBezTo>
                                  <a:pt x="3217" y="2007"/>
                                  <a:pt x="3217" y="2007"/>
                                  <a:pt x="3217" y="2007"/>
                                </a:cubicBezTo>
                                <a:cubicBezTo>
                                  <a:pt x="3217" y="2010"/>
                                  <a:pt x="3217" y="2010"/>
                                  <a:pt x="3217" y="2010"/>
                                </a:cubicBezTo>
                                <a:cubicBezTo>
                                  <a:pt x="3218" y="2009"/>
                                  <a:pt x="3220" y="2008"/>
                                  <a:pt x="3221" y="2006"/>
                                </a:cubicBezTo>
                                <a:cubicBezTo>
                                  <a:pt x="3227" y="1998"/>
                                  <a:pt x="3233" y="1994"/>
                                  <a:pt x="3239" y="1994"/>
                                </a:cubicBezTo>
                                <a:cubicBezTo>
                                  <a:pt x="3241" y="1994"/>
                                  <a:pt x="3244" y="1995"/>
                                  <a:pt x="3246" y="1997"/>
                                </a:cubicBezTo>
                                <a:cubicBezTo>
                                  <a:pt x="3244" y="1987"/>
                                  <a:pt x="3243" y="1977"/>
                                  <a:pt x="3243" y="1968"/>
                                </a:cubicBezTo>
                                <a:cubicBezTo>
                                  <a:pt x="3243" y="1871"/>
                                  <a:pt x="3329" y="1783"/>
                                  <a:pt x="3354" y="1744"/>
                                </a:cubicBezTo>
                                <a:cubicBezTo>
                                  <a:pt x="3368" y="1722"/>
                                  <a:pt x="3376" y="1694"/>
                                  <a:pt x="3376" y="1669"/>
                                </a:cubicBezTo>
                                <a:cubicBezTo>
                                  <a:pt x="3376" y="1650"/>
                                  <a:pt x="3371" y="1633"/>
                                  <a:pt x="3362" y="1621"/>
                                </a:cubicBezTo>
                                <a:cubicBezTo>
                                  <a:pt x="3352" y="1609"/>
                                  <a:pt x="3337" y="1601"/>
                                  <a:pt x="3314" y="1601"/>
                                </a:cubicBezTo>
                                <a:cubicBezTo>
                                  <a:pt x="3307" y="1601"/>
                                  <a:pt x="3299" y="1602"/>
                                  <a:pt x="3290" y="1604"/>
                                </a:cubicBezTo>
                                <a:cubicBezTo>
                                  <a:pt x="3287" y="1650"/>
                                  <a:pt x="3270" y="1696"/>
                                  <a:pt x="3242" y="1733"/>
                                </a:cubicBezTo>
                                <a:close/>
                                <a:moveTo>
                                  <a:pt x="3165" y="2095"/>
                                </a:moveTo>
                                <a:cubicBezTo>
                                  <a:pt x="3165" y="2091"/>
                                  <a:pt x="3166" y="2088"/>
                                  <a:pt x="3168" y="2085"/>
                                </a:cubicBezTo>
                                <a:cubicBezTo>
                                  <a:pt x="3157" y="2085"/>
                                  <a:pt x="3149" y="2082"/>
                                  <a:pt x="3144" y="2078"/>
                                </a:cubicBezTo>
                                <a:cubicBezTo>
                                  <a:pt x="3139" y="2073"/>
                                  <a:pt x="3138" y="2067"/>
                                  <a:pt x="3138" y="2062"/>
                                </a:cubicBezTo>
                                <a:cubicBezTo>
                                  <a:pt x="3135" y="2067"/>
                                  <a:pt x="3134" y="2073"/>
                                  <a:pt x="3134" y="2080"/>
                                </a:cubicBezTo>
                                <a:cubicBezTo>
                                  <a:pt x="3134" y="2084"/>
                                  <a:pt x="3134" y="2088"/>
                                  <a:pt x="3135" y="2093"/>
                                </a:cubicBezTo>
                                <a:cubicBezTo>
                                  <a:pt x="3140" y="2119"/>
                                  <a:pt x="3164" y="2133"/>
                                  <a:pt x="3192" y="2133"/>
                                </a:cubicBezTo>
                                <a:cubicBezTo>
                                  <a:pt x="3205" y="2133"/>
                                  <a:pt x="3219" y="2130"/>
                                  <a:pt x="3232" y="2123"/>
                                </a:cubicBezTo>
                                <a:cubicBezTo>
                                  <a:pt x="3233" y="2121"/>
                                  <a:pt x="3234" y="2120"/>
                                  <a:pt x="3235" y="2119"/>
                                </a:cubicBezTo>
                                <a:cubicBezTo>
                                  <a:pt x="3236" y="2117"/>
                                  <a:pt x="3236" y="2117"/>
                                  <a:pt x="3236" y="2117"/>
                                </a:cubicBezTo>
                                <a:cubicBezTo>
                                  <a:pt x="3235" y="2117"/>
                                  <a:pt x="3233" y="2117"/>
                                  <a:pt x="3232" y="2116"/>
                                </a:cubicBezTo>
                                <a:cubicBezTo>
                                  <a:pt x="3231" y="2118"/>
                                  <a:pt x="3231" y="2118"/>
                                  <a:pt x="3231" y="2118"/>
                                </a:cubicBezTo>
                                <a:cubicBezTo>
                                  <a:pt x="3228" y="2119"/>
                                  <a:pt x="3223" y="2120"/>
                                  <a:pt x="3213" y="2122"/>
                                </a:cubicBezTo>
                                <a:cubicBezTo>
                                  <a:pt x="3209" y="2123"/>
                                  <a:pt x="3205" y="2123"/>
                                  <a:pt x="3202" y="2123"/>
                                </a:cubicBezTo>
                                <a:cubicBezTo>
                                  <a:pt x="3188" y="2123"/>
                                  <a:pt x="3180" y="2119"/>
                                  <a:pt x="3180" y="2118"/>
                                </a:cubicBezTo>
                                <a:cubicBezTo>
                                  <a:pt x="3180" y="2118"/>
                                  <a:pt x="3180" y="2118"/>
                                  <a:pt x="3180" y="2118"/>
                                </a:cubicBezTo>
                                <a:cubicBezTo>
                                  <a:pt x="3176" y="2117"/>
                                  <a:pt x="3173" y="2114"/>
                                  <a:pt x="3170" y="2110"/>
                                </a:cubicBezTo>
                                <a:cubicBezTo>
                                  <a:pt x="3167" y="2106"/>
                                  <a:pt x="3165" y="2100"/>
                                  <a:pt x="3165" y="2095"/>
                                </a:cubicBezTo>
                                <a:close/>
                                <a:moveTo>
                                  <a:pt x="2846" y="2003"/>
                                </a:moveTo>
                                <a:cubicBezTo>
                                  <a:pt x="2842" y="2013"/>
                                  <a:pt x="2838" y="2022"/>
                                  <a:pt x="2838" y="2036"/>
                                </a:cubicBezTo>
                                <a:cubicBezTo>
                                  <a:pt x="2838" y="2042"/>
                                  <a:pt x="2839" y="2049"/>
                                  <a:pt x="2840" y="2057"/>
                                </a:cubicBezTo>
                                <a:cubicBezTo>
                                  <a:pt x="2847" y="2095"/>
                                  <a:pt x="2865" y="2107"/>
                                  <a:pt x="2884" y="2107"/>
                                </a:cubicBezTo>
                                <a:cubicBezTo>
                                  <a:pt x="2909" y="2107"/>
                                  <a:pt x="2936" y="2086"/>
                                  <a:pt x="2941" y="2066"/>
                                </a:cubicBezTo>
                                <a:cubicBezTo>
                                  <a:pt x="2942" y="2063"/>
                                  <a:pt x="2943" y="2059"/>
                                  <a:pt x="2944" y="2056"/>
                                </a:cubicBezTo>
                                <a:cubicBezTo>
                                  <a:pt x="2940" y="2060"/>
                                  <a:pt x="2936" y="2063"/>
                                  <a:pt x="2931" y="2065"/>
                                </a:cubicBezTo>
                                <a:cubicBezTo>
                                  <a:pt x="2922" y="2069"/>
                                  <a:pt x="2914" y="2071"/>
                                  <a:pt x="2907" y="2071"/>
                                </a:cubicBezTo>
                                <a:cubicBezTo>
                                  <a:pt x="2896" y="2071"/>
                                  <a:pt x="2887" y="2066"/>
                                  <a:pt x="2881" y="2060"/>
                                </a:cubicBezTo>
                                <a:cubicBezTo>
                                  <a:pt x="2875" y="2054"/>
                                  <a:pt x="2872" y="2045"/>
                                  <a:pt x="2872" y="2037"/>
                                </a:cubicBezTo>
                                <a:cubicBezTo>
                                  <a:pt x="2872" y="2034"/>
                                  <a:pt x="2873" y="2031"/>
                                  <a:pt x="2874" y="2028"/>
                                </a:cubicBezTo>
                                <a:cubicBezTo>
                                  <a:pt x="2874" y="2028"/>
                                  <a:pt x="2874" y="2028"/>
                                  <a:pt x="2874" y="2028"/>
                                </a:cubicBezTo>
                                <a:cubicBezTo>
                                  <a:pt x="2866" y="2028"/>
                                  <a:pt x="2859" y="2022"/>
                                  <a:pt x="2856" y="2015"/>
                                </a:cubicBezTo>
                                <a:cubicBezTo>
                                  <a:pt x="2853" y="2008"/>
                                  <a:pt x="2853" y="2000"/>
                                  <a:pt x="2853" y="1991"/>
                                </a:cubicBezTo>
                                <a:cubicBezTo>
                                  <a:pt x="2850" y="1995"/>
                                  <a:pt x="2848" y="2000"/>
                                  <a:pt x="2846" y="2003"/>
                                </a:cubicBezTo>
                                <a:close/>
                                <a:moveTo>
                                  <a:pt x="2869" y="1944"/>
                                </a:moveTo>
                                <a:cubicBezTo>
                                  <a:pt x="2868" y="1950"/>
                                  <a:pt x="2867" y="1956"/>
                                  <a:pt x="2865" y="1963"/>
                                </a:cubicBezTo>
                                <a:cubicBezTo>
                                  <a:pt x="2863" y="1972"/>
                                  <a:pt x="2862" y="1982"/>
                                  <a:pt x="2862" y="1991"/>
                                </a:cubicBezTo>
                                <a:cubicBezTo>
                                  <a:pt x="2862" y="1999"/>
                                  <a:pt x="2863" y="2006"/>
                                  <a:pt x="2865" y="2011"/>
                                </a:cubicBezTo>
                                <a:cubicBezTo>
                                  <a:pt x="2868" y="2016"/>
                                  <a:pt x="2870" y="2018"/>
                                  <a:pt x="2874" y="2018"/>
                                </a:cubicBezTo>
                                <a:cubicBezTo>
                                  <a:pt x="2877" y="2018"/>
                                  <a:pt x="2881" y="2017"/>
                                  <a:pt x="2885" y="2014"/>
                                </a:cubicBezTo>
                                <a:cubicBezTo>
                                  <a:pt x="2892" y="2011"/>
                                  <a:pt x="2896" y="2009"/>
                                  <a:pt x="2900" y="2007"/>
                                </a:cubicBezTo>
                                <a:cubicBezTo>
                                  <a:pt x="2903" y="2006"/>
                                  <a:pt x="2903" y="2006"/>
                                  <a:pt x="2903" y="2006"/>
                                </a:cubicBezTo>
                                <a:cubicBezTo>
                                  <a:pt x="2905" y="2005"/>
                                  <a:pt x="2905" y="2005"/>
                                  <a:pt x="2905" y="2005"/>
                                </a:cubicBezTo>
                                <a:cubicBezTo>
                                  <a:pt x="2907" y="2005"/>
                                  <a:pt x="2907" y="2005"/>
                                  <a:pt x="2907" y="2005"/>
                                </a:cubicBezTo>
                                <a:cubicBezTo>
                                  <a:pt x="2909" y="2005"/>
                                  <a:pt x="2909" y="2005"/>
                                  <a:pt x="2909" y="2005"/>
                                </a:cubicBezTo>
                                <a:cubicBezTo>
                                  <a:pt x="2912" y="2010"/>
                                  <a:pt x="2912" y="2010"/>
                                  <a:pt x="2912" y="2010"/>
                                </a:cubicBezTo>
                                <a:cubicBezTo>
                                  <a:pt x="2910" y="2013"/>
                                  <a:pt x="2910" y="2013"/>
                                  <a:pt x="2910" y="2013"/>
                                </a:cubicBezTo>
                                <a:cubicBezTo>
                                  <a:pt x="2909" y="2014"/>
                                  <a:pt x="2909" y="2014"/>
                                  <a:pt x="2909" y="2014"/>
                                </a:cubicBezTo>
                                <a:cubicBezTo>
                                  <a:pt x="2907" y="2015"/>
                                  <a:pt x="2900" y="2019"/>
                                  <a:pt x="2890" y="2023"/>
                                </a:cubicBezTo>
                                <a:cubicBezTo>
                                  <a:pt x="2884" y="2026"/>
                                  <a:pt x="2881" y="2031"/>
                                  <a:pt x="2881" y="2037"/>
                                </a:cubicBezTo>
                                <a:cubicBezTo>
                                  <a:pt x="2881" y="2049"/>
                                  <a:pt x="2890" y="2061"/>
                                  <a:pt x="2907" y="2061"/>
                                </a:cubicBezTo>
                                <a:cubicBezTo>
                                  <a:pt x="2912" y="2061"/>
                                  <a:pt x="2919" y="2060"/>
                                  <a:pt x="2927" y="2056"/>
                                </a:cubicBezTo>
                                <a:cubicBezTo>
                                  <a:pt x="2938" y="2052"/>
                                  <a:pt x="2944" y="2043"/>
                                  <a:pt x="2949" y="2030"/>
                                </a:cubicBezTo>
                                <a:cubicBezTo>
                                  <a:pt x="2950" y="2022"/>
                                  <a:pt x="2951" y="2017"/>
                                  <a:pt x="2951" y="2017"/>
                                </a:cubicBezTo>
                                <a:cubicBezTo>
                                  <a:pt x="2951" y="2015"/>
                                  <a:pt x="2951" y="2015"/>
                                  <a:pt x="2951" y="2015"/>
                                </a:cubicBezTo>
                                <a:cubicBezTo>
                                  <a:pt x="2945" y="2009"/>
                                  <a:pt x="2941" y="2002"/>
                                  <a:pt x="2941" y="1993"/>
                                </a:cubicBezTo>
                                <a:cubicBezTo>
                                  <a:pt x="2942" y="1989"/>
                                  <a:pt x="2942" y="1989"/>
                                  <a:pt x="2942" y="1989"/>
                                </a:cubicBezTo>
                                <a:cubicBezTo>
                                  <a:pt x="2942" y="1989"/>
                                  <a:pt x="2942" y="1989"/>
                                  <a:pt x="2942" y="1989"/>
                                </a:cubicBezTo>
                                <a:cubicBezTo>
                                  <a:pt x="2942" y="1983"/>
                                  <a:pt x="2945" y="1978"/>
                                  <a:pt x="2948" y="1973"/>
                                </a:cubicBezTo>
                                <a:cubicBezTo>
                                  <a:pt x="2945" y="1968"/>
                                  <a:pt x="2938" y="1958"/>
                                  <a:pt x="2932" y="1946"/>
                                </a:cubicBezTo>
                                <a:cubicBezTo>
                                  <a:pt x="2929" y="1941"/>
                                  <a:pt x="2927" y="1937"/>
                                  <a:pt x="2925" y="1932"/>
                                </a:cubicBezTo>
                                <a:cubicBezTo>
                                  <a:pt x="2925" y="1932"/>
                                  <a:pt x="2925" y="1932"/>
                                  <a:pt x="2925" y="1932"/>
                                </a:cubicBezTo>
                                <a:cubicBezTo>
                                  <a:pt x="2925" y="1932"/>
                                  <a:pt x="2925" y="1932"/>
                                  <a:pt x="2925" y="1932"/>
                                </a:cubicBezTo>
                                <a:cubicBezTo>
                                  <a:pt x="2925" y="1932"/>
                                  <a:pt x="2925" y="1932"/>
                                  <a:pt x="2925" y="1931"/>
                                </a:cubicBezTo>
                                <a:cubicBezTo>
                                  <a:pt x="2921" y="1923"/>
                                  <a:pt x="2917" y="1920"/>
                                  <a:pt x="2912" y="1920"/>
                                </a:cubicBezTo>
                                <a:cubicBezTo>
                                  <a:pt x="2908" y="1920"/>
                                  <a:pt x="2903" y="1923"/>
                                  <a:pt x="2897" y="1929"/>
                                </a:cubicBezTo>
                                <a:cubicBezTo>
                                  <a:pt x="2896" y="1931"/>
                                  <a:pt x="2896" y="1931"/>
                                  <a:pt x="2896" y="1931"/>
                                </a:cubicBezTo>
                                <a:cubicBezTo>
                                  <a:pt x="2896" y="1935"/>
                                  <a:pt x="2900" y="1943"/>
                                  <a:pt x="2905" y="1949"/>
                                </a:cubicBezTo>
                                <a:cubicBezTo>
                                  <a:pt x="2910" y="1955"/>
                                  <a:pt x="2914" y="1960"/>
                                  <a:pt x="2914" y="1960"/>
                                </a:cubicBezTo>
                                <a:cubicBezTo>
                                  <a:pt x="2914" y="1967"/>
                                  <a:pt x="2914" y="1967"/>
                                  <a:pt x="2914" y="1967"/>
                                </a:cubicBezTo>
                                <a:cubicBezTo>
                                  <a:pt x="2908" y="1967"/>
                                  <a:pt x="2908" y="1967"/>
                                  <a:pt x="2908" y="1967"/>
                                </a:cubicBezTo>
                                <a:cubicBezTo>
                                  <a:pt x="2908" y="1967"/>
                                  <a:pt x="2894" y="1953"/>
                                  <a:pt x="2883" y="1938"/>
                                </a:cubicBezTo>
                                <a:cubicBezTo>
                                  <a:pt x="2880" y="1934"/>
                                  <a:pt x="2878" y="1933"/>
                                  <a:pt x="2877" y="1933"/>
                                </a:cubicBezTo>
                                <a:cubicBezTo>
                                  <a:pt x="2872" y="1937"/>
                                  <a:pt x="2872" y="1937"/>
                                  <a:pt x="2872" y="1937"/>
                                </a:cubicBezTo>
                                <a:cubicBezTo>
                                  <a:pt x="2871" y="1939"/>
                                  <a:pt x="2870" y="1941"/>
                                  <a:pt x="2869" y="1944"/>
                                </a:cubicBezTo>
                                <a:close/>
                                <a:moveTo>
                                  <a:pt x="2969" y="1972"/>
                                </a:moveTo>
                                <a:cubicBezTo>
                                  <a:pt x="2965" y="1972"/>
                                  <a:pt x="2962" y="1974"/>
                                  <a:pt x="2959" y="1977"/>
                                </a:cubicBezTo>
                                <a:cubicBezTo>
                                  <a:pt x="2959" y="1977"/>
                                  <a:pt x="2959" y="1977"/>
                                  <a:pt x="2959" y="1977"/>
                                </a:cubicBezTo>
                                <a:cubicBezTo>
                                  <a:pt x="2958" y="1977"/>
                                  <a:pt x="2958" y="1977"/>
                                  <a:pt x="2958" y="1977"/>
                                </a:cubicBezTo>
                                <a:cubicBezTo>
                                  <a:pt x="2955" y="1980"/>
                                  <a:pt x="2953" y="1985"/>
                                  <a:pt x="2952" y="1990"/>
                                </a:cubicBezTo>
                                <a:cubicBezTo>
                                  <a:pt x="2952" y="1993"/>
                                  <a:pt x="2952" y="1993"/>
                                  <a:pt x="2952" y="1993"/>
                                </a:cubicBezTo>
                                <a:cubicBezTo>
                                  <a:pt x="2952" y="2003"/>
                                  <a:pt x="2958" y="2011"/>
                                  <a:pt x="2966" y="2011"/>
                                </a:cubicBezTo>
                                <a:cubicBezTo>
                                  <a:pt x="2966" y="2013"/>
                                  <a:pt x="2966" y="2013"/>
                                  <a:pt x="2966" y="2013"/>
                                </a:cubicBezTo>
                                <a:cubicBezTo>
                                  <a:pt x="2966" y="2013"/>
                                  <a:pt x="2966" y="2013"/>
                                  <a:pt x="2966" y="2013"/>
                                </a:cubicBezTo>
                                <a:cubicBezTo>
                                  <a:pt x="2966" y="2011"/>
                                  <a:pt x="2966" y="2011"/>
                                  <a:pt x="2966" y="2011"/>
                                </a:cubicBezTo>
                                <a:cubicBezTo>
                                  <a:pt x="2967" y="2012"/>
                                  <a:pt x="2967" y="2012"/>
                                  <a:pt x="2967" y="2012"/>
                                </a:cubicBezTo>
                                <a:cubicBezTo>
                                  <a:pt x="2975" y="2012"/>
                                  <a:pt x="2983" y="2004"/>
                                  <a:pt x="2984" y="1994"/>
                                </a:cubicBezTo>
                                <a:cubicBezTo>
                                  <a:pt x="2984" y="1991"/>
                                  <a:pt x="2984" y="1991"/>
                                  <a:pt x="2984" y="1991"/>
                                </a:cubicBezTo>
                                <a:cubicBezTo>
                                  <a:pt x="2984" y="1981"/>
                                  <a:pt x="2978" y="1973"/>
                                  <a:pt x="2970" y="1972"/>
                                </a:cubicBezTo>
                                <a:lnTo>
                                  <a:pt x="2969" y="1972"/>
                                </a:lnTo>
                                <a:close/>
                                <a:moveTo>
                                  <a:pt x="3038" y="1934"/>
                                </a:moveTo>
                                <a:cubicBezTo>
                                  <a:pt x="3036" y="1927"/>
                                  <a:pt x="3036" y="1927"/>
                                  <a:pt x="3036" y="1927"/>
                                </a:cubicBezTo>
                                <a:cubicBezTo>
                                  <a:pt x="3034" y="1925"/>
                                  <a:pt x="3034" y="1925"/>
                                  <a:pt x="3034" y="1925"/>
                                </a:cubicBezTo>
                                <a:cubicBezTo>
                                  <a:pt x="3032" y="1927"/>
                                  <a:pt x="3032" y="1927"/>
                                  <a:pt x="3032" y="1927"/>
                                </a:cubicBezTo>
                                <a:cubicBezTo>
                                  <a:pt x="3022" y="1941"/>
                                  <a:pt x="3008" y="1950"/>
                                  <a:pt x="3008" y="1950"/>
                                </a:cubicBezTo>
                                <a:cubicBezTo>
                                  <a:pt x="3001" y="1949"/>
                                  <a:pt x="3001" y="1949"/>
                                  <a:pt x="3001" y="1949"/>
                                </a:cubicBezTo>
                                <a:cubicBezTo>
                                  <a:pt x="3002" y="1942"/>
                                  <a:pt x="3002" y="1942"/>
                                  <a:pt x="3002" y="1942"/>
                                </a:cubicBezTo>
                                <a:cubicBezTo>
                                  <a:pt x="3002" y="1942"/>
                                  <a:pt x="3010" y="1936"/>
                                  <a:pt x="3017" y="1928"/>
                                </a:cubicBezTo>
                                <a:cubicBezTo>
                                  <a:pt x="3025" y="1921"/>
                                  <a:pt x="3032" y="1910"/>
                                  <a:pt x="3032" y="1904"/>
                                </a:cubicBezTo>
                                <a:cubicBezTo>
                                  <a:pt x="3029" y="1899"/>
                                  <a:pt x="3029" y="1899"/>
                                  <a:pt x="3029" y="1899"/>
                                </a:cubicBezTo>
                                <a:cubicBezTo>
                                  <a:pt x="3020" y="1890"/>
                                  <a:pt x="3020" y="1888"/>
                                  <a:pt x="2995" y="1883"/>
                                </a:cubicBezTo>
                                <a:cubicBezTo>
                                  <a:pt x="2988" y="1881"/>
                                  <a:pt x="2980" y="1880"/>
                                  <a:pt x="2974" y="1880"/>
                                </a:cubicBezTo>
                                <a:cubicBezTo>
                                  <a:pt x="2968" y="1880"/>
                                  <a:pt x="2964" y="1881"/>
                                  <a:pt x="2962" y="1882"/>
                                </a:cubicBezTo>
                                <a:cubicBezTo>
                                  <a:pt x="2958" y="1884"/>
                                  <a:pt x="2956" y="1890"/>
                                  <a:pt x="2956" y="1899"/>
                                </a:cubicBezTo>
                                <a:cubicBezTo>
                                  <a:pt x="2956" y="1902"/>
                                  <a:pt x="2956" y="1907"/>
                                  <a:pt x="2957" y="1911"/>
                                </a:cubicBezTo>
                                <a:cubicBezTo>
                                  <a:pt x="2960" y="1923"/>
                                  <a:pt x="2962" y="1933"/>
                                  <a:pt x="2962" y="1933"/>
                                </a:cubicBezTo>
                                <a:cubicBezTo>
                                  <a:pt x="2959" y="1939"/>
                                  <a:pt x="2959" y="1939"/>
                                  <a:pt x="2959" y="1939"/>
                                </a:cubicBezTo>
                                <a:cubicBezTo>
                                  <a:pt x="2953" y="1936"/>
                                  <a:pt x="2953" y="1936"/>
                                  <a:pt x="2953" y="1936"/>
                                </a:cubicBezTo>
                                <a:cubicBezTo>
                                  <a:pt x="2953" y="1936"/>
                                  <a:pt x="2949" y="1925"/>
                                  <a:pt x="2947" y="1913"/>
                                </a:cubicBezTo>
                                <a:cubicBezTo>
                                  <a:pt x="2947" y="1910"/>
                                  <a:pt x="2946" y="1907"/>
                                  <a:pt x="2945" y="1904"/>
                                </a:cubicBezTo>
                                <a:cubicBezTo>
                                  <a:pt x="2943" y="1901"/>
                                  <a:pt x="2943" y="1901"/>
                                  <a:pt x="2943" y="1901"/>
                                </a:cubicBezTo>
                                <a:cubicBezTo>
                                  <a:pt x="2936" y="1906"/>
                                  <a:pt x="2936" y="1906"/>
                                  <a:pt x="2936" y="1906"/>
                                </a:cubicBezTo>
                                <a:cubicBezTo>
                                  <a:pt x="2934" y="1909"/>
                                  <a:pt x="2932" y="1913"/>
                                  <a:pt x="2932" y="1918"/>
                                </a:cubicBezTo>
                                <a:cubicBezTo>
                                  <a:pt x="2934" y="1928"/>
                                  <a:pt x="2934" y="1928"/>
                                  <a:pt x="2934" y="1928"/>
                                </a:cubicBezTo>
                                <a:cubicBezTo>
                                  <a:pt x="2936" y="1933"/>
                                  <a:pt x="2938" y="1938"/>
                                  <a:pt x="2941" y="1942"/>
                                </a:cubicBezTo>
                                <a:cubicBezTo>
                                  <a:pt x="2946" y="1952"/>
                                  <a:pt x="2952" y="1961"/>
                                  <a:pt x="2955" y="1966"/>
                                </a:cubicBezTo>
                                <a:cubicBezTo>
                                  <a:pt x="2960" y="1964"/>
                                  <a:pt x="2964" y="1962"/>
                                  <a:pt x="2969" y="1962"/>
                                </a:cubicBezTo>
                                <a:cubicBezTo>
                                  <a:pt x="2972" y="1962"/>
                                  <a:pt x="2972" y="1962"/>
                                  <a:pt x="2972" y="1962"/>
                                </a:cubicBezTo>
                                <a:cubicBezTo>
                                  <a:pt x="2972" y="1962"/>
                                  <a:pt x="2972" y="1962"/>
                                  <a:pt x="2972" y="1962"/>
                                </a:cubicBezTo>
                                <a:cubicBezTo>
                                  <a:pt x="2981" y="1963"/>
                                  <a:pt x="2987" y="1969"/>
                                  <a:pt x="2991" y="1976"/>
                                </a:cubicBezTo>
                                <a:cubicBezTo>
                                  <a:pt x="2995" y="1974"/>
                                  <a:pt x="3012" y="1965"/>
                                  <a:pt x="3029" y="1951"/>
                                </a:cubicBezTo>
                                <a:cubicBezTo>
                                  <a:pt x="3036" y="1946"/>
                                  <a:pt x="3038" y="1939"/>
                                  <a:pt x="3038" y="1934"/>
                                </a:cubicBezTo>
                                <a:close/>
                                <a:moveTo>
                                  <a:pt x="2971" y="1460"/>
                                </a:moveTo>
                                <a:cubicBezTo>
                                  <a:pt x="2940" y="1459"/>
                                  <a:pt x="2799" y="1438"/>
                                  <a:pt x="2738" y="1393"/>
                                </a:cubicBezTo>
                                <a:cubicBezTo>
                                  <a:pt x="2742" y="1404"/>
                                  <a:pt x="2746" y="1415"/>
                                  <a:pt x="2751" y="1426"/>
                                </a:cubicBezTo>
                                <a:cubicBezTo>
                                  <a:pt x="2769" y="1436"/>
                                  <a:pt x="2786" y="1444"/>
                                  <a:pt x="2803" y="1451"/>
                                </a:cubicBezTo>
                                <a:cubicBezTo>
                                  <a:pt x="2804" y="1452"/>
                                  <a:pt x="2806" y="1452"/>
                                  <a:pt x="2807" y="1453"/>
                                </a:cubicBezTo>
                                <a:cubicBezTo>
                                  <a:pt x="2875" y="1479"/>
                                  <a:pt x="2936" y="1481"/>
                                  <a:pt x="2977" y="1489"/>
                                </a:cubicBezTo>
                                <a:cubicBezTo>
                                  <a:pt x="3037" y="1499"/>
                                  <a:pt x="3062" y="1528"/>
                                  <a:pt x="3062" y="1562"/>
                                </a:cubicBezTo>
                                <a:cubicBezTo>
                                  <a:pt x="3062" y="1594"/>
                                  <a:pt x="3042" y="1628"/>
                                  <a:pt x="3018" y="1656"/>
                                </a:cubicBezTo>
                                <a:cubicBezTo>
                                  <a:pt x="2984" y="1695"/>
                                  <a:pt x="2930" y="1776"/>
                                  <a:pt x="2930" y="1848"/>
                                </a:cubicBezTo>
                                <a:cubicBezTo>
                                  <a:pt x="2930" y="1864"/>
                                  <a:pt x="2933" y="1879"/>
                                  <a:pt x="2939" y="1893"/>
                                </a:cubicBezTo>
                                <a:cubicBezTo>
                                  <a:pt x="2940" y="1892"/>
                                  <a:pt x="2941" y="1892"/>
                                  <a:pt x="2943" y="1892"/>
                                </a:cubicBezTo>
                                <a:cubicBezTo>
                                  <a:pt x="2944" y="1892"/>
                                  <a:pt x="2945" y="1893"/>
                                  <a:pt x="2946" y="1893"/>
                                </a:cubicBezTo>
                                <a:cubicBezTo>
                                  <a:pt x="2947" y="1885"/>
                                  <a:pt x="2950" y="1877"/>
                                  <a:pt x="2957" y="1873"/>
                                </a:cubicBezTo>
                                <a:cubicBezTo>
                                  <a:pt x="2962" y="1871"/>
                                  <a:pt x="2967" y="1870"/>
                                  <a:pt x="2974" y="1870"/>
                                </a:cubicBezTo>
                                <a:cubicBezTo>
                                  <a:pt x="2974" y="1870"/>
                                  <a:pt x="2975" y="1871"/>
                                  <a:pt x="2975" y="1871"/>
                                </a:cubicBezTo>
                                <a:cubicBezTo>
                                  <a:pt x="2975" y="1867"/>
                                  <a:pt x="2974" y="1862"/>
                                  <a:pt x="2974" y="1858"/>
                                </a:cubicBezTo>
                                <a:cubicBezTo>
                                  <a:pt x="2974" y="1797"/>
                                  <a:pt x="3031" y="1721"/>
                                  <a:pt x="3075" y="1667"/>
                                </a:cubicBezTo>
                                <a:cubicBezTo>
                                  <a:pt x="3097" y="1640"/>
                                  <a:pt x="3108" y="1609"/>
                                  <a:pt x="3108" y="1579"/>
                                </a:cubicBezTo>
                                <a:cubicBezTo>
                                  <a:pt x="3108" y="1520"/>
                                  <a:pt x="3064" y="1465"/>
                                  <a:pt x="2971" y="1460"/>
                                </a:cubicBezTo>
                                <a:close/>
                                <a:moveTo>
                                  <a:pt x="3012" y="1516"/>
                                </a:moveTo>
                                <a:cubicBezTo>
                                  <a:pt x="3002" y="1516"/>
                                  <a:pt x="2994" y="1524"/>
                                  <a:pt x="2993" y="1534"/>
                                </a:cubicBezTo>
                                <a:cubicBezTo>
                                  <a:pt x="2994" y="1544"/>
                                  <a:pt x="3002" y="1553"/>
                                  <a:pt x="3012" y="1553"/>
                                </a:cubicBezTo>
                                <a:cubicBezTo>
                                  <a:pt x="3022" y="1553"/>
                                  <a:pt x="3030" y="1544"/>
                                  <a:pt x="3030" y="1534"/>
                                </a:cubicBezTo>
                                <a:cubicBezTo>
                                  <a:pt x="3030" y="1524"/>
                                  <a:pt x="3022" y="1516"/>
                                  <a:pt x="3012" y="1516"/>
                                </a:cubicBezTo>
                                <a:close/>
                                <a:moveTo>
                                  <a:pt x="3000" y="1504"/>
                                </a:moveTo>
                                <a:cubicBezTo>
                                  <a:pt x="2993" y="1502"/>
                                  <a:pt x="2985" y="1500"/>
                                  <a:pt x="2976" y="1498"/>
                                </a:cubicBezTo>
                                <a:cubicBezTo>
                                  <a:pt x="2981" y="1502"/>
                                  <a:pt x="2985" y="1508"/>
                                  <a:pt x="2987" y="1514"/>
                                </a:cubicBezTo>
                                <a:cubicBezTo>
                                  <a:pt x="2990" y="1510"/>
                                  <a:pt x="2995" y="1506"/>
                                  <a:pt x="3000" y="1504"/>
                                </a:cubicBezTo>
                                <a:close/>
                                <a:moveTo>
                                  <a:pt x="2975" y="1525"/>
                                </a:moveTo>
                                <a:cubicBezTo>
                                  <a:pt x="2975" y="1513"/>
                                  <a:pt x="2965" y="1504"/>
                                  <a:pt x="2953" y="1504"/>
                                </a:cubicBezTo>
                                <a:cubicBezTo>
                                  <a:pt x="2941" y="1504"/>
                                  <a:pt x="2932" y="1513"/>
                                  <a:pt x="2932" y="1525"/>
                                </a:cubicBezTo>
                                <a:cubicBezTo>
                                  <a:pt x="2932" y="1537"/>
                                  <a:pt x="2941" y="1547"/>
                                  <a:pt x="2953" y="1547"/>
                                </a:cubicBezTo>
                                <a:cubicBezTo>
                                  <a:pt x="2965" y="1547"/>
                                  <a:pt x="2975" y="1537"/>
                                  <a:pt x="2975" y="1525"/>
                                </a:cubicBezTo>
                                <a:close/>
                                <a:moveTo>
                                  <a:pt x="2938" y="1493"/>
                                </a:moveTo>
                                <a:cubicBezTo>
                                  <a:pt x="2930" y="1492"/>
                                  <a:pt x="2921" y="1491"/>
                                  <a:pt x="2912" y="1489"/>
                                </a:cubicBezTo>
                                <a:cubicBezTo>
                                  <a:pt x="2918" y="1493"/>
                                  <a:pt x="2922" y="1498"/>
                                  <a:pt x="2924" y="1505"/>
                                </a:cubicBezTo>
                                <a:cubicBezTo>
                                  <a:pt x="2928" y="1500"/>
                                  <a:pt x="2932" y="1495"/>
                                  <a:pt x="2938" y="1493"/>
                                </a:cubicBezTo>
                                <a:close/>
                                <a:moveTo>
                                  <a:pt x="2840" y="1519"/>
                                </a:moveTo>
                                <a:cubicBezTo>
                                  <a:pt x="2850" y="1519"/>
                                  <a:pt x="2858" y="1511"/>
                                  <a:pt x="2858" y="1502"/>
                                </a:cubicBezTo>
                                <a:cubicBezTo>
                                  <a:pt x="2858" y="1492"/>
                                  <a:pt x="2850" y="1484"/>
                                  <a:pt x="2840" y="1484"/>
                                </a:cubicBezTo>
                                <a:cubicBezTo>
                                  <a:pt x="2831" y="1484"/>
                                  <a:pt x="2823" y="1492"/>
                                  <a:pt x="2823" y="1502"/>
                                </a:cubicBezTo>
                                <a:cubicBezTo>
                                  <a:pt x="2823" y="1511"/>
                                  <a:pt x="2831" y="1519"/>
                                  <a:pt x="2840" y="1519"/>
                                </a:cubicBezTo>
                                <a:close/>
                                <a:moveTo>
                                  <a:pt x="2893" y="1535"/>
                                </a:moveTo>
                                <a:cubicBezTo>
                                  <a:pt x="2904" y="1535"/>
                                  <a:pt x="2912" y="1526"/>
                                  <a:pt x="2912" y="1516"/>
                                </a:cubicBezTo>
                                <a:cubicBezTo>
                                  <a:pt x="2912" y="1506"/>
                                  <a:pt x="2904" y="1497"/>
                                  <a:pt x="2893" y="1497"/>
                                </a:cubicBezTo>
                                <a:cubicBezTo>
                                  <a:pt x="2883" y="1497"/>
                                  <a:pt x="2875" y="1506"/>
                                  <a:pt x="2875" y="1516"/>
                                </a:cubicBezTo>
                                <a:cubicBezTo>
                                  <a:pt x="2875" y="1526"/>
                                  <a:pt x="2883" y="1535"/>
                                  <a:pt x="2893" y="1535"/>
                                </a:cubicBezTo>
                                <a:close/>
                                <a:moveTo>
                                  <a:pt x="2884" y="1485"/>
                                </a:moveTo>
                                <a:cubicBezTo>
                                  <a:pt x="2878" y="1483"/>
                                  <a:pt x="2871" y="1482"/>
                                  <a:pt x="2864" y="1480"/>
                                </a:cubicBezTo>
                                <a:cubicBezTo>
                                  <a:pt x="2867" y="1484"/>
                                  <a:pt x="2869" y="1488"/>
                                  <a:pt x="2871" y="1492"/>
                                </a:cubicBezTo>
                                <a:cubicBezTo>
                                  <a:pt x="2874" y="1488"/>
                                  <a:pt x="2879" y="1486"/>
                                  <a:pt x="2884" y="1485"/>
                                </a:cubicBezTo>
                                <a:close/>
                                <a:moveTo>
                                  <a:pt x="2831" y="1471"/>
                                </a:moveTo>
                                <a:cubicBezTo>
                                  <a:pt x="2828" y="1470"/>
                                  <a:pt x="2825" y="1469"/>
                                  <a:pt x="2821" y="1468"/>
                                </a:cubicBezTo>
                                <a:cubicBezTo>
                                  <a:pt x="2822" y="1471"/>
                                  <a:pt x="2822" y="1473"/>
                                  <a:pt x="2823" y="1476"/>
                                </a:cubicBezTo>
                                <a:cubicBezTo>
                                  <a:pt x="2825" y="1474"/>
                                  <a:pt x="2828" y="1472"/>
                                  <a:pt x="2831" y="1471"/>
                                </a:cubicBezTo>
                                <a:close/>
                                <a:moveTo>
                                  <a:pt x="2778" y="1479"/>
                                </a:moveTo>
                                <a:cubicBezTo>
                                  <a:pt x="2778" y="1487"/>
                                  <a:pt x="2785" y="1494"/>
                                  <a:pt x="2794" y="1494"/>
                                </a:cubicBezTo>
                                <a:cubicBezTo>
                                  <a:pt x="2802" y="1494"/>
                                  <a:pt x="2809" y="1487"/>
                                  <a:pt x="2809" y="1479"/>
                                </a:cubicBezTo>
                                <a:cubicBezTo>
                                  <a:pt x="2809" y="1471"/>
                                  <a:pt x="2802" y="1464"/>
                                  <a:pt x="2794" y="1464"/>
                                </a:cubicBezTo>
                                <a:cubicBezTo>
                                  <a:pt x="2785" y="1464"/>
                                  <a:pt x="2778" y="1471"/>
                                  <a:pt x="2778" y="1479"/>
                                </a:cubicBezTo>
                                <a:close/>
                                <a:moveTo>
                                  <a:pt x="2803" y="1507"/>
                                </a:moveTo>
                                <a:cubicBezTo>
                                  <a:pt x="2806" y="1508"/>
                                  <a:pt x="2808" y="1510"/>
                                  <a:pt x="2811" y="1512"/>
                                </a:cubicBezTo>
                                <a:cubicBezTo>
                                  <a:pt x="2810" y="1509"/>
                                  <a:pt x="2809" y="1507"/>
                                  <a:pt x="2809" y="1504"/>
                                </a:cubicBezTo>
                                <a:cubicBezTo>
                                  <a:pt x="2807" y="1505"/>
                                  <a:pt x="2805" y="1506"/>
                                  <a:pt x="2803" y="1507"/>
                                </a:cubicBezTo>
                                <a:close/>
                                <a:moveTo>
                                  <a:pt x="2852" y="1531"/>
                                </a:moveTo>
                                <a:cubicBezTo>
                                  <a:pt x="2858" y="1533"/>
                                  <a:pt x="2863" y="1535"/>
                                  <a:pt x="2869" y="1537"/>
                                </a:cubicBezTo>
                                <a:cubicBezTo>
                                  <a:pt x="2865" y="1534"/>
                                  <a:pt x="2863" y="1530"/>
                                  <a:pt x="2862" y="1525"/>
                                </a:cubicBezTo>
                                <a:cubicBezTo>
                                  <a:pt x="2859" y="1527"/>
                                  <a:pt x="2856" y="1530"/>
                                  <a:pt x="2852" y="1531"/>
                                </a:cubicBezTo>
                                <a:close/>
                                <a:moveTo>
                                  <a:pt x="2903" y="1547"/>
                                </a:moveTo>
                                <a:cubicBezTo>
                                  <a:pt x="2913" y="1549"/>
                                  <a:pt x="2922" y="1551"/>
                                  <a:pt x="2931" y="1553"/>
                                </a:cubicBezTo>
                                <a:cubicBezTo>
                                  <a:pt x="2926" y="1549"/>
                                  <a:pt x="2922" y="1543"/>
                                  <a:pt x="2919" y="1536"/>
                                </a:cubicBezTo>
                                <a:cubicBezTo>
                                  <a:pt x="2915" y="1541"/>
                                  <a:pt x="2910" y="1545"/>
                                  <a:pt x="2903" y="1547"/>
                                </a:cubicBezTo>
                                <a:close/>
                                <a:moveTo>
                                  <a:pt x="2969" y="1557"/>
                                </a:moveTo>
                                <a:cubicBezTo>
                                  <a:pt x="2975" y="1558"/>
                                  <a:pt x="2982" y="1558"/>
                                  <a:pt x="2988" y="1558"/>
                                </a:cubicBezTo>
                                <a:cubicBezTo>
                                  <a:pt x="2989" y="1558"/>
                                  <a:pt x="2989" y="1558"/>
                                  <a:pt x="2990" y="1558"/>
                                </a:cubicBezTo>
                                <a:cubicBezTo>
                                  <a:pt x="2986" y="1555"/>
                                  <a:pt x="2983" y="1551"/>
                                  <a:pt x="2981" y="1546"/>
                                </a:cubicBezTo>
                                <a:cubicBezTo>
                                  <a:pt x="2978" y="1551"/>
                                  <a:pt x="2974" y="1555"/>
                                  <a:pt x="2969" y="1557"/>
                                </a:cubicBezTo>
                                <a:close/>
                                <a:moveTo>
                                  <a:pt x="3044" y="1534"/>
                                </a:moveTo>
                                <a:cubicBezTo>
                                  <a:pt x="3044" y="1540"/>
                                  <a:pt x="3042" y="1545"/>
                                  <a:pt x="3040" y="1550"/>
                                </a:cubicBezTo>
                                <a:cubicBezTo>
                                  <a:pt x="3044" y="1548"/>
                                  <a:pt x="3047" y="1546"/>
                                  <a:pt x="3049" y="1544"/>
                                </a:cubicBezTo>
                                <a:cubicBezTo>
                                  <a:pt x="3048" y="1540"/>
                                  <a:pt x="3046" y="1537"/>
                                  <a:pt x="3044" y="1533"/>
                                </a:cubicBezTo>
                                <a:cubicBezTo>
                                  <a:pt x="3044" y="1534"/>
                                  <a:pt x="3044" y="1534"/>
                                  <a:pt x="3044" y="1534"/>
                                </a:cubicBezTo>
                                <a:close/>
                                <a:moveTo>
                                  <a:pt x="2786" y="1507"/>
                                </a:moveTo>
                                <a:cubicBezTo>
                                  <a:pt x="2794" y="1526"/>
                                  <a:pt x="2801" y="1542"/>
                                  <a:pt x="2805" y="1551"/>
                                </a:cubicBezTo>
                                <a:cubicBezTo>
                                  <a:pt x="2807" y="1554"/>
                                  <a:pt x="2807" y="1557"/>
                                  <a:pt x="2808" y="1560"/>
                                </a:cubicBezTo>
                                <a:cubicBezTo>
                                  <a:pt x="2843" y="1592"/>
                                  <a:pt x="2923" y="1609"/>
                                  <a:pt x="2981" y="1609"/>
                                </a:cubicBezTo>
                                <a:cubicBezTo>
                                  <a:pt x="3012" y="1610"/>
                                  <a:pt x="3037" y="1604"/>
                                  <a:pt x="3045" y="1596"/>
                                </a:cubicBezTo>
                                <a:cubicBezTo>
                                  <a:pt x="3049" y="1584"/>
                                  <a:pt x="3052" y="1573"/>
                                  <a:pt x="3052" y="1562"/>
                                </a:cubicBezTo>
                                <a:cubicBezTo>
                                  <a:pt x="3052" y="1559"/>
                                  <a:pt x="3052" y="1556"/>
                                  <a:pt x="3051" y="1553"/>
                                </a:cubicBezTo>
                                <a:cubicBezTo>
                                  <a:pt x="3044" y="1559"/>
                                  <a:pt x="3034" y="1563"/>
                                  <a:pt x="3022" y="1565"/>
                                </a:cubicBezTo>
                                <a:cubicBezTo>
                                  <a:pt x="3019" y="1566"/>
                                  <a:pt x="3015" y="1567"/>
                                  <a:pt x="3012" y="1567"/>
                                </a:cubicBezTo>
                                <a:cubicBezTo>
                                  <a:pt x="3011" y="1567"/>
                                  <a:pt x="3011" y="1567"/>
                                  <a:pt x="3010" y="1567"/>
                                </a:cubicBezTo>
                                <a:cubicBezTo>
                                  <a:pt x="3004" y="1567"/>
                                  <a:pt x="2996" y="1568"/>
                                  <a:pt x="2988" y="1568"/>
                                </a:cubicBezTo>
                                <a:cubicBezTo>
                                  <a:pt x="2924" y="1568"/>
                                  <a:pt x="2835" y="1544"/>
                                  <a:pt x="2786" y="1507"/>
                                </a:cubicBezTo>
                                <a:cubicBezTo>
                                  <a:pt x="2786" y="1507"/>
                                  <a:pt x="2786" y="1507"/>
                                  <a:pt x="2786" y="1507"/>
                                </a:cubicBezTo>
                                <a:close/>
                                <a:moveTo>
                                  <a:pt x="2814" y="1576"/>
                                </a:moveTo>
                                <a:cubicBezTo>
                                  <a:pt x="2820" y="1600"/>
                                  <a:pt x="2823" y="1626"/>
                                  <a:pt x="2823" y="1652"/>
                                </a:cubicBezTo>
                                <a:cubicBezTo>
                                  <a:pt x="2823" y="1712"/>
                                  <a:pt x="2808" y="1775"/>
                                  <a:pt x="2787" y="1826"/>
                                </a:cubicBezTo>
                                <a:cubicBezTo>
                                  <a:pt x="2769" y="1869"/>
                                  <a:pt x="2746" y="1903"/>
                                  <a:pt x="2722" y="1919"/>
                                </a:cubicBezTo>
                                <a:cubicBezTo>
                                  <a:pt x="2730" y="1921"/>
                                  <a:pt x="2737" y="1925"/>
                                  <a:pt x="2742" y="1933"/>
                                </a:cubicBezTo>
                                <a:cubicBezTo>
                                  <a:pt x="2744" y="1940"/>
                                  <a:pt x="2744" y="1940"/>
                                  <a:pt x="2744" y="1940"/>
                                </a:cubicBezTo>
                                <a:cubicBezTo>
                                  <a:pt x="2746" y="1939"/>
                                  <a:pt x="2749" y="1938"/>
                                  <a:pt x="2751" y="1938"/>
                                </a:cubicBezTo>
                                <a:cubicBezTo>
                                  <a:pt x="2758" y="1938"/>
                                  <a:pt x="2761" y="1942"/>
                                  <a:pt x="2764" y="1947"/>
                                </a:cubicBezTo>
                                <a:cubicBezTo>
                                  <a:pt x="2767" y="1952"/>
                                  <a:pt x="2770" y="1958"/>
                                  <a:pt x="2774" y="1964"/>
                                </a:cubicBezTo>
                                <a:cubicBezTo>
                                  <a:pt x="2776" y="1969"/>
                                  <a:pt x="2777" y="1975"/>
                                  <a:pt x="2777" y="1983"/>
                                </a:cubicBezTo>
                                <a:cubicBezTo>
                                  <a:pt x="2777" y="1994"/>
                                  <a:pt x="2775" y="2008"/>
                                  <a:pt x="2770" y="2019"/>
                                </a:cubicBezTo>
                                <a:cubicBezTo>
                                  <a:pt x="2765" y="2029"/>
                                  <a:pt x="2756" y="2039"/>
                                  <a:pt x="2743" y="2039"/>
                                </a:cubicBezTo>
                                <a:cubicBezTo>
                                  <a:pt x="2742" y="2039"/>
                                  <a:pt x="2741" y="2038"/>
                                  <a:pt x="2741" y="2038"/>
                                </a:cubicBezTo>
                                <a:cubicBezTo>
                                  <a:pt x="2741" y="2041"/>
                                  <a:pt x="2742" y="2043"/>
                                  <a:pt x="2742" y="2046"/>
                                </a:cubicBezTo>
                                <a:cubicBezTo>
                                  <a:pt x="2742" y="2053"/>
                                  <a:pt x="2740" y="2059"/>
                                  <a:pt x="2735" y="2064"/>
                                </a:cubicBezTo>
                                <a:cubicBezTo>
                                  <a:pt x="2730" y="2069"/>
                                  <a:pt x="2723" y="2072"/>
                                  <a:pt x="2714" y="2072"/>
                                </a:cubicBezTo>
                                <a:cubicBezTo>
                                  <a:pt x="2705" y="2072"/>
                                  <a:pt x="2695" y="2069"/>
                                  <a:pt x="2683" y="2061"/>
                                </a:cubicBezTo>
                                <a:cubicBezTo>
                                  <a:pt x="2683" y="2061"/>
                                  <a:pt x="2682" y="2061"/>
                                  <a:pt x="2681" y="2060"/>
                                </a:cubicBezTo>
                                <a:cubicBezTo>
                                  <a:pt x="2682" y="2061"/>
                                  <a:pt x="2682" y="2061"/>
                                  <a:pt x="2682" y="2062"/>
                                </a:cubicBezTo>
                                <a:cubicBezTo>
                                  <a:pt x="2691" y="2081"/>
                                  <a:pt x="2715" y="2097"/>
                                  <a:pt x="2738" y="2097"/>
                                </a:cubicBezTo>
                                <a:cubicBezTo>
                                  <a:pt x="2758" y="2097"/>
                                  <a:pt x="2778" y="2086"/>
                                  <a:pt x="2792" y="2056"/>
                                </a:cubicBezTo>
                                <a:cubicBezTo>
                                  <a:pt x="2794" y="2050"/>
                                  <a:pt x="2795" y="2044"/>
                                  <a:pt x="2795" y="2037"/>
                                </a:cubicBezTo>
                                <a:cubicBezTo>
                                  <a:pt x="2795" y="2019"/>
                                  <a:pt x="2787" y="1994"/>
                                  <a:pt x="2776" y="1965"/>
                                </a:cubicBezTo>
                                <a:cubicBezTo>
                                  <a:pt x="2772" y="1955"/>
                                  <a:pt x="2771" y="1947"/>
                                  <a:pt x="2771" y="1939"/>
                                </a:cubicBezTo>
                                <a:cubicBezTo>
                                  <a:pt x="2771" y="1923"/>
                                  <a:pt x="2777" y="1911"/>
                                  <a:pt x="2787" y="1903"/>
                                </a:cubicBezTo>
                                <a:cubicBezTo>
                                  <a:pt x="2797" y="1895"/>
                                  <a:pt x="2809" y="1891"/>
                                  <a:pt x="2821" y="1891"/>
                                </a:cubicBezTo>
                                <a:cubicBezTo>
                                  <a:pt x="2833" y="1891"/>
                                  <a:pt x="2845" y="1894"/>
                                  <a:pt x="2854" y="1902"/>
                                </a:cubicBezTo>
                                <a:cubicBezTo>
                                  <a:pt x="2861" y="1908"/>
                                  <a:pt x="2865" y="1917"/>
                                  <a:pt x="2867" y="1928"/>
                                </a:cubicBezTo>
                                <a:cubicBezTo>
                                  <a:pt x="2870" y="1926"/>
                                  <a:pt x="2873" y="1924"/>
                                  <a:pt x="2877" y="1924"/>
                                </a:cubicBezTo>
                                <a:cubicBezTo>
                                  <a:pt x="2881" y="1924"/>
                                  <a:pt x="2884" y="1926"/>
                                  <a:pt x="2887" y="1929"/>
                                </a:cubicBezTo>
                                <a:cubicBezTo>
                                  <a:pt x="2890" y="1922"/>
                                  <a:pt x="2890" y="1922"/>
                                  <a:pt x="2890" y="1922"/>
                                </a:cubicBezTo>
                                <a:cubicBezTo>
                                  <a:pt x="2897" y="1915"/>
                                  <a:pt x="2905" y="1911"/>
                                  <a:pt x="2912" y="1911"/>
                                </a:cubicBezTo>
                                <a:cubicBezTo>
                                  <a:pt x="2916" y="1910"/>
                                  <a:pt x="2920" y="1912"/>
                                  <a:pt x="2923" y="1914"/>
                                </a:cubicBezTo>
                                <a:cubicBezTo>
                                  <a:pt x="2924" y="1907"/>
                                  <a:pt x="2926" y="1902"/>
                                  <a:pt x="2930" y="1898"/>
                                </a:cubicBezTo>
                                <a:cubicBezTo>
                                  <a:pt x="2924" y="1882"/>
                                  <a:pt x="2920" y="1865"/>
                                  <a:pt x="2920" y="1848"/>
                                </a:cubicBezTo>
                                <a:cubicBezTo>
                                  <a:pt x="2920" y="1772"/>
                                  <a:pt x="2976" y="1690"/>
                                  <a:pt x="3011" y="1650"/>
                                </a:cubicBezTo>
                                <a:cubicBezTo>
                                  <a:pt x="3021" y="1638"/>
                                  <a:pt x="3031" y="1624"/>
                                  <a:pt x="3038" y="1611"/>
                                </a:cubicBezTo>
                                <a:cubicBezTo>
                                  <a:pt x="3024" y="1616"/>
                                  <a:pt x="3004" y="1619"/>
                                  <a:pt x="2981" y="1619"/>
                                </a:cubicBezTo>
                                <a:cubicBezTo>
                                  <a:pt x="2926" y="1619"/>
                                  <a:pt x="2855" y="1605"/>
                                  <a:pt x="2814" y="1576"/>
                                </a:cubicBezTo>
                                <a:close/>
                                <a:moveTo>
                                  <a:pt x="2638" y="2022"/>
                                </a:moveTo>
                                <a:cubicBezTo>
                                  <a:pt x="2644" y="2022"/>
                                  <a:pt x="2650" y="2020"/>
                                  <a:pt x="2654" y="2016"/>
                                </a:cubicBezTo>
                                <a:cubicBezTo>
                                  <a:pt x="2654" y="2016"/>
                                  <a:pt x="2654" y="2016"/>
                                  <a:pt x="2654" y="2016"/>
                                </a:cubicBezTo>
                                <a:cubicBezTo>
                                  <a:pt x="2655" y="2016"/>
                                  <a:pt x="2655" y="2016"/>
                                  <a:pt x="2655" y="2016"/>
                                </a:cubicBezTo>
                                <a:cubicBezTo>
                                  <a:pt x="2661" y="2011"/>
                                  <a:pt x="2666" y="2003"/>
                                  <a:pt x="2666" y="1994"/>
                                </a:cubicBezTo>
                                <a:cubicBezTo>
                                  <a:pt x="2666" y="1979"/>
                                  <a:pt x="2654" y="1967"/>
                                  <a:pt x="2638" y="1967"/>
                                </a:cubicBezTo>
                                <a:cubicBezTo>
                                  <a:pt x="2623" y="1967"/>
                                  <a:pt x="2611" y="1979"/>
                                  <a:pt x="2611" y="1994"/>
                                </a:cubicBezTo>
                                <a:cubicBezTo>
                                  <a:pt x="2611" y="2010"/>
                                  <a:pt x="2623" y="2022"/>
                                  <a:pt x="2638" y="2022"/>
                                </a:cubicBezTo>
                                <a:close/>
                                <a:moveTo>
                                  <a:pt x="2553" y="1920"/>
                                </a:moveTo>
                                <a:cubicBezTo>
                                  <a:pt x="2529" y="1904"/>
                                  <a:pt x="2506" y="1870"/>
                                  <a:pt x="2488" y="1826"/>
                                </a:cubicBezTo>
                                <a:cubicBezTo>
                                  <a:pt x="2466" y="1776"/>
                                  <a:pt x="2452" y="1714"/>
                                  <a:pt x="2452" y="1654"/>
                                </a:cubicBezTo>
                                <a:cubicBezTo>
                                  <a:pt x="2452" y="1627"/>
                                  <a:pt x="2455" y="1601"/>
                                  <a:pt x="2461" y="1577"/>
                                </a:cubicBezTo>
                                <a:cubicBezTo>
                                  <a:pt x="2420" y="1606"/>
                                  <a:pt x="2349" y="1620"/>
                                  <a:pt x="2294" y="1620"/>
                                </a:cubicBezTo>
                                <a:cubicBezTo>
                                  <a:pt x="2271" y="1620"/>
                                  <a:pt x="2251" y="1617"/>
                                  <a:pt x="2237" y="1611"/>
                                </a:cubicBezTo>
                                <a:cubicBezTo>
                                  <a:pt x="2245" y="1625"/>
                                  <a:pt x="2254" y="1639"/>
                                  <a:pt x="2265" y="1651"/>
                                </a:cubicBezTo>
                                <a:cubicBezTo>
                                  <a:pt x="2299" y="1690"/>
                                  <a:pt x="2355" y="1772"/>
                                  <a:pt x="2355" y="1849"/>
                                </a:cubicBezTo>
                                <a:cubicBezTo>
                                  <a:pt x="2355" y="1867"/>
                                  <a:pt x="2352" y="1884"/>
                                  <a:pt x="2344" y="1901"/>
                                </a:cubicBezTo>
                                <a:cubicBezTo>
                                  <a:pt x="2347" y="1905"/>
                                  <a:pt x="2348" y="1909"/>
                                  <a:pt x="2349" y="1914"/>
                                </a:cubicBezTo>
                                <a:cubicBezTo>
                                  <a:pt x="2352" y="1912"/>
                                  <a:pt x="2356" y="1910"/>
                                  <a:pt x="2359" y="1911"/>
                                </a:cubicBezTo>
                                <a:cubicBezTo>
                                  <a:pt x="2367" y="1911"/>
                                  <a:pt x="2375" y="1915"/>
                                  <a:pt x="2382" y="1922"/>
                                </a:cubicBezTo>
                                <a:cubicBezTo>
                                  <a:pt x="2385" y="1929"/>
                                  <a:pt x="2385" y="1929"/>
                                  <a:pt x="2385" y="1929"/>
                                </a:cubicBezTo>
                                <a:cubicBezTo>
                                  <a:pt x="2388" y="1926"/>
                                  <a:pt x="2391" y="1924"/>
                                  <a:pt x="2395" y="1924"/>
                                </a:cubicBezTo>
                                <a:cubicBezTo>
                                  <a:pt x="2400" y="1924"/>
                                  <a:pt x="2405" y="1927"/>
                                  <a:pt x="2407" y="1931"/>
                                </a:cubicBezTo>
                                <a:cubicBezTo>
                                  <a:pt x="2409" y="1920"/>
                                  <a:pt x="2414" y="1910"/>
                                  <a:pt x="2421" y="1903"/>
                                </a:cubicBezTo>
                                <a:cubicBezTo>
                                  <a:pt x="2430" y="1895"/>
                                  <a:pt x="2442" y="1892"/>
                                  <a:pt x="2454" y="1892"/>
                                </a:cubicBezTo>
                                <a:cubicBezTo>
                                  <a:pt x="2466" y="1892"/>
                                  <a:pt x="2479" y="1896"/>
                                  <a:pt x="2488" y="1904"/>
                                </a:cubicBezTo>
                                <a:cubicBezTo>
                                  <a:pt x="2498" y="1912"/>
                                  <a:pt x="2505" y="1924"/>
                                  <a:pt x="2505" y="1940"/>
                                </a:cubicBezTo>
                                <a:cubicBezTo>
                                  <a:pt x="2505" y="1947"/>
                                  <a:pt x="2503" y="1956"/>
                                  <a:pt x="2499" y="1965"/>
                                </a:cubicBezTo>
                                <a:cubicBezTo>
                                  <a:pt x="2488" y="1995"/>
                                  <a:pt x="2480" y="2019"/>
                                  <a:pt x="2480" y="2038"/>
                                </a:cubicBezTo>
                                <a:cubicBezTo>
                                  <a:pt x="2480" y="2045"/>
                                  <a:pt x="2481" y="2051"/>
                                  <a:pt x="2483" y="2056"/>
                                </a:cubicBezTo>
                                <a:cubicBezTo>
                                  <a:pt x="2497" y="2087"/>
                                  <a:pt x="2518" y="2098"/>
                                  <a:pt x="2538" y="2098"/>
                                </a:cubicBezTo>
                                <a:cubicBezTo>
                                  <a:pt x="2562" y="2098"/>
                                  <a:pt x="2586" y="2082"/>
                                  <a:pt x="2593" y="2063"/>
                                </a:cubicBezTo>
                                <a:cubicBezTo>
                                  <a:pt x="2593" y="2062"/>
                                  <a:pt x="2593" y="2062"/>
                                  <a:pt x="2594" y="2061"/>
                                </a:cubicBezTo>
                                <a:cubicBezTo>
                                  <a:pt x="2593" y="2061"/>
                                  <a:pt x="2593" y="2062"/>
                                  <a:pt x="2592" y="2062"/>
                                </a:cubicBezTo>
                                <a:cubicBezTo>
                                  <a:pt x="2580" y="2070"/>
                                  <a:pt x="2570" y="2073"/>
                                  <a:pt x="2561" y="2073"/>
                                </a:cubicBezTo>
                                <a:cubicBezTo>
                                  <a:pt x="2552" y="2073"/>
                                  <a:pt x="2545" y="2070"/>
                                  <a:pt x="2540" y="2065"/>
                                </a:cubicBezTo>
                                <a:cubicBezTo>
                                  <a:pt x="2535" y="2060"/>
                                  <a:pt x="2533" y="2053"/>
                                  <a:pt x="2533" y="2047"/>
                                </a:cubicBezTo>
                                <a:cubicBezTo>
                                  <a:pt x="2533" y="2044"/>
                                  <a:pt x="2534" y="2041"/>
                                  <a:pt x="2535" y="2039"/>
                                </a:cubicBezTo>
                                <a:cubicBezTo>
                                  <a:pt x="2534" y="2039"/>
                                  <a:pt x="2532" y="2039"/>
                                  <a:pt x="2531" y="2039"/>
                                </a:cubicBezTo>
                                <a:cubicBezTo>
                                  <a:pt x="2518" y="2039"/>
                                  <a:pt x="2509" y="2031"/>
                                  <a:pt x="2504" y="2021"/>
                                </a:cubicBezTo>
                                <a:cubicBezTo>
                                  <a:pt x="2498" y="2011"/>
                                  <a:pt x="2495" y="1999"/>
                                  <a:pt x="2495" y="1989"/>
                                </a:cubicBezTo>
                                <a:cubicBezTo>
                                  <a:pt x="2495" y="1982"/>
                                  <a:pt x="2496" y="1976"/>
                                  <a:pt x="2499" y="1971"/>
                                </a:cubicBezTo>
                                <a:cubicBezTo>
                                  <a:pt x="2503" y="1965"/>
                                  <a:pt x="2506" y="1957"/>
                                  <a:pt x="2510" y="1951"/>
                                </a:cubicBezTo>
                                <a:cubicBezTo>
                                  <a:pt x="2514" y="1945"/>
                                  <a:pt x="2518" y="1940"/>
                                  <a:pt x="2525" y="1939"/>
                                </a:cubicBezTo>
                                <a:cubicBezTo>
                                  <a:pt x="2527" y="1939"/>
                                  <a:pt x="2529" y="1940"/>
                                  <a:pt x="2531" y="1941"/>
                                </a:cubicBezTo>
                                <a:cubicBezTo>
                                  <a:pt x="2533" y="1934"/>
                                  <a:pt x="2533" y="1934"/>
                                  <a:pt x="2533" y="1934"/>
                                </a:cubicBezTo>
                                <a:cubicBezTo>
                                  <a:pt x="2539" y="1926"/>
                                  <a:pt x="2546" y="1921"/>
                                  <a:pt x="2553" y="1920"/>
                                </a:cubicBezTo>
                                <a:close/>
                                <a:moveTo>
                                  <a:pt x="2181" y="2007"/>
                                </a:moveTo>
                                <a:cubicBezTo>
                                  <a:pt x="2181" y="2027"/>
                                  <a:pt x="2185" y="2064"/>
                                  <a:pt x="2197" y="2089"/>
                                </a:cubicBezTo>
                                <a:cubicBezTo>
                                  <a:pt x="2204" y="2105"/>
                                  <a:pt x="2220" y="2114"/>
                                  <a:pt x="2236" y="2114"/>
                                </a:cubicBezTo>
                                <a:cubicBezTo>
                                  <a:pt x="2252" y="2114"/>
                                  <a:pt x="2268" y="2106"/>
                                  <a:pt x="2277" y="2090"/>
                                </a:cubicBezTo>
                                <a:cubicBezTo>
                                  <a:pt x="2274" y="2091"/>
                                  <a:pt x="2271" y="2092"/>
                                  <a:pt x="2268" y="2092"/>
                                </a:cubicBezTo>
                                <a:cubicBezTo>
                                  <a:pt x="2253" y="2092"/>
                                  <a:pt x="2240" y="2080"/>
                                  <a:pt x="2238" y="2067"/>
                                </a:cubicBezTo>
                                <a:cubicBezTo>
                                  <a:pt x="2234" y="2069"/>
                                  <a:pt x="2231" y="2070"/>
                                  <a:pt x="2227" y="2070"/>
                                </a:cubicBezTo>
                                <a:cubicBezTo>
                                  <a:pt x="2214" y="2070"/>
                                  <a:pt x="2205" y="2058"/>
                                  <a:pt x="2198" y="2046"/>
                                </a:cubicBezTo>
                                <a:cubicBezTo>
                                  <a:pt x="2190" y="2033"/>
                                  <a:pt x="2184" y="2019"/>
                                  <a:pt x="2181" y="2008"/>
                                </a:cubicBezTo>
                                <a:cubicBezTo>
                                  <a:pt x="2181" y="2008"/>
                                  <a:pt x="2181" y="2007"/>
                                  <a:pt x="2181" y="2007"/>
                                </a:cubicBezTo>
                                <a:close/>
                                <a:moveTo>
                                  <a:pt x="2347" y="1932"/>
                                </a:moveTo>
                                <a:cubicBezTo>
                                  <a:pt x="2340" y="1949"/>
                                  <a:pt x="2330" y="1966"/>
                                  <a:pt x="2325" y="1974"/>
                                </a:cubicBezTo>
                                <a:cubicBezTo>
                                  <a:pt x="2328" y="1978"/>
                                  <a:pt x="2330" y="1983"/>
                                  <a:pt x="2331" y="1988"/>
                                </a:cubicBezTo>
                                <a:cubicBezTo>
                                  <a:pt x="2331" y="1993"/>
                                  <a:pt x="2331" y="1993"/>
                                  <a:pt x="2331" y="1993"/>
                                </a:cubicBezTo>
                                <a:cubicBezTo>
                                  <a:pt x="2331" y="2003"/>
                                  <a:pt x="2327" y="2011"/>
                                  <a:pt x="2320" y="2017"/>
                                </a:cubicBezTo>
                                <a:cubicBezTo>
                                  <a:pt x="2320" y="2017"/>
                                  <a:pt x="2320" y="2017"/>
                                  <a:pt x="2320" y="2017"/>
                                </a:cubicBezTo>
                                <a:cubicBezTo>
                                  <a:pt x="2320" y="2017"/>
                                  <a:pt x="2320" y="2019"/>
                                  <a:pt x="2321" y="2022"/>
                                </a:cubicBezTo>
                                <a:cubicBezTo>
                                  <a:pt x="2325" y="2039"/>
                                  <a:pt x="2332" y="2051"/>
                                  <a:pt x="2345" y="2056"/>
                                </a:cubicBezTo>
                                <a:cubicBezTo>
                                  <a:pt x="2353" y="2060"/>
                                  <a:pt x="2359" y="2061"/>
                                  <a:pt x="2365" y="2061"/>
                                </a:cubicBezTo>
                                <a:cubicBezTo>
                                  <a:pt x="2382" y="2061"/>
                                  <a:pt x="2390" y="2049"/>
                                  <a:pt x="2390" y="2037"/>
                                </a:cubicBezTo>
                                <a:cubicBezTo>
                                  <a:pt x="2390" y="2031"/>
                                  <a:pt x="2388" y="2025"/>
                                  <a:pt x="2382" y="2023"/>
                                </a:cubicBezTo>
                                <a:cubicBezTo>
                                  <a:pt x="2376" y="2020"/>
                                  <a:pt x="2371" y="2018"/>
                                  <a:pt x="2368" y="2017"/>
                                </a:cubicBezTo>
                                <a:cubicBezTo>
                                  <a:pt x="2364" y="2015"/>
                                  <a:pt x="2364" y="2015"/>
                                  <a:pt x="2364" y="2015"/>
                                </a:cubicBezTo>
                                <a:cubicBezTo>
                                  <a:pt x="2363" y="2014"/>
                                  <a:pt x="2363" y="2014"/>
                                  <a:pt x="2363" y="2014"/>
                                </a:cubicBezTo>
                                <a:cubicBezTo>
                                  <a:pt x="2362" y="2014"/>
                                  <a:pt x="2362" y="2014"/>
                                  <a:pt x="2362" y="2014"/>
                                </a:cubicBezTo>
                                <a:cubicBezTo>
                                  <a:pt x="2361" y="2013"/>
                                  <a:pt x="2361" y="2013"/>
                                  <a:pt x="2361" y="2013"/>
                                </a:cubicBezTo>
                                <a:cubicBezTo>
                                  <a:pt x="2360" y="2010"/>
                                  <a:pt x="2360" y="2010"/>
                                  <a:pt x="2360" y="2010"/>
                                </a:cubicBezTo>
                                <a:cubicBezTo>
                                  <a:pt x="2363" y="2005"/>
                                  <a:pt x="2363" y="2005"/>
                                  <a:pt x="2363" y="2005"/>
                                </a:cubicBezTo>
                                <a:cubicBezTo>
                                  <a:pt x="2365" y="2005"/>
                                  <a:pt x="2365" y="2005"/>
                                  <a:pt x="2365" y="2005"/>
                                </a:cubicBezTo>
                                <a:cubicBezTo>
                                  <a:pt x="2367" y="2005"/>
                                  <a:pt x="2367" y="2005"/>
                                  <a:pt x="2367" y="2005"/>
                                </a:cubicBezTo>
                                <a:cubicBezTo>
                                  <a:pt x="2369" y="2006"/>
                                  <a:pt x="2375" y="2009"/>
                                  <a:pt x="2386" y="2014"/>
                                </a:cubicBezTo>
                                <a:cubicBezTo>
                                  <a:pt x="2391" y="2017"/>
                                  <a:pt x="2395" y="2018"/>
                                  <a:pt x="2398" y="2018"/>
                                </a:cubicBezTo>
                                <a:cubicBezTo>
                                  <a:pt x="2402" y="2018"/>
                                  <a:pt x="2404" y="2016"/>
                                  <a:pt x="2407" y="2011"/>
                                </a:cubicBezTo>
                                <a:cubicBezTo>
                                  <a:pt x="2409" y="2006"/>
                                  <a:pt x="2410" y="1999"/>
                                  <a:pt x="2410" y="1991"/>
                                </a:cubicBezTo>
                                <a:cubicBezTo>
                                  <a:pt x="2410" y="1977"/>
                                  <a:pt x="2407" y="1961"/>
                                  <a:pt x="2405" y="1951"/>
                                </a:cubicBezTo>
                                <a:cubicBezTo>
                                  <a:pt x="2404" y="1945"/>
                                  <a:pt x="2402" y="1940"/>
                                  <a:pt x="2400" y="1937"/>
                                </a:cubicBezTo>
                                <a:cubicBezTo>
                                  <a:pt x="2395" y="1933"/>
                                  <a:pt x="2395" y="1933"/>
                                  <a:pt x="2395" y="1933"/>
                                </a:cubicBezTo>
                                <a:cubicBezTo>
                                  <a:pt x="2394" y="1933"/>
                                  <a:pt x="2392" y="1934"/>
                                  <a:pt x="2389" y="1938"/>
                                </a:cubicBezTo>
                                <a:cubicBezTo>
                                  <a:pt x="2378" y="1953"/>
                                  <a:pt x="2364" y="1967"/>
                                  <a:pt x="2364" y="1967"/>
                                </a:cubicBezTo>
                                <a:cubicBezTo>
                                  <a:pt x="2357" y="1967"/>
                                  <a:pt x="2357" y="1967"/>
                                  <a:pt x="2357" y="1967"/>
                                </a:cubicBezTo>
                                <a:cubicBezTo>
                                  <a:pt x="2357" y="1960"/>
                                  <a:pt x="2357" y="1960"/>
                                  <a:pt x="2357" y="1960"/>
                                </a:cubicBezTo>
                                <a:cubicBezTo>
                                  <a:pt x="2357" y="1960"/>
                                  <a:pt x="2362" y="1955"/>
                                  <a:pt x="2367" y="1949"/>
                                </a:cubicBezTo>
                                <a:cubicBezTo>
                                  <a:pt x="2372" y="1943"/>
                                  <a:pt x="2376" y="1935"/>
                                  <a:pt x="2376" y="1931"/>
                                </a:cubicBezTo>
                                <a:cubicBezTo>
                                  <a:pt x="2375" y="1929"/>
                                  <a:pt x="2375" y="1929"/>
                                  <a:pt x="2375" y="1929"/>
                                </a:cubicBezTo>
                                <a:cubicBezTo>
                                  <a:pt x="2369" y="1923"/>
                                  <a:pt x="2363" y="1920"/>
                                  <a:pt x="2359" y="1920"/>
                                </a:cubicBezTo>
                                <a:cubicBezTo>
                                  <a:pt x="2355" y="1920"/>
                                  <a:pt x="2350" y="1923"/>
                                  <a:pt x="2347" y="1931"/>
                                </a:cubicBezTo>
                                <a:cubicBezTo>
                                  <a:pt x="2347" y="1932"/>
                                  <a:pt x="2347" y="1932"/>
                                  <a:pt x="2347" y="1932"/>
                                </a:cubicBezTo>
                                <a:cubicBezTo>
                                  <a:pt x="2347" y="1932"/>
                                  <a:pt x="2347" y="1932"/>
                                  <a:pt x="2347" y="1932"/>
                                </a:cubicBezTo>
                                <a:cubicBezTo>
                                  <a:pt x="2347" y="1932"/>
                                  <a:pt x="2347" y="1932"/>
                                  <a:pt x="2347" y="1932"/>
                                </a:cubicBezTo>
                                <a:close/>
                                <a:moveTo>
                                  <a:pt x="2303" y="1972"/>
                                </a:moveTo>
                                <a:cubicBezTo>
                                  <a:pt x="2302" y="1972"/>
                                  <a:pt x="2302" y="1972"/>
                                  <a:pt x="2302" y="1972"/>
                                </a:cubicBezTo>
                                <a:cubicBezTo>
                                  <a:pt x="2294" y="1973"/>
                                  <a:pt x="2288" y="1981"/>
                                  <a:pt x="2288" y="1991"/>
                                </a:cubicBezTo>
                                <a:cubicBezTo>
                                  <a:pt x="2289" y="1994"/>
                                  <a:pt x="2289" y="1994"/>
                                  <a:pt x="2289" y="1994"/>
                                </a:cubicBezTo>
                                <a:cubicBezTo>
                                  <a:pt x="2290" y="2005"/>
                                  <a:pt x="2298" y="2012"/>
                                  <a:pt x="2305" y="2012"/>
                                </a:cubicBezTo>
                                <a:cubicBezTo>
                                  <a:pt x="2307" y="2011"/>
                                  <a:pt x="2307" y="2011"/>
                                  <a:pt x="2307" y="2011"/>
                                </a:cubicBezTo>
                                <a:cubicBezTo>
                                  <a:pt x="2307" y="2011"/>
                                  <a:pt x="2307" y="2011"/>
                                  <a:pt x="2307" y="2011"/>
                                </a:cubicBezTo>
                                <a:cubicBezTo>
                                  <a:pt x="2314" y="2010"/>
                                  <a:pt x="2320" y="2003"/>
                                  <a:pt x="2321" y="1993"/>
                                </a:cubicBezTo>
                                <a:cubicBezTo>
                                  <a:pt x="2320" y="1990"/>
                                  <a:pt x="2320" y="1990"/>
                                  <a:pt x="2320" y="1990"/>
                                </a:cubicBezTo>
                                <a:cubicBezTo>
                                  <a:pt x="2320" y="1990"/>
                                  <a:pt x="2320" y="1990"/>
                                  <a:pt x="2320" y="1990"/>
                                </a:cubicBezTo>
                                <a:cubicBezTo>
                                  <a:pt x="2319" y="1979"/>
                                  <a:pt x="2311" y="1972"/>
                                  <a:pt x="2303" y="1972"/>
                                </a:cubicBezTo>
                                <a:close/>
                                <a:moveTo>
                                  <a:pt x="2331" y="2059"/>
                                </a:moveTo>
                                <a:cubicBezTo>
                                  <a:pt x="2332" y="2061"/>
                                  <a:pt x="2333" y="2064"/>
                                  <a:pt x="2334" y="2066"/>
                                </a:cubicBezTo>
                                <a:cubicBezTo>
                                  <a:pt x="2342" y="2086"/>
                                  <a:pt x="2371" y="2107"/>
                                  <a:pt x="2394" y="2107"/>
                                </a:cubicBezTo>
                                <a:cubicBezTo>
                                  <a:pt x="2412" y="2107"/>
                                  <a:pt x="2428" y="2096"/>
                                  <a:pt x="2435" y="2058"/>
                                </a:cubicBezTo>
                                <a:cubicBezTo>
                                  <a:pt x="2436" y="2049"/>
                                  <a:pt x="2437" y="2042"/>
                                  <a:pt x="2437" y="2036"/>
                                </a:cubicBezTo>
                                <a:cubicBezTo>
                                  <a:pt x="2437" y="2022"/>
                                  <a:pt x="2434" y="2014"/>
                                  <a:pt x="2429" y="2004"/>
                                </a:cubicBezTo>
                                <a:cubicBezTo>
                                  <a:pt x="2426" y="1998"/>
                                  <a:pt x="2423" y="1992"/>
                                  <a:pt x="2419" y="1984"/>
                                </a:cubicBezTo>
                                <a:cubicBezTo>
                                  <a:pt x="2419" y="1986"/>
                                  <a:pt x="2419" y="1988"/>
                                  <a:pt x="2419" y="1991"/>
                                </a:cubicBezTo>
                                <a:cubicBezTo>
                                  <a:pt x="2419" y="2000"/>
                                  <a:pt x="2418" y="2008"/>
                                  <a:pt x="2415" y="2015"/>
                                </a:cubicBezTo>
                                <a:cubicBezTo>
                                  <a:pt x="2413" y="2022"/>
                                  <a:pt x="2406" y="2028"/>
                                  <a:pt x="2398" y="2028"/>
                                </a:cubicBezTo>
                                <a:cubicBezTo>
                                  <a:pt x="2398" y="2028"/>
                                  <a:pt x="2398" y="2028"/>
                                  <a:pt x="2398" y="2028"/>
                                </a:cubicBezTo>
                                <a:cubicBezTo>
                                  <a:pt x="2399" y="2031"/>
                                  <a:pt x="2400" y="2034"/>
                                  <a:pt x="2400" y="2037"/>
                                </a:cubicBezTo>
                                <a:cubicBezTo>
                                  <a:pt x="2400" y="2045"/>
                                  <a:pt x="2397" y="2054"/>
                                  <a:pt x="2391" y="2060"/>
                                </a:cubicBezTo>
                                <a:cubicBezTo>
                                  <a:pt x="2385" y="2066"/>
                                  <a:pt x="2376" y="2071"/>
                                  <a:pt x="2365" y="2071"/>
                                </a:cubicBezTo>
                                <a:cubicBezTo>
                                  <a:pt x="2358" y="2071"/>
                                  <a:pt x="2350" y="2069"/>
                                  <a:pt x="2341" y="2065"/>
                                </a:cubicBezTo>
                                <a:cubicBezTo>
                                  <a:pt x="2337" y="2063"/>
                                  <a:pt x="2334" y="2061"/>
                                  <a:pt x="2331" y="2059"/>
                                </a:cubicBezTo>
                                <a:close/>
                                <a:moveTo>
                                  <a:pt x="2489" y="1508"/>
                                </a:moveTo>
                                <a:cubicBezTo>
                                  <a:pt x="2489" y="1508"/>
                                  <a:pt x="2489" y="1508"/>
                                  <a:pt x="2489" y="1508"/>
                                </a:cubicBezTo>
                                <a:cubicBezTo>
                                  <a:pt x="2440" y="1545"/>
                                  <a:pt x="2351" y="1568"/>
                                  <a:pt x="2287" y="1569"/>
                                </a:cubicBezTo>
                                <a:cubicBezTo>
                                  <a:pt x="2279" y="1569"/>
                                  <a:pt x="2272" y="1568"/>
                                  <a:pt x="2265" y="1568"/>
                                </a:cubicBezTo>
                                <a:cubicBezTo>
                                  <a:pt x="2264" y="1568"/>
                                  <a:pt x="2264" y="1568"/>
                                  <a:pt x="2264" y="1568"/>
                                </a:cubicBezTo>
                                <a:cubicBezTo>
                                  <a:pt x="2260" y="1568"/>
                                  <a:pt x="2257" y="1567"/>
                                  <a:pt x="2254" y="1566"/>
                                </a:cubicBezTo>
                                <a:cubicBezTo>
                                  <a:pt x="2242" y="1564"/>
                                  <a:pt x="2232" y="1560"/>
                                  <a:pt x="2224" y="1554"/>
                                </a:cubicBezTo>
                                <a:cubicBezTo>
                                  <a:pt x="2223" y="1557"/>
                                  <a:pt x="2223" y="1560"/>
                                  <a:pt x="2223" y="1563"/>
                                </a:cubicBezTo>
                                <a:cubicBezTo>
                                  <a:pt x="2223" y="1574"/>
                                  <a:pt x="2226" y="1585"/>
                                  <a:pt x="2231" y="1597"/>
                                </a:cubicBezTo>
                                <a:cubicBezTo>
                                  <a:pt x="2238" y="1605"/>
                                  <a:pt x="2263" y="1610"/>
                                  <a:pt x="2294" y="1610"/>
                                </a:cubicBezTo>
                                <a:cubicBezTo>
                                  <a:pt x="2353" y="1610"/>
                                  <a:pt x="2432" y="1593"/>
                                  <a:pt x="2467" y="1561"/>
                                </a:cubicBezTo>
                                <a:cubicBezTo>
                                  <a:pt x="2468" y="1558"/>
                                  <a:pt x="2469" y="1555"/>
                                  <a:pt x="2470" y="1552"/>
                                </a:cubicBezTo>
                                <a:cubicBezTo>
                                  <a:pt x="2474" y="1542"/>
                                  <a:pt x="2481" y="1527"/>
                                  <a:pt x="2489" y="1508"/>
                                </a:cubicBezTo>
                                <a:close/>
                                <a:moveTo>
                                  <a:pt x="2246" y="1535"/>
                                </a:moveTo>
                                <a:cubicBezTo>
                                  <a:pt x="2246" y="1545"/>
                                  <a:pt x="2254" y="1553"/>
                                  <a:pt x="2264" y="1553"/>
                                </a:cubicBezTo>
                                <a:cubicBezTo>
                                  <a:pt x="2274" y="1553"/>
                                  <a:pt x="2282" y="1545"/>
                                  <a:pt x="2282" y="1535"/>
                                </a:cubicBezTo>
                                <a:cubicBezTo>
                                  <a:pt x="2282" y="1525"/>
                                  <a:pt x="2274" y="1517"/>
                                  <a:pt x="2264" y="1517"/>
                                </a:cubicBezTo>
                                <a:cubicBezTo>
                                  <a:pt x="2254" y="1517"/>
                                  <a:pt x="2246" y="1525"/>
                                  <a:pt x="2246" y="1535"/>
                                </a:cubicBezTo>
                                <a:close/>
                                <a:moveTo>
                                  <a:pt x="2286" y="1559"/>
                                </a:moveTo>
                                <a:cubicBezTo>
                                  <a:pt x="2286" y="1559"/>
                                  <a:pt x="2286" y="1559"/>
                                  <a:pt x="2287" y="1559"/>
                                </a:cubicBezTo>
                                <a:cubicBezTo>
                                  <a:pt x="2293" y="1559"/>
                                  <a:pt x="2300" y="1559"/>
                                  <a:pt x="2307" y="1558"/>
                                </a:cubicBezTo>
                                <a:cubicBezTo>
                                  <a:pt x="2301" y="1556"/>
                                  <a:pt x="2297" y="1552"/>
                                  <a:pt x="2294" y="1547"/>
                                </a:cubicBezTo>
                                <a:cubicBezTo>
                                  <a:pt x="2292" y="1552"/>
                                  <a:pt x="2289" y="1556"/>
                                  <a:pt x="2286" y="1559"/>
                                </a:cubicBezTo>
                                <a:close/>
                                <a:moveTo>
                                  <a:pt x="2344" y="1526"/>
                                </a:moveTo>
                                <a:cubicBezTo>
                                  <a:pt x="2344" y="1514"/>
                                  <a:pt x="2334" y="1505"/>
                                  <a:pt x="2322" y="1505"/>
                                </a:cubicBezTo>
                                <a:cubicBezTo>
                                  <a:pt x="2310" y="1505"/>
                                  <a:pt x="2301" y="1514"/>
                                  <a:pt x="2301" y="1526"/>
                                </a:cubicBezTo>
                                <a:cubicBezTo>
                                  <a:pt x="2301" y="1538"/>
                                  <a:pt x="2310" y="1548"/>
                                  <a:pt x="2322" y="1548"/>
                                </a:cubicBezTo>
                                <a:cubicBezTo>
                                  <a:pt x="2334" y="1548"/>
                                  <a:pt x="2344" y="1538"/>
                                  <a:pt x="2344" y="1526"/>
                                </a:cubicBezTo>
                                <a:close/>
                                <a:moveTo>
                                  <a:pt x="2344" y="1554"/>
                                </a:moveTo>
                                <a:cubicBezTo>
                                  <a:pt x="2353" y="1552"/>
                                  <a:pt x="2363" y="1550"/>
                                  <a:pt x="2372" y="1548"/>
                                </a:cubicBezTo>
                                <a:cubicBezTo>
                                  <a:pt x="2365" y="1546"/>
                                  <a:pt x="2360" y="1542"/>
                                  <a:pt x="2356" y="1537"/>
                                </a:cubicBezTo>
                                <a:cubicBezTo>
                                  <a:pt x="2354" y="1544"/>
                                  <a:pt x="2350" y="1549"/>
                                  <a:pt x="2344" y="1554"/>
                                </a:cubicBezTo>
                                <a:close/>
                                <a:moveTo>
                                  <a:pt x="2363" y="1517"/>
                                </a:moveTo>
                                <a:cubicBezTo>
                                  <a:pt x="2363" y="1527"/>
                                  <a:pt x="2371" y="1536"/>
                                  <a:pt x="2382" y="1536"/>
                                </a:cubicBezTo>
                                <a:cubicBezTo>
                                  <a:pt x="2392" y="1536"/>
                                  <a:pt x="2401" y="1527"/>
                                  <a:pt x="2401" y="1517"/>
                                </a:cubicBezTo>
                                <a:cubicBezTo>
                                  <a:pt x="2401" y="1506"/>
                                  <a:pt x="2392" y="1498"/>
                                  <a:pt x="2382" y="1498"/>
                                </a:cubicBezTo>
                                <a:cubicBezTo>
                                  <a:pt x="2371" y="1498"/>
                                  <a:pt x="2363" y="1506"/>
                                  <a:pt x="2363" y="1517"/>
                                </a:cubicBezTo>
                                <a:close/>
                                <a:moveTo>
                                  <a:pt x="2435" y="1485"/>
                                </a:moveTo>
                                <a:cubicBezTo>
                                  <a:pt x="2425" y="1485"/>
                                  <a:pt x="2417" y="1493"/>
                                  <a:pt x="2417" y="1502"/>
                                </a:cubicBezTo>
                                <a:cubicBezTo>
                                  <a:pt x="2417" y="1512"/>
                                  <a:pt x="2425" y="1520"/>
                                  <a:pt x="2435" y="1520"/>
                                </a:cubicBezTo>
                                <a:cubicBezTo>
                                  <a:pt x="2445" y="1520"/>
                                  <a:pt x="2452" y="1512"/>
                                  <a:pt x="2452" y="1502"/>
                                </a:cubicBezTo>
                                <a:cubicBezTo>
                                  <a:pt x="2452" y="1493"/>
                                  <a:pt x="2445" y="1485"/>
                                  <a:pt x="2435" y="1485"/>
                                </a:cubicBezTo>
                                <a:close/>
                                <a:moveTo>
                                  <a:pt x="2407" y="1538"/>
                                </a:moveTo>
                                <a:cubicBezTo>
                                  <a:pt x="2412" y="1536"/>
                                  <a:pt x="2418" y="1534"/>
                                  <a:pt x="2423" y="1532"/>
                                </a:cubicBezTo>
                                <a:cubicBezTo>
                                  <a:pt x="2419" y="1531"/>
                                  <a:pt x="2416" y="1528"/>
                                  <a:pt x="2413" y="1526"/>
                                </a:cubicBezTo>
                                <a:cubicBezTo>
                                  <a:pt x="2412" y="1530"/>
                                  <a:pt x="2410" y="1535"/>
                                  <a:pt x="2407" y="1538"/>
                                </a:cubicBezTo>
                                <a:close/>
                                <a:moveTo>
                                  <a:pt x="2465" y="1513"/>
                                </a:moveTo>
                                <a:cubicBezTo>
                                  <a:pt x="2467" y="1511"/>
                                  <a:pt x="2470" y="1509"/>
                                  <a:pt x="2472" y="1508"/>
                                </a:cubicBezTo>
                                <a:cubicBezTo>
                                  <a:pt x="2470" y="1507"/>
                                  <a:pt x="2468" y="1506"/>
                                  <a:pt x="2466" y="1505"/>
                                </a:cubicBezTo>
                                <a:cubicBezTo>
                                  <a:pt x="2466" y="1507"/>
                                  <a:pt x="2466" y="1510"/>
                                  <a:pt x="2465" y="1513"/>
                                </a:cubicBezTo>
                                <a:close/>
                                <a:moveTo>
                                  <a:pt x="2497" y="1480"/>
                                </a:moveTo>
                                <a:cubicBezTo>
                                  <a:pt x="2497" y="1471"/>
                                  <a:pt x="2490" y="1465"/>
                                  <a:pt x="2482" y="1465"/>
                                </a:cubicBezTo>
                                <a:cubicBezTo>
                                  <a:pt x="2473" y="1465"/>
                                  <a:pt x="2466" y="1471"/>
                                  <a:pt x="2466" y="1480"/>
                                </a:cubicBezTo>
                                <a:cubicBezTo>
                                  <a:pt x="2466" y="1488"/>
                                  <a:pt x="2473" y="1495"/>
                                  <a:pt x="2482" y="1495"/>
                                </a:cubicBezTo>
                                <a:cubicBezTo>
                                  <a:pt x="2490" y="1495"/>
                                  <a:pt x="2497" y="1488"/>
                                  <a:pt x="2497" y="1480"/>
                                </a:cubicBezTo>
                                <a:close/>
                                <a:moveTo>
                                  <a:pt x="2454" y="1469"/>
                                </a:moveTo>
                                <a:cubicBezTo>
                                  <a:pt x="2451" y="1470"/>
                                  <a:pt x="2447" y="1471"/>
                                  <a:pt x="2444" y="1472"/>
                                </a:cubicBezTo>
                                <a:cubicBezTo>
                                  <a:pt x="2447" y="1473"/>
                                  <a:pt x="2450" y="1475"/>
                                  <a:pt x="2453" y="1477"/>
                                </a:cubicBezTo>
                                <a:cubicBezTo>
                                  <a:pt x="2453" y="1474"/>
                                  <a:pt x="2453" y="1471"/>
                                  <a:pt x="2454" y="1469"/>
                                </a:cubicBezTo>
                                <a:close/>
                                <a:moveTo>
                                  <a:pt x="2411" y="1481"/>
                                </a:moveTo>
                                <a:cubicBezTo>
                                  <a:pt x="2404" y="1483"/>
                                  <a:pt x="2398" y="1484"/>
                                  <a:pt x="2391" y="1485"/>
                                </a:cubicBezTo>
                                <a:cubicBezTo>
                                  <a:pt x="2396" y="1487"/>
                                  <a:pt x="2401" y="1489"/>
                                  <a:pt x="2405" y="1493"/>
                                </a:cubicBezTo>
                                <a:cubicBezTo>
                                  <a:pt x="2406" y="1488"/>
                                  <a:pt x="2408" y="1484"/>
                                  <a:pt x="2411" y="1481"/>
                                </a:cubicBezTo>
                                <a:close/>
                                <a:moveTo>
                                  <a:pt x="2363" y="1490"/>
                                </a:moveTo>
                                <a:cubicBezTo>
                                  <a:pt x="2354" y="1491"/>
                                  <a:pt x="2345" y="1493"/>
                                  <a:pt x="2337" y="1494"/>
                                </a:cubicBezTo>
                                <a:cubicBezTo>
                                  <a:pt x="2343" y="1496"/>
                                  <a:pt x="2347" y="1501"/>
                                  <a:pt x="2351" y="1506"/>
                                </a:cubicBezTo>
                                <a:cubicBezTo>
                                  <a:pt x="2353" y="1499"/>
                                  <a:pt x="2358" y="1494"/>
                                  <a:pt x="2363" y="1490"/>
                                </a:cubicBezTo>
                                <a:close/>
                                <a:moveTo>
                                  <a:pt x="2299" y="1499"/>
                                </a:moveTo>
                                <a:cubicBezTo>
                                  <a:pt x="2290" y="1501"/>
                                  <a:pt x="2283" y="1503"/>
                                  <a:pt x="2275" y="1505"/>
                                </a:cubicBezTo>
                                <a:cubicBezTo>
                                  <a:pt x="2281" y="1507"/>
                                  <a:pt x="2285" y="1511"/>
                                  <a:pt x="2288" y="1515"/>
                                </a:cubicBezTo>
                                <a:cubicBezTo>
                                  <a:pt x="2291" y="1509"/>
                                  <a:pt x="2294" y="1503"/>
                                  <a:pt x="2299" y="1499"/>
                                </a:cubicBezTo>
                                <a:close/>
                                <a:moveTo>
                                  <a:pt x="2231" y="1535"/>
                                </a:moveTo>
                                <a:cubicBezTo>
                                  <a:pt x="2231" y="1535"/>
                                  <a:pt x="2231" y="1535"/>
                                  <a:pt x="2231" y="1534"/>
                                </a:cubicBezTo>
                                <a:cubicBezTo>
                                  <a:pt x="2229" y="1538"/>
                                  <a:pt x="2228" y="1541"/>
                                  <a:pt x="2226" y="1545"/>
                                </a:cubicBezTo>
                                <a:cubicBezTo>
                                  <a:pt x="2229" y="1547"/>
                                  <a:pt x="2232" y="1549"/>
                                  <a:pt x="2236" y="1551"/>
                                </a:cubicBezTo>
                                <a:cubicBezTo>
                                  <a:pt x="2233" y="1546"/>
                                  <a:pt x="2231" y="1541"/>
                                  <a:pt x="2231" y="1535"/>
                                </a:cubicBezTo>
                                <a:close/>
                                <a:moveTo>
                                  <a:pt x="2538" y="1394"/>
                                </a:moveTo>
                                <a:cubicBezTo>
                                  <a:pt x="2476" y="1439"/>
                                  <a:pt x="2335" y="1460"/>
                                  <a:pt x="2304" y="1461"/>
                                </a:cubicBezTo>
                                <a:cubicBezTo>
                                  <a:pt x="2212" y="1466"/>
                                  <a:pt x="2168" y="1520"/>
                                  <a:pt x="2168" y="1580"/>
                                </a:cubicBezTo>
                                <a:cubicBezTo>
                                  <a:pt x="2168" y="1610"/>
                                  <a:pt x="2179" y="1641"/>
                                  <a:pt x="2200" y="1667"/>
                                </a:cubicBezTo>
                                <a:cubicBezTo>
                                  <a:pt x="2244" y="1722"/>
                                  <a:pt x="2301" y="1798"/>
                                  <a:pt x="2301" y="1859"/>
                                </a:cubicBezTo>
                                <a:cubicBezTo>
                                  <a:pt x="2301" y="1863"/>
                                  <a:pt x="2301" y="1867"/>
                                  <a:pt x="2300" y="1871"/>
                                </a:cubicBezTo>
                                <a:cubicBezTo>
                                  <a:pt x="2306" y="1871"/>
                                  <a:pt x="2310" y="1871"/>
                                  <a:pt x="2314" y="1873"/>
                                </a:cubicBezTo>
                                <a:cubicBezTo>
                                  <a:pt x="2322" y="1877"/>
                                  <a:pt x="2325" y="1885"/>
                                  <a:pt x="2325" y="1893"/>
                                </a:cubicBezTo>
                                <a:cubicBezTo>
                                  <a:pt x="2327" y="1893"/>
                                  <a:pt x="2328" y="1892"/>
                                  <a:pt x="2329" y="1892"/>
                                </a:cubicBezTo>
                                <a:cubicBezTo>
                                  <a:pt x="2332" y="1892"/>
                                  <a:pt x="2334" y="1893"/>
                                  <a:pt x="2337" y="1894"/>
                                </a:cubicBezTo>
                                <a:cubicBezTo>
                                  <a:pt x="2342" y="1880"/>
                                  <a:pt x="2346" y="1864"/>
                                  <a:pt x="2346" y="1849"/>
                                </a:cubicBezTo>
                                <a:cubicBezTo>
                                  <a:pt x="2346" y="1777"/>
                                  <a:pt x="2291" y="1696"/>
                                  <a:pt x="2257" y="1657"/>
                                </a:cubicBezTo>
                                <a:cubicBezTo>
                                  <a:pt x="2233" y="1629"/>
                                  <a:pt x="2213" y="1595"/>
                                  <a:pt x="2213" y="1563"/>
                                </a:cubicBezTo>
                                <a:cubicBezTo>
                                  <a:pt x="2213" y="1529"/>
                                  <a:pt x="2238" y="1500"/>
                                  <a:pt x="2298" y="1489"/>
                                </a:cubicBezTo>
                                <a:cubicBezTo>
                                  <a:pt x="2339" y="1482"/>
                                  <a:pt x="2400" y="1480"/>
                                  <a:pt x="2468" y="1454"/>
                                </a:cubicBezTo>
                                <a:cubicBezTo>
                                  <a:pt x="2469" y="1453"/>
                                  <a:pt x="2471" y="1452"/>
                                  <a:pt x="2473" y="1452"/>
                                </a:cubicBezTo>
                                <a:cubicBezTo>
                                  <a:pt x="2490" y="1445"/>
                                  <a:pt x="2507" y="1437"/>
                                  <a:pt x="2524" y="1427"/>
                                </a:cubicBezTo>
                                <a:cubicBezTo>
                                  <a:pt x="2529" y="1416"/>
                                  <a:pt x="2533" y="1405"/>
                                  <a:pt x="2538" y="1394"/>
                                </a:cubicBezTo>
                                <a:close/>
                                <a:moveTo>
                                  <a:pt x="2236" y="1927"/>
                                </a:moveTo>
                                <a:cubicBezTo>
                                  <a:pt x="2234" y="1934"/>
                                  <a:pt x="2234" y="1934"/>
                                  <a:pt x="2234" y="1934"/>
                                </a:cubicBezTo>
                                <a:cubicBezTo>
                                  <a:pt x="2234" y="1939"/>
                                  <a:pt x="2236" y="1946"/>
                                  <a:pt x="2243" y="1951"/>
                                </a:cubicBezTo>
                                <a:cubicBezTo>
                                  <a:pt x="2253" y="1959"/>
                                  <a:pt x="2263" y="1966"/>
                                  <a:pt x="2271" y="1972"/>
                                </a:cubicBezTo>
                                <a:cubicBezTo>
                                  <a:pt x="2275" y="1974"/>
                                  <a:pt x="2278" y="1976"/>
                                  <a:pt x="2281" y="1978"/>
                                </a:cubicBezTo>
                                <a:cubicBezTo>
                                  <a:pt x="2281" y="1978"/>
                                  <a:pt x="2281" y="1978"/>
                                  <a:pt x="2281" y="1978"/>
                                </a:cubicBezTo>
                                <a:cubicBezTo>
                                  <a:pt x="2284" y="1970"/>
                                  <a:pt x="2291" y="1963"/>
                                  <a:pt x="2300" y="1962"/>
                                </a:cubicBezTo>
                                <a:cubicBezTo>
                                  <a:pt x="2303" y="1962"/>
                                  <a:pt x="2303" y="1962"/>
                                  <a:pt x="2303" y="1962"/>
                                </a:cubicBezTo>
                                <a:cubicBezTo>
                                  <a:pt x="2309" y="1962"/>
                                  <a:pt x="2313" y="1964"/>
                                  <a:pt x="2318" y="1967"/>
                                </a:cubicBezTo>
                                <a:cubicBezTo>
                                  <a:pt x="2321" y="1961"/>
                                  <a:pt x="2330" y="1946"/>
                                  <a:pt x="2338" y="1928"/>
                                </a:cubicBezTo>
                                <a:cubicBezTo>
                                  <a:pt x="2340" y="1918"/>
                                  <a:pt x="2340" y="1918"/>
                                  <a:pt x="2340" y="1918"/>
                                </a:cubicBezTo>
                                <a:cubicBezTo>
                                  <a:pt x="2340" y="1913"/>
                                  <a:pt x="2338" y="1909"/>
                                  <a:pt x="2336" y="1906"/>
                                </a:cubicBezTo>
                                <a:cubicBezTo>
                                  <a:pt x="2329" y="1901"/>
                                  <a:pt x="2329" y="1901"/>
                                  <a:pt x="2329" y="1901"/>
                                </a:cubicBezTo>
                                <a:cubicBezTo>
                                  <a:pt x="2327" y="1904"/>
                                  <a:pt x="2327" y="1904"/>
                                  <a:pt x="2327" y="1904"/>
                                </a:cubicBezTo>
                                <a:cubicBezTo>
                                  <a:pt x="2326" y="1907"/>
                                  <a:pt x="2325" y="1910"/>
                                  <a:pt x="2325" y="1912"/>
                                </a:cubicBezTo>
                                <a:cubicBezTo>
                                  <a:pt x="2323" y="1925"/>
                                  <a:pt x="2319" y="1936"/>
                                  <a:pt x="2319" y="1936"/>
                                </a:cubicBezTo>
                                <a:cubicBezTo>
                                  <a:pt x="2313" y="1939"/>
                                  <a:pt x="2313" y="1939"/>
                                  <a:pt x="2313" y="1939"/>
                                </a:cubicBezTo>
                                <a:cubicBezTo>
                                  <a:pt x="2310" y="1933"/>
                                  <a:pt x="2310" y="1933"/>
                                  <a:pt x="2310" y="1933"/>
                                </a:cubicBezTo>
                                <a:cubicBezTo>
                                  <a:pt x="2310" y="1933"/>
                                  <a:pt x="2312" y="1923"/>
                                  <a:pt x="2315" y="1910"/>
                                </a:cubicBezTo>
                                <a:cubicBezTo>
                                  <a:pt x="2316" y="1906"/>
                                  <a:pt x="2316" y="1902"/>
                                  <a:pt x="2316" y="1899"/>
                                </a:cubicBezTo>
                                <a:cubicBezTo>
                                  <a:pt x="2316" y="1890"/>
                                  <a:pt x="2314" y="1884"/>
                                  <a:pt x="2310" y="1882"/>
                                </a:cubicBezTo>
                                <a:cubicBezTo>
                                  <a:pt x="2308" y="1881"/>
                                  <a:pt x="2303" y="1880"/>
                                  <a:pt x="2298" y="1880"/>
                                </a:cubicBezTo>
                                <a:cubicBezTo>
                                  <a:pt x="2291" y="1880"/>
                                  <a:pt x="2283" y="1881"/>
                                  <a:pt x="2276" y="1883"/>
                                </a:cubicBezTo>
                                <a:cubicBezTo>
                                  <a:pt x="2252" y="1888"/>
                                  <a:pt x="2252" y="1890"/>
                                  <a:pt x="2242" y="1899"/>
                                </a:cubicBezTo>
                                <a:cubicBezTo>
                                  <a:pt x="2240" y="1904"/>
                                  <a:pt x="2240" y="1904"/>
                                  <a:pt x="2240" y="1904"/>
                                </a:cubicBezTo>
                                <a:cubicBezTo>
                                  <a:pt x="2240" y="1910"/>
                                  <a:pt x="2247" y="1921"/>
                                  <a:pt x="2254" y="1928"/>
                                </a:cubicBezTo>
                                <a:cubicBezTo>
                                  <a:pt x="2262" y="1936"/>
                                  <a:pt x="2270" y="1942"/>
                                  <a:pt x="2270" y="1942"/>
                                </a:cubicBezTo>
                                <a:cubicBezTo>
                                  <a:pt x="2271" y="1949"/>
                                  <a:pt x="2271" y="1949"/>
                                  <a:pt x="2271" y="1949"/>
                                </a:cubicBezTo>
                                <a:cubicBezTo>
                                  <a:pt x="2264" y="1950"/>
                                  <a:pt x="2264" y="1950"/>
                                  <a:pt x="2264" y="1950"/>
                                </a:cubicBezTo>
                                <a:cubicBezTo>
                                  <a:pt x="2264" y="1950"/>
                                  <a:pt x="2250" y="1941"/>
                                  <a:pt x="2239" y="1926"/>
                                </a:cubicBezTo>
                                <a:cubicBezTo>
                                  <a:pt x="2238" y="1925"/>
                                  <a:pt x="2238" y="1925"/>
                                  <a:pt x="2238" y="1925"/>
                                </a:cubicBezTo>
                                <a:lnTo>
                                  <a:pt x="2236" y="1927"/>
                                </a:lnTo>
                                <a:close/>
                                <a:moveTo>
                                  <a:pt x="2196" y="1973"/>
                                </a:moveTo>
                                <a:cubicBezTo>
                                  <a:pt x="2194" y="1953"/>
                                  <a:pt x="2170" y="1913"/>
                                  <a:pt x="2138" y="1870"/>
                                </a:cubicBezTo>
                                <a:cubicBezTo>
                                  <a:pt x="2105" y="1825"/>
                                  <a:pt x="2065" y="1776"/>
                                  <a:pt x="2033" y="1734"/>
                                </a:cubicBezTo>
                                <a:cubicBezTo>
                                  <a:pt x="2004" y="1697"/>
                                  <a:pt x="1987" y="1650"/>
                                  <a:pt x="1984" y="1604"/>
                                </a:cubicBezTo>
                                <a:cubicBezTo>
                                  <a:pt x="1977" y="1603"/>
                                  <a:pt x="1970" y="1602"/>
                                  <a:pt x="1964" y="1602"/>
                                </a:cubicBezTo>
                                <a:cubicBezTo>
                                  <a:pt x="1941" y="1602"/>
                                  <a:pt x="1926" y="1609"/>
                                  <a:pt x="1917" y="1622"/>
                                </a:cubicBezTo>
                                <a:cubicBezTo>
                                  <a:pt x="1907" y="1634"/>
                                  <a:pt x="1902" y="1651"/>
                                  <a:pt x="1902" y="1670"/>
                                </a:cubicBezTo>
                                <a:cubicBezTo>
                                  <a:pt x="1902" y="1695"/>
                                  <a:pt x="1911" y="1723"/>
                                  <a:pt x="1924" y="1744"/>
                                </a:cubicBezTo>
                                <a:cubicBezTo>
                                  <a:pt x="1949" y="1784"/>
                                  <a:pt x="2036" y="1872"/>
                                  <a:pt x="2036" y="1968"/>
                                </a:cubicBezTo>
                                <a:cubicBezTo>
                                  <a:pt x="2036" y="1978"/>
                                  <a:pt x="2035" y="1987"/>
                                  <a:pt x="2033" y="1996"/>
                                </a:cubicBezTo>
                                <a:cubicBezTo>
                                  <a:pt x="2034" y="1996"/>
                                  <a:pt x="2035" y="1995"/>
                                  <a:pt x="2037" y="1995"/>
                                </a:cubicBezTo>
                                <a:cubicBezTo>
                                  <a:pt x="2043" y="1995"/>
                                  <a:pt x="2048" y="1999"/>
                                  <a:pt x="2054" y="2006"/>
                                </a:cubicBezTo>
                                <a:cubicBezTo>
                                  <a:pt x="2058" y="2011"/>
                                  <a:pt x="2058" y="2011"/>
                                  <a:pt x="2058" y="2011"/>
                                </a:cubicBezTo>
                                <a:cubicBezTo>
                                  <a:pt x="2058" y="2007"/>
                                  <a:pt x="2058" y="2007"/>
                                  <a:pt x="2058" y="2007"/>
                                </a:cubicBezTo>
                                <a:cubicBezTo>
                                  <a:pt x="2058" y="2003"/>
                                  <a:pt x="2058" y="2003"/>
                                  <a:pt x="2058" y="2003"/>
                                </a:cubicBezTo>
                                <a:cubicBezTo>
                                  <a:pt x="2058" y="1999"/>
                                  <a:pt x="2058" y="1995"/>
                                  <a:pt x="2059" y="1991"/>
                                </a:cubicBezTo>
                                <a:cubicBezTo>
                                  <a:pt x="2060" y="1988"/>
                                  <a:pt x="2064" y="1983"/>
                                  <a:pt x="2069" y="1983"/>
                                </a:cubicBezTo>
                                <a:cubicBezTo>
                                  <a:pt x="2073" y="1983"/>
                                  <a:pt x="2077" y="1985"/>
                                  <a:pt x="2082" y="1988"/>
                                </a:cubicBezTo>
                                <a:cubicBezTo>
                                  <a:pt x="2086" y="1991"/>
                                  <a:pt x="2089" y="1994"/>
                                  <a:pt x="2092" y="1997"/>
                                </a:cubicBezTo>
                                <a:cubicBezTo>
                                  <a:pt x="2088" y="1987"/>
                                  <a:pt x="2086" y="1978"/>
                                  <a:pt x="2086" y="1970"/>
                                </a:cubicBezTo>
                                <a:cubicBezTo>
                                  <a:pt x="2086" y="1957"/>
                                  <a:pt x="2091" y="1947"/>
                                  <a:pt x="2099" y="1940"/>
                                </a:cubicBezTo>
                                <a:cubicBezTo>
                                  <a:pt x="2108" y="1934"/>
                                  <a:pt x="2118" y="1930"/>
                                  <a:pt x="2129" y="1930"/>
                                </a:cubicBezTo>
                                <a:cubicBezTo>
                                  <a:pt x="2142" y="1931"/>
                                  <a:pt x="2155" y="1935"/>
                                  <a:pt x="2165" y="1943"/>
                                </a:cubicBezTo>
                                <a:cubicBezTo>
                                  <a:pt x="2175" y="1951"/>
                                  <a:pt x="2182" y="1964"/>
                                  <a:pt x="2182" y="1981"/>
                                </a:cubicBezTo>
                                <a:cubicBezTo>
                                  <a:pt x="2182" y="1981"/>
                                  <a:pt x="2182" y="1982"/>
                                  <a:pt x="2182" y="1983"/>
                                </a:cubicBezTo>
                                <a:cubicBezTo>
                                  <a:pt x="2183" y="1982"/>
                                  <a:pt x="2183" y="1981"/>
                                  <a:pt x="2184" y="1980"/>
                                </a:cubicBezTo>
                                <a:cubicBezTo>
                                  <a:pt x="2186" y="1976"/>
                                  <a:pt x="2191" y="1974"/>
                                  <a:pt x="2196" y="1973"/>
                                </a:cubicBezTo>
                                <a:close/>
                                <a:moveTo>
                                  <a:pt x="2048" y="2119"/>
                                </a:moveTo>
                                <a:cubicBezTo>
                                  <a:pt x="2048" y="2119"/>
                                  <a:pt x="2048" y="2119"/>
                                  <a:pt x="2048" y="2119"/>
                                </a:cubicBezTo>
                                <a:cubicBezTo>
                                  <a:pt x="2048" y="2120"/>
                                  <a:pt x="2048" y="2120"/>
                                  <a:pt x="2048" y="2120"/>
                                </a:cubicBezTo>
                                <a:lnTo>
                                  <a:pt x="2048" y="2119"/>
                                </a:lnTo>
                                <a:close/>
                                <a:moveTo>
                                  <a:pt x="2049" y="2119"/>
                                </a:moveTo>
                                <a:cubicBezTo>
                                  <a:pt x="2049" y="2119"/>
                                  <a:pt x="2049" y="2119"/>
                                  <a:pt x="2049" y="2119"/>
                                </a:cubicBezTo>
                                <a:cubicBezTo>
                                  <a:pt x="2049" y="2119"/>
                                  <a:pt x="2049" y="2119"/>
                                  <a:pt x="2049" y="2119"/>
                                </a:cubicBezTo>
                                <a:close/>
                                <a:moveTo>
                                  <a:pt x="2050" y="2118"/>
                                </a:moveTo>
                                <a:cubicBezTo>
                                  <a:pt x="2050" y="2118"/>
                                  <a:pt x="2050" y="2118"/>
                                  <a:pt x="2050" y="2118"/>
                                </a:cubicBezTo>
                                <a:cubicBezTo>
                                  <a:pt x="2051" y="2119"/>
                                  <a:pt x="2051" y="2119"/>
                                  <a:pt x="2051" y="2119"/>
                                </a:cubicBezTo>
                                <a:lnTo>
                                  <a:pt x="2050" y="2118"/>
                                </a:lnTo>
                                <a:close/>
                                <a:moveTo>
                                  <a:pt x="2087" y="2132"/>
                                </a:moveTo>
                                <a:cubicBezTo>
                                  <a:pt x="2114" y="2132"/>
                                  <a:pt x="2135" y="2119"/>
                                  <a:pt x="2140" y="2094"/>
                                </a:cubicBezTo>
                                <a:cubicBezTo>
                                  <a:pt x="2141" y="2089"/>
                                  <a:pt x="2141" y="2085"/>
                                  <a:pt x="2141" y="2081"/>
                                </a:cubicBezTo>
                                <a:cubicBezTo>
                                  <a:pt x="2141" y="2073"/>
                                  <a:pt x="2140" y="2067"/>
                                  <a:pt x="2137" y="2062"/>
                                </a:cubicBezTo>
                                <a:cubicBezTo>
                                  <a:pt x="2137" y="2062"/>
                                  <a:pt x="2137" y="2062"/>
                                  <a:pt x="2137" y="2063"/>
                                </a:cubicBezTo>
                                <a:cubicBezTo>
                                  <a:pt x="2137" y="2068"/>
                                  <a:pt x="2136" y="2074"/>
                                  <a:pt x="2132" y="2080"/>
                                </a:cubicBezTo>
                                <a:cubicBezTo>
                                  <a:pt x="2129" y="2085"/>
                                  <a:pt x="2122" y="2090"/>
                                  <a:pt x="2113" y="2090"/>
                                </a:cubicBezTo>
                                <a:cubicBezTo>
                                  <a:pt x="2111" y="2090"/>
                                  <a:pt x="2110" y="2089"/>
                                  <a:pt x="2108" y="2089"/>
                                </a:cubicBezTo>
                                <a:cubicBezTo>
                                  <a:pt x="2109" y="2091"/>
                                  <a:pt x="2110" y="2093"/>
                                  <a:pt x="2110" y="2096"/>
                                </a:cubicBezTo>
                                <a:cubicBezTo>
                                  <a:pt x="2110" y="2101"/>
                                  <a:pt x="2108" y="2107"/>
                                  <a:pt x="2105" y="2111"/>
                                </a:cubicBezTo>
                                <a:cubicBezTo>
                                  <a:pt x="2103" y="2115"/>
                                  <a:pt x="2100" y="2118"/>
                                  <a:pt x="2095" y="2119"/>
                                </a:cubicBezTo>
                                <a:cubicBezTo>
                                  <a:pt x="2095" y="2119"/>
                                  <a:pt x="2095" y="2119"/>
                                  <a:pt x="2095" y="2119"/>
                                </a:cubicBezTo>
                                <a:cubicBezTo>
                                  <a:pt x="2095" y="2119"/>
                                  <a:pt x="2087" y="2124"/>
                                  <a:pt x="2073" y="2124"/>
                                </a:cubicBezTo>
                                <a:cubicBezTo>
                                  <a:pt x="2070" y="2124"/>
                                  <a:pt x="2066" y="2124"/>
                                  <a:pt x="2062" y="2123"/>
                                </a:cubicBezTo>
                                <a:cubicBezTo>
                                  <a:pt x="2055" y="2122"/>
                                  <a:pt x="2051" y="2121"/>
                                  <a:pt x="2049" y="2120"/>
                                </a:cubicBezTo>
                                <a:cubicBezTo>
                                  <a:pt x="2046" y="2120"/>
                                  <a:pt x="2046" y="2120"/>
                                  <a:pt x="2046" y="2120"/>
                                </a:cubicBezTo>
                                <a:cubicBezTo>
                                  <a:pt x="2045" y="2119"/>
                                  <a:pt x="2045" y="2119"/>
                                  <a:pt x="2045" y="2119"/>
                                </a:cubicBezTo>
                                <a:cubicBezTo>
                                  <a:pt x="2044" y="2119"/>
                                  <a:pt x="2044" y="2119"/>
                                  <a:pt x="2044" y="2119"/>
                                </a:cubicBezTo>
                                <a:cubicBezTo>
                                  <a:pt x="2044" y="2118"/>
                                  <a:pt x="2044" y="2118"/>
                                  <a:pt x="2044" y="2118"/>
                                </a:cubicBezTo>
                                <a:cubicBezTo>
                                  <a:pt x="2043" y="2118"/>
                                  <a:pt x="2043" y="2119"/>
                                  <a:pt x="2043" y="2119"/>
                                </a:cubicBezTo>
                                <a:cubicBezTo>
                                  <a:pt x="2044" y="2121"/>
                                  <a:pt x="2044" y="2121"/>
                                  <a:pt x="2044" y="2121"/>
                                </a:cubicBezTo>
                                <a:cubicBezTo>
                                  <a:pt x="2058" y="2128"/>
                                  <a:pt x="2073" y="2132"/>
                                  <a:pt x="2087" y="2132"/>
                                </a:cubicBezTo>
                                <a:close/>
                                <a:moveTo>
                                  <a:pt x="1971" y="1973"/>
                                </a:moveTo>
                                <a:cubicBezTo>
                                  <a:pt x="1972" y="1974"/>
                                  <a:pt x="1973" y="1975"/>
                                  <a:pt x="1974" y="1976"/>
                                </a:cubicBezTo>
                                <a:cubicBezTo>
                                  <a:pt x="1976" y="1979"/>
                                  <a:pt x="1978" y="1981"/>
                                  <a:pt x="1979" y="1984"/>
                                </a:cubicBezTo>
                                <a:cubicBezTo>
                                  <a:pt x="1982" y="1980"/>
                                  <a:pt x="1989" y="1974"/>
                                  <a:pt x="1998" y="1974"/>
                                </a:cubicBezTo>
                                <a:cubicBezTo>
                                  <a:pt x="2004" y="1974"/>
                                  <a:pt x="2010" y="1978"/>
                                  <a:pt x="2014" y="1986"/>
                                </a:cubicBezTo>
                                <a:cubicBezTo>
                                  <a:pt x="2017" y="1991"/>
                                  <a:pt x="2019" y="1998"/>
                                  <a:pt x="2021" y="2006"/>
                                </a:cubicBezTo>
                                <a:cubicBezTo>
                                  <a:pt x="2024" y="1994"/>
                                  <a:pt x="2026" y="1981"/>
                                  <a:pt x="2026" y="1968"/>
                                </a:cubicBezTo>
                                <a:cubicBezTo>
                                  <a:pt x="2026" y="1878"/>
                                  <a:pt x="1943" y="1791"/>
                                  <a:pt x="1916" y="1750"/>
                                </a:cubicBezTo>
                                <a:cubicBezTo>
                                  <a:pt x="1901" y="1726"/>
                                  <a:pt x="1893" y="1697"/>
                                  <a:pt x="1893" y="1670"/>
                                </a:cubicBezTo>
                                <a:cubicBezTo>
                                  <a:pt x="1893" y="1649"/>
                                  <a:pt x="1898" y="1630"/>
                                  <a:pt x="1909" y="1616"/>
                                </a:cubicBezTo>
                                <a:cubicBezTo>
                                  <a:pt x="1921" y="1601"/>
                                  <a:pt x="1939" y="1592"/>
                                  <a:pt x="1964" y="1592"/>
                                </a:cubicBezTo>
                                <a:cubicBezTo>
                                  <a:pt x="1970" y="1592"/>
                                  <a:pt x="1976" y="1593"/>
                                  <a:pt x="1983" y="1594"/>
                                </a:cubicBezTo>
                                <a:cubicBezTo>
                                  <a:pt x="1983" y="1591"/>
                                  <a:pt x="1982" y="1589"/>
                                  <a:pt x="1982" y="1586"/>
                                </a:cubicBezTo>
                                <a:cubicBezTo>
                                  <a:pt x="1982" y="1577"/>
                                  <a:pt x="1983" y="1569"/>
                                  <a:pt x="1984" y="1560"/>
                                </a:cubicBezTo>
                                <a:cubicBezTo>
                                  <a:pt x="1970" y="1557"/>
                                  <a:pt x="1956" y="1555"/>
                                  <a:pt x="1944" y="1555"/>
                                </a:cubicBezTo>
                                <a:cubicBezTo>
                                  <a:pt x="1872" y="1555"/>
                                  <a:pt x="1843" y="1607"/>
                                  <a:pt x="1843" y="1667"/>
                                </a:cubicBezTo>
                                <a:cubicBezTo>
                                  <a:pt x="1843" y="1702"/>
                                  <a:pt x="1854" y="1741"/>
                                  <a:pt x="1873" y="1770"/>
                                </a:cubicBezTo>
                                <a:cubicBezTo>
                                  <a:pt x="1904" y="1820"/>
                                  <a:pt x="1980" y="1881"/>
                                  <a:pt x="1980" y="1941"/>
                                </a:cubicBezTo>
                                <a:cubicBezTo>
                                  <a:pt x="1980" y="1952"/>
                                  <a:pt x="1977" y="1963"/>
                                  <a:pt x="1971" y="1973"/>
                                </a:cubicBezTo>
                                <a:close/>
                                <a:moveTo>
                                  <a:pt x="2012" y="2075"/>
                                </a:moveTo>
                                <a:cubicBezTo>
                                  <a:pt x="2013" y="2073"/>
                                  <a:pt x="2014" y="2071"/>
                                  <a:pt x="2017" y="2069"/>
                                </a:cubicBezTo>
                                <a:cubicBezTo>
                                  <a:pt x="2020" y="2067"/>
                                  <a:pt x="2024" y="2065"/>
                                  <a:pt x="2028" y="2065"/>
                                </a:cubicBezTo>
                                <a:cubicBezTo>
                                  <a:pt x="2037" y="2065"/>
                                  <a:pt x="2046" y="2070"/>
                                  <a:pt x="2052" y="2079"/>
                                </a:cubicBezTo>
                                <a:cubicBezTo>
                                  <a:pt x="2052" y="2079"/>
                                  <a:pt x="2052" y="2079"/>
                                  <a:pt x="2052" y="2079"/>
                                </a:cubicBezTo>
                                <a:cubicBezTo>
                                  <a:pt x="2057" y="2085"/>
                                  <a:pt x="2060" y="2092"/>
                                  <a:pt x="2060" y="2099"/>
                                </a:cubicBezTo>
                                <a:cubicBezTo>
                                  <a:pt x="2060" y="2104"/>
                                  <a:pt x="2058" y="2108"/>
                                  <a:pt x="2055" y="2112"/>
                                </a:cubicBezTo>
                                <a:cubicBezTo>
                                  <a:pt x="2057" y="2112"/>
                                  <a:pt x="2060" y="2113"/>
                                  <a:pt x="2064" y="2113"/>
                                </a:cubicBezTo>
                                <a:cubicBezTo>
                                  <a:pt x="2073" y="2114"/>
                                  <a:pt x="2073" y="2114"/>
                                  <a:pt x="2073" y="2114"/>
                                </a:cubicBezTo>
                                <a:cubicBezTo>
                                  <a:pt x="2079" y="2114"/>
                                  <a:pt x="2084" y="2113"/>
                                  <a:pt x="2087" y="2112"/>
                                </a:cubicBezTo>
                                <a:cubicBezTo>
                                  <a:pt x="2090" y="2111"/>
                                  <a:pt x="2090" y="2111"/>
                                  <a:pt x="2090" y="2111"/>
                                </a:cubicBezTo>
                                <a:cubicBezTo>
                                  <a:pt x="2091" y="2111"/>
                                  <a:pt x="2091" y="2111"/>
                                  <a:pt x="2091" y="2111"/>
                                </a:cubicBezTo>
                                <a:cubicBezTo>
                                  <a:pt x="2092" y="2110"/>
                                  <a:pt x="2092" y="2110"/>
                                  <a:pt x="2092" y="2110"/>
                                </a:cubicBezTo>
                                <a:cubicBezTo>
                                  <a:pt x="2097" y="2106"/>
                                  <a:pt x="2097" y="2106"/>
                                  <a:pt x="2097" y="2106"/>
                                </a:cubicBezTo>
                                <a:cubicBezTo>
                                  <a:pt x="2101" y="2096"/>
                                  <a:pt x="2101" y="2096"/>
                                  <a:pt x="2101" y="2096"/>
                                </a:cubicBezTo>
                                <a:cubicBezTo>
                                  <a:pt x="2100" y="2091"/>
                                  <a:pt x="2099" y="2088"/>
                                  <a:pt x="2092" y="2085"/>
                                </a:cubicBezTo>
                                <a:cubicBezTo>
                                  <a:pt x="2092" y="2085"/>
                                  <a:pt x="2092" y="2085"/>
                                  <a:pt x="2092" y="2085"/>
                                </a:cubicBezTo>
                                <a:cubicBezTo>
                                  <a:pt x="2091" y="2085"/>
                                  <a:pt x="2091" y="2085"/>
                                  <a:pt x="2091" y="2085"/>
                                </a:cubicBezTo>
                                <a:cubicBezTo>
                                  <a:pt x="2091" y="2085"/>
                                  <a:pt x="2091" y="2085"/>
                                  <a:pt x="2091" y="2085"/>
                                </a:cubicBezTo>
                                <a:cubicBezTo>
                                  <a:pt x="2074" y="2079"/>
                                  <a:pt x="2069" y="2074"/>
                                  <a:pt x="2067" y="2071"/>
                                </a:cubicBezTo>
                                <a:cubicBezTo>
                                  <a:pt x="2067" y="2071"/>
                                  <a:pt x="2067" y="2071"/>
                                  <a:pt x="2067" y="2071"/>
                                </a:cubicBezTo>
                                <a:cubicBezTo>
                                  <a:pt x="2067" y="2071"/>
                                  <a:pt x="2067" y="2071"/>
                                  <a:pt x="2067" y="2071"/>
                                </a:cubicBezTo>
                                <a:cubicBezTo>
                                  <a:pt x="2067" y="2070"/>
                                  <a:pt x="2066" y="2069"/>
                                  <a:pt x="2066" y="2069"/>
                                </a:cubicBezTo>
                                <a:cubicBezTo>
                                  <a:pt x="2069" y="2063"/>
                                  <a:pt x="2069" y="2063"/>
                                  <a:pt x="2069" y="2063"/>
                                </a:cubicBezTo>
                                <a:cubicBezTo>
                                  <a:pt x="2075" y="2065"/>
                                  <a:pt x="2075" y="2065"/>
                                  <a:pt x="2075" y="2065"/>
                                </a:cubicBezTo>
                                <a:cubicBezTo>
                                  <a:pt x="2075" y="2065"/>
                                  <a:pt x="2075" y="2065"/>
                                  <a:pt x="2075" y="2065"/>
                                </a:cubicBezTo>
                                <a:cubicBezTo>
                                  <a:pt x="2075" y="2065"/>
                                  <a:pt x="2080" y="2070"/>
                                  <a:pt x="2095" y="2076"/>
                                </a:cubicBezTo>
                                <a:cubicBezTo>
                                  <a:pt x="2102" y="2079"/>
                                  <a:pt x="2108" y="2080"/>
                                  <a:pt x="2113" y="2080"/>
                                </a:cubicBezTo>
                                <a:cubicBezTo>
                                  <a:pt x="2120" y="2080"/>
                                  <a:pt x="2122" y="2078"/>
                                  <a:pt x="2124" y="2075"/>
                                </a:cubicBezTo>
                                <a:cubicBezTo>
                                  <a:pt x="2126" y="2072"/>
                                  <a:pt x="2127" y="2067"/>
                                  <a:pt x="2127" y="2063"/>
                                </a:cubicBezTo>
                                <a:cubicBezTo>
                                  <a:pt x="2127" y="2059"/>
                                  <a:pt x="2126" y="2056"/>
                                  <a:pt x="2126" y="2055"/>
                                </a:cubicBezTo>
                                <a:cubicBezTo>
                                  <a:pt x="2124" y="2050"/>
                                  <a:pt x="2124" y="2050"/>
                                  <a:pt x="2124" y="2050"/>
                                </a:cubicBezTo>
                                <a:cubicBezTo>
                                  <a:pt x="2118" y="2040"/>
                                  <a:pt x="2104" y="2017"/>
                                  <a:pt x="2076" y="1996"/>
                                </a:cubicBezTo>
                                <a:cubicBezTo>
                                  <a:pt x="2072" y="1993"/>
                                  <a:pt x="2070" y="1992"/>
                                  <a:pt x="2069" y="1992"/>
                                </a:cubicBezTo>
                                <a:cubicBezTo>
                                  <a:pt x="2068" y="1996"/>
                                  <a:pt x="2068" y="1996"/>
                                  <a:pt x="2068" y="1996"/>
                                </a:cubicBezTo>
                                <a:cubicBezTo>
                                  <a:pt x="2068" y="2003"/>
                                  <a:pt x="2068" y="2003"/>
                                  <a:pt x="2068" y="2003"/>
                                </a:cubicBezTo>
                                <a:cubicBezTo>
                                  <a:pt x="2068" y="2007"/>
                                  <a:pt x="2068" y="2007"/>
                                  <a:pt x="2068" y="2007"/>
                                </a:cubicBezTo>
                                <a:cubicBezTo>
                                  <a:pt x="2067" y="2016"/>
                                  <a:pt x="2067" y="2016"/>
                                  <a:pt x="2067" y="2016"/>
                                </a:cubicBezTo>
                                <a:cubicBezTo>
                                  <a:pt x="2066" y="2020"/>
                                  <a:pt x="2066" y="2020"/>
                                  <a:pt x="2066" y="2020"/>
                                </a:cubicBezTo>
                                <a:cubicBezTo>
                                  <a:pt x="2060" y="2023"/>
                                  <a:pt x="2060" y="2023"/>
                                  <a:pt x="2060" y="2023"/>
                                </a:cubicBezTo>
                                <a:cubicBezTo>
                                  <a:pt x="2054" y="2020"/>
                                  <a:pt x="2054" y="2020"/>
                                  <a:pt x="2054" y="2020"/>
                                </a:cubicBezTo>
                                <a:cubicBezTo>
                                  <a:pt x="2047" y="2012"/>
                                  <a:pt x="2047" y="2012"/>
                                  <a:pt x="2047" y="2012"/>
                                </a:cubicBezTo>
                                <a:cubicBezTo>
                                  <a:pt x="2041" y="2006"/>
                                  <a:pt x="2038" y="2005"/>
                                  <a:pt x="2037" y="2005"/>
                                </a:cubicBezTo>
                                <a:cubicBezTo>
                                  <a:pt x="2034" y="2006"/>
                                  <a:pt x="2034" y="2006"/>
                                  <a:pt x="2034" y="2006"/>
                                </a:cubicBezTo>
                                <a:cubicBezTo>
                                  <a:pt x="2030" y="2015"/>
                                  <a:pt x="2030" y="2015"/>
                                  <a:pt x="2030" y="2015"/>
                                </a:cubicBezTo>
                                <a:cubicBezTo>
                                  <a:pt x="2028" y="2021"/>
                                  <a:pt x="2028" y="2021"/>
                                  <a:pt x="2028" y="2021"/>
                                </a:cubicBezTo>
                                <a:cubicBezTo>
                                  <a:pt x="2028" y="2022"/>
                                  <a:pt x="2028" y="2022"/>
                                  <a:pt x="2028" y="2022"/>
                                </a:cubicBezTo>
                                <a:cubicBezTo>
                                  <a:pt x="2027" y="2026"/>
                                  <a:pt x="2027" y="2026"/>
                                  <a:pt x="2027" y="2026"/>
                                </a:cubicBezTo>
                                <a:cubicBezTo>
                                  <a:pt x="2025" y="2029"/>
                                  <a:pt x="2025" y="2029"/>
                                  <a:pt x="2025" y="2029"/>
                                </a:cubicBezTo>
                                <a:cubicBezTo>
                                  <a:pt x="2024" y="2031"/>
                                  <a:pt x="2024" y="2031"/>
                                  <a:pt x="2024" y="2031"/>
                                </a:cubicBezTo>
                                <a:cubicBezTo>
                                  <a:pt x="2020" y="2033"/>
                                  <a:pt x="2020" y="2033"/>
                                  <a:pt x="2020" y="2033"/>
                                </a:cubicBezTo>
                                <a:cubicBezTo>
                                  <a:pt x="2015" y="2029"/>
                                  <a:pt x="2015" y="2029"/>
                                  <a:pt x="2015" y="2029"/>
                                </a:cubicBezTo>
                                <a:cubicBezTo>
                                  <a:pt x="2014" y="2026"/>
                                  <a:pt x="2014" y="2026"/>
                                  <a:pt x="2014" y="2026"/>
                                </a:cubicBezTo>
                                <a:cubicBezTo>
                                  <a:pt x="2012" y="2008"/>
                                  <a:pt x="2009" y="1997"/>
                                  <a:pt x="2006" y="1991"/>
                                </a:cubicBezTo>
                                <a:cubicBezTo>
                                  <a:pt x="2002" y="1984"/>
                                  <a:pt x="2000" y="1984"/>
                                  <a:pt x="1998" y="1984"/>
                                </a:cubicBezTo>
                                <a:cubicBezTo>
                                  <a:pt x="1989" y="1988"/>
                                  <a:pt x="1989" y="1988"/>
                                  <a:pt x="1989" y="1988"/>
                                </a:cubicBezTo>
                                <a:cubicBezTo>
                                  <a:pt x="1987" y="1990"/>
                                  <a:pt x="1987" y="1990"/>
                                  <a:pt x="1987" y="1990"/>
                                </a:cubicBezTo>
                                <a:cubicBezTo>
                                  <a:pt x="1993" y="2006"/>
                                  <a:pt x="1993" y="2006"/>
                                  <a:pt x="1993" y="2006"/>
                                </a:cubicBezTo>
                                <a:cubicBezTo>
                                  <a:pt x="1993" y="2006"/>
                                  <a:pt x="1993" y="2006"/>
                                  <a:pt x="1993" y="2006"/>
                                </a:cubicBezTo>
                                <a:cubicBezTo>
                                  <a:pt x="1993" y="2006"/>
                                  <a:pt x="1994" y="2006"/>
                                  <a:pt x="1994" y="2006"/>
                                </a:cubicBezTo>
                                <a:cubicBezTo>
                                  <a:pt x="1991" y="2012"/>
                                  <a:pt x="1991" y="2012"/>
                                  <a:pt x="1991" y="2012"/>
                                </a:cubicBezTo>
                                <a:cubicBezTo>
                                  <a:pt x="1985" y="2010"/>
                                  <a:pt x="1985" y="2010"/>
                                  <a:pt x="1985" y="2010"/>
                                </a:cubicBezTo>
                                <a:cubicBezTo>
                                  <a:pt x="1984" y="2008"/>
                                  <a:pt x="1984" y="2008"/>
                                  <a:pt x="1984" y="2008"/>
                                </a:cubicBezTo>
                                <a:cubicBezTo>
                                  <a:pt x="1982" y="2005"/>
                                  <a:pt x="1978" y="1996"/>
                                  <a:pt x="1966" y="1983"/>
                                </a:cubicBezTo>
                                <a:cubicBezTo>
                                  <a:pt x="1960" y="1974"/>
                                  <a:pt x="1947" y="1967"/>
                                  <a:pt x="1942" y="1967"/>
                                </a:cubicBezTo>
                                <a:cubicBezTo>
                                  <a:pt x="1940" y="1967"/>
                                  <a:pt x="1940" y="1967"/>
                                  <a:pt x="1940" y="1967"/>
                                </a:cubicBezTo>
                                <a:cubicBezTo>
                                  <a:pt x="1940" y="1971"/>
                                  <a:pt x="1940" y="1971"/>
                                  <a:pt x="1940" y="1971"/>
                                </a:cubicBezTo>
                                <a:cubicBezTo>
                                  <a:pt x="1940" y="1975"/>
                                  <a:pt x="1942" y="1983"/>
                                  <a:pt x="1948" y="1995"/>
                                </a:cubicBezTo>
                                <a:cubicBezTo>
                                  <a:pt x="1960" y="2020"/>
                                  <a:pt x="1977" y="2041"/>
                                  <a:pt x="1992" y="2056"/>
                                </a:cubicBezTo>
                                <a:cubicBezTo>
                                  <a:pt x="1999" y="2064"/>
                                  <a:pt x="2005" y="2070"/>
                                  <a:pt x="2010" y="2074"/>
                                </a:cubicBezTo>
                                <a:cubicBezTo>
                                  <a:pt x="2011" y="2074"/>
                                  <a:pt x="2011" y="2075"/>
                                  <a:pt x="2012" y="2075"/>
                                </a:cubicBezTo>
                                <a:close/>
                                <a:moveTo>
                                  <a:pt x="2024" y="2100"/>
                                </a:moveTo>
                                <a:cubicBezTo>
                                  <a:pt x="2029" y="2107"/>
                                  <a:pt x="2036" y="2110"/>
                                  <a:pt x="2041" y="2110"/>
                                </a:cubicBezTo>
                                <a:cubicBezTo>
                                  <a:pt x="2047" y="2108"/>
                                  <a:pt x="2047" y="2108"/>
                                  <a:pt x="2047" y="2108"/>
                                </a:cubicBezTo>
                                <a:cubicBezTo>
                                  <a:pt x="2049" y="2106"/>
                                  <a:pt x="2050" y="2103"/>
                                  <a:pt x="2050" y="2099"/>
                                </a:cubicBezTo>
                                <a:cubicBezTo>
                                  <a:pt x="2050" y="2095"/>
                                  <a:pt x="2049" y="2089"/>
                                  <a:pt x="2045" y="2084"/>
                                </a:cubicBezTo>
                                <a:cubicBezTo>
                                  <a:pt x="2040" y="2078"/>
                                  <a:pt x="2033" y="2075"/>
                                  <a:pt x="2028" y="2075"/>
                                </a:cubicBezTo>
                                <a:cubicBezTo>
                                  <a:pt x="2022" y="2077"/>
                                  <a:pt x="2022" y="2077"/>
                                  <a:pt x="2022" y="2077"/>
                                </a:cubicBezTo>
                                <a:cubicBezTo>
                                  <a:pt x="2020" y="2079"/>
                                  <a:pt x="2019" y="2082"/>
                                  <a:pt x="2019" y="2086"/>
                                </a:cubicBezTo>
                                <a:cubicBezTo>
                                  <a:pt x="2019" y="2090"/>
                                  <a:pt x="2020" y="2096"/>
                                  <a:pt x="2024" y="2100"/>
                                </a:cubicBezTo>
                                <a:close/>
                                <a:moveTo>
                                  <a:pt x="2095" y="2154"/>
                                </a:moveTo>
                                <a:cubicBezTo>
                                  <a:pt x="2113" y="2154"/>
                                  <a:pt x="2130" y="2141"/>
                                  <a:pt x="2142" y="2127"/>
                                </a:cubicBezTo>
                                <a:cubicBezTo>
                                  <a:pt x="2148" y="2120"/>
                                  <a:pt x="2153" y="2113"/>
                                  <a:pt x="2156" y="2107"/>
                                </a:cubicBezTo>
                                <a:cubicBezTo>
                                  <a:pt x="2159" y="2102"/>
                                  <a:pt x="2161" y="2099"/>
                                  <a:pt x="2161" y="2099"/>
                                </a:cubicBezTo>
                                <a:cubicBezTo>
                                  <a:pt x="2164" y="2092"/>
                                  <a:pt x="2164" y="2092"/>
                                  <a:pt x="2164" y="2092"/>
                                </a:cubicBezTo>
                                <a:cubicBezTo>
                                  <a:pt x="2169" y="2098"/>
                                  <a:pt x="2169" y="2098"/>
                                  <a:pt x="2169" y="2098"/>
                                </a:cubicBezTo>
                                <a:cubicBezTo>
                                  <a:pt x="2194" y="2130"/>
                                  <a:pt x="2219" y="2144"/>
                                  <a:pt x="2239" y="2144"/>
                                </a:cubicBezTo>
                                <a:cubicBezTo>
                                  <a:pt x="2264" y="2145"/>
                                  <a:pt x="2287" y="2125"/>
                                  <a:pt x="2306" y="2082"/>
                                </a:cubicBezTo>
                                <a:cubicBezTo>
                                  <a:pt x="2310" y="2073"/>
                                  <a:pt x="2310" y="2073"/>
                                  <a:pt x="2310" y="2073"/>
                                </a:cubicBezTo>
                                <a:cubicBezTo>
                                  <a:pt x="2315" y="2081"/>
                                  <a:pt x="2315" y="2081"/>
                                  <a:pt x="2315" y="2081"/>
                                </a:cubicBezTo>
                                <a:cubicBezTo>
                                  <a:pt x="2315" y="2081"/>
                                  <a:pt x="2317" y="2085"/>
                                  <a:pt x="2320" y="2090"/>
                                </a:cubicBezTo>
                                <a:cubicBezTo>
                                  <a:pt x="2322" y="2092"/>
                                  <a:pt x="2324" y="2095"/>
                                  <a:pt x="2326" y="2098"/>
                                </a:cubicBezTo>
                                <a:cubicBezTo>
                                  <a:pt x="2326" y="2098"/>
                                  <a:pt x="2326" y="2098"/>
                                  <a:pt x="2326" y="2098"/>
                                </a:cubicBezTo>
                                <a:cubicBezTo>
                                  <a:pt x="2326" y="2099"/>
                                  <a:pt x="2326" y="2099"/>
                                  <a:pt x="2326" y="2099"/>
                                </a:cubicBezTo>
                                <a:cubicBezTo>
                                  <a:pt x="2340" y="2115"/>
                                  <a:pt x="2362" y="2137"/>
                                  <a:pt x="2387" y="2137"/>
                                </a:cubicBezTo>
                                <a:cubicBezTo>
                                  <a:pt x="2408" y="2137"/>
                                  <a:pt x="2433" y="2123"/>
                                  <a:pt x="2459" y="2075"/>
                                </a:cubicBezTo>
                                <a:cubicBezTo>
                                  <a:pt x="2463" y="2068"/>
                                  <a:pt x="2463" y="2068"/>
                                  <a:pt x="2463" y="2068"/>
                                </a:cubicBezTo>
                                <a:cubicBezTo>
                                  <a:pt x="2467" y="2075"/>
                                  <a:pt x="2467" y="2075"/>
                                  <a:pt x="2467" y="2075"/>
                                </a:cubicBezTo>
                                <a:cubicBezTo>
                                  <a:pt x="2467" y="2075"/>
                                  <a:pt x="2469" y="2078"/>
                                  <a:pt x="2473" y="2082"/>
                                </a:cubicBezTo>
                                <a:cubicBezTo>
                                  <a:pt x="2473" y="2082"/>
                                  <a:pt x="2473" y="2082"/>
                                  <a:pt x="2473" y="2082"/>
                                </a:cubicBezTo>
                                <a:cubicBezTo>
                                  <a:pt x="2473" y="2083"/>
                                  <a:pt x="2473" y="2083"/>
                                  <a:pt x="2473" y="2083"/>
                                </a:cubicBezTo>
                                <a:cubicBezTo>
                                  <a:pt x="2473" y="2083"/>
                                  <a:pt x="2473" y="2083"/>
                                  <a:pt x="2474" y="2084"/>
                                </a:cubicBezTo>
                                <a:cubicBezTo>
                                  <a:pt x="2486" y="2100"/>
                                  <a:pt x="2516" y="2132"/>
                                  <a:pt x="2548" y="2132"/>
                                </a:cubicBezTo>
                                <a:cubicBezTo>
                                  <a:pt x="2574" y="2132"/>
                                  <a:pt x="2605" y="2112"/>
                                  <a:pt x="2635" y="2042"/>
                                </a:cubicBezTo>
                                <a:cubicBezTo>
                                  <a:pt x="2639" y="2031"/>
                                  <a:pt x="2639" y="2031"/>
                                  <a:pt x="2639" y="2031"/>
                                </a:cubicBezTo>
                                <a:cubicBezTo>
                                  <a:pt x="2639" y="2031"/>
                                  <a:pt x="2639" y="2032"/>
                                  <a:pt x="2638" y="2032"/>
                                </a:cubicBezTo>
                                <a:cubicBezTo>
                                  <a:pt x="2633" y="2032"/>
                                  <a:pt x="2628" y="2030"/>
                                  <a:pt x="2623" y="2028"/>
                                </a:cubicBezTo>
                                <a:cubicBezTo>
                                  <a:pt x="2623" y="2030"/>
                                  <a:pt x="2623" y="2030"/>
                                  <a:pt x="2623" y="2030"/>
                                </a:cubicBezTo>
                                <a:cubicBezTo>
                                  <a:pt x="2621" y="2029"/>
                                  <a:pt x="2621" y="2029"/>
                                  <a:pt x="2621" y="2029"/>
                                </a:cubicBezTo>
                                <a:cubicBezTo>
                                  <a:pt x="2618" y="2032"/>
                                  <a:pt x="2611" y="2041"/>
                                  <a:pt x="2602" y="2066"/>
                                </a:cubicBezTo>
                                <a:cubicBezTo>
                                  <a:pt x="2593" y="2090"/>
                                  <a:pt x="2566" y="2107"/>
                                  <a:pt x="2538" y="2108"/>
                                </a:cubicBezTo>
                                <a:cubicBezTo>
                                  <a:pt x="2514" y="2108"/>
                                  <a:pt x="2489" y="2094"/>
                                  <a:pt x="2475" y="2060"/>
                                </a:cubicBezTo>
                                <a:cubicBezTo>
                                  <a:pt x="2472" y="2054"/>
                                  <a:pt x="2471" y="2046"/>
                                  <a:pt x="2471" y="2038"/>
                                </a:cubicBezTo>
                                <a:cubicBezTo>
                                  <a:pt x="2471" y="2017"/>
                                  <a:pt x="2479" y="1991"/>
                                  <a:pt x="2490" y="1962"/>
                                </a:cubicBezTo>
                                <a:cubicBezTo>
                                  <a:pt x="2494" y="1954"/>
                                  <a:pt x="2495" y="1946"/>
                                  <a:pt x="2495" y="1940"/>
                                </a:cubicBezTo>
                                <a:cubicBezTo>
                                  <a:pt x="2495" y="1914"/>
                                  <a:pt x="2475" y="1901"/>
                                  <a:pt x="2454" y="1901"/>
                                </a:cubicBezTo>
                                <a:cubicBezTo>
                                  <a:pt x="2434" y="1901"/>
                                  <a:pt x="2416" y="1913"/>
                                  <a:pt x="2416" y="1938"/>
                                </a:cubicBezTo>
                                <a:cubicBezTo>
                                  <a:pt x="2416" y="1946"/>
                                  <a:pt x="2417" y="1954"/>
                                  <a:pt x="2421" y="1964"/>
                                </a:cubicBezTo>
                                <a:cubicBezTo>
                                  <a:pt x="2426" y="1980"/>
                                  <a:pt x="2432" y="1989"/>
                                  <a:pt x="2438" y="2000"/>
                                </a:cubicBezTo>
                                <a:cubicBezTo>
                                  <a:pt x="2443" y="2010"/>
                                  <a:pt x="2447" y="2021"/>
                                  <a:pt x="2446" y="2036"/>
                                </a:cubicBezTo>
                                <a:cubicBezTo>
                                  <a:pt x="2446" y="2043"/>
                                  <a:pt x="2446" y="2050"/>
                                  <a:pt x="2444" y="2059"/>
                                </a:cubicBezTo>
                                <a:cubicBezTo>
                                  <a:pt x="2438" y="2100"/>
                                  <a:pt x="2417" y="2117"/>
                                  <a:pt x="2394" y="2117"/>
                                </a:cubicBezTo>
                                <a:cubicBezTo>
                                  <a:pt x="2365" y="2116"/>
                                  <a:pt x="2336" y="2093"/>
                                  <a:pt x="2325" y="2070"/>
                                </a:cubicBezTo>
                                <a:cubicBezTo>
                                  <a:pt x="2319" y="2057"/>
                                  <a:pt x="2314" y="2033"/>
                                  <a:pt x="2312" y="2024"/>
                                </a:cubicBezTo>
                                <a:cubicBezTo>
                                  <a:pt x="2312" y="2024"/>
                                  <a:pt x="2312" y="2023"/>
                                  <a:pt x="2311" y="2023"/>
                                </a:cubicBezTo>
                                <a:cubicBezTo>
                                  <a:pt x="2306" y="2024"/>
                                  <a:pt x="2306" y="2024"/>
                                  <a:pt x="2306" y="2024"/>
                                </a:cubicBezTo>
                                <a:cubicBezTo>
                                  <a:pt x="2303" y="2040"/>
                                  <a:pt x="2301" y="2058"/>
                                  <a:pt x="2295" y="2071"/>
                                </a:cubicBezTo>
                                <a:cubicBezTo>
                                  <a:pt x="2294" y="2072"/>
                                  <a:pt x="2294" y="2072"/>
                                  <a:pt x="2294" y="2072"/>
                                </a:cubicBezTo>
                                <a:cubicBezTo>
                                  <a:pt x="2294" y="2074"/>
                                  <a:pt x="2293" y="2075"/>
                                  <a:pt x="2293" y="2077"/>
                                </a:cubicBezTo>
                                <a:cubicBezTo>
                                  <a:pt x="2286" y="2108"/>
                                  <a:pt x="2260" y="2124"/>
                                  <a:pt x="2236" y="2124"/>
                                </a:cubicBezTo>
                                <a:cubicBezTo>
                                  <a:pt x="2216" y="2124"/>
                                  <a:pt x="2197" y="2113"/>
                                  <a:pt x="2188" y="2093"/>
                                </a:cubicBezTo>
                                <a:cubicBezTo>
                                  <a:pt x="2174" y="2063"/>
                                  <a:pt x="2171" y="2021"/>
                                  <a:pt x="2171" y="2001"/>
                                </a:cubicBezTo>
                                <a:cubicBezTo>
                                  <a:pt x="2171" y="1997"/>
                                  <a:pt x="2171" y="1993"/>
                                  <a:pt x="2172" y="1991"/>
                                </a:cubicBezTo>
                                <a:cubicBezTo>
                                  <a:pt x="2172" y="1987"/>
                                  <a:pt x="2173" y="1984"/>
                                  <a:pt x="2173" y="1981"/>
                                </a:cubicBezTo>
                                <a:cubicBezTo>
                                  <a:pt x="2173" y="1954"/>
                                  <a:pt x="2150" y="1940"/>
                                  <a:pt x="2129" y="1940"/>
                                </a:cubicBezTo>
                                <a:cubicBezTo>
                                  <a:pt x="2111" y="1940"/>
                                  <a:pt x="2096" y="1950"/>
                                  <a:pt x="2096" y="1970"/>
                                </a:cubicBezTo>
                                <a:cubicBezTo>
                                  <a:pt x="2096" y="1978"/>
                                  <a:pt x="2098" y="1988"/>
                                  <a:pt x="2103" y="1999"/>
                                </a:cubicBezTo>
                                <a:cubicBezTo>
                                  <a:pt x="2113" y="2019"/>
                                  <a:pt x="2124" y="2030"/>
                                  <a:pt x="2134" y="2041"/>
                                </a:cubicBezTo>
                                <a:cubicBezTo>
                                  <a:pt x="2143" y="2052"/>
                                  <a:pt x="2151" y="2063"/>
                                  <a:pt x="2151" y="2081"/>
                                </a:cubicBezTo>
                                <a:cubicBezTo>
                                  <a:pt x="2151" y="2085"/>
                                  <a:pt x="2151" y="2090"/>
                                  <a:pt x="2150" y="2095"/>
                                </a:cubicBezTo>
                                <a:cubicBezTo>
                                  <a:pt x="2144" y="2126"/>
                                  <a:pt x="2116" y="2142"/>
                                  <a:pt x="2087" y="2141"/>
                                </a:cubicBezTo>
                                <a:cubicBezTo>
                                  <a:pt x="2077" y="2141"/>
                                  <a:pt x="2067" y="2139"/>
                                  <a:pt x="2058" y="2136"/>
                                </a:cubicBezTo>
                                <a:cubicBezTo>
                                  <a:pt x="2071" y="2149"/>
                                  <a:pt x="2084" y="2154"/>
                                  <a:pt x="2095" y="2154"/>
                                </a:cubicBezTo>
                                <a:close/>
                                <a:moveTo>
                                  <a:pt x="2958" y="2101"/>
                                </a:moveTo>
                                <a:cubicBezTo>
                                  <a:pt x="2958" y="2165"/>
                                  <a:pt x="2958" y="2165"/>
                                  <a:pt x="2958" y="2165"/>
                                </a:cubicBezTo>
                                <a:cubicBezTo>
                                  <a:pt x="2963" y="2166"/>
                                  <a:pt x="2968" y="2166"/>
                                  <a:pt x="2972" y="2166"/>
                                </a:cubicBezTo>
                                <a:cubicBezTo>
                                  <a:pt x="2972" y="2107"/>
                                  <a:pt x="2972" y="2107"/>
                                  <a:pt x="2972" y="2107"/>
                                </a:cubicBezTo>
                                <a:cubicBezTo>
                                  <a:pt x="2970" y="2102"/>
                                  <a:pt x="2967" y="2097"/>
                                  <a:pt x="2965" y="2092"/>
                                </a:cubicBezTo>
                                <a:cubicBezTo>
                                  <a:pt x="2963" y="2095"/>
                                  <a:pt x="2961" y="2097"/>
                                  <a:pt x="2958" y="2101"/>
                                </a:cubicBezTo>
                                <a:close/>
                                <a:moveTo>
                                  <a:pt x="3103" y="2114"/>
                                </a:moveTo>
                                <a:cubicBezTo>
                                  <a:pt x="3103" y="2114"/>
                                  <a:pt x="3103" y="2114"/>
                                  <a:pt x="3103" y="2114"/>
                                </a:cubicBezTo>
                                <a:cubicBezTo>
                                  <a:pt x="3103" y="2176"/>
                                  <a:pt x="3103" y="2176"/>
                                  <a:pt x="3103" y="2176"/>
                                </a:cubicBezTo>
                                <a:cubicBezTo>
                                  <a:pt x="3109" y="2177"/>
                                  <a:pt x="3114" y="2178"/>
                                  <a:pt x="3119" y="2178"/>
                                </a:cubicBezTo>
                                <a:cubicBezTo>
                                  <a:pt x="3119" y="2124"/>
                                  <a:pt x="3119" y="2124"/>
                                  <a:pt x="3119" y="2124"/>
                                </a:cubicBezTo>
                                <a:cubicBezTo>
                                  <a:pt x="3115" y="2118"/>
                                  <a:pt x="3111" y="2112"/>
                                  <a:pt x="3109" y="2108"/>
                                </a:cubicBezTo>
                                <a:cubicBezTo>
                                  <a:pt x="3107" y="2110"/>
                                  <a:pt x="3105" y="2112"/>
                                  <a:pt x="3103" y="2114"/>
                                </a:cubicBezTo>
                                <a:close/>
                                <a:moveTo>
                                  <a:pt x="3146" y="2152"/>
                                </a:moveTo>
                                <a:cubicBezTo>
                                  <a:pt x="3140" y="2147"/>
                                  <a:pt x="3134" y="2142"/>
                                  <a:pt x="3129" y="2136"/>
                                </a:cubicBezTo>
                                <a:cubicBezTo>
                                  <a:pt x="3129" y="2180"/>
                                  <a:pt x="3129" y="2180"/>
                                  <a:pt x="3129" y="2180"/>
                                </a:cubicBezTo>
                                <a:cubicBezTo>
                                  <a:pt x="3135" y="2181"/>
                                  <a:pt x="3141" y="2182"/>
                                  <a:pt x="3146" y="2183"/>
                                </a:cubicBezTo>
                                <a:lnTo>
                                  <a:pt x="3146" y="2152"/>
                                </a:lnTo>
                                <a:close/>
                                <a:moveTo>
                                  <a:pt x="3094" y="2125"/>
                                </a:moveTo>
                                <a:cubicBezTo>
                                  <a:pt x="3087" y="2132"/>
                                  <a:pt x="3079" y="2137"/>
                                  <a:pt x="3072" y="2142"/>
                                </a:cubicBezTo>
                                <a:cubicBezTo>
                                  <a:pt x="3072" y="2173"/>
                                  <a:pt x="3072" y="2173"/>
                                  <a:pt x="3072" y="2173"/>
                                </a:cubicBezTo>
                                <a:cubicBezTo>
                                  <a:pt x="3079" y="2174"/>
                                  <a:pt x="3087" y="2175"/>
                                  <a:pt x="3094" y="2175"/>
                                </a:cubicBezTo>
                                <a:lnTo>
                                  <a:pt x="3094" y="2125"/>
                                </a:lnTo>
                                <a:close/>
                                <a:moveTo>
                                  <a:pt x="3062" y="2146"/>
                                </a:moveTo>
                                <a:cubicBezTo>
                                  <a:pt x="3054" y="2150"/>
                                  <a:pt x="3047" y="2152"/>
                                  <a:pt x="3039" y="2153"/>
                                </a:cubicBezTo>
                                <a:cubicBezTo>
                                  <a:pt x="3039" y="2170"/>
                                  <a:pt x="3039" y="2170"/>
                                  <a:pt x="3039" y="2170"/>
                                </a:cubicBezTo>
                                <a:cubicBezTo>
                                  <a:pt x="3047" y="2171"/>
                                  <a:pt x="3055" y="2172"/>
                                  <a:pt x="3062" y="2172"/>
                                </a:cubicBezTo>
                                <a:lnTo>
                                  <a:pt x="3062" y="2146"/>
                                </a:lnTo>
                                <a:close/>
                                <a:moveTo>
                                  <a:pt x="3030" y="2152"/>
                                </a:moveTo>
                                <a:cubicBezTo>
                                  <a:pt x="3023" y="2151"/>
                                  <a:pt x="3017" y="2149"/>
                                  <a:pt x="3010" y="2146"/>
                                </a:cubicBezTo>
                                <a:cubicBezTo>
                                  <a:pt x="3010" y="2168"/>
                                  <a:pt x="3010" y="2168"/>
                                  <a:pt x="3010" y="2168"/>
                                </a:cubicBezTo>
                                <a:cubicBezTo>
                                  <a:pt x="3017" y="2169"/>
                                  <a:pt x="3023" y="2169"/>
                                  <a:pt x="3029" y="2170"/>
                                </a:cubicBezTo>
                                <a:cubicBezTo>
                                  <a:pt x="3029" y="2152"/>
                                  <a:pt x="3029" y="2152"/>
                                  <a:pt x="3029" y="2152"/>
                                </a:cubicBezTo>
                                <a:lnTo>
                                  <a:pt x="3030" y="2152"/>
                                </a:lnTo>
                                <a:close/>
                                <a:moveTo>
                                  <a:pt x="3001" y="2140"/>
                                </a:moveTo>
                                <a:cubicBezTo>
                                  <a:pt x="2994" y="2135"/>
                                  <a:pt x="2988" y="2129"/>
                                  <a:pt x="2982" y="2121"/>
                                </a:cubicBezTo>
                                <a:cubicBezTo>
                                  <a:pt x="2982" y="2167"/>
                                  <a:pt x="2982" y="2167"/>
                                  <a:pt x="2982" y="2167"/>
                                </a:cubicBezTo>
                                <a:cubicBezTo>
                                  <a:pt x="2988" y="2167"/>
                                  <a:pt x="2995" y="2167"/>
                                  <a:pt x="3001" y="2168"/>
                                </a:cubicBezTo>
                                <a:lnTo>
                                  <a:pt x="3001" y="2140"/>
                                </a:lnTo>
                                <a:close/>
                                <a:moveTo>
                                  <a:pt x="2949" y="2112"/>
                                </a:moveTo>
                                <a:cubicBezTo>
                                  <a:pt x="2948" y="2113"/>
                                  <a:pt x="2947" y="2114"/>
                                  <a:pt x="2947" y="2115"/>
                                </a:cubicBezTo>
                                <a:cubicBezTo>
                                  <a:pt x="2941" y="2121"/>
                                  <a:pt x="2935" y="2126"/>
                                  <a:pt x="2928" y="2131"/>
                                </a:cubicBezTo>
                                <a:cubicBezTo>
                                  <a:pt x="2928" y="2164"/>
                                  <a:pt x="2928" y="2164"/>
                                  <a:pt x="2928" y="2164"/>
                                </a:cubicBezTo>
                                <a:cubicBezTo>
                                  <a:pt x="2934" y="2164"/>
                                  <a:pt x="2939" y="2164"/>
                                  <a:pt x="2945" y="2165"/>
                                </a:cubicBezTo>
                                <a:cubicBezTo>
                                  <a:pt x="2946" y="2165"/>
                                  <a:pt x="2948" y="2165"/>
                                  <a:pt x="2949" y="2165"/>
                                </a:cubicBezTo>
                                <a:lnTo>
                                  <a:pt x="2949" y="2112"/>
                                </a:lnTo>
                                <a:close/>
                                <a:moveTo>
                                  <a:pt x="2919" y="2137"/>
                                </a:moveTo>
                                <a:cubicBezTo>
                                  <a:pt x="2914" y="2140"/>
                                  <a:pt x="2910" y="2142"/>
                                  <a:pt x="2905" y="2143"/>
                                </a:cubicBezTo>
                                <a:cubicBezTo>
                                  <a:pt x="2905" y="2163"/>
                                  <a:pt x="2905" y="2163"/>
                                  <a:pt x="2905" y="2163"/>
                                </a:cubicBezTo>
                                <a:cubicBezTo>
                                  <a:pt x="2910" y="2163"/>
                                  <a:pt x="2914" y="2163"/>
                                  <a:pt x="2919" y="2163"/>
                                </a:cubicBezTo>
                                <a:lnTo>
                                  <a:pt x="2919" y="2137"/>
                                </a:lnTo>
                                <a:close/>
                                <a:moveTo>
                                  <a:pt x="2895" y="2145"/>
                                </a:moveTo>
                                <a:cubicBezTo>
                                  <a:pt x="2893" y="2145"/>
                                  <a:pt x="2891" y="2146"/>
                                  <a:pt x="2888" y="2146"/>
                                </a:cubicBezTo>
                                <a:cubicBezTo>
                                  <a:pt x="2883" y="2146"/>
                                  <a:pt x="2877" y="2145"/>
                                  <a:pt x="2872" y="2143"/>
                                </a:cubicBezTo>
                                <a:cubicBezTo>
                                  <a:pt x="2872" y="2162"/>
                                  <a:pt x="2872" y="2162"/>
                                  <a:pt x="2872" y="2162"/>
                                </a:cubicBezTo>
                                <a:cubicBezTo>
                                  <a:pt x="2880" y="2162"/>
                                  <a:pt x="2887" y="2162"/>
                                  <a:pt x="2895" y="2162"/>
                                </a:cubicBezTo>
                                <a:lnTo>
                                  <a:pt x="2895" y="2145"/>
                                </a:lnTo>
                                <a:close/>
                                <a:moveTo>
                                  <a:pt x="2862" y="2139"/>
                                </a:moveTo>
                                <a:cubicBezTo>
                                  <a:pt x="2854" y="2136"/>
                                  <a:pt x="2846" y="2130"/>
                                  <a:pt x="2838" y="2121"/>
                                </a:cubicBezTo>
                                <a:cubicBezTo>
                                  <a:pt x="2839" y="2161"/>
                                  <a:pt x="2839" y="2161"/>
                                  <a:pt x="2839" y="2161"/>
                                </a:cubicBezTo>
                                <a:cubicBezTo>
                                  <a:pt x="2846" y="2161"/>
                                  <a:pt x="2854" y="2161"/>
                                  <a:pt x="2862" y="2161"/>
                                </a:cubicBezTo>
                                <a:cubicBezTo>
                                  <a:pt x="2862" y="2139"/>
                                  <a:pt x="2862" y="2139"/>
                                  <a:pt x="2862" y="2139"/>
                                </a:cubicBezTo>
                                <a:close/>
                                <a:moveTo>
                                  <a:pt x="2828" y="2110"/>
                                </a:moveTo>
                                <a:cubicBezTo>
                                  <a:pt x="2828" y="2110"/>
                                  <a:pt x="2828" y="2110"/>
                                  <a:pt x="2828" y="2110"/>
                                </a:cubicBezTo>
                                <a:cubicBezTo>
                                  <a:pt x="2823" y="2103"/>
                                  <a:pt x="2817" y="2095"/>
                                  <a:pt x="2812" y="2085"/>
                                </a:cubicBezTo>
                                <a:cubicBezTo>
                                  <a:pt x="2812" y="2160"/>
                                  <a:pt x="2812" y="2160"/>
                                  <a:pt x="2812" y="2160"/>
                                </a:cubicBezTo>
                                <a:cubicBezTo>
                                  <a:pt x="2817" y="2160"/>
                                  <a:pt x="2823" y="2160"/>
                                  <a:pt x="2829" y="2160"/>
                                </a:cubicBezTo>
                                <a:lnTo>
                                  <a:pt x="2828" y="2110"/>
                                </a:lnTo>
                                <a:close/>
                                <a:moveTo>
                                  <a:pt x="2802" y="2096"/>
                                </a:moveTo>
                                <a:cubicBezTo>
                                  <a:pt x="2799" y="2101"/>
                                  <a:pt x="2795" y="2105"/>
                                  <a:pt x="2790" y="2110"/>
                                </a:cubicBezTo>
                                <a:cubicBezTo>
                                  <a:pt x="2788" y="2111"/>
                                  <a:pt x="2787" y="2112"/>
                                  <a:pt x="2785" y="2113"/>
                                </a:cubicBezTo>
                                <a:cubicBezTo>
                                  <a:pt x="2785" y="2159"/>
                                  <a:pt x="2785" y="2159"/>
                                  <a:pt x="2785" y="2159"/>
                                </a:cubicBezTo>
                                <a:cubicBezTo>
                                  <a:pt x="2791" y="2159"/>
                                  <a:pt x="2796" y="2159"/>
                                  <a:pt x="2802" y="2159"/>
                                </a:cubicBezTo>
                                <a:lnTo>
                                  <a:pt x="2802" y="2096"/>
                                </a:lnTo>
                                <a:close/>
                                <a:moveTo>
                                  <a:pt x="2775" y="2121"/>
                                </a:moveTo>
                                <a:cubicBezTo>
                                  <a:pt x="2771" y="2124"/>
                                  <a:pt x="2767" y="2127"/>
                                  <a:pt x="2762" y="2130"/>
                                </a:cubicBezTo>
                                <a:cubicBezTo>
                                  <a:pt x="2763" y="2130"/>
                                  <a:pt x="2763" y="2130"/>
                                  <a:pt x="2763" y="2130"/>
                                </a:cubicBezTo>
                                <a:cubicBezTo>
                                  <a:pt x="2763" y="2159"/>
                                  <a:pt x="2763" y="2159"/>
                                  <a:pt x="2763" y="2159"/>
                                </a:cubicBezTo>
                                <a:cubicBezTo>
                                  <a:pt x="2767" y="2159"/>
                                  <a:pt x="2771" y="2159"/>
                                  <a:pt x="2775" y="2159"/>
                                </a:cubicBezTo>
                                <a:lnTo>
                                  <a:pt x="2775" y="2121"/>
                                </a:lnTo>
                                <a:close/>
                                <a:moveTo>
                                  <a:pt x="2753" y="2134"/>
                                </a:moveTo>
                                <a:cubicBezTo>
                                  <a:pt x="2748" y="2136"/>
                                  <a:pt x="2743" y="2138"/>
                                  <a:pt x="2738" y="2139"/>
                                </a:cubicBezTo>
                                <a:cubicBezTo>
                                  <a:pt x="2738" y="2158"/>
                                  <a:pt x="2738" y="2158"/>
                                  <a:pt x="2738" y="2158"/>
                                </a:cubicBezTo>
                                <a:cubicBezTo>
                                  <a:pt x="2743" y="2158"/>
                                  <a:pt x="2748" y="2158"/>
                                  <a:pt x="2753" y="2158"/>
                                </a:cubicBezTo>
                                <a:lnTo>
                                  <a:pt x="2753" y="2134"/>
                                </a:lnTo>
                                <a:close/>
                                <a:moveTo>
                                  <a:pt x="2728" y="2140"/>
                                </a:moveTo>
                                <a:cubicBezTo>
                                  <a:pt x="2727" y="2140"/>
                                  <a:pt x="2726" y="2141"/>
                                  <a:pt x="2726" y="2141"/>
                                </a:cubicBezTo>
                                <a:cubicBezTo>
                                  <a:pt x="2719" y="2141"/>
                                  <a:pt x="2713" y="2139"/>
                                  <a:pt x="2706" y="2137"/>
                                </a:cubicBezTo>
                                <a:cubicBezTo>
                                  <a:pt x="2706" y="2158"/>
                                  <a:pt x="2706" y="2158"/>
                                  <a:pt x="2706" y="2158"/>
                                </a:cubicBezTo>
                                <a:cubicBezTo>
                                  <a:pt x="2713" y="2158"/>
                                  <a:pt x="2721" y="2158"/>
                                  <a:pt x="2728" y="2158"/>
                                </a:cubicBezTo>
                                <a:lnTo>
                                  <a:pt x="2728" y="2140"/>
                                </a:lnTo>
                                <a:close/>
                                <a:moveTo>
                                  <a:pt x="2697" y="2133"/>
                                </a:moveTo>
                                <a:cubicBezTo>
                                  <a:pt x="2689" y="2129"/>
                                  <a:pt x="2682" y="2123"/>
                                  <a:pt x="2675" y="2115"/>
                                </a:cubicBezTo>
                                <a:cubicBezTo>
                                  <a:pt x="2675" y="2157"/>
                                  <a:pt x="2675" y="2157"/>
                                  <a:pt x="2675" y="2157"/>
                                </a:cubicBezTo>
                                <a:cubicBezTo>
                                  <a:pt x="2681" y="2157"/>
                                  <a:pt x="2689" y="2157"/>
                                  <a:pt x="2697" y="2158"/>
                                </a:cubicBezTo>
                                <a:lnTo>
                                  <a:pt x="2697" y="2133"/>
                                </a:lnTo>
                                <a:close/>
                                <a:moveTo>
                                  <a:pt x="2665" y="2104"/>
                                </a:moveTo>
                                <a:cubicBezTo>
                                  <a:pt x="2658" y="2094"/>
                                  <a:pt x="2651" y="2082"/>
                                  <a:pt x="2644" y="2068"/>
                                </a:cubicBezTo>
                                <a:cubicBezTo>
                                  <a:pt x="2644" y="2157"/>
                                  <a:pt x="2644" y="2157"/>
                                  <a:pt x="2644" y="2157"/>
                                </a:cubicBezTo>
                                <a:cubicBezTo>
                                  <a:pt x="2648" y="2157"/>
                                  <a:pt x="2652" y="2157"/>
                                  <a:pt x="2658" y="2157"/>
                                </a:cubicBezTo>
                                <a:cubicBezTo>
                                  <a:pt x="2660" y="2157"/>
                                  <a:pt x="2663" y="2157"/>
                                  <a:pt x="2665" y="2157"/>
                                </a:cubicBezTo>
                                <a:lnTo>
                                  <a:pt x="2665" y="2104"/>
                                </a:lnTo>
                                <a:close/>
                                <a:moveTo>
                                  <a:pt x="2147" y="2180"/>
                                </a:moveTo>
                                <a:cubicBezTo>
                                  <a:pt x="2147" y="2136"/>
                                  <a:pt x="2147" y="2136"/>
                                  <a:pt x="2147" y="2136"/>
                                </a:cubicBezTo>
                                <a:cubicBezTo>
                                  <a:pt x="2142" y="2141"/>
                                  <a:pt x="2136" y="2146"/>
                                  <a:pt x="2130" y="2150"/>
                                </a:cubicBezTo>
                                <a:cubicBezTo>
                                  <a:pt x="2130" y="2150"/>
                                  <a:pt x="2130" y="2150"/>
                                  <a:pt x="2130" y="2150"/>
                                </a:cubicBezTo>
                                <a:cubicBezTo>
                                  <a:pt x="2131" y="2183"/>
                                  <a:pt x="2131" y="2183"/>
                                  <a:pt x="2131" y="2183"/>
                                </a:cubicBezTo>
                                <a:cubicBezTo>
                                  <a:pt x="2136" y="2182"/>
                                  <a:pt x="2141" y="2181"/>
                                  <a:pt x="2147" y="2180"/>
                                </a:cubicBezTo>
                                <a:close/>
                                <a:moveTo>
                                  <a:pt x="2172" y="2177"/>
                                </a:moveTo>
                                <a:cubicBezTo>
                                  <a:pt x="2172" y="2115"/>
                                  <a:pt x="2172" y="2115"/>
                                  <a:pt x="2172" y="2115"/>
                                </a:cubicBezTo>
                                <a:cubicBezTo>
                                  <a:pt x="2170" y="2113"/>
                                  <a:pt x="2168" y="2111"/>
                                  <a:pt x="2166" y="2109"/>
                                </a:cubicBezTo>
                                <a:cubicBezTo>
                                  <a:pt x="2164" y="2113"/>
                                  <a:pt x="2160" y="2119"/>
                                  <a:pt x="2156" y="2125"/>
                                </a:cubicBezTo>
                                <a:cubicBezTo>
                                  <a:pt x="2156" y="2125"/>
                                  <a:pt x="2156" y="2125"/>
                                  <a:pt x="2156" y="2125"/>
                                </a:cubicBezTo>
                                <a:cubicBezTo>
                                  <a:pt x="2156" y="2179"/>
                                  <a:pt x="2156" y="2179"/>
                                  <a:pt x="2156" y="2179"/>
                                </a:cubicBezTo>
                                <a:cubicBezTo>
                                  <a:pt x="2161" y="2178"/>
                                  <a:pt x="2166" y="2177"/>
                                  <a:pt x="2172" y="2177"/>
                                </a:cubicBezTo>
                                <a:close/>
                                <a:moveTo>
                                  <a:pt x="2181" y="2176"/>
                                </a:moveTo>
                                <a:cubicBezTo>
                                  <a:pt x="2188" y="2175"/>
                                  <a:pt x="2196" y="2174"/>
                                  <a:pt x="2203" y="2173"/>
                                </a:cubicBezTo>
                                <a:cubicBezTo>
                                  <a:pt x="2203" y="2142"/>
                                  <a:pt x="2203" y="2142"/>
                                  <a:pt x="2203" y="2142"/>
                                </a:cubicBezTo>
                                <a:cubicBezTo>
                                  <a:pt x="2196" y="2138"/>
                                  <a:pt x="2189" y="2133"/>
                                  <a:pt x="2181" y="2126"/>
                                </a:cubicBezTo>
                                <a:lnTo>
                                  <a:pt x="2181" y="2176"/>
                                </a:lnTo>
                                <a:close/>
                                <a:moveTo>
                                  <a:pt x="2213" y="2172"/>
                                </a:moveTo>
                                <a:cubicBezTo>
                                  <a:pt x="2221" y="2172"/>
                                  <a:pt x="2229" y="2171"/>
                                  <a:pt x="2237" y="2170"/>
                                </a:cubicBezTo>
                                <a:cubicBezTo>
                                  <a:pt x="2237" y="2153"/>
                                  <a:pt x="2237" y="2153"/>
                                  <a:pt x="2237" y="2153"/>
                                </a:cubicBezTo>
                                <a:cubicBezTo>
                                  <a:pt x="2229" y="2153"/>
                                  <a:pt x="2221" y="2151"/>
                                  <a:pt x="2213" y="2147"/>
                                </a:cubicBezTo>
                                <a:lnTo>
                                  <a:pt x="2213" y="2172"/>
                                </a:lnTo>
                                <a:close/>
                                <a:moveTo>
                                  <a:pt x="2246" y="2153"/>
                                </a:moveTo>
                                <a:cubicBezTo>
                                  <a:pt x="2246" y="2169"/>
                                  <a:pt x="2246" y="2169"/>
                                  <a:pt x="2246" y="2169"/>
                                </a:cubicBezTo>
                                <a:cubicBezTo>
                                  <a:pt x="2252" y="2169"/>
                                  <a:pt x="2259" y="2169"/>
                                  <a:pt x="2265" y="2168"/>
                                </a:cubicBezTo>
                                <a:cubicBezTo>
                                  <a:pt x="2265" y="2147"/>
                                  <a:pt x="2265" y="2147"/>
                                  <a:pt x="2265" y="2147"/>
                                </a:cubicBezTo>
                                <a:cubicBezTo>
                                  <a:pt x="2258" y="2150"/>
                                  <a:pt x="2252" y="2152"/>
                                  <a:pt x="2245" y="2153"/>
                                </a:cubicBezTo>
                                <a:lnTo>
                                  <a:pt x="2246" y="2153"/>
                                </a:lnTo>
                                <a:close/>
                                <a:moveTo>
                                  <a:pt x="2274" y="2167"/>
                                </a:moveTo>
                                <a:cubicBezTo>
                                  <a:pt x="2281" y="2167"/>
                                  <a:pt x="2287" y="2167"/>
                                  <a:pt x="2293" y="2166"/>
                                </a:cubicBezTo>
                                <a:cubicBezTo>
                                  <a:pt x="2292" y="2123"/>
                                  <a:pt x="2292" y="2123"/>
                                  <a:pt x="2292" y="2123"/>
                                </a:cubicBezTo>
                                <a:cubicBezTo>
                                  <a:pt x="2287" y="2130"/>
                                  <a:pt x="2281" y="2136"/>
                                  <a:pt x="2274" y="2141"/>
                                </a:cubicBezTo>
                                <a:lnTo>
                                  <a:pt x="2274" y="2167"/>
                                </a:lnTo>
                                <a:close/>
                                <a:moveTo>
                                  <a:pt x="2317" y="2165"/>
                                </a:moveTo>
                                <a:cubicBezTo>
                                  <a:pt x="2317" y="2102"/>
                                  <a:pt x="2317" y="2102"/>
                                  <a:pt x="2317" y="2102"/>
                                </a:cubicBezTo>
                                <a:cubicBezTo>
                                  <a:pt x="2314" y="2098"/>
                                  <a:pt x="2312" y="2096"/>
                                  <a:pt x="2311" y="2093"/>
                                </a:cubicBezTo>
                                <a:cubicBezTo>
                                  <a:pt x="2308" y="2099"/>
                                  <a:pt x="2305" y="2105"/>
                                  <a:pt x="2302" y="2110"/>
                                </a:cubicBezTo>
                                <a:cubicBezTo>
                                  <a:pt x="2303" y="2166"/>
                                  <a:pt x="2303" y="2166"/>
                                  <a:pt x="2303" y="2166"/>
                                </a:cubicBezTo>
                                <a:cubicBezTo>
                                  <a:pt x="2307" y="2165"/>
                                  <a:pt x="2312" y="2165"/>
                                  <a:pt x="2317" y="2165"/>
                                </a:cubicBezTo>
                                <a:close/>
                                <a:moveTo>
                                  <a:pt x="2326" y="2164"/>
                                </a:moveTo>
                                <a:cubicBezTo>
                                  <a:pt x="2333" y="2164"/>
                                  <a:pt x="2340" y="2164"/>
                                  <a:pt x="2347" y="2163"/>
                                </a:cubicBezTo>
                                <a:cubicBezTo>
                                  <a:pt x="2347" y="2132"/>
                                  <a:pt x="2347" y="2132"/>
                                  <a:pt x="2347" y="2132"/>
                                </a:cubicBezTo>
                                <a:cubicBezTo>
                                  <a:pt x="2340" y="2127"/>
                                  <a:pt x="2334" y="2122"/>
                                  <a:pt x="2329" y="2116"/>
                                </a:cubicBezTo>
                                <a:cubicBezTo>
                                  <a:pt x="2328" y="2115"/>
                                  <a:pt x="2327" y="2114"/>
                                  <a:pt x="2326" y="2113"/>
                                </a:cubicBezTo>
                                <a:lnTo>
                                  <a:pt x="2326" y="2164"/>
                                </a:lnTo>
                                <a:close/>
                                <a:moveTo>
                                  <a:pt x="2356" y="2163"/>
                                </a:moveTo>
                                <a:cubicBezTo>
                                  <a:pt x="2361" y="2163"/>
                                  <a:pt x="2366" y="2162"/>
                                  <a:pt x="2370" y="2162"/>
                                </a:cubicBezTo>
                                <a:cubicBezTo>
                                  <a:pt x="2370" y="2144"/>
                                  <a:pt x="2370" y="2144"/>
                                  <a:pt x="2370" y="2144"/>
                                </a:cubicBezTo>
                                <a:cubicBezTo>
                                  <a:pt x="2366" y="2143"/>
                                  <a:pt x="2361" y="2140"/>
                                  <a:pt x="2356" y="2138"/>
                                </a:cubicBezTo>
                                <a:lnTo>
                                  <a:pt x="2356" y="2163"/>
                                </a:lnTo>
                                <a:close/>
                                <a:moveTo>
                                  <a:pt x="2380" y="2162"/>
                                </a:moveTo>
                                <a:cubicBezTo>
                                  <a:pt x="2388" y="2161"/>
                                  <a:pt x="2396" y="2161"/>
                                  <a:pt x="2404" y="2161"/>
                                </a:cubicBezTo>
                                <a:cubicBezTo>
                                  <a:pt x="2404" y="2144"/>
                                  <a:pt x="2404" y="2144"/>
                                  <a:pt x="2404" y="2144"/>
                                </a:cubicBezTo>
                                <a:cubicBezTo>
                                  <a:pt x="2398" y="2146"/>
                                  <a:pt x="2393" y="2147"/>
                                  <a:pt x="2387" y="2147"/>
                                </a:cubicBezTo>
                                <a:cubicBezTo>
                                  <a:pt x="2385" y="2147"/>
                                  <a:pt x="2383" y="2146"/>
                                  <a:pt x="2380" y="2146"/>
                                </a:cubicBezTo>
                                <a:lnTo>
                                  <a:pt x="2380" y="2162"/>
                                </a:lnTo>
                                <a:close/>
                                <a:moveTo>
                                  <a:pt x="2413" y="2140"/>
                                </a:moveTo>
                                <a:cubicBezTo>
                                  <a:pt x="2413" y="2160"/>
                                  <a:pt x="2413" y="2160"/>
                                  <a:pt x="2413" y="2160"/>
                                </a:cubicBezTo>
                                <a:cubicBezTo>
                                  <a:pt x="2421" y="2160"/>
                                  <a:pt x="2429" y="2160"/>
                                  <a:pt x="2437" y="2160"/>
                                </a:cubicBezTo>
                                <a:cubicBezTo>
                                  <a:pt x="2437" y="2122"/>
                                  <a:pt x="2437" y="2122"/>
                                  <a:pt x="2437" y="2122"/>
                                </a:cubicBezTo>
                                <a:cubicBezTo>
                                  <a:pt x="2429" y="2131"/>
                                  <a:pt x="2421" y="2136"/>
                                  <a:pt x="2413" y="2140"/>
                                </a:cubicBezTo>
                                <a:close/>
                                <a:moveTo>
                                  <a:pt x="2447" y="2112"/>
                                </a:moveTo>
                                <a:cubicBezTo>
                                  <a:pt x="2446" y="2159"/>
                                  <a:pt x="2446" y="2159"/>
                                  <a:pt x="2446" y="2159"/>
                                </a:cubicBezTo>
                                <a:cubicBezTo>
                                  <a:pt x="2452" y="2159"/>
                                  <a:pt x="2458" y="2159"/>
                                  <a:pt x="2464" y="2159"/>
                                </a:cubicBezTo>
                                <a:cubicBezTo>
                                  <a:pt x="2464" y="2086"/>
                                  <a:pt x="2464" y="2086"/>
                                  <a:pt x="2464" y="2086"/>
                                </a:cubicBezTo>
                                <a:cubicBezTo>
                                  <a:pt x="2458" y="2096"/>
                                  <a:pt x="2452" y="2105"/>
                                  <a:pt x="2446" y="2112"/>
                                </a:cubicBezTo>
                                <a:lnTo>
                                  <a:pt x="2447" y="2112"/>
                                </a:lnTo>
                                <a:close/>
                                <a:moveTo>
                                  <a:pt x="2473" y="2158"/>
                                </a:moveTo>
                                <a:cubicBezTo>
                                  <a:pt x="2478" y="2158"/>
                                  <a:pt x="2484" y="2158"/>
                                  <a:pt x="2489" y="2158"/>
                                </a:cubicBezTo>
                                <a:cubicBezTo>
                                  <a:pt x="2489" y="2114"/>
                                  <a:pt x="2489" y="2114"/>
                                  <a:pt x="2489" y="2114"/>
                                </a:cubicBezTo>
                                <a:cubicBezTo>
                                  <a:pt x="2483" y="2109"/>
                                  <a:pt x="2477" y="2103"/>
                                  <a:pt x="2473" y="2098"/>
                                </a:cubicBezTo>
                                <a:lnTo>
                                  <a:pt x="2473" y="2158"/>
                                </a:lnTo>
                                <a:close/>
                                <a:moveTo>
                                  <a:pt x="2498" y="2158"/>
                                </a:moveTo>
                                <a:cubicBezTo>
                                  <a:pt x="2503" y="2158"/>
                                  <a:pt x="2508" y="2158"/>
                                  <a:pt x="2512" y="2158"/>
                                </a:cubicBezTo>
                                <a:cubicBezTo>
                                  <a:pt x="2512" y="2131"/>
                                  <a:pt x="2512" y="2131"/>
                                  <a:pt x="2512" y="2131"/>
                                </a:cubicBezTo>
                                <a:cubicBezTo>
                                  <a:pt x="2507" y="2129"/>
                                  <a:pt x="2503" y="2126"/>
                                  <a:pt x="2498" y="2122"/>
                                </a:cubicBezTo>
                                <a:lnTo>
                                  <a:pt x="2498" y="2158"/>
                                </a:lnTo>
                                <a:close/>
                                <a:moveTo>
                                  <a:pt x="2522" y="2157"/>
                                </a:moveTo>
                                <a:cubicBezTo>
                                  <a:pt x="2527" y="2157"/>
                                  <a:pt x="2533" y="2157"/>
                                  <a:pt x="2538" y="2157"/>
                                </a:cubicBezTo>
                                <a:cubicBezTo>
                                  <a:pt x="2538" y="2140"/>
                                  <a:pt x="2538" y="2140"/>
                                  <a:pt x="2538" y="2140"/>
                                </a:cubicBezTo>
                                <a:cubicBezTo>
                                  <a:pt x="2532" y="2139"/>
                                  <a:pt x="2527" y="2137"/>
                                  <a:pt x="2522" y="2135"/>
                                </a:cubicBezTo>
                                <a:lnTo>
                                  <a:pt x="2522" y="2157"/>
                                </a:lnTo>
                                <a:close/>
                                <a:moveTo>
                                  <a:pt x="2547" y="2157"/>
                                </a:moveTo>
                                <a:cubicBezTo>
                                  <a:pt x="2555" y="2157"/>
                                  <a:pt x="2562" y="2157"/>
                                  <a:pt x="2569" y="2157"/>
                                </a:cubicBezTo>
                                <a:cubicBezTo>
                                  <a:pt x="2569" y="2137"/>
                                  <a:pt x="2569" y="2137"/>
                                  <a:pt x="2569" y="2137"/>
                                </a:cubicBezTo>
                                <a:cubicBezTo>
                                  <a:pt x="2562" y="2140"/>
                                  <a:pt x="2555" y="2141"/>
                                  <a:pt x="2548" y="2141"/>
                                </a:cubicBezTo>
                                <a:cubicBezTo>
                                  <a:pt x="2548" y="2141"/>
                                  <a:pt x="2548" y="2141"/>
                                  <a:pt x="2547" y="2141"/>
                                </a:cubicBezTo>
                                <a:lnTo>
                                  <a:pt x="2547" y="2157"/>
                                </a:lnTo>
                                <a:close/>
                                <a:moveTo>
                                  <a:pt x="2579" y="2157"/>
                                </a:moveTo>
                                <a:cubicBezTo>
                                  <a:pt x="2583" y="2157"/>
                                  <a:pt x="2588" y="2157"/>
                                  <a:pt x="2592" y="2157"/>
                                </a:cubicBezTo>
                                <a:cubicBezTo>
                                  <a:pt x="2595" y="2157"/>
                                  <a:pt x="2597" y="2157"/>
                                  <a:pt x="2600" y="2157"/>
                                </a:cubicBezTo>
                                <a:cubicBezTo>
                                  <a:pt x="2600" y="2117"/>
                                  <a:pt x="2600" y="2117"/>
                                  <a:pt x="2600" y="2117"/>
                                </a:cubicBezTo>
                                <a:cubicBezTo>
                                  <a:pt x="2593" y="2124"/>
                                  <a:pt x="2586" y="2129"/>
                                  <a:pt x="2579" y="2133"/>
                                </a:cubicBezTo>
                                <a:lnTo>
                                  <a:pt x="2579" y="2157"/>
                                </a:lnTo>
                                <a:close/>
                                <a:moveTo>
                                  <a:pt x="2610" y="2157"/>
                                </a:moveTo>
                                <a:cubicBezTo>
                                  <a:pt x="2619" y="2157"/>
                                  <a:pt x="2628" y="2157"/>
                                  <a:pt x="2635" y="2157"/>
                                </a:cubicBezTo>
                                <a:cubicBezTo>
                                  <a:pt x="2635" y="2066"/>
                                  <a:pt x="2635" y="2066"/>
                                  <a:pt x="2635" y="2066"/>
                                </a:cubicBezTo>
                                <a:cubicBezTo>
                                  <a:pt x="2626" y="2082"/>
                                  <a:pt x="2618" y="2096"/>
                                  <a:pt x="2610" y="2106"/>
                                </a:cubicBezTo>
                                <a:lnTo>
                                  <a:pt x="2610" y="2157"/>
                                </a:lnTo>
                                <a:close/>
                                <a:moveTo>
                                  <a:pt x="2106" y="2189"/>
                                </a:moveTo>
                                <a:cubicBezTo>
                                  <a:pt x="2110" y="2188"/>
                                  <a:pt x="2116" y="2186"/>
                                  <a:pt x="2122" y="2185"/>
                                </a:cubicBezTo>
                                <a:cubicBezTo>
                                  <a:pt x="2122" y="2185"/>
                                  <a:pt x="2123" y="2185"/>
                                  <a:pt x="2124" y="2184"/>
                                </a:cubicBezTo>
                                <a:cubicBezTo>
                                  <a:pt x="2121" y="2184"/>
                                  <a:pt x="2121" y="2184"/>
                                  <a:pt x="2121" y="2184"/>
                                </a:cubicBezTo>
                                <a:cubicBezTo>
                                  <a:pt x="2121" y="2156"/>
                                  <a:pt x="2121" y="2156"/>
                                  <a:pt x="2121" y="2156"/>
                                </a:cubicBezTo>
                                <a:cubicBezTo>
                                  <a:pt x="2116" y="2159"/>
                                  <a:pt x="2111" y="2161"/>
                                  <a:pt x="2106" y="2162"/>
                                </a:cubicBezTo>
                                <a:lnTo>
                                  <a:pt x="2106" y="2189"/>
                                </a:lnTo>
                                <a:close/>
                                <a:moveTo>
                                  <a:pt x="3128" y="2362"/>
                                </a:moveTo>
                                <a:cubicBezTo>
                                  <a:pt x="3124" y="2360"/>
                                  <a:pt x="3117" y="2358"/>
                                  <a:pt x="3106" y="2357"/>
                                </a:cubicBezTo>
                                <a:cubicBezTo>
                                  <a:pt x="3060" y="2351"/>
                                  <a:pt x="2751" y="2341"/>
                                  <a:pt x="2651" y="2342"/>
                                </a:cubicBezTo>
                                <a:cubicBezTo>
                                  <a:pt x="2646" y="2342"/>
                                  <a:pt x="2641" y="2342"/>
                                  <a:pt x="2637" y="2342"/>
                                </a:cubicBezTo>
                                <a:cubicBezTo>
                                  <a:pt x="2637" y="2342"/>
                                  <a:pt x="2637" y="2342"/>
                                  <a:pt x="2637" y="2342"/>
                                </a:cubicBezTo>
                                <a:cubicBezTo>
                                  <a:pt x="2555" y="2343"/>
                                  <a:pt x="2218" y="2352"/>
                                  <a:pt x="2169" y="2358"/>
                                </a:cubicBezTo>
                                <a:cubicBezTo>
                                  <a:pt x="2159" y="2359"/>
                                  <a:pt x="2152" y="2361"/>
                                  <a:pt x="2147" y="2363"/>
                                </a:cubicBezTo>
                                <a:cubicBezTo>
                                  <a:pt x="2143" y="2366"/>
                                  <a:pt x="2143" y="2367"/>
                                  <a:pt x="2143" y="2368"/>
                                </a:cubicBezTo>
                                <a:cubicBezTo>
                                  <a:pt x="2143" y="2368"/>
                                  <a:pt x="2144" y="2371"/>
                                  <a:pt x="2149" y="2373"/>
                                </a:cubicBezTo>
                                <a:cubicBezTo>
                                  <a:pt x="2153" y="2376"/>
                                  <a:pt x="2160" y="2377"/>
                                  <a:pt x="2168" y="2377"/>
                                </a:cubicBezTo>
                                <a:cubicBezTo>
                                  <a:pt x="2172" y="2377"/>
                                  <a:pt x="2175" y="2377"/>
                                  <a:pt x="2179" y="2377"/>
                                </a:cubicBezTo>
                                <a:cubicBezTo>
                                  <a:pt x="2215" y="2371"/>
                                  <a:pt x="2525" y="2360"/>
                                  <a:pt x="2616" y="2360"/>
                                </a:cubicBezTo>
                                <a:cubicBezTo>
                                  <a:pt x="2627" y="2360"/>
                                  <a:pt x="2634" y="2360"/>
                                  <a:pt x="2638" y="2360"/>
                                </a:cubicBezTo>
                                <a:cubicBezTo>
                                  <a:pt x="2643" y="2360"/>
                                  <a:pt x="2651" y="2360"/>
                                  <a:pt x="2662" y="2360"/>
                                </a:cubicBezTo>
                                <a:cubicBezTo>
                                  <a:pt x="2755" y="2360"/>
                                  <a:pt x="3060" y="2370"/>
                                  <a:pt x="3096" y="2376"/>
                                </a:cubicBezTo>
                                <a:cubicBezTo>
                                  <a:pt x="3100" y="2376"/>
                                  <a:pt x="3104" y="2377"/>
                                  <a:pt x="3107" y="2377"/>
                                </a:cubicBezTo>
                                <a:cubicBezTo>
                                  <a:pt x="3115" y="2377"/>
                                  <a:pt x="3122" y="2375"/>
                                  <a:pt x="3126" y="2373"/>
                                </a:cubicBezTo>
                                <a:cubicBezTo>
                                  <a:pt x="3131" y="2370"/>
                                  <a:pt x="3133" y="2368"/>
                                  <a:pt x="3132" y="2367"/>
                                </a:cubicBezTo>
                                <a:cubicBezTo>
                                  <a:pt x="3132" y="2367"/>
                                  <a:pt x="3132" y="2365"/>
                                  <a:pt x="3128" y="2362"/>
                                </a:cubicBezTo>
                                <a:close/>
                                <a:moveTo>
                                  <a:pt x="3154" y="2233"/>
                                </a:moveTo>
                                <a:cubicBezTo>
                                  <a:pt x="3152" y="2232"/>
                                  <a:pt x="3150" y="2231"/>
                                  <a:pt x="3148" y="2230"/>
                                </a:cubicBezTo>
                                <a:cubicBezTo>
                                  <a:pt x="3136" y="2224"/>
                                  <a:pt x="3099" y="2217"/>
                                  <a:pt x="3051" y="2213"/>
                                </a:cubicBezTo>
                                <a:cubicBezTo>
                                  <a:pt x="2907" y="2198"/>
                                  <a:pt x="2663" y="2195"/>
                                  <a:pt x="2641" y="2194"/>
                                </a:cubicBezTo>
                                <a:cubicBezTo>
                                  <a:pt x="2640" y="2194"/>
                                  <a:pt x="2612" y="2194"/>
                                  <a:pt x="2568" y="2196"/>
                                </a:cubicBezTo>
                                <a:cubicBezTo>
                                  <a:pt x="2502" y="2197"/>
                                  <a:pt x="2401" y="2201"/>
                                  <a:pt x="2312" y="2207"/>
                                </a:cubicBezTo>
                                <a:cubicBezTo>
                                  <a:pt x="2268" y="2209"/>
                                  <a:pt x="2226" y="2213"/>
                                  <a:pt x="2193" y="2217"/>
                                </a:cubicBezTo>
                                <a:cubicBezTo>
                                  <a:pt x="2160" y="2221"/>
                                  <a:pt x="2136" y="2226"/>
                                  <a:pt x="2127" y="2231"/>
                                </a:cubicBezTo>
                                <a:cubicBezTo>
                                  <a:pt x="2125" y="2232"/>
                                  <a:pt x="2123" y="2233"/>
                                  <a:pt x="2121" y="2234"/>
                                </a:cubicBezTo>
                                <a:cubicBezTo>
                                  <a:pt x="2130" y="2246"/>
                                  <a:pt x="2154" y="2283"/>
                                  <a:pt x="2154" y="2336"/>
                                </a:cubicBezTo>
                                <a:cubicBezTo>
                                  <a:pt x="2154" y="2341"/>
                                  <a:pt x="2154" y="2346"/>
                                  <a:pt x="2153" y="2351"/>
                                </a:cubicBezTo>
                                <a:cubicBezTo>
                                  <a:pt x="2158" y="2350"/>
                                  <a:pt x="2162" y="2349"/>
                                  <a:pt x="2168" y="2348"/>
                                </a:cubicBezTo>
                                <a:cubicBezTo>
                                  <a:pt x="2218" y="2342"/>
                                  <a:pt x="2555" y="2334"/>
                                  <a:pt x="2637" y="2332"/>
                                </a:cubicBezTo>
                                <a:cubicBezTo>
                                  <a:pt x="2637" y="2332"/>
                                  <a:pt x="2637" y="2332"/>
                                  <a:pt x="2637" y="2332"/>
                                </a:cubicBezTo>
                                <a:cubicBezTo>
                                  <a:pt x="2641" y="2332"/>
                                  <a:pt x="2646" y="2332"/>
                                  <a:pt x="2651" y="2332"/>
                                </a:cubicBezTo>
                                <a:cubicBezTo>
                                  <a:pt x="2752" y="2332"/>
                                  <a:pt x="3059" y="2342"/>
                                  <a:pt x="3107" y="2347"/>
                                </a:cubicBezTo>
                                <a:cubicBezTo>
                                  <a:pt x="3112" y="2348"/>
                                  <a:pt x="3116" y="2349"/>
                                  <a:pt x="3120" y="2350"/>
                                </a:cubicBezTo>
                                <a:cubicBezTo>
                                  <a:pt x="3120" y="2345"/>
                                  <a:pt x="3119" y="2341"/>
                                  <a:pt x="3119" y="2337"/>
                                </a:cubicBezTo>
                                <a:cubicBezTo>
                                  <a:pt x="3119" y="2288"/>
                                  <a:pt x="3145" y="2246"/>
                                  <a:pt x="3154" y="2233"/>
                                </a:cubicBezTo>
                                <a:close/>
                                <a:moveTo>
                                  <a:pt x="3181" y="2213"/>
                                </a:moveTo>
                                <a:cubicBezTo>
                                  <a:pt x="3181" y="2209"/>
                                  <a:pt x="3179" y="2205"/>
                                  <a:pt x="3175" y="2202"/>
                                </a:cubicBezTo>
                                <a:cubicBezTo>
                                  <a:pt x="3172" y="2199"/>
                                  <a:pt x="3162" y="2196"/>
                                  <a:pt x="3148" y="2193"/>
                                </a:cubicBezTo>
                                <a:cubicBezTo>
                                  <a:pt x="3052" y="2173"/>
                                  <a:pt x="2752" y="2167"/>
                                  <a:pt x="2658" y="2167"/>
                                </a:cubicBezTo>
                                <a:cubicBezTo>
                                  <a:pt x="2650" y="2167"/>
                                  <a:pt x="2644" y="2167"/>
                                  <a:pt x="2639" y="2167"/>
                                </a:cubicBezTo>
                                <a:cubicBezTo>
                                  <a:pt x="2639" y="2162"/>
                                  <a:pt x="2639" y="2162"/>
                                  <a:pt x="2639" y="2162"/>
                                </a:cubicBezTo>
                                <a:cubicBezTo>
                                  <a:pt x="2639" y="2162"/>
                                  <a:pt x="2639" y="2162"/>
                                  <a:pt x="2639" y="2162"/>
                                </a:cubicBezTo>
                                <a:cubicBezTo>
                                  <a:pt x="2639" y="2167"/>
                                  <a:pt x="2639" y="2167"/>
                                  <a:pt x="2639" y="2167"/>
                                </a:cubicBezTo>
                                <a:cubicBezTo>
                                  <a:pt x="2629" y="2166"/>
                                  <a:pt x="2613" y="2166"/>
                                  <a:pt x="2592" y="2166"/>
                                </a:cubicBezTo>
                                <a:cubicBezTo>
                                  <a:pt x="2524" y="2166"/>
                                  <a:pt x="2409" y="2169"/>
                                  <a:pt x="2307" y="2175"/>
                                </a:cubicBezTo>
                                <a:cubicBezTo>
                                  <a:pt x="2255" y="2178"/>
                                  <a:pt x="2207" y="2182"/>
                                  <a:pt x="2170" y="2187"/>
                                </a:cubicBezTo>
                                <a:cubicBezTo>
                                  <a:pt x="2152" y="2189"/>
                                  <a:pt x="2136" y="2191"/>
                                  <a:pt x="2124" y="2194"/>
                                </a:cubicBezTo>
                                <a:cubicBezTo>
                                  <a:pt x="2112" y="2197"/>
                                  <a:pt x="2104" y="2200"/>
                                  <a:pt x="2101" y="2202"/>
                                </a:cubicBezTo>
                                <a:cubicBezTo>
                                  <a:pt x="2096" y="2206"/>
                                  <a:pt x="2095" y="2210"/>
                                  <a:pt x="2095" y="2214"/>
                                </a:cubicBezTo>
                                <a:cubicBezTo>
                                  <a:pt x="2095" y="2221"/>
                                  <a:pt x="2099" y="2227"/>
                                  <a:pt x="2108" y="2227"/>
                                </a:cubicBezTo>
                                <a:cubicBezTo>
                                  <a:pt x="2112" y="2227"/>
                                  <a:pt x="2117" y="2226"/>
                                  <a:pt x="2122" y="2223"/>
                                </a:cubicBezTo>
                                <a:cubicBezTo>
                                  <a:pt x="2138" y="2214"/>
                                  <a:pt x="2177" y="2209"/>
                                  <a:pt x="2228" y="2204"/>
                                </a:cubicBezTo>
                                <a:cubicBezTo>
                                  <a:pt x="2381" y="2189"/>
                                  <a:pt x="2640" y="2184"/>
                                  <a:pt x="2641" y="2184"/>
                                </a:cubicBezTo>
                                <a:cubicBezTo>
                                  <a:pt x="2641" y="2184"/>
                                  <a:pt x="2641" y="2184"/>
                                  <a:pt x="2641" y="2184"/>
                                </a:cubicBezTo>
                                <a:cubicBezTo>
                                  <a:pt x="2641" y="2184"/>
                                  <a:pt x="2641" y="2184"/>
                                  <a:pt x="2641" y="2184"/>
                                </a:cubicBezTo>
                                <a:cubicBezTo>
                                  <a:pt x="2655" y="2185"/>
                                  <a:pt x="2769" y="2187"/>
                                  <a:pt x="2886" y="2192"/>
                                </a:cubicBezTo>
                                <a:cubicBezTo>
                                  <a:pt x="2944" y="2195"/>
                                  <a:pt x="3004" y="2198"/>
                                  <a:pt x="3052" y="2203"/>
                                </a:cubicBezTo>
                                <a:cubicBezTo>
                                  <a:pt x="3101" y="2208"/>
                                  <a:pt x="3137" y="2214"/>
                                  <a:pt x="3153" y="2222"/>
                                </a:cubicBezTo>
                                <a:cubicBezTo>
                                  <a:pt x="3159" y="2225"/>
                                  <a:pt x="3163" y="2226"/>
                                  <a:pt x="3167" y="2226"/>
                                </a:cubicBezTo>
                                <a:cubicBezTo>
                                  <a:pt x="3176" y="2226"/>
                                  <a:pt x="3181" y="2220"/>
                                  <a:pt x="3181" y="2213"/>
                                </a:cubicBezTo>
                                <a:close/>
                                <a:moveTo>
                                  <a:pt x="3172" y="2163"/>
                                </a:moveTo>
                                <a:cubicBezTo>
                                  <a:pt x="3166" y="2162"/>
                                  <a:pt x="3161" y="2160"/>
                                  <a:pt x="3156" y="2158"/>
                                </a:cubicBezTo>
                                <a:cubicBezTo>
                                  <a:pt x="3156" y="2185"/>
                                  <a:pt x="3156" y="2185"/>
                                  <a:pt x="3156" y="2185"/>
                                </a:cubicBezTo>
                                <a:cubicBezTo>
                                  <a:pt x="3162" y="2186"/>
                                  <a:pt x="3167" y="2188"/>
                                  <a:pt x="3172" y="2190"/>
                                </a:cubicBezTo>
                                <a:lnTo>
                                  <a:pt x="3172" y="2163"/>
                                </a:lnTo>
                                <a:close/>
                                <a:moveTo>
                                  <a:pt x="3181" y="2155"/>
                                </a:moveTo>
                                <a:cubicBezTo>
                                  <a:pt x="3192" y="2155"/>
                                  <a:pt x="3204" y="2151"/>
                                  <a:pt x="3217" y="2139"/>
                                </a:cubicBezTo>
                                <a:cubicBezTo>
                                  <a:pt x="3209" y="2142"/>
                                  <a:pt x="3200" y="2143"/>
                                  <a:pt x="3192" y="2143"/>
                                </a:cubicBezTo>
                                <a:cubicBezTo>
                                  <a:pt x="3160" y="2143"/>
                                  <a:pt x="3132" y="2126"/>
                                  <a:pt x="3126" y="2095"/>
                                </a:cubicBezTo>
                                <a:cubicBezTo>
                                  <a:pt x="3125" y="2089"/>
                                  <a:pt x="3124" y="2085"/>
                                  <a:pt x="3124" y="2080"/>
                                </a:cubicBezTo>
                                <a:cubicBezTo>
                                  <a:pt x="3124" y="2063"/>
                                  <a:pt x="3132" y="2051"/>
                                  <a:pt x="3142" y="2041"/>
                                </a:cubicBezTo>
                                <a:cubicBezTo>
                                  <a:pt x="3151" y="2030"/>
                                  <a:pt x="3162" y="2018"/>
                                  <a:pt x="3172" y="1999"/>
                                </a:cubicBezTo>
                                <a:cubicBezTo>
                                  <a:pt x="3177" y="1987"/>
                                  <a:pt x="3180" y="1977"/>
                                  <a:pt x="3180" y="1970"/>
                                </a:cubicBezTo>
                                <a:cubicBezTo>
                                  <a:pt x="3180" y="1949"/>
                                  <a:pt x="3164" y="1940"/>
                                  <a:pt x="3146" y="1939"/>
                                </a:cubicBezTo>
                                <a:cubicBezTo>
                                  <a:pt x="3125" y="1939"/>
                                  <a:pt x="3103" y="1953"/>
                                  <a:pt x="3103" y="1980"/>
                                </a:cubicBezTo>
                                <a:cubicBezTo>
                                  <a:pt x="3103" y="1983"/>
                                  <a:pt x="3103" y="1986"/>
                                  <a:pt x="3104" y="1990"/>
                                </a:cubicBezTo>
                                <a:cubicBezTo>
                                  <a:pt x="3104" y="1990"/>
                                  <a:pt x="3104" y="1990"/>
                                  <a:pt x="3104" y="1990"/>
                                </a:cubicBezTo>
                                <a:cubicBezTo>
                                  <a:pt x="3104" y="1993"/>
                                  <a:pt x="3104" y="1996"/>
                                  <a:pt x="3104" y="2001"/>
                                </a:cubicBezTo>
                                <a:cubicBezTo>
                                  <a:pt x="3104" y="2020"/>
                                  <a:pt x="3101" y="2062"/>
                                  <a:pt x="3088" y="2093"/>
                                </a:cubicBezTo>
                                <a:cubicBezTo>
                                  <a:pt x="3079" y="2112"/>
                                  <a:pt x="3061" y="2122"/>
                                  <a:pt x="3041" y="2122"/>
                                </a:cubicBezTo>
                                <a:cubicBezTo>
                                  <a:pt x="3017" y="2122"/>
                                  <a:pt x="2992" y="2107"/>
                                  <a:pt x="2979" y="2077"/>
                                </a:cubicBezTo>
                                <a:cubicBezTo>
                                  <a:pt x="2969" y="2052"/>
                                  <a:pt x="2965" y="2032"/>
                                  <a:pt x="2965" y="2023"/>
                                </a:cubicBezTo>
                                <a:cubicBezTo>
                                  <a:pt x="2960" y="2023"/>
                                  <a:pt x="2960" y="2023"/>
                                  <a:pt x="2960" y="2023"/>
                                </a:cubicBezTo>
                                <a:cubicBezTo>
                                  <a:pt x="2960" y="2026"/>
                                  <a:pt x="2959" y="2029"/>
                                  <a:pt x="2958" y="2032"/>
                                </a:cubicBezTo>
                                <a:cubicBezTo>
                                  <a:pt x="2957" y="2042"/>
                                  <a:pt x="2954" y="2056"/>
                                  <a:pt x="2951" y="2068"/>
                                </a:cubicBezTo>
                                <a:cubicBezTo>
                                  <a:pt x="2944" y="2094"/>
                                  <a:pt x="2914" y="2116"/>
                                  <a:pt x="2884" y="2117"/>
                                </a:cubicBezTo>
                                <a:cubicBezTo>
                                  <a:pt x="2860" y="2117"/>
                                  <a:pt x="2837" y="2100"/>
                                  <a:pt x="2831" y="2058"/>
                                </a:cubicBezTo>
                                <a:cubicBezTo>
                                  <a:pt x="2829" y="2050"/>
                                  <a:pt x="2829" y="2042"/>
                                  <a:pt x="2829" y="2036"/>
                                </a:cubicBezTo>
                                <a:cubicBezTo>
                                  <a:pt x="2829" y="2020"/>
                                  <a:pt x="2833" y="2009"/>
                                  <a:pt x="2838" y="1999"/>
                                </a:cubicBezTo>
                                <a:cubicBezTo>
                                  <a:pt x="2843" y="1989"/>
                                  <a:pt x="2849" y="1979"/>
                                  <a:pt x="2855" y="1963"/>
                                </a:cubicBezTo>
                                <a:cubicBezTo>
                                  <a:pt x="2855" y="1962"/>
                                  <a:pt x="2855" y="1962"/>
                                  <a:pt x="2855" y="1961"/>
                                </a:cubicBezTo>
                                <a:cubicBezTo>
                                  <a:pt x="2856" y="1957"/>
                                  <a:pt x="2857" y="1952"/>
                                  <a:pt x="2857" y="1949"/>
                                </a:cubicBezTo>
                                <a:cubicBezTo>
                                  <a:pt x="2858" y="1947"/>
                                  <a:pt x="2859" y="1946"/>
                                  <a:pt x="2859" y="1945"/>
                                </a:cubicBezTo>
                                <a:cubicBezTo>
                                  <a:pt x="2859" y="1942"/>
                                  <a:pt x="2860" y="1940"/>
                                  <a:pt x="2860" y="1938"/>
                                </a:cubicBezTo>
                                <a:cubicBezTo>
                                  <a:pt x="2860" y="1912"/>
                                  <a:pt x="2841" y="1901"/>
                                  <a:pt x="2821" y="1900"/>
                                </a:cubicBezTo>
                                <a:cubicBezTo>
                                  <a:pt x="2801" y="1901"/>
                                  <a:pt x="2780" y="1913"/>
                                  <a:pt x="2780" y="1939"/>
                                </a:cubicBezTo>
                                <a:cubicBezTo>
                                  <a:pt x="2780" y="1945"/>
                                  <a:pt x="2782" y="1953"/>
                                  <a:pt x="2785" y="1961"/>
                                </a:cubicBezTo>
                                <a:cubicBezTo>
                                  <a:pt x="2796" y="1991"/>
                                  <a:pt x="2805" y="2016"/>
                                  <a:pt x="2805" y="2037"/>
                                </a:cubicBezTo>
                                <a:cubicBezTo>
                                  <a:pt x="2805" y="2045"/>
                                  <a:pt x="2804" y="2053"/>
                                  <a:pt x="2801" y="2059"/>
                                </a:cubicBezTo>
                                <a:cubicBezTo>
                                  <a:pt x="2786" y="2093"/>
                                  <a:pt x="2762" y="2106"/>
                                  <a:pt x="2738" y="2106"/>
                                </a:cubicBezTo>
                                <a:cubicBezTo>
                                  <a:pt x="2711" y="2106"/>
                                  <a:pt x="2684" y="2089"/>
                                  <a:pt x="2674" y="2066"/>
                                </a:cubicBezTo>
                                <a:cubicBezTo>
                                  <a:pt x="2665" y="2047"/>
                                  <a:pt x="2659" y="2038"/>
                                  <a:pt x="2656" y="2033"/>
                                </a:cubicBezTo>
                                <a:cubicBezTo>
                                  <a:pt x="2653" y="2029"/>
                                  <a:pt x="2653" y="2029"/>
                                  <a:pt x="2653" y="2029"/>
                                </a:cubicBezTo>
                                <a:cubicBezTo>
                                  <a:pt x="2652" y="2029"/>
                                  <a:pt x="2652" y="2029"/>
                                  <a:pt x="2652" y="2029"/>
                                </a:cubicBezTo>
                                <a:cubicBezTo>
                                  <a:pt x="2652" y="2029"/>
                                  <a:pt x="2652" y="2029"/>
                                  <a:pt x="2652" y="2029"/>
                                </a:cubicBezTo>
                                <a:cubicBezTo>
                                  <a:pt x="2648" y="2030"/>
                                  <a:pt x="2644" y="2031"/>
                                  <a:pt x="2639" y="2031"/>
                                </a:cubicBezTo>
                                <a:cubicBezTo>
                                  <a:pt x="2644" y="2042"/>
                                  <a:pt x="2644" y="2042"/>
                                  <a:pt x="2644" y="2042"/>
                                </a:cubicBezTo>
                                <a:cubicBezTo>
                                  <a:pt x="2670" y="2112"/>
                                  <a:pt x="2700" y="2131"/>
                                  <a:pt x="2726" y="2131"/>
                                </a:cubicBezTo>
                                <a:cubicBezTo>
                                  <a:pt x="2747" y="2131"/>
                                  <a:pt x="2768" y="2117"/>
                                  <a:pt x="2783" y="2103"/>
                                </a:cubicBezTo>
                                <a:cubicBezTo>
                                  <a:pt x="2791" y="2095"/>
                                  <a:pt x="2797" y="2088"/>
                                  <a:pt x="2801" y="2083"/>
                                </a:cubicBezTo>
                                <a:cubicBezTo>
                                  <a:pt x="2802" y="2082"/>
                                  <a:pt x="2802" y="2082"/>
                                  <a:pt x="2802" y="2082"/>
                                </a:cubicBezTo>
                                <a:cubicBezTo>
                                  <a:pt x="2802" y="2081"/>
                                  <a:pt x="2802" y="2081"/>
                                  <a:pt x="2802" y="2081"/>
                                </a:cubicBezTo>
                                <a:cubicBezTo>
                                  <a:pt x="2803" y="2081"/>
                                  <a:pt x="2803" y="2081"/>
                                  <a:pt x="2803" y="2081"/>
                                </a:cubicBezTo>
                                <a:cubicBezTo>
                                  <a:pt x="2806" y="2077"/>
                                  <a:pt x="2808" y="2074"/>
                                  <a:pt x="2808" y="2074"/>
                                </a:cubicBezTo>
                                <a:cubicBezTo>
                                  <a:pt x="2812" y="2067"/>
                                  <a:pt x="2812" y="2067"/>
                                  <a:pt x="2812" y="2067"/>
                                </a:cubicBezTo>
                                <a:cubicBezTo>
                                  <a:pt x="2816" y="2074"/>
                                  <a:pt x="2816" y="2074"/>
                                  <a:pt x="2816" y="2074"/>
                                </a:cubicBezTo>
                                <a:cubicBezTo>
                                  <a:pt x="2842" y="2122"/>
                                  <a:pt x="2867" y="2136"/>
                                  <a:pt x="2888" y="2136"/>
                                </a:cubicBezTo>
                                <a:cubicBezTo>
                                  <a:pt x="2908" y="2136"/>
                                  <a:pt x="2926" y="2123"/>
                                  <a:pt x="2940" y="2109"/>
                                </a:cubicBezTo>
                                <a:cubicBezTo>
                                  <a:pt x="2943" y="2105"/>
                                  <a:pt x="2946" y="2101"/>
                                  <a:pt x="2949" y="2098"/>
                                </a:cubicBezTo>
                                <a:cubicBezTo>
                                  <a:pt x="2949" y="2097"/>
                                  <a:pt x="2949" y="2097"/>
                                  <a:pt x="2949" y="2097"/>
                                </a:cubicBezTo>
                                <a:cubicBezTo>
                                  <a:pt x="2949" y="2097"/>
                                  <a:pt x="2949" y="2097"/>
                                  <a:pt x="2949" y="2097"/>
                                </a:cubicBezTo>
                                <a:cubicBezTo>
                                  <a:pt x="2952" y="2094"/>
                                  <a:pt x="2954" y="2091"/>
                                  <a:pt x="2955" y="2089"/>
                                </a:cubicBezTo>
                                <a:cubicBezTo>
                                  <a:pt x="2959" y="2084"/>
                                  <a:pt x="2961" y="2080"/>
                                  <a:pt x="2961" y="2080"/>
                                </a:cubicBezTo>
                                <a:cubicBezTo>
                                  <a:pt x="2965" y="2072"/>
                                  <a:pt x="2965" y="2072"/>
                                  <a:pt x="2965" y="2072"/>
                                </a:cubicBezTo>
                                <a:cubicBezTo>
                                  <a:pt x="2969" y="2081"/>
                                  <a:pt x="2969" y="2081"/>
                                  <a:pt x="2969" y="2081"/>
                                </a:cubicBezTo>
                                <a:cubicBezTo>
                                  <a:pt x="2989" y="2124"/>
                                  <a:pt x="3012" y="2144"/>
                                  <a:pt x="3036" y="2144"/>
                                </a:cubicBezTo>
                                <a:cubicBezTo>
                                  <a:pt x="3057" y="2144"/>
                                  <a:pt x="3081" y="2129"/>
                                  <a:pt x="3106" y="2097"/>
                                </a:cubicBezTo>
                                <a:cubicBezTo>
                                  <a:pt x="3111" y="2091"/>
                                  <a:pt x="3111" y="2091"/>
                                  <a:pt x="3111" y="2091"/>
                                </a:cubicBezTo>
                                <a:cubicBezTo>
                                  <a:pt x="3114" y="2098"/>
                                  <a:pt x="3114" y="2098"/>
                                  <a:pt x="3114" y="2098"/>
                                </a:cubicBezTo>
                                <a:cubicBezTo>
                                  <a:pt x="3114" y="2098"/>
                                  <a:pt x="3116" y="2101"/>
                                  <a:pt x="3119" y="2107"/>
                                </a:cubicBezTo>
                                <a:cubicBezTo>
                                  <a:pt x="3129" y="2124"/>
                                  <a:pt x="3153" y="2156"/>
                                  <a:pt x="3181" y="2155"/>
                                </a:cubicBezTo>
                                <a:close/>
                                <a:moveTo>
                                  <a:pt x="3262" y="2085"/>
                                </a:moveTo>
                                <a:cubicBezTo>
                                  <a:pt x="3262" y="2081"/>
                                  <a:pt x="3260" y="2078"/>
                                  <a:pt x="3258" y="2076"/>
                                </a:cubicBezTo>
                                <a:cubicBezTo>
                                  <a:pt x="3252" y="2074"/>
                                  <a:pt x="3252" y="2074"/>
                                  <a:pt x="3252" y="2074"/>
                                </a:cubicBezTo>
                                <a:cubicBezTo>
                                  <a:pt x="3247" y="2074"/>
                                  <a:pt x="3240" y="2077"/>
                                  <a:pt x="3235" y="2084"/>
                                </a:cubicBezTo>
                                <a:cubicBezTo>
                                  <a:pt x="3232" y="2088"/>
                                  <a:pt x="3230" y="2094"/>
                                  <a:pt x="3230" y="2098"/>
                                </a:cubicBezTo>
                                <a:cubicBezTo>
                                  <a:pt x="3230" y="2102"/>
                                  <a:pt x="3231" y="2105"/>
                                  <a:pt x="3234" y="2107"/>
                                </a:cubicBezTo>
                                <a:cubicBezTo>
                                  <a:pt x="3240" y="2109"/>
                                  <a:pt x="3240" y="2109"/>
                                  <a:pt x="3240" y="2109"/>
                                </a:cubicBezTo>
                                <a:cubicBezTo>
                                  <a:pt x="3245" y="2109"/>
                                  <a:pt x="3251" y="2106"/>
                                  <a:pt x="3256" y="2100"/>
                                </a:cubicBezTo>
                                <a:cubicBezTo>
                                  <a:pt x="3260" y="2095"/>
                                  <a:pt x="3262" y="2089"/>
                                  <a:pt x="3262" y="2085"/>
                                </a:cubicBezTo>
                                <a:close/>
                                <a:moveTo>
                                  <a:pt x="3309" y="1982"/>
                                </a:moveTo>
                                <a:cubicBezTo>
                                  <a:pt x="3301" y="1991"/>
                                  <a:pt x="3297" y="1998"/>
                                  <a:pt x="3294" y="2002"/>
                                </a:cubicBezTo>
                                <a:cubicBezTo>
                                  <a:pt x="3291" y="2007"/>
                                  <a:pt x="3291" y="2007"/>
                                  <a:pt x="3291" y="2007"/>
                                </a:cubicBezTo>
                                <a:cubicBezTo>
                                  <a:pt x="3291" y="2009"/>
                                  <a:pt x="3291" y="2009"/>
                                  <a:pt x="3291" y="2009"/>
                                </a:cubicBezTo>
                                <a:cubicBezTo>
                                  <a:pt x="3285" y="2012"/>
                                  <a:pt x="3285" y="2012"/>
                                  <a:pt x="3285" y="2012"/>
                                </a:cubicBezTo>
                                <a:cubicBezTo>
                                  <a:pt x="3282" y="2005"/>
                                  <a:pt x="3282" y="2005"/>
                                  <a:pt x="3282" y="2005"/>
                                </a:cubicBezTo>
                                <a:cubicBezTo>
                                  <a:pt x="3282" y="2005"/>
                                  <a:pt x="3282" y="2005"/>
                                  <a:pt x="3282" y="2005"/>
                                </a:cubicBezTo>
                                <a:cubicBezTo>
                                  <a:pt x="3282" y="2005"/>
                                  <a:pt x="3282" y="2005"/>
                                  <a:pt x="3282" y="2005"/>
                                </a:cubicBezTo>
                                <a:cubicBezTo>
                                  <a:pt x="3289" y="1989"/>
                                  <a:pt x="3289" y="1989"/>
                                  <a:pt x="3289" y="1989"/>
                                </a:cubicBezTo>
                                <a:cubicBezTo>
                                  <a:pt x="3286" y="1987"/>
                                  <a:pt x="3281" y="1983"/>
                                  <a:pt x="3278" y="1983"/>
                                </a:cubicBezTo>
                                <a:cubicBezTo>
                                  <a:pt x="3276" y="1983"/>
                                  <a:pt x="3273" y="1984"/>
                                  <a:pt x="3270" y="1990"/>
                                </a:cubicBezTo>
                                <a:cubicBezTo>
                                  <a:pt x="3266" y="1996"/>
                                  <a:pt x="3263" y="2007"/>
                                  <a:pt x="3261" y="2025"/>
                                </a:cubicBezTo>
                                <a:cubicBezTo>
                                  <a:pt x="3260" y="2028"/>
                                  <a:pt x="3260" y="2028"/>
                                  <a:pt x="3260" y="2028"/>
                                </a:cubicBezTo>
                                <a:cubicBezTo>
                                  <a:pt x="3255" y="2032"/>
                                  <a:pt x="3255" y="2032"/>
                                  <a:pt x="3255" y="2032"/>
                                </a:cubicBezTo>
                                <a:cubicBezTo>
                                  <a:pt x="3251" y="2031"/>
                                  <a:pt x="3251" y="2029"/>
                                  <a:pt x="3250" y="2028"/>
                                </a:cubicBezTo>
                                <a:cubicBezTo>
                                  <a:pt x="3247" y="2021"/>
                                  <a:pt x="3247" y="2021"/>
                                  <a:pt x="3247" y="2021"/>
                                </a:cubicBezTo>
                                <a:cubicBezTo>
                                  <a:pt x="3247" y="2020"/>
                                  <a:pt x="3247" y="2020"/>
                                  <a:pt x="3247" y="2020"/>
                                </a:cubicBezTo>
                                <a:cubicBezTo>
                                  <a:pt x="3247" y="2020"/>
                                  <a:pt x="3246" y="2016"/>
                                  <a:pt x="3245" y="2011"/>
                                </a:cubicBezTo>
                                <a:cubicBezTo>
                                  <a:pt x="3242" y="2005"/>
                                  <a:pt x="3242" y="2005"/>
                                  <a:pt x="3242" y="2005"/>
                                </a:cubicBezTo>
                                <a:cubicBezTo>
                                  <a:pt x="3239" y="2004"/>
                                  <a:pt x="3239" y="2004"/>
                                  <a:pt x="3239" y="2004"/>
                                </a:cubicBezTo>
                                <a:cubicBezTo>
                                  <a:pt x="3238" y="2004"/>
                                  <a:pt x="3234" y="2005"/>
                                  <a:pt x="3229" y="2012"/>
                                </a:cubicBezTo>
                                <a:cubicBezTo>
                                  <a:pt x="3222" y="2019"/>
                                  <a:pt x="3222" y="2019"/>
                                  <a:pt x="3222" y="2019"/>
                                </a:cubicBezTo>
                                <a:cubicBezTo>
                                  <a:pt x="3215" y="2022"/>
                                  <a:pt x="3215" y="2022"/>
                                  <a:pt x="3215" y="2022"/>
                                </a:cubicBezTo>
                                <a:cubicBezTo>
                                  <a:pt x="3210" y="2019"/>
                                  <a:pt x="3210" y="2019"/>
                                  <a:pt x="3210" y="2019"/>
                                </a:cubicBezTo>
                                <a:cubicBezTo>
                                  <a:pt x="3207" y="2015"/>
                                  <a:pt x="3208" y="2011"/>
                                  <a:pt x="3207" y="2007"/>
                                </a:cubicBezTo>
                                <a:cubicBezTo>
                                  <a:pt x="3207" y="2002"/>
                                  <a:pt x="3207" y="2002"/>
                                  <a:pt x="3207" y="2002"/>
                                </a:cubicBezTo>
                                <a:cubicBezTo>
                                  <a:pt x="3207" y="1999"/>
                                  <a:pt x="3207" y="1995"/>
                                  <a:pt x="3207" y="1993"/>
                                </a:cubicBezTo>
                                <a:cubicBezTo>
                                  <a:pt x="3206" y="1992"/>
                                  <a:pt x="3206" y="1992"/>
                                  <a:pt x="3206" y="1992"/>
                                </a:cubicBezTo>
                                <a:cubicBezTo>
                                  <a:pt x="3205" y="1991"/>
                                  <a:pt x="3203" y="1992"/>
                                  <a:pt x="3199" y="1995"/>
                                </a:cubicBezTo>
                                <a:cubicBezTo>
                                  <a:pt x="3181" y="2009"/>
                                  <a:pt x="3168" y="2024"/>
                                  <a:pt x="3160" y="2035"/>
                                </a:cubicBezTo>
                                <a:cubicBezTo>
                                  <a:pt x="3156" y="2041"/>
                                  <a:pt x="3153" y="2046"/>
                                  <a:pt x="3151" y="2049"/>
                                </a:cubicBezTo>
                                <a:cubicBezTo>
                                  <a:pt x="3149" y="2054"/>
                                  <a:pt x="3149" y="2054"/>
                                  <a:pt x="3149" y="2054"/>
                                </a:cubicBezTo>
                                <a:cubicBezTo>
                                  <a:pt x="3148" y="2056"/>
                                  <a:pt x="3148" y="2056"/>
                                  <a:pt x="3148" y="2056"/>
                                </a:cubicBezTo>
                                <a:cubicBezTo>
                                  <a:pt x="3148" y="2062"/>
                                  <a:pt x="3148" y="2062"/>
                                  <a:pt x="3148" y="2062"/>
                                </a:cubicBezTo>
                                <a:cubicBezTo>
                                  <a:pt x="3151" y="2071"/>
                                  <a:pt x="3151" y="2071"/>
                                  <a:pt x="3151" y="2071"/>
                                </a:cubicBezTo>
                                <a:cubicBezTo>
                                  <a:pt x="3154" y="2073"/>
                                  <a:pt x="3159" y="2076"/>
                                  <a:pt x="3169" y="2076"/>
                                </a:cubicBezTo>
                                <a:cubicBezTo>
                                  <a:pt x="3172" y="2076"/>
                                  <a:pt x="3177" y="2075"/>
                                  <a:pt x="3181" y="2075"/>
                                </a:cubicBezTo>
                                <a:cubicBezTo>
                                  <a:pt x="3189" y="2072"/>
                                  <a:pt x="3193" y="2070"/>
                                  <a:pt x="3196" y="2068"/>
                                </a:cubicBezTo>
                                <a:cubicBezTo>
                                  <a:pt x="3199" y="2065"/>
                                  <a:pt x="3199" y="2065"/>
                                  <a:pt x="3199" y="2065"/>
                                </a:cubicBezTo>
                                <a:cubicBezTo>
                                  <a:pt x="3200" y="2064"/>
                                  <a:pt x="3200" y="2064"/>
                                  <a:pt x="3200" y="2064"/>
                                </a:cubicBezTo>
                                <a:cubicBezTo>
                                  <a:pt x="3206" y="2063"/>
                                  <a:pt x="3206" y="2063"/>
                                  <a:pt x="3206" y="2063"/>
                                </a:cubicBezTo>
                                <a:cubicBezTo>
                                  <a:pt x="3209" y="2068"/>
                                  <a:pt x="3209" y="2068"/>
                                  <a:pt x="3209" y="2068"/>
                                </a:cubicBezTo>
                                <a:cubicBezTo>
                                  <a:pt x="3209" y="2069"/>
                                  <a:pt x="3208" y="2069"/>
                                  <a:pt x="3208" y="2070"/>
                                </a:cubicBezTo>
                                <a:cubicBezTo>
                                  <a:pt x="3208" y="2070"/>
                                  <a:pt x="3208" y="2070"/>
                                  <a:pt x="3208" y="2070"/>
                                </a:cubicBezTo>
                                <a:cubicBezTo>
                                  <a:pt x="3208" y="2070"/>
                                  <a:pt x="3208" y="2070"/>
                                  <a:pt x="3208" y="2070"/>
                                </a:cubicBezTo>
                                <a:cubicBezTo>
                                  <a:pt x="3207" y="2071"/>
                                  <a:pt x="3205" y="2073"/>
                                  <a:pt x="3202" y="2076"/>
                                </a:cubicBezTo>
                                <a:cubicBezTo>
                                  <a:pt x="3198" y="2079"/>
                                  <a:pt x="3192" y="2082"/>
                                  <a:pt x="3184" y="2084"/>
                                </a:cubicBezTo>
                                <a:cubicBezTo>
                                  <a:pt x="3184" y="2084"/>
                                  <a:pt x="3184" y="2084"/>
                                  <a:pt x="3184" y="2084"/>
                                </a:cubicBezTo>
                                <a:cubicBezTo>
                                  <a:pt x="3176" y="2087"/>
                                  <a:pt x="3175" y="2090"/>
                                  <a:pt x="3175" y="2095"/>
                                </a:cubicBezTo>
                                <a:cubicBezTo>
                                  <a:pt x="3178" y="2105"/>
                                  <a:pt x="3178" y="2105"/>
                                  <a:pt x="3178" y="2105"/>
                                </a:cubicBezTo>
                                <a:cubicBezTo>
                                  <a:pt x="3183" y="2109"/>
                                  <a:pt x="3183" y="2109"/>
                                  <a:pt x="3183" y="2109"/>
                                </a:cubicBezTo>
                                <a:cubicBezTo>
                                  <a:pt x="3185" y="2110"/>
                                  <a:pt x="3185" y="2110"/>
                                  <a:pt x="3185" y="2110"/>
                                </a:cubicBezTo>
                                <a:cubicBezTo>
                                  <a:pt x="3185" y="2110"/>
                                  <a:pt x="3185" y="2110"/>
                                  <a:pt x="3185" y="2110"/>
                                </a:cubicBezTo>
                                <a:cubicBezTo>
                                  <a:pt x="3188" y="2111"/>
                                  <a:pt x="3193" y="2113"/>
                                  <a:pt x="3202" y="2113"/>
                                </a:cubicBezTo>
                                <a:cubicBezTo>
                                  <a:pt x="3211" y="2113"/>
                                  <a:pt x="3211" y="2113"/>
                                  <a:pt x="3211" y="2113"/>
                                </a:cubicBezTo>
                                <a:cubicBezTo>
                                  <a:pt x="3218" y="2112"/>
                                  <a:pt x="3222" y="2111"/>
                                  <a:pt x="3224" y="2110"/>
                                </a:cubicBezTo>
                                <a:cubicBezTo>
                                  <a:pt x="3222" y="2106"/>
                                  <a:pt x="3220" y="2102"/>
                                  <a:pt x="3220" y="2098"/>
                                </a:cubicBezTo>
                                <a:cubicBezTo>
                                  <a:pt x="3220" y="2091"/>
                                  <a:pt x="3223" y="2084"/>
                                  <a:pt x="3228" y="2078"/>
                                </a:cubicBezTo>
                                <a:cubicBezTo>
                                  <a:pt x="3234" y="2069"/>
                                  <a:pt x="3243" y="2065"/>
                                  <a:pt x="3252" y="2065"/>
                                </a:cubicBezTo>
                                <a:cubicBezTo>
                                  <a:pt x="3256" y="2065"/>
                                  <a:pt x="3260" y="2066"/>
                                  <a:pt x="3264" y="2068"/>
                                </a:cubicBezTo>
                                <a:cubicBezTo>
                                  <a:pt x="3264" y="2068"/>
                                  <a:pt x="3264" y="2068"/>
                                  <a:pt x="3264" y="2068"/>
                                </a:cubicBezTo>
                                <a:cubicBezTo>
                                  <a:pt x="3266" y="2070"/>
                                  <a:pt x="3267" y="2072"/>
                                  <a:pt x="3269" y="2075"/>
                                </a:cubicBezTo>
                                <a:cubicBezTo>
                                  <a:pt x="3269" y="2074"/>
                                  <a:pt x="3270" y="2073"/>
                                  <a:pt x="3271" y="2072"/>
                                </a:cubicBezTo>
                                <a:cubicBezTo>
                                  <a:pt x="3283" y="2061"/>
                                  <a:pt x="3309" y="2032"/>
                                  <a:pt x="3328" y="1994"/>
                                </a:cubicBezTo>
                                <a:cubicBezTo>
                                  <a:pt x="3334" y="1982"/>
                                  <a:pt x="3336" y="1974"/>
                                  <a:pt x="3336" y="1970"/>
                                </a:cubicBezTo>
                                <a:cubicBezTo>
                                  <a:pt x="3335" y="1966"/>
                                  <a:pt x="3335" y="1966"/>
                                  <a:pt x="3335" y="1966"/>
                                </a:cubicBezTo>
                                <a:cubicBezTo>
                                  <a:pt x="3333" y="1966"/>
                                  <a:pt x="3333" y="1966"/>
                                  <a:pt x="3333" y="1966"/>
                                </a:cubicBezTo>
                                <a:cubicBezTo>
                                  <a:pt x="3328" y="1966"/>
                                  <a:pt x="3316" y="1973"/>
                                  <a:pt x="3309" y="1982"/>
                                </a:cubicBezTo>
                                <a:close/>
                                <a:moveTo>
                                  <a:pt x="3290" y="1559"/>
                                </a:moveTo>
                                <a:cubicBezTo>
                                  <a:pt x="3291" y="1568"/>
                                  <a:pt x="3292" y="1576"/>
                                  <a:pt x="3292" y="1585"/>
                                </a:cubicBezTo>
                                <a:cubicBezTo>
                                  <a:pt x="3292" y="1588"/>
                                  <a:pt x="3291" y="1591"/>
                                  <a:pt x="3291" y="1594"/>
                                </a:cubicBezTo>
                                <a:cubicBezTo>
                                  <a:pt x="3299" y="1592"/>
                                  <a:pt x="3307" y="1591"/>
                                  <a:pt x="3314" y="1591"/>
                                </a:cubicBezTo>
                                <a:cubicBezTo>
                                  <a:pt x="3339" y="1591"/>
                                  <a:pt x="3358" y="1600"/>
                                  <a:pt x="3369" y="1615"/>
                                </a:cubicBezTo>
                                <a:cubicBezTo>
                                  <a:pt x="3381" y="1629"/>
                                  <a:pt x="3386" y="1649"/>
                                  <a:pt x="3386" y="1669"/>
                                </a:cubicBezTo>
                                <a:cubicBezTo>
                                  <a:pt x="3386" y="1696"/>
                                  <a:pt x="3377" y="1726"/>
                                  <a:pt x="3362" y="1749"/>
                                </a:cubicBezTo>
                                <a:cubicBezTo>
                                  <a:pt x="3335" y="1790"/>
                                  <a:pt x="3252" y="1877"/>
                                  <a:pt x="3252" y="1968"/>
                                </a:cubicBezTo>
                                <a:cubicBezTo>
                                  <a:pt x="3252" y="1978"/>
                                  <a:pt x="3254" y="1988"/>
                                  <a:pt x="3256" y="1999"/>
                                </a:cubicBezTo>
                                <a:cubicBezTo>
                                  <a:pt x="3257" y="1993"/>
                                  <a:pt x="3259" y="1989"/>
                                  <a:pt x="3261" y="1985"/>
                                </a:cubicBezTo>
                                <a:cubicBezTo>
                                  <a:pt x="3265" y="1977"/>
                                  <a:pt x="3272" y="1973"/>
                                  <a:pt x="3278" y="1973"/>
                                </a:cubicBezTo>
                                <a:cubicBezTo>
                                  <a:pt x="3287" y="1974"/>
                                  <a:pt x="3293" y="1980"/>
                                  <a:pt x="3296" y="1983"/>
                                </a:cubicBezTo>
                                <a:cubicBezTo>
                                  <a:pt x="3298" y="1981"/>
                                  <a:pt x="3299" y="1978"/>
                                  <a:pt x="3302" y="1976"/>
                                </a:cubicBezTo>
                                <a:cubicBezTo>
                                  <a:pt x="3302" y="1975"/>
                                  <a:pt x="3303" y="1974"/>
                                  <a:pt x="3304" y="1973"/>
                                </a:cubicBezTo>
                                <a:cubicBezTo>
                                  <a:pt x="3298" y="1962"/>
                                  <a:pt x="3295" y="1951"/>
                                  <a:pt x="3295" y="1940"/>
                                </a:cubicBezTo>
                                <a:cubicBezTo>
                                  <a:pt x="3295" y="1881"/>
                                  <a:pt x="3371" y="1819"/>
                                  <a:pt x="3403" y="1769"/>
                                </a:cubicBezTo>
                                <a:cubicBezTo>
                                  <a:pt x="3422" y="1740"/>
                                  <a:pt x="3433" y="1702"/>
                                  <a:pt x="3433" y="1666"/>
                                </a:cubicBezTo>
                                <a:cubicBezTo>
                                  <a:pt x="3432" y="1606"/>
                                  <a:pt x="3403" y="1554"/>
                                  <a:pt x="3331" y="1554"/>
                                </a:cubicBezTo>
                                <a:cubicBezTo>
                                  <a:pt x="3319" y="1554"/>
                                  <a:pt x="3305" y="1556"/>
                                  <a:pt x="3290" y="1559"/>
                                </a:cubicBezTo>
                                <a:close/>
                                <a:moveTo>
                                  <a:pt x="3100" y="1412"/>
                                </a:moveTo>
                                <a:cubicBezTo>
                                  <a:pt x="3086" y="1412"/>
                                  <a:pt x="3070" y="1414"/>
                                  <a:pt x="3054" y="1416"/>
                                </a:cubicBezTo>
                                <a:cubicBezTo>
                                  <a:pt x="3056" y="1418"/>
                                  <a:pt x="3057" y="1420"/>
                                  <a:pt x="3058" y="1422"/>
                                </a:cubicBezTo>
                                <a:cubicBezTo>
                                  <a:pt x="3064" y="1422"/>
                                  <a:pt x="3070" y="1423"/>
                                  <a:pt x="3076" y="1423"/>
                                </a:cubicBezTo>
                                <a:cubicBezTo>
                                  <a:pt x="3078" y="1423"/>
                                  <a:pt x="3081" y="1422"/>
                                  <a:pt x="3083" y="1422"/>
                                </a:cubicBezTo>
                                <a:cubicBezTo>
                                  <a:pt x="3088" y="1422"/>
                                  <a:pt x="3093" y="1423"/>
                                  <a:pt x="3097" y="1425"/>
                                </a:cubicBezTo>
                                <a:cubicBezTo>
                                  <a:pt x="3194" y="1439"/>
                                  <a:pt x="3233" y="1502"/>
                                  <a:pt x="3233" y="1570"/>
                                </a:cubicBezTo>
                                <a:cubicBezTo>
                                  <a:pt x="3233" y="1613"/>
                                  <a:pt x="3217" y="1657"/>
                                  <a:pt x="3192" y="1692"/>
                                </a:cubicBezTo>
                                <a:cubicBezTo>
                                  <a:pt x="3142" y="1759"/>
                                  <a:pt x="3078" y="1837"/>
                                  <a:pt x="3040" y="1900"/>
                                </a:cubicBezTo>
                                <a:cubicBezTo>
                                  <a:pt x="3041" y="1901"/>
                                  <a:pt x="3041" y="1903"/>
                                  <a:pt x="3041" y="1904"/>
                                </a:cubicBezTo>
                                <a:cubicBezTo>
                                  <a:pt x="3041" y="1909"/>
                                  <a:pt x="3040" y="1913"/>
                                  <a:pt x="3038" y="1916"/>
                                </a:cubicBezTo>
                                <a:cubicBezTo>
                                  <a:pt x="3041" y="1917"/>
                                  <a:pt x="3043" y="1919"/>
                                  <a:pt x="3044" y="1922"/>
                                </a:cubicBezTo>
                                <a:cubicBezTo>
                                  <a:pt x="3046" y="1925"/>
                                  <a:pt x="3048" y="1929"/>
                                  <a:pt x="3048" y="1934"/>
                                </a:cubicBezTo>
                                <a:cubicBezTo>
                                  <a:pt x="3048" y="1937"/>
                                  <a:pt x="3046" y="1941"/>
                                  <a:pt x="3045" y="1944"/>
                                </a:cubicBezTo>
                                <a:cubicBezTo>
                                  <a:pt x="3046" y="1944"/>
                                  <a:pt x="3046" y="1944"/>
                                  <a:pt x="3047" y="1944"/>
                                </a:cubicBezTo>
                                <a:cubicBezTo>
                                  <a:pt x="3058" y="1944"/>
                                  <a:pt x="3067" y="1953"/>
                                  <a:pt x="3070" y="1966"/>
                                </a:cubicBezTo>
                                <a:cubicBezTo>
                                  <a:pt x="3076" y="1940"/>
                                  <a:pt x="3099" y="1904"/>
                                  <a:pt x="3128" y="1863"/>
                                </a:cubicBezTo>
                                <a:cubicBezTo>
                                  <a:pt x="3161" y="1818"/>
                                  <a:pt x="3202" y="1769"/>
                                  <a:pt x="3234" y="1727"/>
                                </a:cubicBezTo>
                                <a:cubicBezTo>
                                  <a:pt x="3265" y="1687"/>
                                  <a:pt x="3282" y="1635"/>
                                  <a:pt x="3282" y="1585"/>
                                </a:cubicBezTo>
                                <a:cubicBezTo>
                                  <a:pt x="3282" y="1495"/>
                                  <a:pt x="3228" y="1413"/>
                                  <a:pt x="3100" y="1412"/>
                                </a:cubicBezTo>
                                <a:close/>
                                <a:moveTo>
                                  <a:pt x="3004" y="1434"/>
                                </a:moveTo>
                                <a:cubicBezTo>
                                  <a:pt x="3004" y="1447"/>
                                  <a:pt x="3015" y="1457"/>
                                  <a:pt x="3028" y="1457"/>
                                </a:cubicBezTo>
                                <a:cubicBezTo>
                                  <a:pt x="3040" y="1457"/>
                                  <a:pt x="3051" y="1447"/>
                                  <a:pt x="3051" y="1434"/>
                                </a:cubicBezTo>
                                <a:cubicBezTo>
                                  <a:pt x="3051" y="1421"/>
                                  <a:pt x="3040" y="1410"/>
                                  <a:pt x="3028" y="1410"/>
                                </a:cubicBezTo>
                                <a:cubicBezTo>
                                  <a:pt x="3015" y="1410"/>
                                  <a:pt x="3004" y="1421"/>
                                  <a:pt x="3004" y="1434"/>
                                </a:cubicBezTo>
                                <a:close/>
                                <a:moveTo>
                                  <a:pt x="2943" y="1421"/>
                                </a:moveTo>
                                <a:cubicBezTo>
                                  <a:pt x="2943" y="1434"/>
                                  <a:pt x="2953" y="1444"/>
                                  <a:pt x="2966" y="1444"/>
                                </a:cubicBezTo>
                                <a:cubicBezTo>
                                  <a:pt x="2979" y="1444"/>
                                  <a:pt x="2989" y="1434"/>
                                  <a:pt x="2989" y="1421"/>
                                </a:cubicBezTo>
                                <a:cubicBezTo>
                                  <a:pt x="2989" y="1408"/>
                                  <a:pt x="2979" y="1398"/>
                                  <a:pt x="2966" y="1398"/>
                                </a:cubicBezTo>
                                <a:cubicBezTo>
                                  <a:pt x="2953" y="1398"/>
                                  <a:pt x="2943" y="1408"/>
                                  <a:pt x="2943" y="1421"/>
                                </a:cubicBezTo>
                                <a:close/>
                                <a:moveTo>
                                  <a:pt x="2880" y="1407"/>
                                </a:moveTo>
                                <a:cubicBezTo>
                                  <a:pt x="2880" y="1420"/>
                                  <a:pt x="2890" y="1430"/>
                                  <a:pt x="2903" y="1430"/>
                                </a:cubicBezTo>
                                <a:cubicBezTo>
                                  <a:pt x="2916" y="1430"/>
                                  <a:pt x="2926" y="1420"/>
                                  <a:pt x="2926" y="1407"/>
                                </a:cubicBezTo>
                                <a:cubicBezTo>
                                  <a:pt x="2926" y="1394"/>
                                  <a:pt x="2916" y="1384"/>
                                  <a:pt x="2903" y="1384"/>
                                </a:cubicBezTo>
                                <a:cubicBezTo>
                                  <a:pt x="2890" y="1384"/>
                                  <a:pt x="2880" y="1394"/>
                                  <a:pt x="2880" y="1407"/>
                                </a:cubicBezTo>
                                <a:close/>
                                <a:moveTo>
                                  <a:pt x="2830" y="1394"/>
                                </a:moveTo>
                                <a:cubicBezTo>
                                  <a:pt x="2830" y="1404"/>
                                  <a:pt x="2838" y="1412"/>
                                  <a:pt x="2848" y="1412"/>
                                </a:cubicBezTo>
                                <a:cubicBezTo>
                                  <a:pt x="2858" y="1412"/>
                                  <a:pt x="2866" y="1404"/>
                                  <a:pt x="2866" y="1394"/>
                                </a:cubicBezTo>
                                <a:cubicBezTo>
                                  <a:pt x="2866" y="1384"/>
                                  <a:pt x="2858" y="1376"/>
                                  <a:pt x="2848" y="1376"/>
                                </a:cubicBezTo>
                                <a:cubicBezTo>
                                  <a:pt x="2838" y="1376"/>
                                  <a:pt x="2830" y="1384"/>
                                  <a:pt x="2830" y="1394"/>
                                </a:cubicBezTo>
                                <a:close/>
                                <a:moveTo>
                                  <a:pt x="2780" y="1381"/>
                                </a:moveTo>
                                <a:cubicBezTo>
                                  <a:pt x="2780" y="1391"/>
                                  <a:pt x="2788" y="1399"/>
                                  <a:pt x="2798" y="1399"/>
                                </a:cubicBezTo>
                                <a:cubicBezTo>
                                  <a:pt x="2808" y="1399"/>
                                  <a:pt x="2816" y="1391"/>
                                  <a:pt x="2816" y="1381"/>
                                </a:cubicBezTo>
                                <a:cubicBezTo>
                                  <a:pt x="2816" y="1371"/>
                                  <a:pt x="2808" y="1364"/>
                                  <a:pt x="2798" y="1364"/>
                                </a:cubicBezTo>
                                <a:cubicBezTo>
                                  <a:pt x="2788" y="1364"/>
                                  <a:pt x="2780" y="1371"/>
                                  <a:pt x="2780" y="1381"/>
                                </a:cubicBezTo>
                                <a:close/>
                                <a:moveTo>
                                  <a:pt x="2735" y="1358"/>
                                </a:moveTo>
                                <a:cubicBezTo>
                                  <a:pt x="2735" y="1367"/>
                                  <a:pt x="2743" y="1375"/>
                                  <a:pt x="2753" y="1375"/>
                                </a:cubicBezTo>
                                <a:cubicBezTo>
                                  <a:pt x="2762" y="1375"/>
                                  <a:pt x="2770" y="1367"/>
                                  <a:pt x="2770" y="1358"/>
                                </a:cubicBezTo>
                                <a:cubicBezTo>
                                  <a:pt x="2770" y="1348"/>
                                  <a:pt x="2762" y="1340"/>
                                  <a:pt x="2753" y="1340"/>
                                </a:cubicBezTo>
                                <a:cubicBezTo>
                                  <a:pt x="2743" y="1340"/>
                                  <a:pt x="2735" y="1348"/>
                                  <a:pt x="2735" y="1358"/>
                                </a:cubicBezTo>
                                <a:close/>
                                <a:moveTo>
                                  <a:pt x="2730" y="1372"/>
                                </a:moveTo>
                                <a:cubicBezTo>
                                  <a:pt x="2732" y="1376"/>
                                  <a:pt x="2733" y="1380"/>
                                  <a:pt x="2735" y="1384"/>
                                </a:cubicBezTo>
                                <a:cubicBezTo>
                                  <a:pt x="2789" y="1431"/>
                                  <a:pt x="2940" y="1454"/>
                                  <a:pt x="2971" y="1456"/>
                                </a:cubicBezTo>
                                <a:cubicBezTo>
                                  <a:pt x="2986" y="1456"/>
                                  <a:pt x="2998" y="1458"/>
                                  <a:pt x="3011" y="1461"/>
                                </a:cubicBezTo>
                                <a:cubicBezTo>
                                  <a:pt x="3002" y="1456"/>
                                  <a:pt x="2996" y="1447"/>
                                  <a:pt x="2995" y="1436"/>
                                </a:cubicBezTo>
                                <a:cubicBezTo>
                                  <a:pt x="2990" y="1446"/>
                                  <a:pt x="2979" y="1454"/>
                                  <a:pt x="2966" y="1454"/>
                                </a:cubicBezTo>
                                <a:cubicBezTo>
                                  <a:pt x="2948" y="1454"/>
                                  <a:pt x="2933" y="1439"/>
                                  <a:pt x="2933" y="1421"/>
                                </a:cubicBezTo>
                                <a:cubicBezTo>
                                  <a:pt x="2933" y="1421"/>
                                  <a:pt x="2933" y="1420"/>
                                  <a:pt x="2933" y="1420"/>
                                </a:cubicBezTo>
                                <a:cubicBezTo>
                                  <a:pt x="2928" y="1432"/>
                                  <a:pt x="2916" y="1440"/>
                                  <a:pt x="2903" y="1440"/>
                                </a:cubicBezTo>
                                <a:cubicBezTo>
                                  <a:pt x="2885" y="1440"/>
                                  <a:pt x="2871" y="1426"/>
                                  <a:pt x="2870" y="1408"/>
                                </a:cubicBezTo>
                                <a:cubicBezTo>
                                  <a:pt x="2866" y="1416"/>
                                  <a:pt x="2858" y="1421"/>
                                  <a:pt x="2848" y="1421"/>
                                </a:cubicBezTo>
                                <a:cubicBezTo>
                                  <a:pt x="2833" y="1421"/>
                                  <a:pt x="2822" y="1410"/>
                                  <a:pt x="2821" y="1396"/>
                                </a:cubicBezTo>
                                <a:cubicBezTo>
                                  <a:pt x="2816" y="1403"/>
                                  <a:pt x="2808" y="1409"/>
                                  <a:pt x="2798" y="1409"/>
                                </a:cubicBezTo>
                                <a:cubicBezTo>
                                  <a:pt x="2783" y="1409"/>
                                  <a:pt x="2771" y="1396"/>
                                  <a:pt x="2771" y="1381"/>
                                </a:cubicBezTo>
                                <a:cubicBezTo>
                                  <a:pt x="2771" y="1380"/>
                                  <a:pt x="2772" y="1379"/>
                                  <a:pt x="2772" y="1377"/>
                                </a:cubicBezTo>
                                <a:cubicBezTo>
                                  <a:pt x="2767" y="1382"/>
                                  <a:pt x="2760" y="1385"/>
                                  <a:pt x="2753" y="1385"/>
                                </a:cubicBezTo>
                                <a:cubicBezTo>
                                  <a:pt x="2743" y="1385"/>
                                  <a:pt x="2735" y="1380"/>
                                  <a:pt x="2730" y="1372"/>
                                </a:cubicBezTo>
                                <a:close/>
                                <a:moveTo>
                                  <a:pt x="2704" y="1308"/>
                                </a:moveTo>
                                <a:cubicBezTo>
                                  <a:pt x="2704" y="1308"/>
                                  <a:pt x="2704" y="1308"/>
                                  <a:pt x="2704" y="1308"/>
                                </a:cubicBezTo>
                                <a:cubicBezTo>
                                  <a:pt x="2697" y="1312"/>
                                  <a:pt x="2688" y="1316"/>
                                  <a:pt x="2680" y="1318"/>
                                </a:cubicBezTo>
                                <a:cubicBezTo>
                                  <a:pt x="2690" y="1361"/>
                                  <a:pt x="2716" y="1518"/>
                                  <a:pt x="2727" y="1554"/>
                                </a:cubicBezTo>
                                <a:cubicBezTo>
                                  <a:pt x="2739" y="1589"/>
                                  <a:pt x="2743" y="1629"/>
                                  <a:pt x="2743" y="1669"/>
                                </a:cubicBezTo>
                                <a:cubicBezTo>
                                  <a:pt x="2743" y="1720"/>
                                  <a:pt x="2736" y="1770"/>
                                  <a:pt x="2724" y="1809"/>
                                </a:cubicBezTo>
                                <a:cubicBezTo>
                                  <a:pt x="2715" y="1842"/>
                                  <a:pt x="2702" y="1866"/>
                                  <a:pt x="2689" y="1877"/>
                                </a:cubicBezTo>
                                <a:cubicBezTo>
                                  <a:pt x="2693" y="1881"/>
                                  <a:pt x="2695" y="1886"/>
                                  <a:pt x="2694" y="1891"/>
                                </a:cubicBezTo>
                                <a:cubicBezTo>
                                  <a:pt x="2694" y="1892"/>
                                  <a:pt x="2694" y="1894"/>
                                  <a:pt x="2694" y="1895"/>
                                </a:cubicBezTo>
                                <a:cubicBezTo>
                                  <a:pt x="2703" y="1896"/>
                                  <a:pt x="2709" y="1904"/>
                                  <a:pt x="2711" y="1915"/>
                                </a:cubicBezTo>
                                <a:cubicBezTo>
                                  <a:pt x="2733" y="1904"/>
                                  <a:pt x="2759" y="1869"/>
                                  <a:pt x="2778" y="1822"/>
                                </a:cubicBezTo>
                                <a:cubicBezTo>
                                  <a:pt x="2799" y="1773"/>
                                  <a:pt x="2814" y="1711"/>
                                  <a:pt x="2814" y="1652"/>
                                </a:cubicBezTo>
                                <a:cubicBezTo>
                                  <a:pt x="2814" y="1617"/>
                                  <a:pt x="2809" y="1584"/>
                                  <a:pt x="2797" y="1555"/>
                                </a:cubicBezTo>
                                <a:cubicBezTo>
                                  <a:pt x="2792" y="1543"/>
                                  <a:pt x="2783" y="1523"/>
                                  <a:pt x="2772" y="1499"/>
                                </a:cubicBezTo>
                                <a:cubicBezTo>
                                  <a:pt x="2768" y="1494"/>
                                  <a:pt x="2765" y="1489"/>
                                  <a:pt x="2765" y="1482"/>
                                </a:cubicBezTo>
                                <a:cubicBezTo>
                                  <a:pt x="2758" y="1467"/>
                                  <a:pt x="2751" y="1451"/>
                                  <a:pt x="2744" y="1434"/>
                                </a:cubicBezTo>
                                <a:cubicBezTo>
                                  <a:pt x="2744" y="1434"/>
                                  <a:pt x="2744" y="1433"/>
                                  <a:pt x="2744" y="1433"/>
                                </a:cubicBezTo>
                                <a:cubicBezTo>
                                  <a:pt x="2743" y="1433"/>
                                  <a:pt x="2743" y="1433"/>
                                  <a:pt x="2743" y="1433"/>
                                </a:cubicBezTo>
                                <a:cubicBezTo>
                                  <a:pt x="2743" y="1432"/>
                                  <a:pt x="2743" y="1432"/>
                                  <a:pt x="2743" y="1432"/>
                                </a:cubicBezTo>
                                <a:cubicBezTo>
                                  <a:pt x="2723" y="1383"/>
                                  <a:pt x="2704" y="1333"/>
                                  <a:pt x="2704" y="1308"/>
                                </a:cubicBezTo>
                                <a:close/>
                                <a:moveTo>
                                  <a:pt x="2684" y="1060"/>
                                </a:moveTo>
                                <a:cubicBezTo>
                                  <a:pt x="2684" y="1155"/>
                                  <a:pt x="2684" y="1155"/>
                                  <a:pt x="2684" y="1155"/>
                                </a:cubicBezTo>
                                <a:cubicBezTo>
                                  <a:pt x="2766" y="1155"/>
                                  <a:pt x="2766" y="1155"/>
                                  <a:pt x="2766" y="1155"/>
                                </a:cubicBezTo>
                                <a:cubicBezTo>
                                  <a:pt x="2756" y="1111"/>
                                  <a:pt x="2725" y="1076"/>
                                  <a:pt x="2684" y="1060"/>
                                </a:cubicBezTo>
                                <a:close/>
                                <a:moveTo>
                                  <a:pt x="2657" y="955"/>
                                </a:moveTo>
                                <a:cubicBezTo>
                                  <a:pt x="2657" y="955"/>
                                  <a:pt x="2657" y="955"/>
                                  <a:pt x="2657" y="955"/>
                                </a:cubicBezTo>
                                <a:cubicBezTo>
                                  <a:pt x="2657" y="955"/>
                                  <a:pt x="2657" y="955"/>
                                  <a:pt x="2657" y="955"/>
                                </a:cubicBezTo>
                                <a:close/>
                                <a:moveTo>
                                  <a:pt x="2619" y="956"/>
                                </a:moveTo>
                                <a:cubicBezTo>
                                  <a:pt x="2619" y="956"/>
                                  <a:pt x="2619" y="956"/>
                                  <a:pt x="2619" y="956"/>
                                </a:cubicBezTo>
                                <a:cubicBezTo>
                                  <a:pt x="2619" y="956"/>
                                  <a:pt x="2619" y="956"/>
                                  <a:pt x="2619" y="956"/>
                                </a:cubicBezTo>
                                <a:close/>
                                <a:moveTo>
                                  <a:pt x="2606" y="1043"/>
                                </a:moveTo>
                                <a:cubicBezTo>
                                  <a:pt x="2616" y="1041"/>
                                  <a:pt x="2626" y="1040"/>
                                  <a:pt x="2636" y="1040"/>
                                </a:cubicBezTo>
                                <a:cubicBezTo>
                                  <a:pt x="2648" y="1040"/>
                                  <a:pt x="2660" y="1042"/>
                                  <a:pt x="2671" y="1045"/>
                                </a:cubicBezTo>
                                <a:cubicBezTo>
                                  <a:pt x="2666" y="1036"/>
                                  <a:pt x="2661" y="1024"/>
                                  <a:pt x="2657" y="1011"/>
                                </a:cubicBezTo>
                                <a:cubicBezTo>
                                  <a:pt x="2652" y="993"/>
                                  <a:pt x="2648" y="974"/>
                                  <a:pt x="2648" y="962"/>
                                </a:cubicBezTo>
                                <a:cubicBezTo>
                                  <a:pt x="2648" y="958"/>
                                  <a:pt x="2648" y="955"/>
                                  <a:pt x="2649" y="952"/>
                                </a:cubicBezTo>
                                <a:cubicBezTo>
                                  <a:pt x="2650" y="949"/>
                                  <a:pt x="2653" y="946"/>
                                  <a:pt x="2657" y="946"/>
                                </a:cubicBezTo>
                                <a:cubicBezTo>
                                  <a:pt x="2658" y="946"/>
                                  <a:pt x="2658" y="946"/>
                                  <a:pt x="2658" y="946"/>
                                </a:cubicBezTo>
                                <a:cubicBezTo>
                                  <a:pt x="2658" y="946"/>
                                  <a:pt x="2658" y="946"/>
                                  <a:pt x="2658" y="946"/>
                                </a:cubicBezTo>
                                <a:cubicBezTo>
                                  <a:pt x="2660" y="946"/>
                                  <a:pt x="2676" y="947"/>
                                  <a:pt x="2694" y="951"/>
                                </a:cubicBezTo>
                                <a:cubicBezTo>
                                  <a:pt x="2709" y="953"/>
                                  <a:pt x="2725" y="958"/>
                                  <a:pt x="2738" y="965"/>
                                </a:cubicBezTo>
                                <a:cubicBezTo>
                                  <a:pt x="2738" y="905"/>
                                  <a:pt x="2738" y="905"/>
                                  <a:pt x="2738" y="905"/>
                                </a:cubicBezTo>
                                <a:cubicBezTo>
                                  <a:pt x="2716" y="915"/>
                                  <a:pt x="2692" y="926"/>
                                  <a:pt x="2671" y="926"/>
                                </a:cubicBezTo>
                                <a:cubicBezTo>
                                  <a:pt x="2666" y="926"/>
                                  <a:pt x="2661" y="925"/>
                                  <a:pt x="2656" y="924"/>
                                </a:cubicBezTo>
                                <a:cubicBezTo>
                                  <a:pt x="2652" y="920"/>
                                  <a:pt x="2652" y="920"/>
                                  <a:pt x="2652" y="920"/>
                                </a:cubicBezTo>
                                <a:cubicBezTo>
                                  <a:pt x="2651" y="917"/>
                                  <a:pt x="2651" y="914"/>
                                  <a:pt x="2651" y="910"/>
                                </a:cubicBezTo>
                                <a:cubicBezTo>
                                  <a:pt x="2651" y="892"/>
                                  <a:pt x="2657" y="858"/>
                                  <a:pt x="2677" y="830"/>
                                </a:cubicBezTo>
                                <a:cubicBezTo>
                                  <a:pt x="2640" y="830"/>
                                  <a:pt x="2640" y="830"/>
                                  <a:pt x="2640" y="830"/>
                                </a:cubicBezTo>
                                <a:cubicBezTo>
                                  <a:pt x="2640" y="830"/>
                                  <a:pt x="2640" y="830"/>
                                  <a:pt x="2640" y="830"/>
                                </a:cubicBezTo>
                                <a:cubicBezTo>
                                  <a:pt x="2598" y="830"/>
                                  <a:pt x="2598" y="830"/>
                                  <a:pt x="2598" y="830"/>
                                </a:cubicBezTo>
                                <a:cubicBezTo>
                                  <a:pt x="2618" y="859"/>
                                  <a:pt x="2624" y="893"/>
                                  <a:pt x="2625" y="910"/>
                                </a:cubicBezTo>
                                <a:cubicBezTo>
                                  <a:pt x="2624" y="918"/>
                                  <a:pt x="2624" y="918"/>
                                  <a:pt x="2624" y="918"/>
                                </a:cubicBezTo>
                                <a:cubicBezTo>
                                  <a:pt x="2623" y="921"/>
                                  <a:pt x="2623" y="921"/>
                                  <a:pt x="2623" y="921"/>
                                </a:cubicBezTo>
                                <a:cubicBezTo>
                                  <a:pt x="2619" y="925"/>
                                  <a:pt x="2619" y="925"/>
                                  <a:pt x="2619" y="925"/>
                                </a:cubicBezTo>
                                <a:cubicBezTo>
                                  <a:pt x="2615" y="926"/>
                                  <a:pt x="2610" y="927"/>
                                  <a:pt x="2605" y="927"/>
                                </a:cubicBezTo>
                                <a:cubicBezTo>
                                  <a:pt x="2584" y="927"/>
                                  <a:pt x="2559" y="916"/>
                                  <a:pt x="2537" y="906"/>
                                </a:cubicBezTo>
                                <a:cubicBezTo>
                                  <a:pt x="2537" y="966"/>
                                  <a:pt x="2537" y="966"/>
                                  <a:pt x="2537" y="966"/>
                                </a:cubicBezTo>
                                <a:cubicBezTo>
                                  <a:pt x="2550" y="959"/>
                                  <a:pt x="2566" y="954"/>
                                  <a:pt x="2581" y="951"/>
                                </a:cubicBezTo>
                                <a:cubicBezTo>
                                  <a:pt x="2599" y="948"/>
                                  <a:pt x="2615" y="947"/>
                                  <a:pt x="2617" y="947"/>
                                </a:cubicBezTo>
                                <a:cubicBezTo>
                                  <a:pt x="2617" y="947"/>
                                  <a:pt x="2617" y="947"/>
                                  <a:pt x="2617" y="947"/>
                                </a:cubicBezTo>
                                <a:cubicBezTo>
                                  <a:pt x="2618" y="947"/>
                                  <a:pt x="2618" y="947"/>
                                  <a:pt x="2618" y="947"/>
                                </a:cubicBezTo>
                                <a:cubicBezTo>
                                  <a:pt x="2623" y="947"/>
                                  <a:pt x="2626" y="951"/>
                                  <a:pt x="2627" y="954"/>
                                </a:cubicBezTo>
                                <a:cubicBezTo>
                                  <a:pt x="2628" y="957"/>
                                  <a:pt x="2628" y="961"/>
                                  <a:pt x="2628" y="965"/>
                                </a:cubicBezTo>
                                <a:cubicBezTo>
                                  <a:pt x="2628" y="978"/>
                                  <a:pt x="2625" y="996"/>
                                  <a:pt x="2620" y="1013"/>
                                </a:cubicBezTo>
                                <a:cubicBezTo>
                                  <a:pt x="2616" y="1024"/>
                                  <a:pt x="2611" y="1035"/>
                                  <a:pt x="2606" y="1043"/>
                                </a:cubicBezTo>
                                <a:close/>
                                <a:moveTo>
                                  <a:pt x="2506" y="1156"/>
                                </a:moveTo>
                                <a:cubicBezTo>
                                  <a:pt x="2596" y="1156"/>
                                  <a:pt x="2596" y="1156"/>
                                  <a:pt x="2596" y="1156"/>
                                </a:cubicBezTo>
                                <a:cubicBezTo>
                                  <a:pt x="2596" y="1057"/>
                                  <a:pt x="2596" y="1057"/>
                                  <a:pt x="2596" y="1057"/>
                                </a:cubicBezTo>
                                <a:cubicBezTo>
                                  <a:pt x="2551" y="1072"/>
                                  <a:pt x="2516" y="1109"/>
                                  <a:pt x="2506" y="1156"/>
                                </a:cubicBezTo>
                                <a:close/>
                                <a:moveTo>
                                  <a:pt x="2504" y="1183"/>
                                </a:moveTo>
                                <a:cubicBezTo>
                                  <a:pt x="2504" y="1199"/>
                                  <a:pt x="2507" y="1213"/>
                                  <a:pt x="2512" y="1227"/>
                                </a:cubicBezTo>
                                <a:cubicBezTo>
                                  <a:pt x="2760" y="1227"/>
                                  <a:pt x="2760" y="1227"/>
                                  <a:pt x="2760" y="1227"/>
                                </a:cubicBezTo>
                                <a:cubicBezTo>
                                  <a:pt x="2766" y="1213"/>
                                  <a:pt x="2769" y="1199"/>
                                  <a:pt x="2769" y="1183"/>
                                </a:cubicBezTo>
                                <a:cubicBezTo>
                                  <a:pt x="2769" y="1177"/>
                                  <a:pt x="2768" y="1171"/>
                                  <a:pt x="2767" y="1164"/>
                                </a:cubicBezTo>
                                <a:cubicBezTo>
                                  <a:pt x="2675" y="1164"/>
                                  <a:pt x="2675" y="1164"/>
                                  <a:pt x="2675" y="1164"/>
                                </a:cubicBezTo>
                                <a:cubicBezTo>
                                  <a:pt x="2675" y="1057"/>
                                  <a:pt x="2675" y="1057"/>
                                  <a:pt x="2675" y="1057"/>
                                </a:cubicBezTo>
                                <a:cubicBezTo>
                                  <a:pt x="2662" y="1053"/>
                                  <a:pt x="2650" y="1050"/>
                                  <a:pt x="2636" y="1050"/>
                                </a:cubicBezTo>
                                <a:cubicBezTo>
                                  <a:pt x="2626" y="1050"/>
                                  <a:pt x="2615" y="1052"/>
                                  <a:pt x="2605" y="1054"/>
                                </a:cubicBezTo>
                                <a:cubicBezTo>
                                  <a:pt x="2605" y="1166"/>
                                  <a:pt x="2605" y="1166"/>
                                  <a:pt x="2605" y="1166"/>
                                </a:cubicBezTo>
                                <a:cubicBezTo>
                                  <a:pt x="2505" y="1166"/>
                                  <a:pt x="2505" y="1166"/>
                                  <a:pt x="2505" y="1166"/>
                                </a:cubicBezTo>
                                <a:cubicBezTo>
                                  <a:pt x="2505" y="1172"/>
                                  <a:pt x="2504" y="1177"/>
                                  <a:pt x="2504" y="1183"/>
                                </a:cubicBezTo>
                                <a:close/>
                                <a:moveTo>
                                  <a:pt x="2636" y="1315"/>
                                </a:moveTo>
                                <a:cubicBezTo>
                                  <a:pt x="2690" y="1315"/>
                                  <a:pt x="2736" y="1283"/>
                                  <a:pt x="2757" y="1237"/>
                                </a:cubicBezTo>
                                <a:cubicBezTo>
                                  <a:pt x="2515" y="1237"/>
                                  <a:pt x="2515" y="1237"/>
                                  <a:pt x="2515" y="1237"/>
                                </a:cubicBezTo>
                                <a:cubicBezTo>
                                  <a:pt x="2536" y="1283"/>
                                  <a:pt x="2582" y="1315"/>
                                  <a:pt x="2636" y="1315"/>
                                </a:cubicBezTo>
                                <a:close/>
                                <a:moveTo>
                                  <a:pt x="2532" y="1433"/>
                                </a:moveTo>
                                <a:cubicBezTo>
                                  <a:pt x="2532" y="1434"/>
                                  <a:pt x="2532" y="1434"/>
                                  <a:pt x="2532" y="1434"/>
                                </a:cubicBezTo>
                                <a:cubicBezTo>
                                  <a:pt x="2532" y="1434"/>
                                  <a:pt x="2532" y="1434"/>
                                  <a:pt x="2532" y="1434"/>
                                </a:cubicBezTo>
                                <a:cubicBezTo>
                                  <a:pt x="2532" y="1434"/>
                                  <a:pt x="2532" y="1434"/>
                                  <a:pt x="2532" y="1434"/>
                                </a:cubicBezTo>
                                <a:cubicBezTo>
                                  <a:pt x="2532" y="1434"/>
                                  <a:pt x="2531" y="1435"/>
                                  <a:pt x="2531" y="1435"/>
                                </a:cubicBezTo>
                                <a:cubicBezTo>
                                  <a:pt x="2524" y="1452"/>
                                  <a:pt x="2517" y="1468"/>
                                  <a:pt x="2511" y="1483"/>
                                </a:cubicBezTo>
                                <a:cubicBezTo>
                                  <a:pt x="2510" y="1490"/>
                                  <a:pt x="2507" y="1495"/>
                                  <a:pt x="2503" y="1500"/>
                                </a:cubicBezTo>
                                <a:cubicBezTo>
                                  <a:pt x="2493" y="1524"/>
                                  <a:pt x="2484" y="1544"/>
                                  <a:pt x="2479" y="1556"/>
                                </a:cubicBezTo>
                                <a:cubicBezTo>
                                  <a:pt x="2467" y="1585"/>
                                  <a:pt x="2461" y="1619"/>
                                  <a:pt x="2461" y="1654"/>
                                </a:cubicBezTo>
                                <a:cubicBezTo>
                                  <a:pt x="2461" y="1712"/>
                                  <a:pt x="2476" y="1773"/>
                                  <a:pt x="2496" y="1822"/>
                                </a:cubicBezTo>
                                <a:cubicBezTo>
                                  <a:pt x="2516" y="1869"/>
                                  <a:pt x="2542" y="1905"/>
                                  <a:pt x="2565" y="1915"/>
                                </a:cubicBezTo>
                                <a:cubicBezTo>
                                  <a:pt x="2566" y="1905"/>
                                  <a:pt x="2573" y="1897"/>
                                  <a:pt x="2581" y="1896"/>
                                </a:cubicBezTo>
                                <a:cubicBezTo>
                                  <a:pt x="2581" y="1895"/>
                                  <a:pt x="2581" y="1893"/>
                                  <a:pt x="2581" y="1892"/>
                                </a:cubicBezTo>
                                <a:cubicBezTo>
                                  <a:pt x="2581" y="1887"/>
                                  <a:pt x="2582" y="1882"/>
                                  <a:pt x="2586" y="1878"/>
                                </a:cubicBezTo>
                                <a:cubicBezTo>
                                  <a:pt x="2572" y="1868"/>
                                  <a:pt x="2560" y="1844"/>
                                  <a:pt x="2550" y="1811"/>
                                </a:cubicBezTo>
                                <a:cubicBezTo>
                                  <a:pt x="2539" y="1772"/>
                                  <a:pt x="2532" y="1722"/>
                                  <a:pt x="2532" y="1672"/>
                                </a:cubicBezTo>
                                <a:cubicBezTo>
                                  <a:pt x="2532" y="1631"/>
                                  <a:pt x="2537" y="1590"/>
                                  <a:pt x="2548" y="1555"/>
                                </a:cubicBezTo>
                                <a:cubicBezTo>
                                  <a:pt x="2560" y="1519"/>
                                  <a:pt x="2585" y="1362"/>
                                  <a:pt x="2595" y="1319"/>
                                </a:cubicBezTo>
                                <a:cubicBezTo>
                                  <a:pt x="2587" y="1317"/>
                                  <a:pt x="2579" y="1314"/>
                                  <a:pt x="2571" y="1310"/>
                                </a:cubicBezTo>
                                <a:cubicBezTo>
                                  <a:pt x="2571" y="1335"/>
                                  <a:pt x="2552" y="1384"/>
                                  <a:pt x="2532" y="1433"/>
                                </a:cubicBezTo>
                                <a:close/>
                                <a:moveTo>
                                  <a:pt x="2505" y="1359"/>
                                </a:moveTo>
                                <a:cubicBezTo>
                                  <a:pt x="2505" y="1368"/>
                                  <a:pt x="2513" y="1376"/>
                                  <a:pt x="2523" y="1376"/>
                                </a:cubicBezTo>
                                <a:cubicBezTo>
                                  <a:pt x="2532" y="1376"/>
                                  <a:pt x="2540" y="1368"/>
                                  <a:pt x="2540" y="1359"/>
                                </a:cubicBezTo>
                                <a:cubicBezTo>
                                  <a:pt x="2540" y="1349"/>
                                  <a:pt x="2532" y="1341"/>
                                  <a:pt x="2523" y="1341"/>
                                </a:cubicBezTo>
                                <a:cubicBezTo>
                                  <a:pt x="2513" y="1341"/>
                                  <a:pt x="2505" y="1349"/>
                                  <a:pt x="2505" y="1359"/>
                                </a:cubicBezTo>
                                <a:close/>
                                <a:moveTo>
                                  <a:pt x="2459" y="1382"/>
                                </a:moveTo>
                                <a:cubicBezTo>
                                  <a:pt x="2459" y="1392"/>
                                  <a:pt x="2467" y="1400"/>
                                  <a:pt x="2477" y="1400"/>
                                </a:cubicBezTo>
                                <a:cubicBezTo>
                                  <a:pt x="2487" y="1400"/>
                                  <a:pt x="2495" y="1392"/>
                                  <a:pt x="2495" y="1382"/>
                                </a:cubicBezTo>
                                <a:cubicBezTo>
                                  <a:pt x="2495" y="1372"/>
                                  <a:pt x="2487" y="1364"/>
                                  <a:pt x="2477" y="1364"/>
                                </a:cubicBezTo>
                                <a:cubicBezTo>
                                  <a:pt x="2467" y="1364"/>
                                  <a:pt x="2459" y="1372"/>
                                  <a:pt x="2459" y="1382"/>
                                </a:cubicBezTo>
                                <a:close/>
                                <a:moveTo>
                                  <a:pt x="2410" y="1395"/>
                                </a:moveTo>
                                <a:cubicBezTo>
                                  <a:pt x="2410" y="1405"/>
                                  <a:pt x="2418" y="1412"/>
                                  <a:pt x="2427" y="1412"/>
                                </a:cubicBezTo>
                                <a:cubicBezTo>
                                  <a:pt x="2437" y="1412"/>
                                  <a:pt x="2445" y="1405"/>
                                  <a:pt x="2445" y="1395"/>
                                </a:cubicBezTo>
                                <a:cubicBezTo>
                                  <a:pt x="2445" y="1385"/>
                                  <a:pt x="2437" y="1377"/>
                                  <a:pt x="2427" y="1377"/>
                                </a:cubicBezTo>
                                <a:cubicBezTo>
                                  <a:pt x="2418" y="1377"/>
                                  <a:pt x="2410" y="1385"/>
                                  <a:pt x="2410" y="1395"/>
                                </a:cubicBezTo>
                                <a:close/>
                                <a:moveTo>
                                  <a:pt x="2349" y="1408"/>
                                </a:moveTo>
                                <a:cubicBezTo>
                                  <a:pt x="2349" y="1421"/>
                                  <a:pt x="2359" y="1431"/>
                                  <a:pt x="2372" y="1431"/>
                                </a:cubicBezTo>
                                <a:cubicBezTo>
                                  <a:pt x="2385" y="1431"/>
                                  <a:pt x="2396" y="1421"/>
                                  <a:pt x="2396" y="1408"/>
                                </a:cubicBezTo>
                                <a:cubicBezTo>
                                  <a:pt x="2396" y="1395"/>
                                  <a:pt x="2385" y="1384"/>
                                  <a:pt x="2372" y="1384"/>
                                </a:cubicBezTo>
                                <a:cubicBezTo>
                                  <a:pt x="2359" y="1384"/>
                                  <a:pt x="2349" y="1395"/>
                                  <a:pt x="2349" y="1408"/>
                                </a:cubicBezTo>
                                <a:close/>
                                <a:moveTo>
                                  <a:pt x="2342" y="1421"/>
                                </a:moveTo>
                                <a:cubicBezTo>
                                  <a:pt x="2342" y="1421"/>
                                  <a:pt x="2342" y="1422"/>
                                  <a:pt x="2342" y="1422"/>
                                </a:cubicBezTo>
                                <a:cubicBezTo>
                                  <a:pt x="2342" y="1440"/>
                                  <a:pt x="2328" y="1455"/>
                                  <a:pt x="2310" y="1455"/>
                                </a:cubicBezTo>
                                <a:cubicBezTo>
                                  <a:pt x="2297" y="1455"/>
                                  <a:pt x="2286" y="1447"/>
                                  <a:pt x="2280" y="1436"/>
                                </a:cubicBezTo>
                                <a:cubicBezTo>
                                  <a:pt x="2280" y="1448"/>
                                  <a:pt x="2273" y="1457"/>
                                  <a:pt x="2264" y="1462"/>
                                </a:cubicBezTo>
                                <a:cubicBezTo>
                                  <a:pt x="2277" y="1459"/>
                                  <a:pt x="2290" y="1457"/>
                                  <a:pt x="2304" y="1456"/>
                                </a:cubicBezTo>
                                <a:cubicBezTo>
                                  <a:pt x="2335" y="1455"/>
                                  <a:pt x="2486" y="1432"/>
                                  <a:pt x="2541" y="1385"/>
                                </a:cubicBezTo>
                                <a:cubicBezTo>
                                  <a:pt x="2542" y="1381"/>
                                  <a:pt x="2544" y="1377"/>
                                  <a:pt x="2545" y="1373"/>
                                </a:cubicBezTo>
                                <a:cubicBezTo>
                                  <a:pt x="2540" y="1381"/>
                                  <a:pt x="2532" y="1386"/>
                                  <a:pt x="2523" y="1386"/>
                                </a:cubicBezTo>
                                <a:cubicBezTo>
                                  <a:pt x="2515" y="1386"/>
                                  <a:pt x="2509" y="1383"/>
                                  <a:pt x="2504" y="1378"/>
                                </a:cubicBezTo>
                                <a:cubicBezTo>
                                  <a:pt x="2504" y="1379"/>
                                  <a:pt x="2504" y="1381"/>
                                  <a:pt x="2504" y="1382"/>
                                </a:cubicBezTo>
                                <a:cubicBezTo>
                                  <a:pt x="2504" y="1397"/>
                                  <a:pt x="2492" y="1409"/>
                                  <a:pt x="2477" y="1409"/>
                                </a:cubicBezTo>
                                <a:cubicBezTo>
                                  <a:pt x="2467" y="1409"/>
                                  <a:pt x="2459" y="1404"/>
                                  <a:pt x="2454" y="1396"/>
                                </a:cubicBezTo>
                                <a:cubicBezTo>
                                  <a:pt x="2453" y="1411"/>
                                  <a:pt x="2442" y="1422"/>
                                  <a:pt x="2427" y="1422"/>
                                </a:cubicBezTo>
                                <a:cubicBezTo>
                                  <a:pt x="2418" y="1422"/>
                                  <a:pt x="2410" y="1417"/>
                                  <a:pt x="2405" y="1409"/>
                                </a:cubicBezTo>
                                <a:cubicBezTo>
                                  <a:pt x="2404" y="1427"/>
                                  <a:pt x="2390" y="1441"/>
                                  <a:pt x="2372" y="1441"/>
                                </a:cubicBezTo>
                                <a:cubicBezTo>
                                  <a:pt x="2359" y="1441"/>
                                  <a:pt x="2347" y="1433"/>
                                  <a:pt x="2342" y="1421"/>
                                </a:cubicBezTo>
                                <a:close/>
                                <a:moveTo>
                                  <a:pt x="2286" y="1422"/>
                                </a:moveTo>
                                <a:cubicBezTo>
                                  <a:pt x="2286" y="1435"/>
                                  <a:pt x="2297" y="1445"/>
                                  <a:pt x="2310" y="1445"/>
                                </a:cubicBezTo>
                                <a:cubicBezTo>
                                  <a:pt x="2322" y="1445"/>
                                  <a:pt x="2333" y="1435"/>
                                  <a:pt x="2333" y="1422"/>
                                </a:cubicBezTo>
                                <a:cubicBezTo>
                                  <a:pt x="2333" y="1409"/>
                                  <a:pt x="2322" y="1398"/>
                                  <a:pt x="2310" y="1398"/>
                                </a:cubicBezTo>
                                <a:cubicBezTo>
                                  <a:pt x="2297" y="1398"/>
                                  <a:pt x="2286" y="1409"/>
                                  <a:pt x="2286" y="1422"/>
                                </a:cubicBezTo>
                                <a:close/>
                                <a:moveTo>
                                  <a:pt x="2224" y="1435"/>
                                </a:moveTo>
                                <a:cubicBezTo>
                                  <a:pt x="2224" y="1447"/>
                                  <a:pt x="2235" y="1458"/>
                                  <a:pt x="2248" y="1458"/>
                                </a:cubicBezTo>
                                <a:cubicBezTo>
                                  <a:pt x="2261" y="1458"/>
                                  <a:pt x="2271" y="1447"/>
                                  <a:pt x="2271" y="1435"/>
                                </a:cubicBezTo>
                                <a:cubicBezTo>
                                  <a:pt x="2271" y="1422"/>
                                  <a:pt x="2261" y="1411"/>
                                  <a:pt x="2248" y="1411"/>
                                </a:cubicBezTo>
                                <a:cubicBezTo>
                                  <a:pt x="2235" y="1411"/>
                                  <a:pt x="2224" y="1422"/>
                                  <a:pt x="2224" y="1435"/>
                                </a:cubicBezTo>
                                <a:close/>
                                <a:moveTo>
                                  <a:pt x="1992" y="1586"/>
                                </a:moveTo>
                                <a:cubicBezTo>
                                  <a:pt x="1992" y="1636"/>
                                  <a:pt x="2009" y="1688"/>
                                  <a:pt x="2040" y="1728"/>
                                </a:cubicBezTo>
                                <a:cubicBezTo>
                                  <a:pt x="2072" y="1770"/>
                                  <a:pt x="2113" y="1819"/>
                                  <a:pt x="2146" y="1864"/>
                                </a:cubicBezTo>
                                <a:cubicBezTo>
                                  <a:pt x="2174" y="1903"/>
                                  <a:pt x="2196" y="1937"/>
                                  <a:pt x="2203" y="1962"/>
                                </a:cubicBezTo>
                                <a:cubicBezTo>
                                  <a:pt x="2207" y="1951"/>
                                  <a:pt x="2215" y="1944"/>
                                  <a:pt x="2225" y="1944"/>
                                </a:cubicBezTo>
                                <a:cubicBezTo>
                                  <a:pt x="2225" y="1944"/>
                                  <a:pt x="2226" y="1944"/>
                                  <a:pt x="2227" y="1944"/>
                                </a:cubicBezTo>
                                <a:cubicBezTo>
                                  <a:pt x="2225" y="1941"/>
                                  <a:pt x="2224" y="1937"/>
                                  <a:pt x="2224" y="1934"/>
                                </a:cubicBezTo>
                                <a:cubicBezTo>
                                  <a:pt x="2224" y="1929"/>
                                  <a:pt x="2225" y="1925"/>
                                  <a:pt x="2227" y="1922"/>
                                </a:cubicBezTo>
                                <a:cubicBezTo>
                                  <a:pt x="2229" y="1919"/>
                                  <a:pt x="2231" y="1917"/>
                                  <a:pt x="2234" y="1916"/>
                                </a:cubicBezTo>
                                <a:cubicBezTo>
                                  <a:pt x="2232" y="1913"/>
                                  <a:pt x="2231" y="1909"/>
                                  <a:pt x="2230" y="1904"/>
                                </a:cubicBezTo>
                                <a:cubicBezTo>
                                  <a:pt x="2230" y="1903"/>
                                  <a:pt x="2231" y="1901"/>
                                  <a:pt x="2231" y="1899"/>
                                </a:cubicBezTo>
                                <a:cubicBezTo>
                                  <a:pt x="2194" y="1836"/>
                                  <a:pt x="2134" y="1761"/>
                                  <a:pt x="2084" y="1693"/>
                                </a:cubicBezTo>
                                <a:cubicBezTo>
                                  <a:pt x="2058" y="1658"/>
                                  <a:pt x="2042" y="1614"/>
                                  <a:pt x="2042" y="1571"/>
                                </a:cubicBezTo>
                                <a:cubicBezTo>
                                  <a:pt x="2042" y="1503"/>
                                  <a:pt x="2081" y="1440"/>
                                  <a:pt x="2178" y="1426"/>
                                </a:cubicBezTo>
                                <a:cubicBezTo>
                                  <a:pt x="2182" y="1424"/>
                                  <a:pt x="2187" y="1423"/>
                                  <a:pt x="2192" y="1423"/>
                                </a:cubicBezTo>
                                <a:cubicBezTo>
                                  <a:pt x="2195" y="1423"/>
                                  <a:pt x="2197" y="1423"/>
                                  <a:pt x="2200" y="1424"/>
                                </a:cubicBezTo>
                                <a:cubicBezTo>
                                  <a:pt x="2206" y="1424"/>
                                  <a:pt x="2211" y="1423"/>
                                  <a:pt x="2217" y="1423"/>
                                </a:cubicBezTo>
                                <a:cubicBezTo>
                                  <a:pt x="2218" y="1421"/>
                                  <a:pt x="2219" y="1420"/>
                                  <a:pt x="2220" y="1418"/>
                                </a:cubicBezTo>
                                <a:cubicBezTo>
                                  <a:pt x="2204" y="1416"/>
                                  <a:pt x="2188" y="1415"/>
                                  <a:pt x="2174" y="1415"/>
                                </a:cubicBezTo>
                                <a:cubicBezTo>
                                  <a:pt x="2046" y="1415"/>
                                  <a:pt x="1992" y="1496"/>
                                  <a:pt x="1992" y="1586"/>
                                </a:cubicBezTo>
                                <a:close/>
                                <a:moveTo>
                                  <a:pt x="1931" y="1511"/>
                                </a:moveTo>
                                <a:cubicBezTo>
                                  <a:pt x="1931" y="1527"/>
                                  <a:pt x="1943" y="1539"/>
                                  <a:pt x="1959" y="1539"/>
                                </a:cubicBezTo>
                                <a:cubicBezTo>
                                  <a:pt x="1974" y="1539"/>
                                  <a:pt x="1987" y="1527"/>
                                  <a:pt x="1987" y="1511"/>
                                </a:cubicBezTo>
                                <a:cubicBezTo>
                                  <a:pt x="1987" y="1496"/>
                                  <a:pt x="1974" y="1483"/>
                                  <a:pt x="1959" y="1483"/>
                                </a:cubicBezTo>
                                <a:cubicBezTo>
                                  <a:pt x="1943" y="1483"/>
                                  <a:pt x="1931" y="1496"/>
                                  <a:pt x="1931" y="1511"/>
                                </a:cubicBezTo>
                                <a:close/>
                                <a:moveTo>
                                  <a:pt x="1858" y="1522"/>
                                </a:moveTo>
                                <a:cubicBezTo>
                                  <a:pt x="1858" y="1538"/>
                                  <a:pt x="1871" y="1550"/>
                                  <a:pt x="1886" y="1550"/>
                                </a:cubicBezTo>
                                <a:cubicBezTo>
                                  <a:pt x="1902" y="1550"/>
                                  <a:pt x="1914" y="1538"/>
                                  <a:pt x="1914" y="1522"/>
                                </a:cubicBezTo>
                                <a:cubicBezTo>
                                  <a:pt x="1914" y="1507"/>
                                  <a:pt x="1902" y="1494"/>
                                  <a:pt x="1886" y="1494"/>
                                </a:cubicBezTo>
                                <a:cubicBezTo>
                                  <a:pt x="1871" y="1494"/>
                                  <a:pt x="1858" y="1507"/>
                                  <a:pt x="1858" y="1522"/>
                                </a:cubicBezTo>
                                <a:close/>
                                <a:moveTo>
                                  <a:pt x="1796" y="1676"/>
                                </a:moveTo>
                                <a:cubicBezTo>
                                  <a:pt x="1776" y="1674"/>
                                  <a:pt x="1759" y="1658"/>
                                  <a:pt x="1759" y="1637"/>
                                </a:cubicBezTo>
                                <a:cubicBezTo>
                                  <a:pt x="1759" y="1615"/>
                                  <a:pt x="1777" y="1598"/>
                                  <a:pt x="1799" y="1598"/>
                                </a:cubicBezTo>
                                <a:cubicBezTo>
                                  <a:pt x="1802" y="1598"/>
                                  <a:pt x="1804" y="1599"/>
                                  <a:pt x="1807" y="1599"/>
                                </a:cubicBezTo>
                                <a:cubicBezTo>
                                  <a:pt x="1796" y="1593"/>
                                  <a:pt x="1789" y="1582"/>
                                  <a:pt x="1789" y="1568"/>
                                </a:cubicBezTo>
                                <a:cubicBezTo>
                                  <a:pt x="1789" y="1547"/>
                                  <a:pt x="1806" y="1530"/>
                                  <a:pt x="1826" y="1530"/>
                                </a:cubicBezTo>
                                <a:cubicBezTo>
                                  <a:pt x="1847" y="1530"/>
                                  <a:pt x="1864" y="1547"/>
                                  <a:pt x="1864" y="1568"/>
                                </a:cubicBezTo>
                                <a:cubicBezTo>
                                  <a:pt x="1864" y="1589"/>
                                  <a:pt x="1847" y="1606"/>
                                  <a:pt x="1826" y="1606"/>
                                </a:cubicBezTo>
                                <a:cubicBezTo>
                                  <a:pt x="1824" y="1606"/>
                                  <a:pt x="1821" y="1605"/>
                                  <a:pt x="1819" y="1604"/>
                                </a:cubicBezTo>
                                <a:cubicBezTo>
                                  <a:pt x="1830" y="1611"/>
                                  <a:pt x="1838" y="1623"/>
                                  <a:pt x="1838" y="1637"/>
                                </a:cubicBezTo>
                                <a:cubicBezTo>
                                  <a:pt x="1838" y="1658"/>
                                  <a:pt x="1822" y="1674"/>
                                  <a:pt x="1801" y="1676"/>
                                </a:cubicBezTo>
                                <a:cubicBezTo>
                                  <a:pt x="1822" y="1677"/>
                                  <a:pt x="1838" y="1694"/>
                                  <a:pt x="1838" y="1715"/>
                                </a:cubicBezTo>
                                <a:cubicBezTo>
                                  <a:pt x="1838" y="1730"/>
                                  <a:pt x="1829" y="1743"/>
                                  <a:pt x="1816" y="1750"/>
                                </a:cubicBezTo>
                                <a:cubicBezTo>
                                  <a:pt x="1820" y="1748"/>
                                  <a:pt x="1824" y="1747"/>
                                  <a:pt x="1828" y="1747"/>
                                </a:cubicBezTo>
                                <a:cubicBezTo>
                                  <a:pt x="1851" y="1747"/>
                                  <a:pt x="1869" y="1765"/>
                                  <a:pt x="1869" y="1788"/>
                                </a:cubicBezTo>
                                <a:cubicBezTo>
                                  <a:pt x="1869" y="1811"/>
                                  <a:pt x="1851" y="1829"/>
                                  <a:pt x="1828" y="1829"/>
                                </a:cubicBezTo>
                                <a:cubicBezTo>
                                  <a:pt x="1806" y="1829"/>
                                  <a:pt x="1787" y="1811"/>
                                  <a:pt x="1787" y="1788"/>
                                </a:cubicBezTo>
                                <a:cubicBezTo>
                                  <a:pt x="1787" y="1772"/>
                                  <a:pt x="1797" y="1758"/>
                                  <a:pt x="1810" y="1751"/>
                                </a:cubicBezTo>
                                <a:cubicBezTo>
                                  <a:pt x="1807" y="1753"/>
                                  <a:pt x="1803" y="1754"/>
                                  <a:pt x="1799" y="1754"/>
                                </a:cubicBezTo>
                                <a:cubicBezTo>
                                  <a:pt x="1777" y="1754"/>
                                  <a:pt x="1759" y="1736"/>
                                  <a:pt x="1759" y="1715"/>
                                </a:cubicBezTo>
                                <a:cubicBezTo>
                                  <a:pt x="1759" y="1694"/>
                                  <a:pt x="1776" y="1677"/>
                                  <a:pt x="1796" y="1676"/>
                                </a:cubicBezTo>
                                <a:close/>
                                <a:moveTo>
                                  <a:pt x="1828" y="1757"/>
                                </a:moveTo>
                                <a:cubicBezTo>
                                  <a:pt x="1811" y="1757"/>
                                  <a:pt x="1797" y="1771"/>
                                  <a:pt x="1797" y="1788"/>
                                </a:cubicBezTo>
                                <a:cubicBezTo>
                                  <a:pt x="1797" y="1805"/>
                                  <a:pt x="1811" y="1819"/>
                                  <a:pt x="1828" y="1819"/>
                                </a:cubicBezTo>
                                <a:cubicBezTo>
                                  <a:pt x="1846" y="1819"/>
                                  <a:pt x="1860" y="1805"/>
                                  <a:pt x="1860" y="1788"/>
                                </a:cubicBezTo>
                                <a:cubicBezTo>
                                  <a:pt x="1860" y="1771"/>
                                  <a:pt x="1846" y="1757"/>
                                  <a:pt x="1828" y="1757"/>
                                </a:cubicBezTo>
                                <a:close/>
                                <a:moveTo>
                                  <a:pt x="1826" y="1596"/>
                                </a:moveTo>
                                <a:cubicBezTo>
                                  <a:pt x="1842" y="1596"/>
                                  <a:pt x="1854" y="1583"/>
                                  <a:pt x="1854" y="1568"/>
                                </a:cubicBezTo>
                                <a:cubicBezTo>
                                  <a:pt x="1854" y="1553"/>
                                  <a:pt x="1842" y="1540"/>
                                  <a:pt x="1826" y="1540"/>
                                </a:cubicBezTo>
                                <a:cubicBezTo>
                                  <a:pt x="1811" y="1540"/>
                                  <a:pt x="1798" y="1553"/>
                                  <a:pt x="1798" y="1568"/>
                                </a:cubicBezTo>
                                <a:cubicBezTo>
                                  <a:pt x="1798" y="1583"/>
                                  <a:pt x="1811" y="1596"/>
                                  <a:pt x="1826" y="1596"/>
                                </a:cubicBezTo>
                                <a:close/>
                                <a:moveTo>
                                  <a:pt x="1799" y="1667"/>
                                </a:moveTo>
                                <a:cubicBezTo>
                                  <a:pt x="1815" y="1667"/>
                                  <a:pt x="1828" y="1653"/>
                                  <a:pt x="1828" y="1637"/>
                                </a:cubicBezTo>
                                <a:cubicBezTo>
                                  <a:pt x="1828" y="1621"/>
                                  <a:pt x="1815" y="1607"/>
                                  <a:pt x="1799" y="1607"/>
                                </a:cubicBezTo>
                                <a:cubicBezTo>
                                  <a:pt x="1782" y="1607"/>
                                  <a:pt x="1769" y="1621"/>
                                  <a:pt x="1769" y="1637"/>
                                </a:cubicBezTo>
                                <a:cubicBezTo>
                                  <a:pt x="1769" y="1653"/>
                                  <a:pt x="1782" y="1667"/>
                                  <a:pt x="1799" y="1667"/>
                                </a:cubicBezTo>
                                <a:close/>
                                <a:moveTo>
                                  <a:pt x="1769" y="1715"/>
                                </a:moveTo>
                                <a:cubicBezTo>
                                  <a:pt x="1769" y="1731"/>
                                  <a:pt x="1782" y="1744"/>
                                  <a:pt x="1799" y="1744"/>
                                </a:cubicBezTo>
                                <a:cubicBezTo>
                                  <a:pt x="1815" y="1744"/>
                                  <a:pt x="1828" y="1731"/>
                                  <a:pt x="1828" y="1715"/>
                                </a:cubicBezTo>
                                <a:cubicBezTo>
                                  <a:pt x="1828" y="1698"/>
                                  <a:pt x="1815" y="1685"/>
                                  <a:pt x="1799" y="1685"/>
                                </a:cubicBezTo>
                                <a:cubicBezTo>
                                  <a:pt x="1782" y="1685"/>
                                  <a:pt x="1769" y="1698"/>
                                  <a:pt x="1769" y="1715"/>
                                </a:cubicBezTo>
                                <a:close/>
                                <a:moveTo>
                                  <a:pt x="1880" y="1920"/>
                                </a:moveTo>
                                <a:cubicBezTo>
                                  <a:pt x="1880" y="1909"/>
                                  <a:pt x="1885" y="1900"/>
                                  <a:pt x="1892" y="1892"/>
                                </a:cubicBezTo>
                                <a:cubicBezTo>
                                  <a:pt x="1886" y="1895"/>
                                  <a:pt x="1880" y="1897"/>
                                  <a:pt x="1874" y="1897"/>
                                </a:cubicBezTo>
                                <a:cubicBezTo>
                                  <a:pt x="1851" y="1897"/>
                                  <a:pt x="1833" y="1878"/>
                                  <a:pt x="1833" y="1856"/>
                                </a:cubicBezTo>
                                <a:cubicBezTo>
                                  <a:pt x="1833" y="1833"/>
                                  <a:pt x="1851" y="1815"/>
                                  <a:pt x="1874" y="1815"/>
                                </a:cubicBezTo>
                                <a:cubicBezTo>
                                  <a:pt x="1896" y="1815"/>
                                  <a:pt x="1915" y="1833"/>
                                  <a:pt x="1915" y="1856"/>
                                </a:cubicBezTo>
                                <a:cubicBezTo>
                                  <a:pt x="1915" y="1867"/>
                                  <a:pt x="1910" y="1877"/>
                                  <a:pt x="1903" y="1884"/>
                                </a:cubicBezTo>
                                <a:cubicBezTo>
                                  <a:pt x="1909" y="1881"/>
                                  <a:pt x="1915" y="1879"/>
                                  <a:pt x="1921" y="1879"/>
                                </a:cubicBezTo>
                                <a:cubicBezTo>
                                  <a:pt x="1944" y="1879"/>
                                  <a:pt x="1962" y="1898"/>
                                  <a:pt x="1962" y="1920"/>
                                </a:cubicBezTo>
                                <a:cubicBezTo>
                                  <a:pt x="1962" y="1943"/>
                                  <a:pt x="1944" y="1961"/>
                                  <a:pt x="1921" y="1961"/>
                                </a:cubicBezTo>
                                <a:cubicBezTo>
                                  <a:pt x="1898" y="1961"/>
                                  <a:pt x="1880" y="1943"/>
                                  <a:pt x="1880" y="1920"/>
                                </a:cubicBezTo>
                                <a:close/>
                                <a:moveTo>
                                  <a:pt x="1921" y="1889"/>
                                </a:moveTo>
                                <a:cubicBezTo>
                                  <a:pt x="1904" y="1889"/>
                                  <a:pt x="1890" y="1903"/>
                                  <a:pt x="1890" y="1920"/>
                                </a:cubicBezTo>
                                <a:cubicBezTo>
                                  <a:pt x="1890" y="1938"/>
                                  <a:pt x="1904" y="1952"/>
                                  <a:pt x="1921" y="1952"/>
                                </a:cubicBezTo>
                                <a:cubicBezTo>
                                  <a:pt x="1938" y="1952"/>
                                  <a:pt x="1952" y="1938"/>
                                  <a:pt x="1952" y="1920"/>
                                </a:cubicBezTo>
                                <a:cubicBezTo>
                                  <a:pt x="1952" y="1903"/>
                                  <a:pt x="1938" y="1889"/>
                                  <a:pt x="1921" y="1889"/>
                                </a:cubicBezTo>
                                <a:close/>
                                <a:moveTo>
                                  <a:pt x="1874" y="1887"/>
                                </a:moveTo>
                                <a:cubicBezTo>
                                  <a:pt x="1891" y="1887"/>
                                  <a:pt x="1905" y="1873"/>
                                  <a:pt x="1905" y="1856"/>
                                </a:cubicBezTo>
                                <a:cubicBezTo>
                                  <a:pt x="1905" y="1838"/>
                                  <a:pt x="1891" y="1824"/>
                                  <a:pt x="1874" y="1824"/>
                                </a:cubicBezTo>
                                <a:cubicBezTo>
                                  <a:pt x="1856" y="1824"/>
                                  <a:pt x="1842" y="1838"/>
                                  <a:pt x="1842" y="1856"/>
                                </a:cubicBezTo>
                                <a:cubicBezTo>
                                  <a:pt x="1842" y="1873"/>
                                  <a:pt x="1856" y="1887"/>
                                  <a:pt x="1874" y="1887"/>
                                </a:cubicBezTo>
                                <a:close/>
                                <a:moveTo>
                                  <a:pt x="2052" y="2079"/>
                                </a:moveTo>
                                <a:cubicBezTo>
                                  <a:pt x="2052" y="2079"/>
                                  <a:pt x="2052" y="2079"/>
                                  <a:pt x="2052" y="2079"/>
                                </a:cubicBezTo>
                                <a:cubicBezTo>
                                  <a:pt x="2052" y="2079"/>
                                  <a:pt x="2052" y="2079"/>
                                  <a:pt x="2052" y="2079"/>
                                </a:cubicBezTo>
                                <a:close/>
                                <a:moveTo>
                                  <a:pt x="2392" y="2265"/>
                                </a:moveTo>
                                <a:cubicBezTo>
                                  <a:pt x="2393" y="2267"/>
                                  <a:pt x="2393" y="2267"/>
                                  <a:pt x="2393" y="2267"/>
                                </a:cubicBezTo>
                                <a:cubicBezTo>
                                  <a:pt x="2393" y="2284"/>
                                  <a:pt x="2380" y="2298"/>
                                  <a:pt x="2363" y="2299"/>
                                </a:cubicBezTo>
                                <a:cubicBezTo>
                                  <a:pt x="2363" y="2299"/>
                                  <a:pt x="2363" y="2299"/>
                                  <a:pt x="2363" y="2299"/>
                                </a:cubicBezTo>
                                <a:cubicBezTo>
                                  <a:pt x="2363" y="2299"/>
                                  <a:pt x="2363" y="2299"/>
                                  <a:pt x="2363" y="2299"/>
                                </a:cubicBezTo>
                                <a:cubicBezTo>
                                  <a:pt x="2363" y="2299"/>
                                  <a:pt x="2363" y="2299"/>
                                  <a:pt x="2363" y="2299"/>
                                </a:cubicBezTo>
                                <a:cubicBezTo>
                                  <a:pt x="2363" y="2299"/>
                                  <a:pt x="2363" y="2299"/>
                                  <a:pt x="2363" y="2299"/>
                                </a:cubicBezTo>
                                <a:cubicBezTo>
                                  <a:pt x="2308" y="2302"/>
                                  <a:pt x="2308" y="2302"/>
                                  <a:pt x="2308" y="2302"/>
                                </a:cubicBezTo>
                                <a:cubicBezTo>
                                  <a:pt x="2306" y="2302"/>
                                  <a:pt x="2306" y="2302"/>
                                  <a:pt x="2306" y="2302"/>
                                </a:cubicBezTo>
                                <a:cubicBezTo>
                                  <a:pt x="2289" y="2302"/>
                                  <a:pt x="2275" y="2289"/>
                                  <a:pt x="2274" y="2272"/>
                                </a:cubicBezTo>
                                <a:cubicBezTo>
                                  <a:pt x="2274" y="2272"/>
                                  <a:pt x="2274" y="2272"/>
                                  <a:pt x="2274" y="2272"/>
                                </a:cubicBezTo>
                                <a:cubicBezTo>
                                  <a:pt x="2274" y="2272"/>
                                  <a:pt x="2274" y="2272"/>
                                  <a:pt x="2274" y="2272"/>
                                </a:cubicBezTo>
                                <a:cubicBezTo>
                                  <a:pt x="2274" y="2270"/>
                                  <a:pt x="2274" y="2270"/>
                                  <a:pt x="2274" y="2270"/>
                                </a:cubicBezTo>
                                <a:cubicBezTo>
                                  <a:pt x="2274" y="2253"/>
                                  <a:pt x="2287" y="2239"/>
                                  <a:pt x="2304" y="2238"/>
                                </a:cubicBezTo>
                                <a:cubicBezTo>
                                  <a:pt x="2359" y="2235"/>
                                  <a:pt x="2359" y="2235"/>
                                  <a:pt x="2359" y="2235"/>
                                </a:cubicBezTo>
                                <a:cubicBezTo>
                                  <a:pt x="2361" y="2235"/>
                                  <a:pt x="2361" y="2235"/>
                                  <a:pt x="2361" y="2235"/>
                                </a:cubicBezTo>
                                <a:cubicBezTo>
                                  <a:pt x="2377" y="2235"/>
                                  <a:pt x="2391" y="2248"/>
                                  <a:pt x="2392" y="2264"/>
                                </a:cubicBezTo>
                                <a:cubicBezTo>
                                  <a:pt x="2392" y="2264"/>
                                  <a:pt x="2392" y="2264"/>
                                  <a:pt x="2392" y="2264"/>
                                </a:cubicBezTo>
                                <a:cubicBezTo>
                                  <a:pt x="2392" y="2265"/>
                                  <a:pt x="2392" y="2265"/>
                                  <a:pt x="2392" y="2265"/>
                                </a:cubicBezTo>
                                <a:close/>
                                <a:moveTo>
                                  <a:pt x="2383" y="2267"/>
                                </a:moveTo>
                                <a:cubicBezTo>
                                  <a:pt x="2383" y="2266"/>
                                  <a:pt x="2383" y="2266"/>
                                  <a:pt x="2383" y="2266"/>
                                </a:cubicBezTo>
                                <a:cubicBezTo>
                                  <a:pt x="2383" y="2266"/>
                                  <a:pt x="2383" y="2266"/>
                                  <a:pt x="2383" y="2266"/>
                                </a:cubicBezTo>
                                <a:cubicBezTo>
                                  <a:pt x="2383" y="2265"/>
                                  <a:pt x="2383" y="2265"/>
                                  <a:pt x="2383" y="2265"/>
                                </a:cubicBezTo>
                                <a:cubicBezTo>
                                  <a:pt x="2383" y="2265"/>
                                  <a:pt x="2383" y="2265"/>
                                  <a:pt x="2383" y="2265"/>
                                </a:cubicBezTo>
                                <a:cubicBezTo>
                                  <a:pt x="2382" y="2253"/>
                                  <a:pt x="2372" y="2244"/>
                                  <a:pt x="2361" y="2244"/>
                                </a:cubicBezTo>
                                <a:cubicBezTo>
                                  <a:pt x="2359" y="2244"/>
                                  <a:pt x="2359" y="2244"/>
                                  <a:pt x="2359" y="2244"/>
                                </a:cubicBezTo>
                                <a:cubicBezTo>
                                  <a:pt x="2304" y="2248"/>
                                  <a:pt x="2304" y="2248"/>
                                  <a:pt x="2304" y="2248"/>
                                </a:cubicBezTo>
                                <a:cubicBezTo>
                                  <a:pt x="2293" y="2248"/>
                                  <a:pt x="2284" y="2258"/>
                                  <a:pt x="2284" y="2270"/>
                                </a:cubicBezTo>
                                <a:cubicBezTo>
                                  <a:pt x="2284" y="2271"/>
                                  <a:pt x="2284" y="2271"/>
                                  <a:pt x="2284" y="2271"/>
                                </a:cubicBezTo>
                                <a:cubicBezTo>
                                  <a:pt x="2284" y="2272"/>
                                  <a:pt x="2284" y="2272"/>
                                  <a:pt x="2284" y="2272"/>
                                </a:cubicBezTo>
                                <a:cubicBezTo>
                                  <a:pt x="2285" y="2283"/>
                                  <a:pt x="2294" y="2292"/>
                                  <a:pt x="2306" y="2292"/>
                                </a:cubicBezTo>
                                <a:cubicBezTo>
                                  <a:pt x="2307" y="2292"/>
                                  <a:pt x="2307" y="2292"/>
                                  <a:pt x="2307" y="2292"/>
                                </a:cubicBezTo>
                                <a:cubicBezTo>
                                  <a:pt x="2362" y="2289"/>
                                  <a:pt x="2362" y="2289"/>
                                  <a:pt x="2362" y="2289"/>
                                </a:cubicBezTo>
                                <a:cubicBezTo>
                                  <a:pt x="2363" y="2294"/>
                                  <a:pt x="2363" y="2294"/>
                                  <a:pt x="2363" y="2294"/>
                                </a:cubicBezTo>
                                <a:cubicBezTo>
                                  <a:pt x="2362" y="2289"/>
                                  <a:pt x="2362" y="2289"/>
                                  <a:pt x="2362" y="2289"/>
                                </a:cubicBezTo>
                                <a:cubicBezTo>
                                  <a:pt x="2374" y="2288"/>
                                  <a:pt x="2383" y="2279"/>
                                  <a:pt x="2383" y="2267"/>
                                </a:cubicBezTo>
                                <a:close/>
                                <a:moveTo>
                                  <a:pt x="2412" y="2275"/>
                                </a:moveTo>
                                <a:cubicBezTo>
                                  <a:pt x="2412" y="2276"/>
                                  <a:pt x="2412" y="2276"/>
                                  <a:pt x="2412" y="2276"/>
                                </a:cubicBezTo>
                                <a:cubicBezTo>
                                  <a:pt x="2412" y="2285"/>
                                  <a:pt x="2407" y="2294"/>
                                  <a:pt x="2401" y="2301"/>
                                </a:cubicBezTo>
                                <a:cubicBezTo>
                                  <a:pt x="2394" y="2308"/>
                                  <a:pt x="2385" y="2314"/>
                                  <a:pt x="2376" y="2314"/>
                                </a:cubicBezTo>
                                <a:cubicBezTo>
                                  <a:pt x="2376" y="2310"/>
                                  <a:pt x="2376" y="2310"/>
                                  <a:pt x="2376" y="2310"/>
                                </a:cubicBezTo>
                                <a:cubicBezTo>
                                  <a:pt x="2376" y="2314"/>
                                  <a:pt x="2376" y="2314"/>
                                  <a:pt x="2376" y="2314"/>
                                </a:cubicBezTo>
                                <a:cubicBezTo>
                                  <a:pt x="2306" y="2319"/>
                                  <a:pt x="2306" y="2319"/>
                                  <a:pt x="2306" y="2319"/>
                                </a:cubicBezTo>
                                <a:cubicBezTo>
                                  <a:pt x="2306" y="2319"/>
                                  <a:pt x="2306" y="2319"/>
                                  <a:pt x="2306" y="2319"/>
                                </a:cubicBezTo>
                                <a:cubicBezTo>
                                  <a:pt x="2304" y="2319"/>
                                  <a:pt x="2304" y="2319"/>
                                  <a:pt x="2304" y="2319"/>
                                </a:cubicBezTo>
                                <a:cubicBezTo>
                                  <a:pt x="2295" y="2318"/>
                                  <a:pt x="2284" y="2314"/>
                                  <a:pt x="2275" y="2308"/>
                                </a:cubicBezTo>
                                <a:cubicBezTo>
                                  <a:pt x="2265" y="2302"/>
                                  <a:pt x="2257" y="2294"/>
                                  <a:pt x="2256" y="2284"/>
                                </a:cubicBezTo>
                                <a:cubicBezTo>
                                  <a:pt x="2256" y="2284"/>
                                  <a:pt x="2256" y="2284"/>
                                  <a:pt x="2256" y="2284"/>
                                </a:cubicBezTo>
                                <a:cubicBezTo>
                                  <a:pt x="2256" y="2264"/>
                                  <a:pt x="2256" y="2264"/>
                                  <a:pt x="2256" y="2264"/>
                                </a:cubicBezTo>
                                <a:cubicBezTo>
                                  <a:pt x="2256" y="2264"/>
                                  <a:pt x="2256" y="2264"/>
                                  <a:pt x="2256" y="2264"/>
                                </a:cubicBezTo>
                                <a:cubicBezTo>
                                  <a:pt x="2256" y="2262"/>
                                  <a:pt x="2256" y="2262"/>
                                  <a:pt x="2256" y="2262"/>
                                </a:cubicBezTo>
                                <a:cubicBezTo>
                                  <a:pt x="2256" y="2253"/>
                                  <a:pt x="2261" y="2244"/>
                                  <a:pt x="2268" y="2237"/>
                                </a:cubicBezTo>
                                <a:cubicBezTo>
                                  <a:pt x="2274" y="2230"/>
                                  <a:pt x="2283" y="2225"/>
                                  <a:pt x="2292" y="2224"/>
                                </a:cubicBezTo>
                                <a:cubicBezTo>
                                  <a:pt x="2292" y="2224"/>
                                  <a:pt x="2292" y="2224"/>
                                  <a:pt x="2292" y="2224"/>
                                </a:cubicBezTo>
                                <a:cubicBezTo>
                                  <a:pt x="2292" y="2224"/>
                                  <a:pt x="2292" y="2224"/>
                                  <a:pt x="2292" y="2224"/>
                                </a:cubicBezTo>
                                <a:cubicBezTo>
                                  <a:pt x="2292" y="2224"/>
                                  <a:pt x="2292" y="2224"/>
                                  <a:pt x="2292" y="2224"/>
                                </a:cubicBezTo>
                                <a:cubicBezTo>
                                  <a:pt x="2292" y="2224"/>
                                  <a:pt x="2292" y="2224"/>
                                  <a:pt x="2292" y="2224"/>
                                </a:cubicBezTo>
                                <a:cubicBezTo>
                                  <a:pt x="2367" y="2218"/>
                                  <a:pt x="2367" y="2218"/>
                                  <a:pt x="2367" y="2218"/>
                                </a:cubicBezTo>
                                <a:cubicBezTo>
                                  <a:pt x="2367" y="2218"/>
                                  <a:pt x="2367" y="2218"/>
                                  <a:pt x="2367" y="2218"/>
                                </a:cubicBezTo>
                                <a:cubicBezTo>
                                  <a:pt x="2369" y="2218"/>
                                  <a:pt x="2369" y="2218"/>
                                  <a:pt x="2369" y="2218"/>
                                </a:cubicBezTo>
                                <a:cubicBezTo>
                                  <a:pt x="2378" y="2218"/>
                                  <a:pt x="2388" y="2223"/>
                                  <a:pt x="2396" y="2229"/>
                                </a:cubicBezTo>
                                <a:cubicBezTo>
                                  <a:pt x="2404" y="2235"/>
                                  <a:pt x="2411" y="2243"/>
                                  <a:pt x="2412" y="2253"/>
                                </a:cubicBezTo>
                                <a:cubicBezTo>
                                  <a:pt x="2412" y="2253"/>
                                  <a:pt x="2412" y="2253"/>
                                  <a:pt x="2412" y="2253"/>
                                </a:cubicBezTo>
                                <a:cubicBezTo>
                                  <a:pt x="2412" y="2275"/>
                                  <a:pt x="2412" y="2275"/>
                                  <a:pt x="2412" y="2275"/>
                                </a:cubicBezTo>
                                <a:close/>
                                <a:moveTo>
                                  <a:pt x="2403" y="2276"/>
                                </a:moveTo>
                                <a:cubicBezTo>
                                  <a:pt x="2403" y="2275"/>
                                  <a:pt x="2403" y="2275"/>
                                  <a:pt x="2403" y="2275"/>
                                </a:cubicBezTo>
                                <a:cubicBezTo>
                                  <a:pt x="2403" y="2275"/>
                                  <a:pt x="2403" y="2275"/>
                                  <a:pt x="2403" y="2275"/>
                                </a:cubicBezTo>
                                <a:cubicBezTo>
                                  <a:pt x="2402" y="2253"/>
                                  <a:pt x="2402" y="2253"/>
                                  <a:pt x="2402" y="2253"/>
                                </a:cubicBezTo>
                                <a:cubicBezTo>
                                  <a:pt x="2402" y="2248"/>
                                  <a:pt x="2397" y="2242"/>
                                  <a:pt x="2390" y="2236"/>
                                </a:cubicBezTo>
                                <a:cubicBezTo>
                                  <a:pt x="2384" y="2231"/>
                                  <a:pt x="2375" y="2228"/>
                                  <a:pt x="2369" y="2228"/>
                                </a:cubicBezTo>
                                <a:cubicBezTo>
                                  <a:pt x="2368" y="2228"/>
                                  <a:pt x="2368" y="2228"/>
                                  <a:pt x="2368" y="2228"/>
                                </a:cubicBezTo>
                                <a:cubicBezTo>
                                  <a:pt x="2292" y="2234"/>
                                  <a:pt x="2292" y="2234"/>
                                  <a:pt x="2292" y="2234"/>
                                </a:cubicBezTo>
                                <a:cubicBezTo>
                                  <a:pt x="2292" y="2234"/>
                                  <a:pt x="2292" y="2234"/>
                                  <a:pt x="2292" y="2234"/>
                                </a:cubicBezTo>
                                <a:cubicBezTo>
                                  <a:pt x="2287" y="2234"/>
                                  <a:pt x="2280" y="2238"/>
                                  <a:pt x="2275" y="2244"/>
                                </a:cubicBezTo>
                                <a:cubicBezTo>
                                  <a:pt x="2269" y="2250"/>
                                  <a:pt x="2265" y="2257"/>
                                  <a:pt x="2266" y="2262"/>
                                </a:cubicBezTo>
                                <a:cubicBezTo>
                                  <a:pt x="2266" y="2263"/>
                                  <a:pt x="2266" y="2263"/>
                                  <a:pt x="2266" y="2263"/>
                                </a:cubicBezTo>
                                <a:cubicBezTo>
                                  <a:pt x="2266" y="2263"/>
                                  <a:pt x="2266" y="2263"/>
                                  <a:pt x="2266" y="2263"/>
                                </a:cubicBezTo>
                                <a:cubicBezTo>
                                  <a:pt x="2266" y="2284"/>
                                  <a:pt x="2266" y="2284"/>
                                  <a:pt x="2266" y="2284"/>
                                </a:cubicBezTo>
                                <a:cubicBezTo>
                                  <a:pt x="2266" y="2288"/>
                                  <a:pt x="2272" y="2295"/>
                                  <a:pt x="2280" y="2300"/>
                                </a:cubicBezTo>
                                <a:cubicBezTo>
                                  <a:pt x="2288" y="2305"/>
                                  <a:pt x="2298" y="2309"/>
                                  <a:pt x="2304" y="2309"/>
                                </a:cubicBezTo>
                                <a:cubicBezTo>
                                  <a:pt x="2305" y="2309"/>
                                  <a:pt x="2305" y="2309"/>
                                  <a:pt x="2305" y="2309"/>
                                </a:cubicBezTo>
                                <a:cubicBezTo>
                                  <a:pt x="2305" y="2309"/>
                                  <a:pt x="2305" y="2309"/>
                                  <a:pt x="2305" y="2309"/>
                                </a:cubicBezTo>
                                <a:cubicBezTo>
                                  <a:pt x="2376" y="2305"/>
                                  <a:pt x="2376" y="2305"/>
                                  <a:pt x="2376" y="2305"/>
                                </a:cubicBezTo>
                                <a:cubicBezTo>
                                  <a:pt x="2381" y="2305"/>
                                  <a:pt x="2388" y="2300"/>
                                  <a:pt x="2394" y="2295"/>
                                </a:cubicBezTo>
                                <a:cubicBezTo>
                                  <a:pt x="2399" y="2289"/>
                                  <a:pt x="2403" y="2281"/>
                                  <a:pt x="2403" y="2276"/>
                                </a:cubicBezTo>
                                <a:close/>
                                <a:moveTo>
                                  <a:pt x="2492" y="2262"/>
                                </a:moveTo>
                                <a:cubicBezTo>
                                  <a:pt x="2492" y="2277"/>
                                  <a:pt x="2480" y="2289"/>
                                  <a:pt x="2465" y="2289"/>
                                </a:cubicBezTo>
                                <a:cubicBezTo>
                                  <a:pt x="2450" y="2289"/>
                                  <a:pt x="2438" y="2277"/>
                                  <a:pt x="2438" y="2262"/>
                                </a:cubicBezTo>
                                <a:cubicBezTo>
                                  <a:pt x="2438" y="2247"/>
                                  <a:pt x="2450" y="2234"/>
                                  <a:pt x="2465" y="2234"/>
                                </a:cubicBezTo>
                                <a:cubicBezTo>
                                  <a:pt x="2480" y="2234"/>
                                  <a:pt x="2492" y="2247"/>
                                  <a:pt x="2492" y="2262"/>
                                </a:cubicBezTo>
                                <a:close/>
                                <a:moveTo>
                                  <a:pt x="2483" y="2262"/>
                                </a:moveTo>
                                <a:cubicBezTo>
                                  <a:pt x="2483" y="2252"/>
                                  <a:pt x="2475" y="2244"/>
                                  <a:pt x="2465" y="2244"/>
                                </a:cubicBezTo>
                                <a:cubicBezTo>
                                  <a:pt x="2455" y="2244"/>
                                  <a:pt x="2448" y="2252"/>
                                  <a:pt x="2448" y="2262"/>
                                </a:cubicBezTo>
                                <a:cubicBezTo>
                                  <a:pt x="2448" y="2271"/>
                                  <a:pt x="2455" y="2279"/>
                                  <a:pt x="2465" y="2279"/>
                                </a:cubicBezTo>
                                <a:cubicBezTo>
                                  <a:pt x="2475" y="2279"/>
                                  <a:pt x="2483" y="2271"/>
                                  <a:pt x="2483" y="2262"/>
                                </a:cubicBezTo>
                                <a:close/>
                                <a:moveTo>
                                  <a:pt x="2516" y="2262"/>
                                </a:moveTo>
                                <a:cubicBezTo>
                                  <a:pt x="2516" y="2289"/>
                                  <a:pt x="2493" y="2312"/>
                                  <a:pt x="2465" y="2312"/>
                                </a:cubicBezTo>
                                <a:cubicBezTo>
                                  <a:pt x="2437" y="2312"/>
                                  <a:pt x="2415" y="2289"/>
                                  <a:pt x="2415" y="2262"/>
                                </a:cubicBezTo>
                                <a:cubicBezTo>
                                  <a:pt x="2415" y="2234"/>
                                  <a:pt x="2437" y="2211"/>
                                  <a:pt x="2465" y="2211"/>
                                </a:cubicBezTo>
                                <a:cubicBezTo>
                                  <a:pt x="2493" y="2211"/>
                                  <a:pt x="2516" y="2234"/>
                                  <a:pt x="2516" y="2262"/>
                                </a:cubicBezTo>
                                <a:close/>
                                <a:moveTo>
                                  <a:pt x="2506" y="2262"/>
                                </a:moveTo>
                                <a:cubicBezTo>
                                  <a:pt x="2506" y="2239"/>
                                  <a:pt x="2488" y="2221"/>
                                  <a:pt x="2465" y="2221"/>
                                </a:cubicBezTo>
                                <a:cubicBezTo>
                                  <a:pt x="2443" y="2221"/>
                                  <a:pt x="2424" y="2239"/>
                                  <a:pt x="2424" y="2262"/>
                                </a:cubicBezTo>
                                <a:cubicBezTo>
                                  <a:pt x="2424" y="2284"/>
                                  <a:pt x="2443" y="2302"/>
                                  <a:pt x="2465" y="2302"/>
                                </a:cubicBezTo>
                                <a:cubicBezTo>
                                  <a:pt x="2488" y="2302"/>
                                  <a:pt x="2506" y="2284"/>
                                  <a:pt x="2506" y="2262"/>
                                </a:cubicBezTo>
                                <a:close/>
                                <a:moveTo>
                                  <a:pt x="2229" y="2280"/>
                                </a:moveTo>
                                <a:cubicBezTo>
                                  <a:pt x="2229" y="2295"/>
                                  <a:pt x="2217" y="2308"/>
                                  <a:pt x="2202" y="2308"/>
                                </a:cubicBezTo>
                                <a:cubicBezTo>
                                  <a:pt x="2187" y="2308"/>
                                  <a:pt x="2175" y="2295"/>
                                  <a:pt x="2175" y="2280"/>
                                </a:cubicBezTo>
                                <a:cubicBezTo>
                                  <a:pt x="2175" y="2265"/>
                                  <a:pt x="2187" y="2253"/>
                                  <a:pt x="2202" y="2253"/>
                                </a:cubicBezTo>
                                <a:cubicBezTo>
                                  <a:pt x="2217" y="2253"/>
                                  <a:pt x="2229" y="2265"/>
                                  <a:pt x="2229" y="2280"/>
                                </a:cubicBezTo>
                                <a:close/>
                                <a:moveTo>
                                  <a:pt x="2219" y="2280"/>
                                </a:moveTo>
                                <a:cubicBezTo>
                                  <a:pt x="2219" y="2271"/>
                                  <a:pt x="2212" y="2263"/>
                                  <a:pt x="2202" y="2263"/>
                                </a:cubicBezTo>
                                <a:cubicBezTo>
                                  <a:pt x="2192" y="2263"/>
                                  <a:pt x="2184" y="2271"/>
                                  <a:pt x="2184" y="2280"/>
                                </a:cubicBezTo>
                                <a:cubicBezTo>
                                  <a:pt x="2184" y="2290"/>
                                  <a:pt x="2192" y="2298"/>
                                  <a:pt x="2202" y="2298"/>
                                </a:cubicBezTo>
                                <a:cubicBezTo>
                                  <a:pt x="2212" y="2298"/>
                                  <a:pt x="2219" y="2290"/>
                                  <a:pt x="2219" y="2280"/>
                                </a:cubicBezTo>
                                <a:close/>
                                <a:moveTo>
                                  <a:pt x="2252" y="2280"/>
                                </a:moveTo>
                                <a:cubicBezTo>
                                  <a:pt x="2252" y="2308"/>
                                  <a:pt x="2230" y="2331"/>
                                  <a:pt x="2202" y="2331"/>
                                </a:cubicBezTo>
                                <a:cubicBezTo>
                                  <a:pt x="2174" y="2331"/>
                                  <a:pt x="2151" y="2308"/>
                                  <a:pt x="2151" y="2280"/>
                                </a:cubicBezTo>
                                <a:cubicBezTo>
                                  <a:pt x="2151" y="2253"/>
                                  <a:pt x="2174" y="2230"/>
                                  <a:pt x="2202" y="2230"/>
                                </a:cubicBezTo>
                                <a:cubicBezTo>
                                  <a:pt x="2230" y="2230"/>
                                  <a:pt x="2252" y="2253"/>
                                  <a:pt x="2252" y="2280"/>
                                </a:cubicBezTo>
                                <a:close/>
                                <a:moveTo>
                                  <a:pt x="2243" y="2280"/>
                                </a:moveTo>
                                <a:cubicBezTo>
                                  <a:pt x="2243" y="2258"/>
                                  <a:pt x="2224" y="2240"/>
                                  <a:pt x="2202" y="2240"/>
                                </a:cubicBezTo>
                                <a:cubicBezTo>
                                  <a:pt x="2179" y="2240"/>
                                  <a:pt x="2161" y="2258"/>
                                  <a:pt x="2161" y="2280"/>
                                </a:cubicBezTo>
                                <a:cubicBezTo>
                                  <a:pt x="2161" y="2303"/>
                                  <a:pt x="2179" y="2321"/>
                                  <a:pt x="2202" y="2321"/>
                                </a:cubicBezTo>
                                <a:cubicBezTo>
                                  <a:pt x="2224" y="2321"/>
                                  <a:pt x="2243" y="2303"/>
                                  <a:pt x="2243" y="2280"/>
                                </a:cubicBezTo>
                                <a:close/>
                                <a:moveTo>
                                  <a:pt x="2619" y="925"/>
                                </a:moveTo>
                                <a:cubicBezTo>
                                  <a:pt x="2619" y="925"/>
                                  <a:pt x="2619" y="925"/>
                                  <a:pt x="2619" y="925"/>
                                </a:cubicBezTo>
                                <a:cubicBezTo>
                                  <a:pt x="2619" y="925"/>
                                  <a:pt x="2619" y="925"/>
                                  <a:pt x="2619" y="925"/>
                                </a:cubicBezTo>
                                <a:close/>
                                <a:moveTo>
                                  <a:pt x="3449" y="1530"/>
                                </a:moveTo>
                                <a:cubicBezTo>
                                  <a:pt x="3470" y="1530"/>
                                  <a:pt x="3487" y="1546"/>
                                  <a:pt x="3487" y="1567"/>
                                </a:cubicBezTo>
                                <a:cubicBezTo>
                                  <a:pt x="3487" y="1581"/>
                                  <a:pt x="3479" y="1592"/>
                                  <a:pt x="3468" y="1599"/>
                                </a:cubicBezTo>
                                <a:cubicBezTo>
                                  <a:pt x="3471" y="1598"/>
                                  <a:pt x="3474" y="1597"/>
                                  <a:pt x="3477" y="1597"/>
                                </a:cubicBezTo>
                                <a:cubicBezTo>
                                  <a:pt x="3498" y="1597"/>
                                  <a:pt x="3516" y="1615"/>
                                  <a:pt x="3516" y="1636"/>
                                </a:cubicBezTo>
                                <a:cubicBezTo>
                                  <a:pt x="3516" y="1657"/>
                                  <a:pt x="3500" y="1673"/>
                                  <a:pt x="3479" y="1675"/>
                                </a:cubicBezTo>
                                <a:cubicBezTo>
                                  <a:pt x="3500" y="1676"/>
                                  <a:pt x="3516" y="1693"/>
                                  <a:pt x="3516" y="1714"/>
                                </a:cubicBezTo>
                                <a:cubicBezTo>
                                  <a:pt x="3516" y="1735"/>
                                  <a:pt x="3498" y="1753"/>
                                  <a:pt x="3477" y="1753"/>
                                </a:cubicBezTo>
                                <a:cubicBezTo>
                                  <a:pt x="3472" y="1753"/>
                                  <a:pt x="3469" y="1752"/>
                                  <a:pt x="3465" y="1751"/>
                                </a:cubicBezTo>
                                <a:cubicBezTo>
                                  <a:pt x="3478" y="1757"/>
                                  <a:pt x="3488" y="1771"/>
                                  <a:pt x="3488" y="1787"/>
                                </a:cubicBezTo>
                                <a:cubicBezTo>
                                  <a:pt x="3488" y="1810"/>
                                  <a:pt x="3470" y="1828"/>
                                  <a:pt x="3447" y="1828"/>
                                </a:cubicBezTo>
                                <a:cubicBezTo>
                                  <a:pt x="3424" y="1828"/>
                                  <a:pt x="3406" y="1810"/>
                                  <a:pt x="3406" y="1787"/>
                                </a:cubicBezTo>
                                <a:cubicBezTo>
                                  <a:pt x="3406" y="1765"/>
                                  <a:pt x="3424" y="1746"/>
                                  <a:pt x="3447" y="1746"/>
                                </a:cubicBezTo>
                                <a:cubicBezTo>
                                  <a:pt x="3452" y="1746"/>
                                  <a:pt x="3456" y="1747"/>
                                  <a:pt x="3460" y="1749"/>
                                </a:cubicBezTo>
                                <a:cubicBezTo>
                                  <a:pt x="3447" y="1742"/>
                                  <a:pt x="3437" y="1729"/>
                                  <a:pt x="3437" y="1714"/>
                                </a:cubicBezTo>
                                <a:cubicBezTo>
                                  <a:pt x="3437" y="1693"/>
                                  <a:pt x="3454" y="1676"/>
                                  <a:pt x="3474" y="1675"/>
                                </a:cubicBezTo>
                                <a:cubicBezTo>
                                  <a:pt x="3454" y="1673"/>
                                  <a:pt x="3437" y="1657"/>
                                  <a:pt x="3437" y="1636"/>
                                </a:cubicBezTo>
                                <a:cubicBezTo>
                                  <a:pt x="3437" y="1622"/>
                                  <a:pt x="3445" y="1610"/>
                                  <a:pt x="3457" y="1603"/>
                                </a:cubicBezTo>
                                <a:cubicBezTo>
                                  <a:pt x="3454" y="1604"/>
                                  <a:pt x="3452" y="1605"/>
                                  <a:pt x="3449" y="1605"/>
                                </a:cubicBezTo>
                                <a:cubicBezTo>
                                  <a:pt x="3428" y="1605"/>
                                  <a:pt x="3411" y="1588"/>
                                  <a:pt x="3411" y="1567"/>
                                </a:cubicBezTo>
                                <a:cubicBezTo>
                                  <a:pt x="3411" y="1546"/>
                                  <a:pt x="3428" y="1530"/>
                                  <a:pt x="3449" y="1530"/>
                                </a:cubicBezTo>
                                <a:close/>
                                <a:moveTo>
                                  <a:pt x="3447" y="1756"/>
                                </a:moveTo>
                                <a:cubicBezTo>
                                  <a:pt x="3430" y="1756"/>
                                  <a:pt x="3416" y="1770"/>
                                  <a:pt x="3416" y="1787"/>
                                </a:cubicBezTo>
                                <a:cubicBezTo>
                                  <a:pt x="3416" y="1805"/>
                                  <a:pt x="3430" y="1819"/>
                                  <a:pt x="3447" y="1819"/>
                                </a:cubicBezTo>
                                <a:cubicBezTo>
                                  <a:pt x="3464" y="1819"/>
                                  <a:pt x="3478" y="1805"/>
                                  <a:pt x="3478" y="1787"/>
                                </a:cubicBezTo>
                                <a:cubicBezTo>
                                  <a:pt x="3478" y="1770"/>
                                  <a:pt x="3464" y="1756"/>
                                  <a:pt x="3447" y="1756"/>
                                </a:cubicBezTo>
                                <a:close/>
                                <a:moveTo>
                                  <a:pt x="3477" y="1684"/>
                                </a:moveTo>
                                <a:cubicBezTo>
                                  <a:pt x="3460" y="1684"/>
                                  <a:pt x="3447" y="1697"/>
                                  <a:pt x="3447" y="1714"/>
                                </a:cubicBezTo>
                                <a:cubicBezTo>
                                  <a:pt x="3447" y="1730"/>
                                  <a:pt x="3460" y="1743"/>
                                  <a:pt x="3477" y="1743"/>
                                </a:cubicBezTo>
                                <a:cubicBezTo>
                                  <a:pt x="3493" y="1743"/>
                                  <a:pt x="3506" y="1730"/>
                                  <a:pt x="3506" y="1714"/>
                                </a:cubicBezTo>
                                <a:cubicBezTo>
                                  <a:pt x="3506" y="1697"/>
                                  <a:pt x="3493" y="1684"/>
                                  <a:pt x="3477" y="1684"/>
                                </a:cubicBezTo>
                                <a:close/>
                                <a:moveTo>
                                  <a:pt x="3477" y="1607"/>
                                </a:moveTo>
                                <a:cubicBezTo>
                                  <a:pt x="3460" y="1607"/>
                                  <a:pt x="3447" y="1620"/>
                                  <a:pt x="3447" y="1636"/>
                                </a:cubicBezTo>
                                <a:cubicBezTo>
                                  <a:pt x="3447" y="1653"/>
                                  <a:pt x="3460" y="1666"/>
                                  <a:pt x="3477" y="1666"/>
                                </a:cubicBezTo>
                                <a:cubicBezTo>
                                  <a:pt x="3493" y="1666"/>
                                  <a:pt x="3506" y="1653"/>
                                  <a:pt x="3506" y="1636"/>
                                </a:cubicBezTo>
                                <a:cubicBezTo>
                                  <a:pt x="3506" y="1620"/>
                                  <a:pt x="3493" y="1607"/>
                                  <a:pt x="3477" y="1607"/>
                                </a:cubicBezTo>
                                <a:close/>
                                <a:moveTo>
                                  <a:pt x="3421" y="1567"/>
                                </a:moveTo>
                                <a:cubicBezTo>
                                  <a:pt x="3421" y="1583"/>
                                  <a:pt x="3433" y="1595"/>
                                  <a:pt x="3449" y="1595"/>
                                </a:cubicBezTo>
                                <a:cubicBezTo>
                                  <a:pt x="3464" y="1595"/>
                                  <a:pt x="3477" y="1583"/>
                                  <a:pt x="3477" y="1567"/>
                                </a:cubicBezTo>
                                <a:cubicBezTo>
                                  <a:pt x="3477" y="1552"/>
                                  <a:pt x="3464" y="1539"/>
                                  <a:pt x="3449" y="1539"/>
                                </a:cubicBezTo>
                                <a:cubicBezTo>
                                  <a:pt x="3433" y="1539"/>
                                  <a:pt x="3421" y="1552"/>
                                  <a:pt x="3421" y="1567"/>
                                </a:cubicBezTo>
                                <a:close/>
                                <a:moveTo>
                                  <a:pt x="3401" y="1896"/>
                                </a:moveTo>
                                <a:cubicBezTo>
                                  <a:pt x="3395" y="1896"/>
                                  <a:pt x="3389" y="1894"/>
                                  <a:pt x="3384" y="1891"/>
                                </a:cubicBezTo>
                                <a:cubicBezTo>
                                  <a:pt x="3391" y="1899"/>
                                  <a:pt x="3395" y="1909"/>
                                  <a:pt x="3395" y="1920"/>
                                </a:cubicBezTo>
                                <a:cubicBezTo>
                                  <a:pt x="3395" y="1942"/>
                                  <a:pt x="3377" y="1961"/>
                                  <a:pt x="3354" y="1961"/>
                                </a:cubicBezTo>
                                <a:cubicBezTo>
                                  <a:pt x="3332" y="1961"/>
                                  <a:pt x="3313" y="1942"/>
                                  <a:pt x="3313" y="1920"/>
                                </a:cubicBezTo>
                                <a:cubicBezTo>
                                  <a:pt x="3313" y="1897"/>
                                  <a:pt x="3332" y="1879"/>
                                  <a:pt x="3354" y="1879"/>
                                </a:cubicBezTo>
                                <a:cubicBezTo>
                                  <a:pt x="3361" y="1879"/>
                                  <a:pt x="3367" y="1880"/>
                                  <a:pt x="3372" y="1883"/>
                                </a:cubicBezTo>
                                <a:cubicBezTo>
                                  <a:pt x="3365" y="1876"/>
                                  <a:pt x="3361" y="1866"/>
                                  <a:pt x="3361" y="1855"/>
                                </a:cubicBezTo>
                                <a:cubicBezTo>
                                  <a:pt x="3361" y="1832"/>
                                  <a:pt x="3379" y="1814"/>
                                  <a:pt x="3401" y="1814"/>
                                </a:cubicBezTo>
                                <a:cubicBezTo>
                                  <a:pt x="3424" y="1814"/>
                                  <a:pt x="3442" y="1832"/>
                                  <a:pt x="3442" y="1855"/>
                                </a:cubicBezTo>
                                <a:cubicBezTo>
                                  <a:pt x="3442" y="1878"/>
                                  <a:pt x="3424" y="1896"/>
                                  <a:pt x="3401" y="1896"/>
                                </a:cubicBezTo>
                                <a:close/>
                                <a:moveTo>
                                  <a:pt x="3386" y="1920"/>
                                </a:moveTo>
                                <a:cubicBezTo>
                                  <a:pt x="3386" y="1902"/>
                                  <a:pt x="3371" y="1888"/>
                                  <a:pt x="3354" y="1888"/>
                                </a:cubicBezTo>
                                <a:cubicBezTo>
                                  <a:pt x="3337" y="1888"/>
                                  <a:pt x="3323" y="1902"/>
                                  <a:pt x="3323" y="1920"/>
                                </a:cubicBezTo>
                                <a:cubicBezTo>
                                  <a:pt x="3323" y="1937"/>
                                  <a:pt x="3337" y="1951"/>
                                  <a:pt x="3354" y="1951"/>
                                </a:cubicBezTo>
                                <a:cubicBezTo>
                                  <a:pt x="3371" y="1951"/>
                                  <a:pt x="3386" y="1937"/>
                                  <a:pt x="3386" y="1920"/>
                                </a:cubicBezTo>
                                <a:close/>
                                <a:moveTo>
                                  <a:pt x="3401" y="1886"/>
                                </a:moveTo>
                                <a:cubicBezTo>
                                  <a:pt x="3419" y="1886"/>
                                  <a:pt x="3433" y="1872"/>
                                  <a:pt x="3433" y="1855"/>
                                </a:cubicBezTo>
                                <a:cubicBezTo>
                                  <a:pt x="3433" y="1838"/>
                                  <a:pt x="3419" y="1824"/>
                                  <a:pt x="3401" y="1824"/>
                                </a:cubicBezTo>
                                <a:cubicBezTo>
                                  <a:pt x="3384" y="1824"/>
                                  <a:pt x="3370" y="1838"/>
                                  <a:pt x="3370" y="1855"/>
                                </a:cubicBezTo>
                                <a:cubicBezTo>
                                  <a:pt x="3370" y="1872"/>
                                  <a:pt x="3384" y="1886"/>
                                  <a:pt x="3401" y="1886"/>
                                </a:cubicBezTo>
                                <a:close/>
                                <a:moveTo>
                                  <a:pt x="3001" y="2269"/>
                                </a:moveTo>
                                <a:cubicBezTo>
                                  <a:pt x="3001" y="2271"/>
                                  <a:pt x="3001" y="2271"/>
                                  <a:pt x="3001" y="2271"/>
                                </a:cubicBezTo>
                                <a:cubicBezTo>
                                  <a:pt x="3001" y="2271"/>
                                  <a:pt x="3001" y="2271"/>
                                  <a:pt x="3001" y="2271"/>
                                </a:cubicBezTo>
                                <a:cubicBezTo>
                                  <a:pt x="3001" y="2272"/>
                                  <a:pt x="3001" y="2272"/>
                                  <a:pt x="3001" y="2272"/>
                                </a:cubicBezTo>
                                <a:cubicBezTo>
                                  <a:pt x="3001" y="2272"/>
                                  <a:pt x="3001" y="2272"/>
                                  <a:pt x="3001" y="2272"/>
                                </a:cubicBezTo>
                                <a:cubicBezTo>
                                  <a:pt x="3000" y="2288"/>
                                  <a:pt x="2986" y="2301"/>
                                  <a:pt x="2969" y="2301"/>
                                </a:cubicBezTo>
                                <a:cubicBezTo>
                                  <a:pt x="2968" y="2301"/>
                                  <a:pt x="2968" y="2301"/>
                                  <a:pt x="2968" y="2301"/>
                                </a:cubicBezTo>
                                <a:cubicBezTo>
                                  <a:pt x="2912" y="2298"/>
                                  <a:pt x="2912" y="2298"/>
                                  <a:pt x="2912" y="2298"/>
                                </a:cubicBezTo>
                                <a:cubicBezTo>
                                  <a:pt x="2913" y="2293"/>
                                  <a:pt x="2913" y="2293"/>
                                  <a:pt x="2913" y="2293"/>
                                </a:cubicBezTo>
                                <a:cubicBezTo>
                                  <a:pt x="2912" y="2298"/>
                                  <a:pt x="2912" y="2298"/>
                                  <a:pt x="2912" y="2298"/>
                                </a:cubicBezTo>
                                <a:cubicBezTo>
                                  <a:pt x="2896" y="2297"/>
                                  <a:pt x="2883" y="2283"/>
                                  <a:pt x="2883" y="2266"/>
                                </a:cubicBezTo>
                                <a:cubicBezTo>
                                  <a:pt x="2883" y="2264"/>
                                  <a:pt x="2883" y="2264"/>
                                  <a:pt x="2883" y="2264"/>
                                </a:cubicBezTo>
                                <a:cubicBezTo>
                                  <a:pt x="2883" y="2264"/>
                                  <a:pt x="2883" y="2264"/>
                                  <a:pt x="2883" y="2264"/>
                                </a:cubicBezTo>
                                <a:cubicBezTo>
                                  <a:pt x="2883" y="2263"/>
                                  <a:pt x="2883" y="2263"/>
                                  <a:pt x="2883" y="2263"/>
                                </a:cubicBezTo>
                                <a:cubicBezTo>
                                  <a:pt x="2883" y="2263"/>
                                  <a:pt x="2883" y="2263"/>
                                  <a:pt x="2883" y="2263"/>
                                </a:cubicBezTo>
                                <a:cubicBezTo>
                                  <a:pt x="2884" y="2247"/>
                                  <a:pt x="2898" y="2234"/>
                                  <a:pt x="2914" y="2234"/>
                                </a:cubicBezTo>
                                <a:cubicBezTo>
                                  <a:pt x="2916" y="2234"/>
                                  <a:pt x="2916" y="2234"/>
                                  <a:pt x="2916" y="2234"/>
                                </a:cubicBezTo>
                                <a:cubicBezTo>
                                  <a:pt x="2971" y="2237"/>
                                  <a:pt x="2971" y="2237"/>
                                  <a:pt x="2971" y="2237"/>
                                </a:cubicBezTo>
                                <a:cubicBezTo>
                                  <a:pt x="2988" y="2238"/>
                                  <a:pt x="3001" y="2252"/>
                                  <a:pt x="3001" y="2269"/>
                                </a:cubicBezTo>
                                <a:close/>
                                <a:moveTo>
                                  <a:pt x="2991" y="2271"/>
                                </a:moveTo>
                                <a:cubicBezTo>
                                  <a:pt x="2992" y="2270"/>
                                  <a:pt x="2992" y="2270"/>
                                  <a:pt x="2992" y="2270"/>
                                </a:cubicBezTo>
                                <a:cubicBezTo>
                                  <a:pt x="2992" y="2269"/>
                                  <a:pt x="2992" y="2269"/>
                                  <a:pt x="2992" y="2269"/>
                                </a:cubicBezTo>
                                <a:cubicBezTo>
                                  <a:pt x="2992" y="2257"/>
                                  <a:pt x="2983" y="2248"/>
                                  <a:pt x="2971" y="2247"/>
                                </a:cubicBezTo>
                                <a:cubicBezTo>
                                  <a:pt x="2916" y="2244"/>
                                  <a:pt x="2916" y="2244"/>
                                  <a:pt x="2916" y="2244"/>
                                </a:cubicBezTo>
                                <a:cubicBezTo>
                                  <a:pt x="2914" y="2243"/>
                                  <a:pt x="2914" y="2243"/>
                                  <a:pt x="2914" y="2243"/>
                                </a:cubicBezTo>
                                <a:cubicBezTo>
                                  <a:pt x="2903" y="2243"/>
                                  <a:pt x="2893" y="2252"/>
                                  <a:pt x="2893" y="2264"/>
                                </a:cubicBezTo>
                                <a:cubicBezTo>
                                  <a:pt x="2893" y="2264"/>
                                  <a:pt x="2893" y="2264"/>
                                  <a:pt x="2893" y="2264"/>
                                </a:cubicBezTo>
                                <a:cubicBezTo>
                                  <a:pt x="2892" y="2265"/>
                                  <a:pt x="2892" y="2265"/>
                                  <a:pt x="2892" y="2265"/>
                                </a:cubicBezTo>
                                <a:cubicBezTo>
                                  <a:pt x="2892" y="2266"/>
                                  <a:pt x="2892" y="2266"/>
                                  <a:pt x="2892" y="2266"/>
                                </a:cubicBezTo>
                                <a:cubicBezTo>
                                  <a:pt x="2892" y="2278"/>
                                  <a:pt x="2901" y="2288"/>
                                  <a:pt x="2913" y="2288"/>
                                </a:cubicBezTo>
                                <a:cubicBezTo>
                                  <a:pt x="2913" y="2288"/>
                                  <a:pt x="2913" y="2288"/>
                                  <a:pt x="2913" y="2288"/>
                                </a:cubicBezTo>
                                <a:cubicBezTo>
                                  <a:pt x="2968" y="2292"/>
                                  <a:pt x="2968" y="2292"/>
                                  <a:pt x="2968" y="2292"/>
                                </a:cubicBezTo>
                                <a:cubicBezTo>
                                  <a:pt x="2969" y="2292"/>
                                  <a:pt x="2969" y="2292"/>
                                  <a:pt x="2969" y="2292"/>
                                </a:cubicBezTo>
                                <a:cubicBezTo>
                                  <a:pt x="2981" y="2292"/>
                                  <a:pt x="2991" y="2283"/>
                                  <a:pt x="2991" y="2271"/>
                                </a:cubicBezTo>
                                <a:close/>
                                <a:moveTo>
                                  <a:pt x="3019" y="2262"/>
                                </a:moveTo>
                                <a:cubicBezTo>
                                  <a:pt x="3019" y="2263"/>
                                  <a:pt x="3019" y="2263"/>
                                  <a:pt x="3019" y="2263"/>
                                </a:cubicBezTo>
                                <a:cubicBezTo>
                                  <a:pt x="3019" y="2263"/>
                                  <a:pt x="3019" y="2263"/>
                                  <a:pt x="3019" y="2263"/>
                                </a:cubicBezTo>
                                <a:cubicBezTo>
                                  <a:pt x="3019" y="2283"/>
                                  <a:pt x="3019" y="2283"/>
                                  <a:pt x="3019" y="2283"/>
                                </a:cubicBezTo>
                                <a:cubicBezTo>
                                  <a:pt x="3019" y="2283"/>
                                  <a:pt x="3019" y="2283"/>
                                  <a:pt x="3019" y="2283"/>
                                </a:cubicBezTo>
                                <a:cubicBezTo>
                                  <a:pt x="3019" y="2283"/>
                                  <a:pt x="3019" y="2283"/>
                                  <a:pt x="3019" y="2283"/>
                                </a:cubicBezTo>
                                <a:cubicBezTo>
                                  <a:pt x="3018" y="2293"/>
                                  <a:pt x="3010" y="2301"/>
                                  <a:pt x="3001" y="2307"/>
                                </a:cubicBezTo>
                                <a:cubicBezTo>
                                  <a:pt x="2991" y="2313"/>
                                  <a:pt x="2980" y="2318"/>
                                  <a:pt x="2971" y="2318"/>
                                </a:cubicBezTo>
                                <a:cubicBezTo>
                                  <a:pt x="2970" y="2318"/>
                                  <a:pt x="2970" y="2318"/>
                                  <a:pt x="2970" y="2318"/>
                                </a:cubicBezTo>
                                <a:cubicBezTo>
                                  <a:pt x="2899" y="2314"/>
                                  <a:pt x="2899" y="2314"/>
                                  <a:pt x="2899" y="2314"/>
                                </a:cubicBezTo>
                                <a:cubicBezTo>
                                  <a:pt x="2899" y="2314"/>
                                  <a:pt x="2899" y="2314"/>
                                  <a:pt x="2899" y="2314"/>
                                </a:cubicBezTo>
                                <a:cubicBezTo>
                                  <a:pt x="2890" y="2313"/>
                                  <a:pt x="2881" y="2307"/>
                                  <a:pt x="2875" y="2300"/>
                                </a:cubicBezTo>
                                <a:cubicBezTo>
                                  <a:pt x="2868" y="2293"/>
                                  <a:pt x="2863" y="2284"/>
                                  <a:pt x="2863" y="2275"/>
                                </a:cubicBezTo>
                                <a:cubicBezTo>
                                  <a:pt x="2863" y="2274"/>
                                  <a:pt x="2863" y="2274"/>
                                  <a:pt x="2863" y="2274"/>
                                </a:cubicBezTo>
                                <a:cubicBezTo>
                                  <a:pt x="2863" y="2274"/>
                                  <a:pt x="2863" y="2274"/>
                                  <a:pt x="2863" y="2274"/>
                                </a:cubicBezTo>
                                <a:cubicBezTo>
                                  <a:pt x="2863" y="2252"/>
                                  <a:pt x="2863" y="2252"/>
                                  <a:pt x="2863" y="2252"/>
                                </a:cubicBezTo>
                                <a:cubicBezTo>
                                  <a:pt x="2863" y="2252"/>
                                  <a:pt x="2863" y="2252"/>
                                  <a:pt x="2863" y="2252"/>
                                </a:cubicBezTo>
                                <a:cubicBezTo>
                                  <a:pt x="2863" y="2252"/>
                                  <a:pt x="2863" y="2252"/>
                                  <a:pt x="2863" y="2252"/>
                                </a:cubicBezTo>
                                <a:cubicBezTo>
                                  <a:pt x="2864" y="2242"/>
                                  <a:pt x="2871" y="2234"/>
                                  <a:pt x="2879" y="2228"/>
                                </a:cubicBezTo>
                                <a:cubicBezTo>
                                  <a:pt x="2887" y="2222"/>
                                  <a:pt x="2897" y="2217"/>
                                  <a:pt x="2906" y="2217"/>
                                </a:cubicBezTo>
                                <a:cubicBezTo>
                                  <a:pt x="2908" y="2217"/>
                                  <a:pt x="2908" y="2217"/>
                                  <a:pt x="2908" y="2217"/>
                                </a:cubicBezTo>
                                <a:cubicBezTo>
                                  <a:pt x="2983" y="2223"/>
                                  <a:pt x="2983" y="2223"/>
                                  <a:pt x="2983" y="2223"/>
                                </a:cubicBezTo>
                                <a:cubicBezTo>
                                  <a:pt x="2983" y="2223"/>
                                  <a:pt x="2983" y="2223"/>
                                  <a:pt x="2983" y="2223"/>
                                </a:cubicBezTo>
                                <a:cubicBezTo>
                                  <a:pt x="2983" y="2223"/>
                                  <a:pt x="2983" y="2223"/>
                                  <a:pt x="2983" y="2223"/>
                                </a:cubicBezTo>
                                <a:cubicBezTo>
                                  <a:pt x="2983" y="2223"/>
                                  <a:pt x="2983" y="2223"/>
                                  <a:pt x="2983" y="2223"/>
                                </a:cubicBezTo>
                                <a:cubicBezTo>
                                  <a:pt x="2983" y="2223"/>
                                  <a:pt x="2983" y="2223"/>
                                  <a:pt x="2983" y="2223"/>
                                </a:cubicBezTo>
                                <a:cubicBezTo>
                                  <a:pt x="2993" y="2224"/>
                                  <a:pt x="3001" y="2229"/>
                                  <a:pt x="3008" y="2236"/>
                                </a:cubicBezTo>
                                <a:cubicBezTo>
                                  <a:pt x="3014" y="2243"/>
                                  <a:pt x="3019" y="2252"/>
                                  <a:pt x="3019" y="2262"/>
                                </a:cubicBezTo>
                                <a:close/>
                                <a:moveTo>
                                  <a:pt x="3009" y="2283"/>
                                </a:moveTo>
                                <a:cubicBezTo>
                                  <a:pt x="3010" y="2263"/>
                                  <a:pt x="3010" y="2263"/>
                                  <a:pt x="3010" y="2263"/>
                                </a:cubicBezTo>
                                <a:cubicBezTo>
                                  <a:pt x="3010" y="2262"/>
                                  <a:pt x="3010" y="2262"/>
                                  <a:pt x="3010" y="2262"/>
                                </a:cubicBezTo>
                                <a:cubicBezTo>
                                  <a:pt x="3010" y="2262"/>
                                  <a:pt x="3010" y="2262"/>
                                  <a:pt x="3010" y="2262"/>
                                </a:cubicBezTo>
                                <a:cubicBezTo>
                                  <a:pt x="3010" y="2262"/>
                                  <a:pt x="3010" y="2262"/>
                                  <a:pt x="3010" y="2262"/>
                                </a:cubicBezTo>
                                <a:cubicBezTo>
                                  <a:pt x="3010" y="2256"/>
                                  <a:pt x="3006" y="2249"/>
                                  <a:pt x="3001" y="2243"/>
                                </a:cubicBezTo>
                                <a:cubicBezTo>
                                  <a:pt x="2995" y="2237"/>
                                  <a:pt x="2988" y="2233"/>
                                  <a:pt x="2983" y="2233"/>
                                </a:cubicBezTo>
                                <a:cubicBezTo>
                                  <a:pt x="2983" y="2233"/>
                                  <a:pt x="2983" y="2233"/>
                                  <a:pt x="2983" y="2233"/>
                                </a:cubicBezTo>
                                <a:cubicBezTo>
                                  <a:pt x="2907" y="2227"/>
                                  <a:pt x="2907" y="2227"/>
                                  <a:pt x="2907" y="2227"/>
                                </a:cubicBezTo>
                                <a:cubicBezTo>
                                  <a:pt x="2907" y="2227"/>
                                  <a:pt x="2907" y="2227"/>
                                  <a:pt x="2907" y="2227"/>
                                </a:cubicBezTo>
                                <a:cubicBezTo>
                                  <a:pt x="2906" y="2227"/>
                                  <a:pt x="2906" y="2227"/>
                                  <a:pt x="2906" y="2227"/>
                                </a:cubicBezTo>
                                <a:cubicBezTo>
                                  <a:pt x="2901" y="2227"/>
                                  <a:pt x="2892" y="2230"/>
                                  <a:pt x="2885" y="2236"/>
                                </a:cubicBezTo>
                                <a:cubicBezTo>
                                  <a:pt x="2878" y="2241"/>
                                  <a:pt x="2873" y="2248"/>
                                  <a:pt x="2873" y="2252"/>
                                </a:cubicBezTo>
                                <a:cubicBezTo>
                                  <a:pt x="2873" y="2274"/>
                                  <a:pt x="2873" y="2274"/>
                                  <a:pt x="2873" y="2274"/>
                                </a:cubicBezTo>
                                <a:cubicBezTo>
                                  <a:pt x="2873" y="2274"/>
                                  <a:pt x="2873" y="2274"/>
                                  <a:pt x="2873" y="2274"/>
                                </a:cubicBezTo>
                                <a:cubicBezTo>
                                  <a:pt x="2873" y="2274"/>
                                  <a:pt x="2873" y="2274"/>
                                  <a:pt x="2873" y="2274"/>
                                </a:cubicBezTo>
                                <a:cubicBezTo>
                                  <a:pt x="2873" y="2275"/>
                                  <a:pt x="2873" y="2275"/>
                                  <a:pt x="2873" y="2275"/>
                                </a:cubicBezTo>
                                <a:cubicBezTo>
                                  <a:pt x="2873" y="2281"/>
                                  <a:pt x="2876" y="2288"/>
                                  <a:pt x="2882" y="2294"/>
                                </a:cubicBezTo>
                                <a:cubicBezTo>
                                  <a:pt x="2887" y="2300"/>
                                  <a:pt x="2894" y="2304"/>
                                  <a:pt x="2900" y="2304"/>
                                </a:cubicBezTo>
                                <a:cubicBezTo>
                                  <a:pt x="2899" y="2309"/>
                                  <a:pt x="2899" y="2309"/>
                                  <a:pt x="2899" y="2309"/>
                                </a:cubicBezTo>
                                <a:cubicBezTo>
                                  <a:pt x="2900" y="2304"/>
                                  <a:pt x="2900" y="2304"/>
                                  <a:pt x="2900" y="2304"/>
                                </a:cubicBezTo>
                                <a:cubicBezTo>
                                  <a:pt x="2970" y="2308"/>
                                  <a:pt x="2970" y="2308"/>
                                  <a:pt x="2970" y="2308"/>
                                </a:cubicBezTo>
                                <a:cubicBezTo>
                                  <a:pt x="2970" y="2308"/>
                                  <a:pt x="2970" y="2308"/>
                                  <a:pt x="2970" y="2308"/>
                                </a:cubicBezTo>
                                <a:cubicBezTo>
                                  <a:pt x="2971" y="2308"/>
                                  <a:pt x="2971" y="2308"/>
                                  <a:pt x="2971" y="2308"/>
                                </a:cubicBezTo>
                                <a:cubicBezTo>
                                  <a:pt x="2977" y="2308"/>
                                  <a:pt x="2987" y="2305"/>
                                  <a:pt x="2995" y="2299"/>
                                </a:cubicBezTo>
                                <a:cubicBezTo>
                                  <a:pt x="3004" y="2294"/>
                                  <a:pt x="3009" y="2287"/>
                                  <a:pt x="3009" y="2283"/>
                                </a:cubicBezTo>
                                <a:close/>
                                <a:moveTo>
                                  <a:pt x="2837" y="2261"/>
                                </a:moveTo>
                                <a:cubicBezTo>
                                  <a:pt x="2837" y="2276"/>
                                  <a:pt x="2825" y="2288"/>
                                  <a:pt x="2810" y="2288"/>
                                </a:cubicBezTo>
                                <a:cubicBezTo>
                                  <a:pt x="2795" y="2288"/>
                                  <a:pt x="2783" y="2276"/>
                                  <a:pt x="2783" y="2261"/>
                                </a:cubicBezTo>
                                <a:cubicBezTo>
                                  <a:pt x="2783" y="2246"/>
                                  <a:pt x="2795" y="2234"/>
                                  <a:pt x="2810" y="2234"/>
                                </a:cubicBezTo>
                                <a:cubicBezTo>
                                  <a:pt x="2825" y="2234"/>
                                  <a:pt x="2837" y="2246"/>
                                  <a:pt x="2837" y="2261"/>
                                </a:cubicBezTo>
                                <a:close/>
                                <a:moveTo>
                                  <a:pt x="2828" y="2261"/>
                                </a:moveTo>
                                <a:cubicBezTo>
                                  <a:pt x="2828" y="2251"/>
                                  <a:pt x="2820" y="2243"/>
                                  <a:pt x="2810" y="2243"/>
                                </a:cubicBezTo>
                                <a:cubicBezTo>
                                  <a:pt x="2800" y="2243"/>
                                  <a:pt x="2793" y="2251"/>
                                  <a:pt x="2793" y="2261"/>
                                </a:cubicBezTo>
                                <a:cubicBezTo>
                                  <a:pt x="2793" y="2270"/>
                                  <a:pt x="2800" y="2278"/>
                                  <a:pt x="2810" y="2278"/>
                                </a:cubicBezTo>
                                <a:cubicBezTo>
                                  <a:pt x="2820" y="2278"/>
                                  <a:pt x="2828" y="2270"/>
                                  <a:pt x="2828" y="2261"/>
                                </a:cubicBezTo>
                                <a:close/>
                                <a:moveTo>
                                  <a:pt x="2861" y="2261"/>
                                </a:moveTo>
                                <a:cubicBezTo>
                                  <a:pt x="2861" y="2289"/>
                                  <a:pt x="2838" y="2311"/>
                                  <a:pt x="2810" y="2311"/>
                                </a:cubicBezTo>
                                <a:cubicBezTo>
                                  <a:pt x="2782" y="2311"/>
                                  <a:pt x="2760" y="2289"/>
                                  <a:pt x="2760" y="2261"/>
                                </a:cubicBezTo>
                                <a:cubicBezTo>
                                  <a:pt x="2760" y="2233"/>
                                  <a:pt x="2782" y="2210"/>
                                  <a:pt x="2810" y="2210"/>
                                </a:cubicBezTo>
                                <a:cubicBezTo>
                                  <a:pt x="2838" y="2210"/>
                                  <a:pt x="2861" y="2233"/>
                                  <a:pt x="2861" y="2261"/>
                                </a:cubicBezTo>
                                <a:close/>
                                <a:moveTo>
                                  <a:pt x="2851" y="2261"/>
                                </a:moveTo>
                                <a:cubicBezTo>
                                  <a:pt x="2851" y="2238"/>
                                  <a:pt x="2833" y="2220"/>
                                  <a:pt x="2810" y="2220"/>
                                </a:cubicBezTo>
                                <a:cubicBezTo>
                                  <a:pt x="2788" y="2220"/>
                                  <a:pt x="2769" y="2238"/>
                                  <a:pt x="2769" y="2261"/>
                                </a:cubicBezTo>
                                <a:cubicBezTo>
                                  <a:pt x="2769" y="2283"/>
                                  <a:pt x="2788" y="2302"/>
                                  <a:pt x="2810" y="2302"/>
                                </a:cubicBezTo>
                                <a:cubicBezTo>
                                  <a:pt x="2833" y="2302"/>
                                  <a:pt x="2851" y="2283"/>
                                  <a:pt x="2851" y="2261"/>
                                </a:cubicBezTo>
                                <a:close/>
                                <a:moveTo>
                                  <a:pt x="3102" y="2284"/>
                                </a:moveTo>
                                <a:cubicBezTo>
                                  <a:pt x="3102" y="2299"/>
                                  <a:pt x="3090" y="2311"/>
                                  <a:pt x="3075" y="2311"/>
                                </a:cubicBezTo>
                                <a:cubicBezTo>
                                  <a:pt x="3060" y="2311"/>
                                  <a:pt x="3048" y="2299"/>
                                  <a:pt x="3048" y="2284"/>
                                </a:cubicBezTo>
                                <a:cubicBezTo>
                                  <a:pt x="3048" y="2269"/>
                                  <a:pt x="3060" y="2257"/>
                                  <a:pt x="3075" y="2257"/>
                                </a:cubicBezTo>
                                <a:cubicBezTo>
                                  <a:pt x="3090" y="2257"/>
                                  <a:pt x="3102" y="2269"/>
                                  <a:pt x="3102" y="2284"/>
                                </a:cubicBezTo>
                                <a:close/>
                                <a:moveTo>
                                  <a:pt x="3093" y="2284"/>
                                </a:moveTo>
                                <a:cubicBezTo>
                                  <a:pt x="3093" y="2275"/>
                                  <a:pt x="3085" y="2267"/>
                                  <a:pt x="3075" y="2267"/>
                                </a:cubicBezTo>
                                <a:cubicBezTo>
                                  <a:pt x="3065" y="2267"/>
                                  <a:pt x="3058" y="2275"/>
                                  <a:pt x="3057" y="2284"/>
                                </a:cubicBezTo>
                                <a:cubicBezTo>
                                  <a:pt x="3057" y="2294"/>
                                  <a:pt x="3065" y="2302"/>
                                  <a:pt x="3075" y="2302"/>
                                </a:cubicBezTo>
                                <a:cubicBezTo>
                                  <a:pt x="3085" y="2302"/>
                                  <a:pt x="3093" y="2294"/>
                                  <a:pt x="3093" y="2284"/>
                                </a:cubicBezTo>
                                <a:close/>
                                <a:moveTo>
                                  <a:pt x="3126" y="2284"/>
                                </a:moveTo>
                                <a:cubicBezTo>
                                  <a:pt x="3126" y="2312"/>
                                  <a:pt x="3103" y="2335"/>
                                  <a:pt x="3075" y="2335"/>
                                </a:cubicBezTo>
                                <a:cubicBezTo>
                                  <a:pt x="3047" y="2335"/>
                                  <a:pt x="3025" y="2312"/>
                                  <a:pt x="3025" y="2284"/>
                                </a:cubicBezTo>
                                <a:cubicBezTo>
                                  <a:pt x="3025" y="2256"/>
                                  <a:pt x="3047" y="2234"/>
                                  <a:pt x="3075" y="2234"/>
                                </a:cubicBezTo>
                                <a:cubicBezTo>
                                  <a:pt x="3103" y="2234"/>
                                  <a:pt x="3126" y="2256"/>
                                  <a:pt x="3126" y="2284"/>
                                </a:cubicBezTo>
                                <a:close/>
                                <a:moveTo>
                                  <a:pt x="3116" y="2284"/>
                                </a:moveTo>
                                <a:cubicBezTo>
                                  <a:pt x="3116" y="2262"/>
                                  <a:pt x="3098" y="2243"/>
                                  <a:pt x="3075" y="2243"/>
                                </a:cubicBezTo>
                                <a:cubicBezTo>
                                  <a:pt x="3052" y="2243"/>
                                  <a:pt x="3034" y="2262"/>
                                  <a:pt x="3034" y="2284"/>
                                </a:cubicBezTo>
                                <a:cubicBezTo>
                                  <a:pt x="3034" y="2307"/>
                                  <a:pt x="3052" y="2325"/>
                                  <a:pt x="3075" y="2325"/>
                                </a:cubicBezTo>
                                <a:cubicBezTo>
                                  <a:pt x="3098" y="2325"/>
                                  <a:pt x="3116" y="2307"/>
                                  <a:pt x="3116" y="2284"/>
                                </a:cubicBezTo>
                                <a:close/>
                                <a:moveTo>
                                  <a:pt x="2725" y="2262"/>
                                </a:moveTo>
                                <a:cubicBezTo>
                                  <a:pt x="2725" y="2263"/>
                                  <a:pt x="2725" y="2263"/>
                                  <a:pt x="2725" y="2263"/>
                                </a:cubicBezTo>
                                <a:cubicBezTo>
                                  <a:pt x="2725" y="2284"/>
                                  <a:pt x="2708" y="2301"/>
                                  <a:pt x="2687" y="2301"/>
                                </a:cubicBezTo>
                                <a:cubicBezTo>
                                  <a:pt x="2687" y="2301"/>
                                  <a:pt x="2687" y="2301"/>
                                  <a:pt x="2687" y="2301"/>
                                </a:cubicBezTo>
                                <a:cubicBezTo>
                                  <a:pt x="2638" y="2301"/>
                                  <a:pt x="2638" y="2301"/>
                                  <a:pt x="2638" y="2301"/>
                                </a:cubicBezTo>
                                <a:cubicBezTo>
                                  <a:pt x="2638" y="2297"/>
                                  <a:pt x="2638" y="2297"/>
                                  <a:pt x="2638" y="2297"/>
                                </a:cubicBezTo>
                                <a:cubicBezTo>
                                  <a:pt x="2638" y="2301"/>
                                  <a:pt x="2638" y="2301"/>
                                  <a:pt x="2638" y="2301"/>
                                </a:cubicBezTo>
                                <a:cubicBezTo>
                                  <a:pt x="2589" y="2302"/>
                                  <a:pt x="2589" y="2302"/>
                                  <a:pt x="2589" y="2302"/>
                                </a:cubicBezTo>
                                <a:cubicBezTo>
                                  <a:pt x="2589" y="2302"/>
                                  <a:pt x="2589" y="2302"/>
                                  <a:pt x="2589" y="2302"/>
                                </a:cubicBezTo>
                                <a:cubicBezTo>
                                  <a:pt x="2568" y="2302"/>
                                  <a:pt x="2551" y="2285"/>
                                  <a:pt x="2551" y="2263"/>
                                </a:cubicBezTo>
                                <a:cubicBezTo>
                                  <a:pt x="2551" y="2263"/>
                                  <a:pt x="2551" y="2263"/>
                                  <a:pt x="2551" y="2263"/>
                                </a:cubicBezTo>
                                <a:cubicBezTo>
                                  <a:pt x="2551" y="2241"/>
                                  <a:pt x="2568" y="2224"/>
                                  <a:pt x="2589" y="2224"/>
                                </a:cubicBezTo>
                                <a:cubicBezTo>
                                  <a:pt x="2638" y="2224"/>
                                  <a:pt x="2638" y="2224"/>
                                  <a:pt x="2638" y="2224"/>
                                </a:cubicBezTo>
                                <a:cubicBezTo>
                                  <a:pt x="2638" y="2224"/>
                                  <a:pt x="2638" y="2224"/>
                                  <a:pt x="2638" y="2224"/>
                                </a:cubicBezTo>
                                <a:cubicBezTo>
                                  <a:pt x="2686" y="2223"/>
                                  <a:pt x="2686" y="2223"/>
                                  <a:pt x="2686" y="2223"/>
                                </a:cubicBezTo>
                                <a:cubicBezTo>
                                  <a:pt x="2686" y="2223"/>
                                  <a:pt x="2686" y="2223"/>
                                  <a:pt x="2686" y="2223"/>
                                </a:cubicBezTo>
                                <a:cubicBezTo>
                                  <a:pt x="2687" y="2223"/>
                                  <a:pt x="2687" y="2223"/>
                                  <a:pt x="2687" y="2223"/>
                                </a:cubicBezTo>
                                <a:cubicBezTo>
                                  <a:pt x="2708" y="2223"/>
                                  <a:pt x="2725" y="2241"/>
                                  <a:pt x="2725" y="2262"/>
                                </a:cubicBezTo>
                                <a:close/>
                                <a:moveTo>
                                  <a:pt x="2715" y="2262"/>
                                </a:moveTo>
                                <a:cubicBezTo>
                                  <a:pt x="2715" y="2246"/>
                                  <a:pt x="2702" y="2233"/>
                                  <a:pt x="2687" y="2233"/>
                                </a:cubicBezTo>
                                <a:cubicBezTo>
                                  <a:pt x="2686" y="2233"/>
                                  <a:pt x="2686" y="2233"/>
                                  <a:pt x="2686" y="2233"/>
                                </a:cubicBezTo>
                                <a:cubicBezTo>
                                  <a:pt x="2638" y="2234"/>
                                  <a:pt x="2638" y="2234"/>
                                  <a:pt x="2638" y="2234"/>
                                </a:cubicBezTo>
                                <a:cubicBezTo>
                                  <a:pt x="2638" y="2229"/>
                                  <a:pt x="2638" y="2229"/>
                                  <a:pt x="2638" y="2229"/>
                                </a:cubicBezTo>
                                <a:cubicBezTo>
                                  <a:pt x="2638" y="2234"/>
                                  <a:pt x="2638" y="2234"/>
                                  <a:pt x="2638" y="2234"/>
                                </a:cubicBezTo>
                                <a:cubicBezTo>
                                  <a:pt x="2589" y="2234"/>
                                  <a:pt x="2589" y="2234"/>
                                  <a:pt x="2589" y="2234"/>
                                </a:cubicBezTo>
                                <a:cubicBezTo>
                                  <a:pt x="2589" y="2234"/>
                                  <a:pt x="2589" y="2234"/>
                                  <a:pt x="2589" y="2234"/>
                                </a:cubicBezTo>
                                <a:cubicBezTo>
                                  <a:pt x="2573" y="2234"/>
                                  <a:pt x="2560" y="2247"/>
                                  <a:pt x="2560" y="2263"/>
                                </a:cubicBezTo>
                                <a:cubicBezTo>
                                  <a:pt x="2560" y="2263"/>
                                  <a:pt x="2560" y="2263"/>
                                  <a:pt x="2560" y="2263"/>
                                </a:cubicBezTo>
                                <a:cubicBezTo>
                                  <a:pt x="2560" y="2279"/>
                                  <a:pt x="2573" y="2292"/>
                                  <a:pt x="2589" y="2292"/>
                                </a:cubicBezTo>
                                <a:cubicBezTo>
                                  <a:pt x="2638" y="2292"/>
                                  <a:pt x="2638" y="2292"/>
                                  <a:pt x="2638" y="2292"/>
                                </a:cubicBezTo>
                                <a:cubicBezTo>
                                  <a:pt x="2638" y="2292"/>
                                  <a:pt x="2638" y="2292"/>
                                  <a:pt x="2638" y="2292"/>
                                </a:cubicBezTo>
                                <a:cubicBezTo>
                                  <a:pt x="2686" y="2291"/>
                                  <a:pt x="2686" y="2291"/>
                                  <a:pt x="2686" y="2291"/>
                                </a:cubicBezTo>
                                <a:cubicBezTo>
                                  <a:pt x="2686" y="2291"/>
                                  <a:pt x="2686" y="2291"/>
                                  <a:pt x="2686" y="2291"/>
                                </a:cubicBezTo>
                                <a:cubicBezTo>
                                  <a:pt x="2702" y="2291"/>
                                  <a:pt x="2715" y="2279"/>
                                  <a:pt x="2715" y="2263"/>
                                </a:cubicBezTo>
                                <a:lnTo>
                                  <a:pt x="2715" y="2262"/>
                                </a:lnTo>
                                <a:close/>
                                <a:moveTo>
                                  <a:pt x="2748" y="2242"/>
                                </a:moveTo>
                                <a:cubicBezTo>
                                  <a:pt x="2748" y="2275"/>
                                  <a:pt x="2748" y="2275"/>
                                  <a:pt x="2748" y="2275"/>
                                </a:cubicBezTo>
                                <a:cubicBezTo>
                                  <a:pt x="2748" y="2287"/>
                                  <a:pt x="2741" y="2298"/>
                                  <a:pt x="2732" y="2306"/>
                                </a:cubicBezTo>
                                <a:cubicBezTo>
                                  <a:pt x="2722" y="2314"/>
                                  <a:pt x="2711" y="2320"/>
                                  <a:pt x="2701" y="2320"/>
                                </a:cubicBezTo>
                                <a:cubicBezTo>
                                  <a:pt x="2701" y="2320"/>
                                  <a:pt x="2701" y="2320"/>
                                  <a:pt x="2701" y="2320"/>
                                </a:cubicBezTo>
                                <a:cubicBezTo>
                                  <a:pt x="2638" y="2321"/>
                                  <a:pt x="2638" y="2321"/>
                                  <a:pt x="2638" y="2321"/>
                                </a:cubicBezTo>
                                <a:cubicBezTo>
                                  <a:pt x="2638" y="2316"/>
                                  <a:pt x="2638" y="2316"/>
                                  <a:pt x="2638" y="2316"/>
                                </a:cubicBezTo>
                                <a:cubicBezTo>
                                  <a:pt x="2638" y="2321"/>
                                  <a:pt x="2638" y="2321"/>
                                  <a:pt x="2638" y="2321"/>
                                </a:cubicBezTo>
                                <a:cubicBezTo>
                                  <a:pt x="2575" y="2321"/>
                                  <a:pt x="2575" y="2321"/>
                                  <a:pt x="2575" y="2321"/>
                                </a:cubicBezTo>
                                <a:cubicBezTo>
                                  <a:pt x="2575" y="2321"/>
                                  <a:pt x="2575" y="2321"/>
                                  <a:pt x="2575" y="2321"/>
                                </a:cubicBezTo>
                                <a:cubicBezTo>
                                  <a:pt x="2564" y="2321"/>
                                  <a:pt x="2553" y="2315"/>
                                  <a:pt x="2544" y="2307"/>
                                </a:cubicBezTo>
                                <a:cubicBezTo>
                                  <a:pt x="2534" y="2299"/>
                                  <a:pt x="2527" y="2288"/>
                                  <a:pt x="2527" y="2276"/>
                                </a:cubicBezTo>
                                <a:cubicBezTo>
                                  <a:pt x="2527" y="2243"/>
                                  <a:pt x="2527" y="2243"/>
                                  <a:pt x="2527" y="2243"/>
                                </a:cubicBezTo>
                                <a:cubicBezTo>
                                  <a:pt x="2527" y="2232"/>
                                  <a:pt x="2535" y="2222"/>
                                  <a:pt x="2544" y="2216"/>
                                </a:cubicBezTo>
                                <a:cubicBezTo>
                                  <a:pt x="2554" y="2209"/>
                                  <a:pt x="2566" y="2205"/>
                                  <a:pt x="2576" y="2205"/>
                                </a:cubicBezTo>
                                <a:cubicBezTo>
                                  <a:pt x="2576" y="2205"/>
                                  <a:pt x="2576" y="2205"/>
                                  <a:pt x="2576" y="2205"/>
                                </a:cubicBezTo>
                                <a:cubicBezTo>
                                  <a:pt x="2638" y="2204"/>
                                  <a:pt x="2638" y="2204"/>
                                  <a:pt x="2638" y="2204"/>
                                </a:cubicBezTo>
                                <a:cubicBezTo>
                                  <a:pt x="2638" y="2209"/>
                                  <a:pt x="2638" y="2209"/>
                                  <a:pt x="2638" y="2209"/>
                                </a:cubicBezTo>
                                <a:cubicBezTo>
                                  <a:pt x="2638" y="2204"/>
                                  <a:pt x="2638" y="2204"/>
                                  <a:pt x="2638" y="2204"/>
                                </a:cubicBezTo>
                                <a:cubicBezTo>
                                  <a:pt x="2699" y="2204"/>
                                  <a:pt x="2699" y="2204"/>
                                  <a:pt x="2699" y="2204"/>
                                </a:cubicBezTo>
                                <a:cubicBezTo>
                                  <a:pt x="2710" y="2204"/>
                                  <a:pt x="2721" y="2208"/>
                                  <a:pt x="2731" y="2215"/>
                                </a:cubicBezTo>
                                <a:cubicBezTo>
                                  <a:pt x="2740" y="2221"/>
                                  <a:pt x="2748" y="2231"/>
                                  <a:pt x="2748" y="2242"/>
                                </a:cubicBezTo>
                                <a:close/>
                                <a:moveTo>
                                  <a:pt x="2739" y="2276"/>
                                </a:moveTo>
                                <a:cubicBezTo>
                                  <a:pt x="2739" y="2242"/>
                                  <a:pt x="2739" y="2242"/>
                                  <a:pt x="2739" y="2242"/>
                                </a:cubicBezTo>
                                <a:cubicBezTo>
                                  <a:pt x="2739" y="2236"/>
                                  <a:pt x="2734" y="2228"/>
                                  <a:pt x="2726" y="2223"/>
                                </a:cubicBezTo>
                                <a:cubicBezTo>
                                  <a:pt x="2718" y="2217"/>
                                  <a:pt x="2707" y="2214"/>
                                  <a:pt x="2699" y="2214"/>
                                </a:cubicBezTo>
                                <a:cubicBezTo>
                                  <a:pt x="2638" y="2214"/>
                                  <a:pt x="2638" y="2214"/>
                                  <a:pt x="2638" y="2214"/>
                                </a:cubicBezTo>
                                <a:cubicBezTo>
                                  <a:pt x="2638" y="2214"/>
                                  <a:pt x="2638" y="2214"/>
                                  <a:pt x="2638" y="2214"/>
                                </a:cubicBezTo>
                                <a:cubicBezTo>
                                  <a:pt x="2638" y="2214"/>
                                  <a:pt x="2638" y="2214"/>
                                  <a:pt x="2638" y="2214"/>
                                </a:cubicBezTo>
                                <a:cubicBezTo>
                                  <a:pt x="2576" y="2215"/>
                                  <a:pt x="2576" y="2215"/>
                                  <a:pt x="2576" y="2215"/>
                                </a:cubicBezTo>
                                <a:cubicBezTo>
                                  <a:pt x="2576" y="2215"/>
                                  <a:pt x="2576" y="2215"/>
                                  <a:pt x="2576" y="2215"/>
                                </a:cubicBezTo>
                                <a:cubicBezTo>
                                  <a:pt x="2568" y="2215"/>
                                  <a:pt x="2558" y="2218"/>
                                  <a:pt x="2550" y="2224"/>
                                </a:cubicBezTo>
                                <a:cubicBezTo>
                                  <a:pt x="2542" y="2229"/>
                                  <a:pt x="2536" y="2236"/>
                                  <a:pt x="2537" y="2243"/>
                                </a:cubicBezTo>
                                <a:cubicBezTo>
                                  <a:pt x="2536" y="2276"/>
                                  <a:pt x="2536" y="2276"/>
                                  <a:pt x="2536" y="2276"/>
                                </a:cubicBezTo>
                                <a:cubicBezTo>
                                  <a:pt x="2536" y="2283"/>
                                  <a:pt x="2542" y="2293"/>
                                  <a:pt x="2550" y="2300"/>
                                </a:cubicBezTo>
                                <a:cubicBezTo>
                                  <a:pt x="2558" y="2307"/>
                                  <a:pt x="2568" y="2312"/>
                                  <a:pt x="2575" y="2311"/>
                                </a:cubicBezTo>
                                <a:cubicBezTo>
                                  <a:pt x="2638" y="2311"/>
                                  <a:pt x="2638" y="2311"/>
                                  <a:pt x="2638" y="2311"/>
                                </a:cubicBezTo>
                                <a:cubicBezTo>
                                  <a:pt x="2638" y="2311"/>
                                  <a:pt x="2638" y="2311"/>
                                  <a:pt x="2638" y="2311"/>
                                </a:cubicBezTo>
                                <a:cubicBezTo>
                                  <a:pt x="2701" y="2311"/>
                                  <a:pt x="2701" y="2311"/>
                                  <a:pt x="2701" y="2311"/>
                                </a:cubicBezTo>
                                <a:cubicBezTo>
                                  <a:pt x="2701" y="2311"/>
                                  <a:pt x="2701" y="2311"/>
                                  <a:pt x="2701" y="2311"/>
                                </a:cubicBezTo>
                                <a:cubicBezTo>
                                  <a:pt x="2707" y="2311"/>
                                  <a:pt x="2717" y="2306"/>
                                  <a:pt x="2725" y="2299"/>
                                </a:cubicBezTo>
                                <a:cubicBezTo>
                                  <a:pt x="2733" y="2292"/>
                                  <a:pt x="2739" y="2282"/>
                                  <a:pt x="2739" y="2276"/>
                                </a:cubicBezTo>
                                <a:close/>
                                <a:moveTo>
                                  <a:pt x="2331" y="1988"/>
                                </a:moveTo>
                                <a:cubicBezTo>
                                  <a:pt x="2331" y="1988"/>
                                  <a:pt x="2331" y="1988"/>
                                  <a:pt x="2331" y="1988"/>
                                </a:cubicBezTo>
                                <a:cubicBezTo>
                                  <a:pt x="2331" y="1988"/>
                                  <a:pt x="2331" y="1988"/>
                                  <a:pt x="2331" y="1988"/>
                                </a:cubicBezTo>
                                <a:close/>
                                <a:moveTo>
                                  <a:pt x="2625" y="1694"/>
                                </a:moveTo>
                                <a:cubicBezTo>
                                  <a:pt x="2610" y="1688"/>
                                  <a:pt x="2599" y="1674"/>
                                  <a:pt x="2599" y="1657"/>
                                </a:cubicBezTo>
                                <a:cubicBezTo>
                                  <a:pt x="2599" y="1636"/>
                                  <a:pt x="2615" y="1619"/>
                                  <a:pt x="2636" y="1618"/>
                                </a:cubicBezTo>
                                <a:cubicBezTo>
                                  <a:pt x="2614" y="1617"/>
                                  <a:pt x="2597" y="1600"/>
                                  <a:pt x="2597" y="1578"/>
                                </a:cubicBezTo>
                                <a:cubicBezTo>
                                  <a:pt x="2597" y="1558"/>
                                  <a:pt x="2611" y="1543"/>
                                  <a:pt x="2630" y="1539"/>
                                </a:cubicBezTo>
                                <a:cubicBezTo>
                                  <a:pt x="2615" y="1535"/>
                                  <a:pt x="2604" y="1522"/>
                                  <a:pt x="2604" y="1506"/>
                                </a:cubicBezTo>
                                <a:cubicBezTo>
                                  <a:pt x="2604" y="1490"/>
                                  <a:pt x="2615" y="1477"/>
                                  <a:pt x="2629" y="1473"/>
                                </a:cubicBezTo>
                                <a:cubicBezTo>
                                  <a:pt x="2615" y="1468"/>
                                  <a:pt x="2604" y="1456"/>
                                  <a:pt x="2604" y="1440"/>
                                </a:cubicBezTo>
                                <a:cubicBezTo>
                                  <a:pt x="2604" y="1424"/>
                                  <a:pt x="2614" y="1412"/>
                                  <a:pt x="2628" y="1407"/>
                                </a:cubicBezTo>
                                <a:cubicBezTo>
                                  <a:pt x="2614" y="1402"/>
                                  <a:pt x="2604" y="1389"/>
                                  <a:pt x="2604" y="1374"/>
                                </a:cubicBezTo>
                                <a:cubicBezTo>
                                  <a:pt x="2604" y="1355"/>
                                  <a:pt x="2620" y="1339"/>
                                  <a:pt x="2639" y="1339"/>
                                </a:cubicBezTo>
                                <a:cubicBezTo>
                                  <a:pt x="2658" y="1339"/>
                                  <a:pt x="2674" y="1355"/>
                                  <a:pt x="2674" y="1374"/>
                                </a:cubicBezTo>
                                <a:cubicBezTo>
                                  <a:pt x="2674" y="1389"/>
                                  <a:pt x="2664" y="1402"/>
                                  <a:pt x="2650" y="1407"/>
                                </a:cubicBezTo>
                                <a:cubicBezTo>
                                  <a:pt x="2664" y="1412"/>
                                  <a:pt x="2674" y="1424"/>
                                  <a:pt x="2674" y="1440"/>
                                </a:cubicBezTo>
                                <a:cubicBezTo>
                                  <a:pt x="2674" y="1456"/>
                                  <a:pt x="2663" y="1468"/>
                                  <a:pt x="2649" y="1473"/>
                                </a:cubicBezTo>
                                <a:cubicBezTo>
                                  <a:pt x="2663" y="1477"/>
                                  <a:pt x="2674" y="1490"/>
                                  <a:pt x="2674" y="1506"/>
                                </a:cubicBezTo>
                                <a:cubicBezTo>
                                  <a:pt x="2674" y="1523"/>
                                  <a:pt x="2662" y="1536"/>
                                  <a:pt x="2646" y="1539"/>
                                </a:cubicBezTo>
                                <a:cubicBezTo>
                                  <a:pt x="2664" y="1544"/>
                                  <a:pt x="2678" y="1559"/>
                                  <a:pt x="2678" y="1578"/>
                                </a:cubicBezTo>
                                <a:cubicBezTo>
                                  <a:pt x="2678" y="1600"/>
                                  <a:pt x="2661" y="1617"/>
                                  <a:pt x="2639" y="1618"/>
                                </a:cubicBezTo>
                                <a:cubicBezTo>
                                  <a:pt x="2660" y="1619"/>
                                  <a:pt x="2677" y="1636"/>
                                  <a:pt x="2677" y="1657"/>
                                </a:cubicBezTo>
                                <a:cubicBezTo>
                                  <a:pt x="2677" y="1674"/>
                                  <a:pt x="2665" y="1689"/>
                                  <a:pt x="2650" y="1694"/>
                                </a:cubicBezTo>
                                <a:cubicBezTo>
                                  <a:pt x="2670" y="1699"/>
                                  <a:pt x="2685" y="1717"/>
                                  <a:pt x="2685" y="1739"/>
                                </a:cubicBezTo>
                                <a:cubicBezTo>
                                  <a:pt x="2685" y="1764"/>
                                  <a:pt x="2666" y="1784"/>
                                  <a:pt x="2642" y="1786"/>
                                </a:cubicBezTo>
                                <a:cubicBezTo>
                                  <a:pt x="2661" y="1788"/>
                                  <a:pt x="2677" y="1804"/>
                                  <a:pt x="2677" y="1825"/>
                                </a:cubicBezTo>
                                <a:cubicBezTo>
                                  <a:pt x="2677" y="1846"/>
                                  <a:pt x="2660" y="1864"/>
                                  <a:pt x="2638" y="1864"/>
                                </a:cubicBezTo>
                                <a:cubicBezTo>
                                  <a:pt x="2616" y="1864"/>
                                  <a:pt x="2599" y="1846"/>
                                  <a:pt x="2599" y="1825"/>
                                </a:cubicBezTo>
                                <a:cubicBezTo>
                                  <a:pt x="2599" y="1805"/>
                                  <a:pt x="2614" y="1789"/>
                                  <a:pt x="2633" y="1786"/>
                                </a:cubicBezTo>
                                <a:cubicBezTo>
                                  <a:pt x="2609" y="1784"/>
                                  <a:pt x="2589" y="1764"/>
                                  <a:pt x="2589" y="1739"/>
                                </a:cubicBezTo>
                                <a:cubicBezTo>
                                  <a:pt x="2589" y="1717"/>
                                  <a:pt x="2605" y="1699"/>
                                  <a:pt x="2625" y="1694"/>
                                </a:cubicBezTo>
                                <a:close/>
                                <a:moveTo>
                                  <a:pt x="2638" y="1795"/>
                                </a:moveTo>
                                <a:cubicBezTo>
                                  <a:pt x="2622" y="1795"/>
                                  <a:pt x="2608" y="1808"/>
                                  <a:pt x="2608" y="1825"/>
                                </a:cubicBezTo>
                                <a:cubicBezTo>
                                  <a:pt x="2608" y="1841"/>
                                  <a:pt x="2622" y="1854"/>
                                  <a:pt x="2638" y="1854"/>
                                </a:cubicBezTo>
                                <a:cubicBezTo>
                                  <a:pt x="2654" y="1854"/>
                                  <a:pt x="2667" y="1841"/>
                                  <a:pt x="2667" y="1825"/>
                                </a:cubicBezTo>
                                <a:cubicBezTo>
                                  <a:pt x="2667" y="1808"/>
                                  <a:pt x="2654" y="1795"/>
                                  <a:pt x="2638" y="1795"/>
                                </a:cubicBezTo>
                                <a:close/>
                                <a:moveTo>
                                  <a:pt x="2639" y="1400"/>
                                </a:moveTo>
                                <a:cubicBezTo>
                                  <a:pt x="2653" y="1400"/>
                                  <a:pt x="2664" y="1388"/>
                                  <a:pt x="2664" y="1374"/>
                                </a:cubicBezTo>
                                <a:cubicBezTo>
                                  <a:pt x="2664" y="1360"/>
                                  <a:pt x="2653" y="1349"/>
                                  <a:pt x="2639" y="1349"/>
                                </a:cubicBezTo>
                                <a:cubicBezTo>
                                  <a:pt x="2625" y="1349"/>
                                  <a:pt x="2613" y="1360"/>
                                  <a:pt x="2613" y="1374"/>
                                </a:cubicBezTo>
                                <a:cubicBezTo>
                                  <a:pt x="2613" y="1388"/>
                                  <a:pt x="2625" y="1400"/>
                                  <a:pt x="2639" y="1400"/>
                                </a:cubicBezTo>
                                <a:close/>
                                <a:moveTo>
                                  <a:pt x="2639" y="1465"/>
                                </a:moveTo>
                                <a:cubicBezTo>
                                  <a:pt x="2653" y="1465"/>
                                  <a:pt x="2664" y="1454"/>
                                  <a:pt x="2664" y="1440"/>
                                </a:cubicBezTo>
                                <a:cubicBezTo>
                                  <a:pt x="2664" y="1426"/>
                                  <a:pt x="2653" y="1414"/>
                                  <a:pt x="2639" y="1414"/>
                                </a:cubicBezTo>
                                <a:cubicBezTo>
                                  <a:pt x="2625" y="1414"/>
                                  <a:pt x="2613" y="1426"/>
                                  <a:pt x="2613" y="1440"/>
                                </a:cubicBezTo>
                                <a:cubicBezTo>
                                  <a:pt x="2613" y="1454"/>
                                  <a:pt x="2625" y="1465"/>
                                  <a:pt x="2639" y="1465"/>
                                </a:cubicBezTo>
                                <a:close/>
                                <a:moveTo>
                                  <a:pt x="2639" y="1531"/>
                                </a:moveTo>
                                <a:cubicBezTo>
                                  <a:pt x="2653" y="1531"/>
                                  <a:pt x="2664" y="1520"/>
                                  <a:pt x="2664" y="1506"/>
                                </a:cubicBezTo>
                                <a:cubicBezTo>
                                  <a:pt x="2664" y="1492"/>
                                  <a:pt x="2653" y="1480"/>
                                  <a:pt x="2639" y="1480"/>
                                </a:cubicBezTo>
                                <a:cubicBezTo>
                                  <a:pt x="2625" y="1480"/>
                                  <a:pt x="2613" y="1492"/>
                                  <a:pt x="2613" y="1506"/>
                                </a:cubicBezTo>
                                <a:cubicBezTo>
                                  <a:pt x="2613" y="1520"/>
                                  <a:pt x="2625" y="1531"/>
                                  <a:pt x="2639" y="1531"/>
                                </a:cubicBezTo>
                                <a:close/>
                                <a:moveTo>
                                  <a:pt x="2637" y="1609"/>
                                </a:moveTo>
                                <a:cubicBezTo>
                                  <a:pt x="2654" y="1609"/>
                                  <a:pt x="2668" y="1595"/>
                                  <a:pt x="2668" y="1578"/>
                                </a:cubicBezTo>
                                <a:cubicBezTo>
                                  <a:pt x="2668" y="1561"/>
                                  <a:pt x="2654" y="1547"/>
                                  <a:pt x="2637" y="1547"/>
                                </a:cubicBezTo>
                                <a:cubicBezTo>
                                  <a:pt x="2620" y="1547"/>
                                  <a:pt x="2606" y="1561"/>
                                  <a:pt x="2606" y="1578"/>
                                </a:cubicBezTo>
                                <a:cubicBezTo>
                                  <a:pt x="2606" y="1595"/>
                                  <a:pt x="2620" y="1609"/>
                                  <a:pt x="2637" y="1609"/>
                                </a:cubicBezTo>
                                <a:close/>
                                <a:moveTo>
                                  <a:pt x="2638" y="1686"/>
                                </a:moveTo>
                                <a:cubicBezTo>
                                  <a:pt x="2654" y="1686"/>
                                  <a:pt x="2667" y="1673"/>
                                  <a:pt x="2667" y="1657"/>
                                </a:cubicBezTo>
                                <a:cubicBezTo>
                                  <a:pt x="2667" y="1641"/>
                                  <a:pt x="2654" y="1627"/>
                                  <a:pt x="2638" y="1627"/>
                                </a:cubicBezTo>
                                <a:cubicBezTo>
                                  <a:pt x="2622" y="1627"/>
                                  <a:pt x="2608" y="1641"/>
                                  <a:pt x="2608" y="1657"/>
                                </a:cubicBezTo>
                                <a:cubicBezTo>
                                  <a:pt x="2608" y="1673"/>
                                  <a:pt x="2622" y="1686"/>
                                  <a:pt x="2638" y="1686"/>
                                </a:cubicBezTo>
                                <a:close/>
                                <a:moveTo>
                                  <a:pt x="2599" y="1739"/>
                                </a:moveTo>
                                <a:cubicBezTo>
                                  <a:pt x="2599" y="1760"/>
                                  <a:pt x="2616" y="1778"/>
                                  <a:pt x="2637" y="1778"/>
                                </a:cubicBezTo>
                                <a:cubicBezTo>
                                  <a:pt x="2659" y="1778"/>
                                  <a:pt x="2676" y="1760"/>
                                  <a:pt x="2676" y="1739"/>
                                </a:cubicBezTo>
                                <a:cubicBezTo>
                                  <a:pt x="2676" y="1718"/>
                                  <a:pt x="2658" y="1701"/>
                                  <a:pt x="2637" y="1701"/>
                                </a:cubicBezTo>
                                <a:cubicBezTo>
                                  <a:pt x="2616" y="1701"/>
                                  <a:pt x="2599" y="1718"/>
                                  <a:pt x="2599" y="1739"/>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2"/>
                        <wps:cNvSpPr>
                          <a:spLocks noEditPoints="1"/>
                        </wps:cNvSpPr>
                        <wps:spPr bwMode="auto">
                          <a:xfrm>
                            <a:off x="4389120" y="503555"/>
                            <a:ext cx="2512060" cy="856615"/>
                          </a:xfrm>
                          <a:custGeom>
                            <a:avLst/>
                            <a:gdLst>
                              <a:gd name="T0" fmla="*/ 416 w 7911"/>
                              <a:gd name="T1" fmla="*/ 182 h 2697"/>
                              <a:gd name="T2" fmla="*/ 630 w 7911"/>
                              <a:gd name="T3" fmla="*/ 657 h 2697"/>
                              <a:gd name="T4" fmla="*/ 1747 w 7911"/>
                              <a:gd name="T5" fmla="*/ 854 h 2697"/>
                              <a:gd name="T6" fmla="*/ 2047 w 7911"/>
                              <a:gd name="T7" fmla="*/ 1193 h 2697"/>
                              <a:gd name="T8" fmla="*/ 1622 w 7911"/>
                              <a:gd name="T9" fmla="*/ 919 h 2697"/>
                              <a:gd name="T10" fmla="*/ 2437 w 7911"/>
                              <a:gd name="T11" fmla="*/ 1205 h 2697"/>
                              <a:gd name="T12" fmla="*/ 2980 w 7911"/>
                              <a:gd name="T13" fmla="*/ 1205 h 2697"/>
                              <a:gd name="T14" fmla="*/ 2281 w 7911"/>
                              <a:gd name="T15" fmla="*/ 1200 h 2697"/>
                              <a:gd name="T16" fmla="*/ 3831 w 7911"/>
                              <a:gd name="T17" fmla="*/ 477 h 2697"/>
                              <a:gd name="T18" fmla="*/ 3536 w 7911"/>
                              <a:gd name="T19" fmla="*/ 1346 h 2697"/>
                              <a:gd name="T20" fmla="*/ 4024 w 7911"/>
                              <a:gd name="T21" fmla="*/ 905 h 2697"/>
                              <a:gd name="T22" fmla="*/ 5175 w 7911"/>
                              <a:gd name="T23" fmla="*/ 1203 h 2697"/>
                              <a:gd name="T24" fmla="*/ 5776 w 7911"/>
                              <a:gd name="T25" fmla="*/ 556 h 2697"/>
                              <a:gd name="T26" fmla="*/ 6231 w 7911"/>
                              <a:gd name="T27" fmla="*/ 1293 h 2697"/>
                              <a:gd name="T28" fmla="*/ 5767 w 7911"/>
                              <a:gd name="T29" fmla="*/ 1221 h 2697"/>
                              <a:gd name="T30" fmla="*/ 6844 w 7911"/>
                              <a:gd name="T31" fmla="*/ 570 h 2697"/>
                              <a:gd name="T32" fmla="*/ 6349 w 7911"/>
                              <a:gd name="T33" fmla="*/ 561 h 2697"/>
                              <a:gd name="T34" fmla="*/ 7358 w 7911"/>
                              <a:gd name="T35" fmla="*/ 452 h 2697"/>
                              <a:gd name="T36" fmla="*/ 7182 w 7911"/>
                              <a:gd name="T37" fmla="*/ 142 h 2697"/>
                              <a:gd name="T38" fmla="*/ 7884 w 7911"/>
                              <a:gd name="T39" fmla="*/ 452 h 2697"/>
                              <a:gd name="T40" fmla="*/ 66 w 7911"/>
                              <a:gd name="T41" fmla="*/ 2643 h 2697"/>
                              <a:gd name="T42" fmla="*/ 179 w 7911"/>
                              <a:gd name="T43" fmla="*/ 2640 h 2697"/>
                              <a:gd name="T44" fmla="*/ 710 w 7911"/>
                              <a:gd name="T45" fmla="*/ 2428 h 2697"/>
                              <a:gd name="T46" fmla="*/ 533 w 7911"/>
                              <a:gd name="T47" fmla="*/ 2326 h 2697"/>
                              <a:gd name="T48" fmla="*/ 1198 w 7911"/>
                              <a:gd name="T49" fmla="*/ 2683 h 2697"/>
                              <a:gd name="T50" fmla="*/ 896 w 7911"/>
                              <a:gd name="T51" fmla="*/ 2327 h 2697"/>
                              <a:gd name="T52" fmla="*/ 966 w 7911"/>
                              <a:gd name="T53" fmla="*/ 2465 h 2697"/>
                              <a:gd name="T54" fmla="*/ 1373 w 7911"/>
                              <a:gd name="T55" fmla="*/ 2277 h 2697"/>
                              <a:gd name="T56" fmla="*/ 1477 w 7911"/>
                              <a:gd name="T57" fmla="*/ 2340 h 2697"/>
                              <a:gd name="T58" fmla="*/ 1938 w 7911"/>
                              <a:gd name="T59" fmla="*/ 2639 h 2697"/>
                              <a:gd name="T60" fmla="*/ 2065 w 7911"/>
                              <a:gd name="T61" fmla="*/ 2322 h 2697"/>
                              <a:gd name="T62" fmla="*/ 2126 w 7911"/>
                              <a:gd name="T63" fmla="*/ 2685 h 2697"/>
                              <a:gd name="T64" fmla="*/ 2188 w 7911"/>
                              <a:gd name="T65" fmla="*/ 2327 h 2697"/>
                              <a:gd name="T66" fmla="*/ 2854 w 7911"/>
                              <a:gd name="T67" fmla="*/ 2639 h 2697"/>
                              <a:gd name="T68" fmla="*/ 2725 w 7911"/>
                              <a:gd name="T69" fmla="*/ 2322 h 2697"/>
                              <a:gd name="T70" fmla="*/ 2602 w 7911"/>
                              <a:gd name="T71" fmla="*/ 2685 h 2697"/>
                              <a:gd name="T72" fmla="*/ 3087 w 7911"/>
                              <a:gd name="T73" fmla="*/ 2507 h 2697"/>
                              <a:gd name="T74" fmla="*/ 3130 w 7911"/>
                              <a:gd name="T75" fmla="*/ 2271 h 2697"/>
                              <a:gd name="T76" fmla="*/ 3616 w 7911"/>
                              <a:gd name="T77" fmla="*/ 2639 h 2697"/>
                              <a:gd name="T78" fmla="*/ 3361 w 7911"/>
                              <a:gd name="T79" fmla="*/ 2685 h 2697"/>
                              <a:gd name="T80" fmla="*/ 4001 w 7911"/>
                              <a:gd name="T81" fmla="*/ 2594 h 2697"/>
                              <a:gd name="T82" fmla="*/ 3896 w 7911"/>
                              <a:gd name="T83" fmla="*/ 2270 h 2697"/>
                              <a:gd name="T84" fmla="*/ 3972 w 7911"/>
                              <a:gd name="T85" fmla="*/ 2517 h 2697"/>
                              <a:gd name="T86" fmla="*/ 4220 w 7911"/>
                              <a:gd name="T87" fmla="*/ 2326 h 2697"/>
                              <a:gd name="T88" fmla="*/ 4464 w 7911"/>
                              <a:gd name="T89" fmla="*/ 2689 h 2697"/>
                              <a:gd name="T90" fmla="*/ 4630 w 7911"/>
                              <a:gd name="T91" fmla="*/ 2643 h 2697"/>
                              <a:gd name="T92" fmla="*/ 4743 w 7911"/>
                              <a:gd name="T93" fmla="*/ 2640 h 2697"/>
                              <a:gd name="T94" fmla="*/ 5069 w 7911"/>
                              <a:gd name="T95" fmla="*/ 2374 h 2697"/>
                              <a:gd name="T96" fmla="*/ 5634 w 7911"/>
                              <a:gd name="T97" fmla="*/ 2639 h 2697"/>
                              <a:gd name="T98" fmla="*/ 5505 w 7911"/>
                              <a:gd name="T99" fmla="*/ 2322 h 2697"/>
                              <a:gd name="T100" fmla="*/ 5382 w 7911"/>
                              <a:gd name="T101" fmla="*/ 2685 h 2697"/>
                              <a:gd name="T102" fmla="*/ 6179 w 7911"/>
                              <a:gd name="T103" fmla="*/ 2476 h 2697"/>
                              <a:gd name="T104" fmla="*/ 6425 w 7911"/>
                              <a:gd name="T105" fmla="*/ 2507 h 2697"/>
                              <a:gd name="T106" fmla="*/ 6468 w 7911"/>
                              <a:gd name="T107" fmla="*/ 2271 h 2697"/>
                              <a:gd name="T108" fmla="*/ 7085 w 7911"/>
                              <a:gd name="T109" fmla="*/ 2477 h 2697"/>
                              <a:gd name="T110" fmla="*/ 7012 w 7911"/>
                              <a:gd name="T111" fmla="*/ 2486 h 2697"/>
                              <a:gd name="T112" fmla="*/ 7353 w 7911"/>
                              <a:gd name="T113" fmla="*/ 2531 h 2697"/>
                              <a:gd name="T114" fmla="*/ 7429 w 7911"/>
                              <a:gd name="T115" fmla="*/ 2277 h 2697"/>
                              <a:gd name="T116" fmla="*/ 7376 w 7911"/>
                              <a:gd name="T117" fmla="*/ 2639 h 2697"/>
                              <a:gd name="T118" fmla="*/ 7537 w 7911"/>
                              <a:gd name="T119" fmla="*/ 2326 h 2697"/>
                              <a:gd name="T120" fmla="*/ 7781 w 7911"/>
                              <a:gd name="T121" fmla="*/ 2689 h 2697"/>
                              <a:gd name="T122" fmla="*/ 7391 w 7911"/>
                              <a:gd name="T123" fmla="*/ 1827 h 2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911" h="2697">
                                <a:moveTo>
                                  <a:pt x="565" y="1315"/>
                                </a:moveTo>
                                <a:cubicBezTo>
                                  <a:pt x="88" y="1315"/>
                                  <a:pt x="88" y="1315"/>
                                  <a:pt x="88" y="1315"/>
                                </a:cubicBezTo>
                                <a:cubicBezTo>
                                  <a:pt x="90" y="1288"/>
                                  <a:pt x="101" y="1245"/>
                                  <a:pt x="110" y="1220"/>
                                </a:cubicBezTo>
                                <a:cubicBezTo>
                                  <a:pt x="142" y="1211"/>
                                  <a:pt x="211" y="1200"/>
                                  <a:pt x="250" y="1196"/>
                                </a:cubicBezTo>
                                <a:cubicBezTo>
                                  <a:pt x="250" y="182"/>
                                  <a:pt x="250" y="182"/>
                                  <a:pt x="250" y="182"/>
                                </a:cubicBezTo>
                                <a:cubicBezTo>
                                  <a:pt x="209" y="180"/>
                                  <a:pt x="148" y="175"/>
                                  <a:pt x="117" y="169"/>
                                </a:cubicBezTo>
                                <a:cubicBezTo>
                                  <a:pt x="112" y="146"/>
                                  <a:pt x="110" y="90"/>
                                  <a:pt x="113" y="67"/>
                                </a:cubicBezTo>
                                <a:cubicBezTo>
                                  <a:pt x="554" y="67"/>
                                  <a:pt x="554" y="67"/>
                                  <a:pt x="554" y="67"/>
                                </a:cubicBezTo>
                                <a:cubicBezTo>
                                  <a:pt x="559" y="88"/>
                                  <a:pt x="558" y="144"/>
                                  <a:pt x="550" y="167"/>
                                </a:cubicBezTo>
                                <a:cubicBezTo>
                                  <a:pt x="514" y="175"/>
                                  <a:pt x="459" y="180"/>
                                  <a:pt x="416" y="182"/>
                                </a:cubicBezTo>
                                <a:cubicBezTo>
                                  <a:pt x="416" y="628"/>
                                  <a:pt x="416" y="628"/>
                                  <a:pt x="416" y="628"/>
                                </a:cubicBezTo>
                                <a:cubicBezTo>
                                  <a:pt x="518" y="628"/>
                                  <a:pt x="518" y="628"/>
                                  <a:pt x="518" y="628"/>
                                </a:cubicBezTo>
                                <a:cubicBezTo>
                                  <a:pt x="765" y="290"/>
                                  <a:pt x="765" y="290"/>
                                  <a:pt x="765" y="290"/>
                                </a:cubicBezTo>
                                <a:cubicBezTo>
                                  <a:pt x="784" y="259"/>
                                  <a:pt x="835" y="203"/>
                                  <a:pt x="862" y="184"/>
                                </a:cubicBezTo>
                                <a:cubicBezTo>
                                  <a:pt x="827" y="182"/>
                                  <a:pt x="765" y="176"/>
                                  <a:pt x="734" y="171"/>
                                </a:cubicBezTo>
                                <a:cubicBezTo>
                                  <a:pt x="725" y="142"/>
                                  <a:pt x="720" y="90"/>
                                  <a:pt x="720" y="67"/>
                                </a:cubicBezTo>
                                <a:cubicBezTo>
                                  <a:pt x="1131" y="67"/>
                                  <a:pt x="1131" y="67"/>
                                  <a:pt x="1131" y="67"/>
                                </a:cubicBezTo>
                                <a:cubicBezTo>
                                  <a:pt x="1130" y="97"/>
                                  <a:pt x="1121" y="142"/>
                                  <a:pt x="1106" y="173"/>
                                </a:cubicBezTo>
                                <a:cubicBezTo>
                                  <a:pt x="1079" y="178"/>
                                  <a:pt x="1034" y="182"/>
                                  <a:pt x="1000" y="184"/>
                                </a:cubicBezTo>
                                <a:cubicBezTo>
                                  <a:pt x="630" y="657"/>
                                  <a:pt x="630" y="657"/>
                                  <a:pt x="630" y="657"/>
                                </a:cubicBezTo>
                                <a:cubicBezTo>
                                  <a:pt x="1063" y="1205"/>
                                  <a:pt x="1063" y="1205"/>
                                  <a:pt x="1063" y="1205"/>
                                </a:cubicBezTo>
                                <a:cubicBezTo>
                                  <a:pt x="1180" y="1198"/>
                                  <a:pt x="1180" y="1198"/>
                                  <a:pt x="1180" y="1198"/>
                                </a:cubicBezTo>
                                <a:cubicBezTo>
                                  <a:pt x="1180" y="1236"/>
                                  <a:pt x="1171" y="1286"/>
                                  <a:pt x="1160" y="1315"/>
                                </a:cubicBezTo>
                                <a:cubicBezTo>
                                  <a:pt x="1110" y="1326"/>
                                  <a:pt x="1016" y="1340"/>
                                  <a:pt x="959" y="1345"/>
                                </a:cubicBezTo>
                                <a:cubicBezTo>
                                  <a:pt x="491" y="727"/>
                                  <a:pt x="491" y="727"/>
                                  <a:pt x="491" y="727"/>
                                </a:cubicBezTo>
                                <a:cubicBezTo>
                                  <a:pt x="416" y="727"/>
                                  <a:pt x="416" y="727"/>
                                  <a:pt x="416" y="727"/>
                                </a:cubicBezTo>
                                <a:cubicBezTo>
                                  <a:pt x="416" y="1198"/>
                                  <a:pt x="416" y="1198"/>
                                  <a:pt x="416" y="1198"/>
                                </a:cubicBezTo>
                                <a:cubicBezTo>
                                  <a:pt x="462" y="1202"/>
                                  <a:pt x="520" y="1207"/>
                                  <a:pt x="559" y="1216"/>
                                </a:cubicBezTo>
                                <a:cubicBezTo>
                                  <a:pt x="567" y="1238"/>
                                  <a:pt x="568" y="1293"/>
                                  <a:pt x="565" y="1315"/>
                                </a:cubicBezTo>
                                <a:close/>
                                <a:moveTo>
                                  <a:pt x="1747" y="854"/>
                                </a:moveTo>
                                <a:cubicBezTo>
                                  <a:pt x="1747" y="757"/>
                                  <a:pt x="1747" y="757"/>
                                  <a:pt x="1747" y="757"/>
                                </a:cubicBezTo>
                                <a:cubicBezTo>
                                  <a:pt x="1747" y="624"/>
                                  <a:pt x="1689" y="556"/>
                                  <a:pt x="1576" y="556"/>
                                </a:cubicBezTo>
                                <a:cubicBezTo>
                                  <a:pt x="1498" y="556"/>
                                  <a:pt x="1376" y="601"/>
                                  <a:pt x="1313" y="644"/>
                                </a:cubicBezTo>
                                <a:cubicBezTo>
                                  <a:pt x="1306" y="628"/>
                                  <a:pt x="1304" y="606"/>
                                  <a:pt x="1304" y="583"/>
                                </a:cubicBezTo>
                                <a:cubicBezTo>
                                  <a:pt x="1304" y="549"/>
                                  <a:pt x="1313" y="511"/>
                                  <a:pt x="1324" y="493"/>
                                </a:cubicBezTo>
                                <a:cubicBezTo>
                                  <a:pt x="1383" y="459"/>
                                  <a:pt x="1522" y="430"/>
                                  <a:pt x="1617" y="430"/>
                                </a:cubicBezTo>
                                <a:cubicBezTo>
                                  <a:pt x="1813" y="430"/>
                                  <a:pt x="1899" y="525"/>
                                  <a:pt x="1899" y="772"/>
                                </a:cubicBezTo>
                                <a:cubicBezTo>
                                  <a:pt x="1899" y="1121"/>
                                  <a:pt x="1899" y="1121"/>
                                  <a:pt x="1899" y="1121"/>
                                </a:cubicBezTo>
                                <a:cubicBezTo>
                                  <a:pt x="1899" y="1157"/>
                                  <a:pt x="1908" y="1200"/>
                                  <a:pt x="1923" y="1214"/>
                                </a:cubicBezTo>
                                <a:cubicBezTo>
                                  <a:pt x="1950" y="1214"/>
                                  <a:pt x="2013" y="1203"/>
                                  <a:pt x="2047" y="1193"/>
                                </a:cubicBezTo>
                                <a:cubicBezTo>
                                  <a:pt x="2049" y="1200"/>
                                  <a:pt x="2049" y="1207"/>
                                  <a:pt x="2049" y="1212"/>
                                </a:cubicBezTo>
                                <a:cubicBezTo>
                                  <a:pt x="2049" y="1241"/>
                                  <a:pt x="2042" y="1272"/>
                                  <a:pt x="2031" y="1293"/>
                                </a:cubicBezTo>
                                <a:cubicBezTo>
                                  <a:pt x="1991" y="1318"/>
                                  <a:pt x="1898" y="1345"/>
                                  <a:pt x="1837" y="1345"/>
                                </a:cubicBezTo>
                                <a:cubicBezTo>
                                  <a:pt x="1801" y="1324"/>
                                  <a:pt x="1766" y="1266"/>
                                  <a:pt x="1761" y="1209"/>
                                </a:cubicBezTo>
                                <a:cubicBezTo>
                                  <a:pt x="1752" y="1209"/>
                                  <a:pt x="1752" y="1209"/>
                                  <a:pt x="1752" y="1209"/>
                                </a:cubicBezTo>
                                <a:cubicBezTo>
                                  <a:pt x="1705" y="1297"/>
                                  <a:pt x="1608" y="1345"/>
                                  <a:pt x="1500" y="1345"/>
                                </a:cubicBezTo>
                                <a:cubicBezTo>
                                  <a:pt x="1369" y="1345"/>
                                  <a:pt x="1245" y="1270"/>
                                  <a:pt x="1245" y="1104"/>
                                </a:cubicBezTo>
                                <a:cubicBezTo>
                                  <a:pt x="1245" y="919"/>
                                  <a:pt x="1401" y="824"/>
                                  <a:pt x="1579" y="824"/>
                                </a:cubicBezTo>
                                <a:cubicBezTo>
                                  <a:pt x="1637" y="824"/>
                                  <a:pt x="1702" y="835"/>
                                  <a:pt x="1747" y="854"/>
                                </a:cubicBezTo>
                                <a:close/>
                                <a:moveTo>
                                  <a:pt x="1622" y="919"/>
                                </a:moveTo>
                                <a:cubicBezTo>
                                  <a:pt x="1482" y="919"/>
                                  <a:pt x="1403" y="982"/>
                                  <a:pt x="1403" y="1077"/>
                                </a:cubicBezTo>
                                <a:cubicBezTo>
                                  <a:pt x="1403" y="1176"/>
                                  <a:pt x="1480" y="1221"/>
                                  <a:pt x="1567" y="1221"/>
                                </a:cubicBezTo>
                                <a:cubicBezTo>
                                  <a:pt x="1637" y="1221"/>
                                  <a:pt x="1712" y="1187"/>
                                  <a:pt x="1748" y="1133"/>
                                </a:cubicBezTo>
                                <a:cubicBezTo>
                                  <a:pt x="1748" y="934"/>
                                  <a:pt x="1748" y="934"/>
                                  <a:pt x="1748" y="934"/>
                                </a:cubicBezTo>
                                <a:cubicBezTo>
                                  <a:pt x="1714" y="925"/>
                                  <a:pt x="1658" y="919"/>
                                  <a:pt x="1622" y="919"/>
                                </a:cubicBezTo>
                                <a:close/>
                                <a:moveTo>
                                  <a:pt x="2166" y="1234"/>
                                </a:moveTo>
                                <a:cubicBezTo>
                                  <a:pt x="2153" y="1257"/>
                                  <a:pt x="2144" y="1288"/>
                                  <a:pt x="2140" y="1315"/>
                                </a:cubicBezTo>
                                <a:cubicBezTo>
                                  <a:pt x="2572" y="1315"/>
                                  <a:pt x="2572" y="1315"/>
                                  <a:pt x="2572" y="1315"/>
                                </a:cubicBezTo>
                                <a:cubicBezTo>
                                  <a:pt x="2576" y="1290"/>
                                  <a:pt x="2574" y="1250"/>
                                  <a:pt x="2569" y="1229"/>
                                </a:cubicBezTo>
                                <a:cubicBezTo>
                                  <a:pt x="2536" y="1218"/>
                                  <a:pt x="2482" y="1209"/>
                                  <a:pt x="2437" y="1205"/>
                                </a:cubicBezTo>
                                <a:cubicBezTo>
                                  <a:pt x="2437" y="667"/>
                                  <a:pt x="2437" y="667"/>
                                  <a:pt x="2437" y="667"/>
                                </a:cubicBezTo>
                                <a:cubicBezTo>
                                  <a:pt x="2475" y="617"/>
                                  <a:pt x="2570" y="552"/>
                                  <a:pt x="2662" y="552"/>
                                </a:cubicBezTo>
                                <a:cubicBezTo>
                                  <a:pt x="2788" y="552"/>
                                  <a:pt x="2831" y="640"/>
                                  <a:pt x="2831" y="779"/>
                                </a:cubicBezTo>
                                <a:cubicBezTo>
                                  <a:pt x="2831" y="1200"/>
                                  <a:pt x="2831" y="1200"/>
                                  <a:pt x="2831" y="1200"/>
                                </a:cubicBezTo>
                                <a:cubicBezTo>
                                  <a:pt x="2801" y="1207"/>
                                  <a:pt x="2756" y="1221"/>
                                  <a:pt x="2729" y="1234"/>
                                </a:cubicBezTo>
                                <a:cubicBezTo>
                                  <a:pt x="2716" y="1257"/>
                                  <a:pt x="2707" y="1288"/>
                                  <a:pt x="2703" y="1315"/>
                                </a:cubicBezTo>
                                <a:cubicBezTo>
                                  <a:pt x="3130" y="1315"/>
                                  <a:pt x="3130" y="1315"/>
                                  <a:pt x="3130" y="1315"/>
                                </a:cubicBezTo>
                                <a:cubicBezTo>
                                  <a:pt x="3132" y="1304"/>
                                  <a:pt x="3132" y="1295"/>
                                  <a:pt x="3132" y="1284"/>
                                </a:cubicBezTo>
                                <a:cubicBezTo>
                                  <a:pt x="3132" y="1265"/>
                                  <a:pt x="3130" y="1243"/>
                                  <a:pt x="3126" y="1229"/>
                                </a:cubicBezTo>
                                <a:cubicBezTo>
                                  <a:pt x="3090" y="1218"/>
                                  <a:pt x="3029" y="1209"/>
                                  <a:pt x="2980" y="1205"/>
                                </a:cubicBezTo>
                                <a:cubicBezTo>
                                  <a:pt x="2988" y="1052"/>
                                  <a:pt x="2991" y="905"/>
                                  <a:pt x="2991" y="754"/>
                                </a:cubicBezTo>
                                <a:cubicBezTo>
                                  <a:pt x="2991" y="475"/>
                                  <a:pt x="2865" y="430"/>
                                  <a:pt x="2723" y="430"/>
                                </a:cubicBezTo>
                                <a:cubicBezTo>
                                  <a:pt x="2561" y="430"/>
                                  <a:pt x="2466" y="522"/>
                                  <a:pt x="2434" y="583"/>
                                </a:cubicBezTo>
                                <a:cubicBezTo>
                                  <a:pt x="2416" y="583"/>
                                  <a:pt x="2416" y="583"/>
                                  <a:pt x="2416" y="583"/>
                                </a:cubicBezTo>
                                <a:cubicBezTo>
                                  <a:pt x="2416" y="452"/>
                                  <a:pt x="2416" y="452"/>
                                  <a:pt x="2416" y="452"/>
                                </a:cubicBezTo>
                                <a:cubicBezTo>
                                  <a:pt x="2390" y="444"/>
                                  <a:pt x="2362" y="441"/>
                                  <a:pt x="2331" y="441"/>
                                </a:cubicBezTo>
                                <a:cubicBezTo>
                                  <a:pt x="2277" y="441"/>
                                  <a:pt x="2220" y="452"/>
                                  <a:pt x="2182" y="466"/>
                                </a:cubicBezTo>
                                <a:cubicBezTo>
                                  <a:pt x="2164" y="493"/>
                                  <a:pt x="2151" y="531"/>
                                  <a:pt x="2149" y="561"/>
                                </a:cubicBezTo>
                                <a:cubicBezTo>
                                  <a:pt x="2281" y="561"/>
                                  <a:pt x="2281" y="561"/>
                                  <a:pt x="2281" y="561"/>
                                </a:cubicBezTo>
                                <a:cubicBezTo>
                                  <a:pt x="2281" y="1200"/>
                                  <a:pt x="2281" y="1200"/>
                                  <a:pt x="2281" y="1200"/>
                                </a:cubicBezTo>
                                <a:cubicBezTo>
                                  <a:pt x="2245" y="1207"/>
                                  <a:pt x="2194" y="1221"/>
                                  <a:pt x="2166" y="1234"/>
                                </a:cubicBezTo>
                                <a:close/>
                                <a:moveTo>
                                  <a:pt x="3536" y="1346"/>
                                </a:moveTo>
                                <a:cubicBezTo>
                                  <a:pt x="3704" y="1346"/>
                                  <a:pt x="3860" y="1274"/>
                                  <a:pt x="3860" y="1086"/>
                                </a:cubicBezTo>
                                <a:cubicBezTo>
                                  <a:pt x="3860" y="774"/>
                                  <a:pt x="3441" y="835"/>
                                  <a:pt x="3441" y="633"/>
                                </a:cubicBezTo>
                                <a:cubicBezTo>
                                  <a:pt x="3441" y="567"/>
                                  <a:pt x="3495" y="523"/>
                                  <a:pt x="3588" y="523"/>
                                </a:cubicBezTo>
                                <a:cubicBezTo>
                                  <a:pt x="3628" y="523"/>
                                  <a:pt x="3669" y="534"/>
                                  <a:pt x="3695" y="545"/>
                                </a:cubicBezTo>
                                <a:cubicBezTo>
                                  <a:pt x="3695" y="651"/>
                                  <a:pt x="3695" y="651"/>
                                  <a:pt x="3695" y="651"/>
                                </a:cubicBezTo>
                                <a:cubicBezTo>
                                  <a:pt x="3725" y="669"/>
                                  <a:pt x="3775" y="678"/>
                                  <a:pt x="3815" y="678"/>
                                </a:cubicBezTo>
                                <a:cubicBezTo>
                                  <a:pt x="3826" y="639"/>
                                  <a:pt x="3835" y="583"/>
                                  <a:pt x="3835" y="532"/>
                                </a:cubicBezTo>
                                <a:cubicBezTo>
                                  <a:pt x="3835" y="513"/>
                                  <a:pt x="3835" y="493"/>
                                  <a:pt x="3831" y="477"/>
                                </a:cubicBezTo>
                                <a:cubicBezTo>
                                  <a:pt x="3750" y="444"/>
                                  <a:pt x="3660" y="430"/>
                                  <a:pt x="3578" y="430"/>
                                </a:cubicBezTo>
                                <a:cubicBezTo>
                                  <a:pt x="3400" y="430"/>
                                  <a:pt x="3279" y="523"/>
                                  <a:pt x="3279" y="655"/>
                                </a:cubicBezTo>
                                <a:cubicBezTo>
                                  <a:pt x="3279" y="973"/>
                                  <a:pt x="3702" y="896"/>
                                  <a:pt x="3702" y="1110"/>
                                </a:cubicBezTo>
                                <a:cubicBezTo>
                                  <a:pt x="3702" y="1191"/>
                                  <a:pt x="3641" y="1245"/>
                                  <a:pt x="3551" y="1245"/>
                                </a:cubicBezTo>
                                <a:cubicBezTo>
                                  <a:pt x="3497" y="1245"/>
                                  <a:pt x="3441" y="1230"/>
                                  <a:pt x="3400" y="1203"/>
                                </a:cubicBezTo>
                                <a:cubicBezTo>
                                  <a:pt x="3400" y="1079"/>
                                  <a:pt x="3400" y="1079"/>
                                  <a:pt x="3400" y="1079"/>
                                </a:cubicBezTo>
                                <a:cubicBezTo>
                                  <a:pt x="3362" y="1068"/>
                                  <a:pt x="3310" y="1063"/>
                                  <a:pt x="3270" y="1063"/>
                                </a:cubicBezTo>
                                <a:cubicBezTo>
                                  <a:pt x="3261" y="1095"/>
                                  <a:pt x="3252" y="1146"/>
                                  <a:pt x="3252" y="1191"/>
                                </a:cubicBezTo>
                                <a:cubicBezTo>
                                  <a:pt x="3252" y="1220"/>
                                  <a:pt x="3256" y="1257"/>
                                  <a:pt x="3261" y="1277"/>
                                </a:cubicBezTo>
                                <a:cubicBezTo>
                                  <a:pt x="3338" y="1322"/>
                                  <a:pt x="3434" y="1346"/>
                                  <a:pt x="3536" y="1346"/>
                                </a:cubicBezTo>
                                <a:close/>
                                <a:moveTo>
                                  <a:pt x="4024" y="905"/>
                                </a:moveTo>
                                <a:cubicBezTo>
                                  <a:pt x="4024" y="640"/>
                                  <a:pt x="4187" y="430"/>
                                  <a:pt x="4439" y="430"/>
                                </a:cubicBezTo>
                                <a:cubicBezTo>
                                  <a:pt x="4655" y="430"/>
                                  <a:pt x="4747" y="586"/>
                                  <a:pt x="4747" y="813"/>
                                </a:cubicBezTo>
                                <a:cubicBezTo>
                                  <a:pt x="4747" y="844"/>
                                  <a:pt x="4745" y="876"/>
                                  <a:pt x="4741" y="908"/>
                                </a:cubicBezTo>
                                <a:cubicBezTo>
                                  <a:pt x="4191" y="908"/>
                                  <a:pt x="4191" y="908"/>
                                  <a:pt x="4191" y="908"/>
                                </a:cubicBezTo>
                                <a:cubicBezTo>
                                  <a:pt x="4195" y="1101"/>
                                  <a:pt x="4315" y="1220"/>
                                  <a:pt x="4484" y="1220"/>
                                </a:cubicBezTo>
                                <a:cubicBezTo>
                                  <a:pt x="4561" y="1220"/>
                                  <a:pt x="4669" y="1194"/>
                                  <a:pt x="4736" y="1169"/>
                                </a:cubicBezTo>
                                <a:cubicBezTo>
                                  <a:pt x="4740" y="1196"/>
                                  <a:pt x="4729" y="1245"/>
                                  <a:pt x="4713" y="1272"/>
                                </a:cubicBezTo>
                                <a:cubicBezTo>
                                  <a:pt x="4648" y="1308"/>
                                  <a:pt x="4540" y="1346"/>
                                  <a:pt x="4428" y="1346"/>
                                </a:cubicBezTo>
                                <a:cubicBezTo>
                                  <a:pt x="4171" y="1346"/>
                                  <a:pt x="4024" y="1153"/>
                                  <a:pt x="4024" y="905"/>
                                </a:cubicBezTo>
                                <a:close/>
                                <a:moveTo>
                                  <a:pt x="4191" y="804"/>
                                </a:moveTo>
                                <a:cubicBezTo>
                                  <a:pt x="4587" y="804"/>
                                  <a:pt x="4587" y="804"/>
                                  <a:pt x="4587" y="804"/>
                                </a:cubicBezTo>
                                <a:cubicBezTo>
                                  <a:pt x="4599" y="680"/>
                                  <a:pt x="4563" y="529"/>
                                  <a:pt x="4412" y="529"/>
                                </a:cubicBezTo>
                                <a:cubicBezTo>
                                  <a:pt x="4284" y="529"/>
                                  <a:pt x="4202" y="640"/>
                                  <a:pt x="4191" y="804"/>
                                </a:cubicBezTo>
                                <a:close/>
                                <a:moveTo>
                                  <a:pt x="4903" y="1234"/>
                                </a:moveTo>
                                <a:cubicBezTo>
                                  <a:pt x="4891" y="1257"/>
                                  <a:pt x="4882" y="1288"/>
                                  <a:pt x="4878" y="1315"/>
                                </a:cubicBezTo>
                                <a:cubicBezTo>
                                  <a:pt x="5324" y="1315"/>
                                  <a:pt x="5324" y="1315"/>
                                  <a:pt x="5324" y="1315"/>
                                </a:cubicBezTo>
                                <a:cubicBezTo>
                                  <a:pt x="5326" y="1304"/>
                                  <a:pt x="5326" y="1295"/>
                                  <a:pt x="5326" y="1284"/>
                                </a:cubicBezTo>
                                <a:cubicBezTo>
                                  <a:pt x="5326" y="1265"/>
                                  <a:pt x="5324" y="1243"/>
                                  <a:pt x="5321" y="1229"/>
                                </a:cubicBezTo>
                                <a:cubicBezTo>
                                  <a:pt x="5283" y="1218"/>
                                  <a:pt x="5220" y="1207"/>
                                  <a:pt x="5175" y="1203"/>
                                </a:cubicBezTo>
                                <a:cubicBezTo>
                                  <a:pt x="5175" y="11"/>
                                  <a:pt x="5175" y="11"/>
                                  <a:pt x="5175" y="11"/>
                                </a:cubicBezTo>
                                <a:cubicBezTo>
                                  <a:pt x="5148" y="4"/>
                                  <a:pt x="5115" y="0"/>
                                  <a:pt x="5083" y="0"/>
                                </a:cubicBezTo>
                                <a:cubicBezTo>
                                  <a:pt x="5024" y="0"/>
                                  <a:pt x="4963" y="11"/>
                                  <a:pt x="4921" y="25"/>
                                </a:cubicBezTo>
                                <a:cubicBezTo>
                                  <a:pt x="4903" y="52"/>
                                  <a:pt x="4891" y="90"/>
                                  <a:pt x="4889" y="121"/>
                                </a:cubicBezTo>
                                <a:cubicBezTo>
                                  <a:pt x="5018" y="121"/>
                                  <a:pt x="5018" y="121"/>
                                  <a:pt x="5018" y="121"/>
                                </a:cubicBezTo>
                                <a:cubicBezTo>
                                  <a:pt x="5018" y="1200"/>
                                  <a:pt x="5018" y="1200"/>
                                  <a:pt x="5018" y="1200"/>
                                </a:cubicBezTo>
                                <a:cubicBezTo>
                                  <a:pt x="4982" y="1207"/>
                                  <a:pt x="4932" y="1221"/>
                                  <a:pt x="4903" y="1234"/>
                                </a:cubicBezTo>
                                <a:close/>
                                <a:moveTo>
                                  <a:pt x="5946" y="854"/>
                                </a:moveTo>
                                <a:cubicBezTo>
                                  <a:pt x="5946" y="757"/>
                                  <a:pt x="5946" y="757"/>
                                  <a:pt x="5946" y="757"/>
                                </a:cubicBezTo>
                                <a:cubicBezTo>
                                  <a:pt x="5946" y="624"/>
                                  <a:pt x="5889" y="556"/>
                                  <a:pt x="5776" y="556"/>
                                </a:cubicBezTo>
                                <a:cubicBezTo>
                                  <a:pt x="5698" y="556"/>
                                  <a:pt x="5576" y="601"/>
                                  <a:pt x="5513" y="644"/>
                                </a:cubicBezTo>
                                <a:cubicBezTo>
                                  <a:pt x="5506" y="628"/>
                                  <a:pt x="5504" y="606"/>
                                  <a:pt x="5504" y="583"/>
                                </a:cubicBezTo>
                                <a:cubicBezTo>
                                  <a:pt x="5504" y="549"/>
                                  <a:pt x="5513" y="511"/>
                                  <a:pt x="5524" y="493"/>
                                </a:cubicBezTo>
                                <a:cubicBezTo>
                                  <a:pt x="5583" y="459"/>
                                  <a:pt x="5722" y="430"/>
                                  <a:pt x="5817" y="430"/>
                                </a:cubicBezTo>
                                <a:cubicBezTo>
                                  <a:pt x="6013" y="430"/>
                                  <a:pt x="6099" y="525"/>
                                  <a:pt x="6099" y="772"/>
                                </a:cubicBezTo>
                                <a:cubicBezTo>
                                  <a:pt x="6099" y="1121"/>
                                  <a:pt x="6099" y="1121"/>
                                  <a:pt x="6099" y="1121"/>
                                </a:cubicBezTo>
                                <a:cubicBezTo>
                                  <a:pt x="6099" y="1157"/>
                                  <a:pt x="6108" y="1200"/>
                                  <a:pt x="6123" y="1214"/>
                                </a:cubicBezTo>
                                <a:cubicBezTo>
                                  <a:pt x="6150" y="1214"/>
                                  <a:pt x="6213" y="1203"/>
                                  <a:pt x="6247" y="1193"/>
                                </a:cubicBezTo>
                                <a:cubicBezTo>
                                  <a:pt x="6249" y="1200"/>
                                  <a:pt x="6249" y="1207"/>
                                  <a:pt x="6249" y="1212"/>
                                </a:cubicBezTo>
                                <a:cubicBezTo>
                                  <a:pt x="6249" y="1241"/>
                                  <a:pt x="6241" y="1272"/>
                                  <a:pt x="6231" y="1293"/>
                                </a:cubicBezTo>
                                <a:cubicBezTo>
                                  <a:pt x="6191" y="1318"/>
                                  <a:pt x="6098" y="1345"/>
                                  <a:pt x="6036" y="1345"/>
                                </a:cubicBezTo>
                                <a:cubicBezTo>
                                  <a:pt x="6000" y="1324"/>
                                  <a:pt x="5966" y="1266"/>
                                  <a:pt x="5961" y="1209"/>
                                </a:cubicBezTo>
                                <a:cubicBezTo>
                                  <a:pt x="5952" y="1209"/>
                                  <a:pt x="5952" y="1209"/>
                                  <a:pt x="5952" y="1209"/>
                                </a:cubicBezTo>
                                <a:cubicBezTo>
                                  <a:pt x="5905" y="1297"/>
                                  <a:pt x="5808" y="1345"/>
                                  <a:pt x="5700" y="1345"/>
                                </a:cubicBezTo>
                                <a:cubicBezTo>
                                  <a:pt x="5569" y="1345"/>
                                  <a:pt x="5445" y="1270"/>
                                  <a:pt x="5445" y="1104"/>
                                </a:cubicBezTo>
                                <a:cubicBezTo>
                                  <a:pt x="5445" y="919"/>
                                  <a:pt x="5601" y="824"/>
                                  <a:pt x="5779" y="824"/>
                                </a:cubicBezTo>
                                <a:cubicBezTo>
                                  <a:pt x="5837" y="824"/>
                                  <a:pt x="5901" y="835"/>
                                  <a:pt x="5946" y="854"/>
                                </a:cubicBezTo>
                                <a:close/>
                                <a:moveTo>
                                  <a:pt x="5822" y="919"/>
                                </a:moveTo>
                                <a:cubicBezTo>
                                  <a:pt x="5682" y="919"/>
                                  <a:pt x="5603" y="982"/>
                                  <a:pt x="5603" y="1077"/>
                                </a:cubicBezTo>
                                <a:cubicBezTo>
                                  <a:pt x="5603" y="1176"/>
                                  <a:pt x="5680" y="1221"/>
                                  <a:pt x="5767" y="1221"/>
                                </a:cubicBezTo>
                                <a:cubicBezTo>
                                  <a:pt x="5837" y="1221"/>
                                  <a:pt x="5912" y="1187"/>
                                  <a:pt x="5948" y="1133"/>
                                </a:cubicBezTo>
                                <a:cubicBezTo>
                                  <a:pt x="5948" y="934"/>
                                  <a:pt x="5948" y="934"/>
                                  <a:pt x="5948" y="934"/>
                                </a:cubicBezTo>
                                <a:cubicBezTo>
                                  <a:pt x="5914" y="925"/>
                                  <a:pt x="5858" y="919"/>
                                  <a:pt x="5822" y="919"/>
                                </a:cubicBezTo>
                                <a:close/>
                                <a:moveTo>
                                  <a:pt x="6366" y="1234"/>
                                </a:moveTo>
                                <a:cubicBezTo>
                                  <a:pt x="6353" y="1257"/>
                                  <a:pt x="6344" y="1288"/>
                                  <a:pt x="6340" y="1315"/>
                                </a:cubicBezTo>
                                <a:cubicBezTo>
                                  <a:pt x="6819" y="1315"/>
                                  <a:pt x="6819" y="1315"/>
                                  <a:pt x="6819" y="1315"/>
                                </a:cubicBezTo>
                                <a:cubicBezTo>
                                  <a:pt x="6822" y="1290"/>
                                  <a:pt x="6821" y="1254"/>
                                  <a:pt x="6815" y="1232"/>
                                </a:cubicBezTo>
                                <a:cubicBezTo>
                                  <a:pt x="6774" y="1218"/>
                                  <a:pt x="6688" y="1203"/>
                                  <a:pt x="6637" y="1200"/>
                                </a:cubicBezTo>
                                <a:cubicBezTo>
                                  <a:pt x="6637" y="718"/>
                                  <a:pt x="6637" y="718"/>
                                  <a:pt x="6637" y="718"/>
                                </a:cubicBezTo>
                                <a:cubicBezTo>
                                  <a:pt x="6682" y="615"/>
                                  <a:pt x="6761" y="570"/>
                                  <a:pt x="6844" y="570"/>
                                </a:cubicBezTo>
                                <a:cubicBezTo>
                                  <a:pt x="6887" y="570"/>
                                  <a:pt x="6934" y="581"/>
                                  <a:pt x="6966" y="601"/>
                                </a:cubicBezTo>
                                <a:cubicBezTo>
                                  <a:pt x="6970" y="586"/>
                                  <a:pt x="6972" y="570"/>
                                  <a:pt x="6972" y="552"/>
                                </a:cubicBezTo>
                                <a:cubicBezTo>
                                  <a:pt x="6972" y="507"/>
                                  <a:pt x="6961" y="466"/>
                                  <a:pt x="6948" y="444"/>
                                </a:cubicBezTo>
                                <a:cubicBezTo>
                                  <a:pt x="6927" y="435"/>
                                  <a:pt x="6889" y="430"/>
                                  <a:pt x="6867" y="430"/>
                                </a:cubicBezTo>
                                <a:cubicBezTo>
                                  <a:pt x="6750" y="430"/>
                                  <a:pt x="6659" y="513"/>
                                  <a:pt x="6634" y="622"/>
                                </a:cubicBezTo>
                                <a:cubicBezTo>
                                  <a:pt x="6616" y="622"/>
                                  <a:pt x="6616" y="622"/>
                                  <a:pt x="6616" y="622"/>
                                </a:cubicBezTo>
                                <a:cubicBezTo>
                                  <a:pt x="6616" y="452"/>
                                  <a:pt x="6616" y="452"/>
                                  <a:pt x="6616" y="452"/>
                                </a:cubicBezTo>
                                <a:cubicBezTo>
                                  <a:pt x="6590" y="444"/>
                                  <a:pt x="6562" y="441"/>
                                  <a:pt x="6531" y="441"/>
                                </a:cubicBezTo>
                                <a:cubicBezTo>
                                  <a:pt x="6479" y="441"/>
                                  <a:pt x="6421" y="452"/>
                                  <a:pt x="6382" y="466"/>
                                </a:cubicBezTo>
                                <a:cubicBezTo>
                                  <a:pt x="6364" y="493"/>
                                  <a:pt x="6351" y="531"/>
                                  <a:pt x="6349" y="561"/>
                                </a:cubicBezTo>
                                <a:cubicBezTo>
                                  <a:pt x="6481" y="561"/>
                                  <a:pt x="6481" y="561"/>
                                  <a:pt x="6481" y="561"/>
                                </a:cubicBezTo>
                                <a:cubicBezTo>
                                  <a:pt x="6481" y="1200"/>
                                  <a:pt x="6481" y="1200"/>
                                  <a:pt x="6481" y="1200"/>
                                </a:cubicBezTo>
                                <a:cubicBezTo>
                                  <a:pt x="6445" y="1207"/>
                                  <a:pt x="6394" y="1221"/>
                                  <a:pt x="6366" y="1234"/>
                                </a:cubicBezTo>
                                <a:close/>
                                <a:moveTo>
                                  <a:pt x="7087" y="1234"/>
                                </a:moveTo>
                                <a:cubicBezTo>
                                  <a:pt x="7074" y="1257"/>
                                  <a:pt x="7065" y="1288"/>
                                  <a:pt x="7062" y="1315"/>
                                </a:cubicBezTo>
                                <a:cubicBezTo>
                                  <a:pt x="7504" y="1315"/>
                                  <a:pt x="7504" y="1315"/>
                                  <a:pt x="7504" y="1315"/>
                                </a:cubicBezTo>
                                <a:cubicBezTo>
                                  <a:pt x="7506" y="1304"/>
                                  <a:pt x="7506" y="1295"/>
                                  <a:pt x="7506" y="1284"/>
                                </a:cubicBezTo>
                                <a:cubicBezTo>
                                  <a:pt x="7506" y="1265"/>
                                  <a:pt x="7504" y="1243"/>
                                  <a:pt x="7500" y="1229"/>
                                </a:cubicBezTo>
                                <a:cubicBezTo>
                                  <a:pt x="7463" y="1218"/>
                                  <a:pt x="7403" y="1207"/>
                                  <a:pt x="7358" y="1203"/>
                                </a:cubicBezTo>
                                <a:cubicBezTo>
                                  <a:pt x="7358" y="452"/>
                                  <a:pt x="7358" y="452"/>
                                  <a:pt x="7358" y="452"/>
                                </a:cubicBezTo>
                                <a:cubicBezTo>
                                  <a:pt x="7331" y="444"/>
                                  <a:pt x="7297" y="441"/>
                                  <a:pt x="7265" y="441"/>
                                </a:cubicBezTo>
                                <a:cubicBezTo>
                                  <a:pt x="7205" y="441"/>
                                  <a:pt x="7144" y="452"/>
                                  <a:pt x="7103" y="466"/>
                                </a:cubicBezTo>
                                <a:cubicBezTo>
                                  <a:pt x="7085" y="493"/>
                                  <a:pt x="7072" y="531"/>
                                  <a:pt x="7071" y="561"/>
                                </a:cubicBezTo>
                                <a:cubicBezTo>
                                  <a:pt x="7202" y="561"/>
                                  <a:pt x="7202" y="561"/>
                                  <a:pt x="7202" y="561"/>
                                </a:cubicBezTo>
                                <a:cubicBezTo>
                                  <a:pt x="7202" y="1200"/>
                                  <a:pt x="7202" y="1200"/>
                                  <a:pt x="7202" y="1200"/>
                                </a:cubicBezTo>
                                <a:cubicBezTo>
                                  <a:pt x="7166" y="1207"/>
                                  <a:pt x="7116" y="1221"/>
                                  <a:pt x="7087" y="1234"/>
                                </a:cubicBezTo>
                                <a:close/>
                                <a:moveTo>
                                  <a:pt x="7285" y="248"/>
                                </a:moveTo>
                                <a:cubicBezTo>
                                  <a:pt x="7344" y="248"/>
                                  <a:pt x="7385" y="210"/>
                                  <a:pt x="7385" y="142"/>
                                </a:cubicBezTo>
                                <a:cubicBezTo>
                                  <a:pt x="7385" y="79"/>
                                  <a:pt x="7344" y="43"/>
                                  <a:pt x="7285" y="43"/>
                                </a:cubicBezTo>
                                <a:cubicBezTo>
                                  <a:pt x="7225" y="43"/>
                                  <a:pt x="7182" y="83"/>
                                  <a:pt x="7182" y="142"/>
                                </a:cubicBezTo>
                                <a:cubicBezTo>
                                  <a:pt x="7182" y="212"/>
                                  <a:pt x="7218" y="248"/>
                                  <a:pt x="7285" y="248"/>
                                </a:cubicBezTo>
                                <a:close/>
                                <a:moveTo>
                                  <a:pt x="7810" y="248"/>
                                </a:moveTo>
                                <a:cubicBezTo>
                                  <a:pt x="7869" y="248"/>
                                  <a:pt x="7911" y="210"/>
                                  <a:pt x="7911" y="142"/>
                                </a:cubicBezTo>
                                <a:cubicBezTo>
                                  <a:pt x="7911" y="79"/>
                                  <a:pt x="7869" y="43"/>
                                  <a:pt x="7810" y="43"/>
                                </a:cubicBezTo>
                                <a:cubicBezTo>
                                  <a:pt x="7750" y="43"/>
                                  <a:pt x="7707" y="83"/>
                                  <a:pt x="7707" y="142"/>
                                </a:cubicBezTo>
                                <a:cubicBezTo>
                                  <a:pt x="7707" y="212"/>
                                  <a:pt x="7743" y="248"/>
                                  <a:pt x="7810" y="248"/>
                                </a:cubicBezTo>
                                <a:close/>
                                <a:moveTo>
                                  <a:pt x="7524" y="1675"/>
                                </a:moveTo>
                                <a:cubicBezTo>
                                  <a:pt x="7542" y="1705"/>
                                  <a:pt x="7578" y="1732"/>
                                  <a:pt x="7610" y="1745"/>
                                </a:cubicBezTo>
                                <a:cubicBezTo>
                                  <a:pt x="7745" y="1614"/>
                                  <a:pt x="7884" y="1446"/>
                                  <a:pt x="7884" y="1189"/>
                                </a:cubicBezTo>
                                <a:cubicBezTo>
                                  <a:pt x="7884" y="452"/>
                                  <a:pt x="7884" y="452"/>
                                  <a:pt x="7884" y="452"/>
                                </a:cubicBezTo>
                                <a:cubicBezTo>
                                  <a:pt x="7857" y="444"/>
                                  <a:pt x="7822" y="441"/>
                                  <a:pt x="7790" y="441"/>
                                </a:cubicBezTo>
                                <a:cubicBezTo>
                                  <a:pt x="7731" y="441"/>
                                  <a:pt x="7668" y="452"/>
                                  <a:pt x="7626" y="466"/>
                                </a:cubicBezTo>
                                <a:cubicBezTo>
                                  <a:pt x="7610" y="493"/>
                                  <a:pt x="7598" y="531"/>
                                  <a:pt x="7596" y="561"/>
                                </a:cubicBezTo>
                                <a:cubicBezTo>
                                  <a:pt x="7727" y="561"/>
                                  <a:pt x="7727" y="561"/>
                                  <a:pt x="7727" y="561"/>
                                </a:cubicBezTo>
                                <a:cubicBezTo>
                                  <a:pt x="7727" y="1234"/>
                                  <a:pt x="7727" y="1234"/>
                                  <a:pt x="7727" y="1234"/>
                                </a:cubicBezTo>
                                <a:cubicBezTo>
                                  <a:pt x="7727" y="1434"/>
                                  <a:pt x="7619" y="1576"/>
                                  <a:pt x="7524" y="1675"/>
                                </a:cubicBezTo>
                                <a:close/>
                                <a:moveTo>
                                  <a:pt x="442" y="2477"/>
                                </a:moveTo>
                                <a:cubicBezTo>
                                  <a:pt x="442" y="2623"/>
                                  <a:pt x="345" y="2688"/>
                                  <a:pt x="247" y="2688"/>
                                </a:cubicBezTo>
                                <a:cubicBezTo>
                                  <a:pt x="194" y="2688"/>
                                  <a:pt x="112" y="2687"/>
                                  <a:pt x="57" y="2685"/>
                                </a:cubicBezTo>
                                <a:cubicBezTo>
                                  <a:pt x="58" y="2673"/>
                                  <a:pt x="62" y="2653"/>
                                  <a:pt x="66" y="2643"/>
                                </a:cubicBezTo>
                                <a:cubicBezTo>
                                  <a:pt x="76" y="2640"/>
                                  <a:pt x="97" y="2636"/>
                                  <a:pt x="109" y="2635"/>
                                </a:cubicBezTo>
                                <a:cubicBezTo>
                                  <a:pt x="109" y="2331"/>
                                  <a:pt x="109" y="2331"/>
                                  <a:pt x="109" y="2331"/>
                                </a:cubicBezTo>
                                <a:cubicBezTo>
                                  <a:pt x="96" y="2330"/>
                                  <a:pt x="79" y="2328"/>
                                  <a:pt x="67" y="2327"/>
                                </a:cubicBezTo>
                                <a:cubicBezTo>
                                  <a:pt x="66" y="2314"/>
                                  <a:pt x="65" y="2296"/>
                                  <a:pt x="67" y="2282"/>
                                </a:cubicBezTo>
                                <a:cubicBezTo>
                                  <a:pt x="112" y="2277"/>
                                  <a:pt x="185" y="2273"/>
                                  <a:pt x="228" y="2273"/>
                                </a:cubicBezTo>
                                <a:cubicBezTo>
                                  <a:pt x="353" y="2273"/>
                                  <a:pt x="442" y="2339"/>
                                  <a:pt x="442" y="2477"/>
                                </a:cubicBezTo>
                                <a:close/>
                                <a:moveTo>
                                  <a:pt x="369" y="2486"/>
                                </a:moveTo>
                                <a:cubicBezTo>
                                  <a:pt x="369" y="2371"/>
                                  <a:pt x="308" y="2319"/>
                                  <a:pt x="221" y="2319"/>
                                </a:cubicBezTo>
                                <a:cubicBezTo>
                                  <a:pt x="210" y="2319"/>
                                  <a:pt x="190" y="2320"/>
                                  <a:pt x="179" y="2321"/>
                                </a:cubicBezTo>
                                <a:cubicBezTo>
                                  <a:pt x="179" y="2640"/>
                                  <a:pt x="179" y="2640"/>
                                  <a:pt x="179" y="2640"/>
                                </a:cubicBezTo>
                                <a:cubicBezTo>
                                  <a:pt x="194" y="2641"/>
                                  <a:pt x="215" y="2642"/>
                                  <a:pt x="230" y="2642"/>
                                </a:cubicBezTo>
                                <a:cubicBezTo>
                                  <a:pt x="313" y="2642"/>
                                  <a:pt x="369" y="2595"/>
                                  <a:pt x="369" y="2486"/>
                                </a:cubicBezTo>
                                <a:close/>
                                <a:moveTo>
                                  <a:pt x="733" y="2639"/>
                                </a:moveTo>
                                <a:cubicBezTo>
                                  <a:pt x="604" y="2639"/>
                                  <a:pt x="604" y="2639"/>
                                  <a:pt x="604" y="2639"/>
                                </a:cubicBezTo>
                                <a:cubicBezTo>
                                  <a:pt x="604" y="2500"/>
                                  <a:pt x="604" y="2500"/>
                                  <a:pt x="604" y="2500"/>
                                </a:cubicBezTo>
                                <a:cubicBezTo>
                                  <a:pt x="705" y="2500"/>
                                  <a:pt x="705" y="2500"/>
                                  <a:pt x="705" y="2500"/>
                                </a:cubicBezTo>
                                <a:cubicBezTo>
                                  <a:pt x="705" y="2509"/>
                                  <a:pt x="708" y="2522"/>
                                  <a:pt x="710" y="2531"/>
                                </a:cubicBezTo>
                                <a:cubicBezTo>
                                  <a:pt x="723" y="2535"/>
                                  <a:pt x="744" y="2536"/>
                                  <a:pt x="758" y="2535"/>
                                </a:cubicBezTo>
                                <a:cubicBezTo>
                                  <a:pt x="758" y="2422"/>
                                  <a:pt x="758" y="2422"/>
                                  <a:pt x="758" y="2422"/>
                                </a:cubicBezTo>
                                <a:cubicBezTo>
                                  <a:pt x="742" y="2422"/>
                                  <a:pt x="722" y="2425"/>
                                  <a:pt x="710" y="2428"/>
                                </a:cubicBezTo>
                                <a:cubicBezTo>
                                  <a:pt x="708" y="2436"/>
                                  <a:pt x="705" y="2450"/>
                                  <a:pt x="705" y="2457"/>
                                </a:cubicBezTo>
                                <a:cubicBezTo>
                                  <a:pt x="604" y="2457"/>
                                  <a:pt x="604" y="2457"/>
                                  <a:pt x="604" y="2457"/>
                                </a:cubicBezTo>
                                <a:cubicBezTo>
                                  <a:pt x="604" y="2322"/>
                                  <a:pt x="604" y="2322"/>
                                  <a:pt x="604" y="2322"/>
                                </a:cubicBezTo>
                                <a:cubicBezTo>
                                  <a:pt x="731" y="2322"/>
                                  <a:pt x="731" y="2322"/>
                                  <a:pt x="731" y="2322"/>
                                </a:cubicBezTo>
                                <a:cubicBezTo>
                                  <a:pt x="732" y="2334"/>
                                  <a:pt x="735" y="2355"/>
                                  <a:pt x="738" y="2366"/>
                                </a:cubicBezTo>
                                <a:cubicBezTo>
                                  <a:pt x="752" y="2370"/>
                                  <a:pt x="772" y="2372"/>
                                  <a:pt x="787" y="2372"/>
                                </a:cubicBezTo>
                                <a:cubicBezTo>
                                  <a:pt x="787" y="2277"/>
                                  <a:pt x="787" y="2277"/>
                                  <a:pt x="787" y="2277"/>
                                </a:cubicBezTo>
                                <a:cubicBezTo>
                                  <a:pt x="491" y="2277"/>
                                  <a:pt x="491" y="2277"/>
                                  <a:pt x="491" y="2277"/>
                                </a:cubicBezTo>
                                <a:cubicBezTo>
                                  <a:pt x="490" y="2290"/>
                                  <a:pt x="490" y="2308"/>
                                  <a:pt x="492" y="2320"/>
                                </a:cubicBezTo>
                                <a:cubicBezTo>
                                  <a:pt x="502" y="2322"/>
                                  <a:pt x="521" y="2324"/>
                                  <a:pt x="533" y="2326"/>
                                </a:cubicBezTo>
                                <a:cubicBezTo>
                                  <a:pt x="533" y="2636"/>
                                  <a:pt x="533" y="2636"/>
                                  <a:pt x="533" y="2636"/>
                                </a:cubicBezTo>
                                <a:cubicBezTo>
                                  <a:pt x="522" y="2637"/>
                                  <a:pt x="500" y="2641"/>
                                  <a:pt x="490" y="2644"/>
                                </a:cubicBezTo>
                                <a:cubicBezTo>
                                  <a:pt x="486" y="2654"/>
                                  <a:pt x="482" y="2674"/>
                                  <a:pt x="481" y="2685"/>
                                </a:cubicBezTo>
                                <a:cubicBezTo>
                                  <a:pt x="793" y="2685"/>
                                  <a:pt x="793" y="2685"/>
                                  <a:pt x="793" y="2685"/>
                                </a:cubicBezTo>
                                <a:cubicBezTo>
                                  <a:pt x="793" y="2585"/>
                                  <a:pt x="793" y="2585"/>
                                  <a:pt x="793" y="2585"/>
                                </a:cubicBezTo>
                                <a:cubicBezTo>
                                  <a:pt x="777" y="2585"/>
                                  <a:pt x="753" y="2587"/>
                                  <a:pt x="741" y="2591"/>
                                </a:cubicBezTo>
                                <a:cubicBezTo>
                                  <a:pt x="737" y="2604"/>
                                  <a:pt x="734" y="2624"/>
                                  <a:pt x="733" y="2639"/>
                                </a:cubicBezTo>
                                <a:close/>
                                <a:moveTo>
                                  <a:pt x="1173" y="2637"/>
                                </a:moveTo>
                                <a:cubicBezTo>
                                  <a:pt x="1208" y="2634"/>
                                  <a:pt x="1208" y="2634"/>
                                  <a:pt x="1208" y="2634"/>
                                </a:cubicBezTo>
                                <a:cubicBezTo>
                                  <a:pt x="1208" y="2649"/>
                                  <a:pt x="1204" y="2671"/>
                                  <a:pt x="1198" y="2683"/>
                                </a:cubicBezTo>
                                <a:cubicBezTo>
                                  <a:pt x="1180" y="2688"/>
                                  <a:pt x="1147" y="2693"/>
                                  <a:pt x="1128" y="2694"/>
                                </a:cubicBezTo>
                                <a:cubicBezTo>
                                  <a:pt x="1110" y="2682"/>
                                  <a:pt x="1061" y="2600"/>
                                  <a:pt x="1018" y="2510"/>
                                </a:cubicBezTo>
                                <a:cubicBezTo>
                                  <a:pt x="1000" y="2510"/>
                                  <a:pt x="981" y="2509"/>
                                  <a:pt x="966" y="2507"/>
                                </a:cubicBezTo>
                                <a:cubicBezTo>
                                  <a:pt x="966" y="2636"/>
                                  <a:pt x="966" y="2636"/>
                                  <a:pt x="966" y="2636"/>
                                </a:cubicBezTo>
                                <a:cubicBezTo>
                                  <a:pt x="981" y="2638"/>
                                  <a:pt x="1000" y="2639"/>
                                  <a:pt x="1012" y="2643"/>
                                </a:cubicBezTo>
                                <a:cubicBezTo>
                                  <a:pt x="1015" y="2653"/>
                                  <a:pt x="1016" y="2676"/>
                                  <a:pt x="1014" y="2685"/>
                                </a:cubicBezTo>
                                <a:cubicBezTo>
                                  <a:pt x="843" y="2685"/>
                                  <a:pt x="843" y="2685"/>
                                  <a:pt x="843" y="2685"/>
                                </a:cubicBezTo>
                                <a:cubicBezTo>
                                  <a:pt x="844" y="2674"/>
                                  <a:pt x="849" y="2654"/>
                                  <a:pt x="853" y="2644"/>
                                </a:cubicBezTo>
                                <a:cubicBezTo>
                                  <a:pt x="862" y="2641"/>
                                  <a:pt x="884" y="2637"/>
                                  <a:pt x="896" y="2636"/>
                                </a:cubicBezTo>
                                <a:cubicBezTo>
                                  <a:pt x="896" y="2327"/>
                                  <a:pt x="896" y="2327"/>
                                  <a:pt x="896" y="2327"/>
                                </a:cubicBezTo>
                                <a:cubicBezTo>
                                  <a:pt x="883" y="2327"/>
                                  <a:pt x="865" y="2326"/>
                                  <a:pt x="854" y="2323"/>
                                </a:cubicBezTo>
                                <a:cubicBezTo>
                                  <a:pt x="853" y="2313"/>
                                  <a:pt x="852" y="2290"/>
                                  <a:pt x="853" y="2278"/>
                                </a:cubicBezTo>
                                <a:cubicBezTo>
                                  <a:pt x="900" y="2274"/>
                                  <a:pt x="960" y="2271"/>
                                  <a:pt x="1010" y="2271"/>
                                </a:cubicBezTo>
                                <a:cubicBezTo>
                                  <a:pt x="1099" y="2271"/>
                                  <a:pt x="1170" y="2307"/>
                                  <a:pt x="1170" y="2388"/>
                                </a:cubicBezTo>
                                <a:cubicBezTo>
                                  <a:pt x="1170" y="2446"/>
                                  <a:pt x="1131" y="2484"/>
                                  <a:pt x="1084" y="2500"/>
                                </a:cubicBezTo>
                                <a:cubicBezTo>
                                  <a:pt x="1119" y="2565"/>
                                  <a:pt x="1161" y="2631"/>
                                  <a:pt x="1173" y="2637"/>
                                </a:cubicBezTo>
                                <a:close/>
                                <a:moveTo>
                                  <a:pt x="1099" y="2392"/>
                                </a:moveTo>
                                <a:cubicBezTo>
                                  <a:pt x="1099" y="2342"/>
                                  <a:pt x="1057" y="2317"/>
                                  <a:pt x="1000" y="2317"/>
                                </a:cubicBezTo>
                                <a:cubicBezTo>
                                  <a:pt x="989" y="2317"/>
                                  <a:pt x="976" y="2317"/>
                                  <a:pt x="966" y="2319"/>
                                </a:cubicBezTo>
                                <a:cubicBezTo>
                                  <a:pt x="966" y="2465"/>
                                  <a:pt x="966" y="2465"/>
                                  <a:pt x="966" y="2465"/>
                                </a:cubicBezTo>
                                <a:cubicBezTo>
                                  <a:pt x="982" y="2467"/>
                                  <a:pt x="1003" y="2468"/>
                                  <a:pt x="1021" y="2468"/>
                                </a:cubicBezTo>
                                <a:cubicBezTo>
                                  <a:pt x="1065" y="2468"/>
                                  <a:pt x="1099" y="2444"/>
                                  <a:pt x="1099" y="2392"/>
                                </a:cubicBezTo>
                                <a:close/>
                                <a:moveTo>
                                  <a:pt x="1640" y="2277"/>
                                </a:moveTo>
                                <a:cubicBezTo>
                                  <a:pt x="1638" y="2286"/>
                                  <a:pt x="1639" y="2310"/>
                                  <a:pt x="1641" y="2320"/>
                                </a:cubicBezTo>
                                <a:cubicBezTo>
                                  <a:pt x="1651" y="2322"/>
                                  <a:pt x="1671" y="2324"/>
                                  <a:pt x="1684" y="2326"/>
                                </a:cubicBezTo>
                                <a:cubicBezTo>
                                  <a:pt x="1684" y="2613"/>
                                  <a:pt x="1684" y="2613"/>
                                  <a:pt x="1684" y="2613"/>
                                </a:cubicBezTo>
                                <a:cubicBezTo>
                                  <a:pt x="1679" y="2613"/>
                                  <a:pt x="1679" y="2613"/>
                                  <a:pt x="1679" y="2613"/>
                                </a:cubicBezTo>
                                <a:cubicBezTo>
                                  <a:pt x="1674" y="2588"/>
                                  <a:pt x="1659" y="2548"/>
                                  <a:pt x="1647" y="2527"/>
                                </a:cubicBezTo>
                                <a:cubicBezTo>
                                  <a:pt x="1510" y="2277"/>
                                  <a:pt x="1510" y="2277"/>
                                  <a:pt x="1510" y="2277"/>
                                </a:cubicBezTo>
                                <a:cubicBezTo>
                                  <a:pt x="1373" y="2277"/>
                                  <a:pt x="1373" y="2277"/>
                                  <a:pt x="1373" y="2277"/>
                                </a:cubicBezTo>
                                <a:cubicBezTo>
                                  <a:pt x="1372" y="2286"/>
                                  <a:pt x="1372" y="2310"/>
                                  <a:pt x="1374" y="2320"/>
                                </a:cubicBezTo>
                                <a:cubicBezTo>
                                  <a:pt x="1384" y="2322"/>
                                  <a:pt x="1402" y="2324"/>
                                  <a:pt x="1415" y="2326"/>
                                </a:cubicBezTo>
                                <a:cubicBezTo>
                                  <a:pt x="1415" y="2636"/>
                                  <a:pt x="1415" y="2636"/>
                                  <a:pt x="1415" y="2636"/>
                                </a:cubicBezTo>
                                <a:cubicBezTo>
                                  <a:pt x="1404" y="2637"/>
                                  <a:pt x="1384" y="2641"/>
                                  <a:pt x="1374" y="2644"/>
                                </a:cubicBezTo>
                                <a:cubicBezTo>
                                  <a:pt x="1371" y="2654"/>
                                  <a:pt x="1367" y="2674"/>
                                  <a:pt x="1366" y="2685"/>
                                </a:cubicBezTo>
                                <a:cubicBezTo>
                                  <a:pt x="1521" y="2685"/>
                                  <a:pt x="1521" y="2685"/>
                                  <a:pt x="1521" y="2685"/>
                                </a:cubicBezTo>
                                <a:cubicBezTo>
                                  <a:pt x="1523" y="2676"/>
                                  <a:pt x="1522" y="2653"/>
                                  <a:pt x="1519" y="2643"/>
                                </a:cubicBezTo>
                                <a:cubicBezTo>
                                  <a:pt x="1506" y="2640"/>
                                  <a:pt x="1487" y="2638"/>
                                  <a:pt x="1472" y="2636"/>
                                </a:cubicBezTo>
                                <a:cubicBezTo>
                                  <a:pt x="1472" y="2340"/>
                                  <a:pt x="1472" y="2340"/>
                                  <a:pt x="1472" y="2340"/>
                                </a:cubicBezTo>
                                <a:cubicBezTo>
                                  <a:pt x="1477" y="2340"/>
                                  <a:pt x="1477" y="2340"/>
                                  <a:pt x="1477" y="2340"/>
                                </a:cubicBezTo>
                                <a:cubicBezTo>
                                  <a:pt x="1482" y="2360"/>
                                  <a:pt x="1493" y="2385"/>
                                  <a:pt x="1502" y="2402"/>
                                </a:cubicBezTo>
                                <a:cubicBezTo>
                                  <a:pt x="1659" y="2689"/>
                                  <a:pt x="1659" y="2689"/>
                                  <a:pt x="1659" y="2689"/>
                                </a:cubicBezTo>
                                <a:cubicBezTo>
                                  <a:pt x="1737" y="2689"/>
                                  <a:pt x="1737" y="2689"/>
                                  <a:pt x="1737" y="2689"/>
                                </a:cubicBezTo>
                                <a:cubicBezTo>
                                  <a:pt x="1737" y="2325"/>
                                  <a:pt x="1737" y="2325"/>
                                  <a:pt x="1737" y="2325"/>
                                </a:cubicBezTo>
                                <a:cubicBezTo>
                                  <a:pt x="1748" y="2324"/>
                                  <a:pt x="1766" y="2322"/>
                                  <a:pt x="1776" y="2320"/>
                                </a:cubicBezTo>
                                <a:cubicBezTo>
                                  <a:pt x="1778" y="2314"/>
                                  <a:pt x="1779" y="2303"/>
                                  <a:pt x="1779" y="2293"/>
                                </a:cubicBezTo>
                                <a:cubicBezTo>
                                  <a:pt x="1779" y="2288"/>
                                  <a:pt x="1779" y="2281"/>
                                  <a:pt x="1777" y="2277"/>
                                </a:cubicBezTo>
                                <a:lnTo>
                                  <a:pt x="1640" y="2277"/>
                                </a:lnTo>
                                <a:close/>
                                <a:moveTo>
                                  <a:pt x="2067" y="2639"/>
                                </a:moveTo>
                                <a:cubicBezTo>
                                  <a:pt x="1938" y="2639"/>
                                  <a:pt x="1938" y="2639"/>
                                  <a:pt x="1938" y="2639"/>
                                </a:cubicBezTo>
                                <a:cubicBezTo>
                                  <a:pt x="1938" y="2500"/>
                                  <a:pt x="1938" y="2500"/>
                                  <a:pt x="1938" y="2500"/>
                                </a:cubicBezTo>
                                <a:cubicBezTo>
                                  <a:pt x="2038" y="2500"/>
                                  <a:pt x="2038" y="2500"/>
                                  <a:pt x="2038" y="2500"/>
                                </a:cubicBezTo>
                                <a:cubicBezTo>
                                  <a:pt x="2039" y="2509"/>
                                  <a:pt x="2041" y="2522"/>
                                  <a:pt x="2044" y="2531"/>
                                </a:cubicBezTo>
                                <a:cubicBezTo>
                                  <a:pt x="2056" y="2535"/>
                                  <a:pt x="2077" y="2536"/>
                                  <a:pt x="2091" y="2535"/>
                                </a:cubicBezTo>
                                <a:cubicBezTo>
                                  <a:pt x="2091" y="2422"/>
                                  <a:pt x="2091" y="2422"/>
                                  <a:pt x="2091" y="2422"/>
                                </a:cubicBezTo>
                                <a:cubicBezTo>
                                  <a:pt x="2076" y="2422"/>
                                  <a:pt x="2056" y="2425"/>
                                  <a:pt x="2044" y="2428"/>
                                </a:cubicBezTo>
                                <a:cubicBezTo>
                                  <a:pt x="2042" y="2436"/>
                                  <a:pt x="2039" y="2450"/>
                                  <a:pt x="2038" y="2457"/>
                                </a:cubicBezTo>
                                <a:cubicBezTo>
                                  <a:pt x="1938" y="2457"/>
                                  <a:pt x="1938" y="2457"/>
                                  <a:pt x="1938" y="2457"/>
                                </a:cubicBezTo>
                                <a:cubicBezTo>
                                  <a:pt x="1938" y="2322"/>
                                  <a:pt x="1938" y="2322"/>
                                  <a:pt x="1938" y="2322"/>
                                </a:cubicBezTo>
                                <a:cubicBezTo>
                                  <a:pt x="2065" y="2322"/>
                                  <a:pt x="2065" y="2322"/>
                                  <a:pt x="2065" y="2322"/>
                                </a:cubicBezTo>
                                <a:cubicBezTo>
                                  <a:pt x="2066" y="2334"/>
                                  <a:pt x="2069" y="2355"/>
                                  <a:pt x="2072" y="2366"/>
                                </a:cubicBezTo>
                                <a:cubicBezTo>
                                  <a:pt x="2086" y="2370"/>
                                  <a:pt x="2106" y="2372"/>
                                  <a:pt x="2120" y="2372"/>
                                </a:cubicBezTo>
                                <a:cubicBezTo>
                                  <a:pt x="2120" y="2277"/>
                                  <a:pt x="2120" y="2277"/>
                                  <a:pt x="2120" y="2277"/>
                                </a:cubicBezTo>
                                <a:cubicBezTo>
                                  <a:pt x="1825" y="2277"/>
                                  <a:pt x="1825" y="2277"/>
                                  <a:pt x="1825" y="2277"/>
                                </a:cubicBezTo>
                                <a:cubicBezTo>
                                  <a:pt x="1824" y="2290"/>
                                  <a:pt x="1824" y="2308"/>
                                  <a:pt x="1826" y="2320"/>
                                </a:cubicBezTo>
                                <a:cubicBezTo>
                                  <a:pt x="1836" y="2322"/>
                                  <a:pt x="1854" y="2324"/>
                                  <a:pt x="1867" y="2326"/>
                                </a:cubicBezTo>
                                <a:cubicBezTo>
                                  <a:pt x="1867" y="2636"/>
                                  <a:pt x="1867" y="2636"/>
                                  <a:pt x="1867" y="2636"/>
                                </a:cubicBezTo>
                                <a:cubicBezTo>
                                  <a:pt x="1856" y="2637"/>
                                  <a:pt x="1834" y="2641"/>
                                  <a:pt x="1824" y="2644"/>
                                </a:cubicBezTo>
                                <a:cubicBezTo>
                                  <a:pt x="1820" y="2654"/>
                                  <a:pt x="1816" y="2674"/>
                                  <a:pt x="1815" y="2685"/>
                                </a:cubicBezTo>
                                <a:cubicBezTo>
                                  <a:pt x="2126" y="2685"/>
                                  <a:pt x="2126" y="2685"/>
                                  <a:pt x="2126" y="2685"/>
                                </a:cubicBezTo>
                                <a:cubicBezTo>
                                  <a:pt x="2126" y="2585"/>
                                  <a:pt x="2126" y="2585"/>
                                  <a:pt x="2126" y="2585"/>
                                </a:cubicBezTo>
                                <a:cubicBezTo>
                                  <a:pt x="2111" y="2585"/>
                                  <a:pt x="2087" y="2587"/>
                                  <a:pt x="2074" y="2591"/>
                                </a:cubicBezTo>
                                <a:cubicBezTo>
                                  <a:pt x="2071" y="2604"/>
                                  <a:pt x="2068" y="2624"/>
                                  <a:pt x="2067" y="2639"/>
                                </a:cubicBezTo>
                                <a:close/>
                                <a:moveTo>
                                  <a:pt x="2563" y="2477"/>
                                </a:moveTo>
                                <a:cubicBezTo>
                                  <a:pt x="2563" y="2623"/>
                                  <a:pt x="2466" y="2688"/>
                                  <a:pt x="2368" y="2688"/>
                                </a:cubicBezTo>
                                <a:cubicBezTo>
                                  <a:pt x="2314" y="2688"/>
                                  <a:pt x="2233" y="2687"/>
                                  <a:pt x="2178" y="2685"/>
                                </a:cubicBezTo>
                                <a:cubicBezTo>
                                  <a:pt x="2179" y="2673"/>
                                  <a:pt x="2183" y="2653"/>
                                  <a:pt x="2187" y="2643"/>
                                </a:cubicBezTo>
                                <a:cubicBezTo>
                                  <a:pt x="2196" y="2640"/>
                                  <a:pt x="2218" y="2636"/>
                                  <a:pt x="2229" y="2635"/>
                                </a:cubicBezTo>
                                <a:cubicBezTo>
                                  <a:pt x="2229" y="2331"/>
                                  <a:pt x="2229" y="2331"/>
                                  <a:pt x="2229" y="2331"/>
                                </a:cubicBezTo>
                                <a:cubicBezTo>
                                  <a:pt x="2217" y="2330"/>
                                  <a:pt x="2200" y="2328"/>
                                  <a:pt x="2188" y="2327"/>
                                </a:cubicBezTo>
                                <a:cubicBezTo>
                                  <a:pt x="2186" y="2314"/>
                                  <a:pt x="2185" y="2296"/>
                                  <a:pt x="2188" y="2282"/>
                                </a:cubicBezTo>
                                <a:cubicBezTo>
                                  <a:pt x="2232" y="2277"/>
                                  <a:pt x="2306" y="2273"/>
                                  <a:pt x="2348" y="2273"/>
                                </a:cubicBezTo>
                                <a:cubicBezTo>
                                  <a:pt x="2473" y="2273"/>
                                  <a:pt x="2563" y="2339"/>
                                  <a:pt x="2563" y="2477"/>
                                </a:cubicBezTo>
                                <a:close/>
                                <a:moveTo>
                                  <a:pt x="2490" y="2486"/>
                                </a:moveTo>
                                <a:cubicBezTo>
                                  <a:pt x="2490" y="2371"/>
                                  <a:pt x="2429" y="2319"/>
                                  <a:pt x="2341" y="2319"/>
                                </a:cubicBezTo>
                                <a:cubicBezTo>
                                  <a:pt x="2331" y="2319"/>
                                  <a:pt x="2310" y="2320"/>
                                  <a:pt x="2300" y="2321"/>
                                </a:cubicBezTo>
                                <a:cubicBezTo>
                                  <a:pt x="2300" y="2640"/>
                                  <a:pt x="2300" y="2640"/>
                                  <a:pt x="2300" y="2640"/>
                                </a:cubicBezTo>
                                <a:cubicBezTo>
                                  <a:pt x="2315" y="2641"/>
                                  <a:pt x="2336" y="2642"/>
                                  <a:pt x="2351" y="2642"/>
                                </a:cubicBezTo>
                                <a:cubicBezTo>
                                  <a:pt x="2434" y="2642"/>
                                  <a:pt x="2490" y="2595"/>
                                  <a:pt x="2490" y="2486"/>
                                </a:cubicBezTo>
                                <a:close/>
                                <a:moveTo>
                                  <a:pt x="2854" y="2639"/>
                                </a:moveTo>
                                <a:cubicBezTo>
                                  <a:pt x="2725" y="2639"/>
                                  <a:pt x="2725" y="2639"/>
                                  <a:pt x="2725" y="2639"/>
                                </a:cubicBezTo>
                                <a:cubicBezTo>
                                  <a:pt x="2725" y="2500"/>
                                  <a:pt x="2725" y="2500"/>
                                  <a:pt x="2725" y="2500"/>
                                </a:cubicBezTo>
                                <a:cubicBezTo>
                                  <a:pt x="2825" y="2500"/>
                                  <a:pt x="2825" y="2500"/>
                                  <a:pt x="2825" y="2500"/>
                                </a:cubicBezTo>
                                <a:cubicBezTo>
                                  <a:pt x="2826" y="2509"/>
                                  <a:pt x="2828" y="2522"/>
                                  <a:pt x="2831" y="2531"/>
                                </a:cubicBezTo>
                                <a:cubicBezTo>
                                  <a:pt x="2843" y="2535"/>
                                  <a:pt x="2864" y="2536"/>
                                  <a:pt x="2878" y="2535"/>
                                </a:cubicBezTo>
                                <a:cubicBezTo>
                                  <a:pt x="2878" y="2422"/>
                                  <a:pt x="2878" y="2422"/>
                                  <a:pt x="2878" y="2422"/>
                                </a:cubicBezTo>
                                <a:cubicBezTo>
                                  <a:pt x="2863" y="2422"/>
                                  <a:pt x="2843" y="2425"/>
                                  <a:pt x="2831" y="2428"/>
                                </a:cubicBezTo>
                                <a:cubicBezTo>
                                  <a:pt x="2829" y="2436"/>
                                  <a:pt x="2826" y="2450"/>
                                  <a:pt x="2825" y="2457"/>
                                </a:cubicBezTo>
                                <a:cubicBezTo>
                                  <a:pt x="2725" y="2457"/>
                                  <a:pt x="2725" y="2457"/>
                                  <a:pt x="2725" y="2457"/>
                                </a:cubicBezTo>
                                <a:cubicBezTo>
                                  <a:pt x="2725" y="2322"/>
                                  <a:pt x="2725" y="2322"/>
                                  <a:pt x="2725" y="2322"/>
                                </a:cubicBezTo>
                                <a:cubicBezTo>
                                  <a:pt x="2852" y="2322"/>
                                  <a:pt x="2852" y="2322"/>
                                  <a:pt x="2852" y="2322"/>
                                </a:cubicBezTo>
                                <a:cubicBezTo>
                                  <a:pt x="2853" y="2334"/>
                                  <a:pt x="2856" y="2355"/>
                                  <a:pt x="2859" y="2366"/>
                                </a:cubicBezTo>
                                <a:cubicBezTo>
                                  <a:pt x="2872" y="2370"/>
                                  <a:pt x="2893" y="2372"/>
                                  <a:pt x="2907" y="2372"/>
                                </a:cubicBezTo>
                                <a:cubicBezTo>
                                  <a:pt x="2907" y="2277"/>
                                  <a:pt x="2907" y="2277"/>
                                  <a:pt x="2907" y="2277"/>
                                </a:cubicBezTo>
                                <a:cubicBezTo>
                                  <a:pt x="2612" y="2277"/>
                                  <a:pt x="2612" y="2277"/>
                                  <a:pt x="2612" y="2277"/>
                                </a:cubicBezTo>
                                <a:cubicBezTo>
                                  <a:pt x="2610" y="2290"/>
                                  <a:pt x="2611" y="2308"/>
                                  <a:pt x="2613" y="2320"/>
                                </a:cubicBezTo>
                                <a:cubicBezTo>
                                  <a:pt x="2623" y="2322"/>
                                  <a:pt x="2641" y="2324"/>
                                  <a:pt x="2654" y="2326"/>
                                </a:cubicBezTo>
                                <a:cubicBezTo>
                                  <a:pt x="2654" y="2636"/>
                                  <a:pt x="2654" y="2636"/>
                                  <a:pt x="2654" y="2636"/>
                                </a:cubicBezTo>
                                <a:cubicBezTo>
                                  <a:pt x="2642" y="2637"/>
                                  <a:pt x="2621" y="2641"/>
                                  <a:pt x="2611" y="2644"/>
                                </a:cubicBezTo>
                                <a:cubicBezTo>
                                  <a:pt x="2607" y="2654"/>
                                  <a:pt x="2603" y="2674"/>
                                  <a:pt x="2602" y="2685"/>
                                </a:cubicBezTo>
                                <a:cubicBezTo>
                                  <a:pt x="2913" y="2685"/>
                                  <a:pt x="2913" y="2685"/>
                                  <a:pt x="2913" y="2685"/>
                                </a:cubicBezTo>
                                <a:cubicBezTo>
                                  <a:pt x="2913" y="2585"/>
                                  <a:pt x="2913" y="2585"/>
                                  <a:pt x="2913" y="2585"/>
                                </a:cubicBezTo>
                                <a:cubicBezTo>
                                  <a:pt x="2898" y="2585"/>
                                  <a:pt x="2874" y="2587"/>
                                  <a:pt x="2861" y="2591"/>
                                </a:cubicBezTo>
                                <a:cubicBezTo>
                                  <a:pt x="2858" y="2604"/>
                                  <a:pt x="2855" y="2624"/>
                                  <a:pt x="2854" y="2639"/>
                                </a:cubicBezTo>
                                <a:close/>
                                <a:moveTo>
                                  <a:pt x="3294" y="2637"/>
                                </a:moveTo>
                                <a:cubicBezTo>
                                  <a:pt x="3328" y="2634"/>
                                  <a:pt x="3328" y="2634"/>
                                  <a:pt x="3328" y="2634"/>
                                </a:cubicBezTo>
                                <a:cubicBezTo>
                                  <a:pt x="3328" y="2649"/>
                                  <a:pt x="3324" y="2671"/>
                                  <a:pt x="3319" y="2683"/>
                                </a:cubicBezTo>
                                <a:cubicBezTo>
                                  <a:pt x="3301" y="2688"/>
                                  <a:pt x="3268" y="2693"/>
                                  <a:pt x="3249" y="2694"/>
                                </a:cubicBezTo>
                                <a:cubicBezTo>
                                  <a:pt x="3231" y="2682"/>
                                  <a:pt x="3182" y="2600"/>
                                  <a:pt x="3139" y="2510"/>
                                </a:cubicBezTo>
                                <a:cubicBezTo>
                                  <a:pt x="3121" y="2510"/>
                                  <a:pt x="3102" y="2509"/>
                                  <a:pt x="3087" y="2507"/>
                                </a:cubicBezTo>
                                <a:cubicBezTo>
                                  <a:pt x="3087" y="2636"/>
                                  <a:pt x="3087" y="2636"/>
                                  <a:pt x="3087" y="2636"/>
                                </a:cubicBezTo>
                                <a:cubicBezTo>
                                  <a:pt x="3101" y="2638"/>
                                  <a:pt x="3121" y="2639"/>
                                  <a:pt x="3133" y="2643"/>
                                </a:cubicBezTo>
                                <a:cubicBezTo>
                                  <a:pt x="3136" y="2653"/>
                                  <a:pt x="3136" y="2676"/>
                                  <a:pt x="3135" y="2685"/>
                                </a:cubicBezTo>
                                <a:cubicBezTo>
                                  <a:pt x="2964" y="2685"/>
                                  <a:pt x="2964" y="2685"/>
                                  <a:pt x="2964" y="2685"/>
                                </a:cubicBezTo>
                                <a:cubicBezTo>
                                  <a:pt x="2965" y="2674"/>
                                  <a:pt x="2969" y="2654"/>
                                  <a:pt x="2973" y="2644"/>
                                </a:cubicBezTo>
                                <a:cubicBezTo>
                                  <a:pt x="2983" y="2641"/>
                                  <a:pt x="3005" y="2637"/>
                                  <a:pt x="3016" y="2636"/>
                                </a:cubicBezTo>
                                <a:cubicBezTo>
                                  <a:pt x="3016" y="2327"/>
                                  <a:pt x="3016" y="2327"/>
                                  <a:pt x="3016" y="2327"/>
                                </a:cubicBezTo>
                                <a:cubicBezTo>
                                  <a:pt x="3004" y="2327"/>
                                  <a:pt x="2986" y="2326"/>
                                  <a:pt x="2975" y="2323"/>
                                </a:cubicBezTo>
                                <a:cubicBezTo>
                                  <a:pt x="2973" y="2313"/>
                                  <a:pt x="2973" y="2290"/>
                                  <a:pt x="2974" y="2278"/>
                                </a:cubicBezTo>
                                <a:cubicBezTo>
                                  <a:pt x="3020" y="2274"/>
                                  <a:pt x="3081" y="2271"/>
                                  <a:pt x="3130" y="2271"/>
                                </a:cubicBezTo>
                                <a:cubicBezTo>
                                  <a:pt x="3220" y="2271"/>
                                  <a:pt x="3291" y="2307"/>
                                  <a:pt x="3291" y="2388"/>
                                </a:cubicBezTo>
                                <a:cubicBezTo>
                                  <a:pt x="3291" y="2446"/>
                                  <a:pt x="3252" y="2484"/>
                                  <a:pt x="3204" y="2500"/>
                                </a:cubicBezTo>
                                <a:cubicBezTo>
                                  <a:pt x="3239" y="2565"/>
                                  <a:pt x="3282" y="2631"/>
                                  <a:pt x="3294" y="2637"/>
                                </a:cubicBezTo>
                                <a:close/>
                                <a:moveTo>
                                  <a:pt x="3220" y="2392"/>
                                </a:moveTo>
                                <a:cubicBezTo>
                                  <a:pt x="3220" y="2342"/>
                                  <a:pt x="3178" y="2317"/>
                                  <a:pt x="3121" y="2317"/>
                                </a:cubicBezTo>
                                <a:cubicBezTo>
                                  <a:pt x="3110" y="2317"/>
                                  <a:pt x="3097" y="2317"/>
                                  <a:pt x="3087" y="2319"/>
                                </a:cubicBezTo>
                                <a:cubicBezTo>
                                  <a:pt x="3087" y="2465"/>
                                  <a:pt x="3087" y="2465"/>
                                  <a:pt x="3087" y="2465"/>
                                </a:cubicBezTo>
                                <a:cubicBezTo>
                                  <a:pt x="3103" y="2467"/>
                                  <a:pt x="3124" y="2468"/>
                                  <a:pt x="3142" y="2468"/>
                                </a:cubicBezTo>
                                <a:cubicBezTo>
                                  <a:pt x="3186" y="2468"/>
                                  <a:pt x="3220" y="2444"/>
                                  <a:pt x="3220" y="2392"/>
                                </a:cubicBezTo>
                                <a:close/>
                                <a:moveTo>
                                  <a:pt x="3616" y="2639"/>
                                </a:moveTo>
                                <a:cubicBezTo>
                                  <a:pt x="3484" y="2639"/>
                                  <a:pt x="3484" y="2639"/>
                                  <a:pt x="3484" y="2639"/>
                                </a:cubicBezTo>
                                <a:cubicBezTo>
                                  <a:pt x="3484" y="2325"/>
                                  <a:pt x="3484" y="2325"/>
                                  <a:pt x="3484" y="2325"/>
                                </a:cubicBezTo>
                                <a:cubicBezTo>
                                  <a:pt x="3500" y="2324"/>
                                  <a:pt x="3526" y="2322"/>
                                  <a:pt x="3540" y="2320"/>
                                </a:cubicBezTo>
                                <a:cubicBezTo>
                                  <a:pt x="3543" y="2310"/>
                                  <a:pt x="3543" y="2286"/>
                                  <a:pt x="3542" y="2277"/>
                                </a:cubicBezTo>
                                <a:cubicBezTo>
                                  <a:pt x="3372" y="2277"/>
                                  <a:pt x="3372" y="2277"/>
                                  <a:pt x="3372" y="2277"/>
                                </a:cubicBezTo>
                                <a:cubicBezTo>
                                  <a:pt x="3369" y="2290"/>
                                  <a:pt x="3370" y="2308"/>
                                  <a:pt x="3372" y="2320"/>
                                </a:cubicBezTo>
                                <a:cubicBezTo>
                                  <a:pt x="3382" y="2322"/>
                                  <a:pt x="3401" y="2324"/>
                                  <a:pt x="3414" y="2326"/>
                                </a:cubicBezTo>
                                <a:cubicBezTo>
                                  <a:pt x="3414" y="2636"/>
                                  <a:pt x="3414" y="2636"/>
                                  <a:pt x="3414" y="2636"/>
                                </a:cubicBezTo>
                                <a:cubicBezTo>
                                  <a:pt x="3402" y="2637"/>
                                  <a:pt x="3380" y="2641"/>
                                  <a:pt x="3370" y="2644"/>
                                </a:cubicBezTo>
                                <a:cubicBezTo>
                                  <a:pt x="3366" y="2654"/>
                                  <a:pt x="3362" y="2674"/>
                                  <a:pt x="3361" y="2685"/>
                                </a:cubicBezTo>
                                <a:cubicBezTo>
                                  <a:pt x="3677" y="2685"/>
                                  <a:pt x="3677" y="2685"/>
                                  <a:pt x="3677" y="2685"/>
                                </a:cubicBezTo>
                                <a:cubicBezTo>
                                  <a:pt x="3677" y="2574"/>
                                  <a:pt x="3677" y="2574"/>
                                  <a:pt x="3677" y="2574"/>
                                </a:cubicBezTo>
                                <a:cubicBezTo>
                                  <a:pt x="3662" y="2574"/>
                                  <a:pt x="3637" y="2576"/>
                                  <a:pt x="3624" y="2581"/>
                                </a:cubicBezTo>
                                <a:cubicBezTo>
                                  <a:pt x="3621" y="2595"/>
                                  <a:pt x="3617" y="2622"/>
                                  <a:pt x="3616" y="2639"/>
                                </a:cubicBezTo>
                                <a:close/>
                                <a:moveTo>
                                  <a:pt x="4127" y="2642"/>
                                </a:moveTo>
                                <a:cubicBezTo>
                                  <a:pt x="4130" y="2655"/>
                                  <a:pt x="4134" y="2673"/>
                                  <a:pt x="4135" y="2685"/>
                                </a:cubicBezTo>
                                <a:cubicBezTo>
                                  <a:pt x="3973" y="2685"/>
                                  <a:pt x="3973" y="2685"/>
                                  <a:pt x="3973" y="2685"/>
                                </a:cubicBezTo>
                                <a:cubicBezTo>
                                  <a:pt x="3974" y="2674"/>
                                  <a:pt x="3978" y="2655"/>
                                  <a:pt x="3983" y="2644"/>
                                </a:cubicBezTo>
                                <a:cubicBezTo>
                                  <a:pt x="3994" y="2641"/>
                                  <a:pt x="4011" y="2638"/>
                                  <a:pt x="4023" y="2636"/>
                                </a:cubicBezTo>
                                <a:cubicBezTo>
                                  <a:pt x="4014" y="2624"/>
                                  <a:pt x="4007" y="2608"/>
                                  <a:pt x="4001" y="2594"/>
                                </a:cubicBezTo>
                                <a:cubicBezTo>
                                  <a:pt x="3988" y="2560"/>
                                  <a:pt x="3988" y="2560"/>
                                  <a:pt x="3988" y="2560"/>
                                </a:cubicBezTo>
                                <a:cubicBezTo>
                                  <a:pt x="3836" y="2560"/>
                                  <a:pt x="3836" y="2560"/>
                                  <a:pt x="3836" y="2560"/>
                                </a:cubicBezTo>
                                <a:cubicBezTo>
                                  <a:pt x="3822" y="2597"/>
                                  <a:pt x="3822" y="2597"/>
                                  <a:pt x="3822" y="2597"/>
                                </a:cubicBezTo>
                                <a:cubicBezTo>
                                  <a:pt x="3818" y="2610"/>
                                  <a:pt x="3811" y="2627"/>
                                  <a:pt x="3803" y="2638"/>
                                </a:cubicBezTo>
                                <a:cubicBezTo>
                                  <a:pt x="3817" y="2639"/>
                                  <a:pt x="3835" y="2641"/>
                                  <a:pt x="3848" y="2644"/>
                                </a:cubicBezTo>
                                <a:cubicBezTo>
                                  <a:pt x="3852" y="2654"/>
                                  <a:pt x="3855" y="2675"/>
                                  <a:pt x="3855" y="2685"/>
                                </a:cubicBezTo>
                                <a:cubicBezTo>
                                  <a:pt x="3704" y="2685"/>
                                  <a:pt x="3704" y="2685"/>
                                  <a:pt x="3704" y="2685"/>
                                </a:cubicBezTo>
                                <a:cubicBezTo>
                                  <a:pt x="3706" y="2671"/>
                                  <a:pt x="3711" y="2656"/>
                                  <a:pt x="3716" y="2644"/>
                                </a:cubicBezTo>
                                <a:cubicBezTo>
                                  <a:pt x="3723" y="2641"/>
                                  <a:pt x="3736" y="2638"/>
                                  <a:pt x="3745" y="2637"/>
                                </a:cubicBezTo>
                                <a:cubicBezTo>
                                  <a:pt x="3896" y="2270"/>
                                  <a:pt x="3896" y="2270"/>
                                  <a:pt x="3896" y="2270"/>
                                </a:cubicBezTo>
                                <a:cubicBezTo>
                                  <a:pt x="3948" y="2270"/>
                                  <a:pt x="3948" y="2270"/>
                                  <a:pt x="3948" y="2270"/>
                                </a:cubicBezTo>
                                <a:cubicBezTo>
                                  <a:pt x="4093" y="2635"/>
                                  <a:pt x="4093" y="2635"/>
                                  <a:pt x="4093" y="2635"/>
                                </a:cubicBezTo>
                                <a:cubicBezTo>
                                  <a:pt x="4102" y="2636"/>
                                  <a:pt x="4118" y="2639"/>
                                  <a:pt x="4127" y="2642"/>
                                </a:cubicBezTo>
                                <a:close/>
                                <a:moveTo>
                                  <a:pt x="3972" y="2517"/>
                                </a:moveTo>
                                <a:cubicBezTo>
                                  <a:pt x="3933" y="2412"/>
                                  <a:pt x="3933" y="2412"/>
                                  <a:pt x="3933" y="2412"/>
                                </a:cubicBezTo>
                                <a:cubicBezTo>
                                  <a:pt x="3927" y="2396"/>
                                  <a:pt x="3917" y="2363"/>
                                  <a:pt x="3916" y="2344"/>
                                </a:cubicBezTo>
                                <a:cubicBezTo>
                                  <a:pt x="3910" y="2344"/>
                                  <a:pt x="3910" y="2344"/>
                                  <a:pt x="3910" y="2344"/>
                                </a:cubicBezTo>
                                <a:cubicBezTo>
                                  <a:pt x="3908" y="2362"/>
                                  <a:pt x="3898" y="2396"/>
                                  <a:pt x="3891" y="2413"/>
                                </a:cubicBezTo>
                                <a:cubicBezTo>
                                  <a:pt x="3852" y="2517"/>
                                  <a:pt x="3852" y="2517"/>
                                  <a:pt x="3852" y="2517"/>
                                </a:cubicBezTo>
                                <a:lnTo>
                                  <a:pt x="3972" y="2517"/>
                                </a:lnTo>
                                <a:close/>
                                <a:moveTo>
                                  <a:pt x="4445" y="2277"/>
                                </a:moveTo>
                                <a:cubicBezTo>
                                  <a:pt x="4443" y="2286"/>
                                  <a:pt x="4444" y="2310"/>
                                  <a:pt x="4446" y="2320"/>
                                </a:cubicBezTo>
                                <a:cubicBezTo>
                                  <a:pt x="4456" y="2322"/>
                                  <a:pt x="4476" y="2324"/>
                                  <a:pt x="4489" y="2326"/>
                                </a:cubicBezTo>
                                <a:cubicBezTo>
                                  <a:pt x="4489" y="2613"/>
                                  <a:pt x="4489" y="2613"/>
                                  <a:pt x="4489" y="2613"/>
                                </a:cubicBezTo>
                                <a:cubicBezTo>
                                  <a:pt x="4484" y="2613"/>
                                  <a:pt x="4484" y="2613"/>
                                  <a:pt x="4484" y="2613"/>
                                </a:cubicBezTo>
                                <a:cubicBezTo>
                                  <a:pt x="4479" y="2588"/>
                                  <a:pt x="4464" y="2548"/>
                                  <a:pt x="4452" y="2527"/>
                                </a:cubicBezTo>
                                <a:cubicBezTo>
                                  <a:pt x="4315" y="2277"/>
                                  <a:pt x="4315" y="2277"/>
                                  <a:pt x="4315" y="2277"/>
                                </a:cubicBezTo>
                                <a:cubicBezTo>
                                  <a:pt x="4178" y="2277"/>
                                  <a:pt x="4178" y="2277"/>
                                  <a:pt x="4178" y="2277"/>
                                </a:cubicBezTo>
                                <a:cubicBezTo>
                                  <a:pt x="4177" y="2286"/>
                                  <a:pt x="4177" y="2310"/>
                                  <a:pt x="4180" y="2320"/>
                                </a:cubicBezTo>
                                <a:cubicBezTo>
                                  <a:pt x="4189" y="2322"/>
                                  <a:pt x="4207" y="2324"/>
                                  <a:pt x="4220" y="2326"/>
                                </a:cubicBezTo>
                                <a:cubicBezTo>
                                  <a:pt x="4220" y="2636"/>
                                  <a:pt x="4220" y="2636"/>
                                  <a:pt x="4220" y="2636"/>
                                </a:cubicBezTo>
                                <a:cubicBezTo>
                                  <a:pt x="4209" y="2637"/>
                                  <a:pt x="4189" y="2641"/>
                                  <a:pt x="4180" y="2644"/>
                                </a:cubicBezTo>
                                <a:cubicBezTo>
                                  <a:pt x="4176" y="2654"/>
                                  <a:pt x="4172" y="2674"/>
                                  <a:pt x="4171" y="2685"/>
                                </a:cubicBezTo>
                                <a:cubicBezTo>
                                  <a:pt x="4326" y="2685"/>
                                  <a:pt x="4326" y="2685"/>
                                  <a:pt x="4326" y="2685"/>
                                </a:cubicBezTo>
                                <a:cubicBezTo>
                                  <a:pt x="4328" y="2676"/>
                                  <a:pt x="4327" y="2653"/>
                                  <a:pt x="4324" y="2643"/>
                                </a:cubicBezTo>
                                <a:cubicBezTo>
                                  <a:pt x="4311" y="2640"/>
                                  <a:pt x="4292" y="2638"/>
                                  <a:pt x="4277" y="2636"/>
                                </a:cubicBezTo>
                                <a:cubicBezTo>
                                  <a:pt x="4277" y="2340"/>
                                  <a:pt x="4277" y="2340"/>
                                  <a:pt x="4277" y="2340"/>
                                </a:cubicBezTo>
                                <a:cubicBezTo>
                                  <a:pt x="4282" y="2340"/>
                                  <a:pt x="4282" y="2340"/>
                                  <a:pt x="4282" y="2340"/>
                                </a:cubicBezTo>
                                <a:cubicBezTo>
                                  <a:pt x="4287" y="2360"/>
                                  <a:pt x="4298" y="2385"/>
                                  <a:pt x="4307" y="2402"/>
                                </a:cubicBezTo>
                                <a:cubicBezTo>
                                  <a:pt x="4464" y="2689"/>
                                  <a:pt x="4464" y="2689"/>
                                  <a:pt x="4464" y="2689"/>
                                </a:cubicBezTo>
                                <a:cubicBezTo>
                                  <a:pt x="4542" y="2689"/>
                                  <a:pt x="4542" y="2689"/>
                                  <a:pt x="4542" y="2689"/>
                                </a:cubicBezTo>
                                <a:cubicBezTo>
                                  <a:pt x="4542" y="2325"/>
                                  <a:pt x="4542" y="2325"/>
                                  <a:pt x="4542" y="2325"/>
                                </a:cubicBezTo>
                                <a:cubicBezTo>
                                  <a:pt x="4553" y="2324"/>
                                  <a:pt x="4571" y="2322"/>
                                  <a:pt x="4581" y="2320"/>
                                </a:cubicBezTo>
                                <a:cubicBezTo>
                                  <a:pt x="4583" y="2314"/>
                                  <a:pt x="4584" y="2303"/>
                                  <a:pt x="4584" y="2293"/>
                                </a:cubicBezTo>
                                <a:cubicBezTo>
                                  <a:pt x="4584" y="2288"/>
                                  <a:pt x="4584" y="2281"/>
                                  <a:pt x="4582" y="2277"/>
                                </a:cubicBezTo>
                                <a:lnTo>
                                  <a:pt x="4445" y="2277"/>
                                </a:lnTo>
                                <a:close/>
                                <a:moveTo>
                                  <a:pt x="5006" y="2477"/>
                                </a:moveTo>
                                <a:cubicBezTo>
                                  <a:pt x="5006" y="2623"/>
                                  <a:pt x="4909" y="2688"/>
                                  <a:pt x="4811" y="2688"/>
                                </a:cubicBezTo>
                                <a:cubicBezTo>
                                  <a:pt x="4757" y="2688"/>
                                  <a:pt x="4676" y="2687"/>
                                  <a:pt x="4620" y="2685"/>
                                </a:cubicBezTo>
                                <a:cubicBezTo>
                                  <a:pt x="4622" y="2673"/>
                                  <a:pt x="4626" y="2653"/>
                                  <a:pt x="4630" y="2643"/>
                                </a:cubicBezTo>
                                <a:cubicBezTo>
                                  <a:pt x="4639" y="2640"/>
                                  <a:pt x="4661" y="2636"/>
                                  <a:pt x="4672" y="2635"/>
                                </a:cubicBezTo>
                                <a:cubicBezTo>
                                  <a:pt x="4672" y="2331"/>
                                  <a:pt x="4672" y="2331"/>
                                  <a:pt x="4672" y="2331"/>
                                </a:cubicBezTo>
                                <a:cubicBezTo>
                                  <a:pt x="4659" y="2330"/>
                                  <a:pt x="4643" y="2328"/>
                                  <a:pt x="4631" y="2327"/>
                                </a:cubicBezTo>
                                <a:cubicBezTo>
                                  <a:pt x="4629" y="2314"/>
                                  <a:pt x="4628" y="2296"/>
                                  <a:pt x="4630" y="2282"/>
                                </a:cubicBezTo>
                                <a:cubicBezTo>
                                  <a:pt x="4675" y="2277"/>
                                  <a:pt x="4749" y="2273"/>
                                  <a:pt x="4791" y="2273"/>
                                </a:cubicBezTo>
                                <a:cubicBezTo>
                                  <a:pt x="4916" y="2273"/>
                                  <a:pt x="5006" y="2339"/>
                                  <a:pt x="5006" y="2477"/>
                                </a:cubicBezTo>
                                <a:close/>
                                <a:moveTo>
                                  <a:pt x="4932" y="2486"/>
                                </a:moveTo>
                                <a:cubicBezTo>
                                  <a:pt x="4932" y="2371"/>
                                  <a:pt x="4872" y="2319"/>
                                  <a:pt x="4784" y="2319"/>
                                </a:cubicBezTo>
                                <a:cubicBezTo>
                                  <a:pt x="4774" y="2319"/>
                                  <a:pt x="4753" y="2320"/>
                                  <a:pt x="4743" y="2321"/>
                                </a:cubicBezTo>
                                <a:cubicBezTo>
                                  <a:pt x="4743" y="2640"/>
                                  <a:pt x="4743" y="2640"/>
                                  <a:pt x="4743" y="2640"/>
                                </a:cubicBezTo>
                                <a:cubicBezTo>
                                  <a:pt x="4758" y="2641"/>
                                  <a:pt x="4779" y="2642"/>
                                  <a:pt x="4794" y="2642"/>
                                </a:cubicBezTo>
                                <a:cubicBezTo>
                                  <a:pt x="4877" y="2642"/>
                                  <a:pt x="4932" y="2595"/>
                                  <a:pt x="4932" y="2486"/>
                                </a:cubicBezTo>
                                <a:close/>
                                <a:moveTo>
                                  <a:pt x="5140" y="2362"/>
                                </a:moveTo>
                                <a:cubicBezTo>
                                  <a:pt x="5140" y="2332"/>
                                  <a:pt x="5167" y="2310"/>
                                  <a:pt x="5210" y="2310"/>
                                </a:cubicBezTo>
                                <a:cubicBezTo>
                                  <a:pt x="5227" y="2310"/>
                                  <a:pt x="5245" y="2314"/>
                                  <a:pt x="5259" y="2321"/>
                                </a:cubicBezTo>
                                <a:cubicBezTo>
                                  <a:pt x="5259" y="2369"/>
                                  <a:pt x="5259" y="2369"/>
                                  <a:pt x="5259" y="2369"/>
                                </a:cubicBezTo>
                                <a:cubicBezTo>
                                  <a:pt x="5273" y="2376"/>
                                  <a:pt x="5297" y="2380"/>
                                  <a:pt x="5312" y="2380"/>
                                </a:cubicBezTo>
                                <a:cubicBezTo>
                                  <a:pt x="5318" y="2355"/>
                                  <a:pt x="5322" y="2312"/>
                                  <a:pt x="5322" y="2285"/>
                                </a:cubicBezTo>
                                <a:cubicBezTo>
                                  <a:pt x="5289" y="2273"/>
                                  <a:pt x="5243" y="2266"/>
                                  <a:pt x="5207" y="2266"/>
                                </a:cubicBezTo>
                                <a:cubicBezTo>
                                  <a:pt x="5122" y="2266"/>
                                  <a:pt x="5069" y="2309"/>
                                  <a:pt x="5069" y="2374"/>
                                </a:cubicBezTo>
                                <a:cubicBezTo>
                                  <a:pt x="5069" y="2525"/>
                                  <a:pt x="5266" y="2487"/>
                                  <a:pt x="5266" y="2586"/>
                                </a:cubicBezTo>
                                <a:cubicBezTo>
                                  <a:pt x="5266" y="2628"/>
                                  <a:pt x="5239" y="2652"/>
                                  <a:pt x="5189" y="2652"/>
                                </a:cubicBezTo>
                                <a:cubicBezTo>
                                  <a:pt x="5166" y="2652"/>
                                  <a:pt x="5140" y="2646"/>
                                  <a:pt x="5120" y="2636"/>
                                </a:cubicBezTo>
                                <a:cubicBezTo>
                                  <a:pt x="5120" y="2577"/>
                                  <a:pt x="5120" y="2577"/>
                                  <a:pt x="5120" y="2577"/>
                                </a:cubicBezTo>
                                <a:cubicBezTo>
                                  <a:pt x="5105" y="2572"/>
                                  <a:pt x="5077" y="2569"/>
                                  <a:pt x="5062" y="2569"/>
                                </a:cubicBezTo>
                                <a:cubicBezTo>
                                  <a:pt x="5058" y="2597"/>
                                  <a:pt x="5054" y="2645"/>
                                  <a:pt x="5054" y="2675"/>
                                </a:cubicBezTo>
                                <a:cubicBezTo>
                                  <a:pt x="5090" y="2689"/>
                                  <a:pt x="5138" y="2697"/>
                                  <a:pt x="5179" y="2697"/>
                                </a:cubicBezTo>
                                <a:cubicBezTo>
                                  <a:pt x="5262" y="2697"/>
                                  <a:pt x="5335" y="2667"/>
                                  <a:pt x="5335" y="2570"/>
                                </a:cubicBezTo>
                                <a:cubicBezTo>
                                  <a:pt x="5335" y="2428"/>
                                  <a:pt x="5140" y="2457"/>
                                  <a:pt x="5140" y="2362"/>
                                </a:cubicBezTo>
                                <a:close/>
                                <a:moveTo>
                                  <a:pt x="5634" y="2639"/>
                                </a:moveTo>
                                <a:cubicBezTo>
                                  <a:pt x="5505" y="2639"/>
                                  <a:pt x="5505" y="2639"/>
                                  <a:pt x="5505" y="2639"/>
                                </a:cubicBezTo>
                                <a:cubicBezTo>
                                  <a:pt x="5505" y="2500"/>
                                  <a:pt x="5505" y="2500"/>
                                  <a:pt x="5505" y="2500"/>
                                </a:cubicBezTo>
                                <a:cubicBezTo>
                                  <a:pt x="5605" y="2500"/>
                                  <a:pt x="5605" y="2500"/>
                                  <a:pt x="5605" y="2500"/>
                                </a:cubicBezTo>
                                <a:cubicBezTo>
                                  <a:pt x="5606" y="2509"/>
                                  <a:pt x="5608" y="2522"/>
                                  <a:pt x="5611" y="2531"/>
                                </a:cubicBezTo>
                                <a:cubicBezTo>
                                  <a:pt x="5623" y="2535"/>
                                  <a:pt x="5644" y="2536"/>
                                  <a:pt x="5658" y="2535"/>
                                </a:cubicBezTo>
                                <a:cubicBezTo>
                                  <a:pt x="5658" y="2422"/>
                                  <a:pt x="5658" y="2422"/>
                                  <a:pt x="5658" y="2422"/>
                                </a:cubicBezTo>
                                <a:cubicBezTo>
                                  <a:pt x="5643" y="2422"/>
                                  <a:pt x="5623" y="2425"/>
                                  <a:pt x="5611" y="2428"/>
                                </a:cubicBezTo>
                                <a:cubicBezTo>
                                  <a:pt x="5609" y="2436"/>
                                  <a:pt x="5606" y="2450"/>
                                  <a:pt x="5605" y="2457"/>
                                </a:cubicBezTo>
                                <a:cubicBezTo>
                                  <a:pt x="5505" y="2457"/>
                                  <a:pt x="5505" y="2457"/>
                                  <a:pt x="5505" y="2457"/>
                                </a:cubicBezTo>
                                <a:cubicBezTo>
                                  <a:pt x="5505" y="2322"/>
                                  <a:pt x="5505" y="2322"/>
                                  <a:pt x="5505" y="2322"/>
                                </a:cubicBezTo>
                                <a:cubicBezTo>
                                  <a:pt x="5632" y="2322"/>
                                  <a:pt x="5632" y="2322"/>
                                  <a:pt x="5632" y="2322"/>
                                </a:cubicBezTo>
                                <a:cubicBezTo>
                                  <a:pt x="5633" y="2334"/>
                                  <a:pt x="5636" y="2355"/>
                                  <a:pt x="5639" y="2366"/>
                                </a:cubicBezTo>
                                <a:cubicBezTo>
                                  <a:pt x="5652" y="2370"/>
                                  <a:pt x="5673" y="2372"/>
                                  <a:pt x="5687" y="2372"/>
                                </a:cubicBezTo>
                                <a:cubicBezTo>
                                  <a:pt x="5687" y="2277"/>
                                  <a:pt x="5687" y="2277"/>
                                  <a:pt x="5687" y="2277"/>
                                </a:cubicBezTo>
                                <a:cubicBezTo>
                                  <a:pt x="5392" y="2277"/>
                                  <a:pt x="5392" y="2277"/>
                                  <a:pt x="5392" y="2277"/>
                                </a:cubicBezTo>
                                <a:cubicBezTo>
                                  <a:pt x="5390" y="2290"/>
                                  <a:pt x="5391" y="2308"/>
                                  <a:pt x="5393" y="2320"/>
                                </a:cubicBezTo>
                                <a:cubicBezTo>
                                  <a:pt x="5403" y="2322"/>
                                  <a:pt x="5421" y="2324"/>
                                  <a:pt x="5434" y="2326"/>
                                </a:cubicBezTo>
                                <a:cubicBezTo>
                                  <a:pt x="5434" y="2636"/>
                                  <a:pt x="5434" y="2636"/>
                                  <a:pt x="5434" y="2636"/>
                                </a:cubicBezTo>
                                <a:cubicBezTo>
                                  <a:pt x="5422" y="2637"/>
                                  <a:pt x="5401" y="2641"/>
                                  <a:pt x="5391" y="2644"/>
                                </a:cubicBezTo>
                                <a:cubicBezTo>
                                  <a:pt x="5387" y="2654"/>
                                  <a:pt x="5383" y="2674"/>
                                  <a:pt x="5382" y="2685"/>
                                </a:cubicBezTo>
                                <a:cubicBezTo>
                                  <a:pt x="5693" y="2685"/>
                                  <a:pt x="5693" y="2685"/>
                                  <a:pt x="5693" y="2685"/>
                                </a:cubicBezTo>
                                <a:cubicBezTo>
                                  <a:pt x="5693" y="2585"/>
                                  <a:pt x="5693" y="2585"/>
                                  <a:pt x="5693" y="2585"/>
                                </a:cubicBezTo>
                                <a:cubicBezTo>
                                  <a:pt x="5678" y="2585"/>
                                  <a:pt x="5654" y="2587"/>
                                  <a:pt x="5641" y="2591"/>
                                </a:cubicBezTo>
                                <a:cubicBezTo>
                                  <a:pt x="5638" y="2604"/>
                                  <a:pt x="5635" y="2624"/>
                                  <a:pt x="5634" y="2639"/>
                                </a:cubicBezTo>
                                <a:close/>
                                <a:moveTo>
                                  <a:pt x="6254" y="2476"/>
                                </a:moveTo>
                                <a:cubicBezTo>
                                  <a:pt x="6254" y="2616"/>
                                  <a:pt x="6180" y="2697"/>
                                  <a:pt x="6065" y="2697"/>
                                </a:cubicBezTo>
                                <a:cubicBezTo>
                                  <a:pt x="5943" y="2697"/>
                                  <a:pt x="5874" y="2621"/>
                                  <a:pt x="5874" y="2476"/>
                                </a:cubicBezTo>
                                <a:cubicBezTo>
                                  <a:pt x="5874" y="2346"/>
                                  <a:pt x="5956" y="2266"/>
                                  <a:pt x="6065" y="2266"/>
                                </a:cubicBezTo>
                                <a:cubicBezTo>
                                  <a:pt x="6178" y="2266"/>
                                  <a:pt x="6254" y="2340"/>
                                  <a:pt x="6254" y="2476"/>
                                </a:cubicBezTo>
                                <a:close/>
                                <a:moveTo>
                                  <a:pt x="6179" y="2476"/>
                                </a:moveTo>
                                <a:cubicBezTo>
                                  <a:pt x="6179" y="2381"/>
                                  <a:pt x="6134" y="2313"/>
                                  <a:pt x="6065" y="2313"/>
                                </a:cubicBezTo>
                                <a:cubicBezTo>
                                  <a:pt x="5990" y="2313"/>
                                  <a:pt x="5950" y="2376"/>
                                  <a:pt x="5950" y="2476"/>
                                </a:cubicBezTo>
                                <a:cubicBezTo>
                                  <a:pt x="5950" y="2581"/>
                                  <a:pt x="5993" y="2649"/>
                                  <a:pt x="6065" y="2649"/>
                                </a:cubicBezTo>
                                <a:cubicBezTo>
                                  <a:pt x="6141" y="2649"/>
                                  <a:pt x="6179" y="2583"/>
                                  <a:pt x="6179" y="2476"/>
                                </a:cubicBezTo>
                                <a:close/>
                                <a:moveTo>
                                  <a:pt x="6632" y="2637"/>
                                </a:moveTo>
                                <a:cubicBezTo>
                                  <a:pt x="6666" y="2634"/>
                                  <a:pt x="6666" y="2634"/>
                                  <a:pt x="6666" y="2634"/>
                                </a:cubicBezTo>
                                <a:cubicBezTo>
                                  <a:pt x="6666" y="2649"/>
                                  <a:pt x="6662" y="2671"/>
                                  <a:pt x="6657" y="2683"/>
                                </a:cubicBezTo>
                                <a:cubicBezTo>
                                  <a:pt x="6639" y="2688"/>
                                  <a:pt x="6606" y="2693"/>
                                  <a:pt x="6587" y="2694"/>
                                </a:cubicBezTo>
                                <a:cubicBezTo>
                                  <a:pt x="6569" y="2682"/>
                                  <a:pt x="6520" y="2600"/>
                                  <a:pt x="6477" y="2510"/>
                                </a:cubicBezTo>
                                <a:cubicBezTo>
                                  <a:pt x="6459" y="2510"/>
                                  <a:pt x="6440" y="2509"/>
                                  <a:pt x="6425" y="2507"/>
                                </a:cubicBezTo>
                                <a:cubicBezTo>
                                  <a:pt x="6425" y="2636"/>
                                  <a:pt x="6425" y="2636"/>
                                  <a:pt x="6425" y="2636"/>
                                </a:cubicBezTo>
                                <a:cubicBezTo>
                                  <a:pt x="6439" y="2638"/>
                                  <a:pt x="6459" y="2639"/>
                                  <a:pt x="6471" y="2643"/>
                                </a:cubicBezTo>
                                <a:cubicBezTo>
                                  <a:pt x="6474" y="2653"/>
                                  <a:pt x="6474" y="2676"/>
                                  <a:pt x="6472" y="2685"/>
                                </a:cubicBezTo>
                                <a:cubicBezTo>
                                  <a:pt x="6302" y="2685"/>
                                  <a:pt x="6302" y="2685"/>
                                  <a:pt x="6302" y="2685"/>
                                </a:cubicBezTo>
                                <a:cubicBezTo>
                                  <a:pt x="6303" y="2674"/>
                                  <a:pt x="6307" y="2654"/>
                                  <a:pt x="6311" y="2644"/>
                                </a:cubicBezTo>
                                <a:cubicBezTo>
                                  <a:pt x="6321" y="2641"/>
                                  <a:pt x="6343" y="2637"/>
                                  <a:pt x="6354" y="2636"/>
                                </a:cubicBezTo>
                                <a:cubicBezTo>
                                  <a:pt x="6354" y="2327"/>
                                  <a:pt x="6354" y="2327"/>
                                  <a:pt x="6354" y="2327"/>
                                </a:cubicBezTo>
                                <a:cubicBezTo>
                                  <a:pt x="6342" y="2327"/>
                                  <a:pt x="6324" y="2326"/>
                                  <a:pt x="6313" y="2323"/>
                                </a:cubicBezTo>
                                <a:cubicBezTo>
                                  <a:pt x="6311" y="2313"/>
                                  <a:pt x="6311" y="2290"/>
                                  <a:pt x="6312" y="2278"/>
                                </a:cubicBezTo>
                                <a:cubicBezTo>
                                  <a:pt x="6358" y="2274"/>
                                  <a:pt x="6419" y="2271"/>
                                  <a:pt x="6468" y="2271"/>
                                </a:cubicBezTo>
                                <a:cubicBezTo>
                                  <a:pt x="6558" y="2271"/>
                                  <a:pt x="6629" y="2307"/>
                                  <a:pt x="6629" y="2388"/>
                                </a:cubicBezTo>
                                <a:cubicBezTo>
                                  <a:pt x="6629" y="2446"/>
                                  <a:pt x="6590" y="2484"/>
                                  <a:pt x="6542" y="2500"/>
                                </a:cubicBezTo>
                                <a:cubicBezTo>
                                  <a:pt x="6577" y="2565"/>
                                  <a:pt x="6620" y="2631"/>
                                  <a:pt x="6632" y="2637"/>
                                </a:cubicBezTo>
                                <a:close/>
                                <a:moveTo>
                                  <a:pt x="6558" y="2392"/>
                                </a:moveTo>
                                <a:cubicBezTo>
                                  <a:pt x="6558" y="2342"/>
                                  <a:pt x="6516" y="2317"/>
                                  <a:pt x="6459" y="2317"/>
                                </a:cubicBezTo>
                                <a:cubicBezTo>
                                  <a:pt x="6448" y="2317"/>
                                  <a:pt x="6435" y="2317"/>
                                  <a:pt x="6425" y="2319"/>
                                </a:cubicBezTo>
                                <a:cubicBezTo>
                                  <a:pt x="6425" y="2465"/>
                                  <a:pt x="6425" y="2465"/>
                                  <a:pt x="6425" y="2465"/>
                                </a:cubicBezTo>
                                <a:cubicBezTo>
                                  <a:pt x="6441" y="2467"/>
                                  <a:pt x="6462" y="2468"/>
                                  <a:pt x="6479" y="2468"/>
                                </a:cubicBezTo>
                                <a:cubicBezTo>
                                  <a:pt x="6524" y="2468"/>
                                  <a:pt x="6558" y="2444"/>
                                  <a:pt x="6558" y="2392"/>
                                </a:cubicBezTo>
                                <a:close/>
                                <a:moveTo>
                                  <a:pt x="7085" y="2477"/>
                                </a:moveTo>
                                <a:cubicBezTo>
                                  <a:pt x="7085" y="2623"/>
                                  <a:pt x="6988" y="2688"/>
                                  <a:pt x="6890" y="2688"/>
                                </a:cubicBezTo>
                                <a:cubicBezTo>
                                  <a:pt x="6837" y="2688"/>
                                  <a:pt x="6755" y="2687"/>
                                  <a:pt x="6700" y="2685"/>
                                </a:cubicBezTo>
                                <a:cubicBezTo>
                                  <a:pt x="6701" y="2673"/>
                                  <a:pt x="6705" y="2653"/>
                                  <a:pt x="6709" y="2643"/>
                                </a:cubicBezTo>
                                <a:cubicBezTo>
                                  <a:pt x="6718" y="2640"/>
                                  <a:pt x="6740" y="2636"/>
                                  <a:pt x="6752" y="2635"/>
                                </a:cubicBezTo>
                                <a:cubicBezTo>
                                  <a:pt x="6752" y="2331"/>
                                  <a:pt x="6752" y="2331"/>
                                  <a:pt x="6752" y="2331"/>
                                </a:cubicBezTo>
                                <a:cubicBezTo>
                                  <a:pt x="6739" y="2330"/>
                                  <a:pt x="6722" y="2328"/>
                                  <a:pt x="6710" y="2327"/>
                                </a:cubicBezTo>
                                <a:cubicBezTo>
                                  <a:pt x="6708" y="2314"/>
                                  <a:pt x="6707" y="2296"/>
                                  <a:pt x="6710" y="2282"/>
                                </a:cubicBezTo>
                                <a:cubicBezTo>
                                  <a:pt x="6754" y="2277"/>
                                  <a:pt x="6828" y="2273"/>
                                  <a:pt x="6870" y="2273"/>
                                </a:cubicBezTo>
                                <a:cubicBezTo>
                                  <a:pt x="6996" y="2273"/>
                                  <a:pt x="7085" y="2339"/>
                                  <a:pt x="7085" y="2477"/>
                                </a:cubicBezTo>
                                <a:close/>
                                <a:moveTo>
                                  <a:pt x="7012" y="2486"/>
                                </a:moveTo>
                                <a:cubicBezTo>
                                  <a:pt x="7012" y="2371"/>
                                  <a:pt x="6951" y="2319"/>
                                  <a:pt x="6863" y="2319"/>
                                </a:cubicBezTo>
                                <a:cubicBezTo>
                                  <a:pt x="6853" y="2319"/>
                                  <a:pt x="6832" y="2320"/>
                                  <a:pt x="6822" y="2321"/>
                                </a:cubicBezTo>
                                <a:cubicBezTo>
                                  <a:pt x="6822" y="2640"/>
                                  <a:pt x="6822" y="2640"/>
                                  <a:pt x="6822" y="2640"/>
                                </a:cubicBezTo>
                                <a:cubicBezTo>
                                  <a:pt x="6837" y="2641"/>
                                  <a:pt x="6858" y="2642"/>
                                  <a:pt x="6873" y="2642"/>
                                </a:cubicBezTo>
                                <a:cubicBezTo>
                                  <a:pt x="6956" y="2642"/>
                                  <a:pt x="7012" y="2595"/>
                                  <a:pt x="7012" y="2486"/>
                                </a:cubicBezTo>
                                <a:close/>
                                <a:moveTo>
                                  <a:pt x="7376" y="2639"/>
                                </a:moveTo>
                                <a:cubicBezTo>
                                  <a:pt x="7247" y="2639"/>
                                  <a:pt x="7247" y="2639"/>
                                  <a:pt x="7247" y="2639"/>
                                </a:cubicBezTo>
                                <a:cubicBezTo>
                                  <a:pt x="7247" y="2500"/>
                                  <a:pt x="7247" y="2500"/>
                                  <a:pt x="7247" y="2500"/>
                                </a:cubicBezTo>
                                <a:cubicBezTo>
                                  <a:pt x="7347" y="2500"/>
                                  <a:pt x="7347" y="2500"/>
                                  <a:pt x="7347" y="2500"/>
                                </a:cubicBezTo>
                                <a:cubicBezTo>
                                  <a:pt x="7348" y="2509"/>
                                  <a:pt x="7350" y="2522"/>
                                  <a:pt x="7353" y="2531"/>
                                </a:cubicBezTo>
                                <a:cubicBezTo>
                                  <a:pt x="7365" y="2535"/>
                                  <a:pt x="7386" y="2536"/>
                                  <a:pt x="7400" y="2535"/>
                                </a:cubicBezTo>
                                <a:cubicBezTo>
                                  <a:pt x="7400" y="2422"/>
                                  <a:pt x="7400" y="2422"/>
                                  <a:pt x="7400" y="2422"/>
                                </a:cubicBezTo>
                                <a:cubicBezTo>
                                  <a:pt x="7385" y="2422"/>
                                  <a:pt x="7365" y="2425"/>
                                  <a:pt x="7353" y="2428"/>
                                </a:cubicBezTo>
                                <a:cubicBezTo>
                                  <a:pt x="7351" y="2436"/>
                                  <a:pt x="7348" y="2450"/>
                                  <a:pt x="7347" y="2457"/>
                                </a:cubicBezTo>
                                <a:cubicBezTo>
                                  <a:pt x="7247" y="2457"/>
                                  <a:pt x="7247" y="2457"/>
                                  <a:pt x="7247" y="2457"/>
                                </a:cubicBezTo>
                                <a:cubicBezTo>
                                  <a:pt x="7247" y="2322"/>
                                  <a:pt x="7247" y="2322"/>
                                  <a:pt x="7247" y="2322"/>
                                </a:cubicBezTo>
                                <a:cubicBezTo>
                                  <a:pt x="7374" y="2322"/>
                                  <a:pt x="7374" y="2322"/>
                                  <a:pt x="7374" y="2322"/>
                                </a:cubicBezTo>
                                <a:cubicBezTo>
                                  <a:pt x="7375" y="2334"/>
                                  <a:pt x="7378" y="2355"/>
                                  <a:pt x="7381" y="2366"/>
                                </a:cubicBezTo>
                                <a:cubicBezTo>
                                  <a:pt x="7395" y="2370"/>
                                  <a:pt x="7415" y="2372"/>
                                  <a:pt x="7429" y="2372"/>
                                </a:cubicBezTo>
                                <a:cubicBezTo>
                                  <a:pt x="7429" y="2277"/>
                                  <a:pt x="7429" y="2277"/>
                                  <a:pt x="7429" y="2277"/>
                                </a:cubicBezTo>
                                <a:cubicBezTo>
                                  <a:pt x="7134" y="2277"/>
                                  <a:pt x="7134" y="2277"/>
                                  <a:pt x="7134" y="2277"/>
                                </a:cubicBezTo>
                                <a:cubicBezTo>
                                  <a:pt x="7132" y="2290"/>
                                  <a:pt x="7133" y="2308"/>
                                  <a:pt x="7135" y="2320"/>
                                </a:cubicBezTo>
                                <a:cubicBezTo>
                                  <a:pt x="7145" y="2322"/>
                                  <a:pt x="7163" y="2324"/>
                                  <a:pt x="7176" y="2326"/>
                                </a:cubicBezTo>
                                <a:cubicBezTo>
                                  <a:pt x="7176" y="2636"/>
                                  <a:pt x="7176" y="2636"/>
                                  <a:pt x="7176" y="2636"/>
                                </a:cubicBezTo>
                                <a:cubicBezTo>
                                  <a:pt x="7165" y="2637"/>
                                  <a:pt x="7143" y="2641"/>
                                  <a:pt x="7133" y="2644"/>
                                </a:cubicBezTo>
                                <a:cubicBezTo>
                                  <a:pt x="7129" y="2654"/>
                                  <a:pt x="7125" y="2674"/>
                                  <a:pt x="7124" y="2685"/>
                                </a:cubicBezTo>
                                <a:cubicBezTo>
                                  <a:pt x="7435" y="2685"/>
                                  <a:pt x="7435" y="2685"/>
                                  <a:pt x="7435" y="2685"/>
                                </a:cubicBezTo>
                                <a:cubicBezTo>
                                  <a:pt x="7435" y="2585"/>
                                  <a:pt x="7435" y="2585"/>
                                  <a:pt x="7435" y="2585"/>
                                </a:cubicBezTo>
                                <a:cubicBezTo>
                                  <a:pt x="7420" y="2585"/>
                                  <a:pt x="7396" y="2587"/>
                                  <a:pt x="7383" y="2591"/>
                                </a:cubicBezTo>
                                <a:cubicBezTo>
                                  <a:pt x="7380" y="2604"/>
                                  <a:pt x="7377" y="2624"/>
                                  <a:pt x="7376" y="2639"/>
                                </a:cubicBezTo>
                                <a:close/>
                                <a:moveTo>
                                  <a:pt x="7762" y="2277"/>
                                </a:moveTo>
                                <a:cubicBezTo>
                                  <a:pt x="7760" y="2286"/>
                                  <a:pt x="7761" y="2310"/>
                                  <a:pt x="7763" y="2320"/>
                                </a:cubicBezTo>
                                <a:cubicBezTo>
                                  <a:pt x="7773" y="2322"/>
                                  <a:pt x="7793" y="2324"/>
                                  <a:pt x="7806" y="2326"/>
                                </a:cubicBezTo>
                                <a:cubicBezTo>
                                  <a:pt x="7806" y="2613"/>
                                  <a:pt x="7806" y="2613"/>
                                  <a:pt x="7806" y="2613"/>
                                </a:cubicBezTo>
                                <a:cubicBezTo>
                                  <a:pt x="7801" y="2613"/>
                                  <a:pt x="7801" y="2613"/>
                                  <a:pt x="7801" y="2613"/>
                                </a:cubicBezTo>
                                <a:cubicBezTo>
                                  <a:pt x="7796" y="2588"/>
                                  <a:pt x="7781" y="2548"/>
                                  <a:pt x="7769" y="2527"/>
                                </a:cubicBezTo>
                                <a:cubicBezTo>
                                  <a:pt x="7632" y="2277"/>
                                  <a:pt x="7632" y="2277"/>
                                  <a:pt x="7632" y="2277"/>
                                </a:cubicBezTo>
                                <a:cubicBezTo>
                                  <a:pt x="7495" y="2277"/>
                                  <a:pt x="7495" y="2277"/>
                                  <a:pt x="7495" y="2277"/>
                                </a:cubicBezTo>
                                <a:cubicBezTo>
                                  <a:pt x="7494" y="2286"/>
                                  <a:pt x="7494" y="2310"/>
                                  <a:pt x="7497" y="2320"/>
                                </a:cubicBezTo>
                                <a:cubicBezTo>
                                  <a:pt x="7506" y="2322"/>
                                  <a:pt x="7524" y="2324"/>
                                  <a:pt x="7537" y="2326"/>
                                </a:cubicBezTo>
                                <a:cubicBezTo>
                                  <a:pt x="7537" y="2636"/>
                                  <a:pt x="7537" y="2636"/>
                                  <a:pt x="7537" y="2636"/>
                                </a:cubicBezTo>
                                <a:cubicBezTo>
                                  <a:pt x="7526" y="2637"/>
                                  <a:pt x="7506" y="2641"/>
                                  <a:pt x="7497" y="2644"/>
                                </a:cubicBezTo>
                                <a:cubicBezTo>
                                  <a:pt x="7493" y="2654"/>
                                  <a:pt x="7489" y="2674"/>
                                  <a:pt x="7488" y="2685"/>
                                </a:cubicBezTo>
                                <a:cubicBezTo>
                                  <a:pt x="7643" y="2685"/>
                                  <a:pt x="7643" y="2685"/>
                                  <a:pt x="7643" y="2685"/>
                                </a:cubicBezTo>
                                <a:cubicBezTo>
                                  <a:pt x="7645" y="2676"/>
                                  <a:pt x="7644" y="2653"/>
                                  <a:pt x="7641" y="2643"/>
                                </a:cubicBezTo>
                                <a:cubicBezTo>
                                  <a:pt x="7628" y="2640"/>
                                  <a:pt x="7609" y="2638"/>
                                  <a:pt x="7594" y="2636"/>
                                </a:cubicBezTo>
                                <a:cubicBezTo>
                                  <a:pt x="7594" y="2340"/>
                                  <a:pt x="7594" y="2340"/>
                                  <a:pt x="7594" y="2340"/>
                                </a:cubicBezTo>
                                <a:cubicBezTo>
                                  <a:pt x="7599" y="2340"/>
                                  <a:pt x="7599" y="2340"/>
                                  <a:pt x="7599" y="2340"/>
                                </a:cubicBezTo>
                                <a:cubicBezTo>
                                  <a:pt x="7604" y="2360"/>
                                  <a:pt x="7615" y="2385"/>
                                  <a:pt x="7624" y="2402"/>
                                </a:cubicBezTo>
                                <a:cubicBezTo>
                                  <a:pt x="7781" y="2689"/>
                                  <a:pt x="7781" y="2689"/>
                                  <a:pt x="7781" y="2689"/>
                                </a:cubicBezTo>
                                <a:cubicBezTo>
                                  <a:pt x="7859" y="2689"/>
                                  <a:pt x="7859" y="2689"/>
                                  <a:pt x="7859" y="2689"/>
                                </a:cubicBezTo>
                                <a:cubicBezTo>
                                  <a:pt x="7859" y="2325"/>
                                  <a:pt x="7859" y="2325"/>
                                  <a:pt x="7859" y="2325"/>
                                </a:cubicBezTo>
                                <a:cubicBezTo>
                                  <a:pt x="7870" y="2324"/>
                                  <a:pt x="7888" y="2322"/>
                                  <a:pt x="7898" y="2320"/>
                                </a:cubicBezTo>
                                <a:cubicBezTo>
                                  <a:pt x="7900" y="2314"/>
                                  <a:pt x="7901" y="2303"/>
                                  <a:pt x="7901" y="2293"/>
                                </a:cubicBezTo>
                                <a:cubicBezTo>
                                  <a:pt x="7901" y="2288"/>
                                  <a:pt x="7901" y="2281"/>
                                  <a:pt x="7899" y="2277"/>
                                </a:cubicBezTo>
                                <a:lnTo>
                                  <a:pt x="7762" y="2277"/>
                                </a:lnTo>
                                <a:close/>
                                <a:moveTo>
                                  <a:pt x="7391" y="1741"/>
                                </a:moveTo>
                                <a:cubicBezTo>
                                  <a:pt x="0" y="1741"/>
                                  <a:pt x="0" y="1741"/>
                                  <a:pt x="0" y="1741"/>
                                </a:cubicBezTo>
                                <a:cubicBezTo>
                                  <a:pt x="0" y="1827"/>
                                  <a:pt x="0" y="1827"/>
                                  <a:pt x="0" y="1827"/>
                                </a:cubicBezTo>
                                <a:cubicBezTo>
                                  <a:pt x="7391" y="1827"/>
                                  <a:pt x="7391" y="1827"/>
                                  <a:pt x="7391" y="1827"/>
                                </a:cubicBezTo>
                                <a:lnTo>
                                  <a:pt x="7391" y="1741"/>
                                </a:ln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
                        <wps:cNvSpPr>
                          <a:spLocks noEditPoints="1"/>
                        </wps:cNvSpPr>
                        <wps:spPr bwMode="auto">
                          <a:xfrm>
                            <a:off x="1811019" y="3870325"/>
                            <a:ext cx="4615200" cy="1216800"/>
                          </a:xfrm>
                          <a:custGeom>
                            <a:avLst/>
                            <a:gdLst>
                              <a:gd name="T0" fmla="*/ 365 w 14535"/>
                              <a:gd name="T1" fmla="*/ 259 h 3828"/>
                              <a:gd name="T2" fmla="*/ 61 w 14535"/>
                              <a:gd name="T3" fmla="*/ 65 h 3828"/>
                              <a:gd name="T4" fmla="*/ 2279 w 14535"/>
                              <a:gd name="T5" fmla="*/ 880 h 3828"/>
                              <a:gd name="T6" fmla="*/ 2065 w 14535"/>
                              <a:gd name="T7" fmla="*/ 880 h 3828"/>
                              <a:gd name="T8" fmla="*/ 3287 w 14535"/>
                              <a:gd name="T9" fmla="*/ 603 h 3828"/>
                              <a:gd name="T10" fmla="*/ 2545 w 14535"/>
                              <a:gd name="T11" fmla="*/ 601 h 3828"/>
                              <a:gd name="T12" fmla="*/ 3096 w 14535"/>
                              <a:gd name="T13" fmla="*/ 792 h 3828"/>
                              <a:gd name="T14" fmla="*/ 3641 w 14535"/>
                              <a:gd name="T15" fmla="*/ 792 h 3828"/>
                              <a:gd name="T16" fmla="*/ 4424 w 14535"/>
                              <a:gd name="T17" fmla="*/ 457 h 3828"/>
                              <a:gd name="T18" fmla="*/ 4325 w 14535"/>
                              <a:gd name="T19" fmla="*/ 4 h 3828"/>
                              <a:gd name="T20" fmla="*/ 5223 w 14535"/>
                              <a:gd name="T21" fmla="*/ 589 h 3828"/>
                              <a:gd name="T22" fmla="*/ 5589 w 14535"/>
                              <a:gd name="T23" fmla="*/ 756 h 3828"/>
                              <a:gd name="T24" fmla="*/ 4817 w 14535"/>
                              <a:gd name="T25" fmla="*/ 1179 h 3828"/>
                              <a:gd name="T26" fmla="*/ 6536 w 14535"/>
                              <a:gd name="T27" fmla="*/ 760 h 3828"/>
                              <a:gd name="T28" fmla="*/ 6084 w 14535"/>
                              <a:gd name="T29" fmla="*/ 1357 h 3828"/>
                              <a:gd name="T30" fmla="*/ 6224 w 14535"/>
                              <a:gd name="T31" fmla="*/ 931 h 3828"/>
                              <a:gd name="T32" fmla="*/ 6865 w 14535"/>
                              <a:gd name="T33" fmla="*/ 436 h 3828"/>
                              <a:gd name="T34" fmla="*/ 7178 w 14535"/>
                              <a:gd name="T35" fmla="*/ 1199 h 3828"/>
                              <a:gd name="T36" fmla="*/ 7482 w 14535"/>
                              <a:gd name="T37" fmla="*/ 474 h 3828"/>
                              <a:gd name="T38" fmla="*/ 7682 w 14535"/>
                              <a:gd name="T39" fmla="*/ 265 h 3828"/>
                              <a:gd name="T40" fmla="*/ 8467 w 14535"/>
                              <a:gd name="T41" fmla="*/ 565 h 3828"/>
                              <a:gd name="T42" fmla="*/ 10060 w 14535"/>
                              <a:gd name="T43" fmla="*/ 1215 h 3828"/>
                              <a:gd name="T44" fmla="*/ 9034 w 14535"/>
                              <a:gd name="T45" fmla="*/ 601 h 3828"/>
                              <a:gd name="T46" fmla="*/ 9570 w 14535"/>
                              <a:gd name="T47" fmla="*/ 589 h 3828"/>
                              <a:gd name="T48" fmla="*/ 11118 w 14535"/>
                              <a:gd name="T49" fmla="*/ 461 h 3828"/>
                              <a:gd name="T50" fmla="*/ 11037 w 14535"/>
                              <a:gd name="T51" fmla="*/ 0 h 3828"/>
                              <a:gd name="T52" fmla="*/ 11644 w 14535"/>
                              <a:gd name="T53" fmla="*/ 430 h 3828"/>
                              <a:gd name="T54" fmla="*/ 12204 w 14535"/>
                              <a:gd name="T55" fmla="*/ 1327 h 3828"/>
                              <a:gd name="T56" fmla="*/ 12773 w 14535"/>
                              <a:gd name="T57" fmla="*/ 430 h 3828"/>
                              <a:gd name="T58" fmla="*/ 12231 w 14535"/>
                              <a:gd name="T59" fmla="*/ 1222 h 3828"/>
                              <a:gd name="T60" fmla="*/ 13273 w 14535"/>
                              <a:gd name="T61" fmla="*/ 594 h 3828"/>
                              <a:gd name="T62" fmla="*/ 13433 w 14535"/>
                              <a:gd name="T63" fmla="*/ 1327 h 3828"/>
                              <a:gd name="T64" fmla="*/ 13977 w 14535"/>
                              <a:gd name="T65" fmla="*/ 1327 h 3828"/>
                              <a:gd name="T66" fmla="*/ 14531 w 14535"/>
                              <a:gd name="T67" fmla="*/ 1327 h 3828"/>
                              <a:gd name="T68" fmla="*/ 688 w 14535"/>
                              <a:gd name="T69" fmla="*/ 2123 h 3828"/>
                              <a:gd name="T70" fmla="*/ 175 w 14535"/>
                              <a:gd name="T71" fmla="*/ 3677 h 3828"/>
                              <a:gd name="T72" fmla="*/ 621 w 14535"/>
                              <a:gd name="T73" fmla="*/ 2728 h 3828"/>
                              <a:gd name="T74" fmla="*/ 1101 w 14535"/>
                              <a:gd name="T75" fmla="*/ 2883 h 3828"/>
                              <a:gd name="T76" fmla="*/ 1429 w 14535"/>
                              <a:gd name="T77" fmla="*/ 3403 h 3828"/>
                              <a:gd name="T78" fmla="*/ 3013 w 14535"/>
                              <a:gd name="T79" fmla="*/ 3310 h 3828"/>
                              <a:gd name="T80" fmla="*/ 2822 w 14535"/>
                              <a:gd name="T81" fmla="*/ 2530 h 3828"/>
                              <a:gd name="T82" fmla="*/ 2864 w 14535"/>
                              <a:gd name="T83" fmla="*/ 3184 h 3828"/>
                              <a:gd name="T84" fmla="*/ 3756 w 14535"/>
                              <a:gd name="T85" fmla="*/ 2660 h 3828"/>
                              <a:gd name="T86" fmla="*/ 4116 w 14535"/>
                              <a:gd name="T87" fmla="*/ 2530 h 3828"/>
                              <a:gd name="T88" fmla="*/ 4685 w 14535"/>
                              <a:gd name="T89" fmla="*/ 2635 h 3828"/>
                              <a:gd name="T90" fmla="*/ 5754 w 14535"/>
                              <a:gd name="T91" fmla="*/ 2681 h 3828"/>
                              <a:gd name="T92" fmla="*/ 5396 w 14535"/>
                              <a:gd name="T93" fmla="*/ 3443 h 3828"/>
                              <a:gd name="T94" fmla="*/ 6734 w 14535"/>
                              <a:gd name="T95" fmla="*/ 3396 h 3828"/>
                              <a:gd name="T96" fmla="*/ 6613 w 14535"/>
                              <a:gd name="T97" fmla="*/ 3272 h 3828"/>
                              <a:gd name="T98" fmla="*/ 7106 w 14535"/>
                              <a:gd name="T99" fmla="*/ 3279 h 3828"/>
                              <a:gd name="T100" fmla="*/ 7256 w 14535"/>
                              <a:gd name="T101" fmla="*/ 3295 h 3828"/>
                              <a:gd name="T102" fmla="*/ 8066 w 14535"/>
                              <a:gd name="T103" fmla="*/ 2107 h 3828"/>
                              <a:gd name="T104" fmla="*/ 8204 w 14535"/>
                              <a:gd name="T105" fmla="*/ 2649 h 3828"/>
                              <a:gd name="T106" fmla="*/ 9318 w 14535"/>
                              <a:gd name="T107" fmla="*/ 3274 h 3828"/>
                              <a:gd name="T108" fmla="*/ 8861 w 14535"/>
                              <a:gd name="T109" fmla="*/ 3076 h 3828"/>
                              <a:gd name="T110" fmla="*/ 9833 w 14535"/>
                              <a:gd name="T111" fmla="*/ 2548 h 3828"/>
                              <a:gd name="T112" fmla="*/ 10046 w 14535"/>
                              <a:gd name="T113" fmla="*/ 2649 h 3828"/>
                              <a:gd name="T114" fmla="*/ 11149 w 14535"/>
                              <a:gd name="T115" fmla="*/ 3274 h 3828"/>
                              <a:gd name="T116" fmla="*/ 10692 w 14535"/>
                              <a:gd name="T117" fmla="*/ 3076 h 3828"/>
                              <a:gd name="T118" fmla="*/ 12031 w 14535"/>
                              <a:gd name="T119" fmla="*/ 2660 h 3828"/>
                              <a:gd name="T120" fmla="*/ 11462 w 14535"/>
                              <a:gd name="T121" fmla="*/ 3218 h 3828"/>
                              <a:gd name="T122" fmla="*/ 12873 w 14535"/>
                              <a:gd name="T123" fmla="*/ 2530 h 3828"/>
                              <a:gd name="T124" fmla="*/ 12483 w 14535"/>
                              <a:gd name="T125" fmla="*/ 3410 h 38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4535" h="3828">
                                <a:moveTo>
                                  <a:pt x="1310" y="65"/>
                                </a:moveTo>
                                <a:cubicBezTo>
                                  <a:pt x="1314" y="76"/>
                                  <a:pt x="1316" y="97"/>
                                  <a:pt x="1316" y="115"/>
                                </a:cubicBezTo>
                                <a:cubicBezTo>
                                  <a:pt x="1316" y="146"/>
                                  <a:pt x="1312" y="178"/>
                                  <a:pt x="1307" y="196"/>
                                </a:cubicBezTo>
                                <a:cubicBezTo>
                                  <a:pt x="1276" y="204"/>
                                  <a:pt x="1220" y="211"/>
                                  <a:pt x="1184" y="213"/>
                                </a:cubicBezTo>
                                <a:cubicBezTo>
                                  <a:pt x="1184" y="1339"/>
                                  <a:pt x="1184" y="1339"/>
                                  <a:pt x="1184" y="1339"/>
                                </a:cubicBezTo>
                                <a:cubicBezTo>
                                  <a:pt x="945" y="1339"/>
                                  <a:pt x="945" y="1339"/>
                                  <a:pt x="945" y="1339"/>
                                </a:cubicBezTo>
                                <a:cubicBezTo>
                                  <a:pt x="459" y="452"/>
                                  <a:pt x="459" y="452"/>
                                  <a:pt x="459" y="452"/>
                                </a:cubicBezTo>
                                <a:cubicBezTo>
                                  <a:pt x="430" y="400"/>
                                  <a:pt x="398" y="321"/>
                                  <a:pt x="382" y="259"/>
                                </a:cubicBezTo>
                                <a:cubicBezTo>
                                  <a:pt x="365" y="259"/>
                                  <a:pt x="365" y="259"/>
                                  <a:pt x="365" y="259"/>
                                </a:cubicBezTo>
                                <a:cubicBezTo>
                                  <a:pt x="365" y="1176"/>
                                  <a:pt x="365" y="1176"/>
                                  <a:pt x="365" y="1176"/>
                                </a:cubicBezTo>
                                <a:cubicBezTo>
                                  <a:pt x="412" y="1179"/>
                                  <a:pt x="472" y="1186"/>
                                  <a:pt x="511" y="1195"/>
                                </a:cubicBezTo>
                                <a:cubicBezTo>
                                  <a:pt x="520" y="1226"/>
                                  <a:pt x="524" y="1298"/>
                                  <a:pt x="518" y="1327"/>
                                </a:cubicBezTo>
                                <a:cubicBezTo>
                                  <a:pt x="38" y="1327"/>
                                  <a:pt x="38" y="1327"/>
                                  <a:pt x="38" y="1327"/>
                                </a:cubicBezTo>
                                <a:cubicBezTo>
                                  <a:pt x="41" y="1291"/>
                                  <a:pt x="54" y="1230"/>
                                  <a:pt x="65" y="1199"/>
                                </a:cubicBezTo>
                                <a:cubicBezTo>
                                  <a:pt x="94" y="1190"/>
                                  <a:pt x="157" y="1177"/>
                                  <a:pt x="191" y="1174"/>
                                </a:cubicBezTo>
                                <a:cubicBezTo>
                                  <a:pt x="191" y="214"/>
                                  <a:pt x="191" y="214"/>
                                  <a:pt x="191" y="214"/>
                                </a:cubicBezTo>
                                <a:cubicBezTo>
                                  <a:pt x="151" y="211"/>
                                  <a:pt x="94" y="204"/>
                                  <a:pt x="65" y="198"/>
                                </a:cubicBezTo>
                                <a:cubicBezTo>
                                  <a:pt x="58" y="166"/>
                                  <a:pt x="56" y="94"/>
                                  <a:pt x="61" y="65"/>
                                </a:cubicBezTo>
                                <a:cubicBezTo>
                                  <a:pt x="482" y="65"/>
                                  <a:pt x="482" y="65"/>
                                  <a:pt x="482" y="65"/>
                                </a:cubicBezTo>
                                <a:cubicBezTo>
                                  <a:pt x="907" y="837"/>
                                  <a:pt x="907" y="837"/>
                                  <a:pt x="907" y="837"/>
                                </a:cubicBezTo>
                                <a:cubicBezTo>
                                  <a:pt x="945" y="904"/>
                                  <a:pt x="990" y="1026"/>
                                  <a:pt x="1006" y="1102"/>
                                </a:cubicBezTo>
                                <a:cubicBezTo>
                                  <a:pt x="1022" y="1102"/>
                                  <a:pt x="1022" y="1102"/>
                                  <a:pt x="1022" y="1102"/>
                                </a:cubicBezTo>
                                <a:cubicBezTo>
                                  <a:pt x="1022" y="214"/>
                                  <a:pt x="1022" y="214"/>
                                  <a:pt x="1022" y="214"/>
                                </a:cubicBezTo>
                                <a:cubicBezTo>
                                  <a:pt x="981" y="211"/>
                                  <a:pt x="920" y="204"/>
                                  <a:pt x="887" y="198"/>
                                </a:cubicBezTo>
                                <a:cubicBezTo>
                                  <a:pt x="882" y="166"/>
                                  <a:pt x="878" y="94"/>
                                  <a:pt x="886" y="65"/>
                                </a:cubicBezTo>
                                <a:lnTo>
                                  <a:pt x="1310" y="65"/>
                                </a:lnTo>
                                <a:close/>
                                <a:moveTo>
                                  <a:pt x="2279" y="880"/>
                                </a:moveTo>
                                <a:cubicBezTo>
                                  <a:pt x="2279" y="1185"/>
                                  <a:pt x="2109" y="1357"/>
                                  <a:pt x="1848" y="1357"/>
                                </a:cubicBezTo>
                                <a:cubicBezTo>
                                  <a:pt x="1573" y="1357"/>
                                  <a:pt x="1418" y="1194"/>
                                  <a:pt x="1418" y="880"/>
                                </a:cubicBezTo>
                                <a:cubicBezTo>
                                  <a:pt x="1418" y="601"/>
                                  <a:pt x="1604" y="430"/>
                                  <a:pt x="1848" y="430"/>
                                </a:cubicBezTo>
                                <a:cubicBezTo>
                                  <a:pt x="2106" y="430"/>
                                  <a:pt x="2279" y="591"/>
                                  <a:pt x="2279" y="880"/>
                                </a:cubicBezTo>
                                <a:close/>
                                <a:moveTo>
                                  <a:pt x="2065" y="880"/>
                                </a:moveTo>
                                <a:cubicBezTo>
                                  <a:pt x="2065" y="700"/>
                                  <a:pt x="1980" y="565"/>
                                  <a:pt x="1848" y="565"/>
                                </a:cubicBezTo>
                                <a:cubicBezTo>
                                  <a:pt x="1708" y="565"/>
                                  <a:pt x="1631" y="691"/>
                                  <a:pt x="1631" y="880"/>
                                </a:cubicBezTo>
                                <a:cubicBezTo>
                                  <a:pt x="1631" y="1086"/>
                                  <a:pt x="1713" y="1221"/>
                                  <a:pt x="1848" y="1221"/>
                                </a:cubicBezTo>
                                <a:cubicBezTo>
                                  <a:pt x="1994" y="1221"/>
                                  <a:pt x="2065" y="1089"/>
                                  <a:pt x="2065" y="880"/>
                                </a:cubicBezTo>
                                <a:close/>
                                <a:moveTo>
                                  <a:pt x="3549" y="1222"/>
                                </a:moveTo>
                                <a:cubicBezTo>
                                  <a:pt x="3537" y="1248"/>
                                  <a:pt x="3528" y="1293"/>
                                  <a:pt x="3524" y="1327"/>
                                </a:cubicBezTo>
                                <a:cubicBezTo>
                                  <a:pt x="3980" y="1327"/>
                                  <a:pt x="3980" y="1327"/>
                                  <a:pt x="3980" y="1327"/>
                                </a:cubicBezTo>
                                <a:cubicBezTo>
                                  <a:pt x="3981" y="1316"/>
                                  <a:pt x="3983" y="1302"/>
                                  <a:pt x="3983" y="1285"/>
                                </a:cubicBezTo>
                                <a:cubicBezTo>
                                  <a:pt x="3983" y="1262"/>
                                  <a:pt x="3981" y="1239"/>
                                  <a:pt x="3976" y="1215"/>
                                </a:cubicBezTo>
                                <a:cubicBezTo>
                                  <a:pt x="3940" y="1203"/>
                                  <a:pt x="3882" y="1190"/>
                                  <a:pt x="3839" y="1186"/>
                                </a:cubicBezTo>
                                <a:cubicBezTo>
                                  <a:pt x="3846" y="1053"/>
                                  <a:pt x="3850" y="898"/>
                                  <a:pt x="3850" y="756"/>
                                </a:cubicBezTo>
                                <a:cubicBezTo>
                                  <a:pt x="3850" y="475"/>
                                  <a:pt x="3719" y="430"/>
                                  <a:pt x="3575" y="430"/>
                                </a:cubicBezTo>
                                <a:cubicBezTo>
                                  <a:pt x="3416" y="430"/>
                                  <a:pt x="3323" y="520"/>
                                  <a:pt x="3287" y="603"/>
                                </a:cubicBezTo>
                                <a:cubicBezTo>
                                  <a:pt x="3274" y="603"/>
                                  <a:pt x="3274" y="603"/>
                                  <a:pt x="3274" y="603"/>
                                </a:cubicBezTo>
                                <a:cubicBezTo>
                                  <a:pt x="3242" y="461"/>
                                  <a:pt x="3146" y="430"/>
                                  <a:pt x="3029" y="430"/>
                                </a:cubicBezTo>
                                <a:cubicBezTo>
                                  <a:pt x="2874" y="430"/>
                                  <a:pt x="2785" y="515"/>
                                  <a:pt x="2745" y="594"/>
                                </a:cubicBezTo>
                                <a:cubicBezTo>
                                  <a:pt x="2721" y="594"/>
                                  <a:pt x="2721" y="594"/>
                                  <a:pt x="2721" y="594"/>
                                </a:cubicBezTo>
                                <a:cubicBezTo>
                                  <a:pt x="2721" y="457"/>
                                  <a:pt x="2721" y="457"/>
                                  <a:pt x="2721" y="457"/>
                                </a:cubicBezTo>
                                <a:cubicBezTo>
                                  <a:pt x="2696" y="448"/>
                                  <a:pt x="2655" y="443"/>
                                  <a:pt x="2619" y="443"/>
                                </a:cubicBezTo>
                                <a:cubicBezTo>
                                  <a:pt x="2556" y="443"/>
                                  <a:pt x="2493" y="456"/>
                                  <a:pt x="2453" y="474"/>
                                </a:cubicBezTo>
                                <a:cubicBezTo>
                                  <a:pt x="2433" y="504"/>
                                  <a:pt x="2417" y="562"/>
                                  <a:pt x="2415" y="601"/>
                                </a:cubicBezTo>
                                <a:cubicBezTo>
                                  <a:pt x="2545" y="601"/>
                                  <a:pt x="2545" y="601"/>
                                  <a:pt x="2545" y="601"/>
                                </a:cubicBezTo>
                                <a:cubicBezTo>
                                  <a:pt x="2545" y="1179"/>
                                  <a:pt x="2545" y="1179"/>
                                  <a:pt x="2545" y="1179"/>
                                </a:cubicBezTo>
                                <a:cubicBezTo>
                                  <a:pt x="2511" y="1190"/>
                                  <a:pt x="2462" y="1206"/>
                                  <a:pt x="2435" y="1222"/>
                                </a:cubicBezTo>
                                <a:cubicBezTo>
                                  <a:pt x="2423" y="1248"/>
                                  <a:pt x="2412" y="1293"/>
                                  <a:pt x="2408" y="1327"/>
                                </a:cubicBezTo>
                                <a:cubicBezTo>
                                  <a:pt x="2882" y="1327"/>
                                  <a:pt x="2882" y="1327"/>
                                  <a:pt x="2882" y="1327"/>
                                </a:cubicBezTo>
                                <a:cubicBezTo>
                                  <a:pt x="2885" y="1296"/>
                                  <a:pt x="2882" y="1240"/>
                                  <a:pt x="2876" y="1215"/>
                                </a:cubicBezTo>
                                <a:cubicBezTo>
                                  <a:pt x="2846" y="1203"/>
                                  <a:pt x="2792" y="1192"/>
                                  <a:pt x="2752" y="1186"/>
                                </a:cubicBezTo>
                                <a:cubicBezTo>
                                  <a:pt x="2752" y="695"/>
                                  <a:pt x="2752" y="695"/>
                                  <a:pt x="2752" y="695"/>
                                </a:cubicBezTo>
                                <a:cubicBezTo>
                                  <a:pt x="2790" y="645"/>
                                  <a:pt x="2865" y="589"/>
                                  <a:pt x="2945" y="589"/>
                                </a:cubicBezTo>
                                <a:cubicBezTo>
                                  <a:pt x="3058" y="589"/>
                                  <a:pt x="3096" y="670"/>
                                  <a:pt x="3096" y="792"/>
                                </a:cubicBezTo>
                                <a:cubicBezTo>
                                  <a:pt x="3096" y="1179"/>
                                  <a:pt x="3096" y="1179"/>
                                  <a:pt x="3096" y="1179"/>
                                </a:cubicBezTo>
                                <a:cubicBezTo>
                                  <a:pt x="3067" y="1190"/>
                                  <a:pt x="3027" y="1206"/>
                                  <a:pt x="3004" y="1222"/>
                                </a:cubicBezTo>
                                <a:cubicBezTo>
                                  <a:pt x="2993" y="1248"/>
                                  <a:pt x="2984" y="1293"/>
                                  <a:pt x="2981" y="1327"/>
                                </a:cubicBezTo>
                                <a:cubicBezTo>
                                  <a:pt x="3425" y="1327"/>
                                  <a:pt x="3425" y="1327"/>
                                  <a:pt x="3425" y="1327"/>
                                </a:cubicBezTo>
                                <a:cubicBezTo>
                                  <a:pt x="3431" y="1296"/>
                                  <a:pt x="3427" y="1240"/>
                                  <a:pt x="3420" y="1215"/>
                                </a:cubicBezTo>
                                <a:cubicBezTo>
                                  <a:pt x="3391" y="1203"/>
                                  <a:pt x="3337" y="1190"/>
                                  <a:pt x="3297" y="1186"/>
                                </a:cubicBezTo>
                                <a:cubicBezTo>
                                  <a:pt x="3297" y="695"/>
                                  <a:pt x="3297" y="695"/>
                                  <a:pt x="3297" y="695"/>
                                </a:cubicBezTo>
                                <a:cubicBezTo>
                                  <a:pt x="3335" y="646"/>
                                  <a:pt x="3409" y="589"/>
                                  <a:pt x="3490" y="589"/>
                                </a:cubicBezTo>
                                <a:cubicBezTo>
                                  <a:pt x="3603" y="589"/>
                                  <a:pt x="3641" y="670"/>
                                  <a:pt x="3641" y="792"/>
                                </a:cubicBezTo>
                                <a:cubicBezTo>
                                  <a:pt x="3641" y="1179"/>
                                  <a:pt x="3641" y="1179"/>
                                  <a:pt x="3641" y="1179"/>
                                </a:cubicBezTo>
                                <a:cubicBezTo>
                                  <a:pt x="3612" y="1190"/>
                                  <a:pt x="3573" y="1206"/>
                                  <a:pt x="3549" y="1222"/>
                                </a:cubicBezTo>
                                <a:close/>
                                <a:moveTo>
                                  <a:pt x="4108" y="1222"/>
                                </a:moveTo>
                                <a:cubicBezTo>
                                  <a:pt x="4095" y="1248"/>
                                  <a:pt x="4084" y="1293"/>
                                  <a:pt x="4081" y="1327"/>
                                </a:cubicBezTo>
                                <a:cubicBezTo>
                                  <a:pt x="4563" y="1327"/>
                                  <a:pt x="4563" y="1327"/>
                                  <a:pt x="4563" y="1327"/>
                                </a:cubicBezTo>
                                <a:cubicBezTo>
                                  <a:pt x="4565" y="1316"/>
                                  <a:pt x="4566" y="1302"/>
                                  <a:pt x="4566" y="1285"/>
                                </a:cubicBezTo>
                                <a:cubicBezTo>
                                  <a:pt x="4566" y="1262"/>
                                  <a:pt x="4565" y="1239"/>
                                  <a:pt x="4559" y="1215"/>
                                </a:cubicBezTo>
                                <a:cubicBezTo>
                                  <a:pt x="4525" y="1203"/>
                                  <a:pt x="4466" y="1190"/>
                                  <a:pt x="4424" y="1186"/>
                                </a:cubicBezTo>
                                <a:cubicBezTo>
                                  <a:pt x="4424" y="457"/>
                                  <a:pt x="4424" y="457"/>
                                  <a:pt x="4424" y="457"/>
                                </a:cubicBezTo>
                                <a:cubicBezTo>
                                  <a:pt x="4395" y="448"/>
                                  <a:pt x="4347" y="443"/>
                                  <a:pt x="4307" y="443"/>
                                </a:cubicBezTo>
                                <a:cubicBezTo>
                                  <a:pt x="4239" y="443"/>
                                  <a:pt x="4169" y="456"/>
                                  <a:pt x="4126" y="474"/>
                                </a:cubicBezTo>
                                <a:cubicBezTo>
                                  <a:pt x="4106" y="504"/>
                                  <a:pt x="4090" y="562"/>
                                  <a:pt x="4088" y="601"/>
                                </a:cubicBezTo>
                                <a:cubicBezTo>
                                  <a:pt x="4217" y="601"/>
                                  <a:pt x="4217" y="601"/>
                                  <a:pt x="4217" y="601"/>
                                </a:cubicBezTo>
                                <a:cubicBezTo>
                                  <a:pt x="4217" y="1179"/>
                                  <a:pt x="4217" y="1179"/>
                                  <a:pt x="4217" y="1179"/>
                                </a:cubicBezTo>
                                <a:cubicBezTo>
                                  <a:pt x="4181" y="1190"/>
                                  <a:pt x="4135" y="1206"/>
                                  <a:pt x="4108" y="1222"/>
                                </a:cubicBezTo>
                                <a:close/>
                                <a:moveTo>
                                  <a:pt x="4325" y="265"/>
                                </a:moveTo>
                                <a:cubicBezTo>
                                  <a:pt x="4401" y="265"/>
                                  <a:pt x="4453" y="216"/>
                                  <a:pt x="4453" y="130"/>
                                </a:cubicBezTo>
                                <a:cubicBezTo>
                                  <a:pt x="4453" y="51"/>
                                  <a:pt x="4401" y="4"/>
                                  <a:pt x="4325" y="4"/>
                                </a:cubicBezTo>
                                <a:cubicBezTo>
                                  <a:pt x="4250" y="4"/>
                                  <a:pt x="4196" y="54"/>
                                  <a:pt x="4196" y="130"/>
                                </a:cubicBezTo>
                                <a:cubicBezTo>
                                  <a:pt x="4196" y="218"/>
                                  <a:pt x="4241" y="265"/>
                                  <a:pt x="4325" y="265"/>
                                </a:cubicBezTo>
                                <a:close/>
                                <a:moveTo>
                                  <a:pt x="4707" y="1222"/>
                                </a:moveTo>
                                <a:cubicBezTo>
                                  <a:pt x="4694" y="1248"/>
                                  <a:pt x="4683" y="1293"/>
                                  <a:pt x="4680" y="1327"/>
                                </a:cubicBezTo>
                                <a:cubicBezTo>
                                  <a:pt x="5153" y="1327"/>
                                  <a:pt x="5153" y="1327"/>
                                  <a:pt x="5153" y="1327"/>
                                </a:cubicBezTo>
                                <a:cubicBezTo>
                                  <a:pt x="5159" y="1296"/>
                                  <a:pt x="5155" y="1240"/>
                                  <a:pt x="5148" y="1215"/>
                                </a:cubicBezTo>
                                <a:cubicBezTo>
                                  <a:pt x="5119" y="1203"/>
                                  <a:pt x="5063" y="1192"/>
                                  <a:pt x="5024" y="1186"/>
                                </a:cubicBezTo>
                                <a:cubicBezTo>
                                  <a:pt x="5024" y="697"/>
                                  <a:pt x="5024" y="697"/>
                                  <a:pt x="5024" y="697"/>
                                </a:cubicBezTo>
                                <a:cubicBezTo>
                                  <a:pt x="5061" y="645"/>
                                  <a:pt x="5141" y="589"/>
                                  <a:pt x="5223" y="589"/>
                                </a:cubicBezTo>
                                <a:cubicBezTo>
                                  <a:pt x="5339" y="589"/>
                                  <a:pt x="5378" y="670"/>
                                  <a:pt x="5378" y="792"/>
                                </a:cubicBezTo>
                                <a:cubicBezTo>
                                  <a:pt x="5378" y="1179"/>
                                  <a:pt x="5378" y="1179"/>
                                  <a:pt x="5378" y="1179"/>
                                </a:cubicBezTo>
                                <a:cubicBezTo>
                                  <a:pt x="5349" y="1190"/>
                                  <a:pt x="5308" y="1206"/>
                                  <a:pt x="5285" y="1222"/>
                                </a:cubicBezTo>
                                <a:cubicBezTo>
                                  <a:pt x="5272" y="1248"/>
                                  <a:pt x="5263" y="1293"/>
                                  <a:pt x="5259" y="1327"/>
                                </a:cubicBezTo>
                                <a:cubicBezTo>
                                  <a:pt x="5717" y="1327"/>
                                  <a:pt x="5717" y="1327"/>
                                  <a:pt x="5717" y="1327"/>
                                </a:cubicBezTo>
                                <a:cubicBezTo>
                                  <a:pt x="5718" y="1316"/>
                                  <a:pt x="5720" y="1302"/>
                                  <a:pt x="5720" y="1285"/>
                                </a:cubicBezTo>
                                <a:cubicBezTo>
                                  <a:pt x="5720" y="1262"/>
                                  <a:pt x="5718" y="1239"/>
                                  <a:pt x="5713" y="1215"/>
                                </a:cubicBezTo>
                                <a:cubicBezTo>
                                  <a:pt x="5677" y="1203"/>
                                  <a:pt x="5619" y="1190"/>
                                  <a:pt x="5576" y="1186"/>
                                </a:cubicBezTo>
                                <a:cubicBezTo>
                                  <a:pt x="5583" y="1048"/>
                                  <a:pt x="5589" y="898"/>
                                  <a:pt x="5589" y="756"/>
                                </a:cubicBezTo>
                                <a:cubicBezTo>
                                  <a:pt x="5589" y="475"/>
                                  <a:pt x="5454" y="430"/>
                                  <a:pt x="5308" y="430"/>
                                </a:cubicBezTo>
                                <a:cubicBezTo>
                                  <a:pt x="5148" y="430"/>
                                  <a:pt x="5056" y="517"/>
                                  <a:pt x="5016" y="594"/>
                                </a:cubicBezTo>
                                <a:cubicBezTo>
                                  <a:pt x="4993" y="594"/>
                                  <a:pt x="4993" y="594"/>
                                  <a:pt x="4993" y="594"/>
                                </a:cubicBezTo>
                                <a:cubicBezTo>
                                  <a:pt x="4993" y="457"/>
                                  <a:pt x="4993" y="457"/>
                                  <a:pt x="4993" y="457"/>
                                </a:cubicBezTo>
                                <a:cubicBezTo>
                                  <a:pt x="4968" y="448"/>
                                  <a:pt x="4926" y="443"/>
                                  <a:pt x="4890" y="443"/>
                                </a:cubicBezTo>
                                <a:cubicBezTo>
                                  <a:pt x="4828" y="443"/>
                                  <a:pt x="4765" y="456"/>
                                  <a:pt x="4725" y="474"/>
                                </a:cubicBezTo>
                                <a:cubicBezTo>
                                  <a:pt x="4705" y="504"/>
                                  <a:pt x="4689" y="562"/>
                                  <a:pt x="4687" y="601"/>
                                </a:cubicBezTo>
                                <a:cubicBezTo>
                                  <a:pt x="4817" y="601"/>
                                  <a:pt x="4817" y="601"/>
                                  <a:pt x="4817" y="601"/>
                                </a:cubicBezTo>
                                <a:cubicBezTo>
                                  <a:pt x="4817" y="1179"/>
                                  <a:pt x="4817" y="1179"/>
                                  <a:pt x="4817" y="1179"/>
                                </a:cubicBezTo>
                                <a:cubicBezTo>
                                  <a:pt x="4783" y="1190"/>
                                  <a:pt x="4734" y="1206"/>
                                  <a:pt x="4707" y="1222"/>
                                </a:cubicBezTo>
                                <a:close/>
                                <a:moveTo>
                                  <a:pt x="6334" y="844"/>
                                </a:moveTo>
                                <a:cubicBezTo>
                                  <a:pt x="6334" y="762"/>
                                  <a:pt x="6334" y="762"/>
                                  <a:pt x="6334" y="762"/>
                                </a:cubicBezTo>
                                <a:cubicBezTo>
                                  <a:pt x="6334" y="646"/>
                                  <a:pt x="6278" y="592"/>
                                  <a:pt x="6170" y="592"/>
                                </a:cubicBezTo>
                                <a:cubicBezTo>
                                  <a:pt x="6089" y="592"/>
                                  <a:pt x="5958" y="634"/>
                                  <a:pt x="5893" y="673"/>
                                </a:cubicBezTo>
                                <a:cubicBezTo>
                                  <a:pt x="5888" y="659"/>
                                  <a:pt x="5886" y="632"/>
                                  <a:pt x="5886" y="612"/>
                                </a:cubicBezTo>
                                <a:cubicBezTo>
                                  <a:pt x="5886" y="565"/>
                                  <a:pt x="5897" y="513"/>
                                  <a:pt x="5913" y="486"/>
                                </a:cubicBezTo>
                                <a:cubicBezTo>
                                  <a:pt x="5976" y="456"/>
                                  <a:pt x="6118" y="430"/>
                                  <a:pt x="6221" y="430"/>
                                </a:cubicBezTo>
                                <a:cubicBezTo>
                                  <a:pt x="6431" y="430"/>
                                  <a:pt x="6536" y="520"/>
                                  <a:pt x="6536" y="760"/>
                                </a:cubicBezTo>
                                <a:cubicBezTo>
                                  <a:pt x="6536" y="1086"/>
                                  <a:pt x="6536" y="1086"/>
                                  <a:pt x="6536" y="1086"/>
                                </a:cubicBezTo>
                                <a:cubicBezTo>
                                  <a:pt x="6536" y="1132"/>
                                  <a:pt x="6545" y="1177"/>
                                  <a:pt x="6559" y="1199"/>
                                </a:cubicBezTo>
                                <a:cubicBezTo>
                                  <a:pt x="6590" y="1199"/>
                                  <a:pt x="6647" y="1190"/>
                                  <a:pt x="6681" y="1181"/>
                                </a:cubicBezTo>
                                <a:cubicBezTo>
                                  <a:pt x="6683" y="1190"/>
                                  <a:pt x="6683" y="1199"/>
                                  <a:pt x="6683" y="1204"/>
                                </a:cubicBezTo>
                                <a:cubicBezTo>
                                  <a:pt x="6683" y="1239"/>
                                  <a:pt x="6672" y="1276"/>
                                  <a:pt x="6658" y="1305"/>
                                </a:cubicBezTo>
                                <a:cubicBezTo>
                                  <a:pt x="6615" y="1330"/>
                                  <a:pt x="6514" y="1357"/>
                                  <a:pt x="6435" y="1357"/>
                                </a:cubicBezTo>
                                <a:cubicBezTo>
                                  <a:pt x="6397" y="1336"/>
                                  <a:pt x="6365" y="1282"/>
                                  <a:pt x="6354" y="1224"/>
                                </a:cubicBezTo>
                                <a:cubicBezTo>
                                  <a:pt x="6341" y="1224"/>
                                  <a:pt x="6341" y="1224"/>
                                  <a:pt x="6341" y="1224"/>
                                </a:cubicBezTo>
                                <a:cubicBezTo>
                                  <a:pt x="6293" y="1309"/>
                                  <a:pt x="6204" y="1357"/>
                                  <a:pt x="6084" y="1357"/>
                                </a:cubicBezTo>
                                <a:cubicBezTo>
                                  <a:pt x="5953" y="1357"/>
                                  <a:pt x="5826" y="1276"/>
                                  <a:pt x="5826" y="1104"/>
                                </a:cubicBezTo>
                                <a:cubicBezTo>
                                  <a:pt x="5826" y="911"/>
                                  <a:pt x="5987" y="814"/>
                                  <a:pt x="6177" y="814"/>
                                </a:cubicBezTo>
                                <a:cubicBezTo>
                                  <a:pt x="6231" y="814"/>
                                  <a:pt x="6291" y="825"/>
                                  <a:pt x="6334" y="844"/>
                                </a:cubicBezTo>
                                <a:close/>
                                <a:moveTo>
                                  <a:pt x="6224" y="931"/>
                                </a:moveTo>
                                <a:cubicBezTo>
                                  <a:pt x="6102" y="931"/>
                                  <a:pt x="6033" y="988"/>
                                  <a:pt x="6033" y="1075"/>
                                </a:cubicBezTo>
                                <a:cubicBezTo>
                                  <a:pt x="6033" y="1167"/>
                                  <a:pt x="6098" y="1206"/>
                                  <a:pt x="6172" y="1206"/>
                                </a:cubicBezTo>
                                <a:cubicBezTo>
                                  <a:pt x="6242" y="1206"/>
                                  <a:pt x="6305" y="1174"/>
                                  <a:pt x="6338" y="1129"/>
                                </a:cubicBezTo>
                                <a:cubicBezTo>
                                  <a:pt x="6338" y="945"/>
                                  <a:pt x="6338" y="945"/>
                                  <a:pt x="6338" y="945"/>
                                </a:cubicBezTo>
                                <a:cubicBezTo>
                                  <a:pt x="6305" y="936"/>
                                  <a:pt x="6255" y="931"/>
                                  <a:pt x="6224" y="931"/>
                                </a:cubicBezTo>
                                <a:close/>
                                <a:moveTo>
                                  <a:pt x="7178" y="1199"/>
                                </a:moveTo>
                                <a:cubicBezTo>
                                  <a:pt x="7092" y="1199"/>
                                  <a:pt x="7063" y="1158"/>
                                  <a:pt x="7063" y="1050"/>
                                </a:cubicBezTo>
                                <a:cubicBezTo>
                                  <a:pt x="7063" y="600"/>
                                  <a:pt x="7063" y="600"/>
                                  <a:pt x="7063" y="600"/>
                                </a:cubicBezTo>
                                <a:cubicBezTo>
                                  <a:pt x="7326" y="600"/>
                                  <a:pt x="7326" y="600"/>
                                  <a:pt x="7326" y="600"/>
                                </a:cubicBezTo>
                                <a:cubicBezTo>
                                  <a:pt x="7331" y="560"/>
                                  <a:pt x="7324" y="488"/>
                                  <a:pt x="7319" y="461"/>
                                </a:cubicBezTo>
                                <a:cubicBezTo>
                                  <a:pt x="7063" y="461"/>
                                  <a:pt x="7063" y="461"/>
                                  <a:pt x="7063" y="461"/>
                                </a:cubicBezTo>
                                <a:cubicBezTo>
                                  <a:pt x="7063" y="200"/>
                                  <a:pt x="7063" y="200"/>
                                  <a:pt x="7063" y="200"/>
                                </a:cubicBezTo>
                                <a:cubicBezTo>
                                  <a:pt x="7011" y="200"/>
                                  <a:pt x="6932" y="216"/>
                                  <a:pt x="6896" y="236"/>
                                </a:cubicBezTo>
                                <a:cubicBezTo>
                                  <a:pt x="6865" y="436"/>
                                  <a:pt x="6865" y="436"/>
                                  <a:pt x="6865" y="436"/>
                                </a:cubicBezTo>
                                <a:cubicBezTo>
                                  <a:pt x="6833" y="443"/>
                                  <a:pt x="6791" y="457"/>
                                  <a:pt x="6762" y="472"/>
                                </a:cubicBezTo>
                                <a:cubicBezTo>
                                  <a:pt x="6748" y="502"/>
                                  <a:pt x="6735" y="567"/>
                                  <a:pt x="6735" y="600"/>
                                </a:cubicBezTo>
                                <a:cubicBezTo>
                                  <a:pt x="6865" y="600"/>
                                  <a:pt x="6865" y="600"/>
                                  <a:pt x="6865" y="600"/>
                                </a:cubicBezTo>
                                <a:cubicBezTo>
                                  <a:pt x="6856" y="763"/>
                                  <a:pt x="6852" y="969"/>
                                  <a:pt x="6852" y="1080"/>
                                </a:cubicBezTo>
                                <a:cubicBezTo>
                                  <a:pt x="6852" y="1278"/>
                                  <a:pt x="6930" y="1357"/>
                                  <a:pt x="7085" y="1357"/>
                                </a:cubicBezTo>
                                <a:cubicBezTo>
                                  <a:pt x="7155" y="1357"/>
                                  <a:pt x="7248" y="1339"/>
                                  <a:pt x="7319" y="1305"/>
                                </a:cubicBezTo>
                                <a:cubicBezTo>
                                  <a:pt x="7337" y="1275"/>
                                  <a:pt x="7347" y="1235"/>
                                  <a:pt x="7347" y="1203"/>
                                </a:cubicBezTo>
                                <a:cubicBezTo>
                                  <a:pt x="7347" y="1199"/>
                                  <a:pt x="7347" y="1185"/>
                                  <a:pt x="7346" y="1176"/>
                                </a:cubicBezTo>
                                <a:cubicBezTo>
                                  <a:pt x="7293" y="1188"/>
                                  <a:pt x="7227" y="1199"/>
                                  <a:pt x="7178" y="1199"/>
                                </a:cubicBezTo>
                                <a:close/>
                                <a:moveTo>
                                  <a:pt x="7464" y="1222"/>
                                </a:moveTo>
                                <a:cubicBezTo>
                                  <a:pt x="7452" y="1248"/>
                                  <a:pt x="7441" y="1293"/>
                                  <a:pt x="7437" y="1327"/>
                                </a:cubicBezTo>
                                <a:cubicBezTo>
                                  <a:pt x="7920" y="1327"/>
                                  <a:pt x="7920" y="1327"/>
                                  <a:pt x="7920" y="1327"/>
                                </a:cubicBezTo>
                                <a:cubicBezTo>
                                  <a:pt x="7922" y="1316"/>
                                  <a:pt x="7923" y="1302"/>
                                  <a:pt x="7923" y="1285"/>
                                </a:cubicBezTo>
                                <a:cubicBezTo>
                                  <a:pt x="7923" y="1262"/>
                                  <a:pt x="7922" y="1239"/>
                                  <a:pt x="7916" y="1215"/>
                                </a:cubicBezTo>
                                <a:cubicBezTo>
                                  <a:pt x="7882" y="1203"/>
                                  <a:pt x="7823" y="1190"/>
                                  <a:pt x="7781" y="1186"/>
                                </a:cubicBezTo>
                                <a:cubicBezTo>
                                  <a:pt x="7781" y="457"/>
                                  <a:pt x="7781" y="457"/>
                                  <a:pt x="7781" y="457"/>
                                </a:cubicBezTo>
                                <a:cubicBezTo>
                                  <a:pt x="7752" y="448"/>
                                  <a:pt x="7704" y="443"/>
                                  <a:pt x="7664" y="443"/>
                                </a:cubicBezTo>
                                <a:cubicBezTo>
                                  <a:pt x="7596" y="443"/>
                                  <a:pt x="7526" y="456"/>
                                  <a:pt x="7482" y="474"/>
                                </a:cubicBezTo>
                                <a:cubicBezTo>
                                  <a:pt x="7463" y="504"/>
                                  <a:pt x="7446" y="562"/>
                                  <a:pt x="7445" y="601"/>
                                </a:cubicBezTo>
                                <a:cubicBezTo>
                                  <a:pt x="7574" y="601"/>
                                  <a:pt x="7574" y="601"/>
                                  <a:pt x="7574" y="601"/>
                                </a:cubicBezTo>
                                <a:cubicBezTo>
                                  <a:pt x="7574" y="1179"/>
                                  <a:pt x="7574" y="1179"/>
                                  <a:pt x="7574" y="1179"/>
                                </a:cubicBezTo>
                                <a:cubicBezTo>
                                  <a:pt x="7538" y="1190"/>
                                  <a:pt x="7491" y="1206"/>
                                  <a:pt x="7464" y="1222"/>
                                </a:cubicBezTo>
                                <a:close/>
                                <a:moveTo>
                                  <a:pt x="7682" y="265"/>
                                </a:moveTo>
                                <a:cubicBezTo>
                                  <a:pt x="7758" y="265"/>
                                  <a:pt x="7810" y="216"/>
                                  <a:pt x="7810" y="130"/>
                                </a:cubicBezTo>
                                <a:cubicBezTo>
                                  <a:pt x="7810" y="51"/>
                                  <a:pt x="7758" y="4"/>
                                  <a:pt x="7682" y="4"/>
                                </a:cubicBezTo>
                                <a:cubicBezTo>
                                  <a:pt x="7607" y="4"/>
                                  <a:pt x="7553" y="54"/>
                                  <a:pt x="7553" y="130"/>
                                </a:cubicBezTo>
                                <a:cubicBezTo>
                                  <a:pt x="7553" y="218"/>
                                  <a:pt x="7598" y="265"/>
                                  <a:pt x="7682" y="265"/>
                                </a:cubicBezTo>
                                <a:close/>
                                <a:moveTo>
                                  <a:pt x="8037" y="880"/>
                                </a:moveTo>
                                <a:cubicBezTo>
                                  <a:pt x="8037" y="601"/>
                                  <a:pt x="8222" y="430"/>
                                  <a:pt x="8467" y="430"/>
                                </a:cubicBezTo>
                                <a:cubicBezTo>
                                  <a:pt x="8724" y="430"/>
                                  <a:pt x="8897" y="591"/>
                                  <a:pt x="8897" y="880"/>
                                </a:cubicBezTo>
                                <a:cubicBezTo>
                                  <a:pt x="8897" y="1185"/>
                                  <a:pt x="8728" y="1357"/>
                                  <a:pt x="8467" y="1357"/>
                                </a:cubicBezTo>
                                <a:cubicBezTo>
                                  <a:pt x="8192" y="1357"/>
                                  <a:pt x="8037" y="1194"/>
                                  <a:pt x="8037" y="880"/>
                                </a:cubicBezTo>
                                <a:close/>
                                <a:moveTo>
                                  <a:pt x="8249" y="880"/>
                                </a:moveTo>
                                <a:cubicBezTo>
                                  <a:pt x="8249" y="1086"/>
                                  <a:pt x="8332" y="1221"/>
                                  <a:pt x="8467" y="1221"/>
                                </a:cubicBezTo>
                                <a:cubicBezTo>
                                  <a:pt x="8613" y="1221"/>
                                  <a:pt x="8683" y="1089"/>
                                  <a:pt x="8683" y="880"/>
                                </a:cubicBezTo>
                                <a:cubicBezTo>
                                  <a:pt x="8683" y="700"/>
                                  <a:pt x="8598" y="565"/>
                                  <a:pt x="8467" y="565"/>
                                </a:cubicBezTo>
                                <a:cubicBezTo>
                                  <a:pt x="8327" y="565"/>
                                  <a:pt x="8249" y="691"/>
                                  <a:pt x="8249" y="880"/>
                                </a:cubicBezTo>
                                <a:close/>
                                <a:moveTo>
                                  <a:pt x="9570" y="589"/>
                                </a:moveTo>
                                <a:cubicBezTo>
                                  <a:pt x="9686" y="589"/>
                                  <a:pt x="9725" y="670"/>
                                  <a:pt x="9725" y="792"/>
                                </a:cubicBezTo>
                                <a:cubicBezTo>
                                  <a:pt x="9725" y="1179"/>
                                  <a:pt x="9725" y="1179"/>
                                  <a:pt x="9725" y="1179"/>
                                </a:cubicBezTo>
                                <a:cubicBezTo>
                                  <a:pt x="9696" y="1190"/>
                                  <a:pt x="9655" y="1206"/>
                                  <a:pt x="9632" y="1222"/>
                                </a:cubicBezTo>
                                <a:cubicBezTo>
                                  <a:pt x="9619" y="1248"/>
                                  <a:pt x="9610" y="1293"/>
                                  <a:pt x="9606" y="1327"/>
                                </a:cubicBezTo>
                                <a:cubicBezTo>
                                  <a:pt x="10064" y="1327"/>
                                  <a:pt x="10064" y="1327"/>
                                  <a:pt x="10064" y="1327"/>
                                </a:cubicBezTo>
                                <a:cubicBezTo>
                                  <a:pt x="10065" y="1316"/>
                                  <a:pt x="10067" y="1302"/>
                                  <a:pt x="10067" y="1285"/>
                                </a:cubicBezTo>
                                <a:cubicBezTo>
                                  <a:pt x="10067" y="1262"/>
                                  <a:pt x="10065" y="1239"/>
                                  <a:pt x="10060" y="1215"/>
                                </a:cubicBezTo>
                                <a:cubicBezTo>
                                  <a:pt x="10024" y="1203"/>
                                  <a:pt x="9966" y="1190"/>
                                  <a:pt x="9923" y="1186"/>
                                </a:cubicBezTo>
                                <a:cubicBezTo>
                                  <a:pt x="9930" y="1048"/>
                                  <a:pt x="9936" y="898"/>
                                  <a:pt x="9936" y="756"/>
                                </a:cubicBezTo>
                                <a:cubicBezTo>
                                  <a:pt x="9936" y="475"/>
                                  <a:pt x="9801" y="430"/>
                                  <a:pt x="9655" y="430"/>
                                </a:cubicBezTo>
                                <a:cubicBezTo>
                                  <a:pt x="9495" y="430"/>
                                  <a:pt x="9403" y="517"/>
                                  <a:pt x="9363" y="594"/>
                                </a:cubicBezTo>
                                <a:cubicBezTo>
                                  <a:pt x="9340" y="594"/>
                                  <a:pt x="9340" y="594"/>
                                  <a:pt x="9340" y="594"/>
                                </a:cubicBezTo>
                                <a:cubicBezTo>
                                  <a:pt x="9340" y="457"/>
                                  <a:pt x="9340" y="457"/>
                                  <a:pt x="9340" y="457"/>
                                </a:cubicBezTo>
                                <a:cubicBezTo>
                                  <a:pt x="9315" y="448"/>
                                  <a:pt x="9273" y="443"/>
                                  <a:pt x="9237" y="443"/>
                                </a:cubicBezTo>
                                <a:cubicBezTo>
                                  <a:pt x="9174" y="443"/>
                                  <a:pt x="9111" y="456"/>
                                  <a:pt x="9072" y="474"/>
                                </a:cubicBezTo>
                                <a:cubicBezTo>
                                  <a:pt x="9052" y="504"/>
                                  <a:pt x="9036" y="562"/>
                                  <a:pt x="9034" y="601"/>
                                </a:cubicBezTo>
                                <a:cubicBezTo>
                                  <a:pt x="9164" y="601"/>
                                  <a:pt x="9164" y="601"/>
                                  <a:pt x="9164" y="601"/>
                                </a:cubicBezTo>
                                <a:cubicBezTo>
                                  <a:pt x="9164" y="1179"/>
                                  <a:pt x="9164" y="1179"/>
                                  <a:pt x="9164" y="1179"/>
                                </a:cubicBezTo>
                                <a:cubicBezTo>
                                  <a:pt x="9129" y="1190"/>
                                  <a:pt x="9081" y="1206"/>
                                  <a:pt x="9054" y="1222"/>
                                </a:cubicBezTo>
                                <a:cubicBezTo>
                                  <a:pt x="9041" y="1248"/>
                                  <a:pt x="9030" y="1293"/>
                                  <a:pt x="9027" y="1327"/>
                                </a:cubicBezTo>
                                <a:cubicBezTo>
                                  <a:pt x="9500" y="1327"/>
                                  <a:pt x="9500" y="1327"/>
                                  <a:pt x="9500" y="1327"/>
                                </a:cubicBezTo>
                                <a:cubicBezTo>
                                  <a:pt x="9506" y="1296"/>
                                  <a:pt x="9502" y="1240"/>
                                  <a:pt x="9495" y="1215"/>
                                </a:cubicBezTo>
                                <a:cubicBezTo>
                                  <a:pt x="9466" y="1203"/>
                                  <a:pt x="9410" y="1192"/>
                                  <a:pt x="9371" y="1186"/>
                                </a:cubicBezTo>
                                <a:cubicBezTo>
                                  <a:pt x="9371" y="697"/>
                                  <a:pt x="9371" y="697"/>
                                  <a:pt x="9371" y="697"/>
                                </a:cubicBezTo>
                                <a:cubicBezTo>
                                  <a:pt x="9408" y="645"/>
                                  <a:pt x="9488" y="589"/>
                                  <a:pt x="9570" y="589"/>
                                </a:cubicBezTo>
                                <a:close/>
                                <a:moveTo>
                                  <a:pt x="10674" y="1179"/>
                                </a:moveTo>
                                <a:cubicBezTo>
                                  <a:pt x="10640" y="1188"/>
                                  <a:pt x="10591" y="1206"/>
                                  <a:pt x="10564" y="1222"/>
                                </a:cubicBezTo>
                                <a:cubicBezTo>
                                  <a:pt x="10551" y="1248"/>
                                  <a:pt x="10541" y="1293"/>
                                  <a:pt x="10537" y="1327"/>
                                </a:cubicBezTo>
                                <a:cubicBezTo>
                                  <a:pt x="11064" y="1327"/>
                                  <a:pt x="11064" y="1327"/>
                                  <a:pt x="11064" y="1327"/>
                                </a:cubicBezTo>
                                <a:cubicBezTo>
                                  <a:pt x="11068" y="1296"/>
                                  <a:pt x="11064" y="1242"/>
                                  <a:pt x="11057" y="1217"/>
                                </a:cubicBezTo>
                                <a:cubicBezTo>
                                  <a:pt x="11016" y="1203"/>
                                  <a:pt x="10933" y="1186"/>
                                  <a:pt x="10881" y="1181"/>
                                </a:cubicBezTo>
                                <a:cubicBezTo>
                                  <a:pt x="10881" y="600"/>
                                  <a:pt x="10881" y="600"/>
                                  <a:pt x="10881" y="600"/>
                                </a:cubicBezTo>
                                <a:cubicBezTo>
                                  <a:pt x="11127" y="600"/>
                                  <a:pt x="11127" y="600"/>
                                  <a:pt x="11127" y="600"/>
                                </a:cubicBezTo>
                                <a:cubicBezTo>
                                  <a:pt x="11131" y="562"/>
                                  <a:pt x="11126" y="495"/>
                                  <a:pt x="11118" y="461"/>
                                </a:cubicBezTo>
                                <a:cubicBezTo>
                                  <a:pt x="10881" y="461"/>
                                  <a:pt x="10881" y="461"/>
                                  <a:pt x="10881" y="461"/>
                                </a:cubicBezTo>
                                <a:cubicBezTo>
                                  <a:pt x="10881" y="335"/>
                                  <a:pt x="10881" y="335"/>
                                  <a:pt x="10881" y="335"/>
                                </a:cubicBezTo>
                                <a:cubicBezTo>
                                  <a:pt x="10881" y="178"/>
                                  <a:pt x="10946" y="121"/>
                                  <a:pt x="11036" y="121"/>
                                </a:cubicBezTo>
                                <a:cubicBezTo>
                                  <a:pt x="11055" y="121"/>
                                  <a:pt x="11086" y="124"/>
                                  <a:pt x="11104" y="133"/>
                                </a:cubicBezTo>
                                <a:cubicBezTo>
                                  <a:pt x="11104" y="249"/>
                                  <a:pt x="11104" y="249"/>
                                  <a:pt x="11104" y="249"/>
                                </a:cubicBezTo>
                                <a:cubicBezTo>
                                  <a:pt x="11136" y="268"/>
                                  <a:pt x="11212" y="283"/>
                                  <a:pt x="11253" y="285"/>
                                </a:cubicBezTo>
                                <a:cubicBezTo>
                                  <a:pt x="11268" y="241"/>
                                  <a:pt x="11280" y="171"/>
                                  <a:pt x="11280" y="110"/>
                                </a:cubicBezTo>
                                <a:cubicBezTo>
                                  <a:pt x="11280" y="85"/>
                                  <a:pt x="11279" y="60"/>
                                  <a:pt x="11275" y="38"/>
                                </a:cubicBezTo>
                                <a:cubicBezTo>
                                  <a:pt x="11201" y="13"/>
                                  <a:pt x="11106" y="0"/>
                                  <a:pt x="11037" y="0"/>
                                </a:cubicBezTo>
                                <a:cubicBezTo>
                                  <a:pt x="10829" y="0"/>
                                  <a:pt x="10674" y="106"/>
                                  <a:pt x="10674" y="357"/>
                                </a:cubicBezTo>
                                <a:cubicBezTo>
                                  <a:pt x="10674" y="436"/>
                                  <a:pt x="10674" y="436"/>
                                  <a:pt x="10674" y="436"/>
                                </a:cubicBezTo>
                                <a:cubicBezTo>
                                  <a:pt x="10640" y="443"/>
                                  <a:pt x="10591" y="457"/>
                                  <a:pt x="10562" y="472"/>
                                </a:cubicBezTo>
                                <a:cubicBezTo>
                                  <a:pt x="10548" y="504"/>
                                  <a:pt x="10535" y="567"/>
                                  <a:pt x="10533" y="600"/>
                                </a:cubicBezTo>
                                <a:cubicBezTo>
                                  <a:pt x="10674" y="600"/>
                                  <a:pt x="10674" y="600"/>
                                  <a:pt x="10674" y="600"/>
                                </a:cubicBezTo>
                                <a:lnTo>
                                  <a:pt x="10674" y="1179"/>
                                </a:lnTo>
                                <a:close/>
                                <a:moveTo>
                                  <a:pt x="11644" y="1357"/>
                                </a:moveTo>
                                <a:cubicBezTo>
                                  <a:pt x="11369" y="1357"/>
                                  <a:pt x="11214" y="1194"/>
                                  <a:pt x="11214" y="880"/>
                                </a:cubicBezTo>
                                <a:cubicBezTo>
                                  <a:pt x="11214" y="601"/>
                                  <a:pt x="11399" y="430"/>
                                  <a:pt x="11644" y="430"/>
                                </a:cubicBezTo>
                                <a:cubicBezTo>
                                  <a:pt x="11901" y="430"/>
                                  <a:pt x="12074" y="591"/>
                                  <a:pt x="12074" y="880"/>
                                </a:cubicBezTo>
                                <a:cubicBezTo>
                                  <a:pt x="12074" y="1185"/>
                                  <a:pt x="11905" y="1357"/>
                                  <a:pt x="11644" y="1357"/>
                                </a:cubicBezTo>
                                <a:close/>
                                <a:moveTo>
                                  <a:pt x="11644" y="1221"/>
                                </a:moveTo>
                                <a:cubicBezTo>
                                  <a:pt x="11790" y="1221"/>
                                  <a:pt x="11860" y="1089"/>
                                  <a:pt x="11860" y="880"/>
                                </a:cubicBezTo>
                                <a:cubicBezTo>
                                  <a:pt x="11860" y="700"/>
                                  <a:pt x="11775" y="565"/>
                                  <a:pt x="11644" y="565"/>
                                </a:cubicBezTo>
                                <a:cubicBezTo>
                                  <a:pt x="11504" y="565"/>
                                  <a:pt x="11426" y="691"/>
                                  <a:pt x="11426" y="880"/>
                                </a:cubicBezTo>
                                <a:cubicBezTo>
                                  <a:pt x="11426" y="1086"/>
                                  <a:pt x="11509" y="1221"/>
                                  <a:pt x="11644" y="1221"/>
                                </a:cubicBezTo>
                                <a:close/>
                                <a:moveTo>
                                  <a:pt x="12231" y="1222"/>
                                </a:moveTo>
                                <a:cubicBezTo>
                                  <a:pt x="12218" y="1248"/>
                                  <a:pt x="12207" y="1293"/>
                                  <a:pt x="12204" y="1327"/>
                                </a:cubicBezTo>
                                <a:cubicBezTo>
                                  <a:pt x="12731" y="1327"/>
                                  <a:pt x="12731" y="1327"/>
                                  <a:pt x="12731" y="1327"/>
                                </a:cubicBezTo>
                                <a:cubicBezTo>
                                  <a:pt x="12737" y="1296"/>
                                  <a:pt x="12733" y="1242"/>
                                  <a:pt x="12724" y="1217"/>
                                </a:cubicBezTo>
                                <a:cubicBezTo>
                                  <a:pt x="12684" y="1201"/>
                                  <a:pt x="12600" y="1186"/>
                                  <a:pt x="12548" y="1181"/>
                                </a:cubicBezTo>
                                <a:cubicBezTo>
                                  <a:pt x="12548" y="747"/>
                                  <a:pt x="12548" y="747"/>
                                  <a:pt x="12548" y="747"/>
                                </a:cubicBezTo>
                                <a:cubicBezTo>
                                  <a:pt x="12593" y="657"/>
                                  <a:pt x="12670" y="612"/>
                                  <a:pt x="12751" y="612"/>
                                </a:cubicBezTo>
                                <a:cubicBezTo>
                                  <a:pt x="12791" y="612"/>
                                  <a:pt x="12845" y="623"/>
                                  <a:pt x="12881" y="643"/>
                                </a:cubicBezTo>
                                <a:cubicBezTo>
                                  <a:pt x="12886" y="625"/>
                                  <a:pt x="12888" y="601"/>
                                  <a:pt x="12888" y="578"/>
                                </a:cubicBezTo>
                                <a:cubicBezTo>
                                  <a:pt x="12888" y="524"/>
                                  <a:pt x="12877" y="472"/>
                                  <a:pt x="12859" y="445"/>
                                </a:cubicBezTo>
                                <a:cubicBezTo>
                                  <a:pt x="12837" y="434"/>
                                  <a:pt x="12800" y="430"/>
                                  <a:pt x="12773" y="430"/>
                                </a:cubicBezTo>
                                <a:cubicBezTo>
                                  <a:pt x="12652" y="430"/>
                                  <a:pt x="12562" y="524"/>
                                  <a:pt x="12540" y="628"/>
                                </a:cubicBezTo>
                                <a:cubicBezTo>
                                  <a:pt x="12517" y="628"/>
                                  <a:pt x="12517" y="628"/>
                                  <a:pt x="12517" y="628"/>
                                </a:cubicBezTo>
                                <a:cubicBezTo>
                                  <a:pt x="12517" y="457"/>
                                  <a:pt x="12517" y="457"/>
                                  <a:pt x="12517" y="457"/>
                                </a:cubicBezTo>
                                <a:cubicBezTo>
                                  <a:pt x="12492" y="448"/>
                                  <a:pt x="12450" y="443"/>
                                  <a:pt x="12414" y="443"/>
                                </a:cubicBezTo>
                                <a:cubicBezTo>
                                  <a:pt x="12353" y="443"/>
                                  <a:pt x="12290" y="456"/>
                                  <a:pt x="12249" y="474"/>
                                </a:cubicBezTo>
                                <a:cubicBezTo>
                                  <a:pt x="12227" y="506"/>
                                  <a:pt x="12213" y="562"/>
                                  <a:pt x="12213" y="601"/>
                                </a:cubicBezTo>
                                <a:cubicBezTo>
                                  <a:pt x="12341" y="601"/>
                                  <a:pt x="12341" y="601"/>
                                  <a:pt x="12341" y="601"/>
                                </a:cubicBezTo>
                                <a:cubicBezTo>
                                  <a:pt x="12341" y="1179"/>
                                  <a:pt x="12341" y="1179"/>
                                  <a:pt x="12341" y="1179"/>
                                </a:cubicBezTo>
                                <a:cubicBezTo>
                                  <a:pt x="12306" y="1190"/>
                                  <a:pt x="12258" y="1206"/>
                                  <a:pt x="12231" y="1222"/>
                                </a:cubicBezTo>
                                <a:close/>
                                <a:moveTo>
                                  <a:pt x="14528" y="1215"/>
                                </a:moveTo>
                                <a:cubicBezTo>
                                  <a:pt x="14492" y="1203"/>
                                  <a:pt x="14434" y="1190"/>
                                  <a:pt x="14391" y="1186"/>
                                </a:cubicBezTo>
                                <a:cubicBezTo>
                                  <a:pt x="14398" y="1053"/>
                                  <a:pt x="14402" y="898"/>
                                  <a:pt x="14402" y="756"/>
                                </a:cubicBezTo>
                                <a:cubicBezTo>
                                  <a:pt x="14402" y="475"/>
                                  <a:pt x="14270" y="430"/>
                                  <a:pt x="14126" y="430"/>
                                </a:cubicBezTo>
                                <a:cubicBezTo>
                                  <a:pt x="13968" y="430"/>
                                  <a:pt x="13874" y="520"/>
                                  <a:pt x="13838" y="603"/>
                                </a:cubicBezTo>
                                <a:cubicBezTo>
                                  <a:pt x="13826" y="603"/>
                                  <a:pt x="13826" y="603"/>
                                  <a:pt x="13826" y="603"/>
                                </a:cubicBezTo>
                                <a:cubicBezTo>
                                  <a:pt x="13793" y="461"/>
                                  <a:pt x="13698" y="430"/>
                                  <a:pt x="13581" y="430"/>
                                </a:cubicBezTo>
                                <a:cubicBezTo>
                                  <a:pt x="13426" y="430"/>
                                  <a:pt x="13336" y="515"/>
                                  <a:pt x="13296" y="594"/>
                                </a:cubicBezTo>
                                <a:cubicBezTo>
                                  <a:pt x="13273" y="594"/>
                                  <a:pt x="13273" y="594"/>
                                  <a:pt x="13273" y="594"/>
                                </a:cubicBezTo>
                                <a:cubicBezTo>
                                  <a:pt x="13273" y="457"/>
                                  <a:pt x="13273" y="457"/>
                                  <a:pt x="13273" y="457"/>
                                </a:cubicBezTo>
                                <a:cubicBezTo>
                                  <a:pt x="13248" y="448"/>
                                  <a:pt x="13206" y="443"/>
                                  <a:pt x="13170" y="443"/>
                                </a:cubicBezTo>
                                <a:cubicBezTo>
                                  <a:pt x="13107" y="443"/>
                                  <a:pt x="13044" y="456"/>
                                  <a:pt x="13005" y="474"/>
                                </a:cubicBezTo>
                                <a:cubicBezTo>
                                  <a:pt x="12985" y="504"/>
                                  <a:pt x="12969" y="562"/>
                                  <a:pt x="12967" y="601"/>
                                </a:cubicBezTo>
                                <a:cubicBezTo>
                                  <a:pt x="13097" y="601"/>
                                  <a:pt x="13097" y="601"/>
                                  <a:pt x="13097" y="601"/>
                                </a:cubicBezTo>
                                <a:cubicBezTo>
                                  <a:pt x="13097" y="1179"/>
                                  <a:pt x="13097" y="1179"/>
                                  <a:pt x="13097" y="1179"/>
                                </a:cubicBezTo>
                                <a:cubicBezTo>
                                  <a:pt x="13062" y="1190"/>
                                  <a:pt x="13014" y="1206"/>
                                  <a:pt x="12987" y="1222"/>
                                </a:cubicBezTo>
                                <a:cubicBezTo>
                                  <a:pt x="12974" y="1248"/>
                                  <a:pt x="12963" y="1293"/>
                                  <a:pt x="12960" y="1327"/>
                                </a:cubicBezTo>
                                <a:cubicBezTo>
                                  <a:pt x="13433" y="1327"/>
                                  <a:pt x="13433" y="1327"/>
                                  <a:pt x="13433" y="1327"/>
                                </a:cubicBezTo>
                                <a:cubicBezTo>
                                  <a:pt x="13437" y="1296"/>
                                  <a:pt x="13433" y="1240"/>
                                  <a:pt x="13428" y="1215"/>
                                </a:cubicBezTo>
                                <a:cubicBezTo>
                                  <a:pt x="13397" y="1203"/>
                                  <a:pt x="13343" y="1192"/>
                                  <a:pt x="13304" y="1186"/>
                                </a:cubicBezTo>
                                <a:cubicBezTo>
                                  <a:pt x="13304" y="695"/>
                                  <a:pt x="13304" y="695"/>
                                  <a:pt x="13304" y="695"/>
                                </a:cubicBezTo>
                                <a:cubicBezTo>
                                  <a:pt x="13341" y="645"/>
                                  <a:pt x="13417" y="589"/>
                                  <a:pt x="13496" y="589"/>
                                </a:cubicBezTo>
                                <a:cubicBezTo>
                                  <a:pt x="13610" y="589"/>
                                  <a:pt x="13647" y="670"/>
                                  <a:pt x="13647" y="792"/>
                                </a:cubicBezTo>
                                <a:cubicBezTo>
                                  <a:pt x="13647" y="1179"/>
                                  <a:pt x="13647" y="1179"/>
                                  <a:pt x="13647" y="1179"/>
                                </a:cubicBezTo>
                                <a:cubicBezTo>
                                  <a:pt x="13619" y="1190"/>
                                  <a:pt x="13579" y="1206"/>
                                  <a:pt x="13556" y="1222"/>
                                </a:cubicBezTo>
                                <a:cubicBezTo>
                                  <a:pt x="13545" y="1248"/>
                                  <a:pt x="13536" y="1293"/>
                                  <a:pt x="13532" y="1327"/>
                                </a:cubicBezTo>
                                <a:cubicBezTo>
                                  <a:pt x="13977" y="1327"/>
                                  <a:pt x="13977" y="1327"/>
                                  <a:pt x="13977" y="1327"/>
                                </a:cubicBezTo>
                                <a:cubicBezTo>
                                  <a:pt x="13982" y="1296"/>
                                  <a:pt x="13979" y="1240"/>
                                  <a:pt x="13971" y="1215"/>
                                </a:cubicBezTo>
                                <a:cubicBezTo>
                                  <a:pt x="13943" y="1203"/>
                                  <a:pt x="13889" y="1190"/>
                                  <a:pt x="13849" y="1186"/>
                                </a:cubicBezTo>
                                <a:cubicBezTo>
                                  <a:pt x="13849" y="695"/>
                                  <a:pt x="13849" y="695"/>
                                  <a:pt x="13849" y="695"/>
                                </a:cubicBezTo>
                                <a:cubicBezTo>
                                  <a:pt x="13887" y="646"/>
                                  <a:pt x="13961" y="589"/>
                                  <a:pt x="14042" y="589"/>
                                </a:cubicBezTo>
                                <a:cubicBezTo>
                                  <a:pt x="14155" y="589"/>
                                  <a:pt x="14193" y="670"/>
                                  <a:pt x="14193" y="792"/>
                                </a:cubicBezTo>
                                <a:cubicBezTo>
                                  <a:pt x="14193" y="1179"/>
                                  <a:pt x="14193" y="1179"/>
                                  <a:pt x="14193" y="1179"/>
                                </a:cubicBezTo>
                                <a:cubicBezTo>
                                  <a:pt x="14164" y="1190"/>
                                  <a:pt x="14124" y="1206"/>
                                  <a:pt x="14101" y="1222"/>
                                </a:cubicBezTo>
                                <a:cubicBezTo>
                                  <a:pt x="14088" y="1248"/>
                                  <a:pt x="14079" y="1293"/>
                                  <a:pt x="14076" y="1327"/>
                                </a:cubicBezTo>
                                <a:cubicBezTo>
                                  <a:pt x="14531" y="1327"/>
                                  <a:pt x="14531" y="1327"/>
                                  <a:pt x="14531" y="1327"/>
                                </a:cubicBezTo>
                                <a:cubicBezTo>
                                  <a:pt x="14533" y="1316"/>
                                  <a:pt x="14535" y="1302"/>
                                  <a:pt x="14535" y="1285"/>
                                </a:cubicBezTo>
                                <a:cubicBezTo>
                                  <a:pt x="14535" y="1262"/>
                                  <a:pt x="14533" y="1239"/>
                                  <a:pt x="14528" y="1215"/>
                                </a:cubicBezTo>
                                <a:close/>
                                <a:moveTo>
                                  <a:pt x="288" y="2561"/>
                                </a:moveTo>
                                <a:cubicBezTo>
                                  <a:pt x="304" y="2429"/>
                                  <a:pt x="304" y="2429"/>
                                  <a:pt x="304" y="2429"/>
                                </a:cubicBezTo>
                                <a:cubicBezTo>
                                  <a:pt x="326" y="2239"/>
                                  <a:pt x="418" y="2181"/>
                                  <a:pt x="502" y="2181"/>
                                </a:cubicBezTo>
                                <a:cubicBezTo>
                                  <a:pt x="518" y="2181"/>
                                  <a:pt x="544" y="2185"/>
                                  <a:pt x="558" y="2194"/>
                                </a:cubicBezTo>
                                <a:cubicBezTo>
                                  <a:pt x="542" y="2307"/>
                                  <a:pt x="542" y="2307"/>
                                  <a:pt x="542" y="2307"/>
                                </a:cubicBezTo>
                                <a:cubicBezTo>
                                  <a:pt x="565" y="2321"/>
                                  <a:pt x="610" y="2336"/>
                                  <a:pt x="637" y="2336"/>
                                </a:cubicBezTo>
                                <a:cubicBezTo>
                                  <a:pt x="662" y="2282"/>
                                  <a:pt x="688" y="2185"/>
                                  <a:pt x="688" y="2123"/>
                                </a:cubicBezTo>
                                <a:cubicBezTo>
                                  <a:pt x="626" y="2102"/>
                                  <a:pt x="563" y="2093"/>
                                  <a:pt x="513" y="2093"/>
                                </a:cubicBezTo>
                                <a:cubicBezTo>
                                  <a:pt x="347" y="2093"/>
                                  <a:pt x="194" y="2192"/>
                                  <a:pt x="162" y="2444"/>
                                </a:cubicBezTo>
                                <a:cubicBezTo>
                                  <a:pt x="149" y="2541"/>
                                  <a:pt x="149" y="2541"/>
                                  <a:pt x="149" y="2541"/>
                                </a:cubicBezTo>
                                <a:cubicBezTo>
                                  <a:pt x="110" y="2548"/>
                                  <a:pt x="67" y="2559"/>
                                  <a:pt x="34" y="2572"/>
                                </a:cubicBezTo>
                                <a:cubicBezTo>
                                  <a:pt x="20" y="2595"/>
                                  <a:pt x="4" y="2636"/>
                                  <a:pt x="0" y="2665"/>
                                </a:cubicBezTo>
                                <a:cubicBezTo>
                                  <a:pt x="139" y="2665"/>
                                  <a:pt x="139" y="2665"/>
                                  <a:pt x="139" y="2665"/>
                                </a:cubicBezTo>
                                <a:cubicBezTo>
                                  <a:pt x="14" y="3677"/>
                                  <a:pt x="14" y="3677"/>
                                  <a:pt x="14" y="3677"/>
                                </a:cubicBezTo>
                                <a:cubicBezTo>
                                  <a:pt x="31" y="3682"/>
                                  <a:pt x="59" y="3684"/>
                                  <a:pt x="85" y="3684"/>
                                </a:cubicBezTo>
                                <a:cubicBezTo>
                                  <a:pt x="115" y="3684"/>
                                  <a:pt x="153" y="3680"/>
                                  <a:pt x="175" y="3677"/>
                                </a:cubicBezTo>
                                <a:cubicBezTo>
                                  <a:pt x="281" y="2665"/>
                                  <a:pt x="281" y="2665"/>
                                  <a:pt x="281" y="2665"/>
                                </a:cubicBezTo>
                                <a:cubicBezTo>
                                  <a:pt x="506" y="2665"/>
                                  <a:pt x="506" y="2665"/>
                                  <a:pt x="506" y="2665"/>
                                </a:cubicBezTo>
                                <a:cubicBezTo>
                                  <a:pt x="511" y="2638"/>
                                  <a:pt x="515" y="2590"/>
                                  <a:pt x="511" y="2561"/>
                                </a:cubicBezTo>
                                <a:lnTo>
                                  <a:pt x="288" y="2561"/>
                                </a:lnTo>
                                <a:close/>
                                <a:moveTo>
                                  <a:pt x="1256" y="2867"/>
                                </a:moveTo>
                                <a:cubicBezTo>
                                  <a:pt x="1256" y="3025"/>
                                  <a:pt x="1217" y="3171"/>
                                  <a:pt x="1145" y="3274"/>
                                </a:cubicBezTo>
                                <a:cubicBezTo>
                                  <a:pt x="1073" y="3376"/>
                                  <a:pt x="958" y="3437"/>
                                  <a:pt x="828" y="3437"/>
                                </a:cubicBezTo>
                                <a:cubicBezTo>
                                  <a:pt x="635" y="3437"/>
                                  <a:pt x="531" y="3319"/>
                                  <a:pt x="531" y="3092"/>
                                </a:cubicBezTo>
                                <a:cubicBezTo>
                                  <a:pt x="531" y="2951"/>
                                  <a:pt x="562" y="2825"/>
                                  <a:pt x="621" y="2728"/>
                                </a:cubicBezTo>
                                <a:cubicBezTo>
                                  <a:pt x="696" y="2608"/>
                                  <a:pt x="817" y="2530"/>
                                  <a:pt x="959" y="2530"/>
                                </a:cubicBezTo>
                                <a:cubicBezTo>
                                  <a:pt x="1143" y="2530"/>
                                  <a:pt x="1256" y="2651"/>
                                  <a:pt x="1256" y="2867"/>
                                </a:cubicBezTo>
                                <a:close/>
                                <a:moveTo>
                                  <a:pt x="1101" y="2883"/>
                                </a:moveTo>
                                <a:cubicBezTo>
                                  <a:pt x="1101" y="2737"/>
                                  <a:pt x="1048" y="2635"/>
                                  <a:pt x="945" y="2635"/>
                                </a:cubicBezTo>
                                <a:cubicBezTo>
                                  <a:pt x="855" y="2635"/>
                                  <a:pt x="785" y="2694"/>
                                  <a:pt x="741" y="2779"/>
                                </a:cubicBezTo>
                                <a:cubicBezTo>
                                  <a:pt x="700" y="2861"/>
                                  <a:pt x="688" y="2968"/>
                                  <a:pt x="688" y="3076"/>
                                </a:cubicBezTo>
                                <a:cubicBezTo>
                                  <a:pt x="688" y="3232"/>
                                  <a:pt x="741" y="3331"/>
                                  <a:pt x="846" y="3331"/>
                                </a:cubicBezTo>
                                <a:cubicBezTo>
                                  <a:pt x="925" y="3331"/>
                                  <a:pt x="988" y="3283"/>
                                  <a:pt x="1031" y="3207"/>
                                </a:cubicBezTo>
                                <a:cubicBezTo>
                                  <a:pt x="1080" y="3122"/>
                                  <a:pt x="1101" y="3000"/>
                                  <a:pt x="1101" y="2883"/>
                                </a:cubicBezTo>
                                <a:close/>
                                <a:moveTo>
                                  <a:pt x="1886" y="2530"/>
                                </a:moveTo>
                                <a:cubicBezTo>
                                  <a:pt x="1762" y="2530"/>
                                  <a:pt x="1681" y="2627"/>
                                  <a:pt x="1647" y="2730"/>
                                </a:cubicBezTo>
                                <a:cubicBezTo>
                                  <a:pt x="1629" y="2730"/>
                                  <a:pt x="1629" y="2730"/>
                                  <a:pt x="1629" y="2730"/>
                                </a:cubicBezTo>
                                <a:cubicBezTo>
                                  <a:pt x="1652" y="2548"/>
                                  <a:pt x="1652" y="2548"/>
                                  <a:pt x="1652" y="2548"/>
                                </a:cubicBezTo>
                                <a:cubicBezTo>
                                  <a:pt x="1634" y="2543"/>
                                  <a:pt x="1613" y="2541"/>
                                  <a:pt x="1591" y="2541"/>
                                </a:cubicBezTo>
                                <a:cubicBezTo>
                                  <a:pt x="1530" y="2541"/>
                                  <a:pt x="1461" y="2559"/>
                                  <a:pt x="1426" y="2582"/>
                                </a:cubicBezTo>
                                <a:cubicBezTo>
                                  <a:pt x="1409" y="2599"/>
                                  <a:pt x="1393" y="2656"/>
                                  <a:pt x="1393" y="2674"/>
                                </a:cubicBezTo>
                                <a:cubicBezTo>
                                  <a:pt x="1526" y="2660"/>
                                  <a:pt x="1526" y="2660"/>
                                  <a:pt x="1526" y="2660"/>
                                </a:cubicBezTo>
                                <a:cubicBezTo>
                                  <a:pt x="1429" y="3403"/>
                                  <a:pt x="1429" y="3403"/>
                                  <a:pt x="1429" y="3403"/>
                                </a:cubicBezTo>
                                <a:cubicBezTo>
                                  <a:pt x="1445" y="3409"/>
                                  <a:pt x="1471" y="3410"/>
                                  <a:pt x="1496" y="3410"/>
                                </a:cubicBezTo>
                                <a:cubicBezTo>
                                  <a:pt x="1526" y="3410"/>
                                  <a:pt x="1560" y="3407"/>
                                  <a:pt x="1582" y="3403"/>
                                </a:cubicBezTo>
                                <a:cubicBezTo>
                                  <a:pt x="1638" y="2851"/>
                                  <a:pt x="1638" y="2851"/>
                                  <a:pt x="1638" y="2851"/>
                                </a:cubicBezTo>
                                <a:cubicBezTo>
                                  <a:pt x="1681" y="2734"/>
                                  <a:pt x="1762" y="2674"/>
                                  <a:pt x="1850" y="2674"/>
                                </a:cubicBezTo>
                                <a:cubicBezTo>
                                  <a:pt x="1890" y="2674"/>
                                  <a:pt x="1931" y="2683"/>
                                  <a:pt x="1973" y="2710"/>
                                </a:cubicBezTo>
                                <a:cubicBezTo>
                                  <a:pt x="1980" y="2689"/>
                                  <a:pt x="1985" y="2653"/>
                                  <a:pt x="1985" y="2627"/>
                                </a:cubicBezTo>
                                <a:cubicBezTo>
                                  <a:pt x="1985" y="2602"/>
                                  <a:pt x="1982" y="2572"/>
                                  <a:pt x="1973" y="2546"/>
                                </a:cubicBezTo>
                                <a:cubicBezTo>
                                  <a:pt x="1949" y="2536"/>
                                  <a:pt x="1917" y="2530"/>
                                  <a:pt x="1886" y="2530"/>
                                </a:cubicBezTo>
                                <a:close/>
                                <a:moveTo>
                                  <a:pt x="3013" y="3310"/>
                                </a:moveTo>
                                <a:cubicBezTo>
                                  <a:pt x="3153" y="3297"/>
                                  <a:pt x="3153" y="3297"/>
                                  <a:pt x="3153" y="3297"/>
                                </a:cubicBezTo>
                                <a:cubicBezTo>
                                  <a:pt x="3153" y="3322"/>
                                  <a:pt x="3139" y="3373"/>
                                  <a:pt x="3125" y="3396"/>
                                </a:cubicBezTo>
                                <a:cubicBezTo>
                                  <a:pt x="3071" y="3418"/>
                                  <a:pt x="2961" y="3437"/>
                                  <a:pt x="2910" y="3437"/>
                                </a:cubicBezTo>
                                <a:cubicBezTo>
                                  <a:pt x="2891" y="3403"/>
                                  <a:pt x="2871" y="3347"/>
                                  <a:pt x="2864" y="3304"/>
                                </a:cubicBezTo>
                                <a:cubicBezTo>
                                  <a:pt x="2855" y="3304"/>
                                  <a:pt x="2855" y="3304"/>
                                  <a:pt x="2855" y="3304"/>
                                </a:cubicBezTo>
                                <a:cubicBezTo>
                                  <a:pt x="2788" y="3400"/>
                                  <a:pt x="2684" y="3437"/>
                                  <a:pt x="2601" y="3437"/>
                                </a:cubicBezTo>
                                <a:cubicBezTo>
                                  <a:pt x="2468" y="3437"/>
                                  <a:pt x="2369" y="3344"/>
                                  <a:pt x="2369" y="3115"/>
                                </a:cubicBezTo>
                                <a:cubicBezTo>
                                  <a:pt x="2369" y="2964"/>
                                  <a:pt x="2410" y="2816"/>
                                  <a:pt x="2487" y="2708"/>
                                </a:cubicBezTo>
                                <a:cubicBezTo>
                                  <a:pt x="2565" y="2602"/>
                                  <a:pt x="2678" y="2530"/>
                                  <a:pt x="2822" y="2530"/>
                                </a:cubicBezTo>
                                <a:cubicBezTo>
                                  <a:pt x="2936" y="2530"/>
                                  <a:pt x="3029" y="2568"/>
                                  <a:pt x="3090" y="2611"/>
                                </a:cubicBezTo>
                                <a:cubicBezTo>
                                  <a:pt x="3004" y="3272"/>
                                  <a:pt x="3004" y="3272"/>
                                  <a:pt x="3004" y="3272"/>
                                </a:cubicBezTo>
                                <a:cubicBezTo>
                                  <a:pt x="3004" y="3277"/>
                                  <a:pt x="3009" y="3301"/>
                                  <a:pt x="3013" y="3310"/>
                                </a:cubicBezTo>
                                <a:close/>
                                <a:moveTo>
                                  <a:pt x="2937" y="2653"/>
                                </a:moveTo>
                                <a:cubicBezTo>
                                  <a:pt x="2907" y="2635"/>
                                  <a:pt x="2860" y="2626"/>
                                  <a:pt x="2820" y="2626"/>
                                </a:cubicBezTo>
                                <a:cubicBezTo>
                                  <a:pt x="2723" y="2626"/>
                                  <a:pt x="2646" y="2687"/>
                                  <a:pt x="2601" y="2761"/>
                                </a:cubicBezTo>
                                <a:cubicBezTo>
                                  <a:pt x="2547" y="2851"/>
                                  <a:pt x="2523" y="2995"/>
                                  <a:pt x="2523" y="3095"/>
                                </a:cubicBezTo>
                                <a:cubicBezTo>
                                  <a:pt x="2523" y="3248"/>
                                  <a:pt x="2583" y="3315"/>
                                  <a:pt x="2675" y="3315"/>
                                </a:cubicBezTo>
                                <a:cubicBezTo>
                                  <a:pt x="2747" y="3315"/>
                                  <a:pt x="2820" y="3265"/>
                                  <a:pt x="2864" y="3184"/>
                                </a:cubicBezTo>
                                <a:lnTo>
                                  <a:pt x="2937" y="2653"/>
                                </a:lnTo>
                                <a:close/>
                                <a:moveTo>
                                  <a:pt x="4116" y="2530"/>
                                </a:moveTo>
                                <a:cubicBezTo>
                                  <a:pt x="3992" y="2530"/>
                                  <a:pt x="3911" y="2627"/>
                                  <a:pt x="3877" y="2730"/>
                                </a:cubicBezTo>
                                <a:cubicBezTo>
                                  <a:pt x="3859" y="2730"/>
                                  <a:pt x="3859" y="2730"/>
                                  <a:pt x="3859" y="2730"/>
                                </a:cubicBezTo>
                                <a:cubicBezTo>
                                  <a:pt x="3882" y="2548"/>
                                  <a:pt x="3882" y="2548"/>
                                  <a:pt x="3882" y="2548"/>
                                </a:cubicBezTo>
                                <a:cubicBezTo>
                                  <a:pt x="3864" y="2543"/>
                                  <a:pt x="3843" y="2541"/>
                                  <a:pt x="3821" y="2541"/>
                                </a:cubicBezTo>
                                <a:cubicBezTo>
                                  <a:pt x="3760" y="2541"/>
                                  <a:pt x="3692" y="2559"/>
                                  <a:pt x="3656" y="2582"/>
                                </a:cubicBezTo>
                                <a:cubicBezTo>
                                  <a:pt x="3639" y="2599"/>
                                  <a:pt x="3623" y="2656"/>
                                  <a:pt x="3623" y="2674"/>
                                </a:cubicBezTo>
                                <a:cubicBezTo>
                                  <a:pt x="3756" y="2660"/>
                                  <a:pt x="3756" y="2660"/>
                                  <a:pt x="3756" y="2660"/>
                                </a:cubicBezTo>
                                <a:cubicBezTo>
                                  <a:pt x="3659" y="3403"/>
                                  <a:pt x="3659" y="3403"/>
                                  <a:pt x="3659" y="3403"/>
                                </a:cubicBezTo>
                                <a:cubicBezTo>
                                  <a:pt x="3675" y="3409"/>
                                  <a:pt x="3701" y="3410"/>
                                  <a:pt x="3726" y="3410"/>
                                </a:cubicBezTo>
                                <a:cubicBezTo>
                                  <a:pt x="3756" y="3410"/>
                                  <a:pt x="3791" y="3407"/>
                                  <a:pt x="3812" y="3403"/>
                                </a:cubicBezTo>
                                <a:cubicBezTo>
                                  <a:pt x="3868" y="2851"/>
                                  <a:pt x="3868" y="2851"/>
                                  <a:pt x="3868" y="2851"/>
                                </a:cubicBezTo>
                                <a:cubicBezTo>
                                  <a:pt x="3911" y="2734"/>
                                  <a:pt x="3992" y="2674"/>
                                  <a:pt x="4080" y="2674"/>
                                </a:cubicBezTo>
                                <a:cubicBezTo>
                                  <a:pt x="4120" y="2674"/>
                                  <a:pt x="4161" y="2683"/>
                                  <a:pt x="4203" y="2710"/>
                                </a:cubicBezTo>
                                <a:cubicBezTo>
                                  <a:pt x="4210" y="2689"/>
                                  <a:pt x="4215" y="2653"/>
                                  <a:pt x="4215" y="2627"/>
                                </a:cubicBezTo>
                                <a:cubicBezTo>
                                  <a:pt x="4215" y="2602"/>
                                  <a:pt x="4212" y="2572"/>
                                  <a:pt x="4203" y="2546"/>
                                </a:cubicBezTo>
                                <a:cubicBezTo>
                                  <a:pt x="4179" y="2536"/>
                                  <a:pt x="4147" y="2530"/>
                                  <a:pt x="4116" y="2530"/>
                                </a:cubicBezTo>
                                <a:close/>
                                <a:moveTo>
                                  <a:pt x="4997" y="2867"/>
                                </a:moveTo>
                                <a:cubicBezTo>
                                  <a:pt x="4997" y="3025"/>
                                  <a:pt x="4957" y="3171"/>
                                  <a:pt x="4885" y="3274"/>
                                </a:cubicBezTo>
                                <a:cubicBezTo>
                                  <a:pt x="4813" y="3376"/>
                                  <a:pt x="4698" y="3437"/>
                                  <a:pt x="4568" y="3437"/>
                                </a:cubicBezTo>
                                <a:cubicBezTo>
                                  <a:pt x="4376" y="3437"/>
                                  <a:pt x="4271" y="3319"/>
                                  <a:pt x="4271" y="3092"/>
                                </a:cubicBezTo>
                                <a:cubicBezTo>
                                  <a:pt x="4271" y="2951"/>
                                  <a:pt x="4302" y="2825"/>
                                  <a:pt x="4361" y="2728"/>
                                </a:cubicBezTo>
                                <a:cubicBezTo>
                                  <a:pt x="4437" y="2608"/>
                                  <a:pt x="4557" y="2530"/>
                                  <a:pt x="4700" y="2530"/>
                                </a:cubicBezTo>
                                <a:cubicBezTo>
                                  <a:pt x="4883" y="2530"/>
                                  <a:pt x="4997" y="2651"/>
                                  <a:pt x="4997" y="2867"/>
                                </a:cubicBezTo>
                                <a:close/>
                                <a:moveTo>
                                  <a:pt x="4842" y="2883"/>
                                </a:moveTo>
                                <a:cubicBezTo>
                                  <a:pt x="4842" y="2737"/>
                                  <a:pt x="4788" y="2635"/>
                                  <a:pt x="4685" y="2635"/>
                                </a:cubicBezTo>
                                <a:cubicBezTo>
                                  <a:pt x="4595" y="2635"/>
                                  <a:pt x="4525" y="2694"/>
                                  <a:pt x="4482" y="2779"/>
                                </a:cubicBezTo>
                                <a:cubicBezTo>
                                  <a:pt x="4440" y="2861"/>
                                  <a:pt x="4428" y="2968"/>
                                  <a:pt x="4428" y="3076"/>
                                </a:cubicBezTo>
                                <a:cubicBezTo>
                                  <a:pt x="4428" y="3232"/>
                                  <a:pt x="4482" y="3331"/>
                                  <a:pt x="4586" y="3331"/>
                                </a:cubicBezTo>
                                <a:cubicBezTo>
                                  <a:pt x="4665" y="3331"/>
                                  <a:pt x="4728" y="3283"/>
                                  <a:pt x="4772" y="3207"/>
                                </a:cubicBezTo>
                                <a:cubicBezTo>
                                  <a:pt x="4820" y="3122"/>
                                  <a:pt x="4842" y="3000"/>
                                  <a:pt x="4842" y="2883"/>
                                </a:cubicBezTo>
                                <a:close/>
                                <a:moveTo>
                                  <a:pt x="5643" y="2566"/>
                                </a:moveTo>
                                <a:cubicBezTo>
                                  <a:pt x="5621" y="2588"/>
                                  <a:pt x="5605" y="2636"/>
                                  <a:pt x="5603" y="2663"/>
                                </a:cubicBezTo>
                                <a:cubicBezTo>
                                  <a:pt x="5747" y="2651"/>
                                  <a:pt x="5747" y="2651"/>
                                  <a:pt x="5747" y="2651"/>
                                </a:cubicBezTo>
                                <a:cubicBezTo>
                                  <a:pt x="5751" y="2658"/>
                                  <a:pt x="5754" y="2676"/>
                                  <a:pt x="5754" y="2681"/>
                                </a:cubicBezTo>
                                <a:cubicBezTo>
                                  <a:pt x="5695" y="2878"/>
                                  <a:pt x="5601" y="3092"/>
                                  <a:pt x="5499" y="3288"/>
                                </a:cubicBezTo>
                                <a:cubicBezTo>
                                  <a:pt x="5486" y="3288"/>
                                  <a:pt x="5486" y="3288"/>
                                  <a:pt x="5486" y="3288"/>
                                </a:cubicBezTo>
                                <a:cubicBezTo>
                                  <a:pt x="5483" y="3223"/>
                                  <a:pt x="5472" y="3119"/>
                                  <a:pt x="5461" y="3068"/>
                                </a:cubicBezTo>
                                <a:cubicBezTo>
                                  <a:pt x="5348" y="2550"/>
                                  <a:pt x="5348" y="2550"/>
                                  <a:pt x="5348" y="2550"/>
                                </a:cubicBezTo>
                                <a:cubicBezTo>
                                  <a:pt x="5330" y="2545"/>
                                  <a:pt x="5304" y="2541"/>
                                  <a:pt x="5283" y="2541"/>
                                </a:cubicBezTo>
                                <a:cubicBezTo>
                                  <a:pt x="5218" y="2541"/>
                                  <a:pt x="5144" y="2557"/>
                                  <a:pt x="5112" y="2579"/>
                                </a:cubicBezTo>
                                <a:cubicBezTo>
                                  <a:pt x="5097" y="2595"/>
                                  <a:pt x="5083" y="2651"/>
                                  <a:pt x="5083" y="2669"/>
                                </a:cubicBezTo>
                                <a:cubicBezTo>
                                  <a:pt x="5211" y="2656"/>
                                  <a:pt x="5211" y="2656"/>
                                  <a:pt x="5211" y="2656"/>
                                </a:cubicBezTo>
                                <a:cubicBezTo>
                                  <a:pt x="5396" y="3443"/>
                                  <a:pt x="5396" y="3443"/>
                                  <a:pt x="5396" y="3443"/>
                                </a:cubicBezTo>
                                <a:cubicBezTo>
                                  <a:pt x="5319" y="3576"/>
                                  <a:pt x="5196" y="3652"/>
                                  <a:pt x="5069" y="3691"/>
                                </a:cubicBezTo>
                                <a:cubicBezTo>
                                  <a:pt x="5069" y="3736"/>
                                  <a:pt x="5088" y="3796"/>
                                  <a:pt x="5108" y="3828"/>
                                </a:cubicBezTo>
                                <a:cubicBezTo>
                                  <a:pt x="5241" y="3770"/>
                                  <a:pt x="5355" y="3680"/>
                                  <a:pt x="5466" y="3522"/>
                                </a:cubicBezTo>
                                <a:cubicBezTo>
                                  <a:pt x="5578" y="3364"/>
                                  <a:pt x="5790" y="2953"/>
                                  <a:pt x="5904" y="2649"/>
                                </a:cubicBezTo>
                                <a:cubicBezTo>
                                  <a:pt x="5904" y="2626"/>
                                  <a:pt x="5877" y="2561"/>
                                  <a:pt x="5846" y="2530"/>
                                </a:cubicBezTo>
                                <a:cubicBezTo>
                                  <a:pt x="5805" y="2530"/>
                                  <a:pt x="5686" y="2546"/>
                                  <a:pt x="5643" y="2566"/>
                                </a:cubicBezTo>
                                <a:close/>
                                <a:moveTo>
                                  <a:pt x="6622" y="3310"/>
                                </a:moveTo>
                                <a:cubicBezTo>
                                  <a:pt x="6762" y="3297"/>
                                  <a:pt x="6762" y="3297"/>
                                  <a:pt x="6762" y="3297"/>
                                </a:cubicBezTo>
                                <a:cubicBezTo>
                                  <a:pt x="6762" y="3322"/>
                                  <a:pt x="6748" y="3373"/>
                                  <a:pt x="6734" y="3396"/>
                                </a:cubicBezTo>
                                <a:cubicBezTo>
                                  <a:pt x="6680" y="3418"/>
                                  <a:pt x="6570" y="3437"/>
                                  <a:pt x="6519" y="3437"/>
                                </a:cubicBezTo>
                                <a:cubicBezTo>
                                  <a:pt x="6500" y="3403"/>
                                  <a:pt x="6480" y="3347"/>
                                  <a:pt x="6473" y="3304"/>
                                </a:cubicBezTo>
                                <a:cubicBezTo>
                                  <a:pt x="6464" y="3304"/>
                                  <a:pt x="6464" y="3304"/>
                                  <a:pt x="6464" y="3304"/>
                                </a:cubicBezTo>
                                <a:cubicBezTo>
                                  <a:pt x="6397" y="3400"/>
                                  <a:pt x="6293" y="3437"/>
                                  <a:pt x="6210" y="3437"/>
                                </a:cubicBezTo>
                                <a:cubicBezTo>
                                  <a:pt x="6077" y="3437"/>
                                  <a:pt x="5978" y="3344"/>
                                  <a:pt x="5978" y="3115"/>
                                </a:cubicBezTo>
                                <a:cubicBezTo>
                                  <a:pt x="5978" y="2964"/>
                                  <a:pt x="6019" y="2816"/>
                                  <a:pt x="6096" y="2708"/>
                                </a:cubicBezTo>
                                <a:cubicBezTo>
                                  <a:pt x="6174" y="2602"/>
                                  <a:pt x="6287" y="2530"/>
                                  <a:pt x="6431" y="2530"/>
                                </a:cubicBezTo>
                                <a:cubicBezTo>
                                  <a:pt x="6545" y="2530"/>
                                  <a:pt x="6638" y="2568"/>
                                  <a:pt x="6699" y="2611"/>
                                </a:cubicBezTo>
                                <a:cubicBezTo>
                                  <a:pt x="6613" y="3272"/>
                                  <a:pt x="6613" y="3272"/>
                                  <a:pt x="6613" y="3272"/>
                                </a:cubicBezTo>
                                <a:cubicBezTo>
                                  <a:pt x="6613" y="3277"/>
                                  <a:pt x="6618" y="3301"/>
                                  <a:pt x="6622" y="3310"/>
                                </a:cubicBezTo>
                                <a:close/>
                                <a:moveTo>
                                  <a:pt x="6546" y="2653"/>
                                </a:moveTo>
                                <a:cubicBezTo>
                                  <a:pt x="6516" y="2635"/>
                                  <a:pt x="6469" y="2626"/>
                                  <a:pt x="6429" y="2626"/>
                                </a:cubicBezTo>
                                <a:cubicBezTo>
                                  <a:pt x="6332" y="2626"/>
                                  <a:pt x="6255" y="2687"/>
                                  <a:pt x="6210" y="2761"/>
                                </a:cubicBezTo>
                                <a:cubicBezTo>
                                  <a:pt x="6156" y="2851"/>
                                  <a:pt x="6132" y="2995"/>
                                  <a:pt x="6132" y="3095"/>
                                </a:cubicBezTo>
                                <a:cubicBezTo>
                                  <a:pt x="6132" y="3248"/>
                                  <a:pt x="6192" y="3315"/>
                                  <a:pt x="6284" y="3315"/>
                                </a:cubicBezTo>
                                <a:cubicBezTo>
                                  <a:pt x="6356" y="3315"/>
                                  <a:pt x="6429" y="3265"/>
                                  <a:pt x="6473" y="3184"/>
                                </a:cubicBezTo>
                                <a:lnTo>
                                  <a:pt x="6546" y="2653"/>
                                </a:lnTo>
                                <a:close/>
                                <a:moveTo>
                                  <a:pt x="7106" y="3279"/>
                                </a:moveTo>
                                <a:cubicBezTo>
                                  <a:pt x="7245" y="2107"/>
                                  <a:pt x="7245" y="2107"/>
                                  <a:pt x="7245" y="2107"/>
                                </a:cubicBezTo>
                                <a:cubicBezTo>
                                  <a:pt x="7230" y="2104"/>
                                  <a:pt x="7189" y="2100"/>
                                  <a:pt x="7171" y="2100"/>
                                </a:cubicBezTo>
                                <a:cubicBezTo>
                                  <a:pt x="7099" y="2100"/>
                                  <a:pt x="7038" y="2120"/>
                                  <a:pt x="6995" y="2141"/>
                                </a:cubicBezTo>
                                <a:cubicBezTo>
                                  <a:pt x="6978" y="2158"/>
                                  <a:pt x="6962" y="2215"/>
                                  <a:pt x="6962" y="2233"/>
                                </a:cubicBezTo>
                                <a:cubicBezTo>
                                  <a:pt x="7092" y="2219"/>
                                  <a:pt x="7092" y="2219"/>
                                  <a:pt x="7092" y="2219"/>
                                </a:cubicBezTo>
                                <a:cubicBezTo>
                                  <a:pt x="6950" y="3304"/>
                                  <a:pt x="6950" y="3304"/>
                                  <a:pt x="6950" y="3304"/>
                                </a:cubicBezTo>
                                <a:cubicBezTo>
                                  <a:pt x="6950" y="3335"/>
                                  <a:pt x="6978" y="3398"/>
                                  <a:pt x="7013" y="3437"/>
                                </a:cubicBezTo>
                                <a:cubicBezTo>
                                  <a:pt x="7065" y="3437"/>
                                  <a:pt x="7169" y="3418"/>
                                  <a:pt x="7227" y="3396"/>
                                </a:cubicBezTo>
                                <a:cubicBezTo>
                                  <a:pt x="7241" y="3373"/>
                                  <a:pt x="7256" y="3322"/>
                                  <a:pt x="7256" y="3295"/>
                                </a:cubicBezTo>
                                <a:cubicBezTo>
                                  <a:pt x="7115" y="3310"/>
                                  <a:pt x="7115" y="3310"/>
                                  <a:pt x="7115" y="3310"/>
                                </a:cubicBezTo>
                                <a:cubicBezTo>
                                  <a:pt x="7112" y="3302"/>
                                  <a:pt x="7106" y="3284"/>
                                  <a:pt x="7106" y="3279"/>
                                </a:cubicBezTo>
                                <a:close/>
                                <a:moveTo>
                                  <a:pt x="8420" y="3279"/>
                                </a:moveTo>
                                <a:cubicBezTo>
                                  <a:pt x="8431" y="3196"/>
                                  <a:pt x="8487" y="2861"/>
                                  <a:pt x="8487" y="2753"/>
                                </a:cubicBezTo>
                                <a:cubicBezTo>
                                  <a:pt x="8487" y="2573"/>
                                  <a:pt x="8384" y="2530"/>
                                  <a:pt x="8278" y="2530"/>
                                </a:cubicBezTo>
                                <a:cubicBezTo>
                                  <a:pt x="8127" y="2530"/>
                                  <a:pt x="8048" y="2609"/>
                                  <a:pt x="8006" y="2674"/>
                                </a:cubicBezTo>
                                <a:cubicBezTo>
                                  <a:pt x="7988" y="2674"/>
                                  <a:pt x="7988" y="2674"/>
                                  <a:pt x="7988" y="2674"/>
                                </a:cubicBezTo>
                                <a:cubicBezTo>
                                  <a:pt x="8010" y="2579"/>
                                  <a:pt x="8026" y="2496"/>
                                  <a:pt x="8039" y="2368"/>
                                </a:cubicBezTo>
                                <a:cubicBezTo>
                                  <a:pt x="8066" y="2107"/>
                                  <a:pt x="8066" y="2107"/>
                                  <a:pt x="8066" y="2107"/>
                                </a:cubicBezTo>
                                <a:cubicBezTo>
                                  <a:pt x="8051" y="2104"/>
                                  <a:pt x="8010" y="2100"/>
                                  <a:pt x="7992" y="2100"/>
                                </a:cubicBezTo>
                                <a:cubicBezTo>
                                  <a:pt x="7920" y="2100"/>
                                  <a:pt x="7859" y="2120"/>
                                  <a:pt x="7815" y="2141"/>
                                </a:cubicBezTo>
                                <a:cubicBezTo>
                                  <a:pt x="7799" y="2158"/>
                                  <a:pt x="7783" y="2215"/>
                                  <a:pt x="7783" y="2233"/>
                                </a:cubicBezTo>
                                <a:cubicBezTo>
                                  <a:pt x="7913" y="2219"/>
                                  <a:pt x="7913" y="2219"/>
                                  <a:pt x="7913" y="2219"/>
                                </a:cubicBezTo>
                                <a:cubicBezTo>
                                  <a:pt x="7767" y="3403"/>
                                  <a:pt x="7767" y="3403"/>
                                  <a:pt x="7767" y="3403"/>
                                </a:cubicBezTo>
                                <a:cubicBezTo>
                                  <a:pt x="7783" y="3409"/>
                                  <a:pt x="7808" y="3410"/>
                                  <a:pt x="7833" y="3410"/>
                                </a:cubicBezTo>
                                <a:cubicBezTo>
                                  <a:pt x="7864" y="3410"/>
                                  <a:pt x="7898" y="3407"/>
                                  <a:pt x="7920" y="3403"/>
                                </a:cubicBezTo>
                                <a:cubicBezTo>
                                  <a:pt x="7986" y="2816"/>
                                  <a:pt x="7986" y="2816"/>
                                  <a:pt x="7986" y="2816"/>
                                </a:cubicBezTo>
                                <a:cubicBezTo>
                                  <a:pt x="8013" y="2748"/>
                                  <a:pt x="8100" y="2649"/>
                                  <a:pt x="8204" y="2649"/>
                                </a:cubicBezTo>
                                <a:cubicBezTo>
                                  <a:pt x="8292" y="2649"/>
                                  <a:pt x="8334" y="2710"/>
                                  <a:pt x="8334" y="2804"/>
                                </a:cubicBezTo>
                                <a:cubicBezTo>
                                  <a:pt x="8334" y="2897"/>
                                  <a:pt x="8287" y="3173"/>
                                  <a:pt x="8264" y="3304"/>
                                </a:cubicBezTo>
                                <a:cubicBezTo>
                                  <a:pt x="8264" y="3335"/>
                                  <a:pt x="8292" y="3398"/>
                                  <a:pt x="8327" y="3437"/>
                                </a:cubicBezTo>
                                <a:cubicBezTo>
                                  <a:pt x="8377" y="3437"/>
                                  <a:pt x="8480" y="3419"/>
                                  <a:pt x="8539" y="3396"/>
                                </a:cubicBezTo>
                                <a:cubicBezTo>
                                  <a:pt x="8553" y="3373"/>
                                  <a:pt x="8568" y="3322"/>
                                  <a:pt x="8568" y="3295"/>
                                </a:cubicBezTo>
                                <a:cubicBezTo>
                                  <a:pt x="8429" y="3310"/>
                                  <a:pt x="8429" y="3310"/>
                                  <a:pt x="8429" y="3310"/>
                                </a:cubicBezTo>
                                <a:cubicBezTo>
                                  <a:pt x="8426" y="3304"/>
                                  <a:pt x="8420" y="3284"/>
                                  <a:pt x="8420" y="3279"/>
                                </a:cubicBezTo>
                                <a:close/>
                                <a:moveTo>
                                  <a:pt x="9430" y="2867"/>
                                </a:moveTo>
                                <a:cubicBezTo>
                                  <a:pt x="9430" y="3025"/>
                                  <a:pt x="9390" y="3171"/>
                                  <a:pt x="9318" y="3274"/>
                                </a:cubicBezTo>
                                <a:cubicBezTo>
                                  <a:pt x="9246" y="3376"/>
                                  <a:pt x="9131" y="3437"/>
                                  <a:pt x="9002" y="3437"/>
                                </a:cubicBezTo>
                                <a:cubicBezTo>
                                  <a:pt x="8809" y="3437"/>
                                  <a:pt x="8705" y="3319"/>
                                  <a:pt x="8705" y="3092"/>
                                </a:cubicBezTo>
                                <a:cubicBezTo>
                                  <a:pt x="8705" y="2951"/>
                                  <a:pt x="8735" y="2825"/>
                                  <a:pt x="8795" y="2728"/>
                                </a:cubicBezTo>
                                <a:cubicBezTo>
                                  <a:pt x="8870" y="2608"/>
                                  <a:pt x="8991" y="2530"/>
                                  <a:pt x="9133" y="2530"/>
                                </a:cubicBezTo>
                                <a:cubicBezTo>
                                  <a:pt x="9317" y="2530"/>
                                  <a:pt x="9430" y="2651"/>
                                  <a:pt x="9430" y="2867"/>
                                </a:cubicBezTo>
                                <a:close/>
                                <a:moveTo>
                                  <a:pt x="9275" y="2883"/>
                                </a:moveTo>
                                <a:cubicBezTo>
                                  <a:pt x="9275" y="2737"/>
                                  <a:pt x="9221" y="2635"/>
                                  <a:pt x="9119" y="2635"/>
                                </a:cubicBezTo>
                                <a:cubicBezTo>
                                  <a:pt x="9029" y="2635"/>
                                  <a:pt x="8958" y="2694"/>
                                  <a:pt x="8915" y="2779"/>
                                </a:cubicBezTo>
                                <a:cubicBezTo>
                                  <a:pt x="8874" y="2861"/>
                                  <a:pt x="8861" y="2968"/>
                                  <a:pt x="8861" y="3076"/>
                                </a:cubicBezTo>
                                <a:cubicBezTo>
                                  <a:pt x="8861" y="3232"/>
                                  <a:pt x="8915" y="3331"/>
                                  <a:pt x="9020" y="3331"/>
                                </a:cubicBezTo>
                                <a:cubicBezTo>
                                  <a:pt x="9099" y="3331"/>
                                  <a:pt x="9162" y="3283"/>
                                  <a:pt x="9205" y="3207"/>
                                </a:cubicBezTo>
                                <a:cubicBezTo>
                                  <a:pt x="9254" y="3122"/>
                                  <a:pt x="9275" y="3000"/>
                                  <a:pt x="9275" y="2883"/>
                                </a:cubicBezTo>
                                <a:close/>
                                <a:moveTo>
                                  <a:pt x="10254" y="3279"/>
                                </a:moveTo>
                                <a:cubicBezTo>
                                  <a:pt x="10265" y="3196"/>
                                  <a:pt x="10321" y="2861"/>
                                  <a:pt x="10321" y="2753"/>
                                </a:cubicBezTo>
                                <a:cubicBezTo>
                                  <a:pt x="10321" y="2573"/>
                                  <a:pt x="10220" y="2530"/>
                                  <a:pt x="10112" y="2530"/>
                                </a:cubicBezTo>
                                <a:cubicBezTo>
                                  <a:pt x="9956" y="2530"/>
                                  <a:pt x="9876" y="2618"/>
                                  <a:pt x="9835" y="2694"/>
                                </a:cubicBezTo>
                                <a:cubicBezTo>
                                  <a:pt x="9817" y="2694"/>
                                  <a:pt x="9817" y="2694"/>
                                  <a:pt x="9817" y="2694"/>
                                </a:cubicBezTo>
                                <a:cubicBezTo>
                                  <a:pt x="9833" y="2548"/>
                                  <a:pt x="9833" y="2548"/>
                                  <a:pt x="9833" y="2548"/>
                                </a:cubicBezTo>
                                <a:cubicBezTo>
                                  <a:pt x="9815" y="2543"/>
                                  <a:pt x="9794" y="2541"/>
                                  <a:pt x="9772" y="2541"/>
                                </a:cubicBezTo>
                                <a:cubicBezTo>
                                  <a:pt x="9711" y="2541"/>
                                  <a:pt x="9642" y="2559"/>
                                  <a:pt x="9606" y="2582"/>
                                </a:cubicBezTo>
                                <a:cubicBezTo>
                                  <a:pt x="9590" y="2599"/>
                                  <a:pt x="9574" y="2656"/>
                                  <a:pt x="9574" y="2674"/>
                                </a:cubicBezTo>
                                <a:cubicBezTo>
                                  <a:pt x="9705" y="2660"/>
                                  <a:pt x="9705" y="2660"/>
                                  <a:pt x="9705" y="2660"/>
                                </a:cubicBezTo>
                                <a:cubicBezTo>
                                  <a:pt x="9606" y="3403"/>
                                  <a:pt x="9606" y="3403"/>
                                  <a:pt x="9606" y="3403"/>
                                </a:cubicBezTo>
                                <a:cubicBezTo>
                                  <a:pt x="9623" y="3409"/>
                                  <a:pt x="9648" y="3410"/>
                                  <a:pt x="9673" y="3410"/>
                                </a:cubicBezTo>
                                <a:cubicBezTo>
                                  <a:pt x="9704" y="3410"/>
                                  <a:pt x="9738" y="3407"/>
                                  <a:pt x="9759" y="3403"/>
                                </a:cubicBezTo>
                                <a:cubicBezTo>
                                  <a:pt x="9826" y="2811"/>
                                  <a:pt x="9826" y="2811"/>
                                  <a:pt x="9826" y="2811"/>
                                </a:cubicBezTo>
                                <a:cubicBezTo>
                                  <a:pt x="9860" y="2739"/>
                                  <a:pt x="9947" y="2649"/>
                                  <a:pt x="10046" y="2649"/>
                                </a:cubicBezTo>
                                <a:cubicBezTo>
                                  <a:pt x="10132" y="2649"/>
                                  <a:pt x="10168" y="2710"/>
                                  <a:pt x="10168" y="2804"/>
                                </a:cubicBezTo>
                                <a:cubicBezTo>
                                  <a:pt x="10168" y="2897"/>
                                  <a:pt x="10121" y="3173"/>
                                  <a:pt x="10098" y="3304"/>
                                </a:cubicBezTo>
                                <a:cubicBezTo>
                                  <a:pt x="10098" y="3335"/>
                                  <a:pt x="10126" y="3398"/>
                                  <a:pt x="10161" y="3437"/>
                                </a:cubicBezTo>
                                <a:cubicBezTo>
                                  <a:pt x="10211" y="3437"/>
                                  <a:pt x="10314" y="3419"/>
                                  <a:pt x="10373" y="3396"/>
                                </a:cubicBezTo>
                                <a:cubicBezTo>
                                  <a:pt x="10388" y="3373"/>
                                  <a:pt x="10402" y="3322"/>
                                  <a:pt x="10402" y="3295"/>
                                </a:cubicBezTo>
                                <a:cubicBezTo>
                                  <a:pt x="10263" y="3310"/>
                                  <a:pt x="10263" y="3310"/>
                                  <a:pt x="10263" y="3310"/>
                                </a:cubicBezTo>
                                <a:cubicBezTo>
                                  <a:pt x="10260" y="3304"/>
                                  <a:pt x="10254" y="3284"/>
                                  <a:pt x="10254" y="3279"/>
                                </a:cubicBezTo>
                                <a:close/>
                                <a:moveTo>
                                  <a:pt x="11261" y="2867"/>
                                </a:moveTo>
                                <a:cubicBezTo>
                                  <a:pt x="11261" y="3025"/>
                                  <a:pt x="11221" y="3171"/>
                                  <a:pt x="11149" y="3274"/>
                                </a:cubicBezTo>
                                <a:cubicBezTo>
                                  <a:pt x="11077" y="3376"/>
                                  <a:pt x="10962" y="3437"/>
                                  <a:pt x="10832" y="3437"/>
                                </a:cubicBezTo>
                                <a:cubicBezTo>
                                  <a:pt x="10640" y="3437"/>
                                  <a:pt x="10535" y="3319"/>
                                  <a:pt x="10535" y="3092"/>
                                </a:cubicBezTo>
                                <a:cubicBezTo>
                                  <a:pt x="10535" y="2951"/>
                                  <a:pt x="10566" y="2825"/>
                                  <a:pt x="10625" y="2728"/>
                                </a:cubicBezTo>
                                <a:cubicBezTo>
                                  <a:pt x="10701" y="2608"/>
                                  <a:pt x="10821" y="2530"/>
                                  <a:pt x="10964" y="2530"/>
                                </a:cubicBezTo>
                                <a:cubicBezTo>
                                  <a:pt x="11147" y="2530"/>
                                  <a:pt x="11261" y="2651"/>
                                  <a:pt x="11261" y="2867"/>
                                </a:cubicBezTo>
                                <a:close/>
                                <a:moveTo>
                                  <a:pt x="11106" y="2883"/>
                                </a:moveTo>
                                <a:cubicBezTo>
                                  <a:pt x="11106" y="2737"/>
                                  <a:pt x="11052" y="2635"/>
                                  <a:pt x="10949" y="2635"/>
                                </a:cubicBezTo>
                                <a:cubicBezTo>
                                  <a:pt x="10859" y="2635"/>
                                  <a:pt x="10789" y="2694"/>
                                  <a:pt x="10746" y="2779"/>
                                </a:cubicBezTo>
                                <a:cubicBezTo>
                                  <a:pt x="10704" y="2861"/>
                                  <a:pt x="10692" y="2968"/>
                                  <a:pt x="10692" y="3076"/>
                                </a:cubicBezTo>
                                <a:cubicBezTo>
                                  <a:pt x="10692" y="3232"/>
                                  <a:pt x="10746" y="3331"/>
                                  <a:pt x="10850" y="3331"/>
                                </a:cubicBezTo>
                                <a:cubicBezTo>
                                  <a:pt x="10929" y="3331"/>
                                  <a:pt x="10992" y="3283"/>
                                  <a:pt x="11036" y="3207"/>
                                </a:cubicBezTo>
                                <a:cubicBezTo>
                                  <a:pt x="11084" y="3122"/>
                                  <a:pt x="11106" y="3000"/>
                                  <a:pt x="11106" y="2883"/>
                                </a:cubicBezTo>
                                <a:close/>
                                <a:moveTo>
                                  <a:pt x="12099" y="3274"/>
                                </a:moveTo>
                                <a:cubicBezTo>
                                  <a:pt x="12182" y="2548"/>
                                  <a:pt x="12182" y="2548"/>
                                  <a:pt x="12182" y="2548"/>
                                </a:cubicBezTo>
                                <a:cubicBezTo>
                                  <a:pt x="12168" y="2545"/>
                                  <a:pt x="12128" y="2541"/>
                                  <a:pt x="12110" y="2541"/>
                                </a:cubicBezTo>
                                <a:cubicBezTo>
                                  <a:pt x="12036" y="2541"/>
                                  <a:pt x="11980" y="2559"/>
                                  <a:pt x="11939" y="2581"/>
                                </a:cubicBezTo>
                                <a:cubicBezTo>
                                  <a:pt x="11923" y="2597"/>
                                  <a:pt x="11907" y="2656"/>
                                  <a:pt x="11907" y="2674"/>
                                </a:cubicBezTo>
                                <a:cubicBezTo>
                                  <a:pt x="12031" y="2660"/>
                                  <a:pt x="12031" y="2660"/>
                                  <a:pt x="12031" y="2660"/>
                                </a:cubicBezTo>
                                <a:cubicBezTo>
                                  <a:pt x="11963" y="3180"/>
                                  <a:pt x="11963" y="3180"/>
                                  <a:pt x="11963" y="3180"/>
                                </a:cubicBezTo>
                                <a:cubicBezTo>
                                  <a:pt x="11918" y="3259"/>
                                  <a:pt x="11833" y="3315"/>
                                  <a:pt x="11746" y="3315"/>
                                </a:cubicBezTo>
                                <a:cubicBezTo>
                                  <a:pt x="11655" y="3315"/>
                                  <a:pt x="11621" y="3256"/>
                                  <a:pt x="11621" y="3162"/>
                                </a:cubicBezTo>
                                <a:cubicBezTo>
                                  <a:pt x="11621" y="3090"/>
                                  <a:pt x="11662" y="2739"/>
                                  <a:pt x="11687" y="2548"/>
                                </a:cubicBezTo>
                                <a:cubicBezTo>
                                  <a:pt x="11673" y="2545"/>
                                  <a:pt x="11631" y="2541"/>
                                  <a:pt x="11613" y="2541"/>
                                </a:cubicBezTo>
                                <a:cubicBezTo>
                                  <a:pt x="11540" y="2541"/>
                                  <a:pt x="11478" y="2561"/>
                                  <a:pt x="11435" y="2582"/>
                                </a:cubicBezTo>
                                <a:cubicBezTo>
                                  <a:pt x="11419" y="2599"/>
                                  <a:pt x="11403" y="2656"/>
                                  <a:pt x="11403" y="2674"/>
                                </a:cubicBezTo>
                                <a:cubicBezTo>
                                  <a:pt x="11534" y="2660"/>
                                  <a:pt x="11534" y="2660"/>
                                  <a:pt x="11534" y="2660"/>
                                </a:cubicBezTo>
                                <a:cubicBezTo>
                                  <a:pt x="11516" y="2761"/>
                                  <a:pt x="11462" y="3099"/>
                                  <a:pt x="11462" y="3218"/>
                                </a:cubicBezTo>
                                <a:cubicBezTo>
                                  <a:pt x="11462" y="3389"/>
                                  <a:pt x="11567" y="3437"/>
                                  <a:pt x="11669" y="3437"/>
                                </a:cubicBezTo>
                                <a:cubicBezTo>
                                  <a:pt x="11804" y="3437"/>
                                  <a:pt x="11894" y="3382"/>
                                  <a:pt x="11948" y="3299"/>
                                </a:cubicBezTo>
                                <a:cubicBezTo>
                                  <a:pt x="11957" y="3299"/>
                                  <a:pt x="11957" y="3299"/>
                                  <a:pt x="11957" y="3299"/>
                                </a:cubicBezTo>
                                <a:cubicBezTo>
                                  <a:pt x="11963" y="3344"/>
                                  <a:pt x="11980" y="3401"/>
                                  <a:pt x="12002" y="3437"/>
                                </a:cubicBezTo>
                                <a:cubicBezTo>
                                  <a:pt x="12056" y="3437"/>
                                  <a:pt x="12160" y="3416"/>
                                  <a:pt x="12215" y="3396"/>
                                </a:cubicBezTo>
                                <a:cubicBezTo>
                                  <a:pt x="12229" y="3373"/>
                                  <a:pt x="12243" y="3322"/>
                                  <a:pt x="12243" y="3295"/>
                                </a:cubicBezTo>
                                <a:cubicBezTo>
                                  <a:pt x="12108" y="3308"/>
                                  <a:pt x="12108" y="3308"/>
                                  <a:pt x="12108" y="3308"/>
                                </a:cubicBezTo>
                                <a:cubicBezTo>
                                  <a:pt x="12105" y="3302"/>
                                  <a:pt x="12099" y="3277"/>
                                  <a:pt x="12099" y="3274"/>
                                </a:cubicBezTo>
                                <a:close/>
                                <a:moveTo>
                                  <a:pt x="12873" y="2530"/>
                                </a:moveTo>
                                <a:cubicBezTo>
                                  <a:pt x="12749" y="2530"/>
                                  <a:pt x="12668" y="2627"/>
                                  <a:pt x="12634" y="2730"/>
                                </a:cubicBezTo>
                                <a:cubicBezTo>
                                  <a:pt x="12616" y="2730"/>
                                  <a:pt x="12616" y="2730"/>
                                  <a:pt x="12616" y="2730"/>
                                </a:cubicBezTo>
                                <a:cubicBezTo>
                                  <a:pt x="12639" y="2548"/>
                                  <a:pt x="12639" y="2548"/>
                                  <a:pt x="12639" y="2548"/>
                                </a:cubicBezTo>
                                <a:cubicBezTo>
                                  <a:pt x="12621" y="2543"/>
                                  <a:pt x="12600" y="2541"/>
                                  <a:pt x="12578" y="2541"/>
                                </a:cubicBezTo>
                                <a:cubicBezTo>
                                  <a:pt x="12517" y="2541"/>
                                  <a:pt x="12448" y="2559"/>
                                  <a:pt x="12413" y="2582"/>
                                </a:cubicBezTo>
                                <a:cubicBezTo>
                                  <a:pt x="12396" y="2599"/>
                                  <a:pt x="12380" y="2656"/>
                                  <a:pt x="12380" y="2674"/>
                                </a:cubicBezTo>
                                <a:cubicBezTo>
                                  <a:pt x="12513" y="2660"/>
                                  <a:pt x="12513" y="2660"/>
                                  <a:pt x="12513" y="2660"/>
                                </a:cubicBezTo>
                                <a:cubicBezTo>
                                  <a:pt x="12416" y="3403"/>
                                  <a:pt x="12416" y="3403"/>
                                  <a:pt x="12416" y="3403"/>
                                </a:cubicBezTo>
                                <a:cubicBezTo>
                                  <a:pt x="12432" y="3409"/>
                                  <a:pt x="12458" y="3410"/>
                                  <a:pt x="12483" y="3410"/>
                                </a:cubicBezTo>
                                <a:cubicBezTo>
                                  <a:pt x="12513" y="3410"/>
                                  <a:pt x="12547" y="3407"/>
                                  <a:pt x="12569" y="3403"/>
                                </a:cubicBezTo>
                                <a:cubicBezTo>
                                  <a:pt x="12625" y="2851"/>
                                  <a:pt x="12625" y="2851"/>
                                  <a:pt x="12625" y="2851"/>
                                </a:cubicBezTo>
                                <a:cubicBezTo>
                                  <a:pt x="12668" y="2734"/>
                                  <a:pt x="12749" y="2674"/>
                                  <a:pt x="12837" y="2674"/>
                                </a:cubicBezTo>
                                <a:cubicBezTo>
                                  <a:pt x="12877" y="2674"/>
                                  <a:pt x="12918" y="2683"/>
                                  <a:pt x="12960" y="2710"/>
                                </a:cubicBezTo>
                                <a:cubicBezTo>
                                  <a:pt x="12967" y="2689"/>
                                  <a:pt x="12972" y="2653"/>
                                  <a:pt x="12972" y="2627"/>
                                </a:cubicBezTo>
                                <a:cubicBezTo>
                                  <a:pt x="12972" y="2602"/>
                                  <a:pt x="12969" y="2572"/>
                                  <a:pt x="12960" y="2546"/>
                                </a:cubicBezTo>
                                <a:cubicBezTo>
                                  <a:pt x="12936" y="2536"/>
                                  <a:pt x="12904" y="2530"/>
                                  <a:pt x="12873" y="2530"/>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B082C12" id="JE1911211122JU Plaatjes voorblad " o:spid="_x0000_s1026" editas="canvas" style="position:absolute;margin-left:0;margin-top:.5pt;width:595.25pt;height:841.85pt;z-index:-251626496;mso-position-horizontal-relative:page;mso-position-vertical-relative:page" coordsize="75596,10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6914;visibility:visible;mso-wrap-style:square">
                  <v:fill o:detectmouseclick="t"/>
                  <v:path o:connecttype="none"/>
                </v:shape>
                <v:shape id="Freeform 4" o:spid="_x0000_s1028" style="position:absolute;left:6;width:8833;height:106921;visibility:visible;mso-wrap-style:square;v-text-anchor:top" coordsize="2783,3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" path="m1957,31922v286,-34,561,-72,826,-115c2783,32014,2783,32014,2783,32014,1949,32146,1013,32227,,32266v,-216,,-216,,-216c695,32025,1350,31982,1957,31922xm,23796v956,-231,1885,-527,2783,-901c2783,22789,2783,22789,2783,22789,1882,23148,953,23429,,23644r,152xm,23242v951,-221,1880,-503,2783,-856c2783,22284,2783,22284,2783,22284,1878,22622,949,22888,,23094r,148xm,16320v928,13,1855,31,2783,54c2783,16290,2783,16290,2783,16290,1855,16252,928,16220,,16191r,129xm,24353v960,-238,1890,-547,2783,-938c2783,23302,2783,23302,2783,23302,1886,23680,957,23973,,24195r,158xm,22692v948,-210,1876,-475,2783,-805c2783,21788,2783,21788,2783,21788,1874,22102,946,22352,,22546r,146xm,22144v944,-196,1872,-442,2783,-747c2783,21301,2783,21301,2783,21301,1871,21590,942,21821,,22002r,142xm,26590v978,-238,1908,-563,2783,-996c2783,25455,2783,25455,2783,25455,1906,25873,976,26183,,26405r,185xm,24911v966,-243,1896,-561,2783,-967c2783,23825,2783,23825,2783,23825,1890,24219,961,24522,,24748r,163xm,26034v972,-242,1902,-569,2783,-999c2783,24902,2783,24902,2783,24902,1900,25316,971,25628,,25854r,180xm,25470v971,-245,1901,-568,2783,-986c2783,24359,2783,24359,2783,24359,1895,24765,966,25074,,25302r,168xm,19440v931,-109,1859,-241,2783,-399c2783,18960,2783,18960,2783,18960,1859,19103,931,19220,,19315r,125xm,17356v928,-29,1855,-62,2783,-100c2783,17173,2783,17173,2783,17173v-928,23,-1855,41,-2783,54l,17356xm,18396v929,-70,1857,-153,2783,-251c2783,18062,2783,18062,2783,18062,1856,18145,929,18213,,18267r,129xm,17876v928,-50,1856,-108,2783,-176c2783,17617,2783,17617,2783,17617v-927,53,-1855,96,-2783,130l,17876xm,21060v938,-165,1866,-369,2783,-620c2783,20334,2783,20334,2783,20334,1865,20565,937,20752,,20902r,158xm,16838v2783,-23,2783,-23,2783,-23c2783,16731,2783,16731,2783,16731,,16708,,16708,,16708r,130xm,20524v935,-148,1863,-330,2783,-552c2783,19872,2783,19872,2783,19872,1863,20074,935,20238,,20370r,154xm,19967v933,-129,1861,-285,2783,-472c2783,19414,2783,19414,2783,19414,1861,19587,933,19728,,19842r,125xm,27141v983,-229,1913,-548,2783,-980c2783,26015,2783,26015,2783,26015,1912,26433,982,26736,,26951r,190xm,18917v930,-90,1858,-197,2783,-326c2783,18509,2783,18509,2783,18509,1858,18623,930,18716,,18790r,127xm,21600v941,-181,1869,-407,2783,-686c2783,20821,2783,20821,2783,20821,1868,21084,940,21295,,21461r,139xm,32399v,212,,212,,212c1009,32584,1944,32520,2783,32412v,-202,,-202,,-202c2757,32214,2731,32217,2705,32221,1894,32313,984,32373,,32399xm,33518v994,-4,1928,-32,2783,-88c2783,33234,2783,33234,2783,33234v-854,57,-1790,89,-2783,95l,33518xm,33237v999,-10,1933,-48,2783,-119c2783,32917,2783,32917,2783,32917v-847,70,-1783,110,-2783,122l,33237xm,32934v1004,-17,1938,-67,2783,-154c2783,32577,2783,32577,2783,32577v-839,82,-1776,133,-2783,151l,32934xm,33676v2783,,2783,,2783,c2783,33527,2783,33527,2783,33527v-861,47,-1796,71,-2783,72l,33676xm,27686v989,-218,1919,-527,2783,-952c2783,26581,2783,26581,2783,26581,1917,26992,988,27286,,27490r,196xm,29246v1012,-169,1939,-415,2783,-778c2783,28288,2783,28288,2783,28288,1934,28646,1005,28886,,29041r,205xm,28736v1006,-186,1933,-454,2783,-842c2783,27720,2783,27720,2783,27720,1928,28101,999,28363,,28536r,200xm,31682v,217,,217,,217c910,31852,1754,31766,2515,31636v90,-17,180,-34,268,-52c2783,31378,2783,31378,2783,31378v-487,94,-1007,166,-1563,225c830,31636,423,31663,,31682xm,29738v121,-17,241,-36,360,-55c1237,29534,2044,29327,2783,29034v,-185,,-185,,-185c1939,29178,1010,29394,,29530r,208xm,31099v563,-48,1100,-113,1605,-199c2018,30826,2410,30739,2783,30635v,-199,,-199,,-199c1951,30663,1024,30800,,30886r,213xm,31296v,214,,214,,214c731,31461,1418,31384,2052,31276v252,-46,495,-97,731,-153c2783,30921,2783,30921,2783,30921v-694,161,-1457,267,-2289,343c332,31276,167,31286,,31296xm,30666v406,-42,798,-94,1174,-157c1746,30408,2282,30282,2783,30122v,-196,,-196,,-196c1948,30189,1020,30352,,30453r,213xm,30212v259,-32,512,-68,759,-109c1486,29977,2160,29811,2783,29587v,-191,,-191,,-191c1944,29693,1016,29882,,30000r,212xm,28221v994,-203,1924,-498,2783,-909c2783,27150,2783,27150,2783,27150,1922,27549,993,27828,,28018r,203xm,1647v,218,,218,,218c423,1884,830,1910,1219,1944v557,58,1078,131,1564,225c2783,1963,2783,1963,2783,1963v-89,-19,-178,-36,-269,-52c1753,1780,910,1694,,1647xm,2447v,213,,213,,213c1024,2746,1951,2884,2783,3111v,-200,,-200,,-200c2410,2808,2017,2721,1604,2646,1099,2561,563,2495,,2447xm,2036v,215,,215,,215c167,2260,332,2271,493,2283v833,75,1596,182,2290,343c2783,2424,2783,2424,2783,2424v-236,-57,-480,-108,-732,-153c1417,2163,730,2086,,2036xm,1496v695,26,1350,68,1956,129c2242,1659,2518,1697,2783,1740v,-208,,-208,,-208c1949,1401,1013,1319,,1280r,216xm,3809v,208,,208,,208c1010,4153,1939,4368,2783,4698v,-185,,-185,,-185c2044,4220,1237,4012,359,3863,241,3844,121,3826,,3809xm,1147v983,27,1894,86,2705,179c2731,1329,2757,1333,2783,1336v,-202,,-202,,-202c1944,1026,1008,962,,934r,213xm,4506v1005,155,1934,395,2783,753c2783,5078,2783,5078,2783,5078,1939,4716,1012,4470,,4300r,206xm,3334v,213,,213,,213c1016,3665,1944,3854,2783,4151v,-192,,-192,,-192c2160,3736,1486,3569,758,3443,512,3402,259,3366,,3334xm,2880v,214,,214,,214c1020,3195,1948,3358,2783,3620v,-196,,-196,,-196c2282,3264,1746,3138,1174,3037,798,2974,406,2922,,2880xm,508v1000,12,1936,52,2783,122c2783,427,2783,427,2783,427,1933,357,999,318,,308l,508xm,818v1007,18,1944,69,2783,152c2783,766,2783,766,2783,766,1938,679,1004,628,,611l,818xm,5010v999,174,1928,436,2783,817c2783,5653,2783,5653,2783,5653,1933,5265,1006,4996,,4810r,200xm,218v993,6,1929,37,2783,94c2783,115,2783,115,2783,115,1927,59,994,30,,26l,218xm2393,v131,6,261,12,390,20c2783,,2783,,2783,l2393,xm,7692v971,227,1900,538,2783,953c2783,8512,2783,8512,2783,8512,1901,8082,972,7754,,7513r,179xm,12645v937,149,1865,337,2783,567c2783,13106,2783,13106,2783,13106,1866,12856,938,12651,,12487r,158xm,12086v940,166,1868,376,2783,640c2783,12632,2783,12632,2783,12632,1869,12354,941,12128,,11947r,139xm,5528v994,190,1923,470,2783,869c2783,6235,2783,6235,2783,6235,1924,5824,994,5529,,5327r,201xm,11545v942,181,1871,411,2783,701c2783,12150,2783,12150,2783,12150,1872,11845,944,11599,,11402r,143xm,14757v930,74,1858,167,2783,281c2783,14956,2783,14956,2783,14956,1858,14827,930,14719,,14630r,127xm,15280v929,54,1856,122,2783,205c2783,15402,2783,15402,2783,15402,1857,15304,929,15221,,15152r,128xm,11001v946,194,1874,443,2783,758c2783,11660,2783,11660,2783,11660,1876,11330,947,11065,,10855r,146xm,13705v933,114,1861,255,2783,428c2783,14052,2783,14052,2783,14052,1861,13865,933,13709,,13580r,125xm,14232v931,94,1859,211,2783,355c2783,14506,2783,14506,2783,14506,1859,14348,931,14215,,14106r,126xm,13176v935,132,1863,297,2783,499c2783,13574,2783,13574,2783,13574,1863,13352,935,13170,,13023r,153xm,7142v976,222,1906,532,2783,950c2783,7954,2783,7954,2783,7954,1907,7520,977,7194,,6958r,184xm,6596v982,214,1911,518,2783,936c2783,7386,2783,7386,2783,7386,1913,6954,983,6635,,6406r,190xm,6057v988,204,1917,498,2783,909c2783,6812,2783,6812,2783,6812,1918,6388,988,6079,,5862r,195xm,15800v928,34,1856,77,2783,130c2783,15846,2783,15846,2783,15846,1856,15778,928,15720,,15671r,129xm,9352v957,222,1886,514,2783,893c2783,10132,2783,10132,2783,10132,1890,9740,960,9432,,9194r,158xm,8245v966,228,1895,537,2783,943c2783,9063,2783,9063,2783,9063,1901,8645,971,8322,,8077r,168xm,10453v949,205,1878,472,2783,810c2783,11160,2783,11160,2783,11160,1880,10807,951,10525,,10304r,149xm,9903v953,215,1882,495,2783,855c2783,10652,2783,10652,2783,10652,1885,10278,956,9982,,9751r,152xm,8799v961,226,1890,529,2783,923c2783,9603,2783,9603,2783,9603,1896,9196,966,8879,,8636r,163xe" fillcolor="#f39325" stroked="f">
                  <v:path arrowok="t" o:connecttype="custom" o:connectlocs="621124,10135235;0,7379335;883285,5198745;883285,7398385;0,7158355;0,7030720;0,7909243;883285,7948613;883285,7733983;0,6132513;0,5510530;0,5675630;883285,6489700;883285,5312093;0,6467475;0,6339523;0,6006148;883285,6640195;883285,10290810;883285,10551795;0,10489883;0,10456545;0,8790305;883285,9038590;883285,8801100;883285,10027920;883285,9218295;883285,9726613;651276,9930130;372611,9686608;240896,9557703;883285,8671560;386893,617220;0,844550;0,714693;0,474980;0,1209358;0,364173;0,1430655;0,1126173;0,982345;883285,200025;883285,243205;0,1527175;0,69215;883285,2744788;883285,4161155;0,3793173;0,1755140;0,4685348;883285,4916488;883285,3702050;0,4311650;0,4518660;0,2267585;883285,2391410;883285,2162810;0,4975543;0,2969260;0,3318828;883285,3415665;883285,3048953" o:connectangles="0,0,0,0,0,0,0,0,0,0,0,0,0,0,0,0,0,0,0,0,0,0,0,0,0,0,0,0,0,0,0,0,0,0,0,0,0,0,0,0,0,0,0,0,0,0,0,0,0,0,0,0,0,0,0,0,0,0,0,0,0,0"/>
                  <o:lock v:ext="edit" verticies="t"/>
                </v:shape>
                <v:shape id="Freeform 5" o:spid="_x0000_s1029" style="position:absolute;left:7372;width:5848;height:106921;visibility:visible;mso-wrap-style:square;v-text-anchor:top" coordsize="1842,3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" path="m36,31870v662,-90,1263,-207,1806,-366c1842,31707,1842,31707,1842,31707v-364,107,-753,196,-1169,273c466,32015,252,32047,32,32076r4,-206xm213,22997v555,-221,1098,-470,1629,-751c1842,22164,1842,22164,1842,22164v-532,272,-1075,511,-1627,721l213,22997xm223,22478v549,-206,1089,-438,1619,-698c1842,21702,1842,21702,1842,21702v-530,250,-1069,472,-1617,668l223,22478xm1831,16350v-495,-23,-990,-44,-1485,-64c344,16371,344,16371,344,16371v496,12,991,25,1486,40c1831,16390,1831,16370,1831,16350xm202,23526v561,-234,1108,-500,1640,-801c1842,22637,1842,22637,1842,22637v-533,291,-1079,547,-1638,771l202,23526xm233,21969v544,-191,1081,-404,1609,-642c1842,21251,1842,21251,1842,21251v-529,229,-1064,433,-1607,613l233,21969xm243,21469v539,-174,1072,-369,1599,-585c1842,20812,1842,20812,1842,20812v-527,207,-1059,392,-1597,556l243,21469xm158,25738v585,-269,1147,-584,1684,-951c1842,24674,1842,24674,1842,24674v-537,356,-1098,661,-1681,919l158,25738xm191,24064v568,-246,1118,-527,1651,-846c1842,23123,1842,23123,1842,23123v-535,311,-1084,582,-1648,817l191,24064xm169,25173v578,-264,1136,-571,1673,-925c1842,24141,1842,24141,1842,24141v-537,343,-1094,639,-1670,893l169,25173xm180,24614v575,-256,1129,-551,1662,-888c1842,23624,1842,23624,1842,23624v-536,328,-1089,613,-1659,858l180,24614xm291,19070v518,-86,1035,-181,1551,-284c1842,18726,1842,18726,1842,18726v-515,95,-1032,182,-1550,260l291,19070xm1830,17136v-500,15,-1001,28,-1502,40c326,17262,326,17262,326,17262v502,-20,1004,-42,1505,-65c1831,17176,1831,17156,1830,17136xm309,18161v511,-53,1022,-111,1533,-174c1842,17926,1842,17926,1842,17926v-510,54,-1021,104,-1532,149l309,18161xm317,17710v509,-36,1017,-76,1525,-119c1842,17530,1842,17530,1842,17530v-508,35,-1015,67,-1523,95l317,17710xm262,20494v531,-141,1057,-297,1580,-469c1842,19953,1842,19953,1842,19953v-523,158,-1048,301,-1578,431l262,20494xm1827,16742v-497,-4,-993,-8,-1490,-12c335,16816,335,16816,335,16816v498,-4,995,-8,1492,-12l1827,16742xm272,20018v526,-124,1049,-260,1570,-410c1842,19539,1842,19539,1842,19539v-520,137,-1043,261,-1568,373l272,20018xm281,19531v522,-103,1043,-217,1561,-340c1842,19130,1842,19130,1842,19130v-518,116,-1037,222,-1559,317l281,19531xm147,26311v592,-271,1158,-591,1695,-968c1842,25223,1842,25223,1842,25223v-538,366,-1103,675,-1693,936l147,26311xm299,18614v515,-70,1030,-147,1543,-230c1842,18324,1842,18324,1842,18324v-513,75,-1026,143,-1541,204l299,18614xm253,20977v534,-157,1064,-333,1589,-527c1842,20380,1842,20380,1842,20380v-525,186,-1054,352,-1587,500l253,20977xm28,32258v-4,205,-4,205,-4,205c426,32420,809,32368,1169,32307v234,-43,457,-91,673,-142c1842,31961,1842,31961,1842,31961v-447,106,-932,189,-1458,260c268,32234,149,32247,28,32258xm5,33457v656,-35,1271,-84,1837,-149c1842,33110,1842,33110,1842,33110v-562,65,-1176,115,-1833,151l5,33457xm11,33152v658,-44,1271,-106,1831,-186c1842,32767,1842,32767,1842,32767v-553,78,-1166,139,-1827,183l11,33152xm21,32616v-4,206,-4,206,-4,206c614,32771,1171,32703,1681,32617v54,-10,108,-20,161,-31c1842,32381,1842,32381,1842,32381v-224,43,-457,83,-700,119c789,32545,415,32584,21,32616xm,33676v1116,,1116,,1116,c1365,33658,1607,33639,1842,33618v,-192,,-192,,-192c1273,33480,657,33521,3,33550l,33676xm135,26888v600,-270,1170,-592,1707,-973c1842,25786,1842,25786,1842,25786v-538,371,-1107,683,-1704,942l135,26888xm101,28614v623,-236,1203,-530,1741,-896c1842,27552,1842,27552,1842,27552v-539,358,-1118,647,-1737,878l101,28614xm112,28045v615,-251,1191,-559,1730,-938c1842,26952,1842,26952,1842,26952v-539,368,-1114,670,-1726,914l112,28045xm40,31661v52,-8,103,-17,154,-25c793,31526,1342,31389,1842,31213v,-201,,-201,,-201c1300,31204,701,31345,44,31452r-4,209xm90,29173v631,-220,1214,-496,1752,-842c1842,28156,1842,28156,1842,28156v-539,342,-1122,613,-1749,828l90,29173xm59,30739v650,-155,1244,-354,1783,-613c1842,29930,1842,29930,1842,29930v-539,260,-1132,457,-1779,606l59,30739xm49,31214v656,-134,1253,-305,1793,-530c1842,30486,1842,30486,1842,30486v-541,226,-1136,394,-1789,522l49,31214xm69,30239v644,-177,1235,-404,1773,-696c1842,29351,1842,29351,1842,29351v-539,292,-1129,516,-1769,689l69,30239xm79,29716v638,-200,1226,-452,1763,-774c1842,28757,1842,28757,1842,28757v-539,319,-1125,569,-1759,764l79,29716xm123,27466v608,-264,1182,-583,1719,-964c1842,26362,1842,26362,1842,26362v-538,373,-1111,682,-1715,936l123,27466xm626,2202v433,90,838,199,1216,332c1842,2334,1842,2334,1842,2334,1466,2201,1062,2091,630,1998r-4,204xm607,3152v438,126,850,280,1235,465c1842,3421,1842,3421,1842,3421,1459,3237,1049,3083,611,2954r-4,198xm617,2663v436,108,844,239,1225,397c1842,2862,1842,2862,1842,2862,1463,2705,1056,2573,621,2463r-4,200xm638,1561v-4,208,-4,208,-4,208c1065,1844,1467,1933,1842,2042v,-203,,-203,,-203c1478,1733,1089,1644,673,1567v-12,-2,-23,-4,-35,-6xm575,4742v446,182,869,396,1267,648c1842,5216,1842,5216,1842,5216,1446,4960,1025,4744,579,4560r-4,182xm646,1159v-4,203,-4,203,-4,203c1070,1424,1469,1498,1842,1586v,-204,,-204,,-204c1626,1330,1402,1282,1169,1239,999,1210,825,1184,646,1159xm564,5303v449,195,875,424,1278,692c1842,5829,1842,5829,1842,5829,1441,5556,1016,5323,567,5124r-3,179xm586,4196v444,165,863,361,1256,594c1842,4605,1842,4605,1842,4605,1451,4371,1034,4174,590,4007r-4,189xm597,3664v441,146,856,321,1245,532c1842,4004,1842,4004,1842,4004,1455,3794,1042,3618,601,3469r-4,195xm657,646v419,37,815,82,1185,134c1842,580,1842,580,1842,580,1471,527,1077,482,661,444r-4,202xm654,787v-4,202,-4,202,-4,202c818,1007,982,1026,1141,1046v244,37,477,76,701,120c1842,960,1842,960,1842,960v-53,-10,-107,-21,-161,-31c1357,874,1014,827,654,787xm553,5868v451,207,880,448,1289,727c1842,6440,1842,6440,1842,6440,1435,6154,1007,5908,556,5696r-3,172xm663,327v414,30,808,67,1179,109c1842,238,1842,238,1842,238,1471,195,1079,159,667,129r-4,198xm669,v,32,,32,,32c1078,56,1470,86,1842,121,1842,,1842,,1842,l669,xm497,8662v462,218,910,466,1345,744c1842,9299,1842,9299,1842,9299,1408,9013,961,8757,500,8531r-3,131xm407,13199v481,119,960,251,1435,395c1842,13522,1842,13522,1842,13522,1367,13365,890,13222,409,13092r-2,107xm417,12712v478,137,954,288,1425,454c1842,13097,1842,13097,1842,13097,1371,12923,897,12764,419,12620r-2,92xm541,6434v454,215,887,464,1301,750c1842,7044,1842,7044,1842,7044,1431,6753,998,6498,545,6275r-4,159xm426,12235v477,150,949,317,1416,500c1842,12663,1842,12663,1842,12663,1376,12471,905,12297,428,12139r-2,96xm371,15027v491,59,981,124,1471,195c1842,15162,1842,15162,1842,15162v-489,-79,-979,-152,-1469,-219l371,15027xm362,15476v493,44,987,92,1480,144c1842,15560,1842,15560,1842,15560v-493,-60,-985,-117,-1479,-168l362,15476xm436,11750v474,164,943,345,1406,546c1842,12220,1842,12220,1842,12220,1380,12012,912,11822,438,11651r-2,99xm389,14120v486,90,970,188,1453,296c1842,14356,1842,14356,1842,14356,1360,14241,876,14135,391,14038r-2,82xm380,14574v488,75,976,157,1462,247c1842,14761,1842,14761,1842,14761v-486,-97,-973,-187,-1461,-269l380,14574xm398,13661v483,105,965,221,1444,347c1842,13939,1842,13939,1842,13939,1364,13801,883,13675,400,13559r-2,102xm508,8115v459,221,904,473,1334,758c1842,8760,1842,8760,1842,8760,1414,8467,970,8208,511,7978r-3,137xm519,7559v457,222,898,476,1323,765c1842,8204,1842,8204,1842,8204,1419,7908,979,7646,522,7416r-3,143xm530,6999v455,220,893,473,1312,762c1842,7632,1842,7632,1842,7632,1425,7336,989,7076,533,6848r-3,151xm353,15924v496,28,993,58,1489,92c1842,15956,1842,15956,1842,15956v-496,-42,-991,-81,-1487,-117l353,15924xm466,10246v467,198,926,418,1376,664c1842,10822,1842,10822,1842,10822,1395,10569,937,10340,468,10135r-2,111xm487,9200v463,213,915,453,1355,722c1842,9821,1842,9821,1842,9821,1405,9545,954,9297,489,9076r-2,124xm446,11257v472,175,937,371,1396,587c1842,11766,1842,11766,1842,11766,1385,11542,920,11338,448,11154r-2,103xm456,10756v469,186,932,395,1386,626c1842,11301,1842,11301,1842,11301,1390,11062,928,10846,458,10650r-2,106xm476,9728v465,206,921,437,1366,696c1842,10329,1842,10329,1842,10329,1400,10064,945,9825,479,9611r-3,117xe" fillcolor="#00598f" stroked="f">
                  <v:path arrowok="t" o:connecttype="custom" o:connectlocs="11430,10118725;70803,7136765;109855,5170805;584835,7187248;74613,6941820;77153,6816408;60643,7640320;584835,7698740;584835,7500620;92710,6028055;581025,5440680;100648,5622925;584835,6357938;106363,5339080;86995,6322060;89218,6201093;94933,5909945;584835,6492875;371158,10257473;584835,10575290;584835,10403523;584835,10346055;584835,10673715;584835,8187055;33338,9026525;35560,8904288;12700,10052368;18733,9759633;584835,9742170;584835,9318943;26353,9372918;39053,8720455;192723,1000760;584835,971550;584835,648335;584835,1656080;584835,438785;180023,1626870;186055,1332230;208598,205105;206375,314008;175578,1863090;584835,138430;584835,38418;158750,2708593;129223,4190683;171768,2042795;584835,4043363;584835,4813935;115253,4886960;138430,3730625;120650,4627245;584835,4447540;584835,2781300;165735,2354580;168275,2222183;147955,3253105;584835,3150235;584835,3735705;145415,3381375;151130,3088640" o:connectangles="0,0,0,0,0,0,0,0,0,0,0,0,0,0,0,0,0,0,0,0,0,0,0,0,0,0,0,0,0,0,0,0,0,0,0,0,0,0,0,0,0,0,0,0,0,0,0,0,0,0,0,0,0,0,0,0,0,0,0,0,0"/>
                  <o:lock v:ext="edit" verticies="t"/>
                </v:shape>
                <v:shape id="Freeform 6" o:spid="_x0000_s1030" style="position:absolute;left:5537;width:4483;height:106921;visibility:visible;mso-wrap-style:square;v-text-anchor:top" coordsize="1411,3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" path="m214,31922v223,-27,439,-56,649,-88c859,32042,859,32042,859,32042v-273,40,-556,74,-850,105c11,31941,11,31941,11,31941v68,-6,136,-13,203,-19xm62,23268v322,-112,640,-233,955,-363c1019,22797,1019,22797,1019,22797v-316,126,-634,241,-956,348l62,23268xm65,22737v323,-106,644,-221,961,-345c1027,22288,1027,22288,1027,22288v-317,119,-638,228,-961,330l65,22737xm103,16352v342,8,684,15,1026,24c1131,16294,1131,16294,1131,16294v-343,-14,-685,-28,-1028,-40l103,16352xm59,23807v320,-116,637,-242,949,-378c1010,23314,1010,23314,1010,23314v-313,132,-630,253,-951,364l59,23807xm68,22214v325,-101,647,-209,966,-325c1036,21789,1036,21789,1036,21789v-320,111,-643,213,-967,308l68,22214xm71,21698v326,-94,650,-194,972,-302c1045,21299,1045,21299,1045,21299v-322,103,-647,198,-973,286l71,21698xm45,26031v315,-122,623,-256,925,-403c972,25486,972,25486,972,25486v-302,143,-611,272,-926,389l45,26031xm55,24352v320,-119,634,-249,944,-390c1001,23842,1001,23842,1001,23842v-311,136,-626,261,-945,376l55,24352xm49,25468v316,-122,626,-257,931,-404c982,24929,982,24929,982,24929v-305,141,-616,271,-932,388l49,25468xm52,24906v318,-122,631,-254,937,-398c991,24381,991,24381,991,24381v-308,139,-620,267,-938,384l52,24906xm86,19195v333,-51,665,-104,997,-161c1085,18953,1085,18953,1085,18953v-333,52,-665,100,-998,145l86,19195xm97,17293v339,-13,678,-26,1017,-40c1115,17171,1115,17171,1115,17171v-339,9,-678,17,-1017,23l97,17293xm91,18240v336,-32,672,-66,1008,-102c1100,18056,1100,18056,1100,18056v-335,31,-671,59,-1008,86l91,18240xm94,17766v338,-22,675,-46,1013,-71c1108,17613,1108,17613,1108,17613v-338,19,-675,38,-1013,55l94,17766xm77,20686v329,-78,656,-162,982,-251c1061,20329,1061,20329,1061,20329v-326,83,-654,159,-983,231l77,20686xm100,16823v341,-3,681,-6,1021,-8c1123,16732,1123,16732,1123,16732v-341,-3,-682,-6,-1022,-8l100,16823xm80,20189v330,-69,659,-143,987,-223c1069,19865,1069,19865,1069,19865v-328,73,-658,140,-988,203l80,20189xm83,19678v332,-60,662,-123,992,-190c1077,19407,1077,19407,1077,19407v-330,62,-662,120,-994,175l83,19678xm42,26598v313,-120,619,-252,918,-398c963,26052,963,26052,963,26052v-300,141,-607,268,-920,383l42,26598xm89,18716v334,-41,668,-85,1002,-132c1093,18503,1093,18503,1093,18503v-334,41,-669,79,-1004,115l89,18716xm74,21188v327,-86,653,-178,977,-277c1053,20818,1053,20818,1053,20818v-325,93,-651,180,-978,260l74,21188xm7,32519v291,-23,573,-52,846,-84c856,32233,856,32233,856,32233v-272,29,-555,55,-848,78l7,32519xm1,33483v286,-11,564,-24,834,-40c839,33247,839,33247,839,33247v-272,17,-550,31,-836,42l1,33483xm3,33186v287,-14,566,-31,838,-52c844,32932,844,32932,844,32932v-271,21,-551,39,-840,54l3,33186xm5,32866v289,-19,570,-41,842,-67c850,32594,850,32594,850,32594v-272,26,-553,47,-844,65l5,32866xm,33676v831,,831,,831,c834,33538,834,33538,834,33538v-271,14,-549,25,-833,34l,33676xm39,27165v311,-116,615,-245,911,-387c953,26621,953,26621,953,26621v-297,138,-602,263,-913,374l39,27165xm29,28837v307,-94,604,-199,891,-318c923,28336,923,28336,923,28336v-288,117,-586,221,-893,313l29,28837xm32,28288v309,-102,608,-217,898,-345c933,27767,933,27767,933,27767v-292,126,-592,238,-900,338l32,28288xm12,31748v261,-33,515,-70,760,-112c804,31630,835,31624,867,31618v4,-209,4,-209,4,-209c595,31459,310,31502,13,31540r-1,208xm26,29373v305,-85,600,-181,885,-289c914,28897,914,28897,914,28897v-286,107,-582,201,-887,284l26,29373xm17,30871v299,-57,588,-121,866,-193c887,30476,887,30476,887,30476v-279,72,-569,134,-869,188l17,30871xm14,31323v99,-15,198,-31,295,-47c502,31240,691,31202,875,31161v3,-204,3,-204,3,-204c601,31017,314,31069,15,31114r-1,209xm20,30393v301,-66,592,-140,872,-225c895,29971,895,29971,895,29971v-281,83,-572,156,-874,219l20,30393xm23,29893v303,-75,596,-161,878,-257c904,29443,904,29443,904,29443v-283,95,-577,179,-880,252l23,29893xm35,27730v310,-111,612,-234,905,-371c943,27194,943,27194,943,27194v-294,133,-596,252,-906,358l35,27730xm189,1822v-2,207,-2,207,-2,207c605,2086,999,2155,1373,2238v3,-203,3,-203,3,-203c1180,1990,979,1949,771,1911,582,1878,388,1849,189,1822xm182,2914v411,78,803,174,1174,289c1359,3006,1359,3006,1359,3006,989,2889,597,2791,183,2708r-1,206xm186,2251v-1,208,-1,208,-1,208c599,2526,993,2608,1365,2706v3,-199,3,-199,3,-199c1032,2416,679,2338,308,2271v-40,-7,-81,-14,-122,-20xm191,1419v-1,203,-1,203,-1,203c198,1623,205,1624,213,1625v411,49,800,106,1167,174c1384,1592,1384,1592,1384,1592v-44,-8,-89,-17,-133,-25c915,1509,561,1460,191,1419xm173,4407v402,115,787,250,1155,409c1331,4634,1331,4634,1331,4634,964,4473,578,4334,175,4216r-2,191xm192,1250v265,22,522,47,770,76c1107,1345,1248,1365,1387,1387v4,-204,4,-204,4,-204c1012,1127,613,1080,193,1043r-1,207xm170,4941v398,125,781,271,1148,441c1321,5205,1321,5205,1321,5205,955,5032,571,4883,171,4754r-1,187xm176,3890v405,104,793,226,1162,372c1341,4074,1341,4074,1341,4074,972,3926,585,3800,177,3693r-1,197xm179,3391v409,91,798,201,1168,332c1350,3529,1350,3529,1350,3529,981,3396,591,3284,181,3190r-2,201xm196,572v420,23,822,53,1204,89c1403,460,1403,460,1403,460,1019,422,617,392,197,369r-1,203xm194,900v421,28,821,64,1200,107c1397,806,1397,806,1397,806,1016,760,615,723,195,693r-1,207xm167,5487v395,133,775,287,1142,465c1311,5782,1311,5782,1311,5782,945,5600,564,5442,168,5304r-1,183xm198,266v419,18,822,43,1207,73c1409,142,1409,142,1409,142,1022,112,619,88,199,70r-1,196xm650,v260,12,513,26,760,42c1411,,1411,,1411,l650,xm151,8268v377,144,747,304,1109,483c1263,8624,1263,8624,1263,8624,901,8438,530,8270,151,8119r,149xm123,12997v354,77,708,161,1060,252c1185,13146,1185,13146,1185,13146,833,13048,479,12957,123,12872r,125xm125,12481v358,88,713,185,1066,289c1193,12680,1193,12680,1193,12680,839,12569,484,12467,126,12373r-1,108xm164,6039v391,140,769,300,1135,483c1301,6365,1301,6365,1301,6365,936,6176,557,6010,165,5864r-1,175xm129,11978v359,97,716,204,1070,319c1201,12204,1201,12204,1201,12204,847,12083,489,11970,129,11866r,112xm111,14931v347,37,694,77,1041,121c1153,14971,1153,14971,1153,14971v-346,-49,-694,-95,-1041,-138l111,14931xm108,15406v346,28,691,57,1036,88c1146,15413,1146,15413,1146,15413v-346,-37,-691,-72,-1037,-105l108,15406xm131,11468v362,107,721,224,1076,350c1209,11722,1209,11722,1209,11722,854,11589,495,11466,132,11353r-1,115xm117,13971v351,57,701,119,1050,186c1169,14078,1169,14078,1169,14078,819,14006,469,13938,117,13875r,96xm114,14452v349,48,698,98,1046,154c1161,14526,1161,14526,1161,14526,813,14466,464,14409,115,14356r-1,96xm120,13486v353,68,705,140,1055,219c1177,13608,1177,13608,1177,13608,826,13521,473,13441,120,13366r,120xm154,7713v381,145,753,309,1116,492c1272,8072,1272,8072,1272,8072,909,7882,537,7711,155,7558r-1,155xm157,7154v384,146,759,310,1122,496c1282,7510,1282,7510,1282,7510,918,7318,543,7147,158,6994r-1,160xm160,6596v388,143,764,307,1129,492c1291,6940,1291,6940,1291,6940,927,6749,550,6579,161,6428r-1,168xm105,15880v344,17,688,36,1032,56c1138,15854,1138,15854,1138,15854v-344,-26,-688,-50,-1032,-72l105,15880xm141,9897v369,131,734,274,1092,431c1235,10220,1235,10220,1235,10220,877,10056,512,9907,142,9770r-1,127xm147,8817v375,141,743,297,1104,470c1253,9166,1253,9166,1253,9166,893,8988,525,8826,148,8678r-1,139xm135,10950v364,116,724,242,1081,380c1218,11231,1218,11231,1218,11231,861,11087,500,10954,135,10833r,117xm138,10427v366,123,729,258,1087,406c1226,10730,1226,10730,1226,10730,869,10577,506,10435,139,10306r-1,121xm144,9361v372,136,738,286,1098,452c1244,9698,1244,9698,1244,9698,885,9527,518,9370,145,9228r-1,133xe" fillcolor="#beccd5" stroked="f">
                  <v:path arrowok="t" o:connecttype="custom" o:connectlocs="67993,10135235;20652,7218998;358712,5199380;320902,7402195;21923,7015798;22558,6889115;17475,7731760;311371,7957820;314865,7740968;27642,6063615;30819,5490528;29866,5640705;336471,6488113;356805,5312410;25736,6371590;26371,6247765;28278,5942330;333929,6639243;271973,10233978;953,10569258;953,10536555;0,10692130;301839,8502015;293260,8996680;10485,8923338;4130,10013950;8261,9325928;4448,9945053;6355,9649778;286270,9409430;299615,8634095;437190,646113;58144,859790;97859,721043;439731,505460;55602,1338580;61321,331153;54013,1568768;56873,1076643;444815,209868;443862,255905;53378,1684020;62910,84455;400334,2778443;376504,4173855;40033,3928428;52107,1917383;35267,4740593;363477,4919345;384130,3721735;37174,4405313;36221,4588510;48930,2448878;406370,2428875;410183,2203450;33679,5010785;44799,3142298;42893,3476625;389213,3439478;395250,3079115" o:connectangles="0,0,0,0,0,0,0,0,0,0,0,0,0,0,0,0,0,0,0,0,0,0,0,0,0,0,0,0,0,0,0,0,0,0,0,0,0,0,0,0,0,0,0,0,0,0,0,0,0,0,0,0,0,0,0,0,0,0,0,0"/>
                  <o:lock v:ext="edit" verticies="t"/>
                </v:shape>
                <v:oval id="Oval 7" o:spid="_x0000_s1031" style="position:absolute;left:6191;top:78600;width:18466;height:18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" stroked="f"/>
                <v:shape id="Freeform 8" o:spid="_x0000_s1032" style="position:absolute;left:6159;top:78568;width:18529;height:18536;visibility:visible;mso-wrap-style:square;v-text-anchor:top" coordsize="5837,5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" path="m2918,5827v,-10,,-10,,-10c3719,5817,4443,5492,4968,4968v524,-525,849,-1249,849,-2049c5817,2118,5492,1394,4968,869,4443,345,3719,20,2918,20,2118,20,1394,345,869,869,344,1394,20,2118,20,2919v,800,324,1524,849,2049c1394,5492,2118,5817,2918,5817v,10,,10,,10c2918,5837,2918,5837,2918,5837,1307,5837,,4530,,2919,,1307,1307,,2918,,4530,,5837,1307,5837,2919v,1611,-1307,2918,-2919,2918l2918,5827xe" fillcolor="#3f5e6b" stroked="f">
                  <v:path arrowok="t" o:connecttype="custom" o:connectlocs="926306,1850389;926306,1847214;1577070,1577610;1846581,926941;1577070,275955;926306,6351;275860,275955;6349,926941;275860,1577610;926306,1847214;926306,1850389;926306,1853565;0,926941;926306,0;1852930,926941;926306,1853565;926306,1850389" o:connectangles="0,0,0,0,0,0,0,0,0,0,0,0,0,0,0,0,0"/>
                </v:shape>
                <v:oval id="Oval 9" o:spid="_x0000_s1033" style="position:absolute;left:6521;top:78936;width:17805;height:17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" fillcolor="#3f5e6b" stroked="f"/>
                <v:oval id="Oval 10" o:spid="_x0000_s1034" style="position:absolute;left:6838;top:79254;width:17171;height:17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" stroked="f"/>
                <v:shape id="Freeform 11" o:spid="_x0000_s1035" style="position:absolute;left:7169;top:79565;width:16554;height:16485;visibility:visible;mso-wrap-style:square;v-text-anchor:top" coordsize="521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" path="m2563,4975v,5,4,18,6,22c2578,5023,2578,5023,2578,5023v5,12,9,22,9,36c2587,5079,2576,5093,2559,5093v-17,,-27,-17,-27,-35c2533,5030,2553,4993,2553,4977v,-3,-1,-8,-4,-8c2534,4969,2512,5043,2478,5043v-16,,-26,-15,-26,-33c2453,4956,2545,4973,2545,4954v,-6,-8,-8,-13,-8c2520,4944,2489,4939,2476,4935v-15,-5,-27,-16,-26,-36c2450,4881,2462,4869,2477,4869v21,,40,34,52,51c2532,4923,2542,4940,2547,4940v4,1,7,-4,7,-8c2554,4928,2550,4914,2549,4911v-9,-28,-9,-28,-9,-28c2533,4868,2529,4859,2530,4842v,-19,12,-34,28,-33c2575,4809,2586,4827,2585,4845v,19,-9,44,-15,60c2568,4910,2563,4925,2563,4933v,3,3,7,7,7c2577,4940,2598,4903,2602,4896v10,-15,19,-32,36,-32c2653,4865,2666,4878,2666,4895v-1,55,-91,38,-91,57c2575,4963,2596,4964,2601,4965v22,3,22,3,22,3c2643,4971,2669,4977,2669,5007v,19,-14,32,-28,32c2621,5038,2602,5007,2591,4991v-3,-4,-14,-23,-22,-23c2566,4968,2563,4970,2563,4975xm2125,5054v-13,48,-23,67,18,87c2150,5145,2163,5150,2160,5163v-4,13,-11,13,-20,10c2105,5164,2072,5152,2037,5142v-32,-9,-65,-14,-96,-23c1932,5116,1925,5112,1928,5099v4,-12,15,-11,23,-10c1999,5093,2000,5076,2015,5023v27,-100,27,-100,27,-100c2044,4921,2049,4908,2043,4907v-6,1,-6,1,-6,1c2032,4911,2027,4915,2021,4918v-38,25,-38,25,-38,25c1885,5012,1885,5012,1885,5012v-9,8,-33,21,-36,35c1846,5058,1857,5062,1864,5065v10,3,28,8,23,26c1884,5103,1877,5101,1867,5099v-161,-45,-161,-45,-161,-45c1696,5052,1686,5050,1689,5037v6,-20,30,-12,41,-9c1772,5039,1795,5027,1834,5002v41,-26,41,-26,41,-26c1887,4968,1935,4940,1939,4928v2,-6,-3,-15,-5,-21c1838,4650,1838,4650,1838,4650v-4,-12,-14,-40,-21,-50c1812,4592,1803,4588,1795,4584v-2,,-2,-1,-3,-1c1784,4583,1777,4586,1767,4594v-17,13,-48,45,-66,61c1615,4737,1615,4737,1615,4737v-176,160,-176,160,-176,160c1418,4916,1411,4929,1386,4916v-20,-11,-15,-19,-12,-43c1434,4455,1434,4455,1434,4455v2,-12,4,-32,4,-44c1437,4394,1434,4387,1422,4380v-5,-3,-11,-6,-14,-10c1406,4369,1404,4367,1402,4366v-12,-9,-22,-10,-38,c1342,4380,1315,4414,1297,4436v-163,194,-163,194,-163,194c1113,4654,1087,4680,1112,4704v8,8,21,17,10,31c1112,4746,1102,4737,1094,4731v-93,-79,-93,-79,-93,-79c980,4634,983,4634,986,4604v34,-349,34,-349,34,-349c892,4407,892,4407,892,4407v-10,12,-27,33,-33,48c852,4475,859,4488,870,4500v8,9,22,15,11,28c870,4541,858,4532,850,4525v-16,-14,-30,-28,-46,-41c789,4471,772,4459,756,4446v-8,-7,-13,-15,-4,-25c765,4406,779,4425,789,4432v28,17,50,-16,71,-40c1109,4096,1109,4096,1109,4096v15,-17,22,-31,40,-15c1162,4092,1158,4111,1156,4128v-50,484,-50,484,-50,484c1279,4406,1279,4406,1279,4406v13,-14,40,-47,48,-63c1337,4320,1329,4307,1316,4293v-7,-7,-23,-18,-11,-32c1314,4251,1324,4255,1332,4262v17,14,30,30,47,44c1396,4321,1415,4332,1432,4346v,,,1,1,1c1434,4348,1435,4348,1437,4349v25,14,49,29,73,42c1541,4408,1572,4420,1601,4436v9,5,19,12,12,26c1600,4486,1567,4443,1554,4469v-5,9,-7,22,-9,31c1534,4568,1534,4568,1534,4568v-5,30,-6,28,16,39c1630,4650,1630,4650,1630,4650v21,11,19,12,38,-8c1684,4626,1706,4605,1717,4584v27,-51,-50,-52,-33,-85c1691,4486,1703,4490,1712,4495v19,10,38,22,57,32c1788,4537,1808,4546,1827,4556v2,1,4,2,5,3c1858,4567,1884,4576,1911,4583v30,9,61,14,91,22c2011,4608,2018,4615,2015,4628v-7,25,-36,-1,-41,18c1971,4657,1978,4675,1982,4683v57,164,57,164,57,164c2041,4851,2047,4871,2051,4872v7,2,11,-18,11,-21c2092,4744,2092,4744,2092,4744v12,-47,20,-65,-20,-84c2064,4656,2052,4650,2056,4636v3,-12,11,-13,20,-11c2111,4635,2143,4647,2178,4657v32,9,65,14,97,23c2285,4683,2291,4688,2287,4700v-3,12,-14,13,-23,13c2218,4709,2216,4723,2202,4774r-77,280xm1599,4676v-53,-28,-53,-28,-53,-28c1541,4645,1527,4634,1522,4643v-2,3,-3,18,-4,21c1493,4808,1493,4808,1493,4808v104,-97,104,-97,104,-97c1600,4707,1611,4698,1613,4693v6,-10,-9,-14,-14,-17xm796,4260v64,-51,50,-126,37,-186c822,4028,799,3968,850,3927v46,-37,100,-15,127,19c993,3966,1004,3992,999,4021v-4,25,-19,43,-35,64c955,4096,939,4114,949,4127v10,13,33,-8,43,-17c1027,4082,1027,4082,1027,4082v21,-17,30,-22,27,-47c1048,4001,1022,3953,1001,3927v-29,-36,-68,-63,-118,-69c837,3853,786,3865,746,3897v-73,59,-71,128,-48,198c709,4132,709,4132,709,4132v10,30,19,67,-15,94c657,4256,610,4239,588,4211v-29,-36,-8,-79,19,-118c613,4084,620,4074,612,4065v-9,-12,-22,,-33,8c536,4108,536,4108,536,4108v-12,10,-23,16,-21,32c518,4165,540,4204,555,4223v50,62,157,105,241,37xm836,3790v5,7,15,13,26,7c873,3791,872,3784,867,3775v-32,-58,-67,-115,-99,-173c743,3557,721,3511,696,3466v-4,-8,-9,-7,-18,-3c617,3488,617,3488,617,3488v-8,3,-28,9,-35,13c571,3507,568,3513,573,3523v6,11,25,9,37,7c665,3525,705,3549,729,3592v9,16,15,39,5,58c724,3668,698,3683,680,3693v-84,46,-84,46,-84,46c577,3750,568,3757,555,3737v-15,-25,-15,-25,-15,-25c504,3648,584,3631,568,3602v-5,-10,-18,-7,-27,-2c522,3612,501,3625,481,3637v-21,9,-42,21,-63,31c408,3674,401,3681,406,3690v6,11,23,8,34,5c461,3690,481,3688,494,3703v9,10,24,37,31,50c536,3774,524,3779,502,3791v-88,49,-88,49,-88,49c406,3844,387,3856,378,3851v-12,-5,-30,-39,-36,-49c333,3785,323,3766,330,3746v5,-16,12,-34,22,-48c357,3689,366,3677,361,3668v-8,-14,-19,-6,-29,c274,3700,274,3700,274,3700v-13,7,-27,11,-19,24c290,3788,327,3850,362,3913v20,36,37,73,57,109c424,4031,433,4034,444,4028v6,-4,3,-17,,-26c430,3959,453,3949,495,3926,749,3786,749,3786,749,3786v43,-24,56,-33,87,4xm225,3580v1,8,5,21,-8,26c204,3610,200,3604,197,3595v-12,-34,-20,-68,-31,-102c155,3461,141,3431,131,3400v-3,-9,-3,-17,9,-22c152,3374,158,3384,162,3392v23,41,38,33,90,15c527,3315,527,3315,527,3315v41,-14,69,-30,53,-77c548,3143,453,3173,444,3147v-3,-11,3,-15,14,-19c481,3121,507,3117,532,3113v-5,-10,-10,-16,-28,-21c484,3086,440,3079,416,3075,299,3053,299,3053,299,3053,67,3004,67,3004,67,3004v-28,-6,-43,-5,-47,-32c17,2949,27,2948,49,2937,422,2741,422,2741,422,2741v11,-6,29,-15,39,-23c473,2708,477,2701,476,2687v,-6,-2,-13,,-18c470,2628,455,2629,404,2625,114,2606,114,2606,114,2606v-48,-3,-71,-8,-81,33c30,2648,30,2662,16,2661,3,2660,,2652,1,2642v2,-32,7,-64,9,-96c13,2492,14,2439,17,2386v2,-30,8,-62,31,-85c73,2276,110,2264,150,2267v78,5,109,65,112,125c269,2353,300,2339,338,2325v108,-39,108,-39,108,-39c478,2275,495,2273,505,2243v3,-9,6,-15,18,-14c537,2230,537,2242,537,2251v-1,19,-4,38,-5,57c530,2328,531,2346,529,2366v-1,16,-10,16,-27,22c349,2442,349,2442,349,2442v-17,6,-51,17,-63,28c279,2475,277,2484,277,2493v-1,13,10,10,26,11c411,2511,411,2511,411,2511v48,3,68,7,79,-36c492,2466,495,2453,510,2454v12,1,15,9,14,18c522,2508,516,2542,514,2578v-2,33,-1,67,-3,100c511,2680,510,2682,510,2683v4,28,4,55,8,82c523,2800,531,2832,535,2865v2,10,2,22,-14,24c494,2893,510,2842,481,2846v-11,1,-22,7,-30,11c389,2888,389,2888,389,2888v-27,13,-26,11,-23,36c379,3014,379,3014,379,3014v3,24,1,22,28,26c430,3044,460,3049,483,3045v57,-8,13,-71,50,-76c547,2967,551,2980,553,2989v3,22,4,44,7,65c562,3071,566,3089,569,3106v6,2,6,10,10,20c596,3176,609,3227,626,3277v17,52,38,103,56,154c685,3441,685,3448,674,3452v-13,4,-21,-4,-26,-12c625,3400,614,3406,563,3423v-275,93,-275,93,-275,93c241,3532,220,3535,225,3580xm229,2424v-17,-22,-48,-36,-78,-38c99,2383,48,2408,44,2456v,10,3,29,15,32c68,2490,87,2490,97,2491v110,7,110,7,110,7c227,2499,243,2504,244,2486v2,-21,-1,-44,-15,-62xm340,3004v-9,-60,-9,-60,-9,-60c331,2939,331,2921,322,2922v-4,1,-17,8,-20,9c170,2996,170,2996,170,2996v140,26,140,26,140,26c315,3023,329,3026,334,3025v12,-1,7,-15,6,-21xm62,2149v13,3,17,-10,21,-18c101,2090,121,2098,170,2109v152,36,152,36,152,36c374,2157,417,2177,416,2174v-5,-22,-5,-20,-11,-61c399,2072,400,2075,392,2033v1,5,3,11,-44,c195,1998,195,1998,195,1998v-53,-12,-70,-13,-68,-61c127,1929,128,1918,115,1915v-13,-3,-17,4,-19,13c89,1960,85,1993,77,2026v-8,35,-19,68,-27,103c48,2139,49,2146,62,2149xm137,1842v13,5,19,-8,23,-15c183,1788,202,1799,249,1816v201,71,201,71,201,71c485,1899,497,1905,529,1924v33,19,44,92,19,122c540,2056,532,2065,520,2066v-47,4,-78,-35,-74,-21c455,2074,461,2143,469,2169v6,19,66,-10,119,-41c650,2092,678,1914,595,1850,532,1803,475,1776,398,1747,287,1708,287,1708,287,1708v-51,-18,-68,-20,-60,-68c228,1632,230,1621,218,1616v-12,-4,-17,2,-21,11c186,1658,178,1691,167,1722v-12,34,-27,66,-39,99c125,1831,125,1838,137,1842xm357,1348v-31,-21,71,-180,88,-205c483,1088,528,1044,596,1022v71,-24,151,-14,220,35c954,1153,958,1325,883,1432v-33,48,-69,94,-103,141c773,1584,768,1597,760,1608v-5,7,-14,11,-24,3c725,1604,730,1595,734,1586v15,-44,3,-49,-42,-80c459,1342,459,1342,459,1342v-34,-24,-56,-42,-76,-7c377,1344,372,1359,357,1348xm507,1236v235,165,235,165,235,165c786,1432,824,1462,857,1415v27,-37,24,-91,2,-137c839,1233,795,1189,752,1159v-89,-62,-213,-87,-272,-3c451,1197,462,1205,507,1236xm727,852v38,-24,54,-4,87,31c1011,1095,1011,1095,1011,1095v34,36,46,47,17,86c1023,1188,1019,1198,1028,1208v8,9,15,6,22,-1c1099,1162,1145,1114,1194,1069v38,-35,77,-68,115,-103c1316,960,1313,956,1307,948v-39,-53,-39,-53,-39,-53c1264,888,1252,870,1247,864v-9,-9,-16,-11,-24,-3c1214,870,1221,887,1225,898v19,53,5,97,-31,130c1181,1041,1160,1053,1139,1047v-20,-4,-41,-26,-55,-41c1019,936,1019,936,1019,936v-15,-16,-24,-23,-8,-40c1032,874,1032,874,1032,874v54,-50,89,24,114,1c1154,867,1148,856,1141,849v-17,-16,-35,-33,-50,-50c1076,782,1060,764,1045,746v-8,-8,-16,-14,-24,-6c1011,748,1019,764,1024,773v11,20,17,38,5,55c1022,839,999,860,989,870v-18,16,-26,5,-43,-13c878,784,878,784,878,784v-7,-7,-23,-23,-20,-33c860,739,888,713,897,705v13,-13,30,-27,51,-26c965,680,984,683,1000,688v10,4,23,9,31,2c1043,679,1032,671,1024,662,979,614,979,614,979,614,969,603,962,590,951,601,897,650,847,702,794,751v-30,28,-62,53,-93,82c694,839,694,849,703,858v4,5,17,-1,24,-6xm1061,530v-7,-11,-3,-18,6,-24c1094,490,1123,476,1150,459v46,-29,89,-59,135,-87c1310,356,1340,342,1372,348v34,6,66,29,87,63c1500,477,1469,538,1422,575v35,-18,65,,99,23c1615,663,1615,663,1615,663v27,20,39,33,69,23c1693,684,1700,683,1706,693v7,12,-2,19,-10,24c1680,727,1663,736,1646,746v-16,10,-31,21,-48,31c1585,786,1578,778,1564,768,1432,674,1432,674,1432,674v-15,-10,-44,-31,-59,-34c1364,637,1355,641,1348,645v-11,7,-2,14,6,28c1411,765,1411,765,1411,765v26,41,34,59,75,43c1495,805,1507,800,1515,813v6,10,1,17,-6,22c1478,854,1447,869,1416,888v-28,17,-55,38,-83,55c1325,948,1317,949,1311,939v-7,-11,,-20,6,-26c1351,881,1342,871,1314,826,1161,578,1161,578,1161,578v-25,-41,-34,-62,-74,-47c1079,535,1068,542,1061,530xm1226,465v3,8,15,24,20,32c1304,591,1304,591,1304,591v10,17,15,34,31,24c1353,604,1370,589,1376,566v9,-26,2,-59,-14,-85c1335,437,1285,409,1243,435v-8,5,-22,19,-17,30xm1763,176v35,-6,41,30,49,61c1875,483,1875,483,1875,483v7,27,19,68,17,95c1891,597,1885,604,1870,609v-10,3,-28,6,-23,23c1850,645,1860,647,1869,644v21,-5,42,-14,63,-19c1954,619,1975,617,1996,612v10,-3,20,-8,16,-22c2008,573,1989,579,1980,581v-19,3,-34,2,-47,-20c1924,545,1914,504,1909,485,1842,224,1842,224,1842,224v365,322,365,322,365,322c2220,558,2233,572,2250,568v23,-6,16,-19,10,-41c2165,152,2165,152,2165,152v-8,-31,-22,-68,8,-80c2184,67,2209,67,2204,48v-4,-14,-13,-14,-23,-11c2161,42,2142,48,2122,53v-20,6,-40,9,-60,14c2052,70,2037,73,2041,90v5,17,18,9,30,8c2087,96,2101,98,2114,115v9,13,15,39,19,55c2182,362,2182,362,2182,362,1919,131,1919,131,1919,131v-23,-20,-22,-22,-49,-15c1752,146,1752,146,1752,146v-9,3,-23,6,-19,20c1737,184,1752,178,1763,176xm2308,55v44,6,44,32,46,80c2367,424,2367,424,2367,424v2,49,4,65,-42,76c2317,502,2306,508,2307,521v,12,8,14,17,14c2391,532,2457,525,2524,522v51,-2,102,-1,154,-4c2687,518,2688,513,2688,503v5,-65,5,-65,5,-65c2694,429,2697,408,2696,401v,-13,-5,-19,-16,-18c2668,383,2662,401,2658,412v-20,53,-59,77,-108,80c2531,492,2508,488,2496,470v-12,-16,-14,-46,-15,-67c2476,308,2476,308,2476,308v-1,-22,-3,-33,20,-36c2526,269,2526,269,2526,269v73,-4,53,76,86,74c2624,343,2626,330,2625,320v-2,-23,-4,-47,-6,-70c2620,227,2619,202,2619,180v-1,-12,-4,-21,-15,-21c2592,160,2588,176,2585,187v-4,21,-12,40,-31,45c2541,235,2511,237,2496,238v-24,1,-24,-13,-25,-38c2467,100,2467,100,2467,100v-1,-10,-2,-32,6,-38c2483,54,2521,53,2533,52v18,-1,40,-1,55,14c2600,78,2613,92,2622,107v5,8,12,21,22,21c2660,127,2658,114,2657,102v-3,-66,-3,-66,-3,-66c2653,21,2656,7,2641,8v-73,3,-145,10,-217,13c2383,23,2342,22,2301,24v-10,,-17,7,-16,20c2285,50,2299,54,2308,55xm2700,493v2,-13,13,-12,22,-13c2768,475,2767,462,2776,408v47,-281,47,-281,47,-281c2830,86,2836,58,2797,55v-11,-1,-27,1,-23,-18c2780,,2966,23,2997,28v65,11,124,33,174,84c3223,166,3249,242,3235,326v-28,166,-181,244,-310,222c2867,539,2811,526,2753,516v-12,-2,-27,-1,-40,-3c2705,512,2698,505,2700,493xm2929,517v46,8,93,-17,124,-57c3086,422,3106,363,3115,312,3132,205,3102,82,3000,65v-49,-8,-52,5,-61,60c2892,407,2892,407,2892,407v-9,54,-19,101,37,110xm3214,570v-8,-1,-20,,-25,12c3185,593,3190,598,3199,602v62,24,125,46,187,70c3434,691,3481,713,3528,732v9,3,12,-1,16,-10c3575,664,3575,664,3575,664v4,-7,16,-25,19,-32c3599,620,3597,613,3587,609v-12,-4,-25,9,-33,18c3515,667,3468,673,3423,655v-17,-7,-37,-21,-41,-42c3378,593,3388,565,3396,546v35,-89,35,-89,35,-89c3439,437,3442,426,3464,433v28,9,28,9,28,9c3561,469,3509,533,3540,545v11,5,18,-6,22,-16c3569,508,3577,484,3586,463v9,-21,18,-43,28,-64c3618,388,3619,378,3609,374v-12,-4,-22,9,-29,18c3567,409,3553,423,3533,420v-13,-2,-41,-13,-55,-19c3455,392,3462,380,3471,357v37,-93,37,-93,37,-93c3511,255,3519,234,3529,232v12,-3,48,11,59,15c3605,254,3625,263,3633,283v6,15,12,33,14,51c3648,344,3649,358,3658,362v15,6,18,-7,23,-18c3705,282,3705,282,3705,282v5,-13,14,-25,,-31c3637,225,3569,201,3502,174v-39,-15,-75,-33,-114,-48c3379,122,3370,126,3365,138v-2,6,9,15,16,20c3420,181,3408,204,3391,249,3284,518,3284,518,3284,518v-18,46,-23,62,-70,52xm3815,320v7,-11,16,-10,25,-4c3867,333,3892,353,3918,370v46,30,92,56,137,85c4080,471,4105,492,4114,523v9,34,2,72,-20,106c4052,695,3984,692,3930,666v31,24,28,58,22,99c3933,878,3933,878,3933,878v-6,33,-12,50,10,72c3946,954,3948,958,3949,962v36,22,44,11,79,-26c4228,725,4228,725,4228,725v35,-36,52,-49,26,-86c4249,632,4240,622,4249,612v9,-9,16,-6,23,c4298,637,4321,663,4347,688v24,23,51,44,75,66c4429,761,4432,768,4423,777v-9,10,-18,3,-25,-1c4358,750,4349,764,4311,804v-199,210,-199,210,-199,210c4082,1046,4064,1073,4100,1107v73,69,143,-2,163,17c4271,1132,4267,1138,4259,1147v-16,18,-38,32,-58,48c4210,1202,4218,1204,4235,1201v22,-5,63,-19,86,-26c4435,1140,4435,1140,4435,1140v228,-66,228,-66,228,-66c4691,1066,4703,1058,4719,1080v14,19,5,24,-8,44c4473,1472,4473,1472,4473,1472v-7,11,-19,27,-24,39c4443,1526,4443,1534,4450,1545v3,5,7,10,8,14c4460,1562,4461,1564,4462,1566v7,14,15,19,34,17c4522,1580,4561,1561,4587,1550v232,-101,232,-101,232,-101c4849,1436,4883,1424,4872,1391v-4,-10,-12,-24,5,-31c4890,1354,4896,1367,4899,1376v49,111,49,111,49,111c4959,1513,4957,1512,4941,1538v-186,297,-186,297,-186,297c4937,1756,4937,1756,4937,1756v15,-7,39,-18,51,-29c5003,1713,5002,1698,4998,1682v-3,-11,-13,-23,3,-30c5017,1645,5023,1659,5027,1669v8,19,15,38,23,57c5058,1744,5068,1763,5076,1781v4,10,6,19,-7,25c5051,1813,5047,1789,5041,1779v-18,-28,-52,-8,-81,5c4605,1938,4605,1938,4605,1938v-21,9,-33,18,-42,-3c4556,1919,4568,1904,4577,1889v260,-412,260,-412,260,-412c4590,1584,4590,1584,4590,1584v-18,8,-57,25,-71,37c4500,1637,4501,1652,4507,1670v3,9,12,26,-4,33c4490,1709,4483,1700,4479,1691v-9,-20,-14,-41,-23,-61c4447,1610,4435,1591,4427,1571v-1,,-1,-1,-1,-1c4425,1569,4424,1568,4423,1566v-17,-23,-30,-48,-47,-70c4356,1468,4334,1443,4314,1416v-5,-8,-11,-19,1,-28c4338,1371,4348,1424,4371,1407v9,-6,17,-17,22,-24c4433,1327,4433,1327,4433,1327v18,-25,18,-22,3,-42c4383,1211,4383,1211,4383,1211v-14,-19,-12,-19,-38,-10c4324,1209,4295,1218,4276,1232v-47,34,22,69,-8,91c4256,1331,4247,1322,4241,1314v-13,-17,-24,-36,-37,-54c4194,1246,4183,1232,4172,1218v-7,1,-10,-5,-18,-13c4115,1169,4079,1130,4041,1094v-39,-37,-82,-73,-121,-111c3915,979,3912,975,3913,970v-14,-9,-27,-19,-41,-28c3856,931,3839,923,3823,912v-13,-9,-9,-18,-6,-35c3845,717,3845,717,3845,717v3,-17,9,-52,6,-68c3849,640,3842,634,3835,630v-11,-8,-14,3,-22,17c3754,738,3754,738,3754,738v-26,41,-39,55,-7,86c3754,830,3763,839,3755,852v-6,10,-14,9,-22,4c3703,836,3675,815,3645,795v-28,-18,-58,-33,-86,-51c3551,738,3547,732,3554,722v7,-11,18,-9,26,-6c3623,733,3629,721,3658,676,3815,432,3815,432,3815,432v26,-41,42,-57,11,-87c3819,338,3808,332,3815,320xm4422,1202v36,49,36,49,36,49c4461,1254,4469,1271,4476,1265v13,-17,13,-17,13,-17c4576,1129,4576,1129,4576,1129v-136,42,-136,42,-136,42c4435,1173,4421,1177,4417,1180v-9,7,2,17,5,22xm3857,605v18,11,38,20,61,16c3946,618,3973,597,3989,572v29,-44,32,-101,-9,-128c3972,439,3953,433,3945,441v-6,7,-15,24,-20,32c3865,566,3865,566,3865,566v-11,17,-24,29,-8,39xm5080,1896v37,-7,79,177,84,207c5176,2168,5176,2231,5145,2295v-34,67,-97,117,-181,132c4799,2457,4674,2340,4651,2211v-11,-58,-18,-116,-28,-173c4620,2026,4615,2013,4612,2000v-1,-9,2,-18,15,-20c4640,1978,4643,1988,4647,1996v20,42,32,37,86,27c5013,1972,5013,1972,5013,1972v41,-7,69,-10,59,-49c5069,1913,5062,1899,5080,1896xm5054,2081v-282,51,-282,51,-282,51c4719,2142,4671,2148,4681,2204v8,45,48,81,96,98c4824,2319,4886,2319,4937,2309v107,-19,212,-89,194,-190c5122,2069,5109,2071,5054,2081xm5051,2499v-82,-2,-120,65,-148,119c4882,2661,4862,2721,4796,2720v-59,-1,-86,-52,-85,-96c4711,2598,4719,2571,4741,2552v20,-16,42,-20,69,-26c4823,2523,4848,2520,4848,2503v1,-17,-30,-14,-44,-15c4760,2488,4760,2488,4760,2488v-27,-1,-38,-3,-51,19c4691,2536,4680,2590,4680,2624v-1,46,12,91,47,128c4759,2785,4805,2809,4856,2810v95,1,137,-53,165,-122c5035,2653,5035,2653,5035,2653v12,-29,29,-63,72,-62c5155,2591,5180,2634,5179,2670v-1,46,-44,66,-90,78c5078,2751,5067,2755,5067,2767v-1,15,17,14,30,14c5153,2782,5153,2782,5153,2782v15,,28,3,37,-10c5203,2750,5212,2706,5213,2682v1,-80,-55,-181,-162,-183xm5172,2903v-6,-1,-13,11,-16,19c5139,2964,5115,2958,5068,2948v-285,-55,-285,-55,-285,-55c4735,2884,4719,2882,4719,2834v,-8,-3,-19,-16,-22c4691,2810,4688,2816,4686,2826v-13,65,-22,131,-35,196c4641,3073,4628,3122,4618,3173v-1,9,3,11,13,13c4693,3206,4693,3206,4693,3206v8,3,28,11,35,13c4741,3221,4748,3218,4750,3207v2,-12,-13,-22,-24,-28c4680,3147,4665,3103,4675,3055v3,-18,13,-40,33,-48c4727,3000,4757,3005,4777,3008v93,19,93,19,93,19c4892,3031,4904,3032,4901,3054v-4,30,-4,30,-4,30c4883,3156,4810,3117,4804,3150v-2,12,9,17,20,19c4846,3172,4871,3175,4893,3179v22,6,46,11,69,17c4973,3198,4983,3197,4985,3186v2,-12,-13,-20,-23,-25c4943,3152,4927,3140,4926,3120v,-13,5,-43,8,-58c4939,3039,4952,3043,4976,3047v99,19,99,19,99,19c5084,3068,5106,3072,5110,3081v5,12,-2,49,-4,61c5102,3160,5097,3181,5079,3192v-14,9,-31,18,-47,23c5022,3219,5008,3222,5006,3232v-3,16,10,16,22,19c5093,3263,5093,3263,5093,3263v14,3,27,9,30,-6c5137,3186,5148,3114,5161,3044v8,-41,19,-80,27,-121c5190,2913,5185,2905,5172,2903xm4919,3645v26,67,20,130,-11,188c4846,3950,4699,4013,4552,3934v-139,-75,-181,-227,-120,-342c4459,3542,4514,3490,4573,3469v65,-22,146,-11,212,24c4848,3527,4895,3583,4919,3645xm4749,3611v-48,-26,-103,-44,-157,-49c4537,3558,4478,3568,4454,3613v-42,79,63,166,136,206c4676,3865,4836,3907,4885,3816v42,-78,-62,-165,-136,-205xm4702,4125v10,8,8,16,1,24c4682,4174,4659,4196,4638,4220v-35,41,-67,83,-102,123c4517,4366,4492,4388,4460,4392v-35,5,-72,-8,-102,-34c4299,4307,4310,4240,4344,4191v-28,27,-62,19,-101,7c4133,4164,4133,4164,4133,4164v-32,-10,-47,-19,-73,c4060,4164,4060,4164,4060,4164v-1,2,-3,4,-5,6c4027,4206,4037,4215,4070,4259v170,228,170,228,170,228c4264,4521,4280,4545,4310,4519v7,-7,17,-20,28,-5c4360,4544,4214,4663,4190,4681v-54,40,-110,67,-181,68c3933,4748,3861,4714,3810,4646v-100,-135,-50,-299,55,-378c3912,4234,3961,4201,4007,4167v10,-8,20,-19,30,-26c4037,4140,4038,4140,4038,4140v1,-1,1,-2,2,-2c4053,4123,4066,4110,4079,4095v12,-15,23,-30,36,-45c4125,4038,4134,4044,4150,4050v155,49,155,49,155,49c4322,4104,4356,4115,4372,4114v9,,16,-6,21,-12c4402,4092,4391,4087,4379,4077v-82,-71,-82,-71,-82,-71c4260,3974,4247,3959,4213,3987v-7,6,-18,14,-29,5c4175,3984,4177,3976,4183,3969v24,-27,49,-51,72,-79c4277,3865,4296,3838,4318,3813v6,-8,14,-11,23,-3c4351,3819,4347,3829,4343,3836v-23,41,-11,48,29,83c4592,4109,4592,4109,4592,4109v36,31,51,49,84,23c4684,4126,4692,4115,4702,4125xm3990,4343v-33,-44,-60,-84,-106,-50c3848,4320,3833,4372,3839,4422v5,50,34,105,65,147c3969,4656,4078,4719,4161,4658v40,-30,33,-41,-1,-85l3990,4343xm4564,4237v-5,-7,-21,-19,-29,-25c4452,4140,4452,4140,4452,4140v-15,-14,-25,-28,-37,-13c4401,4142,4390,4162,4390,4185v,28,16,57,39,77c4469,4296,4525,4308,4556,4271v7,-8,16,-25,8,-34xm3830,4868v-44,11,-52,-13,-72,-57c3638,4548,3638,4548,3638,4548v-21,-45,-29,-59,10,-87c3655,4456,3663,4448,3657,4436v-5,-11,-12,-11,-21,-7c3576,4457,3516,4487,3456,4515v-47,21,-95,40,-142,61c3306,4580,3307,4585,3310,4594v20,62,20,62,20,62c3332,4664,3337,4686,3341,4692v5,12,11,16,21,11c3374,4698,3373,4679,3372,4667v-1,-56,26,-94,71,-114c3460,4546,3483,4541,3501,4553v17,11,30,38,39,56c3579,4696,3579,4696,3579,4696v10,20,16,30,-5,41c3548,4751,3548,4751,3548,4751v-67,30,-77,-51,-108,-37c3430,4719,3432,4731,3437,4741v10,20,22,42,31,62c3476,4825,3487,4847,3495,4868v5,11,11,19,21,14c3528,4877,3525,4860,3523,4849v-3,-21,-3,-41,13,-53c3546,4788,3574,4775,3587,4769v23,-10,27,3,37,25c3666,4886,3666,4886,3666,4886v4,9,14,28,8,37c3668,4934,3633,4950,3623,4955v-18,7,-37,16,-57,8c3550,4956,3533,4948,3519,4937v-8,-6,-19,-15,-28,-11c3476,4933,3483,4944,3488,4955v28,60,28,60,28,60c3522,5028,3525,5042,3538,5036v67,-30,131,-63,197,-93c3772,4926,3810,4912,3848,4895v9,-4,13,-13,7,-25c3853,4864,3839,4866,3830,4868xm3280,4628v11,-3,28,-5,24,-23c3301,4593,3292,4591,3282,4593v-21,4,-42,12,-64,17c3197,4615,3176,4617,3154,4621v-9,3,-19,8,-16,22c3142,4660,3160,4654,3170,4653v18,-2,34,-1,46,21c3224,4690,3234,4732,3238,4751v59,262,59,262,59,262c2941,4681,2941,4681,2941,4681v-12,-12,-25,-27,-42,-23c2876,4663,2883,4677,2888,4699v85,377,85,377,85,377c2980,5107,2992,5145,2962,5156v-12,5,-36,4,-32,23c2933,5193,2943,5193,2953,5191v20,-4,40,-11,59,-15c3032,5171,3052,5169,3073,5164v10,-2,25,-6,21,-22c3090,5124,3077,5132,3065,5133v-16,1,-31,-1,-43,-19c3014,5101,3008,5075,3004,5059v-43,-193,-43,-193,-43,-193c3218,5104,3218,5104,3218,5104v22,21,21,23,48,17c3385,5094,3385,5094,3385,5094v9,-2,23,-5,20,-19c3401,5057,3385,5062,3374,5064v-34,5,-39,-32,-46,-63c3272,4754,3272,4754,3272,4754v-6,-27,-17,-69,-15,-95c3259,4640,3265,4632,3280,4628xm2599,4552c1524,4552,653,3681,653,2606,653,1531,1524,659,2599,659v1075,,1947,872,1947,1947c4546,3681,3674,4552,2599,4552xm3948,3954v345,-345,558,-822,558,-1348c4506,2079,4293,1603,3948,1258,3602,912,3126,699,2599,699v-526,,-1003,213,-1348,559c906,1603,693,2079,693,2606v,526,213,1003,558,1348c1596,4299,2073,4512,2599,4512v527,,1003,-213,1349,-558xm2646,3097v-502,-547,415,-602,58,-49c2752,3109,2752,3109,2752,3109v396,-689,-686,-583,-206,-12c2681,3258,3272,3847,3211,4129v-59,276,-501,170,-182,-336c3003,3741,3003,3741,3003,3741v-572,790,762,831,84,-130c2972,3447,2787,3250,2646,3097xm2272,3547v47,48,47,48,47,48c2608,3266,2608,3266,2608,3266v-44,-56,-44,-56,-44,-56l2272,3547xm3581,2765v,,,-1,-1,-1c3581,2765,3581,2765,3581,2765v17,430,-27,552,-414,884c3135,3586,3135,3586,3135,3586v339,-319,395,-707,393,-920c3541,2662,3541,2662,3541,2662v119,201,631,394,524,53c4096,2680,4096,2680,4096,2680v138,158,-51,473,-515,85xm3577,2762v-5,-5,-3,-3,,xm1722,2691v-1,-11,-16,4,-16,4c1675,2744,1520,2828,1286,2835v-166,5,-244,321,80,298c1364,3097,1364,3097,1364,3097v-258,16,-176,-232,-23,-232c1574,2864,1623,2794,1661,2781v,,16,-14,16,-4c1701,3151,1902,3351,1957,3421v67,85,407,434,354,676c2255,4353,2077,4262,2049,4177v-28,-88,-27,-238,118,-394c2128,3734,2128,3734,2128,3734v-189,215,-159,406,-106,498c2075,4322,2295,4395,2361,4141v108,-413,-269,-745,-336,-830c1971,3241,1763,3069,1722,2691xm2735,1244v-40,,-40,,-40,c2679,1267,2642,1294,2589,1294v-2,,97,29,146,-50xm2746,1173v-31,,-31,,-31,c2716,1191,2713,1204,2708,1219v37,,37,,37,c2751,1195,2748,1184,2746,1173xm2698,1093v7,9,15,29,18,55c2741,1148,2741,1148,2741,1148v-10,-46,-52,-65,-52,-65l2698,1093xm1849,1522v,-20,17,-37,37,-37c1903,1485,1916,1495,1921,1510v1,-20,18,-36,38,-36c1980,1474,1996,1490,1996,1511v,1,,1,,1c2004,1493,2014,1476,2028,1460v32,-33,80,-55,146,-55c2190,1405,2207,1406,2225,1409v-1,2,-1,2,-1,2c2230,1405,2239,1402,2248,1402v13,,23,7,29,18c2278,1403,2292,1389,2310,1389v13,,24,8,29,19c2339,1408,2339,1408,2339,1408v,-18,15,-33,33,-33c2385,1375,2395,1382,2401,1392v1,-14,12,-25,26,-25c2437,1367,2445,1373,2450,1380v1,-14,13,-25,27,-25c2485,1355,2491,1358,2496,1363v,-2,-1,-3,-1,-4c2495,1343,2508,1331,2523,1331v15,,27,12,27,28c2550,1359,2550,1360,2550,1360v7,-22,12,-40,11,-51c2561,1304,2561,1304,2561,1304v-41,-25,-68,-70,-68,-121c2493,1119,2535,1066,2592,1047v-1,-1,-1,-1,-1,-1c2598,1041,2605,1026,2611,1010v5,-16,8,-34,8,-45c2619,961,2618,958,2618,957v,-1,,-1,,-1c2614,957,2600,958,2583,961v-18,3,-37,9,-47,17c2528,985,2528,985,2528,985v,-95,,-95,,-95c2535,894,2535,894,2535,894v22,11,50,23,70,23c2608,917,2612,917,2615,916v,-1,,-3,,-6c2615,894,2608,856,2586,829v-7,-8,-7,-8,-7,-8c2640,821,2640,821,2640,821v46,-1,46,-1,46,-1c2696,820,2696,820,2696,820v-6,8,-6,8,-6,8c2667,855,2660,893,2660,910v1,5,1,5,1,5c2664,916,2667,916,2671,916v20,,47,-12,69,-23c2747,889,2747,889,2747,889v,95,,95,,95c2740,977,2740,977,2740,977v-10,-8,-30,-14,-48,-17c2676,957,2663,956,2658,956v-1,6,-1,6,-1,6c2657,972,2661,991,2666,1008v6,18,13,34,19,40c2684,1049,2684,1049,2684,1049v55,19,95,72,95,134c2779,1233,2753,1278,2713,1303v1,,1,,1,c2714,1303,2714,1303,2714,1303v,5,,5,,5c2714,1319,2718,1337,2726,1359v,,-1,-1,-1,-1c2725,1343,2738,1330,2753,1330v15,,27,13,27,28c2780,1359,2779,1360,2779,1362v5,-5,12,-8,19,-8c2813,1354,2824,1365,2825,1380v5,-8,13,-13,23,-13c2862,1367,2873,1377,2875,1391v5,-10,16,-17,28,-17c2921,1374,2936,1389,2936,1407v,,,,,1c2941,1396,2952,1388,2966,1388v17,,31,14,32,31c3004,1408,3015,1401,3028,1401v6,,13,2,18,6c3065,1404,3083,1403,3100,1403v66,,115,22,146,55c3261,1475,3272,1493,3279,1514v,-1,,-2,,-4c3279,1490,3296,1473,3316,1473v21,,37,16,38,37c3359,1495,3372,1484,3389,1484v21,,38,17,38,37c3427,1542,3410,1559,3389,1559v-20,,-37,-16,-37,-37c3347,1537,3333,1548,3316,1548v-14,,-26,-8,-32,-20c3286,1537,3288,1545,3290,1554v15,-3,29,-5,41,-5c3369,1549,3395,1563,3413,1585v17,21,24,50,24,81c3437,1703,3426,1742,3407,1772v-33,50,-108,112,-107,168c3300,1950,3303,1960,3308,1969v8,-7,17,-12,25,-13c3342,1960,3342,1960,3342,1960v2,3,3,6,3,10c3345,1977,3342,1985,3336,1998v-25,53,-65,87,-65,87c3271,2085,3271,2085,3271,2085v,7,-2,14,-7,20c3260,2111,3255,2114,3249,2116v,,,,,c3241,2126,3241,2126,3241,2126v-1,2,-1,2,-2,4c3239,2130,3239,2130,3239,2130v-1,1,-1,1,-1,1c3238,2131,3238,2131,3238,2131v-20,24,-39,34,-57,34c3181,2165,3181,2165,3181,2165v,30,,30,,30c3187,2200,3190,2207,3190,2213v,6,-2,12,-6,16c3180,2233,3174,2236,3167,2236v-1,,-2,-1,-3,-1c3163,2237,3162,2238,3160,2242v-11,16,-31,53,-31,95c3129,2342,3129,2348,3130,2353v1,,2,1,2,1c3138,2357,3142,2361,3142,2367v,7,-5,11,-11,14c3125,2384,3116,2386,3107,2386v-4,,-8,,-12,-1c3061,2380,2754,2369,2662,2369v-11,,-20,1,-23,1c2638,2370,2638,2370,2638,2370v,,,,,c2635,2370,2627,2369,2616,2369v-90,,-401,12,-435,17c2176,2387,2172,2387,2168,2387v-9,,-17,-2,-23,-5c2138,2379,2133,2375,2133,2368v,-6,4,-10,10,-13c2143,2355,2143,2355,2144,2355v,-7,1,-13,1,-19c2145,2305,2136,2280,2127,2262v-4,-9,-9,-16,-12,-20c2113,2239,2112,2237,2111,2236v-1,,-2,,-3,c2101,2237,2095,2234,2091,2230v-4,-4,-6,-10,-6,-16c2085,2207,2088,2200,2095,2195v,,1,-1,1,-1c2096,2163,2096,2163,2096,2163v,1,-1,1,-1,1c2077,2164,2057,2154,2038,2128v,,,,,c2037,2127,2037,2127,2037,2127v,,,,,c2034,2123,2034,2123,2034,2123v-1,-4,-1,-4,-1,-4c2034,2118,2034,2118,2034,2118v-7,-2,-13,-6,-17,-12c2012,2100,2009,2093,2009,2086v,,,,,c2000,2078,1962,2045,1939,1999v-6,-13,-9,-22,-9,-28c1930,1967,1931,1963,1933,1961v9,-4,9,-4,9,-4c1950,1958,1960,1963,1967,1970v5,-10,8,-19,9,-29c1976,1885,1901,1823,1869,1773v-20,-31,-31,-70,-31,-106c1838,1636,1846,1607,1863,1586v17,-22,44,-36,81,-36c1956,1550,1970,1552,1985,1555v1,-8,3,-16,5,-24c1984,1541,1972,1549,1959,1549v-17,,-30,-11,-35,-26c1923,1544,1907,1560,1886,1560v-20,,-37,-17,-37,-38xm3361,1521v,16,13,28,28,28c3405,1549,3417,1537,3417,1521v,-15,-12,-28,-28,-28c3374,1493,3361,1506,3361,1521xm3288,1510v,16,13,28,28,28c3332,1538,3344,1526,3344,1510v,-15,-12,-28,-28,-28c3301,1482,3288,1495,3288,1510xm2237,1959v-5,-4,-9,-6,-12,-6c2219,1953,2214,1957,2211,1969v,1,,1,,1c2214,1975,2214,1975,2214,1975v4,3,11,7,17,10c2236,1987,2241,1989,2241,1989v3,6,3,6,3,6c2238,1998,2238,1998,2238,1998v,,-19,-5,-35,-14c2197,1983,2197,1983,2197,1983v-5,,-8,4,-8,12c2190,2005,2190,2005,2190,2005v3,10,9,25,16,36c2213,2053,2221,2061,2227,2060v4,,8,-2,14,-10c2245,2044,2248,2040,2250,2037v3,-3,3,-3,3,-3c2254,2033,2254,2033,2254,2033v,,,,,c2255,2032,2255,2032,2255,2032v2,-1,2,-1,2,-1c2261,2033,2261,2033,2261,2033v1,3,1,3,1,3c2262,2038,2262,2038,2262,2038v-4,6,-4,6,-4,6c2256,2047,2252,2051,2249,2056v-3,7,-3,7,-3,7c2246,2067,2249,2072,2253,2076v4,4,9,7,15,6c2274,2082,2280,2079,2285,2069v6,-26,11,-44,11,-48c2296,2020,2296,2020,2296,2020v-9,-4,-16,-13,-18,-24c2278,1991,2278,1991,2278,1991v,-1,,-2,,-3c2278,1988,2278,1988,2278,1988v,,,,,c2269,1983,2251,1971,2237,1959v,,,,,c2237,1959,2237,1959,2237,1959v,,,,,xm2216,1428v-2,,-4,,-7,c2211,1430,2214,1431,2215,1432v,-1,1,-3,1,-4xm2192,1479v13,,23,-11,23,-23c2215,1443,2205,1432,2192,1432v-13,,-23,11,-23,24c2169,1468,2179,1479,2192,1479xm2147,1524v15,,26,-11,26,-26c2173,1484,2162,1472,2147,1472v-15,,-26,12,-26,26c2121,1513,2132,1524,2147,1524xm2118,1661v16,-1,30,-14,30,-30c2148,1614,2134,1601,2118,1601v-16,,-30,13,-30,30c2088,1647,2102,1660,2118,1661xm2146,1558v,-17,-13,-30,-30,-30c2100,1528,2087,1541,2087,1558v,16,13,29,29,29c2133,1587,2146,1574,2146,1558xm2159,1456v,-9,4,-17,9,-23c2082,1450,2047,1508,2047,1571v,41,15,85,41,119c2137,1757,2196,1832,2234,1894v1,,1,-1,2,-2c2236,1892,2236,1892,2236,1892v9,-9,14,-13,38,-19c2281,1872,2288,1871,2296,1871v,-4,,-8,,-12c2297,1801,2241,1725,2197,1670v-23,-27,-34,-59,-34,-90c2163,1532,2191,1487,2247,1467v-9,,-17,-3,-23,-9c2223,1475,2209,1488,2192,1488v-4,,-8,-1,-11,-2c2182,1490,2183,1494,2183,1498v,20,-16,36,-36,36c2147,1534,2147,1534,2147,1534v5,7,9,15,9,24c2156,1574,2145,1588,2131,1594v15,5,26,20,26,37c2157,1643,2151,1654,2142,1661v4,-1,8,-2,12,-2c2176,1659,2195,1677,2195,1700v,11,-5,21,-13,29c2187,1727,2191,1726,2196,1726v23,,41,18,41,41c2237,1777,2234,1786,2228,1793v4,-2,9,-3,15,-3c2265,1790,2284,1808,2284,1831v,22,-19,40,-41,41c2220,1871,2202,1853,2202,1831v,-10,4,-19,10,-26c2207,1807,2202,1808,2196,1808v-22,,-41,-18,-41,-41c2155,1755,2160,1745,2168,1738v-5,1,-9,3,-14,3c2131,1741,2113,1722,2113,1700v,-13,6,-25,16,-32c2125,1669,2122,1670,2118,1670v-22,,-39,-18,-39,-39c2079,1614,2089,1600,2104,1594v-16,-5,-27,-19,-27,-36c2077,1536,2095,1518,2116,1518v1,,2,1,2,1c2114,1513,2111,1506,2111,1498v,-20,16,-36,36,-36c2152,1462,2157,1463,2161,1465v-1,-3,-2,-6,-2,-9xm2154,1731v17,,31,-14,31,-31c2185,1682,2171,1668,2154,1668v-18,,-32,14,-32,32c2122,1717,2136,1731,2154,1731xm2243,1862v17,,31,-14,31,-31c2274,1813,2260,1799,2243,1799v-18,,-32,14,-32,32c2211,1848,2225,1862,2243,1862xm2228,1767v,-17,-14,-31,-32,-31c2179,1736,2165,1750,2165,1767v,17,14,31,31,31c2214,1798,2228,1784,2228,1767xm2518,1441v-8,4,-16,9,-24,12c2500,1456,2505,1461,2508,1466v3,-8,7,-16,10,-25xm2582,1906v-5,3,-5,3,-5,3c2575,1911,2574,1915,2574,1919v,4,1,9,4,14c2584,1943,2591,1952,2596,1958v5,6,5,6,5,6c2602,1965,2603,1966,2604,1967v1,1,1,1,1,1c2605,1968,2605,1968,2605,1968v1,,1,,1,c2606,1969,2606,1969,2606,1969v1,2,1,2,1,2c2607,1972,2607,1972,2607,1972v-1,1,-1,1,-1,1c2606,1974,2606,1974,2606,1974v-4,2,-4,2,-4,2c2602,1976,2602,1976,2602,1976v,,,,,c2599,1976,2599,1976,2599,1976v,-1,,-1,,-1c2599,1975,2599,1975,2599,1975v-1,,-1,,-1,c2598,1975,2598,1975,2598,1975v,,,,,c2598,1974,2596,1972,2594,1970v-7,-7,-16,-18,-24,-32c2570,1938,2570,1938,2570,1938v,,,,,c2570,1938,2570,1938,2570,1938v-5,-7,-9,-10,-13,-10c2552,1928,2547,1931,2541,1940v-1,4,-1,4,-1,4c2540,1946,2541,1948,2543,1951v10,9,21,17,21,17c2565,1974,2565,1974,2565,1974v-6,2,-6,2,-6,2c2559,1976,2552,1973,2545,1967v-3,-3,-7,-6,-10,-10c2533,1955,2531,1953,2529,1951v-4,-2,-4,-2,-4,-2c2524,1949,2521,1951,2518,1956v-3,6,-7,13,-11,20c2506,1978,2505,1983,2505,1989v,8,2,19,7,27c2517,2025,2523,2030,2531,2030v4,,8,-1,14,-4c2558,2017,2562,2015,2567,2015v3,1,3,1,3,1c2572,2020,2572,2020,2572,2020v,2,,2,,2c2569,2025,2569,2025,2569,2025v,,-11,4,-20,9c2545,2037,2543,2042,2542,2047v1,8,6,17,19,17c2568,2064,2576,2061,2587,2054v12,-8,16,-19,25,-34c2605,2013,2601,2004,2601,1994v,-20,17,-37,37,-37c2659,1957,2676,1974,2676,1994v,11,-5,21,-13,28c2671,2036,2676,2045,2689,2053v10,7,19,10,25,10c2727,2063,2733,2054,2733,2046v,-5,-2,-10,-7,-13c2724,2032,2719,2030,2714,2028v-4,-2,-8,-4,-8,-4c2703,2021,2703,2021,2703,2021v,-2,,-2,,-2c2705,2016,2705,2016,2705,2016v4,-2,4,-2,4,-2c2713,2014,2717,2016,2731,2025v,,,,,c2736,2028,2740,2029,2743,2029v8,,13,-5,18,-15c2765,2005,2768,1993,2768,1983v,-7,-1,-12,-3,-15c2762,1962,2759,1956,2756,1952v-2,-4,-4,-5,-5,-5c2746,1951,2746,1951,2746,1951v,-1,,-1,,-1c2744,1952,2742,1954,2740,1956v-3,4,-6,7,-10,10c2723,1972,2717,1975,2716,1975v-6,-2,-6,-2,-6,-2c2711,1967,2711,1967,2711,1967v,,4,-3,10,-7c2724,1957,2728,1954,2733,1950v1,-3,2,-5,2,-7c2734,1939,2734,1939,2734,1939v-5,-8,-11,-12,-15,-12c2715,1927,2710,1930,2706,1937v,,,,,c2706,1937,2706,1937,2706,1937v,,,,,c2706,1937,2706,1937,2706,1937v-7,11,-13,19,-19,26c2687,1963,2686,1964,2686,1964v,1,,1,,1c2684,1966,2683,1967,2682,1968v-2,3,-2,3,-2,3c2678,1973,2678,1973,2678,1973v-1,1,-1,1,-1,1c2677,1974,2677,1974,2677,1974v-1,1,-1,1,-1,1c2673,1975,2673,1975,2673,1975v-4,-2,-4,-2,-4,-2c2669,1971,2669,1971,2669,1971v,-3,,-3,,-3c2670,1967,2670,1967,2670,1967v1,-1,1,-1,1,-1c2671,1966,2671,1966,2671,1966v2,-1,3,-3,4,-5c2677,1960,2678,1959,2679,1957v,,1,,1,-1c2685,1950,2691,1942,2698,1932v3,-5,4,-10,4,-14c2702,1914,2700,1910,2699,1908v-6,-3,-6,-3,-6,-3c2692,1906,2692,1906,2692,1906v-5,16,-15,31,-15,31c2671,1939,2671,1939,2671,1939v-3,-5,-3,-5,-3,-5c2669,1933,2672,1917,2682,1902v,-1,1,-1,1,-1c2684,1897,2685,1894,2685,1891v-1,-5,-1,-7,-5,-8c2658,1879,2652,1879,2642,1879v-4,,-4,,-4,c2626,1879,2620,1879,2595,1884v-4,1,-4,2,-5,8c2590,1894,2591,1898,2592,1902v1,,1,,1,1c2604,1918,2607,1934,2607,1934v-3,6,-3,6,-3,6c2598,1938,2598,1938,2598,1938v,,-10,-16,-14,-31l2582,1906xm2600,1321v-10,43,-36,199,-47,235c2541,1591,2537,1632,2537,1672v,49,7,99,18,137c2565,1843,2578,1868,2591,1876v1,-1,1,-1,2,-1c2618,1870,2626,1869,2638,1869v4,,4,,4,c2652,1869,2659,1869,2682,1874v1,,1,1,2,1c2697,1866,2710,1842,2720,1808v11,-39,19,-89,19,-139c2739,1630,2734,1590,2723,1556v-12,-37,-38,-194,-48,-236c2663,1323,2650,1326,2636,1326v-12,,-24,-2,-36,-5xm2768,1465v3,-5,7,-10,13,-12c2773,1449,2765,1445,2757,1440v4,9,7,17,11,25xm3060,1431v2,-1,4,-2,6,-4c3064,1427,3062,1427,3059,1427v,1,1,3,1,4xm3033,1861v17,,31,-14,31,-31c3064,1812,3050,1798,3033,1798v-18,,-32,14,-32,32c3001,1847,3015,1861,3033,1861xm3079,1798v17,,31,-15,31,-32c3110,1749,3096,1735,3079,1735v-18,,-32,14,-32,31c3047,1783,3062,1798,3079,1798xm3074,1830v,5,-2,11,-4,15c3082,1829,3094,1813,3107,1796v-7,7,-17,11,-28,11c3074,1807,3069,1806,3064,1804v6,7,10,16,10,26xm3120,1766v,9,-4,18,-9,25c3137,1756,3164,1722,3188,1690v25,-35,40,-78,40,-120c3228,1507,3194,1449,3107,1432v6,6,9,14,9,23c3116,1458,3115,1461,3114,1464v5,-2,9,-3,14,-3c3148,1461,3164,1477,3164,1497v,8,-3,15,-7,21c3158,1518,3158,1518,3159,1518v22,,39,17,39,39c3198,1574,3187,1588,3172,1594v14,5,24,19,25,36c3196,1652,3179,1669,3157,1669v-4,,-7,-1,-10,-2c3156,1675,3162,1686,3162,1699v,22,-18,41,-41,41c3117,1740,3112,1739,3107,1737v8,7,13,18,13,29xm3121,1730v18,,32,-14,32,-31c3153,1681,3139,1667,3121,1667v-17,,-31,14,-31,32c3090,1716,3104,1730,3121,1730xm3128,1524v15,,27,-12,27,-27c3155,1483,3143,1471,3128,1471v-14,,-26,12,-26,26c3102,1512,3114,1524,3128,1524xm3083,1478v13,,24,-10,24,-23c3107,1442,3096,1431,3083,1431v-13,,-23,11,-23,24c3060,1468,3070,1478,3083,1478xm3129,1557v,16,13,30,30,30c3175,1587,3189,1573,3189,1557v,-16,-14,-30,-30,-30c3142,1527,3129,1540,3129,1557xm3157,1600v-16,,-29,14,-29,30c3128,1646,3141,1660,3157,1660v17,,30,-14,30,-30c3187,1614,3174,1600,3157,1600xm3028,1467v57,20,85,64,84,112c3112,1610,3101,1642,3079,1670v-44,54,-100,130,-100,188c2979,1863,2979,1867,2980,1871v-1,,-1,,-1,c2986,1872,2992,1872,2998,1873v24,6,29,10,38,19c3036,1892,3036,1892,3036,1892v1,1,1,2,2,3c3045,1883,3052,1871,3061,1859v-8,7,-17,12,-28,12c3010,1871,2992,1852,2992,1830v,-23,18,-41,41,-41c3038,1789,3043,1790,3048,1792v-6,-7,-10,-16,-10,-26c3038,1743,3056,1725,3079,1725v5,,10,1,14,3c3085,1721,3081,1710,3081,1699v,-23,18,-41,40,-41c3126,1658,3129,1659,3133,1660v-9,-7,-15,-18,-15,-30c3118,1613,3129,1599,3144,1593v-14,-5,-24,-20,-24,-36c3120,1548,3123,1540,3128,1533v,,,,,c3108,1533,3092,1517,3092,1497v,-4,1,-8,3,-12c3091,1487,3087,1488,3083,1488v-17,,-31,-14,-32,-31c3045,1463,3037,1466,3028,1467xm3035,1959v-15,12,-31,22,-40,26c2995,1985,2995,1985,2995,1985v-1,1,-1,1,-1,1c2994,1986,2994,1986,2994,1986v,1,1,3,1,5c2995,1995,2995,1995,2995,1995v-2,12,-10,22,-20,26c2978,2038,2981,2056,2986,2067v5,12,12,15,18,15c3009,2083,3015,2080,3019,2076v4,-4,7,-9,6,-13c3023,2056,3023,2056,3023,2056v-4,-5,-7,-9,-9,-12c3011,2040,3011,2040,3011,2040v-1,-1,-1,-1,-1,-1c3010,2038,3010,2038,3010,2038v,-2,,-2,,-2c3011,2033,3011,2033,3011,2033v3,-2,3,-2,3,-2c3018,2033,3018,2033,3018,2033v4,5,4,5,4,5c3024,2041,3027,2045,3031,2050v5,8,10,10,14,10c3051,2061,3059,2053,3066,2041v7,-11,12,-26,15,-36c3083,1996,3083,1996,3083,1996v,-9,-4,-13,-8,-13c3069,1984,3069,1984,3069,1984v-17,9,-35,14,-35,14c3028,1995,3028,1995,3028,1995v3,-6,3,-6,3,-6c3031,1989,3039,1986,3047,1982v4,-2,8,-5,11,-7c3061,1970,3061,1970,3061,1970v,-1,,-1,,-1c3058,1957,3053,1953,3047,1953v-3,,-7,2,-12,6c3035,1959,3035,1959,3035,1959v,,,,,c3035,1959,3035,1959,3035,1959xm3069,1975v3,-1,3,-1,3,-1c3070,1974,3070,1974,3070,1974v-1,,-1,,-1,1xm3242,1733v-33,42,-73,91,-106,136c3104,1913,3079,1954,3078,1974v4,1,8,3,10,6c3091,1984,3093,1990,3093,1996v,3,-1,8,-2,12c3087,2019,3082,2033,3074,2046v-7,12,-16,24,-29,24c3041,2070,3037,2069,3034,2067v-2,13,-15,25,-30,25c3002,2092,3001,2092,2999,2091v12,15,27,22,42,22c3057,2112,3072,2105,3079,2089v12,-28,16,-70,16,-88c3095,1996,3094,1993,3094,1992v,,,,,c3093,1988,3093,1984,3093,1980v,-17,7,-29,17,-38c3120,1934,3134,1930,3146,1930v11,,22,3,30,9c3184,1946,3189,1956,3189,1970v,7,-2,16,-6,26c3186,1993,3190,1990,3194,1987v4,-3,8,-5,12,-5c3212,1982,3215,1987,3216,1990v1,4,1,8,1,12c3217,2007,3217,2007,3217,2007v,3,,3,,3c3218,2009,3220,2008,3221,2006v6,-8,12,-12,18,-12c3241,1994,3244,1995,3246,1997v-2,-10,-3,-20,-3,-29c3243,1871,3329,1783,3354,1744v14,-22,22,-50,22,-75c3376,1650,3371,1633,3362,1621v-10,-12,-25,-20,-48,-20c3307,1601,3299,1602,3290,1604v-3,46,-20,92,-48,129xm3165,2095v,-4,1,-7,3,-10c3157,2085,3149,2082,3144,2078v-5,-5,-6,-11,-6,-16c3135,2067,3134,2073,3134,2080v,4,,8,1,13c3140,2119,3164,2133,3192,2133v13,,27,-3,40,-10c3233,2121,3234,2120,3235,2119v1,-2,1,-2,1,-2c3235,2117,3233,2117,3232,2116v-1,2,-1,2,-1,2c3228,2119,3223,2120,3213,2122v-4,1,-8,1,-11,1c3188,2123,3180,2119,3180,2118v,,,,,c3176,2117,3173,2114,3170,2110v-3,-4,-5,-10,-5,-15xm2846,2003v-4,10,-8,19,-8,33c2838,2042,2839,2049,2840,2057v7,38,25,50,44,50c2909,2107,2936,2086,2941,2066v1,-3,2,-7,3,-10c2940,2060,2936,2063,2931,2065v-9,4,-17,6,-24,6c2896,2071,2887,2066,2881,2060v-6,-6,-9,-15,-9,-23c2872,2034,2873,2031,2874,2028v,,,,,c2866,2028,2859,2022,2856,2015v-3,-7,-3,-15,-3,-24c2850,1995,2848,2000,2846,2003xm2869,1944v-1,6,-2,12,-4,19c2863,1972,2862,1982,2862,1991v,8,1,15,3,20c2868,2016,2870,2018,2874,2018v3,,7,-1,11,-4c2892,2011,2896,2009,2900,2007v3,-1,3,-1,3,-1c2905,2005,2905,2005,2905,2005v2,,2,,2,c2909,2005,2909,2005,2909,2005v3,5,3,5,3,5c2910,2013,2910,2013,2910,2013v-1,1,-1,1,-1,1c2907,2015,2900,2019,2890,2023v-6,3,-9,8,-9,14c2881,2049,2890,2061,2907,2061v5,,12,-1,20,-5c2938,2052,2944,2043,2949,2030v1,-8,2,-13,2,-13c2951,2015,2951,2015,2951,2015v-6,-6,-10,-13,-10,-22c2942,1989,2942,1989,2942,1989v,,,,,c2942,1983,2945,1978,2948,1973v-3,-5,-10,-15,-16,-27c2929,1941,2927,1937,2925,1932v,,,,,c2925,1932,2925,1932,2925,1932v,,,,,-1c2921,1923,2917,1920,2912,1920v-4,,-9,3,-15,9c2896,1931,2896,1931,2896,1931v,4,4,12,9,18c2910,1955,2914,1960,2914,1960v,7,,7,,7c2908,1967,2908,1967,2908,1967v,,-14,-14,-25,-29c2880,1934,2878,1933,2877,1933v-5,4,-5,4,-5,4c2871,1939,2870,1941,2869,1944xm2969,1972v-4,,-7,2,-10,5c2959,1977,2959,1977,2959,1977v-1,,-1,,-1,c2955,1980,2953,1985,2952,1990v,3,,3,,3c2952,2003,2958,2011,2966,2011v,2,,2,,2c2966,2013,2966,2013,2966,2013v,-2,,-2,,-2c2967,2012,2967,2012,2967,2012v8,,16,-8,17,-18c2984,1991,2984,1991,2984,1991v,-10,-6,-18,-14,-19l2969,1972xm3038,1934v-2,-7,-2,-7,-2,-7c3034,1925,3034,1925,3034,1925v-2,2,-2,2,-2,2c3022,1941,3008,1950,3008,1950v-7,-1,-7,-1,-7,-1c3002,1942,3002,1942,3002,1942v,,8,-6,15,-14c3025,1921,3032,1910,3032,1904v-3,-5,-3,-5,-3,-5c3020,1890,3020,1888,2995,1883v-7,-2,-15,-3,-21,-3c2968,1880,2964,1881,2962,1882v-4,2,-6,8,-6,17c2956,1902,2956,1907,2957,1911v3,12,5,22,5,22c2959,1939,2959,1939,2959,1939v-6,-3,-6,-3,-6,-3c2953,1936,2949,1925,2947,1913v,-3,-1,-6,-2,-9c2943,1901,2943,1901,2943,1901v-7,5,-7,5,-7,5c2934,1909,2932,1913,2932,1918v2,10,2,10,2,10c2936,1933,2938,1938,2941,1942v5,10,11,19,14,24c2960,1964,2964,1962,2969,1962v3,,3,,3,c2972,1962,2972,1962,2972,1962v9,1,15,7,19,14c2995,1974,3012,1965,3029,1951v7,-5,9,-12,9,-17xm2971,1460v-31,-1,-172,-22,-233,-67c2742,1404,2746,1415,2751,1426v18,10,35,18,52,25c2804,1452,2806,1452,2807,1453v68,26,129,28,170,36c3037,1499,3062,1528,3062,1562v,32,-20,66,-44,94c2984,1695,2930,1776,2930,1848v,16,3,31,9,45c2940,1892,2941,1892,2943,1892v1,,2,1,3,1c2947,1885,2950,1877,2957,1873v5,-2,10,-3,17,-3c2974,1870,2975,1871,2975,1871v,-4,-1,-9,-1,-13c2974,1797,3031,1721,3075,1667v22,-27,33,-58,33,-88c3108,1520,3064,1465,2971,1460xm3012,1516v-10,,-18,8,-19,18c2994,1544,3002,1553,3012,1553v10,,18,-9,18,-19c3030,1524,3022,1516,3012,1516xm3000,1504v-7,-2,-15,-4,-24,-6c2981,1502,2985,1508,2987,1514v3,-4,8,-8,13,-10xm2975,1525v,-12,-10,-21,-22,-21c2941,1504,2932,1513,2932,1525v,12,9,22,21,22c2965,1547,2975,1537,2975,1525xm2938,1493v-8,-1,-17,-2,-26,-4c2918,1493,2922,1498,2924,1505v4,-5,8,-10,14,-12xm2840,1519v10,,18,-8,18,-17c2858,1492,2850,1484,2840,1484v-9,,-17,8,-17,18c2823,1511,2831,1519,2840,1519xm2893,1535v11,,19,-9,19,-19c2912,1506,2904,1497,2893,1497v-10,,-18,9,-18,19c2875,1526,2883,1535,2893,1535xm2884,1485v-6,-2,-13,-3,-20,-5c2867,1484,2869,1488,2871,1492v3,-4,8,-6,13,-7xm2831,1471v-3,-1,-6,-2,-10,-3c2822,1471,2822,1473,2823,1476v2,-2,5,-4,8,-5xm2778,1479v,8,7,15,16,15c2802,1494,2809,1487,2809,1479v,-8,-7,-15,-15,-15c2785,1464,2778,1471,2778,1479xm2803,1507v3,1,5,3,8,5c2810,1509,2809,1507,2809,1504v-2,1,-4,2,-6,3xm2852,1531v6,2,11,4,17,6c2865,1534,2863,1530,2862,1525v-3,2,-6,5,-10,6xm2903,1547v10,2,19,4,28,6c2926,1549,2922,1543,2919,1536v-4,5,-9,9,-16,11xm2969,1557v6,1,13,1,19,1c2989,1558,2989,1558,2990,1558v-4,-3,-7,-7,-9,-12c2978,1551,2974,1555,2969,1557xm3044,1534v,6,-2,11,-4,16c3044,1548,3047,1546,3049,1544v-1,-4,-3,-7,-5,-11c3044,1534,3044,1534,3044,1534xm2786,1507v8,19,15,35,19,44c2807,1554,2807,1557,2808,1560v35,32,115,49,173,49c3012,1610,3037,1604,3045,1596v4,-12,7,-23,7,-34c3052,1559,3052,1556,3051,1553v-7,6,-17,10,-29,12c3019,1566,3015,1567,3012,1567v-1,,-1,,-2,c3004,1567,2996,1568,2988,1568v-64,,-153,-24,-202,-61c2786,1507,2786,1507,2786,1507xm2814,1576v6,24,9,50,9,76c2823,1712,2808,1775,2787,1826v-18,43,-41,77,-65,93c2730,1921,2737,1925,2742,1933v2,7,2,7,2,7c2746,1939,2749,1938,2751,1938v7,,10,4,13,9c2767,1952,2770,1958,2774,1964v2,5,3,11,3,19c2777,1994,2775,2008,2770,2019v-5,10,-14,20,-27,20c2742,2039,2741,2038,2741,2038v,3,1,5,1,8c2742,2053,2740,2059,2735,2064v-5,5,-12,8,-21,8c2705,2072,2695,2069,2683,2061v,,-1,,-2,-1c2682,2061,2682,2061,2682,2062v9,19,33,35,56,35c2758,2097,2778,2086,2792,2056v2,-6,3,-12,3,-19c2795,2019,2787,1994,2776,1965v-4,-10,-5,-18,-5,-26c2771,1923,2777,1911,2787,1903v10,-8,22,-12,34,-12c2833,1891,2845,1894,2854,1902v7,6,11,15,13,26c2870,1926,2873,1924,2877,1924v4,,7,2,10,5c2890,1922,2890,1922,2890,1922v7,-7,15,-11,22,-11c2916,1910,2920,1912,2923,1914v1,-7,3,-12,7,-16c2924,1882,2920,1865,2920,1848v,-76,56,-158,91,-198c3021,1638,3031,1624,3038,1611v-14,5,-34,8,-57,8c2926,1619,2855,1605,2814,1576xm2638,2022v6,,12,-2,16,-6c2654,2016,2654,2016,2654,2016v1,,1,,1,c2661,2011,2666,2003,2666,1994v,-15,-12,-27,-28,-27c2623,1967,2611,1979,2611,1994v,16,12,28,27,28xm2553,1920v-24,-16,-47,-50,-65,-94c2466,1776,2452,1714,2452,1654v,-27,3,-53,9,-77c2420,1606,2349,1620,2294,1620v-23,,-43,-3,-57,-9c2245,1625,2254,1639,2265,1651v34,39,90,121,90,198c2355,1867,2352,1884,2344,1901v3,4,4,8,5,13c2352,1912,2356,1910,2359,1911v8,,16,4,23,11c2385,1929,2385,1929,2385,1929v3,-3,6,-5,10,-5c2400,1924,2405,1927,2407,1931v2,-11,7,-21,14,-28c2430,1895,2442,1892,2454,1892v12,,25,4,34,12c2498,1912,2505,1924,2505,1940v,7,-2,16,-6,25c2488,1995,2480,2019,2480,2038v,7,1,13,3,18c2497,2087,2518,2098,2538,2098v24,,48,-16,55,-35c2593,2062,2593,2062,2594,2061v-1,,-1,1,-2,1c2580,2070,2570,2073,2561,2073v-9,,-16,-3,-21,-8c2535,2060,2533,2053,2533,2047v,-3,1,-6,2,-8c2534,2039,2532,2039,2531,2039v-13,,-22,-8,-27,-18c2498,2011,2495,1999,2495,1989v,-7,1,-13,4,-18c2503,1965,2506,1957,2510,1951v4,-6,8,-11,15,-12c2527,1939,2529,1940,2531,1941v2,-7,2,-7,2,-7c2539,1926,2546,1921,2553,1920xm2181,2007v,20,4,57,16,82c2204,2105,2220,2114,2236,2114v16,,32,-8,41,-24c2274,2091,2271,2092,2268,2092v-15,,-28,-12,-30,-25c2234,2069,2231,2070,2227,2070v-13,,-22,-12,-29,-24c2190,2033,2184,2019,2181,2008v,,,-1,,-1xm2347,1932v-7,17,-17,34,-22,42c2328,1978,2330,1983,2331,1988v,5,,5,,5c2331,2003,2327,2011,2320,2017v,,,,,c2320,2017,2320,2019,2321,2022v4,17,11,29,24,34c2353,2060,2359,2061,2365,2061v17,,25,-12,25,-24c2390,2031,2388,2025,2382,2023v-6,-3,-11,-5,-14,-6c2364,2015,2364,2015,2364,2015v-1,-1,-1,-1,-1,-1c2362,2014,2362,2014,2362,2014v-1,-1,-1,-1,-1,-1c2360,2010,2360,2010,2360,2010v3,-5,3,-5,3,-5c2365,2005,2365,2005,2365,2005v2,,2,,2,c2369,2006,2375,2009,2386,2014v5,3,9,4,12,4c2402,2018,2404,2016,2407,2011v2,-5,3,-12,3,-20c2410,1977,2407,1961,2405,1951v-1,-6,-3,-11,-5,-14c2395,1933,2395,1933,2395,1933v-1,,-3,1,-6,5c2378,1953,2364,1967,2364,1967v-7,,-7,,-7,c2357,1960,2357,1960,2357,1960v,,5,-5,10,-11c2372,1943,2376,1935,2376,1931v-1,-2,-1,-2,-1,-2c2369,1923,2363,1920,2359,1920v-4,,-9,3,-12,11c2347,1932,2347,1932,2347,1932v,,,,,c2347,1932,2347,1932,2347,1932xm2303,1972v-1,,-1,,-1,c2294,1973,2288,1981,2288,1991v1,3,1,3,1,3c2290,2005,2298,2012,2305,2012v2,-1,2,-1,2,-1c2307,2011,2307,2011,2307,2011v7,-1,13,-8,14,-18c2320,1990,2320,1990,2320,1990v,,,,,c2319,1979,2311,1972,2303,1972xm2331,2059v1,2,2,5,3,7c2342,2086,2371,2107,2394,2107v18,,34,-11,41,-49c2436,2049,2437,2042,2437,2036v,-14,-3,-22,-8,-32c2426,1998,2423,1992,2419,1984v,2,,4,,7c2419,2000,2418,2008,2415,2015v-2,7,-9,13,-17,13c2398,2028,2398,2028,2398,2028v1,3,2,6,2,9c2400,2045,2397,2054,2391,2060v-6,6,-15,11,-26,11c2358,2071,2350,2069,2341,2065v-4,-2,-7,-4,-10,-6xm2489,1508v,,,,,c2440,1545,2351,1568,2287,1569v-8,,-15,-1,-22,-1c2264,1568,2264,1568,2264,1568v-4,,-7,-1,-10,-2c2242,1564,2232,1560,2224,1554v-1,3,-1,6,-1,9c2223,1574,2226,1585,2231,1597v7,8,32,13,63,13c2353,1610,2432,1593,2467,1561v1,-3,2,-6,3,-9c2474,1542,2481,1527,2489,1508xm2246,1535v,10,8,18,18,18c2274,1553,2282,1545,2282,1535v,-10,-8,-18,-18,-18c2254,1517,2246,1525,2246,1535xm2286,1559v,,,,1,c2293,1559,2300,1559,2307,1558v-6,-2,-10,-6,-13,-11c2292,1552,2289,1556,2286,1559xm2344,1526v,-12,-10,-21,-22,-21c2310,1505,2301,1514,2301,1526v,12,9,22,21,22c2334,1548,2344,1538,2344,1526xm2344,1554v9,-2,19,-4,28,-6c2365,1546,2360,1542,2356,1537v-2,7,-6,12,-12,17xm2363,1517v,10,8,19,19,19c2392,1536,2401,1527,2401,1517v,-11,-9,-19,-19,-19c2371,1498,2363,1506,2363,1517xm2435,1485v-10,,-18,8,-18,17c2417,1512,2425,1520,2435,1520v10,,17,-8,17,-18c2452,1493,2445,1485,2435,1485xm2407,1538v5,-2,11,-4,16,-6c2419,1531,2416,1528,2413,1526v-1,4,-3,9,-6,12xm2465,1513v2,-2,5,-4,7,-5c2470,1507,2468,1506,2466,1505v,2,,5,-1,8xm2497,1480v,-9,-7,-15,-15,-15c2473,1465,2466,1471,2466,1480v,8,7,15,16,15c2490,1495,2497,1488,2497,1480xm2454,1469v-3,1,-7,2,-10,3c2447,1473,2450,1475,2453,1477v,-3,,-6,1,-8xm2411,1481v-7,2,-13,3,-20,4c2396,1487,2401,1489,2405,1493v1,-5,3,-9,6,-12xm2363,1490v-9,1,-18,3,-26,4c2343,1496,2347,1501,2351,1506v2,-7,7,-12,12,-16xm2299,1499v-9,2,-16,4,-24,6c2281,1507,2285,1511,2288,1515v3,-6,6,-12,11,-16xm2231,1535v,,,,,-1c2229,1538,2228,1541,2226,1545v3,2,6,4,10,6c2233,1546,2231,1541,2231,1535xm2538,1394v-62,45,-203,66,-234,67c2212,1466,2168,1520,2168,1580v,30,11,61,32,87c2244,1722,2301,1798,2301,1859v,4,,8,-1,12c2306,1871,2310,1871,2314,1873v8,4,11,12,11,20c2327,1893,2328,1892,2329,1892v3,,5,1,8,2c2342,1880,2346,1864,2346,1849v,-72,-55,-153,-89,-192c2233,1629,2213,1595,2213,1563v,-34,25,-63,85,-74c2339,1482,2400,1480,2468,1454v1,-1,3,-2,5,-2c2490,1445,2507,1437,2524,1427v5,-11,9,-22,14,-33xm2236,1927v-2,7,-2,7,-2,7c2234,1939,2236,1946,2243,1951v10,8,20,15,28,21c2275,1974,2278,1976,2281,1978v,,,,,c2284,1970,2291,1963,2300,1962v3,,3,,3,c2309,1962,2313,1964,2318,1967v3,-6,12,-21,20,-39c2340,1918,2340,1918,2340,1918v,-5,-2,-9,-4,-12c2329,1901,2329,1901,2329,1901v-2,3,-2,3,-2,3c2326,1907,2325,1910,2325,1912v-2,13,-6,24,-6,24c2313,1939,2313,1939,2313,1939v-3,-6,-3,-6,-3,-6c2310,1933,2312,1923,2315,1910v1,-4,1,-8,1,-11c2316,1890,2314,1884,2310,1882v-2,-1,-7,-2,-12,-2c2291,1880,2283,1881,2276,1883v-24,5,-24,7,-34,16c2240,1904,2240,1904,2240,1904v,6,7,17,14,24c2262,1936,2270,1942,2270,1942v1,7,1,7,1,7c2264,1950,2264,1950,2264,1950v,,-14,-9,-25,-24c2238,1925,2238,1925,2238,1925r-2,2xm2196,1973v-2,-20,-26,-60,-58,-103c2105,1825,2065,1776,2033,1734v-29,-37,-46,-84,-49,-130c1977,1603,1970,1602,1964,1602v-23,,-38,7,-47,20c1907,1634,1902,1651,1902,1670v,25,9,53,22,74c1949,1784,2036,1872,2036,1968v,10,-1,19,-3,28c2034,1996,2035,1995,2037,1995v6,,11,4,17,11c2058,2011,2058,2011,2058,2011v,-4,,-4,,-4c2058,2003,2058,2003,2058,2003v,-4,,-8,1,-12c2060,1988,2064,1983,2069,1983v4,,8,2,13,5c2086,1991,2089,1994,2092,1997v-4,-10,-6,-19,-6,-27c2086,1957,2091,1947,2099,1940v9,-6,19,-10,30,-10c2142,1931,2155,1935,2165,1943v10,8,17,21,17,38c2182,1981,2182,1982,2182,1983v1,-1,1,-2,2,-3c2186,1976,2191,1974,2196,1973xm2048,2119v,,,,,c2048,2120,2048,2120,2048,2120r,-1xm2049,2119v,,,,,c2049,2119,2049,2119,2049,2119xm2050,2118v,,,,,c2051,2119,2051,2119,2051,2119r-1,-1xm2087,2132v27,,48,-13,53,-38c2141,2089,2141,2085,2141,2081v,-8,-1,-14,-4,-19c2137,2062,2137,2062,2137,2063v,5,-1,11,-5,17c2129,2085,2122,2090,2113,2090v-2,,-3,-1,-5,-1c2109,2091,2110,2093,2110,2096v,5,-2,11,-5,15c2103,2115,2100,2118,2095,2119v,,,,,c2095,2119,2087,2124,2073,2124v-3,,-7,,-11,-1c2055,2122,2051,2121,2049,2120v-3,,-3,,-3,c2045,2119,2045,2119,2045,2119v-1,,-1,,-1,c2044,2118,2044,2118,2044,2118v-1,,-1,1,-1,1c2044,2121,2044,2121,2044,2121v14,7,29,11,43,11xm1971,1973v1,1,2,2,3,3c1976,1979,1978,1981,1979,1984v3,-4,10,-10,19,-10c2004,1974,2010,1978,2014,1986v3,5,5,12,7,20c2024,1994,2026,1981,2026,1968v,-90,-83,-177,-110,-218c1901,1726,1893,1697,1893,1670v,-21,5,-40,16,-54c1921,1601,1939,1592,1964,1592v6,,12,1,19,2c1983,1591,1982,1589,1982,1586v,-9,1,-17,2,-26c1970,1557,1956,1555,1944,1555v-72,,-101,52,-101,112c1843,1702,1854,1741,1873,1770v31,50,107,111,107,171c1980,1952,1977,1963,1971,1973xm2012,2075v1,-2,2,-4,5,-6c2020,2067,2024,2065,2028,2065v9,,18,5,24,14c2052,2079,2052,2079,2052,2079v5,6,8,13,8,20c2060,2104,2058,2108,2055,2112v2,,5,1,9,1c2073,2114,2073,2114,2073,2114v6,,11,-1,14,-2c2090,2111,2090,2111,2090,2111v1,,1,,1,c2092,2110,2092,2110,2092,2110v5,-4,5,-4,5,-4c2101,2096,2101,2096,2101,2096v-1,-5,-2,-8,-9,-11c2092,2085,2092,2085,2092,2085v-1,,-1,,-1,c2091,2085,2091,2085,2091,2085v-17,-6,-22,-11,-24,-14c2067,2071,2067,2071,2067,2071v,,,,,c2067,2070,2066,2069,2066,2069v3,-6,3,-6,3,-6c2075,2065,2075,2065,2075,2065v,,,,,c2075,2065,2080,2070,2095,2076v7,3,13,4,18,4c2120,2080,2122,2078,2124,2075v2,-3,3,-8,3,-12c2127,2059,2126,2056,2126,2055v-2,-5,-2,-5,-2,-5c2118,2040,2104,2017,2076,1996v-4,-3,-6,-4,-7,-4c2068,1996,2068,1996,2068,1996v,7,,7,,7c2068,2007,2068,2007,2068,2007v-1,9,-1,9,-1,9c2066,2020,2066,2020,2066,2020v-6,3,-6,3,-6,3c2054,2020,2054,2020,2054,2020v-7,-8,-7,-8,-7,-8c2041,2006,2038,2005,2037,2005v-3,1,-3,1,-3,1c2030,2015,2030,2015,2030,2015v-2,6,-2,6,-2,6c2028,2022,2028,2022,2028,2022v-1,4,-1,4,-1,4c2025,2029,2025,2029,2025,2029v-1,2,-1,2,-1,2c2020,2033,2020,2033,2020,2033v-5,-4,-5,-4,-5,-4c2014,2026,2014,2026,2014,2026v-2,-18,-5,-29,-8,-35c2002,1984,2000,1984,1998,1984v-9,4,-9,4,-9,4c1987,1990,1987,1990,1987,1990v6,16,6,16,6,16c1993,2006,1993,2006,1993,2006v,,1,,1,c1991,2012,1991,2012,1991,2012v-6,-2,-6,-2,-6,-2c1984,2008,1984,2008,1984,2008v-2,-3,-6,-12,-18,-25c1960,1974,1947,1967,1942,1967v-2,,-2,,-2,c1940,1971,1940,1971,1940,1971v,4,2,12,8,24c1960,2020,1977,2041,1992,2056v7,8,13,14,18,18c2011,2074,2011,2075,2012,2075xm2024,2100v5,7,12,10,17,10c2047,2108,2047,2108,2047,2108v2,-2,3,-5,3,-9c2050,2095,2049,2089,2045,2084v-5,-6,-12,-9,-17,-9c2022,2077,2022,2077,2022,2077v-2,2,-3,5,-3,9c2019,2090,2020,2096,2024,2100xm2095,2154v18,,35,-13,47,-27c2148,2120,2153,2113,2156,2107v3,-5,5,-8,5,-8c2164,2092,2164,2092,2164,2092v5,6,5,6,5,6c2194,2130,2219,2144,2239,2144v25,1,48,-19,67,-62c2310,2073,2310,2073,2310,2073v5,8,5,8,5,8c2315,2081,2317,2085,2320,2090v2,2,4,5,6,8c2326,2098,2326,2098,2326,2098v,1,,1,,1c2340,2115,2362,2137,2387,2137v21,,46,-14,72,-62c2463,2068,2463,2068,2463,2068v4,7,4,7,4,7c2467,2075,2469,2078,2473,2082v,,,,,c2473,2083,2473,2083,2473,2083v,,,,1,1c2486,2100,2516,2132,2548,2132v26,,57,-20,87,-90c2639,2031,2639,2031,2639,2031v,,,1,-1,1c2633,2032,2628,2030,2623,2028v,2,,2,,2c2621,2029,2621,2029,2621,2029v-3,3,-10,12,-19,37c2593,2090,2566,2107,2538,2108v-24,,-49,-14,-63,-48c2472,2054,2471,2046,2471,2038v,-21,8,-47,19,-76c2494,1954,2495,1946,2495,1940v,-26,-20,-39,-41,-39c2434,1901,2416,1913,2416,1938v,8,1,16,5,26c2426,1980,2432,1989,2438,2000v5,10,9,21,8,36c2446,2043,2446,2050,2444,2059v-6,41,-27,58,-50,58c2365,2116,2336,2093,2325,2070v-6,-13,-11,-37,-13,-46c2312,2024,2312,2023,2311,2023v-5,1,-5,1,-5,1c2303,2040,2301,2058,2295,2071v-1,1,-1,1,-1,1c2294,2074,2293,2075,2293,2077v-7,31,-33,47,-57,47c2216,2124,2197,2113,2188,2093v-14,-30,-17,-72,-17,-92c2171,1997,2171,1993,2172,1991v,-4,1,-7,1,-10c2173,1954,2150,1940,2129,1940v-18,,-33,10,-33,30c2096,1978,2098,1988,2103,1999v10,20,21,31,31,42c2143,2052,2151,2063,2151,2081v,4,,9,-1,14c2144,2126,2116,2142,2087,2141v-10,,-20,-2,-29,-5c2071,2149,2084,2154,2095,2154xm2958,2101v,64,,64,,64c2963,2166,2968,2166,2972,2166v,-59,,-59,,-59c2970,2102,2967,2097,2965,2092v-2,3,-4,5,-7,9xm3103,2114v,,,,,c3103,2176,3103,2176,3103,2176v6,1,11,2,16,2c3119,2124,3119,2124,3119,2124v-4,-6,-8,-12,-10,-16c3107,2110,3105,2112,3103,2114xm3146,2152v-6,-5,-12,-10,-17,-16c3129,2180,3129,2180,3129,2180v6,1,12,2,17,3l3146,2152xm3094,2125v-7,7,-15,12,-22,17c3072,2173,3072,2173,3072,2173v7,1,15,2,22,2l3094,2125xm3062,2146v-8,4,-15,6,-23,7c3039,2170,3039,2170,3039,2170v8,1,16,2,23,2l3062,2146xm3030,2152v-7,-1,-13,-3,-20,-6c3010,2168,3010,2168,3010,2168v7,1,13,1,19,2c3029,2152,3029,2152,3029,2152r1,xm3001,2140v-7,-5,-13,-11,-19,-19c2982,2167,2982,2167,2982,2167v6,,13,,19,1l3001,2140xm2949,2112v-1,1,-2,2,-2,3c2941,2121,2935,2126,2928,2131v,33,,33,,33c2934,2164,2939,2164,2945,2165v1,,3,,4,l2949,2112xm2919,2137v-5,3,-9,5,-14,6c2905,2163,2905,2163,2905,2163v5,,9,,14,l2919,2137xm2895,2145v-2,,-4,1,-7,1c2883,2146,2877,2145,2872,2143v,19,,19,,19c2880,2162,2887,2162,2895,2162r,-17xm2862,2139v-8,-3,-16,-9,-24,-18c2839,2161,2839,2161,2839,2161v7,,15,,23,c2862,2139,2862,2139,2862,2139xm2828,2110v,,,,,c2823,2103,2817,2095,2812,2085v,75,,75,,75c2817,2160,2823,2160,2829,2160r-1,-50xm2802,2096v-3,5,-7,9,-12,14c2788,2111,2787,2112,2785,2113v,46,,46,,46c2791,2159,2796,2159,2802,2159r,-63xm2775,2121v-4,3,-8,6,-13,9c2763,2130,2763,2130,2763,2130v,29,,29,,29c2767,2159,2771,2159,2775,2159r,-38xm2753,2134v-5,2,-10,4,-15,5c2738,2158,2738,2158,2738,2158v5,,10,,15,l2753,2134xm2728,2140v-1,,-2,1,-2,1c2719,2141,2713,2139,2706,2137v,21,,21,,21c2713,2158,2721,2158,2728,2158r,-18xm2697,2133v-8,-4,-15,-10,-22,-18c2675,2157,2675,2157,2675,2157v6,,14,,22,1l2697,2133xm2665,2104v-7,-10,-14,-22,-21,-36c2644,2157,2644,2157,2644,2157v4,,8,,14,c2660,2157,2663,2157,2665,2157r,-53xm2147,2180v,-44,,-44,,-44c2142,2141,2136,2146,2130,2150v,,,,,c2131,2183,2131,2183,2131,2183v5,-1,10,-2,16,-3xm2172,2177v,-62,,-62,,-62c2170,2113,2168,2111,2166,2109v-2,4,-6,10,-10,16c2156,2125,2156,2125,2156,2125v,54,,54,,54c2161,2178,2166,2177,2172,2177xm2181,2176v7,-1,15,-2,22,-3c2203,2142,2203,2142,2203,2142v-7,-4,-14,-9,-22,-16l2181,2176xm2213,2172v8,,16,-1,24,-2c2237,2153,2237,2153,2237,2153v-8,,-16,-2,-24,-6l2213,2172xm2246,2153v,16,,16,,16c2252,2169,2259,2169,2265,2168v,-21,,-21,,-21c2258,2150,2252,2152,2245,2153r1,xm2274,2167v7,,13,,19,-1c2292,2123,2292,2123,2292,2123v-5,7,-11,13,-18,18l2274,2167xm2317,2165v,-63,,-63,,-63c2314,2098,2312,2096,2311,2093v-3,6,-6,12,-9,17c2303,2166,2303,2166,2303,2166v4,-1,9,-1,14,-1xm2326,2164v7,,14,,21,-1c2347,2132,2347,2132,2347,2132v-7,-5,-13,-10,-18,-16c2328,2115,2327,2114,2326,2113r,51xm2356,2163v5,,10,-1,14,-1c2370,2144,2370,2144,2370,2144v-4,-1,-9,-4,-14,-6l2356,2163xm2380,2162v8,-1,16,-1,24,-1c2404,2144,2404,2144,2404,2144v-6,2,-11,3,-17,3c2385,2147,2383,2146,2380,2146r,16xm2413,2140v,20,,20,,20c2421,2160,2429,2160,2437,2160v,-38,,-38,,-38c2429,2131,2421,2136,2413,2140xm2447,2112v-1,47,-1,47,-1,47c2452,2159,2458,2159,2464,2159v,-73,,-73,,-73c2458,2096,2452,2105,2446,2112r1,xm2473,2158v5,,11,,16,c2489,2114,2489,2114,2489,2114v-6,-5,-12,-11,-16,-16l2473,2158xm2498,2158v5,,10,,14,c2512,2131,2512,2131,2512,2131v-5,-2,-9,-5,-14,-9l2498,2158xm2522,2157v5,,11,,16,c2538,2140,2538,2140,2538,2140v-6,-1,-11,-3,-16,-5l2522,2157xm2547,2157v8,,15,,22,c2569,2137,2569,2137,2569,2137v-7,3,-14,4,-21,4c2548,2141,2548,2141,2547,2141r,16xm2579,2157v4,,9,,13,c2595,2157,2597,2157,2600,2157v,-40,,-40,,-40c2593,2124,2586,2129,2579,2133r,24xm2610,2157v9,,18,,25,c2635,2066,2635,2066,2635,2066v-9,16,-17,30,-25,40l2610,2157xm2106,2189v4,-1,10,-3,16,-4c2122,2185,2123,2185,2124,2184v-3,,-3,,-3,c2121,2156,2121,2156,2121,2156v-5,3,-10,5,-15,6l2106,2189xm3128,2362v-4,-2,-11,-4,-22,-5c3060,2351,2751,2341,2651,2342v-5,,-10,,-14,c2637,2342,2637,2342,2637,2342v-82,1,-419,10,-468,16c2159,2359,2152,2361,2147,2363v-4,3,-4,4,-4,5c2143,2368,2144,2371,2149,2373v4,3,11,4,19,4c2172,2377,2175,2377,2179,2377v36,-6,346,-17,437,-17c2627,2360,2634,2360,2638,2360v5,,13,,24,c2755,2360,3060,2370,3096,2376v4,,8,1,11,1c3115,2377,3122,2375,3126,2373v5,-3,7,-5,6,-6c3132,2367,3132,2365,3128,2362xm3154,2233v-2,-1,-4,-2,-6,-3c3136,2224,3099,2217,3051,2213v-144,-15,-388,-18,-410,-19c2640,2194,2612,2194,2568,2196v-66,1,-167,5,-256,11c2268,2209,2226,2213,2193,2217v-33,4,-57,9,-66,14c2125,2232,2123,2233,2121,2234v9,12,33,49,33,102c2154,2341,2154,2346,2153,2351v5,-1,9,-2,15,-3c2218,2342,2555,2334,2637,2332v,,,,,c2641,2332,2646,2332,2651,2332v101,,408,10,456,15c3112,2348,3116,2349,3120,2350v,-5,-1,-9,-1,-13c3119,2288,3145,2246,3154,2233xm3181,2213v,-4,-2,-8,-6,-11c3172,2199,3162,2196,3148,2193v-96,-20,-396,-26,-490,-26c2650,2167,2644,2167,2639,2167v,-5,,-5,,-5c2639,2162,2639,2162,2639,2162v,5,,5,,5c2629,2166,2613,2166,2592,2166v-68,,-183,3,-285,9c2255,2178,2207,2182,2170,2187v-18,2,-34,4,-46,7c2112,2197,2104,2200,2101,2202v-5,4,-6,8,-6,12c2095,2221,2099,2227,2108,2227v4,,9,-1,14,-4c2138,2214,2177,2209,2228,2204v153,-15,412,-20,413,-20c2641,2184,2641,2184,2641,2184v,,,,,c2655,2185,2769,2187,2886,2192v58,3,118,6,166,11c3101,2208,3137,2214,3153,2222v6,3,10,4,14,4c3176,2226,3181,2220,3181,2213xm3172,2163v-6,-1,-11,-3,-16,-5c3156,2185,3156,2185,3156,2185v6,1,11,3,16,5l3172,2163xm3181,2155v11,,23,-4,36,-16c3209,2142,3200,2143,3192,2143v-32,,-60,-17,-66,-48c3125,2089,3124,2085,3124,2080v,-17,8,-29,18,-39c3151,2030,3162,2018,3172,1999v5,-12,8,-22,8,-29c3180,1949,3164,1940,3146,1939v-21,,-43,14,-43,41c3103,1983,3103,1986,3104,1990v,,,,,c3104,1993,3104,1996,3104,2001v,19,-3,61,-16,92c3079,2112,3061,2122,3041,2122v-24,,-49,-15,-62,-45c2969,2052,2965,2032,2965,2023v-5,,-5,,-5,c2960,2026,2959,2029,2958,2032v-1,10,-4,24,-7,36c2944,2094,2914,2116,2884,2117v-24,,-47,-17,-53,-59c2829,2050,2829,2042,2829,2036v,-16,4,-27,9,-37c2843,1989,2849,1979,2855,1963v,-1,,-1,,-2c2856,1957,2857,1952,2857,1949v1,-2,2,-3,2,-4c2859,1942,2860,1940,2860,1938v,-26,-19,-37,-39,-38c2801,1901,2780,1913,2780,1939v,6,2,14,5,22c2796,1991,2805,2016,2805,2037v,8,-1,16,-4,22c2786,2093,2762,2106,2738,2106v-27,,-54,-17,-64,-40c2665,2047,2659,2038,2656,2033v-3,-4,-3,-4,-3,-4c2652,2029,2652,2029,2652,2029v,,,,,c2648,2030,2644,2031,2639,2031v5,11,5,11,5,11c2670,2112,2700,2131,2726,2131v21,,42,-14,57,-28c2791,2095,2797,2088,2801,2083v1,-1,1,-1,1,-1c2802,2081,2802,2081,2802,2081v1,,1,,1,c2806,2077,2808,2074,2808,2074v4,-7,4,-7,4,-7c2816,2074,2816,2074,2816,2074v26,48,51,62,72,62c2908,2136,2926,2123,2940,2109v3,-4,6,-8,9,-11c2949,2097,2949,2097,2949,2097v,,,,,c2952,2094,2954,2091,2955,2089v4,-5,6,-9,6,-9c2965,2072,2965,2072,2965,2072v4,9,4,9,4,9c2989,2124,3012,2144,3036,2144v21,,45,-15,70,-47c3111,2091,3111,2091,3111,2091v3,7,3,7,3,7c3114,2098,3116,2101,3119,2107v10,17,34,49,62,48xm3262,2085v,-4,-2,-7,-4,-9c3252,2074,3252,2074,3252,2074v-5,,-12,3,-17,10c3232,2088,3230,2094,3230,2098v,4,1,7,4,9c3240,2109,3240,2109,3240,2109v5,,11,-3,16,-9c3260,2095,3262,2089,3262,2085xm3309,1982v-8,9,-12,16,-15,20c3291,2007,3291,2007,3291,2007v,2,,2,,2c3285,2012,3285,2012,3285,2012v-3,-7,-3,-7,-3,-7c3282,2005,3282,2005,3282,2005v,,,,,c3289,1989,3289,1989,3289,1989v-3,-2,-8,-6,-11,-6c3276,1983,3273,1984,3270,1990v-4,6,-7,17,-9,35c3260,2028,3260,2028,3260,2028v-5,4,-5,4,-5,4c3251,2031,3251,2029,3250,2028v-3,-7,-3,-7,-3,-7c3247,2020,3247,2020,3247,2020v,,-1,-4,-2,-9c3242,2005,3242,2005,3242,2005v-3,-1,-3,-1,-3,-1c3238,2004,3234,2005,3229,2012v-7,7,-7,7,-7,7c3215,2022,3215,2022,3215,2022v-5,-3,-5,-3,-5,-3c3207,2015,3208,2011,3207,2007v,-5,,-5,,-5c3207,1999,3207,1995,3207,1993v-1,-1,-1,-1,-1,-1c3205,1991,3203,1992,3199,1995v-18,14,-31,29,-39,40c3156,2041,3153,2046,3151,2049v-2,5,-2,5,-2,5c3148,2056,3148,2056,3148,2056v,6,,6,,6c3151,2071,3151,2071,3151,2071v3,2,8,5,18,5c3172,2076,3177,2075,3181,2075v8,-3,12,-5,15,-7c3199,2065,3199,2065,3199,2065v1,-1,1,-1,1,-1c3206,2063,3206,2063,3206,2063v3,5,3,5,3,5c3209,2069,3208,2069,3208,2070v,,,,,c3208,2070,3208,2070,3208,2070v-1,1,-3,3,-6,6c3198,2079,3192,2082,3184,2084v,,,,,c3176,2087,3175,2090,3175,2095v3,10,3,10,3,10c3183,2109,3183,2109,3183,2109v2,1,2,1,2,1c3185,2110,3185,2110,3185,2110v3,1,8,3,17,3c3211,2113,3211,2113,3211,2113v7,-1,11,-2,13,-3c3222,2106,3220,2102,3220,2098v,-7,3,-14,8,-20c3234,2069,3243,2065,3252,2065v4,,8,1,12,3c3264,2068,3264,2068,3264,2068v2,2,3,4,5,7c3269,2074,3270,2073,3271,2072v12,-11,38,-40,57,-78c3334,1982,3336,1974,3336,1970v-1,-4,-1,-4,-1,-4c3333,1966,3333,1966,3333,1966v-5,,-17,7,-24,16xm3290,1559v1,9,2,17,2,26c3292,1588,3291,1591,3291,1594v8,-2,16,-3,23,-3c3339,1591,3358,1600,3369,1615v12,14,17,34,17,54c3386,1696,3377,1726,3362,1749v-27,41,-110,128,-110,219c3252,1978,3254,1988,3256,1999v1,-6,3,-10,5,-14c3265,1977,3272,1973,3278,1973v9,1,15,7,18,10c3298,1981,3299,1978,3302,1976v,-1,1,-2,2,-3c3298,1962,3295,1951,3295,1940v,-59,76,-121,108,-171c3422,1740,3433,1702,3433,1666v-1,-60,-30,-112,-102,-112c3319,1554,3305,1556,3290,1559xm3100,1412v-14,,-30,2,-46,4c3056,1418,3057,1420,3058,1422v6,,12,1,18,1c3078,1423,3081,1422,3083,1422v5,,10,1,14,3c3194,1439,3233,1502,3233,1570v,43,-16,87,-41,122c3142,1759,3078,1837,3040,1900v1,1,1,3,1,4c3041,1909,3040,1913,3038,1916v3,1,5,3,6,6c3046,1925,3048,1929,3048,1934v,3,-2,7,-3,10c3046,1944,3046,1944,3047,1944v11,,20,9,23,22c3076,1940,3099,1904,3128,1863v33,-45,74,-94,106,-136c3265,1687,3282,1635,3282,1585v,-90,-54,-172,-182,-173xm3004,1434v,13,11,23,24,23c3040,1457,3051,1447,3051,1434v,-13,-11,-24,-23,-24c3015,1410,3004,1421,3004,1434xm2943,1421v,13,10,23,23,23c2979,1444,2989,1434,2989,1421v,-13,-10,-23,-23,-23c2953,1398,2943,1408,2943,1421xm2880,1407v,13,10,23,23,23c2916,1430,2926,1420,2926,1407v,-13,-10,-23,-23,-23c2890,1384,2880,1394,2880,1407xm2830,1394v,10,8,18,18,18c2858,1412,2866,1404,2866,1394v,-10,-8,-18,-18,-18c2838,1376,2830,1384,2830,1394xm2780,1381v,10,8,18,18,18c2808,1399,2816,1391,2816,1381v,-10,-8,-17,-18,-17c2788,1364,2780,1371,2780,1381xm2735,1358v,9,8,17,18,17c2762,1375,2770,1367,2770,1358v,-10,-8,-18,-17,-18c2743,1340,2735,1348,2735,1358xm2730,1372v2,4,3,8,5,12c2789,1431,2940,1454,2971,1456v15,,27,2,40,5c3002,1456,2996,1447,2995,1436v-5,10,-16,18,-29,18c2948,1454,2933,1439,2933,1421v,,,-1,,-1c2928,1432,2916,1440,2903,1440v-18,,-32,-14,-33,-32c2866,1416,2858,1421,2848,1421v-15,,-26,-11,-27,-25c2816,1403,2808,1409,2798,1409v-15,,-27,-13,-27,-28c2771,1380,2772,1379,2772,1377v-5,5,-12,8,-19,8c2743,1385,2735,1380,2730,1372xm2704,1308v,,,,,c2697,1312,2688,1316,2680,1318v10,43,36,200,47,236c2739,1589,2743,1629,2743,1669v,51,-7,101,-19,140c2715,1842,2702,1866,2689,1877v4,4,6,9,5,14c2694,1892,2694,1894,2694,1895v9,1,15,9,17,20c2733,1904,2759,1869,2778,1822v21,-49,36,-111,36,-170c2814,1617,2809,1584,2797,1555v-5,-12,-14,-32,-25,-56c2768,1494,2765,1489,2765,1482v-7,-15,-14,-31,-21,-48c2744,1434,2744,1433,2744,1433v-1,,-1,,-1,c2743,1432,2743,1432,2743,1432v-20,-49,-39,-99,-39,-124xm2684,1060v,95,,95,,95c2766,1155,2766,1155,2766,1155v-10,-44,-41,-79,-82,-95xm2657,955v,,,,,c2657,955,2657,955,2657,955xm2619,956v,,,,,c2619,956,2619,956,2619,956xm2606,1043v10,-2,20,-3,30,-3c2648,1040,2660,1042,2671,1045v-5,-9,-10,-21,-14,-34c2652,993,2648,974,2648,962v,-4,,-7,1,-10c2650,949,2653,946,2657,946v1,,1,,1,c2658,946,2658,946,2658,946v2,,18,1,36,5c2709,953,2725,958,2738,965v,-60,,-60,,-60c2716,915,2692,926,2671,926v-5,,-10,-1,-15,-2c2652,920,2652,920,2652,920v-1,-3,-1,-6,-1,-10c2651,892,2657,858,2677,830v-37,,-37,,-37,c2640,830,2640,830,2640,830v-42,,-42,,-42,c2618,859,2624,893,2625,910v-1,8,-1,8,-1,8c2623,921,2623,921,2623,921v-4,4,-4,4,-4,4c2615,926,2610,927,2605,927v-21,,-46,-11,-68,-21c2537,966,2537,966,2537,966v13,-7,29,-12,44,-15c2599,948,2615,947,2617,947v,,,,,c2618,947,2618,947,2618,947v5,,8,4,9,7c2628,957,2628,961,2628,965v,13,-3,31,-8,48c2616,1024,2611,1035,2606,1043xm2506,1156v90,,90,,90,c2596,1057,2596,1057,2596,1057v-45,15,-80,52,-90,99xm2504,1183v,16,3,30,8,44c2760,1227,2760,1227,2760,1227v6,-14,9,-28,9,-44c2769,1177,2768,1171,2767,1164v-92,,-92,,-92,c2675,1057,2675,1057,2675,1057v-13,-4,-25,-7,-39,-7c2626,1050,2615,1052,2605,1054v,112,,112,,112c2505,1166,2505,1166,2505,1166v,6,-1,11,-1,17xm2636,1315v54,,100,-32,121,-78c2515,1237,2515,1237,2515,1237v21,46,67,78,121,78xm2532,1433v,1,,1,,1c2532,1434,2532,1434,2532,1434v,,,,,c2532,1434,2531,1435,2531,1435v-7,17,-14,33,-20,48c2510,1490,2507,1495,2503,1500v-10,24,-19,44,-24,56c2467,1585,2461,1619,2461,1654v,58,15,119,35,168c2516,1869,2542,1905,2565,1915v1,-10,8,-18,16,-19c2581,1895,2581,1893,2581,1892v,-5,1,-10,5,-14c2572,1868,2560,1844,2550,1811v-11,-39,-18,-89,-18,-139c2532,1631,2537,1590,2548,1555v12,-36,37,-193,47,-236c2587,1317,2579,1314,2571,1310v,25,-19,74,-39,123xm2505,1359v,9,8,17,18,17c2532,1376,2540,1368,2540,1359v,-10,-8,-18,-17,-18c2513,1341,2505,1349,2505,1359xm2459,1382v,10,8,18,18,18c2487,1400,2495,1392,2495,1382v,-10,-8,-18,-18,-18c2467,1364,2459,1372,2459,1382xm2410,1395v,10,8,17,17,17c2437,1412,2445,1405,2445,1395v,-10,-8,-18,-18,-18c2418,1377,2410,1385,2410,1395xm2349,1408v,13,10,23,23,23c2385,1431,2396,1421,2396,1408v,-13,-11,-24,-24,-24c2359,1384,2349,1395,2349,1408xm2342,1421v,,,1,,1c2342,1440,2328,1455,2310,1455v-13,,-24,-8,-30,-19c2280,1448,2273,1457,2264,1462v13,-3,26,-5,40,-6c2335,1455,2486,1432,2541,1385v1,-4,3,-8,4,-12c2540,1381,2532,1386,2523,1386v-8,,-14,-3,-19,-8c2504,1379,2504,1381,2504,1382v,15,-12,27,-27,27c2467,1409,2459,1404,2454,1396v-1,15,-12,26,-27,26c2418,1422,2410,1417,2405,1409v-1,18,-15,32,-33,32c2359,1441,2347,1433,2342,1421xm2286,1422v,13,11,23,24,23c2322,1445,2333,1435,2333,1422v,-13,-11,-24,-23,-24c2297,1398,2286,1409,2286,1422xm2224,1435v,12,11,23,24,23c2261,1458,2271,1447,2271,1435v,-13,-10,-24,-23,-24c2235,1411,2224,1422,2224,1435xm1992,1586v,50,17,102,48,142c2072,1770,2113,1819,2146,1864v28,39,50,73,57,98c2207,1951,2215,1944,2225,1944v,,1,,2,c2225,1941,2224,1937,2224,1934v,-5,1,-9,3,-12c2229,1919,2231,1917,2234,1916v-2,-3,-3,-7,-4,-12c2230,1903,2231,1901,2231,1899v-37,-63,-97,-138,-147,-206c2058,1658,2042,1614,2042,1571v,-68,39,-131,136,-145c2182,1424,2187,1423,2192,1423v3,,5,,8,1c2206,1424,2211,1423,2217,1423v1,-2,2,-3,3,-5c2204,1416,2188,1415,2174,1415v-128,,-182,81,-182,171xm1931,1511v,16,12,28,28,28c1974,1539,1987,1527,1987,1511v,-15,-13,-28,-28,-28c1943,1483,1931,1496,1931,1511xm1858,1522v,16,13,28,28,28c1902,1550,1914,1538,1914,1522v,-15,-12,-28,-28,-28c1871,1494,1858,1507,1858,1522xm1796,1676v-20,-2,-37,-18,-37,-39c1759,1615,1777,1598,1799,1598v3,,5,1,8,1c1796,1593,1789,1582,1789,1568v,-21,17,-38,37,-38c1847,1530,1864,1547,1864,1568v,21,-17,38,-38,38c1824,1606,1821,1605,1819,1604v11,7,19,19,19,33c1838,1658,1822,1674,1801,1676v21,1,37,18,37,39c1838,1730,1829,1743,1816,1750v4,-2,8,-3,12,-3c1851,1747,1869,1765,1869,1788v,23,-18,41,-41,41c1806,1829,1787,1811,1787,1788v,-16,10,-30,23,-37c1807,1753,1803,1754,1799,1754v-22,,-40,-18,-40,-39c1759,1694,1776,1677,1796,1676xm1828,1757v-17,,-31,14,-31,31c1797,1805,1811,1819,1828,1819v18,,32,-14,32,-31c1860,1771,1846,1757,1828,1757xm1826,1596v16,,28,-13,28,-28c1854,1553,1842,1540,1826,1540v-15,,-28,13,-28,28c1798,1583,1811,1596,1826,1596xm1799,1667v16,,29,-14,29,-30c1828,1621,1815,1607,1799,1607v-17,,-30,14,-30,30c1769,1653,1782,1667,1799,1667xm1769,1715v,16,13,29,30,29c1815,1744,1828,1731,1828,1715v,-17,-13,-30,-29,-30c1782,1685,1769,1698,1769,1715xm1880,1920v,-11,5,-20,12,-28c1886,1895,1880,1897,1874,1897v-23,,-41,-19,-41,-41c1833,1833,1851,1815,1874,1815v22,,41,18,41,41c1915,1867,1910,1877,1903,1884v6,-3,12,-5,18,-5c1944,1879,1962,1898,1962,1920v,23,-18,41,-41,41c1898,1961,1880,1943,1880,1920xm1921,1889v-17,,-31,14,-31,31c1890,1938,1904,1952,1921,1952v17,,31,-14,31,-32c1952,1903,1938,1889,1921,1889xm1874,1887v17,,31,-14,31,-31c1905,1838,1891,1824,1874,1824v-18,,-32,14,-32,32c1842,1873,1856,1887,1874,1887xm2052,2079v,,,,,c2052,2079,2052,2079,2052,2079xm2392,2265v1,2,1,2,1,2c2393,2284,2380,2298,2363,2299v,,,,,c2363,2299,2363,2299,2363,2299v,,,,,c2363,2299,2363,2299,2363,2299v-55,3,-55,3,-55,3c2306,2302,2306,2302,2306,2302v-17,,-31,-13,-32,-30c2274,2272,2274,2272,2274,2272v,,,,,c2274,2270,2274,2270,2274,2270v,-17,13,-31,30,-32c2359,2235,2359,2235,2359,2235v2,,2,,2,c2377,2235,2391,2248,2392,2264v,,,,,c2392,2265,2392,2265,2392,2265xm2383,2267v,-1,,-1,,-1c2383,2266,2383,2266,2383,2266v,-1,,-1,,-1c2383,2265,2383,2265,2383,2265v-1,-12,-11,-21,-22,-21c2359,2244,2359,2244,2359,2244v-55,4,-55,4,-55,4c2293,2248,2284,2258,2284,2270v,1,,1,,1c2284,2272,2284,2272,2284,2272v1,11,10,20,22,20c2307,2292,2307,2292,2307,2292v55,-3,55,-3,55,-3c2363,2294,2363,2294,2363,2294v-1,-5,-1,-5,-1,-5c2374,2288,2383,2279,2383,2267xm2412,2275v,1,,1,,1c2412,2285,2407,2294,2401,2301v-7,7,-16,13,-25,13c2376,2310,2376,2310,2376,2310v,4,,4,,4c2306,2319,2306,2319,2306,2319v,,,,,c2304,2319,2304,2319,2304,2319v-9,-1,-20,-5,-29,-11c2265,2302,2257,2294,2256,2284v,,,,,c2256,2264,2256,2264,2256,2264v,,,,,c2256,2262,2256,2262,2256,2262v,-9,5,-18,12,-25c2274,2230,2283,2225,2292,2224v,,,,,c2292,2224,2292,2224,2292,2224v,,,,,c2292,2224,2292,2224,2292,2224v75,-6,75,-6,75,-6c2367,2218,2367,2218,2367,2218v2,,2,,2,c2378,2218,2388,2223,2396,2229v8,6,15,14,16,24c2412,2253,2412,2253,2412,2253v,22,,22,,22xm2403,2276v,-1,,-1,,-1c2403,2275,2403,2275,2403,2275v-1,-22,-1,-22,-1,-22c2402,2248,2397,2242,2390,2236v-6,-5,-15,-8,-21,-8c2368,2228,2368,2228,2368,2228v-76,6,-76,6,-76,6c2292,2234,2292,2234,2292,2234v-5,,-12,4,-17,10c2269,2250,2265,2257,2266,2262v,1,,1,,1c2266,2263,2266,2263,2266,2263v,21,,21,,21c2266,2288,2272,2295,2280,2300v8,5,18,9,24,9c2305,2309,2305,2309,2305,2309v,,,,,c2376,2305,2376,2305,2376,2305v5,,12,-5,18,-10c2399,2289,2403,2281,2403,2276xm2492,2262v,15,-12,27,-27,27c2450,2289,2438,2277,2438,2262v,-15,12,-28,27,-28c2480,2234,2492,2247,2492,2262xm2483,2262v,-10,-8,-18,-18,-18c2455,2244,2448,2252,2448,2262v,9,7,17,17,17c2475,2279,2483,2271,2483,2262xm2516,2262v,27,-23,50,-51,50c2437,2312,2415,2289,2415,2262v,-28,22,-51,50,-51c2493,2211,2516,2234,2516,2262xm2506,2262v,-23,-18,-41,-41,-41c2443,2221,2424,2239,2424,2262v,22,19,40,41,40c2488,2302,2506,2284,2506,2262xm2229,2280v,15,-12,28,-27,28c2187,2308,2175,2295,2175,2280v,-15,12,-27,27,-27c2217,2253,2229,2265,2229,2280xm2219,2280v,-9,-7,-17,-17,-17c2192,2263,2184,2271,2184,2280v,10,8,18,18,18c2212,2298,2219,2290,2219,2280xm2252,2280v,28,-22,51,-50,51c2174,2331,2151,2308,2151,2280v,-27,23,-50,51,-50c2230,2230,2252,2253,2252,2280xm2243,2280v,-22,-19,-40,-41,-40c2179,2240,2161,2258,2161,2280v,23,18,41,41,41c2224,2321,2243,2303,2243,2280xm2619,925v,,,,,c2619,925,2619,925,2619,925xm3449,1530v21,,38,16,38,37c3487,1581,3479,1592,3468,1599v3,-1,6,-2,9,-2c3498,1597,3516,1615,3516,1636v,21,-16,37,-37,39c3500,1676,3516,1693,3516,1714v,21,-18,39,-39,39c3472,1753,3469,1752,3465,1751v13,6,23,20,23,36c3488,1810,3470,1828,3447,1828v-23,,-41,-18,-41,-41c3406,1765,3424,1746,3447,1746v5,,9,1,13,3c3447,1742,3437,1729,3437,1714v,-21,17,-38,37,-39c3454,1673,3437,1657,3437,1636v,-14,8,-26,20,-33c3454,1604,3452,1605,3449,1605v-21,,-38,-17,-38,-38c3411,1546,3428,1530,3449,1530xm3447,1756v-17,,-31,14,-31,31c3416,1805,3430,1819,3447,1819v17,,31,-14,31,-32c3478,1770,3464,1756,3447,1756xm3477,1684v-17,,-30,13,-30,30c3447,1730,3460,1743,3477,1743v16,,29,-13,29,-29c3506,1697,3493,1684,3477,1684xm3477,1607v-17,,-30,13,-30,29c3447,1653,3460,1666,3477,1666v16,,29,-13,29,-30c3506,1620,3493,1607,3477,1607xm3421,1567v,16,12,28,28,28c3464,1595,3477,1583,3477,1567v,-15,-13,-28,-28,-28c3433,1539,3421,1552,3421,1567xm3401,1896v-6,,-12,-2,-17,-5c3391,1899,3395,1909,3395,1920v,22,-18,41,-41,41c3332,1961,3313,1942,3313,1920v,-23,19,-41,41,-41c3361,1879,3367,1880,3372,1883v-7,-7,-11,-17,-11,-28c3361,1832,3379,1814,3401,1814v23,,41,18,41,41c3442,1878,3424,1896,3401,1896xm3386,1920v,-18,-15,-32,-32,-32c3337,1888,3323,1902,3323,1920v,17,14,31,31,31c3371,1951,3386,1937,3386,1920xm3401,1886v18,,32,-14,32,-31c3433,1838,3419,1824,3401,1824v-17,,-31,14,-31,31c3370,1872,3384,1886,3401,1886xm3001,2269v,2,,2,,2c3001,2271,3001,2271,3001,2271v,1,,1,,1c3001,2272,3001,2272,3001,2272v-1,16,-15,29,-32,29c2968,2301,2968,2301,2968,2301v-56,-3,-56,-3,-56,-3c2913,2293,2913,2293,2913,2293v-1,5,-1,5,-1,5c2896,2297,2883,2283,2883,2266v,-2,,-2,,-2c2883,2264,2883,2264,2883,2264v,-1,,-1,,-1c2883,2263,2883,2263,2883,2263v1,-16,15,-29,31,-29c2916,2234,2916,2234,2916,2234v55,3,55,3,55,3c2988,2238,3001,2252,3001,2269xm2991,2271v1,-1,1,-1,1,-1c2992,2269,2992,2269,2992,2269v,-12,-9,-21,-21,-22c2916,2244,2916,2244,2916,2244v-2,-1,-2,-1,-2,-1c2903,2243,2893,2252,2893,2264v,,,,,c2892,2265,2892,2265,2892,2265v,1,,1,,1c2892,2278,2901,2288,2913,2288v,,,,,c2968,2292,2968,2292,2968,2292v1,,1,,1,c2981,2292,2991,2283,2991,2271xm3019,2262v,1,,1,,1c3019,2263,3019,2263,3019,2263v,20,,20,,20c3019,2283,3019,2283,3019,2283v,,,,,c3018,2293,3010,2301,3001,2307v-10,6,-21,11,-30,11c2970,2318,2970,2318,2970,2318v-71,-4,-71,-4,-71,-4c2899,2314,2899,2314,2899,2314v-9,-1,-18,-7,-24,-14c2868,2293,2863,2284,2863,2275v,-1,,-1,,-1c2863,2274,2863,2274,2863,2274v,-22,,-22,,-22c2863,2252,2863,2252,2863,2252v,,,,,c2864,2242,2871,2234,2879,2228v8,-6,18,-11,27,-11c2908,2217,2908,2217,2908,2217v75,6,75,6,75,6c2983,2223,2983,2223,2983,2223v,,,,,c2983,2223,2983,2223,2983,2223v,,,,,c2993,2224,3001,2229,3008,2236v6,7,11,16,11,26xm3009,2283v1,-20,1,-20,1,-20c3010,2262,3010,2262,3010,2262v,,,,,c3010,2262,3010,2262,3010,2262v,-6,-4,-13,-9,-19c2995,2237,2988,2233,2983,2233v,,,,,c2907,2227,2907,2227,2907,2227v,,,,,c2906,2227,2906,2227,2906,2227v-5,,-14,3,-21,9c2878,2241,2873,2248,2873,2252v,22,,22,,22c2873,2274,2873,2274,2873,2274v,,,,,c2873,2275,2873,2275,2873,2275v,6,3,13,9,19c2887,2300,2894,2304,2900,2304v-1,5,-1,5,-1,5c2900,2304,2900,2304,2900,2304v70,4,70,4,70,4c2970,2308,2970,2308,2970,2308v1,,1,,1,c2977,2308,2987,2305,2995,2299v9,-5,14,-12,14,-16xm2837,2261v,15,-12,27,-27,27c2795,2288,2783,2276,2783,2261v,-15,12,-27,27,-27c2825,2234,2837,2246,2837,2261xm2828,2261v,-10,-8,-18,-18,-18c2800,2243,2793,2251,2793,2261v,9,7,17,17,17c2820,2278,2828,2270,2828,2261xm2861,2261v,28,-23,50,-51,50c2782,2311,2760,2289,2760,2261v,-28,22,-51,50,-51c2838,2210,2861,2233,2861,2261xm2851,2261v,-23,-18,-41,-41,-41c2788,2220,2769,2238,2769,2261v,22,19,41,41,41c2833,2302,2851,2283,2851,2261xm3102,2284v,15,-12,27,-27,27c3060,2311,3048,2299,3048,2284v,-15,12,-27,27,-27c3090,2257,3102,2269,3102,2284xm3093,2284v,-9,-8,-17,-18,-17c3065,2267,3058,2275,3057,2284v,10,8,18,18,18c3085,2302,3093,2294,3093,2284xm3126,2284v,28,-23,51,-51,51c3047,2335,3025,2312,3025,2284v,-28,22,-50,50,-50c3103,2234,3126,2256,3126,2284xm3116,2284v,-22,-18,-41,-41,-41c3052,2243,3034,2262,3034,2284v,23,18,41,41,41c3098,2325,3116,2307,3116,2284xm2725,2262v,1,,1,,1c2725,2284,2708,2301,2687,2301v,,,,,c2638,2301,2638,2301,2638,2301v,-4,,-4,,-4c2638,2301,2638,2301,2638,2301v-49,1,-49,1,-49,1c2589,2302,2589,2302,2589,2302v-21,,-38,-17,-38,-39c2551,2263,2551,2263,2551,2263v,-22,17,-39,38,-39c2638,2224,2638,2224,2638,2224v,,,,,c2686,2223,2686,2223,2686,2223v,,,,,c2687,2223,2687,2223,2687,2223v21,,38,18,38,39xm2715,2262v,-16,-13,-29,-28,-29c2686,2233,2686,2233,2686,2233v-48,1,-48,1,-48,1c2638,2229,2638,2229,2638,2229v,5,,5,,5c2589,2234,2589,2234,2589,2234v,,,,,c2573,2234,2560,2247,2560,2263v,,,,,c2560,2279,2573,2292,2589,2292v49,,49,,49,c2638,2292,2638,2292,2638,2292v48,-1,48,-1,48,-1c2686,2291,2686,2291,2686,2291v16,,29,-12,29,-28l2715,2262xm2748,2242v,33,,33,,33c2748,2287,2741,2298,2732,2306v-10,8,-21,14,-31,14c2701,2320,2701,2320,2701,2320v-63,1,-63,1,-63,1c2638,2316,2638,2316,2638,2316v,5,,5,,5c2575,2321,2575,2321,2575,2321v,,,,,c2564,2321,2553,2315,2544,2307v-10,-8,-17,-19,-17,-31c2527,2243,2527,2243,2527,2243v,-11,8,-21,17,-27c2554,2209,2566,2205,2576,2205v,,,,,c2638,2204,2638,2204,2638,2204v,5,,5,,5c2638,2204,2638,2204,2638,2204v61,,61,,61,c2710,2204,2721,2208,2731,2215v9,6,17,16,17,27xm2739,2276v,-34,,-34,,-34c2739,2236,2734,2228,2726,2223v-8,-6,-19,-9,-27,-9c2638,2214,2638,2214,2638,2214v,,,,,c2638,2214,2638,2214,2638,2214v-62,1,-62,1,-62,1c2576,2215,2576,2215,2576,2215v-8,,-18,3,-26,9c2542,2229,2536,2236,2537,2243v-1,33,-1,33,-1,33c2536,2283,2542,2293,2550,2300v8,7,18,12,25,11c2638,2311,2638,2311,2638,2311v,,,,,c2701,2311,2701,2311,2701,2311v,,,,,c2707,2311,2717,2306,2725,2299v8,-7,14,-17,14,-23xm2331,1988v,,,,,c2331,1988,2331,1988,2331,1988xm2625,1694v-15,-6,-26,-20,-26,-37c2599,1636,2615,1619,2636,1618v-22,-1,-39,-18,-39,-40c2597,1558,2611,1543,2630,1539v-15,-4,-26,-17,-26,-33c2604,1490,2615,1477,2629,1473v-14,-5,-25,-17,-25,-33c2604,1424,2614,1412,2628,1407v-14,-5,-24,-18,-24,-33c2604,1355,2620,1339,2639,1339v19,,35,16,35,35c2674,1389,2664,1402,2650,1407v14,5,24,17,24,33c2674,1456,2663,1468,2649,1473v14,4,25,17,25,33c2674,1523,2662,1536,2646,1539v18,5,32,20,32,39c2678,1600,2661,1617,2639,1618v21,1,38,18,38,39c2677,1674,2665,1689,2650,1694v20,5,35,23,35,45c2685,1764,2666,1784,2642,1786v19,2,35,18,35,39c2677,1846,2660,1864,2638,1864v-22,,-39,-18,-39,-39c2599,1805,2614,1789,2633,1786v-24,-2,-44,-22,-44,-47c2589,1717,2605,1699,2625,1694xm2638,1795v-16,,-30,13,-30,30c2608,1841,2622,1854,2638,1854v16,,29,-13,29,-29c2667,1808,2654,1795,2638,1795xm2639,1400v14,,25,-12,25,-26c2664,1360,2653,1349,2639,1349v-14,,-26,11,-26,25c2613,1388,2625,1400,2639,1400xm2639,1465v14,,25,-11,25,-25c2664,1426,2653,1414,2639,1414v-14,,-26,12,-26,26c2613,1454,2625,1465,2639,1465xm2639,1531v14,,25,-11,25,-25c2664,1492,2653,1480,2639,1480v-14,,-26,12,-26,26c2613,1520,2625,1531,2639,1531xm2637,1609v17,,31,-14,31,-31c2668,1561,2654,1547,2637,1547v-17,,-31,14,-31,31c2606,1595,2620,1609,2637,1609xm2638,1686v16,,29,-13,29,-29c2667,1641,2654,1627,2638,1627v-16,,-30,14,-30,30c2608,1673,2622,1686,2638,1686xm2599,1739v,21,17,39,38,39c2659,1778,2676,1760,2676,1739v,-21,-18,-38,-39,-38c2616,1701,2599,1718,2599,1739xe" fillcolor="#3f5e6b" stroked="f">
                  <v:path arrowok="t" o:connecttype="custom" o:connectlocs="541655,1604336;493395,1418634;183833,1292928;145415,992949;216535,1089133;141288,362833;222568,264427;714375,180305;725488,13967;1075690,39997;1603375,547899;1421130,401560;1603693,793280;1472565,1339592;1193165,1527198;956310,1643064;541655,855498;791528,375530;1041083,480602;681038,741537;697548,629481;688340,454890;701993,581231;815023,639639;849630,626942;971550,454255;1002348,507902;959485,646940;1071880,529805;936943,640274;934403,603451;912813,481237;877570,618053;789940,604404;762000,614879;718820,481555;706755,490443;623570,508537;626745,627259;654050,642179;782003,656464;990283,674240;897890,669796;702628,689477;805815,684716;683578,746299;939165,645036;1050608,629164;1024890,659638;949008,451081;870903,454890;849313,369499;806768,439653;591820,497744;651510,659955;727710,705984;693420,723761;1079818,601864;958533,718364;897890,717729;837565,707571;740093,631068;837565,516473" o:connectangles="0,0,0,0,0,0,0,0,0,0,0,0,0,0,0,0,0,0,0,0,0,0,0,0,0,0,0,0,0,0,0,0,0,0,0,0,0,0,0,0,0,0,0,0,0,0,0,0,0,0,0,0,0,0,0,0,0,0,0,0,0,0,0"/>
                  <o:lock v:ext="edit" verticies="t"/>
                </v:shape>
                <v:shape id="Freeform 12" o:spid="_x0000_s1036" style="position:absolute;left:43891;top:5035;width:25120;height:8566;visibility:visible;mso-wrap-style:square;v-text-anchor:top" coordsize="7911,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" path="m565,1315v-477,,-477,,-477,c90,1288,101,1245,110,1220v32,-9,101,-20,140,-24c250,182,250,182,250,182,209,180,148,175,117,169,112,146,110,90,113,67v441,,441,,441,c559,88,558,144,550,167v-36,8,-91,13,-134,15c416,628,416,628,416,628v102,,102,,102,c765,290,765,290,765,290v19,-31,70,-87,97,-106c827,182,765,176,734,171,725,142,720,90,720,67v411,,411,,411,c1130,97,1121,142,1106,173v-27,5,-72,9,-106,11c630,657,630,657,630,657v433,548,433,548,433,548c1180,1198,1180,1198,1180,1198v,38,-9,88,-20,117c1110,1326,1016,1340,959,1345,491,727,491,727,491,727v-75,,-75,,-75,c416,1198,416,1198,416,1198v46,4,104,9,143,18c567,1238,568,1293,565,1315xm1747,854v,-97,,-97,,-97c1747,624,1689,556,1576,556v-78,,-200,45,-263,88c1306,628,1304,606,1304,583v,-34,9,-72,20,-90c1383,459,1522,430,1617,430v196,,282,95,282,342c1899,1121,1899,1121,1899,1121v,36,9,79,24,93c1950,1214,2013,1203,2047,1193v2,7,2,14,2,19c2049,1241,2042,1272,2031,1293v-40,25,-133,52,-194,52c1801,1324,1766,1266,1761,1209v-9,,-9,,-9,c1705,1297,1608,1345,1500,1345v-131,,-255,-75,-255,-241c1245,919,1401,824,1579,824v58,,123,11,168,30xm1622,919v-140,,-219,63,-219,158c1403,1176,1480,1221,1567,1221v70,,145,-34,181,-88c1748,934,1748,934,1748,934v-34,-9,-90,-15,-126,-15xm2166,1234v-13,23,-22,54,-26,81c2572,1315,2572,1315,2572,1315v4,-25,2,-65,-3,-86c2536,1218,2482,1209,2437,1205v,-538,,-538,,-538c2475,617,2570,552,2662,552v126,,169,88,169,227c2831,1200,2831,1200,2831,1200v-30,7,-75,21,-102,34c2716,1257,2707,1288,2703,1315v427,,427,,427,c3132,1304,3132,1295,3132,1284v,-19,-2,-41,-6,-55c3090,1218,3029,1209,2980,1205v8,-153,11,-300,11,-451c2991,475,2865,430,2723,430v-162,,-257,92,-289,153c2416,583,2416,583,2416,583v,-131,,-131,,-131c2390,444,2362,441,2331,441v-54,,-111,11,-149,25c2164,493,2151,531,2149,561v132,,132,,132,c2281,1200,2281,1200,2281,1200v-36,7,-87,21,-115,34xm3536,1346v168,,324,-72,324,-260c3860,774,3441,835,3441,633v,-66,54,-110,147,-110c3628,523,3669,534,3695,545v,106,,106,,106c3725,669,3775,678,3815,678v11,-39,20,-95,20,-146c3835,513,3835,493,3831,477v-81,-33,-171,-47,-253,-47c3400,430,3279,523,3279,655v,318,423,241,423,455c3702,1191,3641,1245,3551,1245v-54,,-110,-15,-151,-42c3400,1079,3400,1079,3400,1079v-38,-11,-90,-16,-130,-16c3261,1095,3252,1146,3252,1191v,29,4,66,9,86c3338,1322,3434,1346,3536,1346xm4024,905v,-265,163,-475,415,-475c4655,430,4747,586,4747,813v,31,-2,63,-6,95c4191,908,4191,908,4191,908v4,193,124,312,293,312c4561,1220,4669,1194,4736,1169v4,27,-7,76,-23,103c4648,1308,4540,1346,4428,1346v-257,,-404,-193,-404,-441xm4191,804v396,,396,,396,c4599,680,4563,529,4412,529v-128,,-210,111,-221,275xm4903,1234v-12,23,-21,54,-25,81c5324,1315,5324,1315,5324,1315v2,-11,2,-20,2,-31c5326,1265,5324,1243,5321,1229v-38,-11,-101,-22,-146,-26c5175,11,5175,11,5175,11,5148,4,5115,,5083,v-59,,-120,11,-162,25c4903,52,4891,90,4889,121v129,,129,,129,c5018,1200,5018,1200,5018,1200v-36,7,-86,21,-115,34xm5946,854v,-97,,-97,,-97c5946,624,5889,556,5776,556v-78,,-200,45,-263,88c5506,628,5504,606,5504,583v,-34,9,-72,20,-90c5583,459,5722,430,5817,430v196,,282,95,282,342c6099,1121,6099,1121,6099,1121v,36,9,79,24,93c6150,1214,6213,1203,6247,1193v2,7,2,14,2,19c6249,1241,6241,1272,6231,1293v-40,25,-133,52,-195,52c6000,1324,5966,1266,5961,1209v-9,,-9,,-9,c5905,1297,5808,1345,5700,1345v-131,,-255,-75,-255,-241c5445,919,5601,824,5779,824v58,,122,11,167,30xm5822,919v-140,,-219,63,-219,158c5603,1176,5680,1221,5767,1221v70,,145,-34,181,-88c5948,934,5948,934,5948,934v-34,-9,-90,-15,-126,-15xm6366,1234v-13,23,-22,54,-26,81c6819,1315,6819,1315,6819,1315v3,-25,2,-61,-4,-83c6774,1218,6688,1203,6637,1200v,-482,,-482,,-482c6682,615,6761,570,6844,570v43,,90,11,122,31c6970,586,6972,570,6972,552v,-45,-11,-86,-24,-108c6927,435,6889,430,6867,430v-117,,-208,83,-233,192c6616,622,6616,622,6616,622v,-170,,-170,,-170c6590,444,6562,441,6531,441v-52,,-110,11,-149,25c6364,493,6351,531,6349,561v132,,132,,132,c6481,1200,6481,1200,6481,1200v-36,7,-87,21,-115,34xm7087,1234v-13,23,-22,54,-25,81c7504,1315,7504,1315,7504,1315v2,-11,2,-20,2,-31c7506,1265,7504,1243,7500,1229v-37,-11,-97,-22,-142,-26c7358,452,7358,452,7358,452v-27,-8,-61,-11,-93,-11c7205,441,7144,452,7103,466v-18,27,-31,65,-32,95c7202,561,7202,561,7202,561v,639,,639,,639c7166,1207,7116,1221,7087,1234xm7285,248v59,,100,-38,100,-106c7385,79,7344,43,7285,43v-60,,-103,40,-103,99c7182,212,7218,248,7285,248xm7810,248v59,,101,-38,101,-106c7911,79,7869,43,7810,43v-60,,-103,40,-103,99c7707,212,7743,248,7810,248xm7524,1675v18,30,54,57,86,70c7745,1614,7884,1446,7884,1189v,-737,,-737,,-737c7857,444,7822,441,7790,441v-59,,-122,11,-164,25c7610,493,7598,531,7596,561v131,,131,,131,c7727,1234,7727,1234,7727,1234v,200,-108,342,-203,441xm442,2477v,146,-97,211,-195,211c194,2688,112,2687,57,2685v1,-12,5,-32,9,-42c76,2640,97,2636,109,2635v,-304,,-304,,-304c96,2330,79,2328,67,2327v-1,-13,-2,-31,,-45c112,2277,185,2273,228,2273v125,,214,66,214,204xm369,2486v,-115,-61,-167,-148,-167c210,2319,190,2320,179,2321v,319,,319,,319c194,2641,215,2642,230,2642v83,,139,-47,139,-156xm733,2639v-129,,-129,,-129,c604,2500,604,2500,604,2500v101,,101,,101,c705,2509,708,2522,710,2531v13,4,34,5,48,4c758,2422,758,2422,758,2422v-16,,-36,3,-48,6c708,2436,705,2450,705,2457v-101,,-101,,-101,c604,2322,604,2322,604,2322v127,,127,,127,c732,2334,735,2355,738,2366v14,4,34,6,49,6c787,2277,787,2277,787,2277v-296,,-296,,-296,c490,2290,490,2308,492,2320v10,2,29,4,41,6c533,2636,533,2636,533,2636v-11,1,-33,5,-43,8c486,2654,482,2674,481,2685v312,,312,,312,c793,2585,793,2585,793,2585v-16,,-40,2,-52,6c737,2604,734,2624,733,2639xm1173,2637v35,-3,35,-3,35,-3c1208,2649,1204,2671,1198,2683v-18,5,-51,10,-70,11c1110,2682,1061,2600,1018,2510v-18,,-37,-1,-52,-3c966,2636,966,2636,966,2636v15,2,34,3,46,7c1015,2653,1016,2676,1014,2685v-171,,-171,,-171,c844,2674,849,2654,853,2644v9,-3,31,-7,43,-8c896,2327,896,2327,896,2327v-13,,-31,-1,-42,-4c853,2313,852,2290,853,2278v47,-4,107,-7,157,-7c1099,2271,1170,2307,1170,2388v,58,-39,96,-86,112c1119,2565,1161,2631,1173,2637xm1099,2392v,-50,-42,-75,-99,-75c989,2317,976,2317,966,2319v,146,,146,,146c982,2467,1003,2468,1021,2468v44,,78,-24,78,-76xm1640,2277v-2,9,-1,33,1,43c1651,2322,1671,2324,1684,2326v,287,,287,,287c1679,2613,1679,2613,1679,2613v-5,-25,-20,-65,-32,-86c1510,2277,1510,2277,1510,2277v-137,,-137,,-137,c1372,2286,1372,2310,1374,2320v10,2,28,4,41,6c1415,2636,1415,2636,1415,2636v-11,1,-31,5,-41,8c1371,2654,1367,2674,1366,2685v155,,155,,155,c1523,2676,1522,2653,1519,2643v-13,-3,-32,-5,-47,-7c1472,2340,1472,2340,1472,2340v5,,5,,5,c1482,2360,1493,2385,1502,2402v157,287,157,287,157,287c1737,2689,1737,2689,1737,2689v,-364,,-364,,-364c1748,2324,1766,2322,1776,2320v2,-6,3,-17,3,-27c1779,2288,1779,2281,1777,2277r-137,xm2067,2639v-129,,-129,,-129,c1938,2500,1938,2500,1938,2500v100,,100,,100,c2039,2509,2041,2522,2044,2531v12,4,33,5,47,4c2091,2422,2091,2422,2091,2422v-15,,-35,3,-47,6c2042,2436,2039,2450,2038,2457v-100,,-100,,-100,c1938,2322,1938,2322,1938,2322v127,,127,,127,c2066,2334,2069,2355,2072,2366v14,4,34,6,48,6c2120,2277,2120,2277,2120,2277v-295,,-295,,-295,c1824,2290,1824,2308,1826,2320v10,2,28,4,41,6c1867,2636,1867,2636,1867,2636v-11,1,-33,5,-43,8c1820,2654,1816,2674,1815,2685v311,,311,,311,c2126,2585,2126,2585,2126,2585v-15,,-39,2,-52,6c2071,2604,2068,2624,2067,2639xm2563,2477v,146,-97,211,-195,211c2314,2688,2233,2687,2178,2685v1,-12,5,-32,9,-42c2196,2640,2218,2636,2229,2635v,-304,,-304,,-304c2217,2330,2200,2328,2188,2327v-2,-13,-3,-31,,-45c2232,2277,2306,2273,2348,2273v125,,215,66,215,204xm2490,2486v,-115,-61,-167,-149,-167c2331,2319,2310,2320,2300,2321v,319,,319,,319c2315,2641,2336,2642,2351,2642v83,,139,-47,139,-156xm2854,2639v-129,,-129,,-129,c2725,2500,2725,2500,2725,2500v100,,100,,100,c2826,2509,2828,2522,2831,2531v12,4,33,5,47,4c2878,2422,2878,2422,2878,2422v-15,,-35,3,-47,6c2829,2436,2826,2450,2825,2457v-100,,-100,,-100,c2725,2322,2725,2322,2725,2322v127,,127,,127,c2853,2334,2856,2355,2859,2366v13,4,34,6,48,6c2907,2277,2907,2277,2907,2277v-295,,-295,,-295,c2610,2290,2611,2308,2613,2320v10,2,28,4,41,6c2654,2636,2654,2636,2654,2636v-12,1,-33,5,-43,8c2607,2654,2603,2674,2602,2685v311,,311,,311,c2913,2585,2913,2585,2913,2585v-15,,-39,2,-52,6c2858,2604,2855,2624,2854,2639xm3294,2637v34,-3,34,-3,34,-3c3328,2649,3324,2671,3319,2683v-18,5,-51,10,-70,11c3231,2682,3182,2600,3139,2510v-18,,-37,-1,-52,-3c3087,2636,3087,2636,3087,2636v14,2,34,3,46,7c3136,2653,3136,2676,3135,2685v-171,,-171,,-171,c2965,2674,2969,2654,2973,2644v10,-3,32,-7,43,-8c3016,2327,3016,2327,3016,2327v-12,,-30,-1,-41,-4c2973,2313,2973,2290,2974,2278v46,-4,107,-7,156,-7c3220,2271,3291,2307,3291,2388v,58,-39,96,-87,112c3239,2565,3282,2631,3294,2637xm3220,2392v,-50,-42,-75,-99,-75c3110,2317,3097,2317,3087,2319v,146,,146,,146c3103,2467,3124,2468,3142,2468v44,,78,-24,78,-76xm3616,2639v-132,,-132,,-132,c3484,2325,3484,2325,3484,2325v16,-1,42,-3,56,-5c3543,2310,3543,2286,3542,2277v-170,,-170,,-170,c3369,2290,3370,2308,3372,2320v10,2,29,4,42,6c3414,2636,3414,2636,3414,2636v-12,1,-34,5,-44,8c3366,2654,3362,2674,3361,2685v316,,316,,316,c3677,2574,3677,2574,3677,2574v-15,,-40,2,-53,7c3621,2595,3617,2622,3616,2639xm4127,2642v3,13,7,31,8,43c3973,2685,3973,2685,3973,2685v1,-11,5,-30,10,-41c3994,2641,4011,2638,4023,2636v-9,-12,-16,-28,-22,-42c3988,2560,3988,2560,3988,2560v-152,,-152,,-152,c3822,2597,3822,2597,3822,2597v-4,13,-11,30,-19,41c3817,2639,3835,2641,3848,2644v4,10,7,31,7,41c3704,2685,3704,2685,3704,2685v2,-14,7,-29,12,-41c3723,2641,3736,2638,3745,2637v151,-367,151,-367,151,-367c3948,2270,3948,2270,3948,2270v145,365,145,365,145,365c4102,2636,4118,2639,4127,2642xm3972,2517v-39,-105,-39,-105,-39,-105c3927,2396,3917,2363,3916,2344v-6,,-6,,-6,c3908,2362,3898,2396,3891,2413v-39,104,-39,104,-39,104l3972,2517xm4445,2277v-2,9,-1,33,1,43c4456,2322,4476,2324,4489,2326v,287,,287,,287c4484,2613,4484,2613,4484,2613v-5,-25,-20,-65,-32,-86c4315,2277,4315,2277,4315,2277v-137,,-137,,-137,c4177,2286,4177,2310,4180,2320v9,2,27,4,40,6c4220,2636,4220,2636,4220,2636v-11,1,-31,5,-40,8c4176,2654,4172,2674,4171,2685v155,,155,,155,c4328,2676,4327,2653,4324,2643v-13,-3,-32,-5,-47,-7c4277,2340,4277,2340,4277,2340v5,,5,,5,c4287,2360,4298,2385,4307,2402v157,287,157,287,157,287c4542,2689,4542,2689,4542,2689v,-364,,-364,,-364c4553,2324,4571,2322,4581,2320v2,-6,3,-17,3,-27c4584,2288,4584,2281,4582,2277r-137,xm5006,2477v,146,-97,211,-195,211c4757,2688,4676,2687,4620,2685v2,-12,6,-32,10,-42c4639,2640,4661,2636,4672,2635v,-304,,-304,,-304c4659,2330,4643,2328,4631,2327v-2,-13,-3,-31,-1,-45c4675,2277,4749,2273,4791,2273v125,,215,66,215,204xm4932,2486v,-115,-60,-167,-148,-167c4774,2319,4753,2320,4743,2321v,319,,319,,319c4758,2641,4779,2642,4794,2642v83,,138,-47,138,-156xm5140,2362v,-30,27,-52,70,-52c5227,2310,5245,2314,5259,2321v,48,,48,,48c5273,2376,5297,2380,5312,2380v6,-25,10,-68,10,-95c5289,2273,5243,2266,5207,2266v-85,,-138,43,-138,108c5069,2525,5266,2487,5266,2586v,42,-27,66,-77,66c5166,2652,5140,2646,5120,2636v,-59,,-59,,-59c5105,2572,5077,2569,5062,2569v-4,28,-8,76,-8,106c5090,2689,5138,2697,5179,2697v83,,156,-30,156,-127c5335,2428,5140,2457,5140,2362xm5634,2639v-129,,-129,,-129,c5505,2500,5505,2500,5505,2500v100,,100,,100,c5606,2509,5608,2522,5611,2531v12,4,33,5,47,4c5658,2422,5658,2422,5658,2422v-15,,-35,3,-47,6c5609,2436,5606,2450,5605,2457v-100,,-100,,-100,c5505,2322,5505,2322,5505,2322v127,,127,,127,c5633,2334,5636,2355,5639,2366v13,4,34,6,48,6c5687,2277,5687,2277,5687,2277v-295,,-295,,-295,c5390,2290,5391,2308,5393,2320v10,2,28,4,41,6c5434,2636,5434,2636,5434,2636v-12,1,-33,5,-43,8c5387,2654,5383,2674,5382,2685v311,,311,,311,c5693,2585,5693,2585,5693,2585v-15,,-39,2,-52,6c5638,2604,5635,2624,5634,2639xm6254,2476v,140,-74,221,-189,221c5943,2697,5874,2621,5874,2476v,-130,82,-210,191,-210c6178,2266,6254,2340,6254,2476xm6179,2476v,-95,-45,-163,-114,-163c5990,2313,5950,2376,5950,2476v,105,43,173,115,173c6141,2649,6179,2583,6179,2476xm6632,2637v34,-3,34,-3,34,-3c6666,2649,6662,2671,6657,2683v-18,5,-51,10,-70,11c6569,2682,6520,2600,6477,2510v-18,,-37,-1,-52,-3c6425,2636,6425,2636,6425,2636v14,2,34,3,46,7c6474,2653,6474,2676,6472,2685v-170,,-170,,-170,c6303,2674,6307,2654,6311,2644v10,-3,32,-7,43,-8c6354,2327,6354,2327,6354,2327v-12,,-30,-1,-41,-4c6311,2313,6311,2290,6312,2278v46,-4,107,-7,156,-7c6558,2271,6629,2307,6629,2388v,58,-39,96,-87,112c6577,2565,6620,2631,6632,2637xm6558,2392v,-50,-42,-75,-99,-75c6448,2317,6435,2317,6425,2319v,146,,146,,146c6441,2467,6462,2468,6479,2468v45,,79,-24,79,-76xm7085,2477v,146,-97,211,-195,211c6837,2688,6755,2687,6700,2685v1,-12,5,-32,9,-42c6718,2640,6740,2636,6752,2635v,-304,,-304,,-304c6739,2330,6722,2328,6710,2327v-2,-13,-3,-31,,-45c6754,2277,6828,2273,6870,2273v126,,215,66,215,204xm7012,2486v,-115,-61,-167,-149,-167c6853,2319,6832,2320,6822,2321v,319,,319,,319c6837,2641,6858,2642,6873,2642v83,,139,-47,139,-156xm7376,2639v-129,,-129,,-129,c7247,2500,7247,2500,7247,2500v100,,100,,100,c7348,2509,7350,2522,7353,2531v12,4,33,5,47,4c7400,2422,7400,2422,7400,2422v-15,,-35,3,-47,6c7351,2436,7348,2450,7347,2457v-100,,-100,,-100,c7247,2322,7247,2322,7247,2322v127,,127,,127,c7375,2334,7378,2355,7381,2366v14,4,34,6,48,6c7429,2277,7429,2277,7429,2277v-295,,-295,,-295,c7132,2290,7133,2308,7135,2320v10,2,28,4,41,6c7176,2636,7176,2636,7176,2636v-11,1,-33,5,-43,8c7129,2654,7125,2674,7124,2685v311,,311,,311,c7435,2585,7435,2585,7435,2585v-15,,-39,2,-52,6c7380,2604,7377,2624,7376,2639xm7762,2277v-2,9,-1,33,1,43c7773,2322,7793,2324,7806,2326v,287,,287,,287c7801,2613,7801,2613,7801,2613v-5,-25,-20,-65,-32,-86c7632,2277,7632,2277,7632,2277v-137,,-137,,-137,c7494,2286,7494,2310,7497,2320v9,2,27,4,40,6c7537,2636,7537,2636,7537,2636v-11,1,-31,5,-40,8c7493,2654,7489,2674,7488,2685v155,,155,,155,c7645,2676,7644,2653,7641,2643v-13,-3,-32,-5,-47,-7c7594,2340,7594,2340,7594,2340v5,,5,,5,c7604,2360,7615,2385,7624,2402v157,287,157,287,157,287c7859,2689,7859,2689,7859,2689v,-364,,-364,,-364c7870,2324,7888,2322,7898,2320v2,-6,3,-17,3,-27c7901,2288,7901,2281,7899,2277r-137,xm7391,1741c,1741,,1741,,1741v,86,,86,,86c7391,1827,7391,1827,7391,1827r,-86xe" fillcolor="#3f5e6b" stroked="f">
                  <v:path arrowok="t" o:connecttype="custom" o:connectlocs="132097,57806;200050,208675;554743,271246;650005,378918;515050,291891;773845,382729;946270,382729;724309,381141;1216496,151504;1122822,427513;1277781,287444;1643270,382094;1834112,176595;1978593,410680;1831254,387811;2173245,181042;2016062,178184;2336460,143563;2280573,45102;2503486,143563;20958,839464;56840,838511;225453,771176;169249,738779;380413,852168;284516,739096;306744,782928;435983,723216;469007,743225;615393,838193;655720,737508;675090,852804;694778,739096;906260,838193;865297,737508;826239,852804;980246,796268;993901,721310;1148225,838193;1067252,852804;1270478,823900;1237136,720992;1261269,799444;1340019,738779;1417499,854074;1470211,839464;1506093,838511;1609611,754024;1789021,838193;1748058,737508;1709001,852804;1962080,786421;2040195,796268;2053850,721310;2249772,786739;2226591,789598;2334873,803890;2359006,723216;2342176,838193;2393300,738779;2470780,854074;2346939,580288" o:connectangles="0,0,0,0,0,0,0,0,0,0,0,0,0,0,0,0,0,0,0,0,0,0,0,0,0,0,0,0,0,0,0,0,0,0,0,0,0,0,0,0,0,0,0,0,0,0,0,0,0,0,0,0,0,0,0,0,0,0,0,0,0,0"/>
                  <o:lock v:ext="edit" verticies="t"/>
                </v:shape>
                <v:shape id="Freeform 4" o:spid="_x0000_s1037" style="position:absolute;left:18110;top:38703;width:46152;height:12168;visibility:visible;mso-wrap-style:square;v-text-anchor:top" coordsize="14535,3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" path="m1310,65v4,11,6,32,6,50c1316,146,1312,178,1307,196v-31,8,-87,15,-123,17c1184,1339,1184,1339,1184,1339v-239,,-239,,-239,c459,452,459,452,459,452,430,400,398,321,382,259v-17,,-17,,-17,c365,1176,365,1176,365,1176v47,3,107,10,146,19c520,1226,524,1298,518,1327v-480,,-480,,-480,c41,1291,54,1230,65,1199v29,-9,92,-22,126,-25c191,214,191,214,191,214,151,211,94,204,65,198,58,166,56,94,61,65v421,,421,,421,c907,837,907,837,907,837v38,67,83,189,99,265c1022,1102,1022,1102,1022,1102v,-888,,-888,,-888c981,211,920,204,887,198,882,166,878,94,886,65r424,xm2279,880v,305,-170,477,-431,477c1573,1357,1418,1194,1418,880v,-279,186,-450,430,-450c2106,430,2279,591,2279,880xm2065,880v,-180,-85,-315,-217,-315c1708,565,1631,691,1631,880v,206,82,341,217,341c1994,1221,2065,1089,2065,880xm3549,1222v-12,26,-21,71,-25,105c3980,1327,3980,1327,3980,1327v1,-11,3,-25,3,-42c3983,1262,3981,1239,3976,1215v-36,-12,-94,-25,-137,-29c3846,1053,3850,898,3850,756v,-281,-131,-326,-275,-326c3416,430,3323,520,3287,603v-13,,-13,,-13,c3242,461,3146,430,3029,430v-155,,-244,85,-284,164c2721,594,2721,594,2721,594v,-137,,-137,,-137c2696,448,2655,443,2619,443v-63,,-126,13,-166,31c2433,504,2417,562,2415,601v130,,130,,130,c2545,1179,2545,1179,2545,1179v-34,11,-83,27,-110,43c2423,1248,2412,1293,2408,1327v474,,474,,474,c2885,1296,2882,1240,2876,1215v-30,-12,-84,-23,-124,-29c2752,695,2752,695,2752,695v38,-50,113,-106,193,-106c3058,589,3096,670,3096,792v,387,,387,,387c3067,1190,3027,1206,3004,1222v-11,26,-20,71,-23,105c3425,1327,3425,1327,3425,1327v6,-31,2,-87,-5,-112c3391,1203,3337,1190,3297,1186v,-491,,-491,,-491c3335,646,3409,589,3490,589v113,,151,81,151,203c3641,1179,3641,1179,3641,1179v-29,11,-68,27,-92,43xm4108,1222v-13,26,-24,71,-27,105c4563,1327,4563,1327,4563,1327v2,-11,3,-25,3,-42c4566,1262,4565,1239,4559,1215v-34,-12,-93,-25,-135,-29c4424,457,4424,457,4424,457v-29,-9,-77,-14,-117,-14c4239,443,4169,456,4126,474v-20,30,-36,88,-38,127c4217,601,4217,601,4217,601v,578,,578,,578c4181,1190,4135,1206,4108,1222xm4325,265v76,,128,-49,128,-135c4453,51,4401,4,4325,4v-75,,-129,50,-129,126c4196,218,4241,265,4325,265xm4707,1222v-13,26,-24,71,-27,105c5153,1327,5153,1327,5153,1327v6,-31,2,-87,-5,-112c5119,1203,5063,1192,5024,1186v,-489,,-489,,-489c5061,645,5141,589,5223,589v116,,155,81,155,203c5378,1179,5378,1179,5378,1179v-29,11,-70,27,-93,43c5272,1248,5263,1293,5259,1327v458,,458,,458,c5718,1316,5720,1302,5720,1285v,-23,-2,-46,-7,-70c5677,1203,5619,1190,5576,1186v7,-138,13,-288,13,-430c5589,475,5454,430,5308,430v-160,,-252,87,-292,164c4993,594,4993,594,4993,594v,-137,,-137,,-137c4968,448,4926,443,4890,443v-62,,-125,13,-165,31c4705,504,4689,562,4687,601v130,,130,,130,c4817,1179,4817,1179,4817,1179v-34,11,-83,27,-110,43xm6334,844v,-82,,-82,,-82c6334,646,6278,592,6170,592v-81,,-212,42,-277,81c5888,659,5886,632,5886,612v,-47,11,-99,27,-126c5976,456,6118,430,6221,430v210,,315,90,315,330c6536,1086,6536,1086,6536,1086v,46,9,91,23,113c6590,1199,6647,1190,6681,1181v2,9,2,18,2,23c6683,1239,6672,1276,6658,1305v-43,25,-144,52,-223,52c6397,1336,6365,1282,6354,1224v-13,,-13,,-13,c6293,1309,6204,1357,6084,1357v-131,,-258,-81,-258,-253c5826,911,5987,814,6177,814v54,,114,11,157,30xm6224,931v-122,,-191,57,-191,144c6033,1167,6098,1206,6172,1206v70,,133,-32,166,-77c6338,945,6338,945,6338,945v-33,-9,-83,-14,-114,-14xm7178,1199v-86,,-115,-41,-115,-149c7063,600,7063,600,7063,600v263,,263,,263,c7331,560,7324,488,7319,461v-256,,-256,,-256,c7063,200,7063,200,7063,200v-52,,-131,16,-167,36c6865,436,6865,436,6865,436v-32,7,-74,21,-103,36c6748,502,6735,567,6735,600v130,,130,,130,c6856,763,6852,969,6852,1080v,198,78,277,233,277c7155,1357,7248,1339,7319,1305v18,-30,28,-70,28,-102c7347,1199,7347,1185,7346,1176v-53,12,-119,23,-168,23xm7464,1222v-12,26,-23,71,-27,105c7920,1327,7920,1327,7920,1327v2,-11,3,-25,3,-42c7923,1262,7922,1239,7916,1215v-34,-12,-93,-25,-135,-29c7781,457,7781,457,7781,457v-29,-9,-77,-14,-117,-14c7596,443,7526,456,7482,474v-19,30,-36,88,-37,127c7574,601,7574,601,7574,601v,578,,578,,578c7538,1190,7491,1206,7464,1222xm7682,265v76,,128,-49,128,-135c7810,51,7758,4,7682,4v-75,,-129,50,-129,126c7553,218,7598,265,7682,265xm8037,880v,-279,185,-450,430,-450c8724,430,8897,591,8897,880v,305,-169,477,-430,477c8192,1357,8037,1194,8037,880xm8249,880v,206,83,341,218,341c8613,1221,8683,1089,8683,880v,-180,-85,-315,-216,-315c8327,565,8249,691,8249,880xm9570,589v116,,155,81,155,203c9725,1179,9725,1179,9725,1179v-29,11,-70,27,-93,43c9619,1248,9610,1293,9606,1327v458,,458,,458,c10065,1316,10067,1302,10067,1285v,-23,-2,-46,-7,-70c10024,1203,9966,1190,9923,1186v7,-138,13,-288,13,-430c9936,475,9801,430,9655,430v-160,,-252,87,-292,164c9340,594,9340,594,9340,594v,-137,,-137,,-137c9315,448,9273,443,9237,443v-63,,-126,13,-165,31c9052,504,9036,562,9034,601v130,,130,,130,c9164,1179,9164,1179,9164,1179v-35,11,-83,27,-110,43c9041,1248,9030,1293,9027,1327v473,,473,,473,c9506,1296,9502,1240,9495,1215v-29,-12,-85,-23,-124,-29c9371,697,9371,697,9371,697v37,-52,117,-108,199,-108xm10674,1179v-34,9,-83,27,-110,43c10551,1248,10541,1293,10537,1327v527,,527,,527,c11068,1296,11064,1242,11057,1217v-41,-14,-124,-31,-176,-36c10881,600,10881,600,10881,600v246,,246,,246,c11131,562,11126,495,11118,461v-237,,-237,,-237,c10881,335,10881,335,10881,335v,-157,65,-214,155,-214c11055,121,11086,124,11104,133v,116,,116,,116c11136,268,11212,283,11253,285v15,-44,27,-114,27,-175c11280,85,11279,60,11275,38,11201,13,11106,,11037,v-208,,-363,106,-363,357c10674,436,10674,436,10674,436v-34,7,-83,21,-112,36c10548,504,10535,567,10533,600v141,,141,,141,l10674,1179xm11644,1357v-275,,-430,-163,-430,-477c11214,601,11399,430,11644,430v257,,430,161,430,450c12074,1185,11905,1357,11644,1357xm11644,1221v146,,216,-132,216,-341c11860,700,11775,565,11644,565v-140,,-218,126,-218,315c11426,1086,11509,1221,11644,1221xm12231,1222v-13,26,-24,71,-27,105c12731,1327,12731,1327,12731,1327v6,-31,2,-85,-7,-110c12684,1201,12600,1186,12548,1181v,-434,,-434,,-434c12593,657,12670,612,12751,612v40,,94,11,130,31c12886,625,12888,601,12888,578v,-54,-11,-106,-29,-133c12837,434,12800,430,12773,430v-121,,-211,94,-233,198c12517,628,12517,628,12517,628v,-171,,-171,,-171c12492,448,12450,443,12414,443v-61,,-124,13,-165,31c12227,506,12213,562,12213,601v128,,128,,128,c12341,1179,12341,1179,12341,1179v-35,11,-83,27,-110,43xm14528,1215v-36,-12,-94,-25,-137,-29c14398,1053,14402,898,14402,756v,-281,-132,-326,-276,-326c13968,430,13874,520,13838,603v-12,,-12,,-12,c13793,461,13698,430,13581,430v-155,,-245,85,-285,164c13273,594,13273,594,13273,594v,-137,,-137,,-137c13248,448,13206,443,13170,443v-63,,-126,13,-165,31c12985,504,12969,562,12967,601v130,,130,,130,c13097,1179,13097,1179,13097,1179v-35,11,-83,27,-110,43c12974,1248,12963,1293,12960,1327v473,,473,,473,c13437,1296,13433,1240,13428,1215v-31,-12,-85,-23,-124,-29c13304,695,13304,695,13304,695v37,-50,113,-106,192,-106c13610,589,13647,670,13647,792v,387,,387,,387c13619,1190,13579,1206,13556,1222v-11,26,-20,71,-24,105c13977,1327,13977,1327,13977,1327v5,-31,2,-87,-6,-112c13943,1203,13889,1190,13849,1186v,-491,,-491,,-491c13887,646,13961,589,14042,589v113,,151,81,151,203c14193,1179,14193,1179,14193,1179v-29,11,-69,27,-92,43c14088,1248,14079,1293,14076,1327v455,,455,,455,c14533,1316,14535,1302,14535,1285v,-23,-2,-46,-7,-70xm288,2561v16,-132,16,-132,16,-132c326,2239,418,2181,502,2181v16,,42,4,56,13c542,2307,542,2307,542,2307v23,14,68,29,95,29c662,2282,688,2185,688,2123v-62,-21,-125,-30,-175,-30c347,2093,194,2192,162,2444v-13,97,-13,97,-13,97c110,2548,67,2559,34,2572,20,2595,4,2636,,2665v139,,139,,139,c14,3677,14,3677,14,3677v17,5,45,7,71,7c115,3684,153,3680,175,3677,281,2665,281,2665,281,2665v225,,225,,225,c511,2638,515,2590,511,2561r-223,xm1256,2867v,158,-39,304,-111,407c1073,3376,958,3437,828,3437v-193,,-297,-118,-297,-345c531,2951,562,2825,621,2728v75,-120,196,-198,338,-198c1143,2530,1256,2651,1256,2867xm1101,2883v,-146,-53,-248,-156,-248c855,2635,785,2694,741,2779v-41,82,-53,189,-53,297c688,3232,741,3331,846,3331v79,,142,-48,185,-124c1080,3122,1101,3000,1101,2883xm1886,2530v-124,,-205,97,-239,200c1629,2730,1629,2730,1629,2730v23,-182,23,-182,23,-182c1634,2543,1613,2541,1591,2541v-61,,-130,18,-165,41c1409,2599,1393,2656,1393,2674v133,-14,133,-14,133,-14c1429,3403,1429,3403,1429,3403v16,6,42,7,67,7c1526,3410,1560,3407,1582,3403v56,-552,56,-552,56,-552c1681,2734,1762,2674,1850,2674v40,,81,9,123,36c1980,2689,1985,2653,1985,2627v,-25,-3,-55,-12,-81c1949,2536,1917,2530,1886,2530xm3013,3310v140,-13,140,-13,140,-13c3153,3322,3139,3373,3125,3396v-54,22,-164,41,-215,41c2891,3403,2871,3347,2864,3304v-9,,-9,,-9,c2788,3400,2684,3437,2601,3437v-133,,-232,-93,-232,-322c2369,2964,2410,2816,2487,2708v78,-106,191,-178,335,-178c2936,2530,3029,2568,3090,2611v-86,661,-86,661,-86,661c3004,3277,3009,3301,3013,3310xm2937,2653v-30,-18,-77,-27,-117,-27c2723,2626,2646,2687,2601,2761v-54,90,-78,234,-78,334c2523,3248,2583,3315,2675,3315v72,,145,-50,189,-131l2937,2653xm4116,2530v-124,,-205,97,-239,200c3859,2730,3859,2730,3859,2730v23,-182,23,-182,23,-182c3864,2543,3843,2541,3821,2541v-61,,-129,18,-165,41c3639,2599,3623,2656,3623,2674v133,-14,133,-14,133,-14c3659,3403,3659,3403,3659,3403v16,6,42,7,67,7c3756,3410,3791,3407,3812,3403v56,-552,56,-552,56,-552c3911,2734,3992,2674,4080,2674v40,,81,9,123,36c4210,2689,4215,2653,4215,2627v,-25,-3,-55,-12,-81c4179,2536,4147,2530,4116,2530xm4997,2867v,158,-40,304,-112,407c4813,3376,4698,3437,4568,3437v-192,,-297,-118,-297,-345c4271,2951,4302,2825,4361,2728v76,-120,196,-198,339,-198c4883,2530,4997,2651,4997,2867xm4842,2883v,-146,-54,-248,-157,-248c4595,2635,4525,2694,4482,2779v-42,82,-54,189,-54,297c4428,3232,4482,3331,4586,3331v79,,142,-48,186,-124c4820,3122,4842,3000,4842,2883xm5643,2566v-22,22,-38,70,-40,97c5747,2651,5747,2651,5747,2651v4,7,7,25,7,30c5695,2878,5601,3092,5499,3288v-13,,-13,,-13,c5483,3223,5472,3119,5461,3068,5348,2550,5348,2550,5348,2550v-18,-5,-44,-9,-65,-9c5218,2541,5144,2557,5112,2579v-15,16,-29,72,-29,90c5211,2656,5211,2656,5211,2656v185,787,185,787,185,787c5319,3576,5196,3652,5069,3691v,45,19,105,39,137c5241,3770,5355,3680,5466,3522v112,-158,324,-569,438,-873c5904,2626,5877,2561,5846,2530v-41,,-160,16,-203,36xm6622,3310v140,-13,140,-13,140,-13c6762,3322,6748,3373,6734,3396v-54,22,-164,41,-215,41c6500,3403,6480,3347,6473,3304v-9,,-9,,-9,c6397,3400,6293,3437,6210,3437v-133,,-232,-93,-232,-322c5978,2964,6019,2816,6096,2708v78,-106,191,-178,335,-178c6545,2530,6638,2568,6699,2611v-86,661,-86,661,-86,661c6613,3277,6618,3301,6622,3310xm6546,2653v-30,-18,-77,-27,-117,-27c6332,2626,6255,2687,6210,2761v-54,90,-78,234,-78,334c6132,3248,6192,3315,6284,3315v72,,145,-50,189,-131l6546,2653xm7106,3279c7245,2107,7245,2107,7245,2107v-15,-3,-56,-7,-74,-7c7099,2100,7038,2120,6995,2141v-17,17,-33,74,-33,92c7092,2219,7092,2219,7092,2219,6950,3304,6950,3304,6950,3304v,31,28,94,63,133c7065,3437,7169,3418,7227,3396v14,-23,29,-74,29,-101c7115,3310,7115,3310,7115,3310v-3,-8,-9,-26,-9,-31xm8420,3279v11,-83,67,-418,67,-526c8487,2573,8384,2530,8278,2530v-151,,-230,79,-272,144c7988,2674,7988,2674,7988,2674v22,-95,38,-178,51,-306c8066,2107,8066,2107,8066,2107v-15,-3,-56,-7,-74,-7c7920,2100,7859,2120,7815,2141v-16,17,-32,74,-32,92c7913,2219,7913,2219,7913,2219,7767,3403,7767,3403,7767,3403v16,6,41,7,66,7c7864,3410,7898,3407,7920,3403v66,-587,66,-587,66,-587c8013,2748,8100,2649,8204,2649v88,,130,61,130,155c8334,2897,8287,3173,8264,3304v,31,28,94,63,133c8377,3437,8480,3419,8539,3396v14,-23,29,-74,29,-101c8429,3310,8429,3310,8429,3310v-3,-6,-9,-26,-9,-31xm9430,2867v,158,-40,304,-112,407c9246,3376,9131,3437,9002,3437v-193,,-297,-118,-297,-345c8705,2951,8735,2825,8795,2728v75,-120,196,-198,338,-198c9317,2530,9430,2651,9430,2867xm9275,2883v,-146,-54,-248,-156,-248c9029,2635,8958,2694,8915,2779v-41,82,-54,189,-54,297c8861,3232,8915,3331,9020,3331v79,,142,-48,185,-124c9254,3122,9275,3000,9275,2883xm10254,3279v11,-83,67,-418,67,-526c10321,2573,10220,2530,10112,2530v-156,,-236,88,-277,164c9817,2694,9817,2694,9817,2694v16,-146,16,-146,16,-146c9815,2543,9794,2541,9772,2541v-61,,-130,18,-166,41c9590,2599,9574,2656,9574,2674v131,-14,131,-14,131,-14c9606,3403,9606,3403,9606,3403v17,6,42,7,67,7c9704,3410,9738,3407,9759,3403v67,-592,67,-592,67,-592c9860,2739,9947,2649,10046,2649v86,,122,61,122,155c10168,2897,10121,3173,10098,3304v,31,28,94,63,133c10211,3437,10314,3419,10373,3396v15,-23,29,-74,29,-101c10263,3310,10263,3310,10263,3310v-3,-6,-9,-26,-9,-31xm11261,2867v,158,-40,304,-112,407c11077,3376,10962,3437,10832,3437v-192,,-297,-118,-297,-345c10535,2951,10566,2825,10625,2728v76,-120,196,-198,339,-198c11147,2530,11261,2651,11261,2867xm11106,2883v,-146,-54,-248,-157,-248c10859,2635,10789,2694,10746,2779v-42,82,-54,189,-54,297c10692,3232,10746,3331,10850,3331v79,,142,-48,186,-124c11084,3122,11106,3000,11106,2883xm12099,3274v83,-726,83,-726,83,-726c12168,2545,12128,2541,12110,2541v-74,,-130,18,-171,40c11923,2597,11907,2656,11907,2674v124,-14,124,-14,124,-14c11963,3180,11963,3180,11963,3180v-45,79,-130,135,-217,135c11655,3315,11621,3256,11621,3162v,-72,41,-423,66,-614c11673,2545,11631,2541,11613,2541v-73,,-135,20,-178,41c11419,2599,11403,2656,11403,2674v131,-14,131,-14,131,-14c11516,2761,11462,3099,11462,3218v,171,105,219,207,219c11804,3437,11894,3382,11948,3299v9,,9,,9,c11963,3344,11980,3401,12002,3437v54,,158,-21,213,-41c12229,3373,12243,3322,12243,3295v-135,13,-135,13,-135,13c12105,3302,12099,3277,12099,3274xm12873,2530v-124,,-205,97,-239,200c12616,2730,12616,2730,12616,2730v23,-182,23,-182,23,-182c12621,2543,12600,2541,12578,2541v-61,,-130,18,-165,41c12396,2599,12380,2656,12380,2674v133,-14,133,-14,133,-14c12416,3403,12416,3403,12416,3403v16,6,42,7,67,7c12513,3410,12547,3407,12569,3403v56,-552,56,-552,56,-552c12668,2734,12749,2674,12837,2674v40,,81,9,123,36c12967,2689,12972,2653,12972,2627v,-25,-3,-55,-12,-81c12936,2536,12904,2530,12873,2530xe" fillcolor="#3f5e6b" stroked="f">
                  <v:path arrowok="t" o:connecttype="custom" o:connectlocs="115896,82328;19369,20661;723635,279724;655685,279724;1043699,191675;808097,191039;983052,251752;1156102,251752;1404723,145266;1373288,1271;1658424,187224;1774637,240308;1529509,374767;2075332,241580;1931811,431347;1976265,295935;2179797,138591;2279182,381124;2375709,150670;2439213,84235;2688469,179596;3194284,386210;2868505,191039;3038697,187224;3530223,146537;3504504,0;3697240,136683;3875053,421811;4055724,136683;3883627,388435;4214486,188814;4265289,421811;4438022,421811;4613930,421811;218456,674834;55567,1168802;197182,867145;349593,916414;453741,1081706;956697,1052144;896051,804207;909387,1012093;1192617,845530;1306926,804207;1487596,837583;1827029,852205;1713355,1094421;2138201,1079481;2099781,1040065;2256320,1042290;2303948,1047376;2561142,669749;2604960,842033;2958681,1040701;2813573,977763;3122206,809929;3189838,842033;3540066,1040701;3394958,977763;3820122,845530;3639451,1022900;4087476,804207;3963642,1083931" o:connectangles="0,0,0,0,0,0,0,0,0,0,0,0,0,0,0,0,0,0,0,0,0,0,0,0,0,0,0,0,0,0,0,0,0,0,0,0,0,0,0,0,0,0,0,0,0,0,0,0,0,0,0,0,0,0,0,0,0,0,0,0,0,0,0"/>
                  <o:lock v:ext="edit" verticies="t"/>
                </v:shape>
                <w10:wrap anchorx="page" anchory="page"/>
              </v:group>
            </w:pict>
          </mc:Fallback>
        </mc:AlternateContent>
      </w:r>
      <w:r w:rsidR="008357FA" w:rsidRPr="00AE59B7">
        <w:br w:type="page"/>
      </w:r>
    </w:p>
    <w:p w14:paraId="02CB3A5A" w14:textId="77777777" w:rsidR="00FA0A10" w:rsidRPr="00AE59B7" w:rsidRDefault="00FA0A10" w:rsidP="009060E6">
      <w:pPr>
        <w:pStyle w:val="BasistekstKanselarij"/>
      </w:pPr>
    </w:p>
    <w:p w14:paraId="12ABEC65" w14:textId="7BDA5A68" w:rsidR="00B464B3" w:rsidRPr="00AE59B7" w:rsidRDefault="0066151B" w:rsidP="009060E6">
      <w:pPr>
        <w:pStyle w:val="BasistekstKanselarij"/>
      </w:pPr>
      <w:r w:rsidRPr="00AE59B7">
        <w:rPr>
          <w:noProof/>
        </w:rPr>
        <mc:AlternateContent>
          <mc:Choice Requires="wpc">
            <w:drawing>
              <wp:anchor distT="0" distB="0" distL="114300" distR="114300" simplePos="0" relativeHeight="251659264" behindDoc="1" locked="1" layoutInCell="0" allowOverlap="1" wp14:anchorId="7A5634B0" wp14:editId="2EFE958F">
                <wp:simplePos x="0" y="0"/>
                <wp:positionH relativeFrom="page">
                  <wp:posOffset>0</wp:posOffset>
                </wp:positionH>
                <wp:positionV relativeFrom="page">
                  <wp:posOffset>0</wp:posOffset>
                </wp:positionV>
                <wp:extent cx="6220800" cy="1180800"/>
                <wp:effectExtent l="0" t="0" r="0" b="635"/>
                <wp:wrapNone/>
                <wp:docPr id="18" name="JE1911191642JU Plaatjes pagina 2.(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43" name="Freeform 7"/>
                        <wps:cNvSpPr>
                          <a:spLocks noEditPoints="1"/>
                        </wps:cNvSpPr>
                        <wps:spPr bwMode="auto">
                          <a:xfrm>
                            <a:off x="547370" y="560705"/>
                            <a:ext cx="4550400" cy="619200"/>
                          </a:xfrm>
                          <a:custGeom>
                            <a:avLst/>
                            <a:gdLst>
                              <a:gd name="T0" fmla="*/ 583 w 14337"/>
                              <a:gd name="T1" fmla="*/ 25 h 1951"/>
                              <a:gd name="T2" fmla="*/ 756 w 14337"/>
                              <a:gd name="T3" fmla="*/ 747 h 1951"/>
                              <a:gd name="T4" fmla="*/ 1630 w 14337"/>
                              <a:gd name="T5" fmla="*/ 734 h 1951"/>
                              <a:gd name="T6" fmla="*/ 1054 w 14337"/>
                              <a:gd name="T7" fmla="*/ 90 h 1951"/>
                              <a:gd name="T8" fmla="*/ 1390 w 14337"/>
                              <a:gd name="T9" fmla="*/ 676 h 1951"/>
                              <a:gd name="T10" fmla="*/ 2841 w 14337"/>
                              <a:gd name="T11" fmla="*/ 734 h 1951"/>
                              <a:gd name="T12" fmla="*/ 2395 w 14337"/>
                              <a:gd name="T13" fmla="*/ 252 h 1951"/>
                              <a:gd name="T14" fmla="*/ 2519 w 14337"/>
                              <a:gd name="T15" fmla="*/ 325 h 1951"/>
                              <a:gd name="T16" fmla="*/ 2855 w 14337"/>
                              <a:gd name="T17" fmla="*/ 676 h 1951"/>
                              <a:gd name="T18" fmla="*/ 3878 w 14337"/>
                              <a:gd name="T19" fmla="*/ 673 h 1951"/>
                              <a:gd name="T20" fmla="*/ 3467 w 14337"/>
                              <a:gd name="T21" fmla="*/ 495 h 1951"/>
                              <a:gd name="T22" fmla="*/ 5028 w 14337"/>
                              <a:gd name="T23" fmla="*/ 336 h 1951"/>
                              <a:gd name="T24" fmla="*/ 4698 w 14337"/>
                              <a:gd name="T25" fmla="*/ 340 h 1951"/>
                              <a:gd name="T26" fmla="*/ 5447 w 14337"/>
                              <a:gd name="T27" fmla="*/ 237 h 1951"/>
                              <a:gd name="T28" fmla="*/ 6113 w 14337"/>
                              <a:gd name="T29" fmla="*/ 663 h 1951"/>
                              <a:gd name="T30" fmla="*/ 6105 w 14337"/>
                              <a:gd name="T31" fmla="*/ 607 h 1951"/>
                              <a:gd name="T32" fmla="*/ 7108 w 14337"/>
                              <a:gd name="T33" fmla="*/ 553 h 1951"/>
                              <a:gd name="T34" fmla="*/ 6739 w 14337"/>
                              <a:gd name="T35" fmla="*/ 323 h 1951"/>
                              <a:gd name="T36" fmla="*/ 7134 w 14337"/>
                              <a:gd name="T37" fmla="*/ 735 h 1951"/>
                              <a:gd name="T38" fmla="*/ 7528 w 14337"/>
                              <a:gd name="T39" fmla="*/ 252 h 1951"/>
                              <a:gd name="T40" fmla="*/ 7794 w 14337"/>
                              <a:gd name="T41" fmla="*/ 356 h 1951"/>
                              <a:gd name="T42" fmla="*/ 7767 w 14337"/>
                              <a:gd name="T43" fmla="*/ 597 h 1951"/>
                              <a:gd name="T44" fmla="*/ 8270 w 14337"/>
                              <a:gd name="T45" fmla="*/ 183 h 1951"/>
                              <a:gd name="T46" fmla="*/ 8270 w 14337"/>
                              <a:gd name="T47" fmla="*/ 391 h 1951"/>
                              <a:gd name="T48" fmla="*/ 9067 w 14337"/>
                              <a:gd name="T49" fmla="*/ 331 h 1951"/>
                              <a:gd name="T50" fmla="*/ 9209 w 14337"/>
                              <a:gd name="T51" fmla="*/ 722 h 1951"/>
                              <a:gd name="T52" fmla="*/ 9514 w 14337"/>
                              <a:gd name="T53" fmla="*/ 675 h 1951"/>
                              <a:gd name="T54" fmla="*/ 10093 w 14337"/>
                              <a:gd name="T55" fmla="*/ 652 h 1951"/>
                              <a:gd name="T56" fmla="*/ 10593 w 14337"/>
                              <a:gd name="T57" fmla="*/ 734 h 1951"/>
                              <a:gd name="T58" fmla="*/ 10883 w 14337"/>
                              <a:gd name="T59" fmla="*/ 675 h 1951"/>
                              <a:gd name="T60" fmla="*/ 11209 w 14337"/>
                              <a:gd name="T61" fmla="*/ 261 h 1951"/>
                              <a:gd name="T62" fmla="*/ 11566 w 14337"/>
                              <a:gd name="T63" fmla="*/ 652 h 1951"/>
                              <a:gd name="T64" fmla="*/ 12056 w 14337"/>
                              <a:gd name="T65" fmla="*/ 734 h 1951"/>
                              <a:gd name="T66" fmla="*/ 12123 w 14337"/>
                              <a:gd name="T67" fmla="*/ 261 h 1951"/>
                              <a:gd name="T68" fmla="*/ 12760 w 14337"/>
                              <a:gd name="T69" fmla="*/ 237 h 1951"/>
                              <a:gd name="T70" fmla="*/ 12671 w 14337"/>
                              <a:gd name="T71" fmla="*/ 672 h 1951"/>
                              <a:gd name="T72" fmla="*/ 13508 w 14337"/>
                              <a:gd name="T73" fmla="*/ 653 h 1951"/>
                              <a:gd name="T74" fmla="*/ 13070 w 14337"/>
                              <a:gd name="T75" fmla="*/ 372 h 1951"/>
                              <a:gd name="T76" fmla="*/ 13317 w 14337"/>
                              <a:gd name="T77" fmla="*/ 624 h 1951"/>
                              <a:gd name="T78" fmla="*/ 13523 w 14337"/>
                              <a:gd name="T79" fmla="*/ 331 h 1951"/>
                              <a:gd name="T80" fmla="*/ 14313 w 14337"/>
                              <a:gd name="T81" fmla="*/ 711 h 1951"/>
                              <a:gd name="T82" fmla="*/ 287 w 14337"/>
                              <a:gd name="T83" fmla="*/ 1265 h 1951"/>
                              <a:gd name="T84" fmla="*/ 86 w 14337"/>
                              <a:gd name="T85" fmla="*/ 1852 h 1951"/>
                              <a:gd name="T86" fmla="*/ 376 w 14337"/>
                              <a:gd name="T87" fmla="*/ 1687 h 1951"/>
                              <a:gd name="T88" fmla="*/ 1033 w 14337"/>
                              <a:gd name="T89" fmla="*/ 1444 h 1951"/>
                              <a:gd name="T90" fmla="*/ 1292 w 14337"/>
                              <a:gd name="T91" fmla="*/ 1555 h 1951"/>
                              <a:gd name="T92" fmla="*/ 1728 w 14337"/>
                              <a:gd name="T93" fmla="*/ 1650 h 1951"/>
                              <a:gd name="T94" fmla="*/ 1817 w 14337"/>
                              <a:gd name="T95" fmla="*/ 1722 h 1951"/>
                              <a:gd name="T96" fmla="*/ 2158 w 14337"/>
                              <a:gd name="T97" fmla="*/ 1444 h 1951"/>
                              <a:gd name="T98" fmla="*/ 2429 w 14337"/>
                              <a:gd name="T99" fmla="*/ 1638 h 1951"/>
                              <a:gd name="T100" fmla="*/ 3036 w 14337"/>
                              <a:gd name="T101" fmla="*/ 1528 h 1951"/>
                              <a:gd name="T102" fmla="*/ 3043 w 14337"/>
                              <a:gd name="T103" fmla="*/ 1856 h 1951"/>
                              <a:gd name="T104" fmla="*/ 3723 w 14337"/>
                              <a:gd name="T105" fmla="*/ 1951 h 1951"/>
                              <a:gd name="T106" fmla="*/ 4211 w 14337"/>
                              <a:gd name="T107" fmla="*/ 1528 h 1951"/>
                              <a:gd name="T108" fmla="*/ 4215 w 14337"/>
                              <a:gd name="T109" fmla="*/ 1856 h 1951"/>
                              <a:gd name="T110" fmla="*/ 4890 w 14337"/>
                              <a:gd name="T111" fmla="*/ 1951 h 1951"/>
                              <a:gd name="T112" fmla="*/ 5599 w 14337"/>
                              <a:gd name="T113" fmla="*/ 1444 h 1951"/>
                              <a:gd name="T114" fmla="*/ 5241 w 14337"/>
                              <a:gd name="T115" fmla="*/ 1768 h 1951"/>
                              <a:gd name="T116" fmla="*/ 5961 w 14337"/>
                              <a:gd name="T117" fmla="*/ 1452 h 1951"/>
                              <a:gd name="T118" fmla="*/ 6091 w 14337"/>
                              <a:gd name="T119" fmla="*/ 1538 h 1951"/>
                              <a:gd name="T120" fmla="*/ 6222 w 14337"/>
                              <a:gd name="T121" fmla="*/ 1427 h 1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337" h="1951">
                                <a:moveTo>
                                  <a:pt x="14" y="107"/>
                                </a:moveTo>
                                <a:cubicBezTo>
                                  <a:pt x="7" y="87"/>
                                  <a:pt x="2" y="56"/>
                                  <a:pt x="0" y="34"/>
                                </a:cubicBezTo>
                                <a:cubicBezTo>
                                  <a:pt x="274" y="34"/>
                                  <a:pt x="274" y="34"/>
                                  <a:pt x="274" y="34"/>
                                </a:cubicBezTo>
                                <a:cubicBezTo>
                                  <a:pt x="274" y="54"/>
                                  <a:pt x="267" y="90"/>
                                  <a:pt x="259" y="110"/>
                                </a:cubicBezTo>
                                <a:cubicBezTo>
                                  <a:pt x="241" y="113"/>
                                  <a:pt x="204" y="116"/>
                                  <a:pt x="182" y="117"/>
                                </a:cubicBezTo>
                                <a:cubicBezTo>
                                  <a:pt x="197" y="147"/>
                                  <a:pt x="215" y="196"/>
                                  <a:pt x="225" y="237"/>
                                </a:cubicBezTo>
                                <a:cubicBezTo>
                                  <a:pt x="286" y="483"/>
                                  <a:pt x="286" y="483"/>
                                  <a:pt x="286" y="483"/>
                                </a:cubicBezTo>
                                <a:cubicBezTo>
                                  <a:pt x="296" y="522"/>
                                  <a:pt x="309" y="591"/>
                                  <a:pt x="312" y="637"/>
                                </a:cubicBezTo>
                                <a:cubicBezTo>
                                  <a:pt x="321" y="637"/>
                                  <a:pt x="321" y="637"/>
                                  <a:pt x="321" y="637"/>
                                </a:cubicBezTo>
                                <a:cubicBezTo>
                                  <a:pt x="325" y="592"/>
                                  <a:pt x="336" y="525"/>
                                  <a:pt x="347" y="482"/>
                                </a:cubicBezTo>
                                <a:cubicBezTo>
                                  <a:pt x="461" y="25"/>
                                  <a:pt x="461" y="25"/>
                                  <a:pt x="461" y="25"/>
                                </a:cubicBezTo>
                                <a:cubicBezTo>
                                  <a:pt x="583" y="25"/>
                                  <a:pt x="583" y="25"/>
                                  <a:pt x="583" y="25"/>
                                </a:cubicBezTo>
                                <a:cubicBezTo>
                                  <a:pt x="692" y="484"/>
                                  <a:pt x="692" y="484"/>
                                  <a:pt x="692" y="484"/>
                                </a:cubicBezTo>
                                <a:cubicBezTo>
                                  <a:pt x="702" y="527"/>
                                  <a:pt x="710" y="585"/>
                                  <a:pt x="714" y="633"/>
                                </a:cubicBezTo>
                                <a:cubicBezTo>
                                  <a:pt x="723" y="633"/>
                                  <a:pt x="723" y="633"/>
                                  <a:pt x="723" y="633"/>
                                </a:cubicBezTo>
                                <a:cubicBezTo>
                                  <a:pt x="726" y="588"/>
                                  <a:pt x="738" y="526"/>
                                  <a:pt x="750" y="482"/>
                                </a:cubicBezTo>
                                <a:cubicBezTo>
                                  <a:pt x="815" y="237"/>
                                  <a:pt x="815" y="237"/>
                                  <a:pt x="815" y="237"/>
                                </a:cubicBezTo>
                                <a:cubicBezTo>
                                  <a:pt x="826" y="197"/>
                                  <a:pt x="843" y="148"/>
                                  <a:pt x="859" y="116"/>
                                </a:cubicBezTo>
                                <a:cubicBezTo>
                                  <a:pt x="838" y="115"/>
                                  <a:pt x="810" y="112"/>
                                  <a:pt x="791" y="107"/>
                                </a:cubicBezTo>
                                <a:cubicBezTo>
                                  <a:pt x="786" y="90"/>
                                  <a:pt x="781" y="53"/>
                                  <a:pt x="781" y="34"/>
                                </a:cubicBezTo>
                                <a:cubicBezTo>
                                  <a:pt x="1011" y="34"/>
                                  <a:pt x="1011" y="34"/>
                                  <a:pt x="1011" y="34"/>
                                </a:cubicBezTo>
                                <a:cubicBezTo>
                                  <a:pt x="1011" y="54"/>
                                  <a:pt x="1005" y="92"/>
                                  <a:pt x="999" y="110"/>
                                </a:cubicBezTo>
                                <a:cubicBezTo>
                                  <a:pt x="985" y="113"/>
                                  <a:pt x="964" y="116"/>
                                  <a:pt x="947" y="117"/>
                                </a:cubicBezTo>
                                <a:cubicBezTo>
                                  <a:pt x="756" y="747"/>
                                  <a:pt x="756" y="747"/>
                                  <a:pt x="756" y="747"/>
                                </a:cubicBezTo>
                                <a:cubicBezTo>
                                  <a:pt x="645" y="747"/>
                                  <a:pt x="645" y="747"/>
                                  <a:pt x="645" y="747"/>
                                </a:cubicBezTo>
                                <a:cubicBezTo>
                                  <a:pt x="538" y="295"/>
                                  <a:pt x="538" y="295"/>
                                  <a:pt x="538" y="295"/>
                                </a:cubicBezTo>
                                <a:cubicBezTo>
                                  <a:pt x="528" y="252"/>
                                  <a:pt x="517" y="181"/>
                                  <a:pt x="514" y="132"/>
                                </a:cubicBezTo>
                                <a:cubicBezTo>
                                  <a:pt x="505" y="132"/>
                                  <a:pt x="505" y="132"/>
                                  <a:pt x="505" y="132"/>
                                </a:cubicBezTo>
                                <a:cubicBezTo>
                                  <a:pt x="501" y="180"/>
                                  <a:pt x="490" y="254"/>
                                  <a:pt x="479" y="298"/>
                                </a:cubicBezTo>
                                <a:cubicBezTo>
                                  <a:pt x="365" y="747"/>
                                  <a:pt x="365" y="747"/>
                                  <a:pt x="365" y="747"/>
                                </a:cubicBezTo>
                                <a:cubicBezTo>
                                  <a:pt x="242" y="747"/>
                                  <a:pt x="242" y="747"/>
                                  <a:pt x="242" y="747"/>
                                </a:cubicBezTo>
                                <a:cubicBezTo>
                                  <a:pt x="66" y="117"/>
                                  <a:pt x="66" y="117"/>
                                  <a:pt x="66" y="117"/>
                                </a:cubicBezTo>
                                <a:cubicBezTo>
                                  <a:pt x="50" y="115"/>
                                  <a:pt x="27" y="111"/>
                                  <a:pt x="14" y="107"/>
                                </a:cubicBezTo>
                                <a:close/>
                                <a:moveTo>
                                  <a:pt x="1390" y="676"/>
                                </a:moveTo>
                                <a:cubicBezTo>
                                  <a:pt x="1384" y="690"/>
                                  <a:pt x="1379" y="715"/>
                                  <a:pt x="1377" y="734"/>
                                </a:cubicBezTo>
                                <a:cubicBezTo>
                                  <a:pt x="1630" y="734"/>
                                  <a:pt x="1630" y="734"/>
                                  <a:pt x="1630" y="734"/>
                                </a:cubicBezTo>
                                <a:cubicBezTo>
                                  <a:pt x="1631" y="728"/>
                                  <a:pt x="1632" y="720"/>
                                  <a:pt x="1632" y="711"/>
                                </a:cubicBezTo>
                                <a:cubicBezTo>
                                  <a:pt x="1632" y="698"/>
                                  <a:pt x="1631" y="685"/>
                                  <a:pt x="1628" y="672"/>
                                </a:cubicBezTo>
                                <a:cubicBezTo>
                                  <a:pt x="1608" y="665"/>
                                  <a:pt x="1576" y="658"/>
                                  <a:pt x="1552" y="656"/>
                                </a:cubicBezTo>
                                <a:cubicBezTo>
                                  <a:pt x="1557" y="580"/>
                                  <a:pt x="1559" y="496"/>
                                  <a:pt x="1559" y="418"/>
                                </a:cubicBezTo>
                                <a:cubicBezTo>
                                  <a:pt x="1559" y="262"/>
                                  <a:pt x="1484" y="237"/>
                                  <a:pt x="1402" y="237"/>
                                </a:cubicBezTo>
                                <a:cubicBezTo>
                                  <a:pt x="1316" y="237"/>
                                  <a:pt x="1265" y="279"/>
                                  <a:pt x="1245" y="328"/>
                                </a:cubicBezTo>
                                <a:cubicBezTo>
                                  <a:pt x="1233" y="328"/>
                                  <a:pt x="1233" y="328"/>
                                  <a:pt x="1233" y="328"/>
                                </a:cubicBezTo>
                                <a:cubicBezTo>
                                  <a:pt x="1237" y="281"/>
                                  <a:pt x="1240" y="227"/>
                                  <a:pt x="1240" y="183"/>
                                </a:cubicBezTo>
                                <a:cubicBezTo>
                                  <a:pt x="1240" y="10"/>
                                  <a:pt x="1240" y="10"/>
                                  <a:pt x="1240" y="10"/>
                                </a:cubicBezTo>
                                <a:cubicBezTo>
                                  <a:pt x="1224" y="4"/>
                                  <a:pt x="1197" y="1"/>
                                  <a:pt x="1176" y="1"/>
                                </a:cubicBezTo>
                                <a:cubicBezTo>
                                  <a:pt x="1139" y="1"/>
                                  <a:pt x="1100" y="8"/>
                                  <a:pt x="1075" y="18"/>
                                </a:cubicBezTo>
                                <a:cubicBezTo>
                                  <a:pt x="1064" y="36"/>
                                  <a:pt x="1055" y="67"/>
                                  <a:pt x="1054" y="90"/>
                                </a:cubicBezTo>
                                <a:cubicBezTo>
                                  <a:pt x="1125" y="90"/>
                                  <a:pt x="1125" y="90"/>
                                  <a:pt x="1125" y="90"/>
                                </a:cubicBezTo>
                                <a:cubicBezTo>
                                  <a:pt x="1125" y="652"/>
                                  <a:pt x="1125" y="652"/>
                                  <a:pt x="1125" y="652"/>
                                </a:cubicBezTo>
                                <a:cubicBezTo>
                                  <a:pt x="1106" y="658"/>
                                  <a:pt x="1079" y="667"/>
                                  <a:pt x="1064" y="676"/>
                                </a:cubicBezTo>
                                <a:cubicBezTo>
                                  <a:pt x="1057" y="690"/>
                                  <a:pt x="1051" y="715"/>
                                  <a:pt x="1049" y="734"/>
                                </a:cubicBezTo>
                                <a:cubicBezTo>
                                  <a:pt x="1312" y="734"/>
                                  <a:pt x="1312" y="734"/>
                                  <a:pt x="1312" y="734"/>
                                </a:cubicBezTo>
                                <a:cubicBezTo>
                                  <a:pt x="1315" y="717"/>
                                  <a:pt x="1313" y="686"/>
                                  <a:pt x="1309" y="672"/>
                                </a:cubicBezTo>
                                <a:cubicBezTo>
                                  <a:pt x="1293" y="665"/>
                                  <a:pt x="1262" y="659"/>
                                  <a:pt x="1240" y="656"/>
                                </a:cubicBezTo>
                                <a:cubicBezTo>
                                  <a:pt x="1240" y="391"/>
                                  <a:pt x="1240" y="391"/>
                                  <a:pt x="1240" y="391"/>
                                </a:cubicBezTo>
                                <a:cubicBezTo>
                                  <a:pt x="1261" y="359"/>
                                  <a:pt x="1305" y="325"/>
                                  <a:pt x="1356" y="325"/>
                                </a:cubicBezTo>
                                <a:cubicBezTo>
                                  <a:pt x="1420" y="325"/>
                                  <a:pt x="1443" y="370"/>
                                  <a:pt x="1443" y="438"/>
                                </a:cubicBezTo>
                                <a:cubicBezTo>
                                  <a:pt x="1443" y="652"/>
                                  <a:pt x="1443" y="652"/>
                                  <a:pt x="1443" y="652"/>
                                </a:cubicBezTo>
                                <a:cubicBezTo>
                                  <a:pt x="1427" y="658"/>
                                  <a:pt x="1403" y="667"/>
                                  <a:pt x="1390" y="676"/>
                                </a:cubicBezTo>
                                <a:close/>
                                <a:moveTo>
                                  <a:pt x="1681" y="487"/>
                                </a:moveTo>
                                <a:cubicBezTo>
                                  <a:pt x="1681" y="332"/>
                                  <a:pt x="1784" y="237"/>
                                  <a:pt x="1920" y="237"/>
                                </a:cubicBezTo>
                                <a:cubicBezTo>
                                  <a:pt x="2063" y="237"/>
                                  <a:pt x="2159" y="326"/>
                                  <a:pt x="2159" y="487"/>
                                </a:cubicBezTo>
                                <a:cubicBezTo>
                                  <a:pt x="2159" y="655"/>
                                  <a:pt x="2065" y="751"/>
                                  <a:pt x="1920" y="751"/>
                                </a:cubicBezTo>
                                <a:cubicBezTo>
                                  <a:pt x="1767" y="751"/>
                                  <a:pt x="1681" y="660"/>
                                  <a:pt x="1681" y="487"/>
                                </a:cubicBezTo>
                                <a:close/>
                                <a:moveTo>
                                  <a:pt x="1799" y="487"/>
                                </a:moveTo>
                                <a:cubicBezTo>
                                  <a:pt x="1799" y="600"/>
                                  <a:pt x="1845" y="675"/>
                                  <a:pt x="1920" y="675"/>
                                </a:cubicBezTo>
                                <a:cubicBezTo>
                                  <a:pt x="2001" y="675"/>
                                  <a:pt x="2040" y="602"/>
                                  <a:pt x="2040" y="487"/>
                                </a:cubicBezTo>
                                <a:cubicBezTo>
                                  <a:pt x="2040" y="387"/>
                                  <a:pt x="1993" y="312"/>
                                  <a:pt x="1920" y="312"/>
                                </a:cubicBezTo>
                                <a:cubicBezTo>
                                  <a:pt x="1842" y="312"/>
                                  <a:pt x="1799" y="382"/>
                                  <a:pt x="1799" y="487"/>
                                </a:cubicBezTo>
                                <a:close/>
                                <a:moveTo>
                                  <a:pt x="2855" y="676"/>
                                </a:moveTo>
                                <a:cubicBezTo>
                                  <a:pt x="2848" y="690"/>
                                  <a:pt x="2843" y="715"/>
                                  <a:pt x="2841" y="734"/>
                                </a:cubicBezTo>
                                <a:cubicBezTo>
                                  <a:pt x="3094" y="734"/>
                                  <a:pt x="3094" y="734"/>
                                  <a:pt x="3094" y="734"/>
                                </a:cubicBezTo>
                                <a:cubicBezTo>
                                  <a:pt x="3095" y="728"/>
                                  <a:pt x="3096" y="720"/>
                                  <a:pt x="3096" y="711"/>
                                </a:cubicBezTo>
                                <a:cubicBezTo>
                                  <a:pt x="3096" y="698"/>
                                  <a:pt x="3095" y="685"/>
                                  <a:pt x="3092" y="672"/>
                                </a:cubicBezTo>
                                <a:cubicBezTo>
                                  <a:pt x="3072" y="665"/>
                                  <a:pt x="3040" y="658"/>
                                  <a:pt x="3016" y="656"/>
                                </a:cubicBezTo>
                                <a:cubicBezTo>
                                  <a:pt x="3020" y="582"/>
                                  <a:pt x="3022" y="496"/>
                                  <a:pt x="3022" y="418"/>
                                </a:cubicBezTo>
                                <a:cubicBezTo>
                                  <a:pt x="3022" y="262"/>
                                  <a:pt x="2949" y="237"/>
                                  <a:pt x="2869" y="237"/>
                                </a:cubicBezTo>
                                <a:cubicBezTo>
                                  <a:pt x="2781" y="237"/>
                                  <a:pt x="2729" y="287"/>
                                  <a:pt x="2709" y="333"/>
                                </a:cubicBezTo>
                                <a:cubicBezTo>
                                  <a:pt x="2702" y="333"/>
                                  <a:pt x="2702" y="333"/>
                                  <a:pt x="2702" y="333"/>
                                </a:cubicBezTo>
                                <a:cubicBezTo>
                                  <a:pt x="2684" y="254"/>
                                  <a:pt x="2631" y="237"/>
                                  <a:pt x="2566" y="237"/>
                                </a:cubicBezTo>
                                <a:cubicBezTo>
                                  <a:pt x="2480" y="237"/>
                                  <a:pt x="2430" y="284"/>
                                  <a:pt x="2408" y="328"/>
                                </a:cubicBezTo>
                                <a:cubicBezTo>
                                  <a:pt x="2395" y="328"/>
                                  <a:pt x="2395" y="328"/>
                                  <a:pt x="2395" y="328"/>
                                </a:cubicBezTo>
                                <a:cubicBezTo>
                                  <a:pt x="2395" y="252"/>
                                  <a:pt x="2395" y="252"/>
                                  <a:pt x="2395" y="252"/>
                                </a:cubicBezTo>
                                <a:cubicBezTo>
                                  <a:pt x="2381" y="247"/>
                                  <a:pt x="2358" y="244"/>
                                  <a:pt x="2338" y="244"/>
                                </a:cubicBezTo>
                                <a:cubicBezTo>
                                  <a:pt x="2303" y="244"/>
                                  <a:pt x="2268" y="251"/>
                                  <a:pt x="2246" y="261"/>
                                </a:cubicBezTo>
                                <a:cubicBezTo>
                                  <a:pt x="2235" y="278"/>
                                  <a:pt x="2226" y="310"/>
                                  <a:pt x="2225" y="332"/>
                                </a:cubicBezTo>
                                <a:cubicBezTo>
                                  <a:pt x="2297" y="332"/>
                                  <a:pt x="2297" y="332"/>
                                  <a:pt x="2297" y="332"/>
                                </a:cubicBezTo>
                                <a:cubicBezTo>
                                  <a:pt x="2297" y="652"/>
                                  <a:pt x="2297" y="652"/>
                                  <a:pt x="2297" y="652"/>
                                </a:cubicBezTo>
                                <a:cubicBezTo>
                                  <a:pt x="2278" y="658"/>
                                  <a:pt x="2251" y="667"/>
                                  <a:pt x="2236" y="676"/>
                                </a:cubicBezTo>
                                <a:cubicBezTo>
                                  <a:pt x="2229" y="690"/>
                                  <a:pt x="2223" y="715"/>
                                  <a:pt x="2221" y="734"/>
                                </a:cubicBezTo>
                                <a:cubicBezTo>
                                  <a:pt x="2484" y="734"/>
                                  <a:pt x="2484" y="734"/>
                                  <a:pt x="2484" y="734"/>
                                </a:cubicBezTo>
                                <a:cubicBezTo>
                                  <a:pt x="2486" y="717"/>
                                  <a:pt x="2484" y="686"/>
                                  <a:pt x="2481" y="672"/>
                                </a:cubicBezTo>
                                <a:cubicBezTo>
                                  <a:pt x="2464" y="665"/>
                                  <a:pt x="2434" y="659"/>
                                  <a:pt x="2412" y="656"/>
                                </a:cubicBezTo>
                                <a:cubicBezTo>
                                  <a:pt x="2412" y="384"/>
                                  <a:pt x="2412" y="384"/>
                                  <a:pt x="2412" y="384"/>
                                </a:cubicBezTo>
                                <a:cubicBezTo>
                                  <a:pt x="2433" y="356"/>
                                  <a:pt x="2475" y="325"/>
                                  <a:pt x="2519" y="325"/>
                                </a:cubicBezTo>
                                <a:cubicBezTo>
                                  <a:pt x="2582" y="325"/>
                                  <a:pt x="2603" y="370"/>
                                  <a:pt x="2603" y="438"/>
                                </a:cubicBezTo>
                                <a:cubicBezTo>
                                  <a:pt x="2603" y="652"/>
                                  <a:pt x="2603" y="652"/>
                                  <a:pt x="2603" y="652"/>
                                </a:cubicBezTo>
                                <a:cubicBezTo>
                                  <a:pt x="2587" y="658"/>
                                  <a:pt x="2565" y="667"/>
                                  <a:pt x="2552" y="676"/>
                                </a:cubicBezTo>
                                <a:cubicBezTo>
                                  <a:pt x="2546" y="690"/>
                                  <a:pt x="2541" y="715"/>
                                  <a:pt x="2539" y="734"/>
                                </a:cubicBezTo>
                                <a:cubicBezTo>
                                  <a:pt x="2786" y="734"/>
                                  <a:pt x="2786" y="734"/>
                                  <a:pt x="2786" y="734"/>
                                </a:cubicBezTo>
                                <a:cubicBezTo>
                                  <a:pt x="2789" y="717"/>
                                  <a:pt x="2787" y="686"/>
                                  <a:pt x="2783" y="672"/>
                                </a:cubicBezTo>
                                <a:cubicBezTo>
                                  <a:pt x="2767" y="665"/>
                                  <a:pt x="2737" y="658"/>
                                  <a:pt x="2715" y="656"/>
                                </a:cubicBezTo>
                                <a:cubicBezTo>
                                  <a:pt x="2715" y="384"/>
                                  <a:pt x="2715" y="384"/>
                                  <a:pt x="2715" y="384"/>
                                </a:cubicBezTo>
                                <a:cubicBezTo>
                                  <a:pt x="2736" y="357"/>
                                  <a:pt x="2777" y="325"/>
                                  <a:pt x="2822" y="325"/>
                                </a:cubicBezTo>
                                <a:cubicBezTo>
                                  <a:pt x="2885" y="325"/>
                                  <a:pt x="2906" y="370"/>
                                  <a:pt x="2906" y="438"/>
                                </a:cubicBezTo>
                                <a:cubicBezTo>
                                  <a:pt x="2906" y="652"/>
                                  <a:pt x="2906" y="652"/>
                                  <a:pt x="2906" y="652"/>
                                </a:cubicBezTo>
                                <a:cubicBezTo>
                                  <a:pt x="2890" y="658"/>
                                  <a:pt x="2868" y="667"/>
                                  <a:pt x="2855" y="676"/>
                                </a:cubicBezTo>
                                <a:close/>
                                <a:moveTo>
                                  <a:pt x="3347" y="511"/>
                                </a:moveTo>
                                <a:cubicBezTo>
                                  <a:pt x="3347" y="346"/>
                                  <a:pt x="3446" y="237"/>
                                  <a:pt x="3589" y="237"/>
                                </a:cubicBezTo>
                                <a:cubicBezTo>
                                  <a:pt x="3625" y="237"/>
                                  <a:pt x="3659" y="246"/>
                                  <a:pt x="3681" y="262"/>
                                </a:cubicBezTo>
                                <a:cubicBezTo>
                                  <a:pt x="3681" y="90"/>
                                  <a:pt x="3681" y="90"/>
                                  <a:pt x="3681" y="90"/>
                                </a:cubicBezTo>
                                <a:cubicBezTo>
                                  <a:pt x="3610" y="90"/>
                                  <a:pt x="3610" y="90"/>
                                  <a:pt x="3610" y="90"/>
                                </a:cubicBezTo>
                                <a:cubicBezTo>
                                  <a:pt x="3611" y="67"/>
                                  <a:pt x="3620" y="36"/>
                                  <a:pt x="3631" y="18"/>
                                </a:cubicBezTo>
                                <a:cubicBezTo>
                                  <a:pt x="3656" y="8"/>
                                  <a:pt x="3694" y="1"/>
                                  <a:pt x="3732" y="1"/>
                                </a:cubicBezTo>
                                <a:cubicBezTo>
                                  <a:pt x="3753" y="1"/>
                                  <a:pt x="3780" y="4"/>
                                  <a:pt x="3796" y="10"/>
                                </a:cubicBezTo>
                                <a:cubicBezTo>
                                  <a:pt x="3796" y="583"/>
                                  <a:pt x="3796" y="583"/>
                                  <a:pt x="3796" y="583"/>
                                </a:cubicBezTo>
                                <a:cubicBezTo>
                                  <a:pt x="3796" y="608"/>
                                  <a:pt x="3799" y="638"/>
                                  <a:pt x="3805" y="658"/>
                                </a:cubicBezTo>
                                <a:cubicBezTo>
                                  <a:pt x="3877" y="658"/>
                                  <a:pt x="3877" y="658"/>
                                  <a:pt x="3877" y="658"/>
                                </a:cubicBezTo>
                                <a:cubicBezTo>
                                  <a:pt x="3878" y="663"/>
                                  <a:pt x="3878" y="669"/>
                                  <a:pt x="3878" y="673"/>
                                </a:cubicBezTo>
                                <a:cubicBezTo>
                                  <a:pt x="3878" y="689"/>
                                  <a:pt x="3873" y="713"/>
                                  <a:pt x="3866" y="726"/>
                                </a:cubicBezTo>
                                <a:cubicBezTo>
                                  <a:pt x="3828" y="738"/>
                                  <a:pt x="3755" y="746"/>
                                  <a:pt x="3715" y="746"/>
                                </a:cubicBezTo>
                                <a:cubicBezTo>
                                  <a:pt x="3703" y="725"/>
                                  <a:pt x="3695" y="699"/>
                                  <a:pt x="3692" y="671"/>
                                </a:cubicBezTo>
                                <a:cubicBezTo>
                                  <a:pt x="3685" y="671"/>
                                  <a:pt x="3685" y="671"/>
                                  <a:pt x="3685" y="671"/>
                                </a:cubicBezTo>
                                <a:cubicBezTo>
                                  <a:pt x="3661" y="711"/>
                                  <a:pt x="3619" y="751"/>
                                  <a:pt x="3534" y="751"/>
                                </a:cubicBezTo>
                                <a:cubicBezTo>
                                  <a:pt x="3447" y="751"/>
                                  <a:pt x="3347" y="691"/>
                                  <a:pt x="3347" y="511"/>
                                </a:cubicBezTo>
                                <a:close/>
                                <a:moveTo>
                                  <a:pt x="3467" y="495"/>
                                </a:moveTo>
                                <a:cubicBezTo>
                                  <a:pt x="3467" y="605"/>
                                  <a:pt x="3515" y="665"/>
                                  <a:pt x="3582" y="665"/>
                                </a:cubicBezTo>
                                <a:cubicBezTo>
                                  <a:pt x="3631" y="665"/>
                                  <a:pt x="3664" y="638"/>
                                  <a:pt x="3683" y="612"/>
                                </a:cubicBezTo>
                                <a:cubicBezTo>
                                  <a:pt x="3683" y="329"/>
                                  <a:pt x="3683" y="329"/>
                                  <a:pt x="3683" y="329"/>
                                </a:cubicBezTo>
                                <a:cubicBezTo>
                                  <a:pt x="3663" y="320"/>
                                  <a:pt x="3637" y="315"/>
                                  <a:pt x="3611" y="315"/>
                                </a:cubicBezTo>
                                <a:cubicBezTo>
                                  <a:pt x="3512" y="315"/>
                                  <a:pt x="3467" y="387"/>
                                  <a:pt x="3467" y="495"/>
                                </a:cubicBezTo>
                                <a:close/>
                                <a:moveTo>
                                  <a:pt x="4165" y="751"/>
                                </a:moveTo>
                                <a:cubicBezTo>
                                  <a:pt x="4012" y="751"/>
                                  <a:pt x="3926" y="660"/>
                                  <a:pt x="3926" y="487"/>
                                </a:cubicBezTo>
                                <a:cubicBezTo>
                                  <a:pt x="3926" y="332"/>
                                  <a:pt x="4029" y="237"/>
                                  <a:pt x="4165" y="237"/>
                                </a:cubicBezTo>
                                <a:cubicBezTo>
                                  <a:pt x="4308" y="237"/>
                                  <a:pt x="4404" y="326"/>
                                  <a:pt x="4404" y="487"/>
                                </a:cubicBezTo>
                                <a:cubicBezTo>
                                  <a:pt x="4404" y="655"/>
                                  <a:pt x="4310" y="751"/>
                                  <a:pt x="4165" y="751"/>
                                </a:cubicBezTo>
                                <a:close/>
                                <a:moveTo>
                                  <a:pt x="4165" y="675"/>
                                </a:moveTo>
                                <a:cubicBezTo>
                                  <a:pt x="4246" y="675"/>
                                  <a:pt x="4285" y="602"/>
                                  <a:pt x="4285" y="487"/>
                                </a:cubicBezTo>
                                <a:cubicBezTo>
                                  <a:pt x="4285" y="387"/>
                                  <a:pt x="4238" y="312"/>
                                  <a:pt x="4165" y="312"/>
                                </a:cubicBezTo>
                                <a:cubicBezTo>
                                  <a:pt x="4087" y="312"/>
                                  <a:pt x="4044" y="382"/>
                                  <a:pt x="4044" y="487"/>
                                </a:cubicBezTo>
                                <a:cubicBezTo>
                                  <a:pt x="4044" y="600"/>
                                  <a:pt x="4090" y="675"/>
                                  <a:pt x="4165" y="675"/>
                                </a:cubicBezTo>
                                <a:close/>
                                <a:moveTo>
                                  <a:pt x="4976" y="321"/>
                                </a:moveTo>
                                <a:cubicBezTo>
                                  <a:pt x="4989" y="327"/>
                                  <a:pt x="5012" y="333"/>
                                  <a:pt x="5028" y="336"/>
                                </a:cubicBezTo>
                                <a:cubicBezTo>
                                  <a:pt x="5016" y="359"/>
                                  <a:pt x="5003" y="395"/>
                                  <a:pt x="4995" y="422"/>
                                </a:cubicBezTo>
                                <a:cubicBezTo>
                                  <a:pt x="4954" y="557"/>
                                  <a:pt x="4954" y="557"/>
                                  <a:pt x="4954" y="557"/>
                                </a:cubicBezTo>
                                <a:cubicBezTo>
                                  <a:pt x="4946" y="583"/>
                                  <a:pt x="4935" y="627"/>
                                  <a:pt x="4930" y="653"/>
                                </a:cubicBezTo>
                                <a:cubicBezTo>
                                  <a:pt x="4921" y="653"/>
                                  <a:pt x="4921" y="653"/>
                                  <a:pt x="4921" y="653"/>
                                </a:cubicBezTo>
                                <a:cubicBezTo>
                                  <a:pt x="4917" y="627"/>
                                  <a:pt x="4906" y="580"/>
                                  <a:pt x="4898" y="558"/>
                                </a:cubicBezTo>
                                <a:cubicBezTo>
                                  <a:pt x="4845" y="414"/>
                                  <a:pt x="4845" y="414"/>
                                  <a:pt x="4845" y="414"/>
                                </a:cubicBezTo>
                                <a:cubicBezTo>
                                  <a:pt x="4836" y="389"/>
                                  <a:pt x="4821" y="358"/>
                                  <a:pt x="4807" y="337"/>
                                </a:cubicBezTo>
                                <a:cubicBezTo>
                                  <a:pt x="4827" y="335"/>
                                  <a:pt x="4857" y="329"/>
                                  <a:pt x="4872" y="323"/>
                                </a:cubicBezTo>
                                <a:cubicBezTo>
                                  <a:pt x="4879" y="305"/>
                                  <a:pt x="4884" y="276"/>
                                  <a:pt x="4884" y="254"/>
                                </a:cubicBezTo>
                                <a:cubicBezTo>
                                  <a:pt x="4640" y="254"/>
                                  <a:pt x="4640" y="254"/>
                                  <a:pt x="4640" y="254"/>
                                </a:cubicBezTo>
                                <a:cubicBezTo>
                                  <a:pt x="4641" y="275"/>
                                  <a:pt x="4645" y="303"/>
                                  <a:pt x="4651" y="321"/>
                                </a:cubicBezTo>
                                <a:cubicBezTo>
                                  <a:pt x="4663" y="328"/>
                                  <a:pt x="4682" y="336"/>
                                  <a:pt x="4698" y="340"/>
                                </a:cubicBezTo>
                                <a:cubicBezTo>
                                  <a:pt x="4864" y="752"/>
                                  <a:pt x="4864" y="752"/>
                                  <a:pt x="4864" y="752"/>
                                </a:cubicBezTo>
                                <a:cubicBezTo>
                                  <a:pt x="4833" y="813"/>
                                  <a:pt x="4767" y="866"/>
                                  <a:pt x="4684" y="889"/>
                                </a:cubicBezTo>
                                <a:cubicBezTo>
                                  <a:pt x="4687" y="920"/>
                                  <a:pt x="4710" y="960"/>
                                  <a:pt x="4729" y="978"/>
                                </a:cubicBezTo>
                                <a:cubicBezTo>
                                  <a:pt x="4818" y="949"/>
                                  <a:pt x="4893" y="876"/>
                                  <a:pt x="4939" y="785"/>
                                </a:cubicBezTo>
                                <a:cubicBezTo>
                                  <a:pt x="4978" y="710"/>
                                  <a:pt x="5026" y="578"/>
                                  <a:pt x="5055" y="496"/>
                                </a:cubicBezTo>
                                <a:cubicBezTo>
                                  <a:pt x="5112" y="336"/>
                                  <a:pt x="5112" y="336"/>
                                  <a:pt x="5112" y="336"/>
                                </a:cubicBezTo>
                                <a:cubicBezTo>
                                  <a:pt x="5124" y="335"/>
                                  <a:pt x="5145" y="331"/>
                                  <a:pt x="5156" y="327"/>
                                </a:cubicBezTo>
                                <a:cubicBezTo>
                                  <a:pt x="5162" y="310"/>
                                  <a:pt x="5169" y="275"/>
                                  <a:pt x="5169" y="254"/>
                                </a:cubicBezTo>
                                <a:cubicBezTo>
                                  <a:pt x="4967" y="254"/>
                                  <a:pt x="4967" y="254"/>
                                  <a:pt x="4967" y="254"/>
                                </a:cubicBezTo>
                                <a:cubicBezTo>
                                  <a:pt x="4967" y="276"/>
                                  <a:pt x="4970" y="302"/>
                                  <a:pt x="4976" y="321"/>
                                </a:cubicBezTo>
                                <a:close/>
                                <a:moveTo>
                                  <a:pt x="5208" y="487"/>
                                </a:moveTo>
                                <a:cubicBezTo>
                                  <a:pt x="5208" y="332"/>
                                  <a:pt x="5311" y="237"/>
                                  <a:pt x="5447" y="237"/>
                                </a:cubicBezTo>
                                <a:cubicBezTo>
                                  <a:pt x="5590" y="237"/>
                                  <a:pt x="5686" y="326"/>
                                  <a:pt x="5686" y="487"/>
                                </a:cubicBezTo>
                                <a:cubicBezTo>
                                  <a:pt x="5686" y="655"/>
                                  <a:pt x="5592" y="751"/>
                                  <a:pt x="5447" y="751"/>
                                </a:cubicBezTo>
                                <a:cubicBezTo>
                                  <a:pt x="5294" y="751"/>
                                  <a:pt x="5208" y="660"/>
                                  <a:pt x="5208" y="487"/>
                                </a:cubicBezTo>
                                <a:close/>
                                <a:moveTo>
                                  <a:pt x="5326" y="487"/>
                                </a:moveTo>
                                <a:cubicBezTo>
                                  <a:pt x="5326" y="600"/>
                                  <a:pt x="5372" y="675"/>
                                  <a:pt x="5447" y="675"/>
                                </a:cubicBezTo>
                                <a:cubicBezTo>
                                  <a:pt x="5528" y="675"/>
                                  <a:pt x="5567" y="602"/>
                                  <a:pt x="5567" y="487"/>
                                </a:cubicBezTo>
                                <a:cubicBezTo>
                                  <a:pt x="5567" y="387"/>
                                  <a:pt x="5520" y="312"/>
                                  <a:pt x="5447" y="312"/>
                                </a:cubicBezTo>
                                <a:cubicBezTo>
                                  <a:pt x="5369" y="312"/>
                                  <a:pt x="5326" y="382"/>
                                  <a:pt x="5326" y="487"/>
                                </a:cubicBezTo>
                                <a:close/>
                                <a:moveTo>
                                  <a:pt x="5798" y="568"/>
                                </a:moveTo>
                                <a:cubicBezTo>
                                  <a:pt x="5798" y="724"/>
                                  <a:pt x="5869" y="751"/>
                                  <a:pt x="5950" y="751"/>
                                </a:cubicBezTo>
                                <a:cubicBezTo>
                                  <a:pt x="6034" y="751"/>
                                  <a:pt x="6084" y="705"/>
                                  <a:pt x="6106" y="663"/>
                                </a:cubicBezTo>
                                <a:cubicBezTo>
                                  <a:pt x="6113" y="663"/>
                                  <a:pt x="6113" y="663"/>
                                  <a:pt x="6113" y="663"/>
                                </a:cubicBezTo>
                                <a:cubicBezTo>
                                  <a:pt x="6116" y="693"/>
                                  <a:pt x="6125" y="724"/>
                                  <a:pt x="6137" y="746"/>
                                </a:cubicBezTo>
                                <a:cubicBezTo>
                                  <a:pt x="6178" y="746"/>
                                  <a:pt x="6254" y="738"/>
                                  <a:pt x="6291" y="726"/>
                                </a:cubicBezTo>
                                <a:cubicBezTo>
                                  <a:pt x="6298" y="713"/>
                                  <a:pt x="6303" y="689"/>
                                  <a:pt x="6303" y="673"/>
                                </a:cubicBezTo>
                                <a:cubicBezTo>
                                  <a:pt x="6303" y="669"/>
                                  <a:pt x="6303" y="663"/>
                                  <a:pt x="6302" y="658"/>
                                </a:cubicBezTo>
                                <a:cubicBezTo>
                                  <a:pt x="6228" y="658"/>
                                  <a:pt x="6228" y="658"/>
                                  <a:pt x="6228" y="658"/>
                                </a:cubicBezTo>
                                <a:cubicBezTo>
                                  <a:pt x="6222" y="635"/>
                                  <a:pt x="6220" y="609"/>
                                  <a:pt x="6220" y="586"/>
                                </a:cubicBezTo>
                                <a:cubicBezTo>
                                  <a:pt x="6220" y="252"/>
                                  <a:pt x="6220" y="252"/>
                                  <a:pt x="6220" y="252"/>
                                </a:cubicBezTo>
                                <a:cubicBezTo>
                                  <a:pt x="6204" y="247"/>
                                  <a:pt x="6178" y="244"/>
                                  <a:pt x="6156" y="244"/>
                                </a:cubicBezTo>
                                <a:cubicBezTo>
                                  <a:pt x="6118" y="244"/>
                                  <a:pt x="6079" y="250"/>
                                  <a:pt x="6055" y="261"/>
                                </a:cubicBezTo>
                                <a:cubicBezTo>
                                  <a:pt x="6044" y="279"/>
                                  <a:pt x="6035" y="310"/>
                                  <a:pt x="6034" y="332"/>
                                </a:cubicBezTo>
                                <a:cubicBezTo>
                                  <a:pt x="6105" y="332"/>
                                  <a:pt x="6105" y="332"/>
                                  <a:pt x="6105" y="332"/>
                                </a:cubicBezTo>
                                <a:cubicBezTo>
                                  <a:pt x="6105" y="607"/>
                                  <a:pt x="6105" y="607"/>
                                  <a:pt x="6105" y="607"/>
                                </a:cubicBezTo>
                                <a:cubicBezTo>
                                  <a:pt x="6083" y="634"/>
                                  <a:pt x="6041" y="662"/>
                                  <a:pt x="6000" y="662"/>
                                </a:cubicBezTo>
                                <a:cubicBezTo>
                                  <a:pt x="5936" y="662"/>
                                  <a:pt x="5915" y="620"/>
                                  <a:pt x="5915" y="549"/>
                                </a:cubicBezTo>
                                <a:cubicBezTo>
                                  <a:pt x="5915" y="252"/>
                                  <a:pt x="5915" y="252"/>
                                  <a:pt x="5915" y="252"/>
                                </a:cubicBezTo>
                                <a:cubicBezTo>
                                  <a:pt x="5899" y="247"/>
                                  <a:pt x="5873" y="244"/>
                                  <a:pt x="5851" y="244"/>
                                </a:cubicBezTo>
                                <a:cubicBezTo>
                                  <a:pt x="5813" y="244"/>
                                  <a:pt x="5773" y="251"/>
                                  <a:pt x="5749" y="261"/>
                                </a:cubicBezTo>
                                <a:cubicBezTo>
                                  <a:pt x="5738" y="278"/>
                                  <a:pt x="5729" y="310"/>
                                  <a:pt x="5728" y="332"/>
                                </a:cubicBezTo>
                                <a:cubicBezTo>
                                  <a:pt x="5803" y="332"/>
                                  <a:pt x="5803" y="332"/>
                                  <a:pt x="5803" y="332"/>
                                </a:cubicBezTo>
                                <a:cubicBezTo>
                                  <a:pt x="5799" y="409"/>
                                  <a:pt x="5798" y="495"/>
                                  <a:pt x="5798" y="568"/>
                                </a:cubicBezTo>
                                <a:close/>
                                <a:moveTo>
                                  <a:pt x="7122" y="321"/>
                                </a:moveTo>
                                <a:cubicBezTo>
                                  <a:pt x="7134" y="327"/>
                                  <a:pt x="7156" y="333"/>
                                  <a:pt x="7173" y="336"/>
                                </a:cubicBezTo>
                                <a:cubicBezTo>
                                  <a:pt x="7163" y="357"/>
                                  <a:pt x="7151" y="393"/>
                                  <a:pt x="7144" y="420"/>
                                </a:cubicBezTo>
                                <a:cubicBezTo>
                                  <a:pt x="7108" y="553"/>
                                  <a:pt x="7108" y="553"/>
                                  <a:pt x="7108" y="553"/>
                                </a:cubicBezTo>
                                <a:cubicBezTo>
                                  <a:pt x="7100" y="582"/>
                                  <a:pt x="7091" y="624"/>
                                  <a:pt x="7087" y="653"/>
                                </a:cubicBezTo>
                                <a:cubicBezTo>
                                  <a:pt x="7078" y="653"/>
                                  <a:pt x="7078" y="653"/>
                                  <a:pt x="7078" y="653"/>
                                </a:cubicBezTo>
                                <a:cubicBezTo>
                                  <a:pt x="7074" y="623"/>
                                  <a:pt x="7069" y="585"/>
                                  <a:pt x="7062" y="554"/>
                                </a:cubicBezTo>
                                <a:cubicBezTo>
                                  <a:pt x="6992" y="244"/>
                                  <a:pt x="6992" y="244"/>
                                  <a:pt x="6992" y="244"/>
                                </a:cubicBezTo>
                                <a:cubicBezTo>
                                  <a:pt x="6860" y="256"/>
                                  <a:pt x="6860" y="256"/>
                                  <a:pt x="6860" y="256"/>
                                </a:cubicBezTo>
                                <a:cubicBezTo>
                                  <a:pt x="6788" y="554"/>
                                  <a:pt x="6788" y="554"/>
                                  <a:pt x="6788" y="554"/>
                                </a:cubicBezTo>
                                <a:cubicBezTo>
                                  <a:pt x="6782" y="579"/>
                                  <a:pt x="6773" y="621"/>
                                  <a:pt x="6770" y="653"/>
                                </a:cubicBezTo>
                                <a:cubicBezTo>
                                  <a:pt x="6760" y="653"/>
                                  <a:pt x="6760" y="653"/>
                                  <a:pt x="6760" y="653"/>
                                </a:cubicBezTo>
                                <a:cubicBezTo>
                                  <a:pt x="6758" y="623"/>
                                  <a:pt x="6750" y="582"/>
                                  <a:pt x="6743" y="555"/>
                                </a:cubicBezTo>
                                <a:cubicBezTo>
                                  <a:pt x="6708" y="416"/>
                                  <a:pt x="6708" y="416"/>
                                  <a:pt x="6708" y="416"/>
                                </a:cubicBezTo>
                                <a:cubicBezTo>
                                  <a:pt x="6702" y="393"/>
                                  <a:pt x="6689" y="359"/>
                                  <a:pt x="6677" y="336"/>
                                </a:cubicBezTo>
                                <a:cubicBezTo>
                                  <a:pt x="6696" y="334"/>
                                  <a:pt x="6725" y="328"/>
                                  <a:pt x="6739" y="323"/>
                                </a:cubicBezTo>
                                <a:cubicBezTo>
                                  <a:pt x="6745" y="305"/>
                                  <a:pt x="6750" y="275"/>
                                  <a:pt x="6750" y="254"/>
                                </a:cubicBezTo>
                                <a:cubicBezTo>
                                  <a:pt x="6521" y="254"/>
                                  <a:pt x="6521" y="254"/>
                                  <a:pt x="6521" y="254"/>
                                </a:cubicBezTo>
                                <a:cubicBezTo>
                                  <a:pt x="6522" y="275"/>
                                  <a:pt x="6526" y="302"/>
                                  <a:pt x="6532" y="321"/>
                                </a:cubicBezTo>
                                <a:cubicBezTo>
                                  <a:pt x="6542" y="328"/>
                                  <a:pt x="6561" y="336"/>
                                  <a:pt x="6575" y="340"/>
                                </a:cubicBezTo>
                                <a:cubicBezTo>
                                  <a:pt x="6689" y="748"/>
                                  <a:pt x="6689" y="748"/>
                                  <a:pt x="6689" y="748"/>
                                </a:cubicBezTo>
                                <a:cubicBezTo>
                                  <a:pt x="6819" y="735"/>
                                  <a:pt x="6819" y="735"/>
                                  <a:pt x="6819" y="735"/>
                                </a:cubicBezTo>
                                <a:cubicBezTo>
                                  <a:pt x="6889" y="461"/>
                                  <a:pt x="6889" y="461"/>
                                  <a:pt x="6889" y="461"/>
                                </a:cubicBezTo>
                                <a:cubicBezTo>
                                  <a:pt x="6896" y="434"/>
                                  <a:pt x="6907" y="376"/>
                                  <a:pt x="6910" y="343"/>
                                </a:cubicBezTo>
                                <a:cubicBezTo>
                                  <a:pt x="6919" y="343"/>
                                  <a:pt x="6919" y="343"/>
                                  <a:pt x="6919" y="343"/>
                                </a:cubicBezTo>
                                <a:cubicBezTo>
                                  <a:pt x="6921" y="376"/>
                                  <a:pt x="6930" y="431"/>
                                  <a:pt x="6937" y="460"/>
                                </a:cubicBezTo>
                                <a:cubicBezTo>
                                  <a:pt x="7006" y="748"/>
                                  <a:pt x="7006" y="748"/>
                                  <a:pt x="7006" y="748"/>
                                </a:cubicBezTo>
                                <a:cubicBezTo>
                                  <a:pt x="7134" y="735"/>
                                  <a:pt x="7134" y="735"/>
                                  <a:pt x="7134" y="735"/>
                                </a:cubicBezTo>
                                <a:cubicBezTo>
                                  <a:pt x="7253" y="336"/>
                                  <a:pt x="7253" y="336"/>
                                  <a:pt x="7253" y="336"/>
                                </a:cubicBezTo>
                                <a:cubicBezTo>
                                  <a:pt x="7265" y="335"/>
                                  <a:pt x="7285" y="330"/>
                                  <a:pt x="7296" y="326"/>
                                </a:cubicBezTo>
                                <a:cubicBezTo>
                                  <a:pt x="7302" y="308"/>
                                  <a:pt x="7309" y="275"/>
                                  <a:pt x="7309" y="254"/>
                                </a:cubicBezTo>
                                <a:cubicBezTo>
                                  <a:pt x="7112" y="254"/>
                                  <a:pt x="7112" y="254"/>
                                  <a:pt x="7112" y="254"/>
                                </a:cubicBezTo>
                                <a:cubicBezTo>
                                  <a:pt x="7112" y="276"/>
                                  <a:pt x="7116" y="303"/>
                                  <a:pt x="7122" y="321"/>
                                </a:cubicBezTo>
                                <a:close/>
                                <a:moveTo>
                                  <a:pt x="7473" y="145"/>
                                </a:moveTo>
                                <a:cubicBezTo>
                                  <a:pt x="7515" y="145"/>
                                  <a:pt x="7544" y="118"/>
                                  <a:pt x="7544" y="70"/>
                                </a:cubicBezTo>
                                <a:cubicBezTo>
                                  <a:pt x="7544" y="26"/>
                                  <a:pt x="7515" y="0"/>
                                  <a:pt x="7473" y="0"/>
                                </a:cubicBezTo>
                                <a:cubicBezTo>
                                  <a:pt x="7431" y="0"/>
                                  <a:pt x="7401" y="28"/>
                                  <a:pt x="7401" y="70"/>
                                </a:cubicBezTo>
                                <a:cubicBezTo>
                                  <a:pt x="7401" y="119"/>
                                  <a:pt x="7426" y="145"/>
                                  <a:pt x="7473" y="145"/>
                                </a:cubicBezTo>
                                <a:close/>
                                <a:moveTo>
                                  <a:pt x="7528" y="656"/>
                                </a:moveTo>
                                <a:cubicBezTo>
                                  <a:pt x="7528" y="252"/>
                                  <a:pt x="7528" y="252"/>
                                  <a:pt x="7528" y="252"/>
                                </a:cubicBezTo>
                                <a:cubicBezTo>
                                  <a:pt x="7512" y="247"/>
                                  <a:pt x="7485" y="244"/>
                                  <a:pt x="7463" y="244"/>
                                </a:cubicBezTo>
                                <a:cubicBezTo>
                                  <a:pt x="7425" y="244"/>
                                  <a:pt x="7386" y="251"/>
                                  <a:pt x="7362" y="261"/>
                                </a:cubicBezTo>
                                <a:cubicBezTo>
                                  <a:pt x="7351" y="278"/>
                                  <a:pt x="7342" y="310"/>
                                  <a:pt x="7341" y="332"/>
                                </a:cubicBezTo>
                                <a:cubicBezTo>
                                  <a:pt x="7413" y="332"/>
                                  <a:pt x="7413" y="332"/>
                                  <a:pt x="7413" y="332"/>
                                </a:cubicBezTo>
                                <a:cubicBezTo>
                                  <a:pt x="7413" y="652"/>
                                  <a:pt x="7413" y="652"/>
                                  <a:pt x="7413" y="652"/>
                                </a:cubicBezTo>
                                <a:cubicBezTo>
                                  <a:pt x="7393" y="658"/>
                                  <a:pt x="7367" y="667"/>
                                  <a:pt x="7352" y="676"/>
                                </a:cubicBezTo>
                                <a:cubicBezTo>
                                  <a:pt x="7345" y="690"/>
                                  <a:pt x="7339" y="715"/>
                                  <a:pt x="7337" y="734"/>
                                </a:cubicBezTo>
                                <a:cubicBezTo>
                                  <a:pt x="7605" y="734"/>
                                  <a:pt x="7605" y="734"/>
                                  <a:pt x="7605" y="734"/>
                                </a:cubicBezTo>
                                <a:cubicBezTo>
                                  <a:pt x="7606" y="728"/>
                                  <a:pt x="7607" y="720"/>
                                  <a:pt x="7607" y="711"/>
                                </a:cubicBezTo>
                                <a:cubicBezTo>
                                  <a:pt x="7607" y="698"/>
                                  <a:pt x="7606" y="685"/>
                                  <a:pt x="7603" y="672"/>
                                </a:cubicBezTo>
                                <a:cubicBezTo>
                                  <a:pt x="7584" y="665"/>
                                  <a:pt x="7551" y="658"/>
                                  <a:pt x="7528" y="656"/>
                                </a:cubicBezTo>
                                <a:close/>
                                <a:moveTo>
                                  <a:pt x="7794" y="356"/>
                                </a:moveTo>
                                <a:cubicBezTo>
                                  <a:pt x="7794" y="323"/>
                                  <a:pt x="7819" y="304"/>
                                  <a:pt x="7863" y="304"/>
                                </a:cubicBezTo>
                                <a:cubicBezTo>
                                  <a:pt x="7882" y="304"/>
                                  <a:pt x="7902" y="309"/>
                                  <a:pt x="7915" y="315"/>
                                </a:cubicBezTo>
                                <a:cubicBezTo>
                                  <a:pt x="7915" y="367"/>
                                  <a:pt x="7915" y="367"/>
                                  <a:pt x="7915" y="367"/>
                                </a:cubicBezTo>
                                <a:cubicBezTo>
                                  <a:pt x="7936" y="378"/>
                                  <a:pt x="7972" y="386"/>
                                  <a:pt x="8004" y="386"/>
                                </a:cubicBezTo>
                                <a:cubicBezTo>
                                  <a:pt x="8010" y="363"/>
                                  <a:pt x="8015" y="329"/>
                                  <a:pt x="8015" y="300"/>
                                </a:cubicBezTo>
                                <a:cubicBezTo>
                                  <a:pt x="8015" y="289"/>
                                  <a:pt x="8014" y="275"/>
                                  <a:pt x="8013" y="267"/>
                                </a:cubicBezTo>
                                <a:cubicBezTo>
                                  <a:pt x="7964" y="246"/>
                                  <a:pt x="7909" y="237"/>
                                  <a:pt x="7859" y="237"/>
                                </a:cubicBezTo>
                                <a:cubicBezTo>
                                  <a:pt x="7748" y="237"/>
                                  <a:pt x="7678" y="293"/>
                                  <a:pt x="7678" y="374"/>
                                </a:cubicBezTo>
                                <a:cubicBezTo>
                                  <a:pt x="7678" y="559"/>
                                  <a:pt x="7915" y="512"/>
                                  <a:pt x="7915" y="618"/>
                                </a:cubicBezTo>
                                <a:cubicBezTo>
                                  <a:pt x="7915" y="657"/>
                                  <a:pt x="7887" y="679"/>
                                  <a:pt x="7843" y="679"/>
                                </a:cubicBezTo>
                                <a:cubicBezTo>
                                  <a:pt x="7817" y="679"/>
                                  <a:pt x="7788" y="672"/>
                                  <a:pt x="7767" y="659"/>
                                </a:cubicBezTo>
                                <a:cubicBezTo>
                                  <a:pt x="7767" y="597"/>
                                  <a:pt x="7767" y="597"/>
                                  <a:pt x="7767" y="597"/>
                                </a:cubicBezTo>
                                <a:cubicBezTo>
                                  <a:pt x="7739" y="588"/>
                                  <a:pt x="7706" y="585"/>
                                  <a:pt x="7675" y="585"/>
                                </a:cubicBezTo>
                                <a:cubicBezTo>
                                  <a:pt x="7669" y="603"/>
                                  <a:pt x="7665" y="634"/>
                                  <a:pt x="7665" y="662"/>
                                </a:cubicBezTo>
                                <a:cubicBezTo>
                                  <a:pt x="7665" y="680"/>
                                  <a:pt x="7667" y="700"/>
                                  <a:pt x="7670" y="713"/>
                                </a:cubicBezTo>
                                <a:cubicBezTo>
                                  <a:pt x="7717" y="739"/>
                                  <a:pt x="7774" y="751"/>
                                  <a:pt x="7836" y="751"/>
                                </a:cubicBezTo>
                                <a:cubicBezTo>
                                  <a:pt x="7937" y="751"/>
                                  <a:pt x="8028" y="710"/>
                                  <a:pt x="8028" y="598"/>
                                </a:cubicBezTo>
                                <a:cubicBezTo>
                                  <a:pt x="8028" y="420"/>
                                  <a:pt x="7794" y="462"/>
                                  <a:pt x="7794" y="356"/>
                                </a:cubicBezTo>
                                <a:close/>
                                <a:moveTo>
                                  <a:pt x="8582" y="656"/>
                                </a:moveTo>
                                <a:cubicBezTo>
                                  <a:pt x="8587" y="580"/>
                                  <a:pt x="8589" y="496"/>
                                  <a:pt x="8589" y="418"/>
                                </a:cubicBezTo>
                                <a:cubicBezTo>
                                  <a:pt x="8589" y="262"/>
                                  <a:pt x="8514" y="237"/>
                                  <a:pt x="8432" y="237"/>
                                </a:cubicBezTo>
                                <a:cubicBezTo>
                                  <a:pt x="8346" y="237"/>
                                  <a:pt x="8295" y="279"/>
                                  <a:pt x="8275" y="328"/>
                                </a:cubicBezTo>
                                <a:cubicBezTo>
                                  <a:pt x="8263" y="328"/>
                                  <a:pt x="8263" y="328"/>
                                  <a:pt x="8263" y="328"/>
                                </a:cubicBezTo>
                                <a:cubicBezTo>
                                  <a:pt x="8267" y="281"/>
                                  <a:pt x="8270" y="227"/>
                                  <a:pt x="8270" y="183"/>
                                </a:cubicBezTo>
                                <a:cubicBezTo>
                                  <a:pt x="8270" y="10"/>
                                  <a:pt x="8270" y="10"/>
                                  <a:pt x="8270" y="10"/>
                                </a:cubicBezTo>
                                <a:cubicBezTo>
                                  <a:pt x="8254" y="4"/>
                                  <a:pt x="8227" y="1"/>
                                  <a:pt x="8206" y="1"/>
                                </a:cubicBezTo>
                                <a:cubicBezTo>
                                  <a:pt x="8169" y="1"/>
                                  <a:pt x="8130" y="8"/>
                                  <a:pt x="8105" y="18"/>
                                </a:cubicBezTo>
                                <a:cubicBezTo>
                                  <a:pt x="8094" y="36"/>
                                  <a:pt x="8085" y="67"/>
                                  <a:pt x="8084" y="90"/>
                                </a:cubicBezTo>
                                <a:cubicBezTo>
                                  <a:pt x="8155" y="90"/>
                                  <a:pt x="8155" y="90"/>
                                  <a:pt x="8155" y="90"/>
                                </a:cubicBezTo>
                                <a:cubicBezTo>
                                  <a:pt x="8155" y="652"/>
                                  <a:pt x="8155" y="652"/>
                                  <a:pt x="8155" y="652"/>
                                </a:cubicBezTo>
                                <a:cubicBezTo>
                                  <a:pt x="8136" y="658"/>
                                  <a:pt x="8109" y="667"/>
                                  <a:pt x="8094" y="676"/>
                                </a:cubicBezTo>
                                <a:cubicBezTo>
                                  <a:pt x="8087" y="690"/>
                                  <a:pt x="8081" y="715"/>
                                  <a:pt x="8079" y="734"/>
                                </a:cubicBezTo>
                                <a:cubicBezTo>
                                  <a:pt x="8342" y="734"/>
                                  <a:pt x="8342" y="734"/>
                                  <a:pt x="8342" y="734"/>
                                </a:cubicBezTo>
                                <a:cubicBezTo>
                                  <a:pt x="8345" y="717"/>
                                  <a:pt x="8343" y="686"/>
                                  <a:pt x="8339" y="672"/>
                                </a:cubicBezTo>
                                <a:cubicBezTo>
                                  <a:pt x="8323" y="665"/>
                                  <a:pt x="8292" y="659"/>
                                  <a:pt x="8270" y="656"/>
                                </a:cubicBezTo>
                                <a:cubicBezTo>
                                  <a:pt x="8270" y="391"/>
                                  <a:pt x="8270" y="391"/>
                                  <a:pt x="8270" y="391"/>
                                </a:cubicBezTo>
                                <a:cubicBezTo>
                                  <a:pt x="8291" y="359"/>
                                  <a:pt x="8335" y="325"/>
                                  <a:pt x="8386" y="325"/>
                                </a:cubicBezTo>
                                <a:cubicBezTo>
                                  <a:pt x="8450" y="325"/>
                                  <a:pt x="8473" y="370"/>
                                  <a:pt x="8473" y="438"/>
                                </a:cubicBezTo>
                                <a:cubicBezTo>
                                  <a:pt x="8473" y="652"/>
                                  <a:pt x="8473" y="652"/>
                                  <a:pt x="8473" y="652"/>
                                </a:cubicBezTo>
                                <a:cubicBezTo>
                                  <a:pt x="8457" y="658"/>
                                  <a:pt x="8433" y="667"/>
                                  <a:pt x="8420" y="676"/>
                                </a:cubicBezTo>
                                <a:cubicBezTo>
                                  <a:pt x="8414" y="690"/>
                                  <a:pt x="8409" y="715"/>
                                  <a:pt x="8407" y="734"/>
                                </a:cubicBezTo>
                                <a:cubicBezTo>
                                  <a:pt x="8660" y="734"/>
                                  <a:pt x="8660" y="734"/>
                                  <a:pt x="8660" y="734"/>
                                </a:cubicBezTo>
                                <a:cubicBezTo>
                                  <a:pt x="8661" y="728"/>
                                  <a:pt x="8662" y="720"/>
                                  <a:pt x="8662" y="711"/>
                                </a:cubicBezTo>
                                <a:cubicBezTo>
                                  <a:pt x="8662" y="698"/>
                                  <a:pt x="8661" y="685"/>
                                  <a:pt x="8658" y="672"/>
                                </a:cubicBezTo>
                                <a:cubicBezTo>
                                  <a:pt x="8638" y="665"/>
                                  <a:pt x="8606" y="658"/>
                                  <a:pt x="8582" y="656"/>
                                </a:cubicBezTo>
                                <a:close/>
                                <a:moveTo>
                                  <a:pt x="9131" y="663"/>
                                </a:moveTo>
                                <a:cubicBezTo>
                                  <a:pt x="9083" y="663"/>
                                  <a:pt x="9067" y="640"/>
                                  <a:pt x="9067" y="580"/>
                                </a:cubicBezTo>
                                <a:cubicBezTo>
                                  <a:pt x="9067" y="331"/>
                                  <a:pt x="9067" y="331"/>
                                  <a:pt x="9067" y="331"/>
                                </a:cubicBezTo>
                                <a:cubicBezTo>
                                  <a:pt x="9213" y="331"/>
                                  <a:pt x="9213" y="331"/>
                                  <a:pt x="9213" y="331"/>
                                </a:cubicBezTo>
                                <a:cubicBezTo>
                                  <a:pt x="9216" y="309"/>
                                  <a:pt x="9212" y="269"/>
                                  <a:pt x="9209" y="254"/>
                                </a:cubicBezTo>
                                <a:cubicBezTo>
                                  <a:pt x="9067" y="254"/>
                                  <a:pt x="9067" y="254"/>
                                  <a:pt x="9067" y="254"/>
                                </a:cubicBezTo>
                                <a:cubicBezTo>
                                  <a:pt x="9067" y="109"/>
                                  <a:pt x="9067" y="109"/>
                                  <a:pt x="9067" y="109"/>
                                </a:cubicBezTo>
                                <a:cubicBezTo>
                                  <a:pt x="9038" y="109"/>
                                  <a:pt x="8994" y="118"/>
                                  <a:pt x="8974" y="129"/>
                                </a:cubicBezTo>
                                <a:cubicBezTo>
                                  <a:pt x="8957" y="240"/>
                                  <a:pt x="8957" y="240"/>
                                  <a:pt x="8957" y="240"/>
                                </a:cubicBezTo>
                                <a:cubicBezTo>
                                  <a:pt x="8939" y="244"/>
                                  <a:pt x="8916" y="252"/>
                                  <a:pt x="8900" y="260"/>
                                </a:cubicBezTo>
                                <a:cubicBezTo>
                                  <a:pt x="8892" y="277"/>
                                  <a:pt x="8885" y="313"/>
                                  <a:pt x="8885" y="331"/>
                                </a:cubicBezTo>
                                <a:cubicBezTo>
                                  <a:pt x="8957" y="331"/>
                                  <a:pt x="8957" y="331"/>
                                  <a:pt x="8957" y="331"/>
                                </a:cubicBezTo>
                                <a:cubicBezTo>
                                  <a:pt x="8952" y="422"/>
                                  <a:pt x="8950" y="536"/>
                                  <a:pt x="8950" y="597"/>
                                </a:cubicBezTo>
                                <a:cubicBezTo>
                                  <a:pt x="8950" y="707"/>
                                  <a:pt x="8993" y="751"/>
                                  <a:pt x="9079" y="751"/>
                                </a:cubicBezTo>
                                <a:cubicBezTo>
                                  <a:pt x="9118" y="751"/>
                                  <a:pt x="9170" y="741"/>
                                  <a:pt x="9209" y="722"/>
                                </a:cubicBezTo>
                                <a:cubicBezTo>
                                  <a:pt x="9219" y="705"/>
                                  <a:pt x="9225" y="683"/>
                                  <a:pt x="9225" y="665"/>
                                </a:cubicBezTo>
                                <a:cubicBezTo>
                                  <a:pt x="9225" y="663"/>
                                  <a:pt x="9225" y="655"/>
                                  <a:pt x="9224" y="650"/>
                                </a:cubicBezTo>
                                <a:cubicBezTo>
                                  <a:pt x="9195" y="657"/>
                                  <a:pt x="9158" y="663"/>
                                  <a:pt x="9131" y="663"/>
                                </a:cubicBezTo>
                                <a:close/>
                                <a:moveTo>
                                  <a:pt x="9753" y="487"/>
                                </a:moveTo>
                                <a:cubicBezTo>
                                  <a:pt x="9753" y="655"/>
                                  <a:pt x="9659" y="751"/>
                                  <a:pt x="9514" y="751"/>
                                </a:cubicBezTo>
                                <a:cubicBezTo>
                                  <a:pt x="9361" y="751"/>
                                  <a:pt x="9275" y="660"/>
                                  <a:pt x="9275" y="487"/>
                                </a:cubicBezTo>
                                <a:cubicBezTo>
                                  <a:pt x="9275" y="332"/>
                                  <a:pt x="9378" y="237"/>
                                  <a:pt x="9514" y="237"/>
                                </a:cubicBezTo>
                                <a:cubicBezTo>
                                  <a:pt x="9657" y="237"/>
                                  <a:pt x="9753" y="326"/>
                                  <a:pt x="9753" y="487"/>
                                </a:cubicBezTo>
                                <a:close/>
                                <a:moveTo>
                                  <a:pt x="9634" y="487"/>
                                </a:moveTo>
                                <a:cubicBezTo>
                                  <a:pt x="9634" y="387"/>
                                  <a:pt x="9587" y="312"/>
                                  <a:pt x="9514" y="312"/>
                                </a:cubicBezTo>
                                <a:cubicBezTo>
                                  <a:pt x="9436" y="312"/>
                                  <a:pt x="9393" y="382"/>
                                  <a:pt x="9393" y="487"/>
                                </a:cubicBezTo>
                                <a:cubicBezTo>
                                  <a:pt x="9393" y="600"/>
                                  <a:pt x="9439" y="675"/>
                                  <a:pt x="9514" y="675"/>
                                </a:cubicBezTo>
                                <a:cubicBezTo>
                                  <a:pt x="9595" y="675"/>
                                  <a:pt x="9634" y="602"/>
                                  <a:pt x="9634" y="487"/>
                                </a:cubicBezTo>
                                <a:close/>
                                <a:moveTo>
                                  <a:pt x="10515" y="656"/>
                                </a:moveTo>
                                <a:cubicBezTo>
                                  <a:pt x="10519" y="579"/>
                                  <a:pt x="10522" y="496"/>
                                  <a:pt x="10522" y="418"/>
                                </a:cubicBezTo>
                                <a:cubicBezTo>
                                  <a:pt x="10522" y="262"/>
                                  <a:pt x="10447" y="237"/>
                                  <a:pt x="10366" y="237"/>
                                </a:cubicBezTo>
                                <a:cubicBezTo>
                                  <a:pt x="10277" y="237"/>
                                  <a:pt x="10226" y="285"/>
                                  <a:pt x="10204" y="328"/>
                                </a:cubicBezTo>
                                <a:cubicBezTo>
                                  <a:pt x="10191" y="328"/>
                                  <a:pt x="10191" y="328"/>
                                  <a:pt x="10191" y="328"/>
                                </a:cubicBezTo>
                                <a:cubicBezTo>
                                  <a:pt x="10191" y="252"/>
                                  <a:pt x="10191" y="252"/>
                                  <a:pt x="10191" y="252"/>
                                </a:cubicBezTo>
                                <a:cubicBezTo>
                                  <a:pt x="10177" y="247"/>
                                  <a:pt x="10154" y="244"/>
                                  <a:pt x="10134" y="244"/>
                                </a:cubicBezTo>
                                <a:cubicBezTo>
                                  <a:pt x="10099" y="244"/>
                                  <a:pt x="10064" y="251"/>
                                  <a:pt x="10042" y="261"/>
                                </a:cubicBezTo>
                                <a:cubicBezTo>
                                  <a:pt x="10031" y="278"/>
                                  <a:pt x="10022" y="310"/>
                                  <a:pt x="10021" y="332"/>
                                </a:cubicBezTo>
                                <a:cubicBezTo>
                                  <a:pt x="10093" y="332"/>
                                  <a:pt x="10093" y="332"/>
                                  <a:pt x="10093" y="332"/>
                                </a:cubicBezTo>
                                <a:cubicBezTo>
                                  <a:pt x="10093" y="652"/>
                                  <a:pt x="10093" y="652"/>
                                  <a:pt x="10093" y="652"/>
                                </a:cubicBezTo>
                                <a:cubicBezTo>
                                  <a:pt x="10074" y="658"/>
                                  <a:pt x="10047" y="667"/>
                                  <a:pt x="10032" y="676"/>
                                </a:cubicBezTo>
                                <a:cubicBezTo>
                                  <a:pt x="10025" y="690"/>
                                  <a:pt x="10019" y="715"/>
                                  <a:pt x="10017" y="734"/>
                                </a:cubicBezTo>
                                <a:cubicBezTo>
                                  <a:pt x="10280" y="734"/>
                                  <a:pt x="10280" y="734"/>
                                  <a:pt x="10280" y="734"/>
                                </a:cubicBezTo>
                                <a:cubicBezTo>
                                  <a:pt x="10283" y="717"/>
                                  <a:pt x="10281" y="686"/>
                                  <a:pt x="10277" y="672"/>
                                </a:cubicBezTo>
                                <a:cubicBezTo>
                                  <a:pt x="10261" y="665"/>
                                  <a:pt x="10230" y="659"/>
                                  <a:pt x="10208" y="656"/>
                                </a:cubicBezTo>
                                <a:cubicBezTo>
                                  <a:pt x="10208" y="385"/>
                                  <a:pt x="10208" y="385"/>
                                  <a:pt x="10208" y="385"/>
                                </a:cubicBezTo>
                                <a:cubicBezTo>
                                  <a:pt x="10229" y="356"/>
                                  <a:pt x="10273" y="325"/>
                                  <a:pt x="10319" y="325"/>
                                </a:cubicBezTo>
                                <a:cubicBezTo>
                                  <a:pt x="10383" y="325"/>
                                  <a:pt x="10405" y="370"/>
                                  <a:pt x="10405" y="438"/>
                                </a:cubicBezTo>
                                <a:cubicBezTo>
                                  <a:pt x="10405" y="652"/>
                                  <a:pt x="10405" y="652"/>
                                  <a:pt x="10405" y="652"/>
                                </a:cubicBezTo>
                                <a:cubicBezTo>
                                  <a:pt x="10389" y="658"/>
                                  <a:pt x="10366" y="667"/>
                                  <a:pt x="10353" y="676"/>
                                </a:cubicBezTo>
                                <a:cubicBezTo>
                                  <a:pt x="10346" y="690"/>
                                  <a:pt x="10341" y="715"/>
                                  <a:pt x="10339" y="734"/>
                                </a:cubicBezTo>
                                <a:cubicBezTo>
                                  <a:pt x="10593" y="734"/>
                                  <a:pt x="10593" y="734"/>
                                  <a:pt x="10593" y="734"/>
                                </a:cubicBezTo>
                                <a:cubicBezTo>
                                  <a:pt x="10594" y="728"/>
                                  <a:pt x="10595" y="720"/>
                                  <a:pt x="10595" y="711"/>
                                </a:cubicBezTo>
                                <a:cubicBezTo>
                                  <a:pt x="10595" y="698"/>
                                  <a:pt x="10594" y="685"/>
                                  <a:pt x="10591" y="672"/>
                                </a:cubicBezTo>
                                <a:cubicBezTo>
                                  <a:pt x="10571" y="665"/>
                                  <a:pt x="10539" y="658"/>
                                  <a:pt x="10515" y="656"/>
                                </a:cubicBezTo>
                                <a:close/>
                                <a:moveTo>
                                  <a:pt x="11122" y="487"/>
                                </a:moveTo>
                                <a:cubicBezTo>
                                  <a:pt x="11122" y="655"/>
                                  <a:pt x="11028" y="751"/>
                                  <a:pt x="10883" y="751"/>
                                </a:cubicBezTo>
                                <a:cubicBezTo>
                                  <a:pt x="10730" y="751"/>
                                  <a:pt x="10644" y="660"/>
                                  <a:pt x="10644" y="487"/>
                                </a:cubicBezTo>
                                <a:cubicBezTo>
                                  <a:pt x="10644" y="332"/>
                                  <a:pt x="10747" y="237"/>
                                  <a:pt x="10883" y="237"/>
                                </a:cubicBezTo>
                                <a:cubicBezTo>
                                  <a:pt x="11026" y="237"/>
                                  <a:pt x="11122" y="326"/>
                                  <a:pt x="11122" y="487"/>
                                </a:cubicBezTo>
                                <a:close/>
                                <a:moveTo>
                                  <a:pt x="11003" y="487"/>
                                </a:moveTo>
                                <a:cubicBezTo>
                                  <a:pt x="11003" y="387"/>
                                  <a:pt x="10956" y="312"/>
                                  <a:pt x="10883" y="312"/>
                                </a:cubicBezTo>
                                <a:cubicBezTo>
                                  <a:pt x="10805" y="312"/>
                                  <a:pt x="10762" y="382"/>
                                  <a:pt x="10762" y="487"/>
                                </a:cubicBezTo>
                                <a:cubicBezTo>
                                  <a:pt x="10762" y="600"/>
                                  <a:pt x="10808" y="675"/>
                                  <a:pt x="10883" y="675"/>
                                </a:cubicBezTo>
                                <a:cubicBezTo>
                                  <a:pt x="10964" y="675"/>
                                  <a:pt x="11003" y="602"/>
                                  <a:pt x="11003" y="487"/>
                                </a:cubicBezTo>
                                <a:close/>
                                <a:moveTo>
                                  <a:pt x="11978" y="656"/>
                                </a:moveTo>
                                <a:cubicBezTo>
                                  <a:pt x="11982" y="582"/>
                                  <a:pt x="11984" y="496"/>
                                  <a:pt x="11984" y="418"/>
                                </a:cubicBezTo>
                                <a:cubicBezTo>
                                  <a:pt x="11984" y="262"/>
                                  <a:pt x="11912" y="237"/>
                                  <a:pt x="11832" y="237"/>
                                </a:cubicBezTo>
                                <a:cubicBezTo>
                                  <a:pt x="11744" y="237"/>
                                  <a:pt x="11692" y="287"/>
                                  <a:pt x="11672" y="333"/>
                                </a:cubicBezTo>
                                <a:cubicBezTo>
                                  <a:pt x="11665" y="333"/>
                                  <a:pt x="11665" y="333"/>
                                  <a:pt x="11665" y="333"/>
                                </a:cubicBezTo>
                                <a:cubicBezTo>
                                  <a:pt x="11647" y="254"/>
                                  <a:pt x="11594" y="237"/>
                                  <a:pt x="11529" y="237"/>
                                </a:cubicBezTo>
                                <a:cubicBezTo>
                                  <a:pt x="11443" y="237"/>
                                  <a:pt x="11393" y="284"/>
                                  <a:pt x="11371" y="328"/>
                                </a:cubicBezTo>
                                <a:cubicBezTo>
                                  <a:pt x="11358" y="328"/>
                                  <a:pt x="11358" y="328"/>
                                  <a:pt x="11358" y="328"/>
                                </a:cubicBezTo>
                                <a:cubicBezTo>
                                  <a:pt x="11358" y="252"/>
                                  <a:pt x="11358" y="252"/>
                                  <a:pt x="11358" y="252"/>
                                </a:cubicBezTo>
                                <a:cubicBezTo>
                                  <a:pt x="11344" y="247"/>
                                  <a:pt x="11321" y="244"/>
                                  <a:pt x="11301" y="244"/>
                                </a:cubicBezTo>
                                <a:cubicBezTo>
                                  <a:pt x="11266" y="244"/>
                                  <a:pt x="11231" y="251"/>
                                  <a:pt x="11209" y="261"/>
                                </a:cubicBezTo>
                                <a:cubicBezTo>
                                  <a:pt x="11198" y="278"/>
                                  <a:pt x="11189" y="310"/>
                                  <a:pt x="11188" y="332"/>
                                </a:cubicBezTo>
                                <a:cubicBezTo>
                                  <a:pt x="11260" y="332"/>
                                  <a:pt x="11260" y="332"/>
                                  <a:pt x="11260" y="332"/>
                                </a:cubicBezTo>
                                <a:cubicBezTo>
                                  <a:pt x="11260" y="652"/>
                                  <a:pt x="11260" y="652"/>
                                  <a:pt x="11260" y="652"/>
                                </a:cubicBezTo>
                                <a:cubicBezTo>
                                  <a:pt x="11241" y="658"/>
                                  <a:pt x="11214" y="667"/>
                                  <a:pt x="11199" y="676"/>
                                </a:cubicBezTo>
                                <a:cubicBezTo>
                                  <a:pt x="11192" y="690"/>
                                  <a:pt x="11186" y="715"/>
                                  <a:pt x="11184" y="734"/>
                                </a:cubicBezTo>
                                <a:cubicBezTo>
                                  <a:pt x="11447" y="734"/>
                                  <a:pt x="11447" y="734"/>
                                  <a:pt x="11447" y="734"/>
                                </a:cubicBezTo>
                                <a:cubicBezTo>
                                  <a:pt x="11449" y="717"/>
                                  <a:pt x="11447" y="686"/>
                                  <a:pt x="11444" y="672"/>
                                </a:cubicBezTo>
                                <a:cubicBezTo>
                                  <a:pt x="11427" y="665"/>
                                  <a:pt x="11397" y="659"/>
                                  <a:pt x="11375" y="656"/>
                                </a:cubicBezTo>
                                <a:cubicBezTo>
                                  <a:pt x="11375" y="384"/>
                                  <a:pt x="11375" y="384"/>
                                  <a:pt x="11375" y="384"/>
                                </a:cubicBezTo>
                                <a:cubicBezTo>
                                  <a:pt x="11396" y="356"/>
                                  <a:pt x="11438" y="325"/>
                                  <a:pt x="11482" y="325"/>
                                </a:cubicBezTo>
                                <a:cubicBezTo>
                                  <a:pt x="11545" y="325"/>
                                  <a:pt x="11566" y="370"/>
                                  <a:pt x="11566" y="438"/>
                                </a:cubicBezTo>
                                <a:cubicBezTo>
                                  <a:pt x="11566" y="652"/>
                                  <a:pt x="11566" y="652"/>
                                  <a:pt x="11566" y="652"/>
                                </a:cubicBezTo>
                                <a:cubicBezTo>
                                  <a:pt x="11550" y="658"/>
                                  <a:pt x="11528" y="667"/>
                                  <a:pt x="11515" y="676"/>
                                </a:cubicBezTo>
                                <a:cubicBezTo>
                                  <a:pt x="11509" y="690"/>
                                  <a:pt x="11504" y="715"/>
                                  <a:pt x="11502" y="734"/>
                                </a:cubicBezTo>
                                <a:cubicBezTo>
                                  <a:pt x="11749" y="734"/>
                                  <a:pt x="11749" y="734"/>
                                  <a:pt x="11749" y="734"/>
                                </a:cubicBezTo>
                                <a:cubicBezTo>
                                  <a:pt x="11752" y="717"/>
                                  <a:pt x="11750" y="686"/>
                                  <a:pt x="11746" y="672"/>
                                </a:cubicBezTo>
                                <a:cubicBezTo>
                                  <a:pt x="11730" y="665"/>
                                  <a:pt x="11700" y="658"/>
                                  <a:pt x="11678" y="656"/>
                                </a:cubicBezTo>
                                <a:cubicBezTo>
                                  <a:pt x="11678" y="384"/>
                                  <a:pt x="11678" y="384"/>
                                  <a:pt x="11678" y="384"/>
                                </a:cubicBezTo>
                                <a:cubicBezTo>
                                  <a:pt x="11699" y="357"/>
                                  <a:pt x="11740" y="325"/>
                                  <a:pt x="11785" y="325"/>
                                </a:cubicBezTo>
                                <a:cubicBezTo>
                                  <a:pt x="11848" y="325"/>
                                  <a:pt x="11869" y="370"/>
                                  <a:pt x="11869" y="438"/>
                                </a:cubicBezTo>
                                <a:cubicBezTo>
                                  <a:pt x="11869" y="652"/>
                                  <a:pt x="11869" y="652"/>
                                  <a:pt x="11869" y="652"/>
                                </a:cubicBezTo>
                                <a:cubicBezTo>
                                  <a:pt x="11853" y="658"/>
                                  <a:pt x="11831" y="667"/>
                                  <a:pt x="11818" y="676"/>
                                </a:cubicBezTo>
                                <a:cubicBezTo>
                                  <a:pt x="11811" y="690"/>
                                  <a:pt x="11806" y="715"/>
                                  <a:pt x="11804" y="734"/>
                                </a:cubicBezTo>
                                <a:cubicBezTo>
                                  <a:pt x="12056" y="734"/>
                                  <a:pt x="12056" y="734"/>
                                  <a:pt x="12056" y="734"/>
                                </a:cubicBezTo>
                                <a:cubicBezTo>
                                  <a:pt x="12057" y="728"/>
                                  <a:pt x="12058" y="720"/>
                                  <a:pt x="12058" y="711"/>
                                </a:cubicBezTo>
                                <a:cubicBezTo>
                                  <a:pt x="12058" y="698"/>
                                  <a:pt x="12057" y="685"/>
                                  <a:pt x="12054" y="672"/>
                                </a:cubicBezTo>
                                <a:cubicBezTo>
                                  <a:pt x="12034" y="665"/>
                                  <a:pt x="12002" y="658"/>
                                  <a:pt x="11978" y="656"/>
                                </a:cubicBezTo>
                                <a:close/>
                                <a:moveTo>
                                  <a:pt x="12234" y="145"/>
                                </a:moveTo>
                                <a:cubicBezTo>
                                  <a:pt x="12276" y="145"/>
                                  <a:pt x="12305" y="118"/>
                                  <a:pt x="12305" y="70"/>
                                </a:cubicBezTo>
                                <a:cubicBezTo>
                                  <a:pt x="12305" y="26"/>
                                  <a:pt x="12276" y="0"/>
                                  <a:pt x="12234" y="0"/>
                                </a:cubicBezTo>
                                <a:cubicBezTo>
                                  <a:pt x="12192" y="0"/>
                                  <a:pt x="12162" y="28"/>
                                  <a:pt x="12162" y="70"/>
                                </a:cubicBezTo>
                                <a:cubicBezTo>
                                  <a:pt x="12162" y="119"/>
                                  <a:pt x="12187" y="145"/>
                                  <a:pt x="12234" y="145"/>
                                </a:cubicBezTo>
                                <a:close/>
                                <a:moveTo>
                                  <a:pt x="12289" y="656"/>
                                </a:moveTo>
                                <a:cubicBezTo>
                                  <a:pt x="12289" y="252"/>
                                  <a:pt x="12289" y="252"/>
                                  <a:pt x="12289" y="252"/>
                                </a:cubicBezTo>
                                <a:cubicBezTo>
                                  <a:pt x="12273" y="247"/>
                                  <a:pt x="12246" y="244"/>
                                  <a:pt x="12224" y="244"/>
                                </a:cubicBezTo>
                                <a:cubicBezTo>
                                  <a:pt x="12186" y="244"/>
                                  <a:pt x="12147" y="251"/>
                                  <a:pt x="12123" y="261"/>
                                </a:cubicBezTo>
                                <a:cubicBezTo>
                                  <a:pt x="12112" y="278"/>
                                  <a:pt x="12103" y="310"/>
                                  <a:pt x="12102" y="332"/>
                                </a:cubicBezTo>
                                <a:cubicBezTo>
                                  <a:pt x="12174" y="332"/>
                                  <a:pt x="12174" y="332"/>
                                  <a:pt x="12174" y="332"/>
                                </a:cubicBezTo>
                                <a:cubicBezTo>
                                  <a:pt x="12174" y="652"/>
                                  <a:pt x="12174" y="652"/>
                                  <a:pt x="12174" y="652"/>
                                </a:cubicBezTo>
                                <a:cubicBezTo>
                                  <a:pt x="12154" y="658"/>
                                  <a:pt x="12128" y="667"/>
                                  <a:pt x="12113" y="676"/>
                                </a:cubicBezTo>
                                <a:cubicBezTo>
                                  <a:pt x="12106" y="690"/>
                                  <a:pt x="12100" y="715"/>
                                  <a:pt x="12098" y="734"/>
                                </a:cubicBezTo>
                                <a:cubicBezTo>
                                  <a:pt x="12366" y="734"/>
                                  <a:pt x="12366" y="734"/>
                                  <a:pt x="12366" y="734"/>
                                </a:cubicBezTo>
                                <a:cubicBezTo>
                                  <a:pt x="12367" y="728"/>
                                  <a:pt x="12368" y="720"/>
                                  <a:pt x="12368" y="711"/>
                                </a:cubicBezTo>
                                <a:cubicBezTo>
                                  <a:pt x="12368" y="698"/>
                                  <a:pt x="12367" y="685"/>
                                  <a:pt x="12364" y="672"/>
                                </a:cubicBezTo>
                                <a:cubicBezTo>
                                  <a:pt x="12345" y="665"/>
                                  <a:pt x="12312" y="658"/>
                                  <a:pt x="12289" y="656"/>
                                </a:cubicBezTo>
                                <a:close/>
                                <a:moveTo>
                                  <a:pt x="12909" y="656"/>
                                </a:moveTo>
                                <a:cubicBezTo>
                                  <a:pt x="12913" y="579"/>
                                  <a:pt x="12916" y="496"/>
                                  <a:pt x="12916" y="418"/>
                                </a:cubicBezTo>
                                <a:cubicBezTo>
                                  <a:pt x="12916" y="262"/>
                                  <a:pt x="12841" y="237"/>
                                  <a:pt x="12760" y="237"/>
                                </a:cubicBezTo>
                                <a:cubicBezTo>
                                  <a:pt x="12671" y="237"/>
                                  <a:pt x="12620" y="285"/>
                                  <a:pt x="12598" y="328"/>
                                </a:cubicBezTo>
                                <a:cubicBezTo>
                                  <a:pt x="12585" y="328"/>
                                  <a:pt x="12585" y="328"/>
                                  <a:pt x="12585" y="328"/>
                                </a:cubicBezTo>
                                <a:cubicBezTo>
                                  <a:pt x="12585" y="252"/>
                                  <a:pt x="12585" y="252"/>
                                  <a:pt x="12585" y="252"/>
                                </a:cubicBezTo>
                                <a:cubicBezTo>
                                  <a:pt x="12571" y="247"/>
                                  <a:pt x="12548" y="244"/>
                                  <a:pt x="12528" y="244"/>
                                </a:cubicBezTo>
                                <a:cubicBezTo>
                                  <a:pt x="12493" y="244"/>
                                  <a:pt x="12458" y="251"/>
                                  <a:pt x="12436" y="261"/>
                                </a:cubicBezTo>
                                <a:cubicBezTo>
                                  <a:pt x="12425" y="278"/>
                                  <a:pt x="12416" y="310"/>
                                  <a:pt x="12415" y="332"/>
                                </a:cubicBezTo>
                                <a:cubicBezTo>
                                  <a:pt x="12487" y="332"/>
                                  <a:pt x="12487" y="332"/>
                                  <a:pt x="12487" y="332"/>
                                </a:cubicBezTo>
                                <a:cubicBezTo>
                                  <a:pt x="12487" y="652"/>
                                  <a:pt x="12487" y="652"/>
                                  <a:pt x="12487" y="652"/>
                                </a:cubicBezTo>
                                <a:cubicBezTo>
                                  <a:pt x="12468" y="658"/>
                                  <a:pt x="12441" y="667"/>
                                  <a:pt x="12426" y="676"/>
                                </a:cubicBezTo>
                                <a:cubicBezTo>
                                  <a:pt x="12419" y="690"/>
                                  <a:pt x="12413" y="715"/>
                                  <a:pt x="12411" y="734"/>
                                </a:cubicBezTo>
                                <a:cubicBezTo>
                                  <a:pt x="12674" y="734"/>
                                  <a:pt x="12674" y="734"/>
                                  <a:pt x="12674" y="734"/>
                                </a:cubicBezTo>
                                <a:cubicBezTo>
                                  <a:pt x="12677" y="717"/>
                                  <a:pt x="12675" y="686"/>
                                  <a:pt x="12671" y="672"/>
                                </a:cubicBezTo>
                                <a:cubicBezTo>
                                  <a:pt x="12655" y="665"/>
                                  <a:pt x="12624" y="659"/>
                                  <a:pt x="12602" y="656"/>
                                </a:cubicBezTo>
                                <a:cubicBezTo>
                                  <a:pt x="12602" y="385"/>
                                  <a:pt x="12602" y="385"/>
                                  <a:pt x="12602" y="385"/>
                                </a:cubicBezTo>
                                <a:cubicBezTo>
                                  <a:pt x="12623" y="356"/>
                                  <a:pt x="12667" y="325"/>
                                  <a:pt x="12713" y="325"/>
                                </a:cubicBezTo>
                                <a:cubicBezTo>
                                  <a:pt x="12777" y="325"/>
                                  <a:pt x="12799" y="370"/>
                                  <a:pt x="12799" y="438"/>
                                </a:cubicBezTo>
                                <a:cubicBezTo>
                                  <a:pt x="12799" y="652"/>
                                  <a:pt x="12799" y="652"/>
                                  <a:pt x="12799" y="652"/>
                                </a:cubicBezTo>
                                <a:cubicBezTo>
                                  <a:pt x="12783" y="658"/>
                                  <a:pt x="12760" y="667"/>
                                  <a:pt x="12747" y="676"/>
                                </a:cubicBezTo>
                                <a:cubicBezTo>
                                  <a:pt x="12740" y="690"/>
                                  <a:pt x="12735" y="715"/>
                                  <a:pt x="12733" y="734"/>
                                </a:cubicBezTo>
                                <a:cubicBezTo>
                                  <a:pt x="12987" y="734"/>
                                  <a:pt x="12987" y="734"/>
                                  <a:pt x="12987" y="734"/>
                                </a:cubicBezTo>
                                <a:cubicBezTo>
                                  <a:pt x="12988" y="728"/>
                                  <a:pt x="12989" y="720"/>
                                  <a:pt x="12989" y="711"/>
                                </a:cubicBezTo>
                                <a:cubicBezTo>
                                  <a:pt x="12989" y="698"/>
                                  <a:pt x="12988" y="685"/>
                                  <a:pt x="12985" y="672"/>
                                </a:cubicBezTo>
                                <a:cubicBezTo>
                                  <a:pt x="12965" y="665"/>
                                  <a:pt x="12933" y="658"/>
                                  <a:pt x="12909" y="656"/>
                                </a:cubicBezTo>
                                <a:close/>
                                <a:moveTo>
                                  <a:pt x="13508" y="653"/>
                                </a:moveTo>
                                <a:cubicBezTo>
                                  <a:pt x="13509" y="658"/>
                                  <a:pt x="13509" y="663"/>
                                  <a:pt x="13509" y="666"/>
                                </a:cubicBezTo>
                                <a:cubicBezTo>
                                  <a:pt x="13509" y="685"/>
                                  <a:pt x="13503" y="706"/>
                                  <a:pt x="13495" y="722"/>
                                </a:cubicBezTo>
                                <a:cubicBezTo>
                                  <a:pt x="13471" y="736"/>
                                  <a:pt x="13415" y="751"/>
                                  <a:pt x="13371" y="751"/>
                                </a:cubicBezTo>
                                <a:cubicBezTo>
                                  <a:pt x="13350" y="739"/>
                                  <a:pt x="13332" y="709"/>
                                  <a:pt x="13326" y="677"/>
                                </a:cubicBezTo>
                                <a:cubicBezTo>
                                  <a:pt x="13319" y="677"/>
                                  <a:pt x="13319" y="677"/>
                                  <a:pt x="13319" y="677"/>
                                </a:cubicBezTo>
                                <a:cubicBezTo>
                                  <a:pt x="13292" y="724"/>
                                  <a:pt x="13243" y="751"/>
                                  <a:pt x="13176" y="751"/>
                                </a:cubicBezTo>
                                <a:cubicBezTo>
                                  <a:pt x="13103" y="751"/>
                                  <a:pt x="13033" y="706"/>
                                  <a:pt x="13033" y="610"/>
                                </a:cubicBezTo>
                                <a:cubicBezTo>
                                  <a:pt x="13033" y="504"/>
                                  <a:pt x="13122" y="450"/>
                                  <a:pt x="13228" y="450"/>
                                </a:cubicBezTo>
                                <a:cubicBezTo>
                                  <a:pt x="13258" y="450"/>
                                  <a:pt x="13291" y="456"/>
                                  <a:pt x="13315" y="467"/>
                                </a:cubicBezTo>
                                <a:cubicBezTo>
                                  <a:pt x="13315" y="421"/>
                                  <a:pt x="13315" y="421"/>
                                  <a:pt x="13315" y="421"/>
                                </a:cubicBezTo>
                                <a:cubicBezTo>
                                  <a:pt x="13315" y="357"/>
                                  <a:pt x="13284" y="327"/>
                                  <a:pt x="13224" y="327"/>
                                </a:cubicBezTo>
                                <a:cubicBezTo>
                                  <a:pt x="13179" y="327"/>
                                  <a:pt x="13106" y="350"/>
                                  <a:pt x="13070" y="372"/>
                                </a:cubicBezTo>
                                <a:cubicBezTo>
                                  <a:pt x="13067" y="364"/>
                                  <a:pt x="13066" y="349"/>
                                  <a:pt x="13066" y="338"/>
                                </a:cubicBezTo>
                                <a:cubicBezTo>
                                  <a:pt x="13066" y="312"/>
                                  <a:pt x="13072" y="283"/>
                                  <a:pt x="13081" y="268"/>
                                </a:cubicBezTo>
                                <a:cubicBezTo>
                                  <a:pt x="13116" y="251"/>
                                  <a:pt x="13195" y="237"/>
                                  <a:pt x="13252" y="237"/>
                                </a:cubicBezTo>
                                <a:cubicBezTo>
                                  <a:pt x="13369" y="237"/>
                                  <a:pt x="13427" y="287"/>
                                  <a:pt x="13427" y="420"/>
                                </a:cubicBezTo>
                                <a:cubicBezTo>
                                  <a:pt x="13427" y="600"/>
                                  <a:pt x="13427" y="600"/>
                                  <a:pt x="13427" y="600"/>
                                </a:cubicBezTo>
                                <a:cubicBezTo>
                                  <a:pt x="13427" y="626"/>
                                  <a:pt x="13432" y="651"/>
                                  <a:pt x="13440" y="663"/>
                                </a:cubicBezTo>
                                <a:cubicBezTo>
                                  <a:pt x="13457" y="663"/>
                                  <a:pt x="13489" y="658"/>
                                  <a:pt x="13508" y="653"/>
                                </a:cubicBezTo>
                                <a:close/>
                                <a:moveTo>
                                  <a:pt x="13317" y="522"/>
                                </a:moveTo>
                                <a:cubicBezTo>
                                  <a:pt x="13299" y="517"/>
                                  <a:pt x="13271" y="515"/>
                                  <a:pt x="13254" y="515"/>
                                </a:cubicBezTo>
                                <a:cubicBezTo>
                                  <a:pt x="13186" y="515"/>
                                  <a:pt x="13148" y="546"/>
                                  <a:pt x="13148" y="594"/>
                                </a:cubicBezTo>
                                <a:cubicBezTo>
                                  <a:pt x="13148" y="645"/>
                                  <a:pt x="13184" y="667"/>
                                  <a:pt x="13225" y="667"/>
                                </a:cubicBezTo>
                                <a:cubicBezTo>
                                  <a:pt x="13264" y="667"/>
                                  <a:pt x="13299" y="649"/>
                                  <a:pt x="13317" y="624"/>
                                </a:cubicBezTo>
                                <a:lnTo>
                                  <a:pt x="13317" y="522"/>
                                </a:lnTo>
                                <a:close/>
                                <a:moveTo>
                                  <a:pt x="13769" y="663"/>
                                </a:moveTo>
                                <a:cubicBezTo>
                                  <a:pt x="13721" y="663"/>
                                  <a:pt x="13705" y="640"/>
                                  <a:pt x="13705" y="580"/>
                                </a:cubicBezTo>
                                <a:cubicBezTo>
                                  <a:pt x="13705" y="331"/>
                                  <a:pt x="13705" y="331"/>
                                  <a:pt x="13705" y="331"/>
                                </a:cubicBezTo>
                                <a:cubicBezTo>
                                  <a:pt x="13851" y="331"/>
                                  <a:pt x="13851" y="331"/>
                                  <a:pt x="13851" y="331"/>
                                </a:cubicBezTo>
                                <a:cubicBezTo>
                                  <a:pt x="13854" y="309"/>
                                  <a:pt x="13850" y="269"/>
                                  <a:pt x="13847" y="254"/>
                                </a:cubicBezTo>
                                <a:cubicBezTo>
                                  <a:pt x="13705" y="254"/>
                                  <a:pt x="13705" y="254"/>
                                  <a:pt x="13705" y="254"/>
                                </a:cubicBezTo>
                                <a:cubicBezTo>
                                  <a:pt x="13705" y="109"/>
                                  <a:pt x="13705" y="109"/>
                                  <a:pt x="13705" y="109"/>
                                </a:cubicBezTo>
                                <a:cubicBezTo>
                                  <a:pt x="13676" y="109"/>
                                  <a:pt x="13632" y="118"/>
                                  <a:pt x="13612" y="129"/>
                                </a:cubicBezTo>
                                <a:cubicBezTo>
                                  <a:pt x="13595" y="240"/>
                                  <a:pt x="13595" y="240"/>
                                  <a:pt x="13595" y="240"/>
                                </a:cubicBezTo>
                                <a:cubicBezTo>
                                  <a:pt x="13577" y="244"/>
                                  <a:pt x="13554" y="252"/>
                                  <a:pt x="13538" y="260"/>
                                </a:cubicBezTo>
                                <a:cubicBezTo>
                                  <a:pt x="13530" y="277"/>
                                  <a:pt x="13523" y="313"/>
                                  <a:pt x="13523" y="331"/>
                                </a:cubicBezTo>
                                <a:cubicBezTo>
                                  <a:pt x="13595" y="331"/>
                                  <a:pt x="13595" y="331"/>
                                  <a:pt x="13595" y="331"/>
                                </a:cubicBezTo>
                                <a:cubicBezTo>
                                  <a:pt x="13590" y="422"/>
                                  <a:pt x="13588" y="536"/>
                                  <a:pt x="13588" y="597"/>
                                </a:cubicBezTo>
                                <a:cubicBezTo>
                                  <a:pt x="13588" y="707"/>
                                  <a:pt x="13631" y="751"/>
                                  <a:pt x="13717" y="751"/>
                                </a:cubicBezTo>
                                <a:cubicBezTo>
                                  <a:pt x="13756" y="751"/>
                                  <a:pt x="13808" y="741"/>
                                  <a:pt x="13847" y="722"/>
                                </a:cubicBezTo>
                                <a:cubicBezTo>
                                  <a:pt x="13857" y="705"/>
                                  <a:pt x="13863" y="683"/>
                                  <a:pt x="13863" y="665"/>
                                </a:cubicBezTo>
                                <a:cubicBezTo>
                                  <a:pt x="13863" y="663"/>
                                  <a:pt x="13863" y="655"/>
                                  <a:pt x="13862" y="650"/>
                                </a:cubicBezTo>
                                <a:cubicBezTo>
                                  <a:pt x="13833" y="657"/>
                                  <a:pt x="13796" y="663"/>
                                  <a:pt x="13769" y="663"/>
                                </a:cubicBezTo>
                                <a:close/>
                                <a:moveTo>
                                  <a:pt x="14334" y="515"/>
                                </a:moveTo>
                                <a:cubicBezTo>
                                  <a:pt x="14033" y="515"/>
                                  <a:pt x="14033" y="515"/>
                                  <a:pt x="14033" y="515"/>
                                </a:cubicBezTo>
                                <a:cubicBezTo>
                                  <a:pt x="14038" y="607"/>
                                  <a:pt x="14097" y="662"/>
                                  <a:pt x="14184" y="662"/>
                                </a:cubicBezTo>
                                <a:cubicBezTo>
                                  <a:pt x="14228" y="662"/>
                                  <a:pt x="14295" y="649"/>
                                  <a:pt x="14332" y="635"/>
                                </a:cubicBezTo>
                                <a:cubicBezTo>
                                  <a:pt x="14334" y="656"/>
                                  <a:pt x="14325" y="692"/>
                                  <a:pt x="14313" y="711"/>
                                </a:cubicBezTo>
                                <a:cubicBezTo>
                                  <a:pt x="14277" y="731"/>
                                  <a:pt x="14216" y="751"/>
                                  <a:pt x="14149" y="751"/>
                                </a:cubicBezTo>
                                <a:cubicBezTo>
                                  <a:pt x="13999" y="751"/>
                                  <a:pt x="13913" y="644"/>
                                  <a:pt x="13913" y="504"/>
                                </a:cubicBezTo>
                                <a:cubicBezTo>
                                  <a:pt x="13913" y="352"/>
                                  <a:pt x="14009" y="237"/>
                                  <a:pt x="14156" y="237"/>
                                </a:cubicBezTo>
                                <a:cubicBezTo>
                                  <a:pt x="14284" y="237"/>
                                  <a:pt x="14337" y="326"/>
                                  <a:pt x="14337" y="461"/>
                                </a:cubicBezTo>
                                <a:cubicBezTo>
                                  <a:pt x="14337" y="478"/>
                                  <a:pt x="14336" y="496"/>
                                  <a:pt x="14334" y="515"/>
                                </a:cubicBezTo>
                                <a:close/>
                                <a:moveTo>
                                  <a:pt x="14139" y="307"/>
                                </a:moveTo>
                                <a:cubicBezTo>
                                  <a:pt x="14078" y="307"/>
                                  <a:pt x="14037" y="362"/>
                                  <a:pt x="14031" y="441"/>
                                </a:cubicBezTo>
                                <a:cubicBezTo>
                                  <a:pt x="14224" y="441"/>
                                  <a:pt x="14224" y="441"/>
                                  <a:pt x="14224" y="441"/>
                                </a:cubicBezTo>
                                <a:cubicBezTo>
                                  <a:pt x="14230" y="380"/>
                                  <a:pt x="14211" y="307"/>
                                  <a:pt x="14139" y="307"/>
                                </a:cubicBezTo>
                                <a:close/>
                                <a:moveTo>
                                  <a:pt x="201" y="1454"/>
                                </a:moveTo>
                                <a:cubicBezTo>
                                  <a:pt x="201" y="1384"/>
                                  <a:pt x="201" y="1384"/>
                                  <a:pt x="201" y="1384"/>
                                </a:cubicBezTo>
                                <a:cubicBezTo>
                                  <a:pt x="201" y="1297"/>
                                  <a:pt x="237" y="1265"/>
                                  <a:pt x="287" y="1265"/>
                                </a:cubicBezTo>
                                <a:cubicBezTo>
                                  <a:pt x="298" y="1265"/>
                                  <a:pt x="315" y="1267"/>
                                  <a:pt x="325" y="1272"/>
                                </a:cubicBezTo>
                                <a:cubicBezTo>
                                  <a:pt x="325" y="1336"/>
                                  <a:pt x="325" y="1336"/>
                                  <a:pt x="325" y="1336"/>
                                </a:cubicBezTo>
                                <a:cubicBezTo>
                                  <a:pt x="343" y="1347"/>
                                  <a:pt x="385" y="1355"/>
                                  <a:pt x="408" y="1356"/>
                                </a:cubicBezTo>
                                <a:cubicBezTo>
                                  <a:pt x="416" y="1332"/>
                                  <a:pt x="423" y="1293"/>
                                  <a:pt x="423" y="1259"/>
                                </a:cubicBezTo>
                                <a:cubicBezTo>
                                  <a:pt x="423" y="1245"/>
                                  <a:pt x="422" y="1231"/>
                                  <a:pt x="420" y="1219"/>
                                </a:cubicBezTo>
                                <a:cubicBezTo>
                                  <a:pt x="379" y="1205"/>
                                  <a:pt x="326" y="1198"/>
                                  <a:pt x="288" y="1198"/>
                                </a:cubicBezTo>
                                <a:cubicBezTo>
                                  <a:pt x="172" y="1198"/>
                                  <a:pt x="86" y="1257"/>
                                  <a:pt x="86" y="1396"/>
                                </a:cubicBezTo>
                                <a:cubicBezTo>
                                  <a:pt x="86" y="1440"/>
                                  <a:pt x="86" y="1440"/>
                                  <a:pt x="86" y="1440"/>
                                </a:cubicBezTo>
                                <a:cubicBezTo>
                                  <a:pt x="67" y="1444"/>
                                  <a:pt x="40" y="1452"/>
                                  <a:pt x="24" y="1460"/>
                                </a:cubicBezTo>
                                <a:cubicBezTo>
                                  <a:pt x="16" y="1478"/>
                                  <a:pt x="9" y="1513"/>
                                  <a:pt x="8" y="1531"/>
                                </a:cubicBezTo>
                                <a:cubicBezTo>
                                  <a:pt x="86" y="1531"/>
                                  <a:pt x="86" y="1531"/>
                                  <a:pt x="86" y="1531"/>
                                </a:cubicBezTo>
                                <a:cubicBezTo>
                                  <a:pt x="86" y="1852"/>
                                  <a:pt x="86" y="1852"/>
                                  <a:pt x="86" y="1852"/>
                                </a:cubicBezTo>
                                <a:cubicBezTo>
                                  <a:pt x="67" y="1857"/>
                                  <a:pt x="40" y="1867"/>
                                  <a:pt x="25" y="1876"/>
                                </a:cubicBezTo>
                                <a:cubicBezTo>
                                  <a:pt x="18" y="1890"/>
                                  <a:pt x="12" y="1915"/>
                                  <a:pt x="10" y="1934"/>
                                </a:cubicBezTo>
                                <a:cubicBezTo>
                                  <a:pt x="303" y="1934"/>
                                  <a:pt x="303" y="1934"/>
                                  <a:pt x="303" y="1934"/>
                                </a:cubicBezTo>
                                <a:cubicBezTo>
                                  <a:pt x="305" y="1917"/>
                                  <a:pt x="303" y="1887"/>
                                  <a:pt x="299" y="1873"/>
                                </a:cubicBezTo>
                                <a:cubicBezTo>
                                  <a:pt x="276" y="1865"/>
                                  <a:pt x="230" y="1856"/>
                                  <a:pt x="201" y="1853"/>
                                </a:cubicBezTo>
                                <a:cubicBezTo>
                                  <a:pt x="201" y="1531"/>
                                  <a:pt x="201" y="1531"/>
                                  <a:pt x="201" y="1531"/>
                                </a:cubicBezTo>
                                <a:cubicBezTo>
                                  <a:pt x="338" y="1531"/>
                                  <a:pt x="338" y="1531"/>
                                  <a:pt x="338" y="1531"/>
                                </a:cubicBezTo>
                                <a:cubicBezTo>
                                  <a:pt x="340" y="1510"/>
                                  <a:pt x="337" y="1473"/>
                                  <a:pt x="333" y="1454"/>
                                </a:cubicBezTo>
                                <a:lnTo>
                                  <a:pt x="201" y="1454"/>
                                </a:lnTo>
                                <a:close/>
                                <a:moveTo>
                                  <a:pt x="854" y="1687"/>
                                </a:moveTo>
                                <a:cubicBezTo>
                                  <a:pt x="854" y="1855"/>
                                  <a:pt x="760" y="1951"/>
                                  <a:pt x="615" y="1951"/>
                                </a:cubicBezTo>
                                <a:cubicBezTo>
                                  <a:pt x="462" y="1951"/>
                                  <a:pt x="376" y="1860"/>
                                  <a:pt x="376" y="1687"/>
                                </a:cubicBezTo>
                                <a:cubicBezTo>
                                  <a:pt x="376" y="1532"/>
                                  <a:pt x="479" y="1437"/>
                                  <a:pt x="615" y="1437"/>
                                </a:cubicBezTo>
                                <a:cubicBezTo>
                                  <a:pt x="758" y="1437"/>
                                  <a:pt x="854" y="1526"/>
                                  <a:pt x="854" y="1687"/>
                                </a:cubicBezTo>
                                <a:close/>
                                <a:moveTo>
                                  <a:pt x="735" y="1687"/>
                                </a:moveTo>
                                <a:cubicBezTo>
                                  <a:pt x="735" y="1587"/>
                                  <a:pt x="688" y="1512"/>
                                  <a:pt x="615" y="1512"/>
                                </a:cubicBezTo>
                                <a:cubicBezTo>
                                  <a:pt x="537" y="1512"/>
                                  <a:pt x="494" y="1582"/>
                                  <a:pt x="494" y="1687"/>
                                </a:cubicBezTo>
                                <a:cubicBezTo>
                                  <a:pt x="494" y="1800"/>
                                  <a:pt x="540" y="1875"/>
                                  <a:pt x="615" y="1875"/>
                                </a:cubicBezTo>
                                <a:cubicBezTo>
                                  <a:pt x="696" y="1875"/>
                                  <a:pt x="735" y="1802"/>
                                  <a:pt x="735" y="1687"/>
                                </a:cubicBezTo>
                                <a:close/>
                                <a:moveTo>
                                  <a:pt x="1232" y="1437"/>
                                </a:moveTo>
                                <a:cubicBezTo>
                                  <a:pt x="1165" y="1437"/>
                                  <a:pt x="1115" y="1489"/>
                                  <a:pt x="1103" y="1547"/>
                                </a:cubicBezTo>
                                <a:cubicBezTo>
                                  <a:pt x="1090" y="1547"/>
                                  <a:pt x="1090" y="1547"/>
                                  <a:pt x="1090" y="1547"/>
                                </a:cubicBezTo>
                                <a:cubicBezTo>
                                  <a:pt x="1090" y="1452"/>
                                  <a:pt x="1090" y="1452"/>
                                  <a:pt x="1090" y="1452"/>
                                </a:cubicBezTo>
                                <a:cubicBezTo>
                                  <a:pt x="1076" y="1447"/>
                                  <a:pt x="1053" y="1444"/>
                                  <a:pt x="1033" y="1444"/>
                                </a:cubicBezTo>
                                <a:cubicBezTo>
                                  <a:pt x="999" y="1444"/>
                                  <a:pt x="964" y="1451"/>
                                  <a:pt x="941" y="1461"/>
                                </a:cubicBezTo>
                                <a:cubicBezTo>
                                  <a:pt x="929" y="1479"/>
                                  <a:pt x="921" y="1510"/>
                                  <a:pt x="921" y="1532"/>
                                </a:cubicBezTo>
                                <a:cubicBezTo>
                                  <a:pt x="992" y="1532"/>
                                  <a:pt x="992" y="1532"/>
                                  <a:pt x="992" y="1532"/>
                                </a:cubicBezTo>
                                <a:cubicBezTo>
                                  <a:pt x="992" y="1852"/>
                                  <a:pt x="992" y="1852"/>
                                  <a:pt x="992" y="1852"/>
                                </a:cubicBezTo>
                                <a:cubicBezTo>
                                  <a:pt x="973" y="1858"/>
                                  <a:pt x="946" y="1867"/>
                                  <a:pt x="931" y="1876"/>
                                </a:cubicBezTo>
                                <a:cubicBezTo>
                                  <a:pt x="924" y="1890"/>
                                  <a:pt x="918" y="1915"/>
                                  <a:pt x="916" y="1934"/>
                                </a:cubicBezTo>
                                <a:cubicBezTo>
                                  <a:pt x="1209" y="1934"/>
                                  <a:pt x="1209" y="1934"/>
                                  <a:pt x="1209" y="1934"/>
                                </a:cubicBezTo>
                                <a:cubicBezTo>
                                  <a:pt x="1212" y="1917"/>
                                  <a:pt x="1210" y="1887"/>
                                  <a:pt x="1205" y="1873"/>
                                </a:cubicBezTo>
                                <a:cubicBezTo>
                                  <a:pt x="1183" y="1864"/>
                                  <a:pt x="1136" y="1856"/>
                                  <a:pt x="1107" y="1853"/>
                                </a:cubicBezTo>
                                <a:cubicBezTo>
                                  <a:pt x="1107" y="1613"/>
                                  <a:pt x="1107" y="1613"/>
                                  <a:pt x="1107" y="1613"/>
                                </a:cubicBezTo>
                                <a:cubicBezTo>
                                  <a:pt x="1132" y="1563"/>
                                  <a:pt x="1175" y="1538"/>
                                  <a:pt x="1220" y="1538"/>
                                </a:cubicBezTo>
                                <a:cubicBezTo>
                                  <a:pt x="1242" y="1538"/>
                                  <a:pt x="1272" y="1544"/>
                                  <a:pt x="1292" y="1555"/>
                                </a:cubicBezTo>
                                <a:cubicBezTo>
                                  <a:pt x="1295" y="1545"/>
                                  <a:pt x="1296" y="1532"/>
                                  <a:pt x="1296" y="1519"/>
                                </a:cubicBezTo>
                                <a:cubicBezTo>
                                  <a:pt x="1296" y="1489"/>
                                  <a:pt x="1290" y="1460"/>
                                  <a:pt x="1280" y="1445"/>
                                </a:cubicBezTo>
                                <a:cubicBezTo>
                                  <a:pt x="1268" y="1439"/>
                                  <a:pt x="1247" y="1437"/>
                                  <a:pt x="1232" y="1437"/>
                                </a:cubicBezTo>
                                <a:close/>
                                <a:moveTo>
                                  <a:pt x="2008" y="1853"/>
                                </a:moveTo>
                                <a:cubicBezTo>
                                  <a:pt x="2009" y="1858"/>
                                  <a:pt x="2009" y="1863"/>
                                  <a:pt x="2009" y="1866"/>
                                </a:cubicBezTo>
                                <a:cubicBezTo>
                                  <a:pt x="2009" y="1885"/>
                                  <a:pt x="2003" y="1906"/>
                                  <a:pt x="1995" y="1922"/>
                                </a:cubicBezTo>
                                <a:cubicBezTo>
                                  <a:pt x="1971" y="1936"/>
                                  <a:pt x="1915" y="1951"/>
                                  <a:pt x="1871" y="1951"/>
                                </a:cubicBezTo>
                                <a:cubicBezTo>
                                  <a:pt x="1850" y="1939"/>
                                  <a:pt x="1832" y="1909"/>
                                  <a:pt x="1826" y="1877"/>
                                </a:cubicBezTo>
                                <a:cubicBezTo>
                                  <a:pt x="1819" y="1877"/>
                                  <a:pt x="1819" y="1877"/>
                                  <a:pt x="1819" y="1877"/>
                                </a:cubicBezTo>
                                <a:cubicBezTo>
                                  <a:pt x="1792" y="1924"/>
                                  <a:pt x="1743" y="1951"/>
                                  <a:pt x="1676" y="1951"/>
                                </a:cubicBezTo>
                                <a:cubicBezTo>
                                  <a:pt x="1603" y="1951"/>
                                  <a:pt x="1533" y="1906"/>
                                  <a:pt x="1533" y="1810"/>
                                </a:cubicBezTo>
                                <a:cubicBezTo>
                                  <a:pt x="1533" y="1704"/>
                                  <a:pt x="1622" y="1650"/>
                                  <a:pt x="1728" y="1650"/>
                                </a:cubicBezTo>
                                <a:cubicBezTo>
                                  <a:pt x="1758" y="1650"/>
                                  <a:pt x="1791" y="1656"/>
                                  <a:pt x="1815" y="1667"/>
                                </a:cubicBezTo>
                                <a:cubicBezTo>
                                  <a:pt x="1815" y="1621"/>
                                  <a:pt x="1815" y="1621"/>
                                  <a:pt x="1815" y="1621"/>
                                </a:cubicBezTo>
                                <a:cubicBezTo>
                                  <a:pt x="1815" y="1557"/>
                                  <a:pt x="1784" y="1527"/>
                                  <a:pt x="1724" y="1527"/>
                                </a:cubicBezTo>
                                <a:cubicBezTo>
                                  <a:pt x="1679" y="1527"/>
                                  <a:pt x="1606" y="1550"/>
                                  <a:pt x="1570" y="1572"/>
                                </a:cubicBezTo>
                                <a:cubicBezTo>
                                  <a:pt x="1567" y="1564"/>
                                  <a:pt x="1566" y="1549"/>
                                  <a:pt x="1566" y="1538"/>
                                </a:cubicBezTo>
                                <a:cubicBezTo>
                                  <a:pt x="1566" y="1512"/>
                                  <a:pt x="1572" y="1483"/>
                                  <a:pt x="1581" y="1468"/>
                                </a:cubicBezTo>
                                <a:cubicBezTo>
                                  <a:pt x="1616" y="1451"/>
                                  <a:pt x="1695" y="1437"/>
                                  <a:pt x="1752" y="1437"/>
                                </a:cubicBezTo>
                                <a:cubicBezTo>
                                  <a:pt x="1869" y="1437"/>
                                  <a:pt x="1927" y="1487"/>
                                  <a:pt x="1927" y="1620"/>
                                </a:cubicBezTo>
                                <a:cubicBezTo>
                                  <a:pt x="1927" y="1800"/>
                                  <a:pt x="1927" y="1800"/>
                                  <a:pt x="1927" y="1800"/>
                                </a:cubicBezTo>
                                <a:cubicBezTo>
                                  <a:pt x="1927" y="1826"/>
                                  <a:pt x="1932" y="1851"/>
                                  <a:pt x="1940" y="1863"/>
                                </a:cubicBezTo>
                                <a:cubicBezTo>
                                  <a:pt x="1957" y="1863"/>
                                  <a:pt x="1989" y="1858"/>
                                  <a:pt x="2008" y="1853"/>
                                </a:cubicBezTo>
                                <a:close/>
                                <a:moveTo>
                                  <a:pt x="1817" y="1722"/>
                                </a:moveTo>
                                <a:cubicBezTo>
                                  <a:pt x="1799" y="1717"/>
                                  <a:pt x="1771" y="1715"/>
                                  <a:pt x="1754" y="1715"/>
                                </a:cubicBezTo>
                                <a:cubicBezTo>
                                  <a:pt x="1686" y="1715"/>
                                  <a:pt x="1648" y="1746"/>
                                  <a:pt x="1648" y="1794"/>
                                </a:cubicBezTo>
                                <a:cubicBezTo>
                                  <a:pt x="1648" y="1845"/>
                                  <a:pt x="1684" y="1867"/>
                                  <a:pt x="1725" y="1867"/>
                                </a:cubicBezTo>
                                <a:cubicBezTo>
                                  <a:pt x="1764" y="1867"/>
                                  <a:pt x="1799" y="1849"/>
                                  <a:pt x="1817" y="1824"/>
                                </a:cubicBezTo>
                                <a:lnTo>
                                  <a:pt x="1817" y="1722"/>
                                </a:lnTo>
                                <a:close/>
                                <a:moveTo>
                                  <a:pt x="2539" y="1856"/>
                                </a:moveTo>
                                <a:cubicBezTo>
                                  <a:pt x="2543" y="1779"/>
                                  <a:pt x="2546" y="1696"/>
                                  <a:pt x="2546" y="1618"/>
                                </a:cubicBezTo>
                                <a:cubicBezTo>
                                  <a:pt x="2546" y="1462"/>
                                  <a:pt x="2471" y="1437"/>
                                  <a:pt x="2390" y="1437"/>
                                </a:cubicBezTo>
                                <a:cubicBezTo>
                                  <a:pt x="2301" y="1437"/>
                                  <a:pt x="2250" y="1485"/>
                                  <a:pt x="2228" y="1528"/>
                                </a:cubicBezTo>
                                <a:cubicBezTo>
                                  <a:pt x="2215" y="1528"/>
                                  <a:pt x="2215" y="1528"/>
                                  <a:pt x="2215" y="1528"/>
                                </a:cubicBezTo>
                                <a:cubicBezTo>
                                  <a:pt x="2215" y="1452"/>
                                  <a:pt x="2215" y="1452"/>
                                  <a:pt x="2215" y="1452"/>
                                </a:cubicBezTo>
                                <a:cubicBezTo>
                                  <a:pt x="2201" y="1447"/>
                                  <a:pt x="2178" y="1444"/>
                                  <a:pt x="2158" y="1444"/>
                                </a:cubicBezTo>
                                <a:cubicBezTo>
                                  <a:pt x="2123" y="1444"/>
                                  <a:pt x="2088" y="1451"/>
                                  <a:pt x="2066" y="1461"/>
                                </a:cubicBezTo>
                                <a:cubicBezTo>
                                  <a:pt x="2055" y="1478"/>
                                  <a:pt x="2046" y="1510"/>
                                  <a:pt x="2045" y="1532"/>
                                </a:cubicBezTo>
                                <a:cubicBezTo>
                                  <a:pt x="2117" y="1532"/>
                                  <a:pt x="2117" y="1532"/>
                                  <a:pt x="2117" y="1532"/>
                                </a:cubicBezTo>
                                <a:cubicBezTo>
                                  <a:pt x="2117" y="1852"/>
                                  <a:pt x="2117" y="1852"/>
                                  <a:pt x="2117" y="1852"/>
                                </a:cubicBezTo>
                                <a:cubicBezTo>
                                  <a:pt x="2098" y="1858"/>
                                  <a:pt x="2071" y="1867"/>
                                  <a:pt x="2056" y="1876"/>
                                </a:cubicBezTo>
                                <a:cubicBezTo>
                                  <a:pt x="2049" y="1890"/>
                                  <a:pt x="2043" y="1915"/>
                                  <a:pt x="2041" y="1934"/>
                                </a:cubicBezTo>
                                <a:cubicBezTo>
                                  <a:pt x="2304" y="1934"/>
                                  <a:pt x="2304" y="1934"/>
                                  <a:pt x="2304" y="1934"/>
                                </a:cubicBezTo>
                                <a:cubicBezTo>
                                  <a:pt x="2307" y="1917"/>
                                  <a:pt x="2305" y="1886"/>
                                  <a:pt x="2301" y="1872"/>
                                </a:cubicBezTo>
                                <a:cubicBezTo>
                                  <a:pt x="2285" y="1865"/>
                                  <a:pt x="2254" y="1859"/>
                                  <a:pt x="2232" y="1856"/>
                                </a:cubicBezTo>
                                <a:cubicBezTo>
                                  <a:pt x="2232" y="1585"/>
                                  <a:pt x="2232" y="1585"/>
                                  <a:pt x="2232" y="1585"/>
                                </a:cubicBezTo>
                                <a:cubicBezTo>
                                  <a:pt x="2253" y="1556"/>
                                  <a:pt x="2297" y="1525"/>
                                  <a:pt x="2343" y="1525"/>
                                </a:cubicBezTo>
                                <a:cubicBezTo>
                                  <a:pt x="2407" y="1525"/>
                                  <a:pt x="2429" y="1570"/>
                                  <a:pt x="2429" y="1638"/>
                                </a:cubicBezTo>
                                <a:cubicBezTo>
                                  <a:pt x="2429" y="1852"/>
                                  <a:pt x="2429" y="1852"/>
                                  <a:pt x="2429" y="1852"/>
                                </a:cubicBezTo>
                                <a:cubicBezTo>
                                  <a:pt x="2413" y="1858"/>
                                  <a:pt x="2390" y="1867"/>
                                  <a:pt x="2377" y="1876"/>
                                </a:cubicBezTo>
                                <a:cubicBezTo>
                                  <a:pt x="2370" y="1890"/>
                                  <a:pt x="2365" y="1915"/>
                                  <a:pt x="2363" y="1934"/>
                                </a:cubicBezTo>
                                <a:cubicBezTo>
                                  <a:pt x="2617" y="1934"/>
                                  <a:pt x="2617" y="1934"/>
                                  <a:pt x="2617" y="1934"/>
                                </a:cubicBezTo>
                                <a:cubicBezTo>
                                  <a:pt x="2618" y="1928"/>
                                  <a:pt x="2619" y="1920"/>
                                  <a:pt x="2619" y="1911"/>
                                </a:cubicBezTo>
                                <a:cubicBezTo>
                                  <a:pt x="2619" y="1898"/>
                                  <a:pt x="2618" y="1885"/>
                                  <a:pt x="2615" y="1872"/>
                                </a:cubicBezTo>
                                <a:cubicBezTo>
                                  <a:pt x="2595" y="1865"/>
                                  <a:pt x="2563" y="1858"/>
                                  <a:pt x="2539" y="1856"/>
                                </a:cubicBezTo>
                                <a:close/>
                                <a:moveTo>
                                  <a:pt x="3355" y="1856"/>
                                </a:moveTo>
                                <a:cubicBezTo>
                                  <a:pt x="3360" y="1780"/>
                                  <a:pt x="3362" y="1696"/>
                                  <a:pt x="3362" y="1618"/>
                                </a:cubicBezTo>
                                <a:cubicBezTo>
                                  <a:pt x="3362" y="1462"/>
                                  <a:pt x="3287" y="1437"/>
                                  <a:pt x="3205" y="1437"/>
                                </a:cubicBezTo>
                                <a:cubicBezTo>
                                  <a:pt x="3119" y="1437"/>
                                  <a:pt x="3068" y="1479"/>
                                  <a:pt x="3048" y="1528"/>
                                </a:cubicBezTo>
                                <a:cubicBezTo>
                                  <a:pt x="3036" y="1528"/>
                                  <a:pt x="3036" y="1528"/>
                                  <a:pt x="3036" y="1528"/>
                                </a:cubicBezTo>
                                <a:cubicBezTo>
                                  <a:pt x="3040" y="1481"/>
                                  <a:pt x="3043" y="1427"/>
                                  <a:pt x="3043" y="1383"/>
                                </a:cubicBezTo>
                                <a:cubicBezTo>
                                  <a:pt x="3043" y="1210"/>
                                  <a:pt x="3043" y="1210"/>
                                  <a:pt x="3043" y="1210"/>
                                </a:cubicBezTo>
                                <a:cubicBezTo>
                                  <a:pt x="3027" y="1204"/>
                                  <a:pt x="3000" y="1201"/>
                                  <a:pt x="2979" y="1201"/>
                                </a:cubicBezTo>
                                <a:cubicBezTo>
                                  <a:pt x="2942" y="1201"/>
                                  <a:pt x="2903" y="1208"/>
                                  <a:pt x="2878" y="1218"/>
                                </a:cubicBezTo>
                                <a:cubicBezTo>
                                  <a:pt x="2867" y="1236"/>
                                  <a:pt x="2858" y="1267"/>
                                  <a:pt x="2857" y="1290"/>
                                </a:cubicBezTo>
                                <a:cubicBezTo>
                                  <a:pt x="2928" y="1290"/>
                                  <a:pt x="2928" y="1290"/>
                                  <a:pt x="2928" y="1290"/>
                                </a:cubicBezTo>
                                <a:cubicBezTo>
                                  <a:pt x="2928" y="1852"/>
                                  <a:pt x="2928" y="1852"/>
                                  <a:pt x="2928" y="1852"/>
                                </a:cubicBezTo>
                                <a:cubicBezTo>
                                  <a:pt x="2909" y="1858"/>
                                  <a:pt x="2882" y="1867"/>
                                  <a:pt x="2867" y="1876"/>
                                </a:cubicBezTo>
                                <a:cubicBezTo>
                                  <a:pt x="2860" y="1890"/>
                                  <a:pt x="2854" y="1915"/>
                                  <a:pt x="2852" y="1934"/>
                                </a:cubicBezTo>
                                <a:cubicBezTo>
                                  <a:pt x="3115" y="1934"/>
                                  <a:pt x="3115" y="1934"/>
                                  <a:pt x="3115" y="1934"/>
                                </a:cubicBezTo>
                                <a:cubicBezTo>
                                  <a:pt x="3118" y="1917"/>
                                  <a:pt x="3116" y="1886"/>
                                  <a:pt x="3112" y="1872"/>
                                </a:cubicBezTo>
                                <a:cubicBezTo>
                                  <a:pt x="3096" y="1865"/>
                                  <a:pt x="3065" y="1859"/>
                                  <a:pt x="3043" y="1856"/>
                                </a:cubicBezTo>
                                <a:cubicBezTo>
                                  <a:pt x="3043" y="1591"/>
                                  <a:pt x="3043" y="1591"/>
                                  <a:pt x="3043" y="1591"/>
                                </a:cubicBezTo>
                                <a:cubicBezTo>
                                  <a:pt x="3064" y="1559"/>
                                  <a:pt x="3108" y="1525"/>
                                  <a:pt x="3159" y="1525"/>
                                </a:cubicBezTo>
                                <a:cubicBezTo>
                                  <a:pt x="3223" y="1525"/>
                                  <a:pt x="3246" y="1570"/>
                                  <a:pt x="3246" y="1638"/>
                                </a:cubicBezTo>
                                <a:cubicBezTo>
                                  <a:pt x="3246" y="1852"/>
                                  <a:pt x="3246" y="1852"/>
                                  <a:pt x="3246" y="1852"/>
                                </a:cubicBezTo>
                                <a:cubicBezTo>
                                  <a:pt x="3230" y="1858"/>
                                  <a:pt x="3206" y="1867"/>
                                  <a:pt x="3193" y="1876"/>
                                </a:cubicBezTo>
                                <a:cubicBezTo>
                                  <a:pt x="3187" y="1890"/>
                                  <a:pt x="3182" y="1915"/>
                                  <a:pt x="3180" y="1934"/>
                                </a:cubicBezTo>
                                <a:cubicBezTo>
                                  <a:pt x="3433" y="1934"/>
                                  <a:pt x="3433" y="1934"/>
                                  <a:pt x="3433" y="1934"/>
                                </a:cubicBezTo>
                                <a:cubicBezTo>
                                  <a:pt x="3434" y="1928"/>
                                  <a:pt x="3435" y="1920"/>
                                  <a:pt x="3435" y="1911"/>
                                </a:cubicBezTo>
                                <a:cubicBezTo>
                                  <a:pt x="3435" y="1898"/>
                                  <a:pt x="3434" y="1885"/>
                                  <a:pt x="3431" y="1872"/>
                                </a:cubicBezTo>
                                <a:cubicBezTo>
                                  <a:pt x="3411" y="1865"/>
                                  <a:pt x="3379" y="1858"/>
                                  <a:pt x="3355" y="1856"/>
                                </a:cubicBezTo>
                                <a:close/>
                                <a:moveTo>
                                  <a:pt x="3962" y="1687"/>
                                </a:moveTo>
                                <a:cubicBezTo>
                                  <a:pt x="3962" y="1855"/>
                                  <a:pt x="3868" y="1951"/>
                                  <a:pt x="3723" y="1951"/>
                                </a:cubicBezTo>
                                <a:cubicBezTo>
                                  <a:pt x="3570" y="1951"/>
                                  <a:pt x="3484" y="1860"/>
                                  <a:pt x="3484" y="1687"/>
                                </a:cubicBezTo>
                                <a:cubicBezTo>
                                  <a:pt x="3484" y="1532"/>
                                  <a:pt x="3587" y="1437"/>
                                  <a:pt x="3723" y="1437"/>
                                </a:cubicBezTo>
                                <a:cubicBezTo>
                                  <a:pt x="3866" y="1437"/>
                                  <a:pt x="3962" y="1526"/>
                                  <a:pt x="3962" y="1687"/>
                                </a:cubicBezTo>
                                <a:close/>
                                <a:moveTo>
                                  <a:pt x="3843" y="1687"/>
                                </a:moveTo>
                                <a:cubicBezTo>
                                  <a:pt x="3843" y="1587"/>
                                  <a:pt x="3796" y="1512"/>
                                  <a:pt x="3723" y="1512"/>
                                </a:cubicBezTo>
                                <a:cubicBezTo>
                                  <a:pt x="3645" y="1512"/>
                                  <a:pt x="3602" y="1582"/>
                                  <a:pt x="3602" y="1687"/>
                                </a:cubicBezTo>
                                <a:cubicBezTo>
                                  <a:pt x="3602" y="1800"/>
                                  <a:pt x="3648" y="1875"/>
                                  <a:pt x="3723" y="1875"/>
                                </a:cubicBezTo>
                                <a:cubicBezTo>
                                  <a:pt x="3804" y="1875"/>
                                  <a:pt x="3843" y="1802"/>
                                  <a:pt x="3843" y="1687"/>
                                </a:cubicBezTo>
                                <a:close/>
                                <a:moveTo>
                                  <a:pt x="4522" y="1856"/>
                                </a:moveTo>
                                <a:cubicBezTo>
                                  <a:pt x="4526" y="1779"/>
                                  <a:pt x="4529" y="1696"/>
                                  <a:pt x="4529" y="1618"/>
                                </a:cubicBezTo>
                                <a:cubicBezTo>
                                  <a:pt x="4529" y="1462"/>
                                  <a:pt x="4454" y="1437"/>
                                  <a:pt x="4373" y="1437"/>
                                </a:cubicBezTo>
                                <a:cubicBezTo>
                                  <a:pt x="4284" y="1437"/>
                                  <a:pt x="4233" y="1485"/>
                                  <a:pt x="4211" y="1528"/>
                                </a:cubicBezTo>
                                <a:cubicBezTo>
                                  <a:pt x="4198" y="1528"/>
                                  <a:pt x="4198" y="1528"/>
                                  <a:pt x="4198" y="1528"/>
                                </a:cubicBezTo>
                                <a:cubicBezTo>
                                  <a:pt x="4198" y="1452"/>
                                  <a:pt x="4198" y="1452"/>
                                  <a:pt x="4198" y="1452"/>
                                </a:cubicBezTo>
                                <a:cubicBezTo>
                                  <a:pt x="4184" y="1447"/>
                                  <a:pt x="4161" y="1444"/>
                                  <a:pt x="4141" y="1444"/>
                                </a:cubicBezTo>
                                <a:cubicBezTo>
                                  <a:pt x="4106" y="1444"/>
                                  <a:pt x="4071" y="1451"/>
                                  <a:pt x="4049" y="1461"/>
                                </a:cubicBezTo>
                                <a:cubicBezTo>
                                  <a:pt x="4038" y="1478"/>
                                  <a:pt x="4029" y="1510"/>
                                  <a:pt x="4028" y="1532"/>
                                </a:cubicBezTo>
                                <a:cubicBezTo>
                                  <a:pt x="4100" y="1532"/>
                                  <a:pt x="4100" y="1532"/>
                                  <a:pt x="4100" y="1532"/>
                                </a:cubicBezTo>
                                <a:cubicBezTo>
                                  <a:pt x="4100" y="1852"/>
                                  <a:pt x="4100" y="1852"/>
                                  <a:pt x="4100" y="1852"/>
                                </a:cubicBezTo>
                                <a:cubicBezTo>
                                  <a:pt x="4081" y="1858"/>
                                  <a:pt x="4054" y="1867"/>
                                  <a:pt x="4039" y="1876"/>
                                </a:cubicBezTo>
                                <a:cubicBezTo>
                                  <a:pt x="4032" y="1890"/>
                                  <a:pt x="4026" y="1915"/>
                                  <a:pt x="4024" y="1934"/>
                                </a:cubicBezTo>
                                <a:cubicBezTo>
                                  <a:pt x="4287" y="1934"/>
                                  <a:pt x="4287" y="1934"/>
                                  <a:pt x="4287" y="1934"/>
                                </a:cubicBezTo>
                                <a:cubicBezTo>
                                  <a:pt x="4290" y="1917"/>
                                  <a:pt x="4288" y="1886"/>
                                  <a:pt x="4284" y="1872"/>
                                </a:cubicBezTo>
                                <a:cubicBezTo>
                                  <a:pt x="4268" y="1865"/>
                                  <a:pt x="4237" y="1859"/>
                                  <a:pt x="4215" y="1856"/>
                                </a:cubicBezTo>
                                <a:cubicBezTo>
                                  <a:pt x="4215" y="1585"/>
                                  <a:pt x="4215" y="1585"/>
                                  <a:pt x="4215" y="1585"/>
                                </a:cubicBezTo>
                                <a:cubicBezTo>
                                  <a:pt x="4236" y="1556"/>
                                  <a:pt x="4280" y="1525"/>
                                  <a:pt x="4326" y="1525"/>
                                </a:cubicBezTo>
                                <a:cubicBezTo>
                                  <a:pt x="4390" y="1525"/>
                                  <a:pt x="4412" y="1570"/>
                                  <a:pt x="4412" y="1638"/>
                                </a:cubicBezTo>
                                <a:cubicBezTo>
                                  <a:pt x="4412" y="1852"/>
                                  <a:pt x="4412" y="1852"/>
                                  <a:pt x="4412" y="1852"/>
                                </a:cubicBezTo>
                                <a:cubicBezTo>
                                  <a:pt x="4396" y="1858"/>
                                  <a:pt x="4373" y="1867"/>
                                  <a:pt x="4360" y="1876"/>
                                </a:cubicBezTo>
                                <a:cubicBezTo>
                                  <a:pt x="4353" y="1890"/>
                                  <a:pt x="4348" y="1915"/>
                                  <a:pt x="4346" y="1934"/>
                                </a:cubicBezTo>
                                <a:cubicBezTo>
                                  <a:pt x="4600" y="1934"/>
                                  <a:pt x="4600" y="1934"/>
                                  <a:pt x="4600" y="1934"/>
                                </a:cubicBezTo>
                                <a:cubicBezTo>
                                  <a:pt x="4601" y="1928"/>
                                  <a:pt x="4602" y="1920"/>
                                  <a:pt x="4602" y="1911"/>
                                </a:cubicBezTo>
                                <a:cubicBezTo>
                                  <a:pt x="4602" y="1898"/>
                                  <a:pt x="4601" y="1885"/>
                                  <a:pt x="4598" y="1872"/>
                                </a:cubicBezTo>
                                <a:cubicBezTo>
                                  <a:pt x="4578" y="1865"/>
                                  <a:pt x="4546" y="1858"/>
                                  <a:pt x="4522" y="1856"/>
                                </a:cubicBezTo>
                                <a:close/>
                                <a:moveTo>
                                  <a:pt x="5129" y="1687"/>
                                </a:moveTo>
                                <a:cubicBezTo>
                                  <a:pt x="5129" y="1855"/>
                                  <a:pt x="5035" y="1951"/>
                                  <a:pt x="4890" y="1951"/>
                                </a:cubicBezTo>
                                <a:cubicBezTo>
                                  <a:pt x="4737" y="1951"/>
                                  <a:pt x="4651" y="1860"/>
                                  <a:pt x="4651" y="1687"/>
                                </a:cubicBezTo>
                                <a:cubicBezTo>
                                  <a:pt x="4651" y="1532"/>
                                  <a:pt x="4754" y="1437"/>
                                  <a:pt x="4890" y="1437"/>
                                </a:cubicBezTo>
                                <a:cubicBezTo>
                                  <a:pt x="5033" y="1437"/>
                                  <a:pt x="5129" y="1526"/>
                                  <a:pt x="5129" y="1687"/>
                                </a:cubicBezTo>
                                <a:close/>
                                <a:moveTo>
                                  <a:pt x="5010" y="1687"/>
                                </a:moveTo>
                                <a:cubicBezTo>
                                  <a:pt x="5010" y="1587"/>
                                  <a:pt x="4963" y="1512"/>
                                  <a:pt x="4890" y="1512"/>
                                </a:cubicBezTo>
                                <a:cubicBezTo>
                                  <a:pt x="4812" y="1512"/>
                                  <a:pt x="4769" y="1582"/>
                                  <a:pt x="4769" y="1687"/>
                                </a:cubicBezTo>
                                <a:cubicBezTo>
                                  <a:pt x="4769" y="1800"/>
                                  <a:pt x="4815" y="1875"/>
                                  <a:pt x="4890" y="1875"/>
                                </a:cubicBezTo>
                                <a:cubicBezTo>
                                  <a:pt x="4971" y="1875"/>
                                  <a:pt x="5010" y="1802"/>
                                  <a:pt x="5010" y="1687"/>
                                </a:cubicBezTo>
                                <a:close/>
                                <a:moveTo>
                                  <a:pt x="5671" y="1858"/>
                                </a:moveTo>
                                <a:cubicBezTo>
                                  <a:pt x="5665" y="1835"/>
                                  <a:pt x="5663" y="1809"/>
                                  <a:pt x="5663" y="1786"/>
                                </a:cubicBezTo>
                                <a:cubicBezTo>
                                  <a:pt x="5663" y="1452"/>
                                  <a:pt x="5663" y="1452"/>
                                  <a:pt x="5663" y="1452"/>
                                </a:cubicBezTo>
                                <a:cubicBezTo>
                                  <a:pt x="5647" y="1447"/>
                                  <a:pt x="5621" y="1444"/>
                                  <a:pt x="5599" y="1444"/>
                                </a:cubicBezTo>
                                <a:cubicBezTo>
                                  <a:pt x="5561" y="1444"/>
                                  <a:pt x="5522" y="1450"/>
                                  <a:pt x="5498" y="1461"/>
                                </a:cubicBezTo>
                                <a:cubicBezTo>
                                  <a:pt x="5487" y="1479"/>
                                  <a:pt x="5478" y="1510"/>
                                  <a:pt x="5477" y="1532"/>
                                </a:cubicBezTo>
                                <a:cubicBezTo>
                                  <a:pt x="5548" y="1532"/>
                                  <a:pt x="5548" y="1532"/>
                                  <a:pt x="5548" y="1532"/>
                                </a:cubicBezTo>
                                <a:cubicBezTo>
                                  <a:pt x="5548" y="1807"/>
                                  <a:pt x="5548" y="1807"/>
                                  <a:pt x="5548" y="1807"/>
                                </a:cubicBezTo>
                                <a:cubicBezTo>
                                  <a:pt x="5526" y="1834"/>
                                  <a:pt x="5484" y="1862"/>
                                  <a:pt x="5443" y="1862"/>
                                </a:cubicBezTo>
                                <a:cubicBezTo>
                                  <a:pt x="5379" y="1862"/>
                                  <a:pt x="5358" y="1820"/>
                                  <a:pt x="5358" y="1749"/>
                                </a:cubicBezTo>
                                <a:cubicBezTo>
                                  <a:pt x="5358" y="1452"/>
                                  <a:pt x="5358" y="1452"/>
                                  <a:pt x="5358" y="1452"/>
                                </a:cubicBezTo>
                                <a:cubicBezTo>
                                  <a:pt x="5342" y="1447"/>
                                  <a:pt x="5316" y="1444"/>
                                  <a:pt x="5294" y="1444"/>
                                </a:cubicBezTo>
                                <a:cubicBezTo>
                                  <a:pt x="5256" y="1444"/>
                                  <a:pt x="5216" y="1451"/>
                                  <a:pt x="5192" y="1461"/>
                                </a:cubicBezTo>
                                <a:cubicBezTo>
                                  <a:pt x="5181" y="1478"/>
                                  <a:pt x="5172" y="1510"/>
                                  <a:pt x="5171" y="1532"/>
                                </a:cubicBezTo>
                                <a:cubicBezTo>
                                  <a:pt x="5246" y="1532"/>
                                  <a:pt x="5246" y="1532"/>
                                  <a:pt x="5246" y="1532"/>
                                </a:cubicBezTo>
                                <a:cubicBezTo>
                                  <a:pt x="5242" y="1609"/>
                                  <a:pt x="5241" y="1695"/>
                                  <a:pt x="5241" y="1768"/>
                                </a:cubicBezTo>
                                <a:cubicBezTo>
                                  <a:pt x="5241" y="1924"/>
                                  <a:pt x="5312" y="1951"/>
                                  <a:pt x="5393" y="1951"/>
                                </a:cubicBezTo>
                                <a:cubicBezTo>
                                  <a:pt x="5477" y="1951"/>
                                  <a:pt x="5527" y="1905"/>
                                  <a:pt x="5549" y="1863"/>
                                </a:cubicBezTo>
                                <a:cubicBezTo>
                                  <a:pt x="5556" y="1863"/>
                                  <a:pt x="5556" y="1863"/>
                                  <a:pt x="5556" y="1863"/>
                                </a:cubicBezTo>
                                <a:cubicBezTo>
                                  <a:pt x="5559" y="1893"/>
                                  <a:pt x="5568" y="1924"/>
                                  <a:pt x="5580" y="1946"/>
                                </a:cubicBezTo>
                                <a:cubicBezTo>
                                  <a:pt x="5621" y="1946"/>
                                  <a:pt x="5697" y="1938"/>
                                  <a:pt x="5734" y="1926"/>
                                </a:cubicBezTo>
                                <a:cubicBezTo>
                                  <a:pt x="5741" y="1913"/>
                                  <a:pt x="5746" y="1889"/>
                                  <a:pt x="5746" y="1873"/>
                                </a:cubicBezTo>
                                <a:cubicBezTo>
                                  <a:pt x="5746" y="1869"/>
                                  <a:pt x="5746" y="1863"/>
                                  <a:pt x="5745" y="1858"/>
                                </a:cubicBezTo>
                                <a:lnTo>
                                  <a:pt x="5671" y="1858"/>
                                </a:lnTo>
                                <a:close/>
                                <a:moveTo>
                                  <a:pt x="6103" y="1437"/>
                                </a:moveTo>
                                <a:cubicBezTo>
                                  <a:pt x="6036" y="1437"/>
                                  <a:pt x="5986" y="1489"/>
                                  <a:pt x="5974" y="1547"/>
                                </a:cubicBezTo>
                                <a:cubicBezTo>
                                  <a:pt x="5961" y="1547"/>
                                  <a:pt x="5961" y="1547"/>
                                  <a:pt x="5961" y="1547"/>
                                </a:cubicBezTo>
                                <a:cubicBezTo>
                                  <a:pt x="5961" y="1452"/>
                                  <a:pt x="5961" y="1452"/>
                                  <a:pt x="5961" y="1452"/>
                                </a:cubicBezTo>
                                <a:cubicBezTo>
                                  <a:pt x="5947" y="1447"/>
                                  <a:pt x="5924" y="1444"/>
                                  <a:pt x="5904" y="1444"/>
                                </a:cubicBezTo>
                                <a:cubicBezTo>
                                  <a:pt x="5870" y="1444"/>
                                  <a:pt x="5835" y="1451"/>
                                  <a:pt x="5812" y="1461"/>
                                </a:cubicBezTo>
                                <a:cubicBezTo>
                                  <a:pt x="5800" y="1479"/>
                                  <a:pt x="5792" y="1510"/>
                                  <a:pt x="5792" y="1532"/>
                                </a:cubicBezTo>
                                <a:cubicBezTo>
                                  <a:pt x="5863" y="1532"/>
                                  <a:pt x="5863" y="1532"/>
                                  <a:pt x="5863" y="1532"/>
                                </a:cubicBezTo>
                                <a:cubicBezTo>
                                  <a:pt x="5863" y="1852"/>
                                  <a:pt x="5863" y="1852"/>
                                  <a:pt x="5863" y="1852"/>
                                </a:cubicBezTo>
                                <a:cubicBezTo>
                                  <a:pt x="5844" y="1858"/>
                                  <a:pt x="5817" y="1867"/>
                                  <a:pt x="5802" y="1876"/>
                                </a:cubicBezTo>
                                <a:cubicBezTo>
                                  <a:pt x="5795" y="1890"/>
                                  <a:pt x="5789" y="1915"/>
                                  <a:pt x="5787" y="1934"/>
                                </a:cubicBezTo>
                                <a:cubicBezTo>
                                  <a:pt x="6080" y="1934"/>
                                  <a:pt x="6080" y="1934"/>
                                  <a:pt x="6080" y="1934"/>
                                </a:cubicBezTo>
                                <a:cubicBezTo>
                                  <a:pt x="6083" y="1917"/>
                                  <a:pt x="6081" y="1887"/>
                                  <a:pt x="6076" y="1873"/>
                                </a:cubicBezTo>
                                <a:cubicBezTo>
                                  <a:pt x="6054" y="1864"/>
                                  <a:pt x="6007" y="1856"/>
                                  <a:pt x="5978" y="1853"/>
                                </a:cubicBezTo>
                                <a:cubicBezTo>
                                  <a:pt x="5978" y="1613"/>
                                  <a:pt x="5978" y="1613"/>
                                  <a:pt x="5978" y="1613"/>
                                </a:cubicBezTo>
                                <a:cubicBezTo>
                                  <a:pt x="6003" y="1563"/>
                                  <a:pt x="6046" y="1538"/>
                                  <a:pt x="6091" y="1538"/>
                                </a:cubicBezTo>
                                <a:cubicBezTo>
                                  <a:pt x="6113" y="1538"/>
                                  <a:pt x="6143" y="1544"/>
                                  <a:pt x="6163" y="1555"/>
                                </a:cubicBezTo>
                                <a:cubicBezTo>
                                  <a:pt x="6166" y="1545"/>
                                  <a:pt x="6167" y="1532"/>
                                  <a:pt x="6167" y="1519"/>
                                </a:cubicBezTo>
                                <a:cubicBezTo>
                                  <a:pt x="6167" y="1489"/>
                                  <a:pt x="6161" y="1460"/>
                                  <a:pt x="6151" y="1445"/>
                                </a:cubicBezTo>
                                <a:cubicBezTo>
                                  <a:pt x="6139" y="1439"/>
                                  <a:pt x="6118" y="1437"/>
                                  <a:pt x="6103" y="1437"/>
                                </a:cubicBezTo>
                                <a:close/>
                                <a:moveTo>
                                  <a:pt x="6400" y="1800"/>
                                </a:moveTo>
                                <a:cubicBezTo>
                                  <a:pt x="6357" y="1800"/>
                                  <a:pt x="6326" y="1829"/>
                                  <a:pt x="6326" y="1872"/>
                                </a:cubicBezTo>
                                <a:cubicBezTo>
                                  <a:pt x="6326" y="1923"/>
                                  <a:pt x="6351" y="1950"/>
                                  <a:pt x="6400" y="1950"/>
                                </a:cubicBezTo>
                                <a:cubicBezTo>
                                  <a:pt x="6443" y="1950"/>
                                  <a:pt x="6475" y="1922"/>
                                  <a:pt x="6475" y="1872"/>
                                </a:cubicBezTo>
                                <a:cubicBezTo>
                                  <a:pt x="6475" y="1826"/>
                                  <a:pt x="6443" y="1800"/>
                                  <a:pt x="6400" y="1800"/>
                                </a:cubicBezTo>
                                <a:close/>
                                <a:moveTo>
                                  <a:pt x="6417" y="1217"/>
                                </a:moveTo>
                                <a:cubicBezTo>
                                  <a:pt x="6353" y="1217"/>
                                  <a:pt x="6258" y="1233"/>
                                  <a:pt x="6209" y="1253"/>
                                </a:cubicBezTo>
                                <a:cubicBezTo>
                                  <a:pt x="6209" y="1313"/>
                                  <a:pt x="6213" y="1377"/>
                                  <a:pt x="6222" y="1427"/>
                                </a:cubicBezTo>
                                <a:cubicBezTo>
                                  <a:pt x="6250" y="1426"/>
                                  <a:pt x="6291" y="1418"/>
                                  <a:pt x="6314" y="1405"/>
                                </a:cubicBezTo>
                                <a:cubicBezTo>
                                  <a:pt x="6314" y="1311"/>
                                  <a:pt x="6314" y="1311"/>
                                  <a:pt x="6314" y="1311"/>
                                </a:cubicBezTo>
                                <a:cubicBezTo>
                                  <a:pt x="6335" y="1300"/>
                                  <a:pt x="6368" y="1294"/>
                                  <a:pt x="6390" y="1294"/>
                                </a:cubicBezTo>
                                <a:cubicBezTo>
                                  <a:pt x="6456" y="1294"/>
                                  <a:pt x="6482" y="1336"/>
                                  <a:pt x="6482" y="1372"/>
                                </a:cubicBezTo>
                                <a:cubicBezTo>
                                  <a:pt x="6482" y="1471"/>
                                  <a:pt x="6306" y="1526"/>
                                  <a:pt x="6306" y="1637"/>
                                </a:cubicBezTo>
                                <a:cubicBezTo>
                                  <a:pt x="6306" y="1674"/>
                                  <a:pt x="6325" y="1714"/>
                                  <a:pt x="6350" y="1739"/>
                                </a:cubicBezTo>
                                <a:cubicBezTo>
                                  <a:pt x="6382" y="1736"/>
                                  <a:pt x="6424" y="1721"/>
                                  <a:pt x="6445" y="1706"/>
                                </a:cubicBezTo>
                                <a:cubicBezTo>
                                  <a:pt x="6429" y="1687"/>
                                  <a:pt x="6421" y="1658"/>
                                  <a:pt x="6421" y="1631"/>
                                </a:cubicBezTo>
                                <a:cubicBezTo>
                                  <a:pt x="6421" y="1548"/>
                                  <a:pt x="6613" y="1499"/>
                                  <a:pt x="6613" y="1360"/>
                                </a:cubicBezTo>
                                <a:cubicBezTo>
                                  <a:pt x="6613" y="1272"/>
                                  <a:pt x="6537" y="1217"/>
                                  <a:pt x="6417" y="1217"/>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DA191BB" id="JE1911191642JU Plaatjes pagina 2." o:spid="_x0000_s1026" editas="canvas" style="position:absolute;margin-left:0;margin-top:0;width:489.85pt;height:93pt;z-index:-251657216;mso-position-horizontal-relative:page;mso-position-vertical-relative:page" coordsize="62204,11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" o:allowincell="f">
                <v:shape id="_x0000_s1027" type="#_x0000_t75" style="position:absolute;width:62204;height:11804;visibility:visible;mso-wrap-style:square">
                  <v:fill o:detectmouseclick="t"/>
                  <v:path o:connecttype="none"/>
                </v:shape>
                <v:shape id="Freeform 7" o:spid="_x0000_s1028" style="position:absolute;left:5473;top:5607;width:45504;height:6192;visibility:visible;mso-wrap-style:square;v-text-anchor:top" coordsize="14337,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" path="m14,107c7,87,2,56,,34v274,,274,,274,c274,54,267,90,259,110v-18,3,-55,6,-77,7c197,147,215,196,225,237v61,246,61,246,61,246c296,522,309,591,312,637v9,,9,,9,c325,592,336,525,347,482,461,25,461,25,461,25v122,,122,,122,c692,484,692,484,692,484v10,43,18,101,22,149c723,633,723,633,723,633v3,-45,15,-107,27,-151c815,237,815,237,815,237v11,-40,28,-89,44,-121c838,115,810,112,791,107,786,90,781,53,781,34v230,,230,,230,c1011,54,1005,92,999,110v-14,3,-35,6,-52,7c756,747,756,747,756,747v-111,,-111,,-111,c538,295,538,295,538,295,528,252,517,181,514,132v-9,,-9,,-9,c501,180,490,254,479,298,365,747,365,747,365,747v-123,,-123,,-123,c66,117,66,117,66,117,50,115,27,111,14,107xm1390,676v-6,14,-11,39,-13,58c1630,734,1630,734,1630,734v1,-6,2,-14,2,-23c1632,698,1631,685,1628,672v-20,-7,-52,-14,-76,-16c1557,580,1559,496,1559,418v,-156,-75,-181,-157,-181c1316,237,1265,279,1245,328v-12,,-12,,-12,c1237,281,1240,227,1240,183v,-173,,-173,,-173c1224,4,1197,1,1176,1v-37,,-76,7,-101,17c1064,36,1055,67,1054,90v71,,71,,71,c1125,652,1125,652,1125,652v-19,6,-46,15,-61,24c1057,690,1051,715,1049,734v263,,263,,263,c1315,717,1313,686,1309,672v-16,-7,-47,-13,-69,-16c1240,391,1240,391,1240,391v21,-32,65,-66,116,-66c1420,325,1443,370,1443,438v,214,,214,,214c1427,658,1403,667,1390,676xm1681,487v,-155,103,-250,239,-250c2063,237,2159,326,2159,487v,168,-94,264,-239,264c1767,751,1681,660,1681,487xm1799,487v,113,46,188,121,188c2001,675,2040,602,2040,487v,-100,-47,-175,-120,-175c1842,312,1799,382,1799,487xm2855,676v-7,14,-12,39,-14,58c3094,734,3094,734,3094,734v1,-6,2,-14,2,-23c3096,698,3095,685,3092,672v-20,-7,-52,-14,-76,-16c3020,582,3022,496,3022,418v,-156,-73,-181,-153,-181c2781,237,2729,287,2709,333v-7,,-7,,-7,c2684,254,2631,237,2566,237v-86,,-136,47,-158,91c2395,328,2395,328,2395,328v,-76,,-76,,-76c2381,247,2358,244,2338,244v-35,,-70,7,-92,17c2235,278,2226,310,2225,332v72,,72,,72,c2297,652,2297,652,2297,652v-19,6,-46,15,-61,24c2229,690,2223,715,2221,734v263,,263,,263,c2486,717,2484,686,2481,672v-17,-7,-47,-13,-69,-16c2412,384,2412,384,2412,384v21,-28,63,-59,107,-59c2582,325,2603,370,2603,438v,214,,214,,214c2587,658,2565,667,2552,676v-6,14,-11,39,-13,58c2786,734,2786,734,2786,734v3,-17,1,-48,-3,-62c2767,665,2737,658,2715,656v,-272,,-272,,-272c2736,357,2777,325,2822,325v63,,84,45,84,113c2906,652,2906,652,2906,652v-16,6,-38,15,-51,24xm3347,511v,-165,99,-274,242,-274c3625,237,3659,246,3681,262v,-172,,-172,,-172c3610,90,3610,90,3610,90v1,-23,10,-54,21,-72c3656,8,3694,1,3732,1v21,,48,3,64,9c3796,583,3796,583,3796,583v,25,3,55,9,75c3877,658,3877,658,3877,658v1,5,1,11,1,15c3878,689,3873,713,3866,726v-38,12,-111,20,-151,20c3703,725,3695,699,3692,671v-7,,-7,,-7,c3661,711,3619,751,3534,751v-87,,-187,-60,-187,-240xm3467,495v,110,48,170,115,170c3631,665,3664,638,3683,612v,-283,,-283,,-283c3663,320,3637,315,3611,315v-99,,-144,72,-144,180xm4165,751v-153,,-239,-91,-239,-264c3926,332,4029,237,4165,237v143,,239,89,239,250c4404,655,4310,751,4165,751xm4165,675v81,,120,-73,120,-188c4285,387,4238,312,4165,312v-78,,-121,70,-121,175c4044,600,4090,675,4165,675xm4976,321v13,6,36,12,52,15c5016,359,5003,395,4995,422v-41,135,-41,135,-41,135c4946,583,4935,627,4930,653v-9,,-9,,-9,c4917,627,4906,580,4898,558,4845,414,4845,414,4845,414v-9,-25,-24,-56,-38,-77c4827,335,4857,329,4872,323v7,-18,12,-47,12,-69c4640,254,4640,254,4640,254v1,21,5,49,11,67c4663,328,4682,336,4698,340v166,412,166,412,166,412c4833,813,4767,866,4684,889v3,31,26,71,45,89c4818,949,4893,876,4939,785v39,-75,87,-207,116,-289c5112,336,5112,336,5112,336v12,-1,33,-5,44,-9c5162,310,5169,275,5169,254v-202,,-202,,-202,c4967,276,4970,302,4976,321xm5208,487v,-155,103,-250,239,-250c5590,237,5686,326,5686,487v,168,-94,264,-239,264c5294,751,5208,660,5208,487xm5326,487v,113,46,188,121,188c5528,675,5567,602,5567,487v,-100,-47,-175,-120,-175c5369,312,5326,382,5326,487xm5798,568v,156,71,183,152,183c6034,751,6084,705,6106,663v7,,7,,7,c6116,693,6125,724,6137,746v41,,117,-8,154,-20c6298,713,6303,689,6303,673v,-4,,-10,-1,-15c6228,658,6228,658,6228,658v-6,-23,-8,-49,-8,-72c6220,252,6220,252,6220,252v-16,-5,-42,-8,-64,-8c6118,244,6079,250,6055,261v-11,18,-20,49,-21,71c6105,332,6105,332,6105,332v,275,,275,,275c6083,634,6041,662,6000,662v-64,,-85,-42,-85,-113c5915,252,5915,252,5915,252v-16,-5,-42,-8,-64,-8c5813,244,5773,251,5749,261v-11,17,-20,49,-21,71c5803,332,5803,332,5803,332v-4,77,-5,163,-5,236xm7122,321v12,6,34,12,51,15c7163,357,7151,393,7144,420v-36,133,-36,133,-36,133c7100,582,7091,624,7087,653v-9,,-9,,-9,c7074,623,7069,585,7062,554,6992,244,6992,244,6992,244v-132,12,-132,12,-132,12c6788,554,6788,554,6788,554v-6,25,-15,67,-18,99c6760,653,6760,653,6760,653v-2,-30,-10,-71,-17,-98c6708,416,6708,416,6708,416v-6,-23,-19,-57,-31,-80c6696,334,6725,328,6739,323v6,-18,11,-48,11,-69c6521,254,6521,254,6521,254v1,21,5,48,11,67c6542,328,6561,336,6575,340v114,408,114,408,114,408c6819,735,6819,735,6819,735v70,-274,70,-274,70,-274c6896,434,6907,376,6910,343v9,,9,,9,c6921,376,6930,431,6937,460v69,288,69,288,69,288c7134,735,7134,735,7134,735,7253,336,7253,336,7253,336v12,-1,32,-6,43,-10c7302,308,7309,275,7309,254v-197,,-197,,-197,c7112,276,7116,303,7122,321xm7473,145v42,,71,-27,71,-75c7544,26,7515,,7473,v-42,,-72,28,-72,70c7401,119,7426,145,7473,145xm7528,656v,-404,,-404,,-404c7512,247,7485,244,7463,244v-38,,-77,7,-101,17c7351,278,7342,310,7341,332v72,,72,,72,c7413,652,7413,652,7413,652v-20,6,-46,15,-61,24c7345,690,7339,715,7337,734v268,,268,,268,c7606,728,7607,720,7607,711v,-13,-1,-26,-4,-39c7584,665,7551,658,7528,656xm7794,356v,-33,25,-52,69,-52c7882,304,7902,309,7915,315v,52,,52,,52c7936,378,7972,386,8004,386v6,-23,11,-57,11,-86c8015,289,8014,275,8013,267v-49,-21,-104,-30,-154,-30c7748,237,7678,293,7678,374v,185,237,138,237,244c7915,657,7887,679,7843,679v-26,,-55,-7,-76,-20c7767,597,7767,597,7767,597v-28,-9,-61,-12,-92,-12c7669,603,7665,634,7665,662v,18,2,38,5,51c7717,739,7774,751,7836,751v101,,192,-41,192,-153c8028,420,7794,462,7794,356xm8582,656v5,-76,7,-160,7,-238c8589,262,8514,237,8432,237v-86,,-137,42,-157,91c8263,328,8263,328,8263,328v4,-47,7,-101,7,-145c8270,10,8270,10,8270,10,8254,4,8227,1,8206,1v-37,,-76,7,-101,17c8094,36,8085,67,8084,90v71,,71,,71,c8155,652,8155,652,8155,652v-19,6,-46,15,-61,24c8087,690,8081,715,8079,734v263,,263,,263,c8345,717,8343,686,8339,672v-16,-7,-47,-13,-69,-16c8270,391,8270,391,8270,391v21,-32,65,-66,116,-66c8450,325,8473,370,8473,438v,214,,214,,214c8457,658,8433,667,8420,676v-6,14,-11,39,-13,58c8660,734,8660,734,8660,734v1,-6,2,-14,2,-23c8662,698,8661,685,8658,672v-20,-7,-52,-14,-76,-16xm9131,663v-48,,-64,-23,-64,-83c9067,331,9067,331,9067,331v146,,146,,146,c9216,309,9212,269,9209,254v-142,,-142,,-142,c9067,109,9067,109,9067,109v-29,,-73,9,-93,20c8957,240,8957,240,8957,240v-18,4,-41,12,-57,20c8892,277,8885,313,8885,331v72,,72,,72,c8952,422,8950,536,8950,597v,110,43,154,129,154c9118,751,9170,741,9209,722v10,-17,16,-39,16,-57c9225,663,9225,655,9224,650v-29,7,-66,13,-93,13xm9753,487v,168,-94,264,-239,264c9361,751,9275,660,9275,487v,-155,103,-250,239,-250c9657,237,9753,326,9753,487xm9634,487v,-100,-47,-175,-120,-175c9436,312,9393,382,9393,487v,113,46,188,121,188c9595,675,9634,602,9634,487xm10515,656v4,-77,7,-160,7,-238c10522,262,10447,237,10366,237v-89,,-140,48,-162,91c10191,328,10191,328,10191,328v,-76,,-76,,-76c10177,247,10154,244,10134,244v-35,,-70,7,-92,17c10031,278,10022,310,10021,332v72,,72,,72,c10093,652,10093,652,10093,652v-19,6,-46,15,-61,24c10025,690,10019,715,10017,734v263,,263,,263,c10283,717,10281,686,10277,672v-16,-7,-47,-13,-69,-16c10208,385,10208,385,10208,385v21,-29,65,-60,111,-60c10383,325,10405,370,10405,438v,214,,214,,214c10389,658,10366,667,10353,676v-7,14,-12,39,-14,58c10593,734,10593,734,10593,734v1,-6,2,-14,2,-23c10595,698,10594,685,10591,672v-20,-7,-52,-14,-76,-16xm11122,487v,168,-94,264,-239,264c10730,751,10644,660,10644,487v,-155,103,-250,239,-250c11026,237,11122,326,11122,487xm11003,487v,-100,-47,-175,-120,-175c10805,312,10762,382,10762,487v,113,46,188,121,188c10964,675,11003,602,11003,487xm11978,656v4,-74,6,-160,6,-238c11984,262,11912,237,11832,237v-88,,-140,50,-160,96c11665,333,11665,333,11665,333v-18,-79,-71,-96,-136,-96c11443,237,11393,284,11371,328v-13,,-13,,-13,c11358,252,11358,252,11358,252v-14,-5,-37,-8,-57,-8c11266,244,11231,251,11209,261v-11,17,-20,49,-21,71c11260,332,11260,332,11260,332v,320,,320,,320c11241,658,11214,667,11199,676v-7,14,-13,39,-15,58c11447,734,11447,734,11447,734v2,-17,,-48,-3,-62c11427,665,11397,659,11375,656v,-272,,-272,,-272c11396,356,11438,325,11482,325v63,,84,45,84,113c11566,652,11566,652,11566,652v-16,6,-38,15,-51,24c11509,690,11504,715,11502,734v247,,247,,247,c11752,717,11750,686,11746,672v-16,-7,-46,-14,-68,-16c11678,384,11678,384,11678,384v21,-27,62,-59,107,-59c11848,325,11869,370,11869,438v,214,,214,,214c11853,658,11831,667,11818,676v-7,14,-12,39,-14,58c12056,734,12056,734,12056,734v1,-6,2,-14,2,-23c12058,698,12057,685,12054,672v-20,-7,-52,-14,-76,-16xm12234,145v42,,71,-27,71,-75c12305,26,12276,,12234,v-42,,-72,28,-72,70c12162,119,12187,145,12234,145xm12289,656v,-404,,-404,,-404c12273,247,12246,244,12224,244v-38,,-77,7,-101,17c12112,278,12103,310,12102,332v72,,72,,72,c12174,652,12174,652,12174,652v-20,6,-46,15,-61,24c12106,690,12100,715,12098,734v268,,268,,268,c12367,728,12368,720,12368,711v,-13,-1,-26,-4,-39c12345,665,12312,658,12289,656xm12909,656v4,-77,7,-160,7,-238c12916,262,12841,237,12760,237v-89,,-140,48,-162,91c12585,328,12585,328,12585,328v,-76,,-76,,-76c12571,247,12548,244,12528,244v-35,,-70,7,-92,17c12425,278,12416,310,12415,332v72,,72,,72,c12487,652,12487,652,12487,652v-19,6,-46,15,-61,24c12419,690,12413,715,12411,734v263,,263,,263,c12677,717,12675,686,12671,672v-16,-7,-47,-13,-69,-16c12602,385,12602,385,12602,385v21,-29,65,-60,111,-60c12777,325,12799,370,12799,438v,214,,214,,214c12783,658,12760,667,12747,676v-7,14,-12,39,-14,58c12987,734,12987,734,12987,734v1,-6,2,-14,2,-23c12989,698,12988,685,12985,672v-20,-7,-52,-14,-76,-16xm13508,653v1,5,1,10,1,13c13509,685,13503,706,13495,722v-24,14,-80,29,-124,29c13350,739,13332,709,13326,677v-7,,-7,,-7,c13292,724,13243,751,13176,751v-73,,-143,-45,-143,-141c13033,504,13122,450,13228,450v30,,63,6,87,17c13315,421,13315,421,13315,421v,-64,-31,-94,-91,-94c13179,327,13106,350,13070,372v-3,-8,-4,-23,-4,-34c13066,312,13072,283,13081,268v35,-17,114,-31,171,-31c13369,237,13427,287,13427,420v,180,,180,,180c13427,626,13432,651,13440,663v17,,49,-5,68,-10xm13317,522v-18,-5,-46,-7,-63,-7c13186,515,13148,546,13148,594v,51,36,73,77,73c13264,667,13299,649,13317,624r,-102xm13769,663v-48,,-64,-23,-64,-83c13705,331,13705,331,13705,331v146,,146,,146,c13854,309,13850,269,13847,254v-142,,-142,,-142,c13705,109,13705,109,13705,109v-29,,-73,9,-93,20c13595,240,13595,240,13595,240v-18,4,-41,12,-57,20c13530,277,13523,313,13523,331v72,,72,,72,c13590,422,13588,536,13588,597v,110,43,154,129,154c13756,751,13808,741,13847,722v10,-17,16,-39,16,-57c13863,663,13863,655,13862,650v-29,7,-66,13,-93,13xm14334,515v-301,,-301,,-301,c14038,607,14097,662,14184,662v44,,111,-13,148,-27c14334,656,14325,692,14313,711v-36,20,-97,40,-164,40c13999,751,13913,644,13913,504v,-152,96,-267,243,-267c14284,237,14337,326,14337,461v,17,-1,35,-3,54xm14139,307v-61,,-102,55,-108,134c14224,441,14224,441,14224,441v6,-61,-13,-134,-85,-134xm201,1454v,-70,,-70,,-70c201,1297,237,1265,287,1265v11,,28,2,38,7c325,1336,325,1336,325,1336v18,11,60,19,83,20c416,1332,423,1293,423,1259v,-14,-1,-28,-3,-40c379,1205,326,1198,288,1198v-116,,-202,59,-202,198c86,1440,86,1440,86,1440v-19,4,-46,12,-62,20c16,1478,9,1513,8,1531v78,,78,,78,c86,1852,86,1852,86,1852v-19,5,-46,15,-61,24c18,1890,12,1915,10,1934v293,,293,,293,c305,1917,303,1887,299,1873v-23,-8,-69,-17,-98,-20c201,1531,201,1531,201,1531v137,,137,,137,c340,1510,337,1473,333,1454r-132,xm854,1687v,168,-94,264,-239,264c462,1951,376,1860,376,1687v,-155,103,-250,239,-250c758,1437,854,1526,854,1687xm735,1687v,-100,-47,-175,-120,-175c537,1512,494,1582,494,1687v,113,46,188,121,188c696,1875,735,1802,735,1687xm1232,1437v-67,,-117,52,-129,110c1090,1547,1090,1547,1090,1547v,-95,,-95,,-95c1076,1447,1053,1444,1033,1444v-34,,-69,7,-92,17c929,1479,921,1510,921,1532v71,,71,,71,c992,1852,992,1852,992,1852v-19,6,-46,15,-61,24c924,1890,918,1915,916,1934v293,,293,,293,c1212,1917,1210,1887,1205,1873v-22,-9,-69,-17,-98,-20c1107,1613,1107,1613,1107,1613v25,-50,68,-75,113,-75c1242,1538,1272,1544,1292,1555v3,-10,4,-23,4,-36c1296,1489,1290,1460,1280,1445v-12,-6,-33,-8,-48,-8xm2008,1853v1,5,1,10,1,13c2009,1885,2003,1906,1995,1922v-24,14,-80,29,-124,29c1850,1939,1832,1909,1826,1877v-7,,-7,,-7,c1792,1924,1743,1951,1676,1951v-73,,-143,-45,-143,-141c1533,1704,1622,1650,1728,1650v30,,63,6,87,17c1815,1621,1815,1621,1815,1621v,-64,-31,-94,-91,-94c1679,1527,1606,1550,1570,1572v-3,-8,-4,-23,-4,-34c1566,1512,1572,1483,1581,1468v35,-17,114,-31,171,-31c1869,1437,1927,1487,1927,1620v,180,,180,,180c1927,1826,1932,1851,1940,1863v17,,49,-5,68,-10xm1817,1722v-18,-5,-46,-7,-63,-7c1686,1715,1648,1746,1648,1794v,51,36,73,77,73c1764,1867,1799,1849,1817,1824r,-102xm2539,1856v4,-77,7,-160,7,-238c2546,1462,2471,1437,2390,1437v-89,,-140,48,-162,91c2215,1528,2215,1528,2215,1528v,-76,,-76,,-76c2201,1447,2178,1444,2158,1444v-35,,-70,7,-92,17c2055,1478,2046,1510,2045,1532v72,,72,,72,c2117,1852,2117,1852,2117,1852v-19,6,-46,15,-61,24c2049,1890,2043,1915,2041,1934v263,,263,,263,c2307,1917,2305,1886,2301,1872v-16,-7,-47,-13,-69,-16c2232,1585,2232,1585,2232,1585v21,-29,65,-60,111,-60c2407,1525,2429,1570,2429,1638v,214,,214,,214c2413,1858,2390,1867,2377,1876v-7,14,-12,39,-14,58c2617,1934,2617,1934,2617,1934v1,-6,2,-14,2,-23c2619,1898,2618,1885,2615,1872v-20,-7,-52,-14,-76,-16xm3355,1856v5,-76,7,-160,7,-238c3362,1462,3287,1437,3205,1437v-86,,-137,42,-157,91c3036,1528,3036,1528,3036,1528v4,-47,7,-101,7,-145c3043,1210,3043,1210,3043,1210v-16,-6,-43,-9,-64,-9c2942,1201,2903,1208,2878,1218v-11,18,-20,49,-21,72c2928,1290,2928,1290,2928,1290v,562,,562,,562c2909,1858,2882,1867,2867,1876v-7,14,-13,39,-15,58c3115,1934,3115,1934,3115,1934v3,-17,1,-48,-3,-62c3096,1865,3065,1859,3043,1856v,-265,,-265,,-265c3064,1559,3108,1525,3159,1525v64,,87,45,87,113c3246,1852,3246,1852,3246,1852v-16,6,-40,15,-53,24c3187,1890,3182,1915,3180,1934v253,,253,,253,c3434,1928,3435,1920,3435,1911v,-13,-1,-26,-4,-39c3411,1865,3379,1858,3355,1856xm3962,1687v,168,-94,264,-239,264c3570,1951,3484,1860,3484,1687v,-155,103,-250,239,-250c3866,1437,3962,1526,3962,1687xm3843,1687v,-100,-47,-175,-120,-175c3645,1512,3602,1582,3602,1687v,113,46,188,121,188c3804,1875,3843,1802,3843,1687xm4522,1856v4,-77,7,-160,7,-238c4529,1462,4454,1437,4373,1437v-89,,-140,48,-162,91c4198,1528,4198,1528,4198,1528v,-76,,-76,,-76c4184,1447,4161,1444,4141,1444v-35,,-70,7,-92,17c4038,1478,4029,1510,4028,1532v72,,72,,72,c4100,1852,4100,1852,4100,1852v-19,6,-46,15,-61,24c4032,1890,4026,1915,4024,1934v263,,263,,263,c4290,1917,4288,1886,4284,1872v-16,-7,-47,-13,-69,-16c4215,1585,4215,1585,4215,1585v21,-29,65,-60,111,-60c4390,1525,4412,1570,4412,1638v,214,,214,,214c4396,1858,4373,1867,4360,1876v-7,14,-12,39,-14,58c4600,1934,4600,1934,4600,1934v1,-6,2,-14,2,-23c4602,1898,4601,1885,4598,1872v-20,-7,-52,-14,-76,-16xm5129,1687v,168,-94,264,-239,264c4737,1951,4651,1860,4651,1687v,-155,103,-250,239,-250c5033,1437,5129,1526,5129,1687xm5010,1687v,-100,-47,-175,-120,-175c4812,1512,4769,1582,4769,1687v,113,46,188,121,188c4971,1875,5010,1802,5010,1687xm5671,1858v-6,-23,-8,-49,-8,-72c5663,1452,5663,1452,5663,1452v-16,-5,-42,-8,-64,-8c5561,1444,5522,1450,5498,1461v-11,18,-20,49,-21,71c5548,1532,5548,1532,5548,1532v,275,,275,,275c5526,1834,5484,1862,5443,1862v-64,,-85,-42,-85,-113c5358,1452,5358,1452,5358,1452v-16,-5,-42,-8,-64,-8c5256,1444,5216,1451,5192,1461v-11,17,-20,49,-21,71c5246,1532,5246,1532,5246,1532v-4,77,-5,163,-5,236c5241,1924,5312,1951,5393,1951v84,,134,-46,156,-88c5556,1863,5556,1863,5556,1863v3,30,12,61,24,83c5621,1946,5697,1938,5734,1926v7,-13,12,-37,12,-53c5746,1869,5746,1863,5745,1858r-74,xm6103,1437v-67,,-117,52,-129,110c5961,1547,5961,1547,5961,1547v,-95,,-95,,-95c5947,1447,5924,1444,5904,1444v-34,,-69,7,-92,17c5800,1479,5792,1510,5792,1532v71,,71,,71,c5863,1852,5863,1852,5863,1852v-19,6,-46,15,-61,24c5795,1890,5789,1915,5787,1934v293,,293,,293,c6083,1917,6081,1887,6076,1873v-22,-9,-69,-17,-98,-20c5978,1613,5978,1613,5978,1613v25,-50,68,-75,113,-75c6113,1538,6143,1544,6163,1555v3,-10,4,-23,4,-36c6167,1489,6161,1460,6151,1445v-12,-6,-33,-8,-48,-8xm6400,1800v-43,,-74,29,-74,72c6326,1923,6351,1950,6400,1950v43,,75,-28,75,-78c6475,1826,6443,1800,6400,1800xm6417,1217v-64,,-159,16,-208,36c6209,1313,6213,1377,6222,1427v28,-1,69,-9,92,-22c6314,1311,6314,1311,6314,1311v21,-11,54,-17,76,-17c6456,1294,6482,1336,6482,1372v,99,-176,154,-176,265c6306,1674,6325,1714,6350,1739v32,-3,74,-18,95,-33c6429,1687,6421,1658,6421,1631v,-83,192,-132,192,-271c6613,1272,6537,1217,6417,1217xe" fillcolor="#3f5e6b" stroked="f">
                  <v:path arrowok="t" o:connecttype="custom" o:connectlocs="185038,7934;239946,237080;517343,232954;334528,28564;441170,214546;901701,232954;760146,79979;799502,103147;906144,214546;1230833,213594;1100386,157101;1595830,106638;1491092,107908;1728816,75218;1940196,210420;1937657,192647;2255998,175509;2138882,102512;2264250,233271;2389301,79979;2473727,112986;2465157,189473;2624804,58080;2624804,124094;2877762,105051;2922831,229145;3019635,214229;3203403,206929;3362097,232954;3454140,214229;3557609,82835;3670916,206929;3826437,232954;3847702,82835;4049878,75218;4021631,213276;4287285,207246;4148269,118064;4226664,198042;4292046,105051;4542783,225654;91091,401480;27295,587780;119338,535413;327862,458291;410066,493519;548447,523670;576695,546521;684925,458291;770937,519861;963592,484950;965813,589049;1181638,619200;1336523,484950;1337793,589049;1552030,619200;1777059,458291;1663434,561120;1891953,460830;1933214,488124;1974792,452895" o:connectangles="0,0,0,0,0,0,0,0,0,0,0,0,0,0,0,0,0,0,0,0,0,0,0,0,0,0,0,0,0,0,0,0,0,0,0,0,0,0,0,0,0,0,0,0,0,0,0,0,0,0,0,0,0,0,0,0,0,0,0,0,0"/>
                  <o:lock v:ext="edit" verticies="t"/>
                </v:shape>
                <w10:wrap anchorx="page" anchory="page"/>
                <w10:anchorlock/>
              </v:group>
            </w:pict>
          </mc:Fallback>
        </mc:AlternateContent>
      </w:r>
      <w:r w:rsidRPr="00AE59B7">
        <w:t>Enter the details of the individual you wish to nominate.</w:t>
      </w:r>
    </w:p>
    <w:p w14:paraId="3F7FD50E" w14:textId="5C066194" w:rsidR="009060E6" w:rsidRPr="00AE59B7" w:rsidRDefault="009612FA" w:rsidP="00FA0A10">
      <w:pPr>
        <w:pStyle w:val="Kop1zondernummerKanselarij"/>
        <w:spacing w:after="60"/>
      </w:pPr>
      <w:r w:rsidRPr="00AE59B7">
        <w:t>Personal details</w:t>
      </w:r>
    </w:p>
    <w:tbl>
      <w:tblPr>
        <w:tblStyle w:val="TabelzonderopmaakKanselarij"/>
        <w:tblW w:w="10205" w:type="dxa"/>
        <w:tblLayout w:type="fixed"/>
        <w:tblLook w:val="04A0" w:firstRow="1" w:lastRow="0" w:firstColumn="1" w:lastColumn="0" w:noHBand="0" w:noVBand="1"/>
      </w:tblPr>
      <w:tblGrid>
        <w:gridCol w:w="10205"/>
      </w:tblGrid>
      <w:tr w:rsidR="003144DE" w:rsidRPr="00AE59B7" w14:paraId="4AE7E246" w14:textId="77777777" w:rsidTr="00DE6A91">
        <w:trPr>
          <w:trHeight w:hRule="exact" w:val="312"/>
        </w:trPr>
        <w:tc>
          <w:tcPr>
            <w:tcW w:w="10205" w:type="dxa"/>
            <w:tcBorders>
              <w:bottom w:val="single" w:sz="8" w:space="0" w:color="315D6F" w:themeColor="text1"/>
            </w:tcBorders>
          </w:tcPr>
          <w:p w14:paraId="261D3E33" w14:textId="77777777" w:rsidR="003144DE" w:rsidRPr="00AE59B7" w:rsidRDefault="003144DE" w:rsidP="00F86ED2">
            <w:pPr>
              <w:pStyle w:val="BasistekstKanselarij"/>
              <w:keepNext/>
            </w:pPr>
            <w:r w:rsidRPr="00AE59B7">
              <w:t>Given names (in full)</w:t>
            </w:r>
          </w:p>
        </w:tc>
      </w:tr>
      <w:tr w:rsidR="009612FA" w:rsidRPr="00AE59B7" w14:paraId="0A352C6E"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CE076AA" w14:textId="77777777" w:rsidR="009612FA" w:rsidRPr="00AE59B7" w:rsidRDefault="009612FA" w:rsidP="0037018C">
            <w:pPr>
              <w:pStyle w:val="InvulveldKanselarij"/>
            </w:pPr>
          </w:p>
        </w:tc>
      </w:tr>
    </w:tbl>
    <w:p w14:paraId="34F6352E" w14:textId="77777777" w:rsidR="00804CC5" w:rsidRPr="00AE59B7" w:rsidRDefault="005815ED" w:rsidP="00905B99">
      <w:pPr>
        <w:pStyle w:val="TussenregelKanselarij"/>
      </w:pPr>
      <w:r w:rsidRPr="00AE59B7">
        <w:t xml:space="preserve"> </w:t>
      </w:r>
    </w:p>
    <w:tbl>
      <w:tblPr>
        <w:tblStyle w:val="TabelzonderopmaakKanselarij"/>
        <w:tblW w:w="10205" w:type="dxa"/>
        <w:tblInd w:w="-10" w:type="dxa"/>
        <w:tblLayout w:type="fixed"/>
        <w:tblLook w:val="04A0" w:firstRow="1" w:lastRow="0" w:firstColumn="1" w:lastColumn="0" w:noHBand="0" w:noVBand="1"/>
      </w:tblPr>
      <w:tblGrid>
        <w:gridCol w:w="3969"/>
        <w:gridCol w:w="227"/>
        <w:gridCol w:w="6009"/>
      </w:tblGrid>
      <w:tr w:rsidR="009612FA" w:rsidRPr="00AE59B7" w14:paraId="6C75331A" w14:textId="77777777" w:rsidTr="00DE6A91">
        <w:trPr>
          <w:trHeight w:hRule="exact" w:val="340"/>
        </w:trPr>
        <w:tc>
          <w:tcPr>
            <w:tcW w:w="3969" w:type="dxa"/>
            <w:tcBorders>
              <w:bottom w:val="single" w:sz="8" w:space="0" w:color="315D6F" w:themeColor="text1"/>
            </w:tcBorders>
          </w:tcPr>
          <w:p w14:paraId="6462E88C" w14:textId="77777777" w:rsidR="009612FA" w:rsidRPr="00AE59B7" w:rsidRDefault="009612FA" w:rsidP="00F86ED2">
            <w:pPr>
              <w:pStyle w:val="BasistekstKanselarij"/>
              <w:keepNext/>
            </w:pPr>
            <w:r w:rsidRPr="00AE59B7">
              <w:t>Surname prefix (</w:t>
            </w:r>
            <w:r w:rsidRPr="00AE59B7">
              <w:rPr>
                <w:i/>
                <w:iCs/>
              </w:rPr>
              <w:t>van</w:t>
            </w:r>
            <w:r w:rsidRPr="00AE59B7">
              <w:t xml:space="preserve">, </w:t>
            </w:r>
            <w:r w:rsidRPr="00AE59B7">
              <w:rPr>
                <w:i/>
                <w:iCs/>
              </w:rPr>
              <w:t>van den</w:t>
            </w:r>
            <w:r w:rsidRPr="00AE59B7">
              <w:t xml:space="preserve">, </w:t>
            </w:r>
            <w:r w:rsidRPr="00AE59B7">
              <w:rPr>
                <w:i/>
                <w:iCs/>
              </w:rPr>
              <w:t>de</w:t>
            </w:r>
            <w:r w:rsidRPr="00AE59B7">
              <w:t>, etc.)</w:t>
            </w:r>
          </w:p>
        </w:tc>
        <w:tc>
          <w:tcPr>
            <w:tcW w:w="227" w:type="dxa"/>
          </w:tcPr>
          <w:p w14:paraId="41801D99" w14:textId="77777777" w:rsidR="009612FA" w:rsidRPr="00AE59B7" w:rsidRDefault="009612FA" w:rsidP="00761977">
            <w:pPr>
              <w:pStyle w:val="BasistekstKanselarij"/>
              <w:jc w:val="right"/>
            </w:pPr>
          </w:p>
        </w:tc>
        <w:tc>
          <w:tcPr>
            <w:tcW w:w="6009" w:type="dxa"/>
            <w:tcBorders>
              <w:bottom w:val="single" w:sz="8" w:space="0" w:color="315D6F" w:themeColor="text1"/>
            </w:tcBorders>
          </w:tcPr>
          <w:p w14:paraId="6AFC4F25" w14:textId="77777777" w:rsidR="009612FA" w:rsidRPr="00AE59B7" w:rsidRDefault="009612FA" w:rsidP="00F86ED2">
            <w:pPr>
              <w:pStyle w:val="BasistekstKanselarij"/>
              <w:keepNext/>
            </w:pPr>
            <w:r w:rsidRPr="00AE59B7">
              <w:t>Surname:</w:t>
            </w:r>
          </w:p>
        </w:tc>
      </w:tr>
      <w:tr w:rsidR="009612FA" w:rsidRPr="00AE59B7" w14:paraId="6C3201AC" w14:textId="77777777" w:rsidTr="0037018C">
        <w:trPr>
          <w:trHeight w:hRule="exact" w:val="709"/>
        </w:trPr>
        <w:tc>
          <w:tcPr>
            <w:tcW w:w="3969"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736659A" w14:textId="77777777" w:rsidR="009612FA" w:rsidRPr="00AE59B7" w:rsidRDefault="009612FA" w:rsidP="0037018C">
            <w:pPr>
              <w:pStyle w:val="InvulveldKanselarij"/>
            </w:pPr>
          </w:p>
        </w:tc>
        <w:tc>
          <w:tcPr>
            <w:tcW w:w="227" w:type="dxa"/>
            <w:tcBorders>
              <w:left w:val="single" w:sz="8" w:space="0" w:color="315D6F" w:themeColor="text1"/>
              <w:right w:val="single" w:sz="8" w:space="0" w:color="315D6F" w:themeColor="text1"/>
            </w:tcBorders>
            <w:vAlign w:val="center"/>
          </w:tcPr>
          <w:p w14:paraId="2CE4BA36" w14:textId="77777777" w:rsidR="009612FA" w:rsidRPr="00AE59B7" w:rsidRDefault="009612FA" w:rsidP="0037018C">
            <w:pPr>
              <w:pStyle w:val="InvulveldKanselarij"/>
              <w:jc w:val="right"/>
            </w:pPr>
          </w:p>
        </w:tc>
        <w:tc>
          <w:tcPr>
            <w:tcW w:w="6009"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DC8675B" w14:textId="77777777" w:rsidR="009612FA" w:rsidRPr="00AE59B7" w:rsidRDefault="009612FA" w:rsidP="0037018C">
            <w:pPr>
              <w:pStyle w:val="InvulveldKanselarij"/>
            </w:pPr>
          </w:p>
        </w:tc>
      </w:tr>
    </w:tbl>
    <w:p w14:paraId="557707BD" w14:textId="77777777" w:rsidR="00804CC5" w:rsidRPr="00AE59B7" w:rsidRDefault="005815ED" w:rsidP="00905B99">
      <w:pPr>
        <w:pStyle w:val="TussenregelKanselarij"/>
      </w:pPr>
      <w:r w:rsidRPr="00AE59B7">
        <w:t xml:space="preserve"> </w:t>
      </w:r>
    </w:p>
    <w:tbl>
      <w:tblPr>
        <w:tblStyle w:val="TabelzonderopmaakKanselarij"/>
        <w:tblW w:w="10232" w:type="dxa"/>
        <w:tblInd w:w="-10" w:type="dxa"/>
        <w:tblLayout w:type="fixed"/>
        <w:tblLook w:val="04A0" w:firstRow="1" w:lastRow="0" w:firstColumn="1" w:lastColumn="0" w:noHBand="0" w:noVBand="1"/>
      </w:tblPr>
      <w:tblGrid>
        <w:gridCol w:w="2069"/>
        <w:gridCol w:w="2126"/>
        <w:gridCol w:w="6009"/>
        <w:gridCol w:w="28"/>
      </w:tblGrid>
      <w:tr w:rsidR="009612FA" w:rsidRPr="00AE59B7" w14:paraId="4DCE6630" w14:textId="77777777" w:rsidTr="00DE6A91">
        <w:trPr>
          <w:gridAfter w:val="1"/>
          <w:wAfter w:w="28" w:type="dxa"/>
          <w:trHeight w:hRule="exact" w:val="312"/>
        </w:trPr>
        <w:tc>
          <w:tcPr>
            <w:tcW w:w="4195" w:type="dxa"/>
            <w:gridSpan w:val="2"/>
          </w:tcPr>
          <w:p w14:paraId="5270B8FF" w14:textId="77777777" w:rsidR="009612FA" w:rsidRPr="00AE59B7" w:rsidRDefault="009612FA" w:rsidP="009B003C">
            <w:pPr>
              <w:pStyle w:val="BasistekstKanselarij"/>
            </w:pPr>
            <w:r w:rsidRPr="00AE59B7">
              <w:t>Sex:</w:t>
            </w:r>
          </w:p>
        </w:tc>
        <w:tc>
          <w:tcPr>
            <w:tcW w:w="6009" w:type="dxa"/>
          </w:tcPr>
          <w:p w14:paraId="4975F896" w14:textId="77777777" w:rsidR="009612FA" w:rsidRPr="00AE59B7" w:rsidRDefault="00804CC5" w:rsidP="009B003C">
            <w:pPr>
              <w:pStyle w:val="BasistekstKanselarij"/>
            </w:pPr>
            <w:r w:rsidRPr="00AE59B7">
              <w:t>Noble and/or academic title(s):</w:t>
            </w:r>
          </w:p>
        </w:tc>
      </w:tr>
      <w:tr w:rsidR="00804CC5" w:rsidRPr="00AE59B7" w14:paraId="410C0DEA" w14:textId="77777777" w:rsidTr="0037018C">
        <w:trPr>
          <w:trHeight w:hRule="exact" w:val="709"/>
        </w:trPr>
        <w:tc>
          <w:tcPr>
            <w:tcW w:w="2069" w:type="dxa"/>
            <w:vAlign w:val="center"/>
          </w:tcPr>
          <w:p w14:paraId="02331529" w14:textId="77777777" w:rsidR="00804CC5" w:rsidRPr="00AE59B7" w:rsidRDefault="00000000" w:rsidP="00A96989">
            <w:pPr>
              <w:pStyle w:val="InvulveldKanselarij"/>
            </w:pPr>
            <w:sdt>
              <w:sdtPr>
                <w:rPr>
                  <w:rStyle w:val="KeuzevaktekenopmaakKanselarij"/>
                </w:rPr>
                <w:alias w:val="Please select"/>
                <w:tag w:val="Maak uw keuze"/>
                <w:id w:val="-1516767177"/>
                <w:lock w:val="sdtLocked"/>
                <w:placeholder>
                  <w:docPart w:val="7FD6363193B34028A4CE2A610ADAA522"/>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w:t>
            </w:r>
            <w:r w:rsidR="005A356A" w:rsidRPr="00AE59B7">
              <w:rPr>
                <w:sz w:val="18"/>
              </w:rPr>
              <w:t>Male</w:t>
            </w:r>
            <w:r w:rsidR="005A356A" w:rsidRPr="00AE59B7">
              <w:t xml:space="preserve"> </w:t>
            </w:r>
          </w:p>
        </w:tc>
        <w:tc>
          <w:tcPr>
            <w:tcW w:w="2126" w:type="dxa"/>
            <w:tcBorders>
              <w:right w:val="single" w:sz="8" w:space="0" w:color="315D6F" w:themeColor="text1"/>
            </w:tcBorders>
            <w:vAlign w:val="center"/>
          </w:tcPr>
          <w:p w14:paraId="7CBF7193" w14:textId="77777777" w:rsidR="00804CC5" w:rsidRPr="00AE59B7" w:rsidRDefault="00000000" w:rsidP="0037018C">
            <w:pPr>
              <w:pStyle w:val="InvulveldKanselarij"/>
            </w:pPr>
            <w:sdt>
              <w:sdtPr>
                <w:rPr>
                  <w:rStyle w:val="KeuzevaktekenopmaakKanselarij"/>
                </w:rPr>
                <w:alias w:val="Please select"/>
                <w:tag w:val="Maak uw keuze"/>
                <w:id w:val="-964503583"/>
                <w:lock w:val="sdtLocked"/>
                <w:placeholder>
                  <w:docPart w:val="CBFCCB5696684282AE872DC69BDE60D3"/>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w:t>
            </w:r>
            <w:r w:rsidR="005A356A" w:rsidRPr="00AE59B7">
              <w:rPr>
                <w:sz w:val="18"/>
              </w:rPr>
              <w:t>Female</w:t>
            </w:r>
          </w:p>
        </w:tc>
        <w:tc>
          <w:tcPr>
            <w:tcW w:w="6037" w:type="dxa"/>
            <w:gridSpan w:val="2"/>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77510A2" w14:textId="77777777" w:rsidR="00804CC5" w:rsidRPr="00AE59B7" w:rsidRDefault="00804CC5" w:rsidP="0037018C">
            <w:pPr>
              <w:pStyle w:val="InvulveldKanselarij"/>
            </w:pPr>
          </w:p>
        </w:tc>
      </w:tr>
      <w:tr w:rsidR="00435C78" w:rsidRPr="00AE59B7" w14:paraId="2893201D" w14:textId="77777777" w:rsidTr="009B003C">
        <w:trPr>
          <w:trHeight w:hRule="exact" w:val="805"/>
        </w:trPr>
        <w:tc>
          <w:tcPr>
            <w:tcW w:w="2069" w:type="dxa"/>
          </w:tcPr>
          <w:p w14:paraId="067E958A" w14:textId="77777777" w:rsidR="00435C78" w:rsidRPr="00AE59B7" w:rsidRDefault="00435C78" w:rsidP="009B003C">
            <w:pPr>
              <w:pStyle w:val="BasistekstKanselarij"/>
              <w:jc w:val="right"/>
            </w:pPr>
          </w:p>
        </w:tc>
        <w:tc>
          <w:tcPr>
            <w:tcW w:w="2126" w:type="dxa"/>
          </w:tcPr>
          <w:p w14:paraId="413B8635" w14:textId="77777777" w:rsidR="00435C78" w:rsidRPr="00AE59B7" w:rsidRDefault="00435C78" w:rsidP="009B003C">
            <w:pPr>
              <w:pStyle w:val="BasistekstKanselarij"/>
              <w:jc w:val="right"/>
            </w:pPr>
          </w:p>
        </w:tc>
        <w:tc>
          <w:tcPr>
            <w:tcW w:w="6037" w:type="dxa"/>
            <w:gridSpan w:val="2"/>
            <w:tcBorders>
              <w:top w:val="single" w:sz="8" w:space="0" w:color="315D6F" w:themeColor="text1"/>
            </w:tcBorders>
            <w:shd w:val="clear" w:color="auto" w:fill="BECCD5" w:themeFill="accent3"/>
          </w:tcPr>
          <w:p w14:paraId="23986623" w14:textId="77777777" w:rsidR="00435C78" w:rsidRPr="00AE59B7" w:rsidRDefault="00435C78" w:rsidP="009B003C">
            <w:pPr>
              <w:pStyle w:val="ToelichtingKanselarij"/>
            </w:pPr>
            <w:r w:rsidRPr="00AE59B7">
              <w:t xml:space="preserve">If the nominee has any noble or academic titles enter them here. </w:t>
            </w:r>
            <w:r w:rsidRPr="00AE59B7">
              <w:br/>
              <w:t xml:space="preserve">For </w:t>
            </w:r>
            <w:proofErr w:type="gramStart"/>
            <w:r w:rsidRPr="00AE59B7">
              <w:t>example</w:t>
            </w:r>
            <w:proofErr w:type="gramEnd"/>
            <w:r w:rsidRPr="00AE59B7">
              <w:t xml:space="preserve"> jonkheer, baroness, Prof., Dr, MA, BA, MSc. </w:t>
            </w:r>
          </w:p>
        </w:tc>
      </w:tr>
    </w:tbl>
    <w:p w14:paraId="2F43B262" w14:textId="77777777" w:rsidR="009612FA" w:rsidRPr="00AE59B7" w:rsidRDefault="005815ED" w:rsidP="003144DE">
      <w:pPr>
        <w:pStyle w:val="BasistekstKanselarij"/>
      </w:pPr>
      <w:r w:rsidRPr="00AE59B7">
        <w:t xml:space="preserve"> </w:t>
      </w:r>
    </w:p>
    <w:tbl>
      <w:tblPr>
        <w:tblStyle w:val="TabelzonderopmaakKanselarij"/>
        <w:tblW w:w="10205" w:type="dxa"/>
        <w:tblInd w:w="-10" w:type="dxa"/>
        <w:tblLayout w:type="fixed"/>
        <w:tblLook w:val="04A0" w:firstRow="1" w:lastRow="0" w:firstColumn="1" w:lastColumn="0" w:noHBand="0" w:noVBand="1"/>
      </w:tblPr>
      <w:tblGrid>
        <w:gridCol w:w="3969"/>
        <w:gridCol w:w="227"/>
        <w:gridCol w:w="6009"/>
      </w:tblGrid>
      <w:tr w:rsidR="003144DE" w:rsidRPr="00AE59B7" w14:paraId="6E107482" w14:textId="77777777" w:rsidTr="00DE6A91">
        <w:trPr>
          <w:trHeight w:hRule="exact" w:val="397"/>
        </w:trPr>
        <w:tc>
          <w:tcPr>
            <w:tcW w:w="3969" w:type="dxa"/>
            <w:tcBorders>
              <w:bottom w:val="single" w:sz="8" w:space="0" w:color="315D6F" w:themeColor="text1"/>
            </w:tcBorders>
            <w:vAlign w:val="center"/>
          </w:tcPr>
          <w:p w14:paraId="531F15C5" w14:textId="77777777" w:rsidR="003144DE" w:rsidRPr="00AE59B7" w:rsidRDefault="001724EE" w:rsidP="009B003C">
            <w:pPr>
              <w:pStyle w:val="BasistekstKanselarij"/>
            </w:pPr>
            <w:r w:rsidRPr="00AE59B7">
              <w:t>Date of birth:</w:t>
            </w:r>
          </w:p>
        </w:tc>
        <w:tc>
          <w:tcPr>
            <w:tcW w:w="227" w:type="dxa"/>
            <w:vAlign w:val="center"/>
          </w:tcPr>
          <w:p w14:paraId="6A92FAEF" w14:textId="77777777" w:rsidR="003144DE" w:rsidRPr="00AE59B7" w:rsidRDefault="003144DE" w:rsidP="00761977">
            <w:pPr>
              <w:pStyle w:val="BasistekstKanselarij"/>
              <w:jc w:val="right"/>
            </w:pPr>
          </w:p>
        </w:tc>
        <w:tc>
          <w:tcPr>
            <w:tcW w:w="6009" w:type="dxa"/>
            <w:tcBorders>
              <w:bottom w:val="single" w:sz="8" w:space="0" w:color="315D6F" w:themeColor="text1"/>
            </w:tcBorders>
            <w:vAlign w:val="center"/>
          </w:tcPr>
          <w:p w14:paraId="23B190E5" w14:textId="77777777" w:rsidR="003144DE" w:rsidRPr="00AE59B7" w:rsidRDefault="001724EE" w:rsidP="00761977">
            <w:pPr>
              <w:pStyle w:val="BasistekstKanselarij"/>
            </w:pPr>
            <w:r w:rsidRPr="00AE59B7">
              <w:t>Place of birth:</w:t>
            </w:r>
          </w:p>
        </w:tc>
      </w:tr>
      <w:tr w:rsidR="003144DE" w:rsidRPr="00AE59B7" w14:paraId="6FE63104" w14:textId="77777777" w:rsidTr="0037018C">
        <w:trPr>
          <w:trHeight w:hRule="exact" w:val="709"/>
        </w:trPr>
        <w:tc>
          <w:tcPr>
            <w:tcW w:w="3969"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8529ED5" w14:textId="77777777" w:rsidR="003144DE" w:rsidRPr="00AE59B7" w:rsidRDefault="003144DE" w:rsidP="0037018C">
            <w:pPr>
              <w:pStyle w:val="InvulveldKanselarij"/>
            </w:pPr>
          </w:p>
        </w:tc>
        <w:tc>
          <w:tcPr>
            <w:tcW w:w="227" w:type="dxa"/>
            <w:tcBorders>
              <w:left w:val="single" w:sz="8" w:space="0" w:color="315D6F" w:themeColor="text1"/>
              <w:right w:val="single" w:sz="8" w:space="0" w:color="315D6F" w:themeColor="text1"/>
            </w:tcBorders>
            <w:vAlign w:val="center"/>
          </w:tcPr>
          <w:p w14:paraId="64A411BE" w14:textId="77777777" w:rsidR="003144DE" w:rsidRPr="00AE59B7" w:rsidRDefault="003144DE" w:rsidP="0037018C">
            <w:pPr>
              <w:pStyle w:val="InvulveldKanselarij"/>
              <w:jc w:val="right"/>
            </w:pPr>
          </w:p>
        </w:tc>
        <w:tc>
          <w:tcPr>
            <w:tcW w:w="6009"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54980FE" w14:textId="77777777" w:rsidR="003144DE" w:rsidRPr="00AE59B7" w:rsidRDefault="003144DE" w:rsidP="0037018C">
            <w:pPr>
              <w:pStyle w:val="InvulveldKanselarij"/>
            </w:pPr>
          </w:p>
        </w:tc>
      </w:tr>
    </w:tbl>
    <w:p w14:paraId="6CF34EC0" w14:textId="77777777" w:rsidR="003144DE" w:rsidRPr="00AE59B7" w:rsidRDefault="00B3115F" w:rsidP="001724EE">
      <w:pPr>
        <w:pStyle w:val="TussenregelKanselarij"/>
      </w:pPr>
      <w:r w:rsidRPr="00AE59B7">
        <w:t xml:space="preserve"> </w:t>
      </w:r>
    </w:p>
    <w:tbl>
      <w:tblPr>
        <w:tblStyle w:val="TabelzonderopmaakKanselarij"/>
        <w:tblW w:w="10205" w:type="dxa"/>
        <w:tblLayout w:type="fixed"/>
        <w:tblLook w:val="04A0" w:firstRow="1" w:lastRow="0" w:firstColumn="1" w:lastColumn="0" w:noHBand="0" w:noVBand="1"/>
      </w:tblPr>
      <w:tblGrid>
        <w:gridCol w:w="10205"/>
      </w:tblGrid>
      <w:tr w:rsidR="001724EE" w:rsidRPr="00AE59B7" w14:paraId="09543BBD" w14:textId="77777777" w:rsidTr="00DE6A91">
        <w:trPr>
          <w:trHeight w:hRule="exact" w:val="312"/>
        </w:trPr>
        <w:tc>
          <w:tcPr>
            <w:tcW w:w="10205" w:type="dxa"/>
            <w:tcBorders>
              <w:bottom w:val="single" w:sz="8" w:space="0" w:color="315D6F" w:themeColor="text1"/>
            </w:tcBorders>
          </w:tcPr>
          <w:p w14:paraId="4D2115F5" w14:textId="77777777" w:rsidR="001724EE" w:rsidRPr="00AE59B7" w:rsidRDefault="001724EE" w:rsidP="00761977">
            <w:pPr>
              <w:pStyle w:val="BasistekstKanselarij"/>
            </w:pPr>
            <w:r w:rsidRPr="00AE59B7">
              <w:t>Nationality:</w:t>
            </w:r>
          </w:p>
        </w:tc>
      </w:tr>
      <w:tr w:rsidR="001724EE" w:rsidRPr="00AE59B7" w14:paraId="1632C10A"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F846C11" w14:textId="77777777" w:rsidR="001724EE" w:rsidRPr="00AE59B7" w:rsidRDefault="001724EE" w:rsidP="0037018C">
            <w:pPr>
              <w:pStyle w:val="BasistekstKanselarij"/>
            </w:pPr>
          </w:p>
        </w:tc>
      </w:tr>
    </w:tbl>
    <w:p w14:paraId="34244FA9" w14:textId="77777777" w:rsidR="001724EE" w:rsidRPr="00AE59B7" w:rsidRDefault="001724EE" w:rsidP="001724EE">
      <w:pPr>
        <w:pStyle w:val="Kop1zondernummerKanselarij"/>
      </w:pPr>
      <w:r w:rsidRPr="00AE59B7">
        <w:t>Address</w:t>
      </w:r>
    </w:p>
    <w:tbl>
      <w:tblPr>
        <w:tblStyle w:val="TabelzonderopmaakKanselarij"/>
        <w:tblW w:w="10206" w:type="dxa"/>
        <w:tblLayout w:type="fixed"/>
        <w:tblLook w:val="04A0" w:firstRow="1" w:lastRow="0" w:firstColumn="1" w:lastColumn="0" w:noHBand="0" w:noVBand="1"/>
      </w:tblPr>
      <w:tblGrid>
        <w:gridCol w:w="6038"/>
        <w:gridCol w:w="227"/>
        <w:gridCol w:w="1843"/>
        <w:gridCol w:w="227"/>
        <w:gridCol w:w="1871"/>
      </w:tblGrid>
      <w:tr w:rsidR="00DE6A91" w:rsidRPr="00AE59B7" w14:paraId="53D729FF" w14:textId="77777777" w:rsidTr="00DE6A91">
        <w:trPr>
          <w:trHeight w:hRule="exact" w:val="312"/>
        </w:trPr>
        <w:tc>
          <w:tcPr>
            <w:tcW w:w="6038" w:type="dxa"/>
            <w:tcBorders>
              <w:bottom w:val="single" w:sz="8" w:space="0" w:color="315D6F" w:themeColor="text1"/>
            </w:tcBorders>
          </w:tcPr>
          <w:p w14:paraId="7010D49E" w14:textId="77777777" w:rsidR="00DE6A91" w:rsidRPr="00AE59B7" w:rsidRDefault="00DE6A91" w:rsidP="00761977">
            <w:pPr>
              <w:pStyle w:val="BasistekstKanselarij"/>
            </w:pPr>
            <w:r w:rsidRPr="00AE59B7">
              <w:t>Street:</w:t>
            </w:r>
          </w:p>
        </w:tc>
        <w:tc>
          <w:tcPr>
            <w:tcW w:w="227" w:type="dxa"/>
          </w:tcPr>
          <w:p w14:paraId="50B9A383" w14:textId="77777777" w:rsidR="00DE6A91" w:rsidRPr="00AE59B7" w:rsidRDefault="00DE6A91" w:rsidP="00761977">
            <w:pPr>
              <w:pStyle w:val="BasistekstKanselarij"/>
              <w:jc w:val="right"/>
            </w:pPr>
          </w:p>
        </w:tc>
        <w:tc>
          <w:tcPr>
            <w:tcW w:w="1843" w:type="dxa"/>
            <w:tcBorders>
              <w:bottom w:val="single" w:sz="8" w:space="0" w:color="315D6F" w:themeColor="text1"/>
            </w:tcBorders>
          </w:tcPr>
          <w:p w14:paraId="7CC2CB01" w14:textId="77777777" w:rsidR="00DE6A91" w:rsidRPr="00AE59B7" w:rsidRDefault="00DE6A91" w:rsidP="00761977">
            <w:pPr>
              <w:pStyle w:val="BasistekstKanselarij"/>
            </w:pPr>
            <w:r w:rsidRPr="00AE59B7">
              <w:t>House number:</w:t>
            </w:r>
          </w:p>
        </w:tc>
        <w:tc>
          <w:tcPr>
            <w:tcW w:w="227" w:type="dxa"/>
          </w:tcPr>
          <w:p w14:paraId="57F2CD36" w14:textId="77777777" w:rsidR="00DE6A91" w:rsidRPr="00AE59B7" w:rsidRDefault="00DE6A91" w:rsidP="00761977">
            <w:pPr>
              <w:pStyle w:val="BasistekstKanselarij"/>
              <w:jc w:val="right"/>
            </w:pPr>
          </w:p>
        </w:tc>
        <w:tc>
          <w:tcPr>
            <w:tcW w:w="1871" w:type="dxa"/>
            <w:tcBorders>
              <w:bottom w:val="single" w:sz="8" w:space="0" w:color="315D6F" w:themeColor="text1"/>
            </w:tcBorders>
          </w:tcPr>
          <w:p w14:paraId="18B78788" w14:textId="77777777" w:rsidR="00DE6A91" w:rsidRPr="00AE59B7" w:rsidRDefault="00DE6A91" w:rsidP="00761977">
            <w:pPr>
              <w:pStyle w:val="BasistekstKanselarij"/>
            </w:pPr>
            <w:r w:rsidRPr="00AE59B7">
              <w:t xml:space="preserve"> </w:t>
            </w:r>
          </w:p>
        </w:tc>
      </w:tr>
      <w:tr w:rsidR="00720479" w:rsidRPr="00AE59B7" w14:paraId="1E2D6371" w14:textId="77777777" w:rsidTr="00281CE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0730152" w14:textId="77777777" w:rsidR="00720479" w:rsidRPr="00AE59B7" w:rsidRDefault="00720479" w:rsidP="0037018C">
            <w:pPr>
              <w:pStyle w:val="InvulveldKanselarij"/>
            </w:pPr>
          </w:p>
        </w:tc>
        <w:tc>
          <w:tcPr>
            <w:tcW w:w="227" w:type="dxa"/>
            <w:tcBorders>
              <w:left w:val="single" w:sz="8" w:space="0" w:color="315D6F" w:themeColor="text1"/>
              <w:right w:val="single" w:sz="8" w:space="0" w:color="315D6F" w:themeColor="text1"/>
            </w:tcBorders>
            <w:vAlign w:val="center"/>
          </w:tcPr>
          <w:p w14:paraId="5706468F" w14:textId="77777777" w:rsidR="00720479" w:rsidRPr="00AE59B7" w:rsidRDefault="00720479" w:rsidP="0037018C">
            <w:pPr>
              <w:pStyle w:val="InvulveldKanselarij"/>
              <w:jc w:val="right"/>
            </w:pPr>
          </w:p>
        </w:tc>
        <w:tc>
          <w:tcPr>
            <w:tcW w:w="3941" w:type="dxa"/>
            <w:gridSpan w:val="3"/>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42F85D1" w14:textId="77777777" w:rsidR="00720479" w:rsidRPr="00AE59B7" w:rsidRDefault="00720479" w:rsidP="0037018C">
            <w:pPr>
              <w:pStyle w:val="InvulveldKanselarij"/>
            </w:pPr>
          </w:p>
        </w:tc>
      </w:tr>
    </w:tbl>
    <w:p w14:paraId="4E4CA896" w14:textId="77777777" w:rsidR="00DE6A91" w:rsidRPr="00AE59B7" w:rsidRDefault="00B3115F" w:rsidP="009B003C">
      <w:pPr>
        <w:pStyle w:val="TussenregelKanselarij"/>
      </w:pPr>
      <w:r w:rsidRPr="00AE59B7">
        <w:t xml:space="preserve"> </w:t>
      </w:r>
    </w:p>
    <w:tbl>
      <w:tblPr>
        <w:tblStyle w:val="TabelzonderopmaakKanselarij"/>
        <w:tblW w:w="10205" w:type="dxa"/>
        <w:tblInd w:w="-10" w:type="dxa"/>
        <w:tblLayout w:type="fixed"/>
        <w:tblLook w:val="04A0" w:firstRow="1" w:lastRow="0" w:firstColumn="1" w:lastColumn="0" w:noHBand="0" w:noVBand="1"/>
      </w:tblPr>
      <w:tblGrid>
        <w:gridCol w:w="1871"/>
        <w:gridCol w:w="227"/>
        <w:gridCol w:w="8107"/>
      </w:tblGrid>
      <w:tr w:rsidR="009B003C" w:rsidRPr="00AE59B7" w14:paraId="2F51CFD3" w14:textId="77777777" w:rsidTr="009B003C">
        <w:trPr>
          <w:trHeight w:hRule="exact" w:val="340"/>
        </w:trPr>
        <w:tc>
          <w:tcPr>
            <w:tcW w:w="1871" w:type="dxa"/>
            <w:tcBorders>
              <w:bottom w:val="single" w:sz="8" w:space="0" w:color="315D6F" w:themeColor="text1"/>
            </w:tcBorders>
          </w:tcPr>
          <w:p w14:paraId="6DEC67B8" w14:textId="77777777" w:rsidR="009B003C" w:rsidRPr="00AE59B7" w:rsidRDefault="009B003C" w:rsidP="00761977">
            <w:pPr>
              <w:pStyle w:val="BasistekstKanselarij"/>
            </w:pPr>
            <w:r w:rsidRPr="00AE59B7">
              <w:t>Postcode:</w:t>
            </w:r>
          </w:p>
        </w:tc>
        <w:tc>
          <w:tcPr>
            <w:tcW w:w="227" w:type="dxa"/>
          </w:tcPr>
          <w:p w14:paraId="2153E6E5" w14:textId="77777777" w:rsidR="009B003C" w:rsidRPr="00AE59B7" w:rsidRDefault="009B003C" w:rsidP="00761977">
            <w:pPr>
              <w:pStyle w:val="BasistekstKanselarij"/>
              <w:jc w:val="right"/>
            </w:pPr>
          </w:p>
        </w:tc>
        <w:tc>
          <w:tcPr>
            <w:tcW w:w="8107" w:type="dxa"/>
            <w:tcBorders>
              <w:bottom w:val="single" w:sz="8" w:space="0" w:color="315D6F" w:themeColor="text1"/>
            </w:tcBorders>
          </w:tcPr>
          <w:p w14:paraId="2ACDAC25" w14:textId="77777777" w:rsidR="009B003C" w:rsidRPr="00AE59B7" w:rsidRDefault="009B003C" w:rsidP="00761977">
            <w:pPr>
              <w:pStyle w:val="BasistekstKanselarij"/>
            </w:pPr>
            <w:r w:rsidRPr="00AE59B7">
              <w:t>Town/city:</w:t>
            </w:r>
          </w:p>
        </w:tc>
      </w:tr>
      <w:tr w:rsidR="009B003C" w:rsidRPr="00AE59B7" w14:paraId="386D2D81" w14:textId="77777777" w:rsidTr="0037018C">
        <w:trPr>
          <w:trHeight w:hRule="exact" w:val="709"/>
        </w:trPr>
        <w:tc>
          <w:tcPr>
            <w:tcW w:w="1871"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09E96F5" w14:textId="77777777" w:rsidR="009B003C" w:rsidRPr="00AE59B7" w:rsidRDefault="009B003C" w:rsidP="0037018C">
            <w:pPr>
              <w:pStyle w:val="InvulveldKanselarij"/>
            </w:pPr>
          </w:p>
        </w:tc>
        <w:tc>
          <w:tcPr>
            <w:tcW w:w="227" w:type="dxa"/>
            <w:tcBorders>
              <w:left w:val="single" w:sz="8" w:space="0" w:color="315D6F" w:themeColor="text1"/>
              <w:right w:val="single" w:sz="8" w:space="0" w:color="315D6F" w:themeColor="text1"/>
            </w:tcBorders>
            <w:vAlign w:val="center"/>
          </w:tcPr>
          <w:p w14:paraId="0F1235E2" w14:textId="77777777" w:rsidR="009B003C" w:rsidRPr="00AE59B7" w:rsidRDefault="009B003C" w:rsidP="0037018C">
            <w:pPr>
              <w:pStyle w:val="InvulveldKanselarij"/>
              <w:jc w:val="right"/>
            </w:pPr>
          </w:p>
        </w:tc>
        <w:tc>
          <w:tcPr>
            <w:tcW w:w="8107"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8A9E2C3" w14:textId="77777777" w:rsidR="009B003C" w:rsidRPr="00AE59B7" w:rsidRDefault="009B003C" w:rsidP="0037018C">
            <w:pPr>
              <w:pStyle w:val="InvulveldKanselarij"/>
            </w:pPr>
          </w:p>
        </w:tc>
      </w:tr>
    </w:tbl>
    <w:p w14:paraId="4F777F76" w14:textId="77777777" w:rsidR="009B003C" w:rsidRPr="00AE59B7" w:rsidRDefault="00B3115F" w:rsidP="009B003C">
      <w:pPr>
        <w:pStyle w:val="TussenregelKanselarij"/>
      </w:pPr>
      <w:r w:rsidRPr="00AE59B7">
        <w:t xml:space="preserve"> </w:t>
      </w:r>
    </w:p>
    <w:tbl>
      <w:tblPr>
        <w:tblStyle w:val="TabelzonderopmaakKanselarij"/>
        <w:tblW w:w="10205" w:type="dxa"/>
        <w:tblLayout w:type="fixed"/>
        <w:tblLook w:val="04A0" w:firstRow="1" w:lastRow="0" w:firstColumn="1" w:lastColumn="0" w:noHBand="0" w:noVBand="1"/>
      </w:tblPr>
      <w:tblGrid>
        <w:gridCol w:w="10205"/>
      </w:tblGrid>
      <w:tr w:rsidR="009B003C" w:rsidRPr="00AE59B7" w14:paraId="5AE87D3A" w14:textId="77777777" w:rsidTr="009A412A">
        <w:trPr>
          <w:trHeight w:hRule="exact" w:val="312"/>
        </w:trPr>
        <w:tc>
          <w:tcPr>
            <w:tcW w:w="10205" w:type="dxa"/>
            <w:tcBorders>
              <w:bottom w:val="single" w:sz="8" w:space="0" w:color="315D6F" w:themeColor="text1"/>
            </w:tcBorders>
          </w:tcPr>
          <w:p w14:paraId="3661A44A" w14:textId="77777777" w:rsidR="009B003C" w:rsidRPr="00AE59B7" w:rsidRDefault="009B003C" w:rsidP="00761977">
            <w:pPr>
              <w:pStyle w:val="BasistekstKanselarij"/>
            </w:pPr>
            <w:r w:rsidRPr="00AE59B7">
              <w:t>Country:</w:t>
            </w:r>
          </w:p>
        </w:tc>
      </w:tr>
      <w:tr w:rsidR="009B003C" w:rsidRPr="00AE59B7" w14:paraId="6FE6FA0F"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4190BD0" w14:textId="77777777" w:rsidR="009B003C" w:rsidRPr="00AE59B7" w:rsidRDefault="009B003C" w:rsidP="0037018C">
            <w:pPr>
              <w:pStyle w:val="InvulveldKanselarij"/>
            </w:pPr>
          </w:p>
        </w:tc>
      </w:tr>
      <w:tr w:rsidR="009B003C" w:rsidRPr="00AE59B7" w14:paraId="1A5AF7D6" w14:textId="77777777" w:rsidTr="009B003C">
        <w:trPr>
          <w:trHeight w:hRule="exact" w:val="1077"/>
        </w:trPr>
        <w:tc>
          <w:tcPr>
            <w:tcW w:w="10205" w:type="dxa"/>
            <w:tcBorders>
              <w:top w:val="single" w:sz="8" w:space="0" w:color="315D6F" w:themeColor="text1"/>
            </w:tcBorders>
            <w:shd w:val="clear" w:color="auto" w:fill="BECCD5" w:themeFill="accent3"/>
          </w:tcPr>
          <w:p w14:paraId="0B1406F1" w14:textId="77777777" w:rsidR="009B003C" w:rsidRPr="00AE59B7" w:rsidRDefault="009B003C" w:rsidP="009B003C">
            <w:pPr>
              <w:pStyle w:val="ToelichtingKanselarij"/>
            </w:pPr>
            <w:r w:rsidRPr="00AE59B7">
              <w:t>If the nominee lives outside the Kingdom of the Netherlands, submit the nomination to the Ministry of Foreign Affairs instead of the municipality. Find out more about nominating an individual who lives abroad: www.royalhonoursanddecorations.nl/nominations/nominating-someone-abroad.</w:t>
            </w:r>
          </w:p>
        </w:tc>
      </w:tr>
    </w:tbl>
    <w:p w14:paraId="2EE28DA2" w14:textId="77777777" w:rsidR="0066151B" w:rsidRPr="00AE59B7" w:rsidRDefault="00761977" w:rsidP="00E408FD">
      <w:pPr>
        <w:pStyle w:val="Kop1zondernummerKanselarij"/>
        <w:pageBreakBefore/>
      </w:pPr>
      <w:r w:rsidRPr="00AE59B7">
        <w:lastRenderedPageBreak/>
        <w:t>Professional details</w:t>
      </w:r>
    </w:p>
    <w:p w14:paraId="44603EDE" w14:textId="77777777" w:rsidR="00761977" w:rsidRPr="00AE59B7" w:rsidRDefault="00761977" w:rsidP="00761977">
      <w:pPr>
        <w:pStyle w:val="BasistekstKanselarij"/>
      </w:pPr>
      <w:r w:rsidRPr="00AE59B7">
        <w:t>Does the nominee have a job?</w:t>
      </w:r>
    </w:p>
    <w:p w14:paraId="3B589B46" w14:textId="77777777" w:rsidR="00B3115F" w:rsidRPr="00AE59B7" w:rsidRDefault="00B3115F" w:rsidP="00761977">
      <w:pPr>
        <w:pStyle w:val="BasistekstKanselarij"/>
      </w:pPr>
    </w:p>
    <w:p w14:paraId="514990FD" w14:textId="77777777" w:rsidR="00761977" w:rsidRPr="00AE59B7" w:rsidRDefault="00000000" w:rsidP="0037018C">
      <w:pPr>
        <w:pStyle w:val="BasistekstKanselarij"/>
      </w:pPr>
      <w:sdt>
        <w:sdtPr>
          <w:rPr>
            <w:rStyle w:val="KeuzevaktekenopmaakKanselarij"/>
          </w:rPr>
          <w:alias w:val="Please select"/>
          <w:tag w:val="Maak uw keuze"/>
          <w:id w:val="1269126315"/>
          <w:lock w:val="sdtLocked"/>
          <w:placeholder>
            <w:docPart w:val="7E440E4EA15242689AAAE4CD56E4C7D6"/>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Yes, the nominee is in employment.</w:t>
      </w:r>
    </w:p>
    <w:p w14:paraId="0E4C1B78" w14:textId="77777777" w:rsidR="00761977" w:rsidRPr="00AE59B7" w:rsidRDefault="00C52C36" w:rsidP="0037018C">
      <w:pPr>
        <w:pStyle w:val="BasistekstKanselarij"/>
      </w:pPr>
      <w:r w:rsidRPr="00AE59B7">
        <w:t xml:space="preserve"> </w:t>
      </w:r>
    </w:p>
    <w:p w14:paraId="18C6911B" w14:textId="77777777" w:rsidR="00761977" w:rsidRPr="00AE59B7" w:rsidRDefault="00000000" w:rsidP="0037018C">
      <w:pPr>
        <w:pStyle w:val="BasistekstKanselarij"/>
      </w:pPr>
      <w:sdt>
        <w:sdtPr>
          <w:rPr>
            <w:rStyle w:val="KeuzevaktekenopmaakKanselarij"/>
          </w:rPr>
          <w:alias w:val="Please select"/>
          <w:tag w:val="Maak uw keuze"/>
          <w:id w:val="1908885984"/>
          <w:lock w:val="sdtLocked"/>
          <w:placeholder>
            <w:docPart w:val="EC17C2C4DBE0458D88529E99D547BC5F"/>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Yes, the nominee is self-employed.</w:t>
      </w:r>
    </w:p>
    <w:p w14:paraId="14B9695D" w14:textId="77777777" w:rsidR="00761977" w:rsidRPr="00AE59B7" w:rsidRDefault="00C52C36" w:rsidP="0037018C">
      <w:pPr>
        <w:pStyle w:val="BasistekstKanselarij"/>
      </w:pPr>
      <w:r w:rsidRPr="00AE59B7">
        <w:t xml:space="preserve"> </w:t>
      </w:r>
    </w:p>
    <w:p w14:paraId="280BE33D" w14:textId="77777777" w:rsidR="00761977" w:rsidRPr="00AE59B7" w:rsidRDefault="00000000" w:rsidP="0037018C">
      <w:pPr>
        <w:pStyle w:val="BasistekstKanselarij"/>
      </w:pPr>
      <w:sdt>
        <w:sdtPr>
          <w:rPr>
            <w:rStyle w:val="KeuzevaktekenopmaakKanselarij"/>
          </w:rPr>
          <w:alias w:val="Please select"/>
          <w:tag w:val="Maak uw keuze"/>
          <w:id w:val="1286926980"/>
          <w:lock w:val="sdtLocked"/>
          <w:placeholder>
            <w:docPart w:val="E6CE92A5342F4C10905F70C7785DDE14"/>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No, the employee is retired.</w:t>
      </w:r>
    </w:p>
    <w:p w14:paraId="6B195574" w14:textId="77777777" w:rsidR="00761977" w:rsidRPr="00AE59B7" w:rsidRDefault="00C52C36" w:rsidP="0037018C">
      <w:pPr>
        <w:pStyle w:val="BasistekstKanselarij"/>
      </w:pPr>
      <w:r w:rsidRPr="00AE59B7">
        <w:t xml:space="preserve"> </w:t>
      </w:r>
    </w:p>
    <w:p w14:paraId="45F0291E" w14:textId="77777777" w:rsidR="00761977" w:rsidRPr="00AE59B7" w:rsidRDefault="00000000" w:rsidP="0037018C">
      <w:pPr>
        <w:pStyle w:val="BasistekstKanselarij"/>
      </w:pPr>
      <w:sdt>
        <w:sdtPr>
          <w:rPr>
            <w:rStyle w:val="KeuzevaktekenopmaakKanselarij"/>
          </w:rPr>
          <w:alias w:val="Please select"/>
          <w:tag w:val="Maak uw keuze"/>
          <w:id w:val="1919593322"/>
          <w:lock w:val="sdtLocked"/>
          <w:placeholder>
            <w:docPart w:val="C3F06669648743F494C0CA1AD48B1D2C"/>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No, the employee does not have a job and is not retired.</w:t>
      </w:r>
    </w:p>
    <w:p w14:paraId="296645FB" w14:textId="77777777" w:rsidR="00761977" w:rsidRPr="00AE59B7" w:rsidRDefault="00761977" w:rsidP="00761977">
      <w:pPr>
        <w:pStyle w:val="BasistekstKanselarij"/>
      </w:pPr>
    </w:p>
    <w:p w14:paraId="53977F1B" w14:textId="77777777" w:rsidR="00761977" w:rsidRPr="00AE59B7" w:rsidRDefault="00761977" w:rsidP="00761977">
      <w:pPr>
        <w:pStyle w:val="BasistekstKanselarij"/>
      </w:pPr>
    </w:p>
    <w:tbl>
      <w:tblPr>
        <w:tblStyle w:val="TabelzonderopmaakKanselarij"/>
        <w:tblW w:w="10205" w:type="dxa"/>
        <w:tblLayout w:type="fixed"/>
        <w:tblLook w:val="04A0" w:firstRow="1" w:lastRow="0" w:firstColumn="1" w:lastColumn="0" w:noHBand="0" w:noVBand="1"/>
      </w:tblPr>
      <w:tblGrid>
        <w:gridCol w:w="10205"/>
      </w:tblGrid>
      <w:tr w:rsidR="00761977" w:rsidRPr="00AE59B7" w14:paraId="2EF98E99" w14:textId="77777777" w:rsidTr="009A412A">
        <w:trPr>
          <w:trHeight w:hRule="exact" w:val="312"/>
        </w:trPr>
        <w:tc>
          <w:tcPr>
            <w:tcW w:w="10205" w:type="dxa"/>
            <w:tcBorders>
              <w:bottom w:val="single" w:sz="8" w:space="0" w:color="315D6F" w:themeColor="text1"/>
            </w:tcBorders>
          </w:tcPr>
          <w:p w14:paraId="75F40F3D" w14:textId="77777777" w:rsidR="00761977" w:rsidRPr="00AE59B7" w:rsidRDefault="00761977" w:rsidP="00761977">
            <w:pPr>
              <w:pStyle w:val="BasistekstKanselarij"/>
            </w:pPr>
            <w:r w:rsidRPr="00AE59B7">
              <w:t>Name of current (or most recent) employer/business:</w:t>
            </w:r>
          </w:p>
        </w:tc>
      </w:tr>
      <w:tr w:rsidR="00761977" w:rsidRPr="00AE59B7" w14:paraId="55C6686D"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6E04BBD" w14:textId="77777777" w:rsidR="00761977" w:rsidRPr="00AE59B7" w:rsidRDefault="00761977" w:rsidP="0037018C">
            <w:pPr>
              <w:pStyle w:val="InvulveldKanselarij"/>
            </w:pPr>
          </w:p>
        </w:tc>
      </w:tr>
    </w:tbl>
    <w:p w14:paraId="37A1047A" w14:textId="77777777" w:rsidR="00761977" w:rsidRPr="00AE59B7" w:rsidRDefault="00B3115F" w:rsidP="00761977">
      <w:pPr>
        <w:pStyle w:val="TussenregelKanselarij"/>
      </w:pPr>
      <w:r w:rsidRPr="00AE59B7">
        <w:t xml:space="preserve"> </w:t>
      </w:r>
    </w:p>
    <w:tbl>
      <w:tblPr>
        <w:tblStyle w:val="TabelzonderopmaakKanselarij"/>
        <w:tblW w:w="10205" w:type="dxa"/>
        <w:tblLayout w:type="fixed"/>
        <w:tblLook w:val="04A0" w:firstRow="1" w:lastRow="0" w:firstColumn="1" w:lastColumn="0" w:noHBand="0" w:noVBand="1"/>
      </w:tblPr>
      <w:tblGrid>
        <w:gridCol w:w="10205"/>
      </w:tblGrid>
      <w:tr w:rsidR="00761977" w:rsidRPr="00AE59B7" w14:paraId="1A507CCA" w14:textId="77777777" w:rsidTr="000F19DA">
        <w:trPr>
          <w:trHeight w:hRule="exact" w:val="454"/>
        </w:trPr>
        <w:tc>
          <w:tcPr>
            <w:tcW w:w="10205" w:type="dxa"/>
            <w:tcBorders>
              <w:bottom w:val="single" w:sz="8" w:space="0" w:color="315D6F" w:themeColor="text1"/>
            </w:tcBorders>
            <w:vAlign w:val="center"/>
          </w:tcPr>
          <w:p w14:paraId="37357EDC" w14:textId="77777777" w:rsidR="00761977" w:rsidRPr="00AE59B7" w:rsidRDefault="00761977" w:rsidP="000F19DA">
            <w:pPr>
              <w:pStyle w:val="BasistekstKanselarij"/>
            </w:pPr>
            <w:r w:rsidRPr="00AE59B7">
              <w:t>Job title:</w:t>
            </w:r>
          </w:p>
        </w:tc>
      </w:tr>
      <w:tr w:rsidR="00761977" w:rsidRPr="00AE59B7" w14:paraId="759EC356"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CD01412" w14:textId="77777777" w:rsidR="00761977" w:rsidRPr="00AE59B7" w:rsidRDefault="00761977" w:rsidP="0037018C">
            <w:pPr>
              <w:pStyle w:val="InvulveldKanselarij"/>
            </w:pPr>
          </w:p>
        </w:tc>
      </w:tr>
    </w:tbl>
    <w:p w14:paraId="66B8C169" w14:textId="77777777" w:rsidR="00761977" w:rsidRPr="00AE59B7" w:rsidRDefault="00FC2EFB" w:rsidP="00761977">
      <w:pPr>
        <w:pStyle w:val="BasistekstKanselarij"/>
      </w:pPr>
      <w:r w:rsidRPr="00AE59B7">
        <w:t xml:space="preserve"> </w:t>
      </w:r>
    </w:p>
    <w:tbl>
      <w:tblPr>
        <w:tblStyle w:val="TabelzonderopmaakKanselarij"/>
        <w:tblW w:w="10205" w:type="dxa"/>
        <w:tblLayout w:type="fixed"/>
        <w:tblLook w:val="04A0" w:firstRow="1" w:lastRow="0" w:firstColumn="1" w:lastColumn="0" w:noHBand="0" w:noVBand="1"/>
      </w:tblPr>
      <w:tblGrid>
        <w:gridCol w:w="10205"/>
      </w:tblGrid>
      <w:tr w:rsidR="000F19DA" w:rsidRPr="00AE59B7" w14:paraId="43279237" w14:textId="77777777" w:rsidTr="000F19DA">
        <w:trPr>
          <w:trHeight w:hRule="exact" w:val="454"/>
        </w:trPr>
        <w:tc>
          <w:tcPr>
            <w:tcW w:w="10205" w:type="dxa"/>
            <w:tcBorders>
              <w:bottom w:val="single" w:sz="8" w:space="0" w:color="315D6F" w:themeColor="text1"/>
            </w:tcBorders>
            <w:vAlign w:val="center"/>
          </w:tcPr>
          <w:p w14:paraId="58E0CD0F" w14:textId="77777777" w:rsidR="000F19DA" w:rsidRPr="00AE59B7" w:rsidRDefault="000F19DA" w:rsidP="000F19DA">
            <w:pPr>
              <w:pStyle w:val="BasistekstKanselarij"/>
            </w:pPr>
            <w:r w:rsidRPr="00AE59B7">
              <w:t>Date of retirement (if nominee is retired):</w:t>
            </w:r>
          </w:p>
        </w:tc>
      </w:tr>
      <w:tr w:rsidR="000F19DA" w:rsidRPr="00AE59B7" w14:paraId="6FD6A115"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02112AF" w14:textId="77777777" w:rsidR="000F19DA" w:rsidRPr="00AE59B7" w:rsidRDefault="000F19DA" w:rsidP="0037018C">
            <w:pPr>
              <w:pStyle w:val="InvulveldKanselarij"/>
            </w:pPr>
          </w:p>
        </w:tc>
      </w:tr>
      <w:tr w:rsidR="000F19DA" w:rsidRPr="00AE59B7" w14:paraId="371DABD2" w14:textId="77777777" w:rsidTr="000F19DA">
        <w:trPr>
          <w:trHeight w:hRule="exact" w:val="624"/>
        </w:trPr>
        <w:tc>
          <w:tcPr>
            <w:tcW w:w="10205" w:type="dxa"/>
            <w:tcBorders>
              <w:top w:val="single" w:sz="8" w:space="0" w:color="315D6F" w:themeColor="text1"/>
            </w:tcBorders>
            <w:shd w:val="clear" w:color="auto" w:fill="BECCD5" w:themeFill="accent3"/>
          </w:tcPr>
          <w:p w14:paraId="17EE96D8" w14:textId="77777777" w:rsidR="000F19DA" w:rsidRPr="00AE59B7" w:rsidRDefault="000F19DA" w:rsidP="000F19DA">
            <w:pPr>
              <w:pStyle w:val="ToelichtingKanselarij"/>
            </w:pPr>
            <w:r w:rsidRPr="00AE59B7">
              <w:t>If you are unsure of the exact date, please give an approximate date.</w:t>
            </w:r>
          </w:p>
        </w:tc>
      </w:tr>
    </w:tbl>
    <w:p w14:paraId="0855587B" w14:textId="77777777" w:rsidR="000F19DA" w:rsidRPr="00AE59B7" w:rsidRDefault="000F19DA" w:rsidP="000F19DA">
      <w:pPr>
        <w:pStyle w:val="Kop1zondernummerKanselarij"/>
        <w:spacing w:before="240"/>
      </w:pPr>
      <w:r w:rsidRPr="00AE59B7">
        <w:t>Military details (if applicable and known)</w:t>
      </w:r>
    </w:p>
    <w:tbl>
      <w:tblPr>
        <w:tblStyle w:val="TabelzonderopmaakKanselarij"/>
        <w:tblW w:w="10205" w:type="dxa"/>
        <w:tblLayout w:type="fixed"/>
        <w:tblLook w:val="04A0" w:firstRow="1" w:lastRow="0" w:firstColumn="1" w:lastColumn="0" w:noHBand="0" w:noVBand="1"/>
      </w:tblPr>
      <w:tblGrid>
        <w:gridCol w:w="10205"/>
      </w:tblGrid>
      <w:tr w:rsidR="000F19DA" w:rsidRPr="00AE59B7" w14:paraId="4990A6C1" w14:textId="77777777" w:rsidTr="000F19DA">
        <w:trPr>
          <w:trHeight w:hRule="exact" w:val="397"/>
        </w:trPr>
        <w:tc>
          <w:tcPr>
            <w:tcW w:w="10205" w:type="dxa"/>
            <w:tcBorders>
              <w:bottom w:val="single" w:sz="8" w:space="0" w:color="315D6F" w:themeColor="text1"/>
            </w:tcBorders>
            <w:vAlign w:val="center"/>
          </w:tcPr>
          <w:p w14:paraId="4D301B35" w14:textId="77777777" w:rsidR="000F19DA" w:rsidRPr="00AE59B7" w:rsidRDefault="000F19DA" w:rsidP="000F19DA">
            <w:pPr>
              <w:pStyle w:val="BasistekstKanselarij"/>
            </w:pPr>
            <w:r w:rsidRPr="00AE59B7">
              <w:t>Rank:</w:t>
            </w:r>
          </w:p>
        </w:tc>
      </w:tr>
      <w:tr w:rsidR="000F19DA" w:rsidRPr="00AE59B7" w14:paraId="1685293E"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D5A2689" w14:textId="77777777" w:rsidR="000F19DA" w:rsidRPr="00AE59B7" w:rsidRDefault="000F19DA" w:rsidP="0037018C">
            <w:pPr>
              <w:pStyle w:val="InvulveldKanselarij"/>
            </w:pPr>
          </w:p>
        </w:tc>
      </w:tr>
    </w:tbl>
    <w:p w14:paraId="0D8BF057" w14:textId="77777777" w:rsidR="000F19DA" w:rsidRPr="00AE59B7" w:rsidRDefault="00FC2EFB" w:rsidP="000F19DA">
      <w:pPr>
        <w:pStyle w:val="TussenregelKanselarij"/>
      </w:pPr>
      <w:r w:rsidRPr="00AE59B7">
        <w:t xml:space="preserve"> </w:t>
      </w:r>
    </w:p>
    <w:tbl>
      <w:tblPr>
        <w:tblStyle w:val="TabelzonderopmaakKanselarij"/>
        <w:tblW w:w="10205" w:type="dxa"/>
        <w:tblLayout w:type="fixed"/>
        <w:tblLook w:val="04A0" w:firstRow="1" w:lastRow="0" w:firstColumn="1" w:lastColumn="0" w:noHBand="0" w:noVBand="1"/>
      </w:tblPr>
      <w:tblGrid>
        <w:gridCol w:w="10205"/>
      </w:tblGrid>
      <w:tr w:rsidR="000F19DA" w:rsidRPr="00AE59B7" w14:paraId="49366869" w14:textId="77777777" w:rsidTr="000F19DA">
        <w:trPr>
          <w:trHeight w:hRule="exact" w:val="312"/>
        </w:trPr>
        <w:tc>
          <w:tcPr>
            <w:tcW w:w="10205" w:type="dxa"/>
            <w:tcBorders>
              <w:bottom w:val="single" w:sz="8" w:space="0" w:color="315D6F" w:themeColor="text1"/>
            </w:tcBorders>
          </w:tcPr>
          <w:p w14:paraId="4C8FF1A7" w14:textId="77777777" w:rsidR="000F19DA" w:rsidRPr="00AE59B7" w:rsidRDefault="000F19DA" w:rsidP="000F19DA">
            <w:pPr>
              <w:pStyle w:val="BasistekstKanselarij"/>
            </w:pPr>
            <w:r w:rsidRPr="00AE59B7">
              <w:t xml:space="preserve">Branch of service: </w:t>
            </w:r>
          </w:p>
        </w:tc>
      </w:tr>
      <w:tr w:rsidR="000F19DA" w:rsidRPr="00AE59B7" w14:paraId="73B36160"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7506EB1" w14:textId="77777777" w:rsidR="000F19DA" w:rsidRPr="00AE59B7" w:rsidRDefault="000F19DA" w:rsidP="0037018C">
            <w:pPr>
              <w:pStyle w:val="InvulveldKanselarij"/>
            </w:pPr>
          </w:p>
        </w:tc>
      </w:tr>
    </w:tbl>
    <w:p w14:paraId="43ABA15A" w14:textId="77777777" w:rsidR="000F19DA" w:rsidRPr="00AE59B7" w:rsidRDefault="000F19DA" w:rsidP="000F19DA">
      <w:pPr>
        <w:pStyle w:val="TussenregelKanselarij"/>
      </w:pPr>
    </w:p>
    <w:p w14:paraId="2A59CEBE" w14:textId="77777777" w:rsidR="000F19DA" w:rsidRPr="00AE59B7" w:rsidRDefault="000F19DA" w:rsidP="000F19DA">
      <w:pPr>
        <w:pStyle w:val="BasistekstKanselarij"/>
      </w:pPr>
    </w:p>
    <w:p w14:paraId="525D08B8" w14:textId="77777777" w:rsidR="000F19DA" w:rsidRPr="00AE59B7" w:rsidRDefault="000F19DA" w:rsidP="000F19DA">
      <w:pPr>
        <w:pStyle w:val="BasistekstKanselarij"/>
      </w:pPr>
      <w:r w:rsidRPr="00AE59B7">
        <w:t>Is the nominee a reservist (a civilian with a part-time job in the armed forces)?</w:t>
      </w:r>
    </w:p>
    <w:p w14:paraId="56244F70" w14:textId="77777777" w:rsidR="000F19DA" w:rsidRPr="00AE59B7" w:rsidRDefault="000F19DA" w:rsidP="000F19DA">
      <w:pPr>
        <w:pStyle w:val="TussenregelKanselarij"/>
        <w:spacing w:line="180" w:lineRule="exact"/>
      </w:pPr>
    </w:p>
    <w:p w14:paraId="4A08584C" w14:textId="77777777" w:rsidR="000F19DA" w:rsidRPr="00AE59B7" w:rsidRDefault="00000000" w:rsidP="000F19DA">
      <w:pPr>
        <w:pStyle w:val="BasistekstKanselarij"/>
        <w:spacing w:line="320" w:lineRule="exact"/>
      </w:pPr>
      <w:sdt>
        <w:sdtPr>
          <w:rPr>
            <w:rStyle w:val="KeuzevaktekenopmaakKanselarij"/>
          </w:rPr>
          <w:alias w:val="Please select"/>
          <w:tag w:val="Maak uw keuze"/>
          <w:id w:val="1564370250"/>
          <w:lock w:val="sdtLocked"/>
          <w:placeholder>
            <w:docPart w:val="95B71FCBAF9940D9A7F5DA49A2008688"/>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Yes</w:t>
      </w:r>
    </w:p>
    <w:p w14:paraId="3D3048EE" w14:textId="77777777" w:rsidR="000F19DA" w:rsidRPr="00AE59B7" w:rsidRDefault="00C52C36" w:rsidP="000F19DA">
      <w:pPr>
        <w:pStyle w:val="TussenregelKanselarij"/>
      </w:pPr>
      <w:r w:rsidRPr="00AE59B7">
        <w:t xml:space="preserve"> </w:t>
      </w:r>
    </w:p>
    <w:p w14:paraId="006AACD4" w14:textId="77777777" w:rsidR="000F19DA" w:rsidRPr="00AE59B7" w:rsidRDefault="00000000" w:rsidP="000F19DA">
      <w:pPr>
        <w:pStyle w:val="BasistekstKanselarij"/>
        <w:spacing w:line="320" w:lineRule="exact"/>
      </w:pPr>
      <w:sdt>
        <w:sdtPr>
          <w:rPr>
            <w:rStyle w:val="KeuzevaktekenopmaakKanselarij"/>
          </w:rPr>
          <w:alias w:val="Please select"/>
          <w:tag w:val="Maak uw keuze"/>
          <w:id w:val="1902404071"/>
          <w:lock w:val="sdtLocked"/>
          <w:placeholder>
            <w:docPart w:val="6D9EC088A9FC4CBCB0FEE558AE68ECFF"/>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No</w:t>
      </w:r>
    </w:p>
    <w:p w14:paraId="1774F6BE" w14:textId="77777777" w:rsidR="000F19DA" w:rsidRPr="00AE59B7" w:rsidRDefault="00C52C36" w:rsidP="000F19DA">
      <w:pPr>
        <w:pStyle w:val="TussenregelKanselarij"/>
      </w:pPr>
      <w:r w:rsidRPr="00AE59B7">
        <w:t xml:space="preserve"> </w:t>
      </w:r>
    </w:p>
    <w:p w14:paraId="7D2A9390" w14:textId="77777777" w:rsidR="00E408FD" w:rsidRPr="00AE59B7" w:rsidRDefault="00000000" w:rsidP="00172B48">
      <w:pPr>
        <w:pStyle w:val="BasistekstKanselarij"/>
        <w:spacing w:line="320" w:lineRule="exact"/>
      </w:pPr>
      <w:sdt>
        <w:sdtPr>
          <w:rPr>
            <w:rStyle w:val="KeuzevaktekenopmaakKanselarij"/>
          </w:rPr>
          <w:alias w:val="Please select"/>
          <w:tag w:val="Maak uw keuze"/>
          <w:id w:val="-55254433"/>
          <w:lock w:val="sdtLocked"/>
          <w:placeholder>
            <w:docPart w:val="0E91B31521254F34B95883A9145DBDCB"/>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Unknown  </w:t>
      </w:r>
    </w:p>
    <w:p w14:paraId="656BFE06" w14:textId="77777777" w:rsidR="00E408FD" w:rsidRPr="00AE59B7" w:rsidRDefault="00E408FD" w:rsidP="00172B48">
      <w:pPr>
        <w:pStyle w:val="BasistekstKanselarij"/>
        <w:spacing w:line="320" w:lineRule="exact"/>
      </w:pPr>
    </w:p>
    <w:p w14:paraId="7AFD1467" w14:textId="77777777" w:rsidR="000F19DA" w:rsidRPr="00AE59B7" w:rsidRDefault="009F7949" w:rsidP="00172B48">
      <w:pPr>
        <w:pStyle w:val="BasistekstKanselarij"/>
        <w:spacing w:line="320" w:lineRule="exact"/>
      </w:pPr>
      <w:r w:rsidRPr="00AE59B7">
        <w:rPr>
          <w:noProof/>
        </w:rPr>
        <w:lastRenderedPageBreak/>
        <mc:AlternateContent>
          <mc:Choice Requires="wpc">
            <w:drawing>
              <wp:anchor distT="0" distB="0" distL="114300" distR="114300" simplePos="0" relativeHeight="251667456" behindDoc="1" locked="1" layoutInCell="1" allowOverlap="1" wp14:anchorId="501D1A87" wp14:editId="598179B0">
                <wp:simplePos x="0" y="0"/>
                <wp:positionH relativeFrom="page">
                  <wp:posOffset>0</wp:posOffset>
                </wp:positionH>
                <wp:positionV relativeFrom="page">
                  <wp:posOffset>0</wp:posOffset>
                </wp:positionV>
                <wp:extent cx="5097600" cy="1173600"/>
                <wp:effectExtent l="0" t="0" r="0" b="0"/>
                <wp:wrapNone/>
                <wp:docPr id="21" name="JE1911191643JU Plaatjes pagina 5.(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44" name="Freeform 13"/>
                        <wps:cNvSpPr>
                          <a:spLocks noEditPoints="1"/>
                        </wps:cNvSpPr>
                        <wps:spPr bwMode="auto">
                          <a:xfrm>
                            <a:off x="543559" y="723900"/>
                            <a:ext cx="2426400" cy="237600"/>
                          </a:xfrm>
                          <a:custGeom>
                            <a:avLst/>
                            <a:gdLst>
                              <a:gd name="T0" fmla="*/ 374 w 7643"/>
                              <a:gd name="T1" fmla="*/ 464 h 752"/>
                              <a:gd name="T2" fmla="*/ 168 w 7643"/>
                              <a:gd name="T3" fmla="*/ 665 h 752"/>
                              <a:gd name="T4" fmla="*/ 0 w 7643"/>
                              <a:gd name="T5" fmla="*/ 34 h 752"/>
                              <a:gd name="T6" fmla="*/ 302 w 7643"/>
                              <a:gd name="T7" fmla="*/ 310 h 752"/>
                              <a:gd name="T8" fmla="*/ 479 w 7643"/>
                              <a:gd name="T9" fmla="*/ 116 h 752"/>
                              <a:gd name="T10" fmla="*/ 645 w 7643"/>
                              <a:gd name="T11" fmla="*/ 487 h 752"/>
                              <a:gd name="T12" fmla="*/ 763 w 7643"/>
                              <a:gd name="T13" fmla="*/ 487 h 752"/>
                              <a:gd name="T14" fmla="*/ 1667 w 7643"/>
                              <a:gd name="T15" fmla="*/ 252 h 752"/>
                              <a:gd name="T16" fmla="*/ 1552 w 7643"/>
                              <a:gd name="T17" fmla="*/ 608 h 752"/>
                              <a:gd name="T18" fmla="*/ 1196 w 7643"/>
                              <a:gd name="T19" fmla="*/ 261 h 752"/>
                              <a:gd name="T20" fmla="*/ 1553 w 7643"/>
                              <a:gd name="T21" fmla="*/ 664 h 752"/>
                              <a:gd name="T22" fmla="*/ 1749 w 7643"/>
                              <a:gd name="T23" fmla="*/ 659 h 752"/>
                              <a:gd name="T24" fmla="*/ 1975 w 7643"/>
                              <a:gd name="T25" fmla="*/ 252 h 752"/>
                              <a:gd name="T26" fmla="*/ 1877 w 7643"/>
                              <a:gd name="T27" fmla="*/ 653 h 752"/>
                              <a:gd name="T28" fmla="*/ 1992 w 7643"/>
                              <a:gd name="T29" fmla="*/ 654 h 752"/>
                              <a:gd name="T30" fmla="*/ 2165 w 7643"/>
                              <a:gd name="T31" fmla="*/ 245 h 752"/>
                              <a:gd name="T32" fmla="*/ 2682 w 7643"/>
                              <a:gd name="T33" fmla="*/ 237 h 752"/>
                              <a:gd name="T34" fmla="*/ 2682 w 7643"/>
                              <a:gd name="T35" fmla="*/ 676 h 752"/>
                              <a:gd name="T36" fmla="*/ 3555 w 7643"/>
                              <a:gd name="T37" fmla="*/ 554 h 752"/>
                              <a:gd name="T38" fmla="*/ 3307 w 7643"/>
                              <a:gd name="T39" fmla="*/ 256 h 752"/>
                              <a:gd name="T40" fmla="*/ 3155 w 7643"/>
                              <a:gd name="T41" fmla="*/ 416 h 752"/>
                              <a:gd name="T42" fmla="*/ 2979 w 7643"/>
                              <a:gd name="T43" fmla="*/ 321 h 752"/>
                              <a:gd name="T44" fmla="*/ 3357 w 7643"/>
                              <a:gd name="T45" fmla="*/ 343 h 752"/>
                              <a:gd name="T46" fmla="*/ 3700 w 7643"/>
                              <a:gd name="T47" fmla="*/ 336 h 752"/>
                              <a:gd name="T48" fmla="*/ 4292 w 7643"/>
                              <a:gd name="T49" fmla="*/ 657 h 752"/>
                              <a:gd name="T50" fmla="*/ 3968 w 7643"/>
                              <a:gd name="T51" fmla="*/ 252 h 752"/>
                              <a:gd name="T52" fmla="*/ 3870 w 7643"/>
                              <a:gd name="T53" fmla="*/ 653 h 752"/>
                              <a:gd name="T54" fmla="*/ 3985 w 7643"/>
                              <a:gd name="T55" fmla="*/ 657 h 752"/>
                              <a:gd name="T56" fmla="*/ 4130 w 7643"/>
                              <a:gd name="T57" fmla="*/ 677 h 752"/>
                              <a:gd name="T58" fmla="*/ 4292 w 7643"/>
                              <a:gd name="T59" fmla="*/ 657 h 752"/>
                              <a:gd name="T60" fmla="*/ 4988 w 7643"/>
                              <a:gd name="T61" fmla="*/ 672 h 752"/>
                              <a:gd name="T62" fmla="*/ 4977 w 7643"/>
                              <a:gd name="T63" fmla="*/ 262 h 752"/>
                              <a:gd name="T64" fmla="*/ 5092 w 7643"/>
                              <a:gd name="T65" fmla="*/ 10 h 752"/>
                              <a:gd name="T66" fmla="*/ 4907 w 7643"/>
                              <a:gd name="T67" fmla="*/ 315 h 752"/>
                              <a:gd name="T68" fmla="*/ 5656 w 7643"/>
                              <a:gd name="T69" fmla="*/ 461 h 752"/>
                              <a:gd name="T70" fmla="*/ 5632 w 7643"/>
                              <a:gd name="T71" fmla="*/ 712 h 752"/>
                              <a:gd name="T72" fmla="*/ 5458 w 7643"/>
                              <a:gd name="T73" fmla="*/ 307 h 752"/>
                              <a:gd name="T74" fmla="*/ 5896 w 7643"/>
                              <a:gd name="T75" fmla="*/ 581 h 752"/>
                              <a:gd name="T76" fmla="*/ 5896 w 7643"/>
                              <a:gd name="T77" fmla="*/ 109 h 752"/>
                              <a:gd name="T78" fmla="*/ 5786 w 7643"/>
                              <a:gd name="T79" fmla="*/ 331 h 752"/>
                              <a:gd name="T80" fmla="*/ 6053 w 7643"/>
                              <a:gd name="T81" fmla="*/ 651 h 752"/>
                              <a:gd name="T82" fmla="*/ 6447 w 7643"/>
                              <a:gd name="T83" fmla="*/ 752 h 752"/>
                              <a:gd name="T84" fmla="*/ 6304 w 7643"/>
                              <a:gd name="T85" fmla="*/ 450 h 752"/>
                              <a:gd name="T86" fmla="*/ 6142 w 7643"/>
                              <a:gd name="T87" fmla="*/ 338 h 752"/>
                              <a:gd name="T88" fmla="*/ 6516 w 7643"/>
                              <a:gd name="T89" fmla="*/ 664 h 752"/>
                              <a:gd name="T90" fmla="*/ 6301 w 7643"/>
                              <a:gd name="T91" fmla="*/ 668 h 752"/>
                              <a:gd name="T92" fmla="*/ 6753 w 7643"/>
                              <a:gd name="T93" fmla="*/ 244 h 752"/>
                              <a:gd name="T94" fmla="*/ 6642 w 7643"/>
                              <a:gd name="T95" fmla="*/ 677 h 752"/>
                              <a:gd name="T96" fmla="*/ 6818 w 7643"/>
                              <a:gd name="T97" fmla="*/ 657 h 752"/>
                              <a:gd name="T98" fmla="*/ 6763 w 7643"/>
                              <a:gd name="T99" fmla="*/ 145 h 752"/>
                              <a:gd name="T100" fmla="*/ 6947 w 7643"/>
                              <a:gd name="T101" fmla="*/ 90 h 752"/>
                              <a:gd name="T102" fmla="*/ 7212 w 7643"/>
                              <a:gd name="T103" fmla="*/ 735 h 752"/>
                              <a:gd name="T104" fmla="*/ 7478 w 7643"/>
                              <a:gd name="T105" fmla="*/ 304 h 752"/>
                              <a:gd name="T106" fmla="*/ 7628 w 7643"/>
                              <a:gd name="T107" fmla="*/ 267 h 752"/>
                              <a:gd name="T108" fmla="*/ 7382 w 7643"/>
                              <a:gd name="T109" fmla="*/ 660 h 752"/>
                              <a:gd name="T110" fmla="*/ 7451 w 7643"/>
                              <a:gd name="T111" fmla="*/ 752 h 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643" h="752">
                                <a:moveTo>
                                  <a:pt x="409" y="34"/>
                                </a:moveTo>
                                <a:cubicBezTo>
                                  <a:pt x="638" y="34"/>
                                  <a:pt x="638" y="34"/>
                                  <a:pt x="638" y="34"/>
                                </a:cubicBezTo>
                                <a:cubicBezTo>
                                  <a:pt x="638" y="54"/>
                                  <a:pt x="633" y="91"/>
                                  <a:pt x="627" y="109"/>
                                </a:cubicBezTo>
                                <a:cubicBezTo>
                                  <a:pt x="613" y="113"/>
                                  <a:pt x="593" y="115"/>
                                  <a:pt x="578" y="116"/>
                                </a:cubicBezTo>
                                <a:cubicBezTo>
                                  <a:pt x="374" y="464"/>
                                  <a:pt x="374" y="464"/>
                                  <a:pt x="374" y="464"/>
                                </a:cubicBezTo>
                                <a:cubicBezTo>
                                  <a:pt x="374" y="651"/>
                                  <a:pt x="374" y="651"/>
                                  <a:pt x="374" y="651"/>
                                </a:cubicBezTo>
                                <a:cubicBezTo>
                                  <a:pt x="405" y="653"/>
                                  <a:pt x="444" y="657"/>
                                  <a:pt x="471" y="662"/>
                                </a:cubicBezTo>
                                <a:cubicBezTo>
                                  <a:pt x="476" y="679"/>
                                  <a:pt x="477" y="719"/>
                                  <a:pt x="475" y="735"/>
                                </a:cubicBezTo>
                                <a:cubicBezTo>
                                  <a:pt x="150" y="735"/>
                                  <a:pt x="150" y="735"/>
                                  <a:pt x="150" y="735"/>
                                </a:cubicBezTo>
                                <a:cubicBezTo>
                                  <a:pt x="152" y="715"/>
                                  <a:pt x="161" y="681"/>
                                  <a:pt x="168" y="665"/>
                                </a:cubicBezTo>
                                <a:cubicBezTo>
                                  <a:pt x="188" y="659"/>
                                  <a:pt x="229" y="652"/>
                                  <a:pt x="252" y="650"/>
                                </a:cubicBezTo>
                                <a:cubicBezTo>
                                  <a:pt x="252" y="470"/>
                                  <a:pt x="252" y="470"/>
                                  <a:pt x="252" y="470"/>
                                </a:cubicBezTo>
                                <a:cubicBezTo>
                                  <a:pt x="64" y="117"/>
                                  <a:pt x="64" y="117"/>
                                  <a:pt x="64" y="117"/>
                                </a:cubicBezTo>
                                <a:cubicBezTo>
                                  <a:pt x="49" y="116"/>
                                  <a:pt x="26" y="112"/>
                                  <a:pt x="12" y="107"/>
                                </a:cubicBezTo>
                                <a:cubicBezTo>
                                  <a:pt x="6" y="88"/>
                                  <a:pt x="1" y="56"/>
                                  <a:pt x="0" y="34"/>
                                </a:cubicBezTo>
                                <a:cubicBezTo>
                                  <a:pt x="278" y="34"/>
                                  <a:pt x="278" y="34"/>
                                  <a:pt x="278" y="34"/>
                                </a:cubicBezTo>
                                <a:cubicBezTo>
                                  <a:pt x="278" y="55"/>
                                  <a:pt x="272" y="89"/>
                                  <a:pt x="266" y="109"/>
                                </a:cubicBezTo>
                                <a:cubicBezTo>
                                  <a:pt x="247" y="113"/>
                                  <a:pt x="217" y="116"/>
                                  <a:pt x="195" y="117"/>
                                </a:cubicBezTo>
                                <a:cubicBezTo>
                                  <a:pt x="210" y="133"/>
                                  <a:pt x="224" y="154"/>
                                  <a:pt x="234" y="175"/>
                                </a:cubicBezTo>
                                <a:cubicBezTo>
                                  <a:pt x="302" y="310"/>
                                  <a:pt x="302" y="310"/>
                                  <a:pt x="302" y="310"/>
                                </a:cubicBezTo>
                                <a:cubicBezTo>
                                  <a:pt x="312" y="330"/>
                                  <a:pt x="324" y="365"/>
                                  <a:pt x="328" y="390"/>
                                </a:cubicBezTo>
                                <a:cubicBezTo>
                                  <a:pt x="338" y="390"/>
                                  <a:pt x="338" y="390"/>
                                  <a:pt x="338" y="390"/>
                                </a:cubicBezTo>
                                <a:cubicBezTo>
                                  <a:pt x="342" y="365"/>
                                  <a:pt x="355" y="332"/>
                                  <a:pt x="367" y="310"/>
                                </a:cubicBezTo>
                                <a:cubicBezTo>
                                  <a:pt x="439" y="174"/>
                                  <a:pt x="439" y="174"/>
                                  <a:pt x="439" y="174"/>
                                </a:cubicBezTo>
                                <a:cubicBezTo>
                                  <a:pt x="449" y="155"/>
                                  <a:pt x="464" y="133"/>
                                  <a:pt x="479" y="116"/>
                                </a:cubicBezTo>
                                <a:cubicBezTo>
                                  <a:pt x="461" y="115"/>
                                  <a:pt x="436" y="111"/>
                                  <a:pt x="420" y="107"/>
                                </a:cubicBezTo>
                                <a:cubicBezTo>
                                  <a:pt x="414" y="87"/>
                                  <a:pt x="409" y="54"/>
                                  <a:pt x="409" y="34"/>
                                </a:cubicBezTo>
                                <a:close/>
                                <a:moveTo>
                                  <a:pt x="1123" y="487"/>
                                </a:moveTo>
                                <a:cubicBezTo>
                                  <a:pt x="1123" y="656"/>
                                  <a:pt x="1029" y="752"/>
                                  <a:pt x="884" y="752"/>
                                </a:cubicBezTo>
                                <a:cubicBezTo>
                                  <a:pt x="731" y="752"/>
                                  <a:pt x="645" y="661"/>
                                  <a:pt x="645" y="487"/>
                                </a:cubicBezTo>
                                <a:cubicBezTo>
                                  <a:pt x="645" y="332"/>
                                  <a:pt x="748" y="237"/>
                                  <a:pt x="884" y="237"/>
                                </a:cubicBezTo>
                                <a:cubicBezTo>
                                  <a:pt x="1027" y="237"/>
                                  <a:pt x="1123" y="326"/>
                                  <a:pt x="1123" y="487"/>
                                </a:cubicBezTo>
                                <a:close/>
                                <a:moveTo>
                                  <a:pt x="1004" y="487"/>
                                </a:moveTo>
                                <a:cubicBezTo>
                                  <a:pt x="1004" y="387"/>
                                  <a:pt x="957" y="312"/>
                                  <a:pt x="884" y="312"/>
                                </a:cubicBezTo>
                                <a:cubicBezTo>
                                  <a:pt x="806" y="312"/>
                                  <a:pt x="763" y="382"/>
                                  <a:pt x="763" y="487"/>
                                </a:cubicBezTo>
                                <a:cubicBezTo>
                                  <a:pt x="763" y="601"/>
                                  <a:pt x="809" y="676"/>
                                  <a:pt x="884" y="676"/>
                                </a:cubicBezTo>
                                <a:cubicBezTo>
                                  <a:pt x="965" y="676"/>
                                  <a:pt x="1004" y="603"/>
                                  <a:pt x="1004" y="487"/>
                                </a:cubicBezTo>
                                <a:close/>
                                <a:moveTo>
                                  <a:pt x="1675" y="659"/>
                                </a:moveTo>
                                <a:cubicBezTo>
                                  <a:pt x="1669" y="636"/>
                                  <a:pt x="1667" y="610"/>
                                  <a:pt x="1667" y="587"/>
                                </a:cubicBezTo>
                                <a:cubicBezTo>
                                  <a:pt x="1667" y="252"/>
                                  <a:pt x="1667" y="252"/>
                                  <a:pt x="1667" y="252"/>
                                </a:cubicBezTo>
                                <a:cubicBezTo>
                                  <a:pt x="1651" y="247"/>
                                  <a:pt x="1625" y="244"/>
                                  <a:pt x="1603" y="244"/>
                                </a:cubicBezTo>
                                <a:cubicBezTo>
                                  <a:pt x="1565" y="244"/>
                                  <a:pt x="1526" y="250"/>
                                  <a:pt x="1502" y="261"/>
                                </a:cubicBezTo>
                                <a:cubicBezTo>
                                  <a:pt x="1491" y="279"/>
                                  <a:pt x="1482" y="310"/>
                                  <a:pt x="1481" y="332"/>
                                </a:cubicBezTo>
                                <a:cubicBezTo>
                                  <a:pt x="1552" y="332"/>
                                  <a:pt x="1552" y="332"/>
                                  <a:pt x="1552" y="332"/>
                                </a:cubicBezTo>
                                <a:cubicBezTo>
                                  <a:pt x="1552" y="608"/>
                                  <a:pt x="1552" y="608"/>
                                  <a:pt x="1552" y="608"/>
                                </a:cubicBezTo>
                                <a:cubicBezTo>
                                  <a:pt x="1530" y="635"/>
                                  <a:pt x="1488" y="663"/>
                                  <a:pt x="1447" y="663"/>
                                </a:cubicBezTo>
                                <a:cubicBezTo>
                                  <a:pt x="1383" y="663"/>
                                  <a:pt x="1362" y="621"/>
                                  <a:pt x="1362" y="550"/>
                                </a:cubicBezTo>
                                <a:cubicBezTo>
                                  <a:pt x="1362" y="252"/>
                                  <a:pt x="1362" y="252"/>
                                  <a:pt x="1362" y="252"/>
                                </a:cubicBezTo>
                                <a:cubicBezTo>
                                  <a:pt x="1346" y="247"/>
                                  <a:pt x="1320" y="244"/>
                                  <a:pt x="1298" y="244"/>
                                </a:cubicBezTo>
                                <a:cubicBezTo>
                                  <a:pt x="1260" y="244"/>
                                  <a:pt x="1220" y="251"/>
                                  <a:pt x="1196" y="261"/>
                                </a:cubicBezTo>
                                <a:cubicBezTo>
                                  <a:pt x="1185" y="278"/>
                                  <a:pt x="1176" y="310"/>
                                  <a:pt x="1175" y="332"/>
                                </a:cubicBezTo>
                                <a:cubicBezTo>
                                  <a:pt x="1250" y="332"/>
                                  <a:pt x="1250" y="332"/>
                                  <a:pt x="1250" y="332"/>
                                </a:cubicBezTo>
                                <a:cubicBezTo>
                                  <a:pt x="1246" y="409"/>
                                  <a:pt x="1245" y="495"/>
                                  <a:pt x="1245" y="569"/>
                                </a:cubicBezTo>
                                <a:cubicBezTo>
                                  <a:pt x="1245" y="725"/>
                                  <a:pt x="1316" y="752"/>
                                  <a:pt x="1397" y="752"/>
                                </a:cubicBezTo>
                                <a:cubicBezTo>
                                  <a:pt x="1481" y="752"/>
                                  <a:pt x="1531" y="706"/>
                                  <a:pt x="1553" y="664"/>
                                </a:cubicBezTo>
                                <a:cubicBezTo>
                                  <a:pt x="1560" y="664"/>
                                  <a:pt x="1560" y="664"/>
                                  <a:pt x="1560" y="664"/>
                                </a:cubicBezTo>
                                <a:cubicBezTo>
                                  <a:pt x="1563" y="694"/>
                                  <a:pt x="1572" y="725"/>
                                  <a:pt x="1584" y="747"/>
                                </a:cubicBezTo>
                                <a:cubicBezTo>
                                  <a:pt x="1625" y="747"/>
                                  <a:pt x="1701" y="739"/>
                                  <a:pt x="1738" y="727"/>
                                </a:cubicBezTo>
                                <a:cubicBezTo>
                                  <a:pt x="1745" y="714"/>
                                  <a:pt x="1750" y="690"/>
                                  <a:pt x="1750" y="674"/>
                                </a:cubicBezTo>
                                <a:cubicBezTo>
                                  <a:pt x="1750" y="670"/>
                                  <a:pt x="1750" y="664"/>
                                  <a:pt x="1749" y="659"/>
                                </a:cubicBezTo>
                                <a:lnTo>
                                  <a:pt x="1675" y="659"/>
                                </a:lnTo>
                                <a:close/>
                                <a:moveTo>
                                  <a:pt x="2117" y="237"/>
                                </a:moveTo>
                                <a:cubicBezTo>
                                  <a:pt x="2050" y="237"/>
                                  <a:pt x="2000" y="289"/>
                                  <a:pt x="1988" y="347"/>
                                </a:cubicBezTo>
                                <a:cubicBezTo>
                                  <a:pt x="1975" y="347"/>
                                  <a:pt x="1975" y="347"/>
                                  <a:pt x="1975" y="347"/>
                                </a:cubicBezTo>
                                <a:cubicBezTo>
                                  <a:pt x="1975" y="252"/>
                                  <a:pt x="1975" y="252"/>
                                  <a:pt x="1975" y="252"/>
                                </a:cubicBezTo>
                                <a:cubicBezTo>
                                  <a:pt x="1961" y="247"/>
                                  <a:pt x="1938" y="244"/>
                                  <a:pt x="1918" y="244"/>
                                </a:cubicBezTo>
                                <a:cubicBezTo>
                                  <a:pt x="1884" y="244"/>
                                  <a:pt x="1849" y="251"/>
                                  <a:pt x="1826" y="261"/>
                                </a:cubicBezTo>
                                <a:cubicBezTo>
                                  <a:pt x="1814" y="279"/>
                                  <a:pt x="1806" y="310"/>
                                  <a:pt x="1806" y="332"/>
                                </a:cubicBezTo>
                                <a:cubicBezTo>
                                  <a:pt x="1877" y="332"/>
                                  <a:pt x="1877" y="332"/>
                                  <a:pt x="1877" y="332"/>
                                </a:cubicBezTo>
                                <a:cubicBezTo>
                                  <a:pt x="1877" y="653"/>
                                  <a:pt x="1877" y="653"/>
                                  <a:pt x="1877" y="653"/>
                                </a:cubicBezTo>
                                <a:cubicBezTo>
                                  <a:pt x="1858" y="659"/>
                                  <a:pt x="1831" y="668"/>
                                  <a:pt x="1816" y="677"/>
                                </a:cubicBezTo>
                                <a:cubicBezTo>
                                  <a:pt x="1809" y="691"/>
                                  <a:pt x="1803" y="716"/>
                                  <a:pt x="1801" y="735"/>
                                </a:cubicBezTo>
                                <a:cubicBezTo>
                                  <a:pt x="2094" y="735"/>
                                  <a:pt x="2094" y="735"/>
                                  <a:pt x="2094" y="735"/>
                                </a:cubicBezTo>
                                <a:cubicBezTo>
                                  <a:pt x="2097" y="718"/>
                                  <a:pt x="2095" y="688"/>
                                  <a:pt x="2090" y="674"/>
                                </a:cubicBezTo>
                                <a:cubicBezTo>
                                  <a:pt x="2068" y="665"/>
                                  <a:pt x="2021" y="657"/>
                                  <a:pt x="1992" y="654"/>
                                </a:cubicBezTo>
                                <a:cubicBezTo>
                                  <a:pt x="1992" y="413"/>
                                  <a:pt x="1992" y="413"/>
                                  <a:pt x="1992" y="413"/>
                                </a:cubicBezTo>
                                <a:cubicBezTo>
                                  <a:pt x="2017" y="363"/>
                                  <a:pt x="2060" y="338"/>
                                  <a:pt x="2105" y="338"/>
                                </a:cubicBezTo>
                                <a:cubicBezTo>
                                  <a:pt x="2127" y="338"/>
                                  <a:pt x="2157" y="344"/>
                                  <a:pt x="2177" y="355"/>
                                </a:cubicBezTo>
                                <a:cubicBezTo>
                                  <a:pt x="2180" y="345"/>
                                  <a:pt x="2181" y="332"/>
                                  <a:pt x="2181" y="319"/>
                                </a:cubicBezTo>
                                <a:cubicBezTo>
                                  <a:pt x="2181" y="289"/>
                                  <a:pt x="2175" y="260"/>
                                  <a:pt x="2165" y="245"/>
                                </a:cubicBezTo>
                                <a:cubicBezTo>
                                  <a:pt x="2153" y="239"/>
                                  <a:pt x="2132" y="237"/>
                                  <a:pt x="2117" y="237"/>
                                </a:cubicBezTo>
                                <a:close/>
                                <a:moveTo>
                                  <a:pt x="2921" y="487"/>
                                </a:moveTo>
                                <a:cubicBezTo>
                                  <a:pt x="2921" y="656"/>
                                  <a:pt x="2827" y="752"/>
                                  <a:pt x="2682" y="752"/>
                                </a:cubicBezTo>
                                <a:cubicBezTo>
                                  <a:pt x="2529" y="752"/>
                                  <a:pt x="2443" y="661"/>
                                  <a:pt x="2443" y="487"/>
                                </a:cubicBezTo>
                                <a:cubicBezTo>
                                  <a:pt x="2443" y="332"/>
                                  <a:pt x="2546" y="237"/>
                                  <a:pt x="2682" y="237"/>
                                </a:cubicBezTo>
                                <a:cubicBezTo>
                                  <a:pt x="2825" y="237"/>
                                  <a:pt x="2921" y="326"/>
                                  <a:pt x="2921" y="487"/>
                                </a:cubicBezTo>
                                <a:close/>
                                <a:moveTo>
                                  <a:pt x="2802" y="487"/>
                                </a:moveTo>
                                <a:cubicBezTo>
                                  <a:pt x="2802" y="387"/>
                                  <a:pt x="2755" y="312"/>
                                  <a:pt x="2682" y="312"/>
                                </a:cubicBezTo>
                                <a:cubicBezTo>
                                  <a:pt x="2604" y="312"/>
                                  <a:pt x="2561" y="382"/>
                                  <a:pt x="2561" y="487"/>
                                </a:cubicBezTo>
                                <a:cubicBezTo>
                                  <a:pt x="2561" y="601"/>
                                  <a:pt x="2607" y="676"/>
                                  <a:pt x="2682" y="676"/>
                                </a:cubicBezTo>
                                <a:cubicBezTo>
                                  <a:pt x="2763" y="676"/>
                                  <a:pt x="2802" y="603"/>
                                  <a:pt x="2802" y="487"/>
                                </a:cubicBezTo>
                                <a:close/>
                                <a:moveTo>
                                  <a:pt x="3569" y="321"/>
                                </a:moveTo>
                                <a:cubicBezTo>
                                  <a:pt x="3581" y="327"/>
                                  <a:pt x="3603" y="333"/>
                                  <a:pt x="3620" y="336"/>
                                </a:cubicBezTo>
                                <a:cubicBezTo>
                                  <a:pt x="3610" y="357"/>
                                  <a:pt x="3598" y="393"/>
                                  <a:pt x="3591" y="420"/>
                                </a:cubicBezTo>
                                <a:cubicBezTo>
                                  <a:pt x="3555" y="554"/>
                                  <a:pt x="3555" y="554"/>
                                  <a:pt x="3555" y="554"/>
                                </a:cubicBezTo>
                                <a:cubicBezTo>
                                  <a:pt x="3547" y="583"/>
                                  <a:pt x="3538" y="625"/>
                                  <a:pt x="3534" y="654"/>
                                </a:cubicBezTo>
                                <a:cubicBezTo>
                                  <a:pt x="3525" y="654"/>
                                  <a:pt x="3525" y="654"/>
                                  <a:pt x="3525" y="654"/>
                                </a:cubicBezTo>
                                <a:cubicBezTo>
                                  <a:pt x="3521" y="624"/>
                                  <a:pt x="3516" y="586"/>
                                  <a:pt x="3509" y="555"/>
                                </a:cubicBezTo>
                                <a:cubicBezTo>
                                  <a:pt x="3439" y="244"/>
                                  <a:pt x="3439" y="244"/>
                                  <a:pt x="3439" y="244"/>
                                </a:cubicBezTo>
                                <a:cubicBezTo>
                                  <a:pt x="3307" y="256"/>
                                  <a:pt x="3307" y="256"/>
                                  <a:pt x="3307" y="256"/>
                                </a:cubicBezTo>
                                <a:cubicBezTo>
                                  <a:pt x="3235" y="555"/>
                                  <a:pt x="3235" y="555"/>
                                  <a:pt x="3235" y="555"/>
                                </a:cubicBezTo>
                                <a:cubicBezTo>
                                  <a:pt x="3229" y="580"/>
                                  <a:pt x="3220" y="622"/>
                                  <a:pt x="3217" y="654"/>
                                </a:cubicBezTo>
                                <a:cubicBezTo>
                                  <a:pt x="3207" y="654"/>
                                  <a:pt x="3207" y="654"/>
                                  <a:pt x="3207" y="654"/>
                                </a:cubicBezTo>
                                <a:cubicBezTo>
                                  <a:pt x="3205" y="624"/>
                                  <a:pt x="3197" y="583"/>
                                  <a:pt x="3190" y="556"/>
                                </a:cubicBezTo>
                                <a:cubicBezTo>
                                  <a:pt x="3155" y="416"/>
                                  <a:pt x="3155" y="416"/>
                                  <a:pt x="3155" y="416"/>
                                </a:cubicBezTo>
                                <a:cubicBezTo>
                                  <a:pt x="3149" y="393"/>
                                  <a:pt x="3136" y="359"/>
                                  <a:pt x="3124" y="336"/>
                                </a:cubicBezTo>
                                <a:cubicBezTo>
                                  <a:pt x="3143" y="334"/>
                                  <a:pt x="3172" y="328"/>
                                  <a:pt x="3186" y="323"/>
                                </a:cubicBezTo>
                                <a:cubicBezTo>
                                  <a:pt x="3192" y="305"/>
                                  <a:pt x="3197" y="275"/>
                                  <a:pt x="3197" y="254"/>
                                </a:cubicBezTo>
                                <a:cubicBezTo>
                                  <a:pt x="2968" y="254"/>
                                  <a:pt x="2968" y="254"/>
                                  <a:pt x="2968" y="254"/>
                                </a:cubicBezTo>
                                <a:cubicBezTo>
                                  <a:pt x="2969" y="275"/>
                                  <a:pt x="2973" y="302"/>
                                  <a:pt x="2979" y="321"/>
                                </a:cubicBezTo>
                                <a:cubicBezTo>
                                  <a:pt x="2989" y="328"/>
                                  <a:pt x="3008" y="336"/>
                                  <a:pt x="3022" y="340"/>
                                </a:cubicBezTo>
                                <a:cubicBezTo>
                                  <a:pt x="3136" y="749"/>
                                  <a:pt x="3136" y="749"/>
                                  <a:pt x="3136" y="749"/>
                                </a:cubicBezTo>
                                <a:cubicBezTo>
                                  <a:pt x="3266" y="736"/>
                                  <a:pt x="3266" y="736"/>
                                  <a:pt x="3266" y="736"/>
                                </a:cubicBezTo>
                                <a:cubicBezTo>
                                  <a:pt x="3336" y="461"/>
                                  <a:pt x="3336" y="461"/>
                                  <a:pt x="3336" y="461"/>
                                </a:cubicBezTo>
                                <a:cubicBezTo>
                                  <a:pt x="3343" y="434"/>
                                  <a:pt x="3354" y="376"/>
                                  <a:pt x="3357" y="343"/>
                                </a:cubicBezTo>
                                <a:cubicBezTo>
                                  <a:pt x="3366" y="343"/>
                                  <a:pt x="3366" y="343"/>
                                  <a:pt x="3366" y="343"/>
                                </a:cubicBezTo>
                                <a:cubicBezTo>
                                  <a:pt x="3368" y="376"/>
                                  <a:pt x="3377" y="431"/>
                                  <a:pt x="3384" y="460"/>
                                </a:cubicBezTo>
                                <a:cubicBezTo>
                                  <a:pt x="3453" y="749"/>
                                  <a:pt x="3453" y="749"/>
                                  <a:pt x="3453" y="749"/>
                                </a:cubicBezTo>
                                <a:cubicBezTo>
                                  <a:pt x="3581" y="736"/>
                                  <a:pt x="3581" y="736"/>
                                  <a:pt x="3581" y="736"/>
                                </a:cubicBezTo>
                                <a:cubicBezTo>
                                  <a:pt x="3700" y="336"/>
                                  <a:pt x="3700" y="336"/>
                                  <a:pt x="3700" y="336"/>
                                </a:cubicBezTo>
                                <a:cubicBezTo>
                                  <a:pt x="3712" y="335"/>
                                  <a:pt x="3732" y="330"/>
                                  <a:pt x="3743" y="326"/>
                                </a:cubicBezTo>
                                <a:cubicBezTo>
                                  <a:pt x="3749" y="308"/>
                                  <a:pt x="3756" y="275"/>
                                  <a:pt x="3756" y="254"/>
                                </a:cubicBezTo>
                                <a:cubicBezTo>
                                  <a:pt x="3559" y="254"/>
                                  <a:pt x="3559" y="254"/>
                                  <a:pt x="3559" y="254"/>
                                </a:cubicBezTo>
                                <a:cubicBezTo>
                                  <a:pt x="3559" y="276"/>
                                  <a:pt x="3563" y="303"/>
                                  <a:pt x="3569" y="321"/>
                                </a:cubicBezTo>
                                <a:close/>
                                <a:moveTo>
                                  <a:pt x="4292" y="657"/>
                                </a:moveTo>
                                <a:cubicBezTo>
                                  <a:pt x="4296" y="580"/>
                                  <a:pt x="4299" y="497"/>
                                  <a:pt x="4299" y="418"/>
                                </a:cubicBezTo>
                                <a:cubicBezTo>
                                  <a:pt x="4299" y="262"/>
                                  <a:pt x="4224" y="237"/>
                                  <a:pt x="4143" y="237"/>
                                </a:cubicBezTo>
                                <a:cubicBezTo>
                                  <a:pt x="4054" y="237"/>
                                  <a:pt x="4003" y="285"/>
                                  <a:pt x="3981" y="328"/>
                                </a:cubicBezTo>
                                <a:cubicBezTo>
                                  <a:pt x="3968" y="328"/>
                                  <a:pt x="3968" y="328"/>
                                  <a:pt x="3968" y="328"/>
                                </a:cubicBezTo>
                                <a:cubicBezTo>
                                  <a:pt x="3968" y="252"/>
                                  <a:pt x="3968" y="252"/>
                                  <a:pt x="3968" y="252"/>
                                </a:cubicBezTo>
                                <a:cubicBezTo>
                                  <a:pt x="3954" y="247"/>
                                  <a:pt x="3931" y="244"/>
                                  <a:pt x="3911" y="244"/>
                                </a:cubicBezTo>
                                <a:cubicBezTo>
                                  <a:pt x="3876" y="244"/>
                                  <a:pt x="3841" y="251"/>
                                  <a:pt x="3819" y="261"/>
                                </a:cubicBezTo>
                                <a:cubicBezTo>
                                  <a:pt x="3808" y="278"/>
                                  <a:pt x="3799" y="310"/>
                                  <a:pt x="3798" y="332"/>
                                </a:cubicBezTo>
                                <a:cubicBezTo>
                                  <a:pt x="3870" y="332"/>
                                  <a:pt x="3870" y="332"/>
                                  <a:pt x="3870" y="332"/>
                                </a:cubicBezTo>
                                <a:cubicBezTo>
                                  <a:pt x="3870" y="653"/>
                                  <a:pt x="3870" y="653"/>
                                  <a:pt x="3870" y="653"/>
                                </a:cubicBezTo>
                                <a:cubicBezTo>
                                  <a:pt x="3851" y="659"/>
                                  <a:pt x="3824" y="668"/>
                                  <a:pt x="3809" y="677"/>
                                </a:cubicBezTo>
                                <a:cubicBezTo>
                                  <a:pt x="3802" y="691"/>
                                  <a:pt x="3796" y="716"/>
                                  <a:pt x="3794" y="735"/>
                                </a:cubicBezTo>
                                <a:cubicBezTo>
                                  <a:pt x="4057" y="735"/>
                                  <a:pt x="4057" y="735"/>
                                  <a:pt x="4057" y="735"/>
                                </a:cubicBezTo>
                                <a:cubicBezTo>
                                  <a:pt x="4060" y="718"/>
                                  <a:pt x="4058" y="687"/>
                                  <a:pt x="4054" y="673"/>
                                </a:cubicBezTo>
                                <a:cubicBezTo>
                                  <a:pt x="4038" y="666"/>
                                  <a:pt x="4007" y="660"/>
                                  <a:pt x="3985" y="657"/>
                                </a:cubicBezTo>
                                <a:cubicBezTo>
                                  <a:pt x="3985" y="385"/>
                                  <a:pt x="3985" y="385"/>
                                  <a:pt x="3985" y="385"/>
                                </a:cubicBezTo>
                                <a:cubicBezTo>
                                  <a:pt x="4006" y="356"/>
                                  <a:pt x="4050" y="325"/>
                                  <a:pt x="4096" y="325"/>
                                </a:cubicBezTo>
                                <a:cubicBezTo>
                                  <a:pt x="4160" y="325"/>
                                  <a:pt x="4182" y="370"/>
                                  <a:pt x="4182" y="438"/>
                                </a:cubicBezTo>
                                <a:cubicBezTo>
                                  <a:pt x="4182" y="653"/>
                                  <a:pt x="4182" y="653"/>
                                  <a:pt x="4182" y="653"/>
                                </a:cubicBezTo>
                                <a:cubicBezTo>
                                  <a:pt x="4166" y="659"/>
                                  <a:pt x="4143" y="668"/>
                                  <a:pt x="4130" y="677"/>
                                </a:cubicBezTo>
                                <a:cubicBezTo>
                                  <a:pt x="4123" y="691"/>
                                  <a:pt x="4118" y="716"/>
                                  <a:pt x="4116" y="735"/>
                                </a:cubicBezTo>
                                <a:cubicBezTo>
                                  <a:pt x="4370" y="735"/>
                                  <a:pt x="4370" y="735"/>
                                  <a:pt x="4370" y="735"/>
                                </a:cubicBezTo>
                                <a:cubicBezTo>
                                  <a:pt x="4371" y="729"/>
                                  <a:pt x="4372" y="721"/>
                                  <a:pt x="4372" y="712"/>
                                </a:cubicBezTo>
                                <a:cubicBezTo>
                                  <a:pt x="4372" y="699"/>
                                  <a:pt x="4371" y="686"/>
                                  <a:pt x="4368" y="673"/>
                                </a:cubicBezTo>
                                <a:cubicBezTo>
                                  <a:pt x="4348" y="666"/>
                                  <a:pt x="4316" y="659"/>
                                  <a:pt x="4292" y="657"/>
                                </a:cubicBezTo>
                                <a:close/>
                                <a:moveTo>
                                  <a:pt x="5173" y="659"/>
                                </a:moveTo>
                                <a:cubicBezTo>
                                  <a:pt x="5174" y="664"/>
                                  <a:pt x="5174" y="670"/>
                                  <a:pt x="5174" y="674"/>
                                </a:cubicBezTo>
                                <a:cubicBezTo>
                                  <a:pt x="5174" y="690"/>
                                  <a:pt x="5169" y="714"/>
                                  <a:pt x="5162" y="727"/>
                                </a:cubicBezTo>
                                <a:cubicBezTo>
                                  <a:pt x="5124" y="739"/>
                                  <a:pt x="5051" y="747"/>
                                  <a:pt x="5011" y="747"/>
                                </a:cubicBezTo>
                                <a:cubicBezTo>
                                  <a:pt x="4999" y="726"/>
                                  <a:pt x="4991" y="700"/>
                                  <a:pt x="4988" y="672"/>
                                </a:cubicBezTo>
                                <a:cubicBezTo>
                                  <a:pt x="4981" y="672"/>
                                  <a:pt x="4981" y="672"/>
                                  <a:pt x="4981" y="672"/>
                                </a:cubicBezTo>
                                <a:cubicBezTo>
                                  <a:pt x="4957" y="712"/>
                                  <a:pt x="4915" y="752"/>
                                  <a:pt x="4830" y="752"/>
                                </a:cubicBezTo>
                                <a:cubicBezTo>
                                  <a:pt x="4743" y="752"/>
                                  <a:pt x="4643" y="692"/>
                                  <a:pt x="4643" y="512"/>
                                </a:cubicBezTo>
                                <a:cubicBezTo>
                                  <a:pt x="4643" y="346"/>
                                  <a:pt x="4742" y="237"/>
                                  <a:pt x="4885" y="237"/>
                                </a:cubicBezTo>
                                <a:cubicBezTo>
                                  <a:pt x="4921" y="237"/>
                                  <a:pt x="4955" y="246"/>
                                  <a:pt x="4977" y="262"/>
                                </a:cubicBezTo>
                                <a:cubicBezTo>
                                  <a:pt x="4977" y="90"/>
                                  <a:pt x="4977" y="90"/>
                                  <a:pt x="4977" y="90"/>
                                </a:cubicBezTo>
                                <a:cubicBezTo>
                                  <a:pt x="4906" y="90"/>
                                  <a:pt x="4906" y="90"/>
                                  <a:pt x="4906" y="90"/>
                                </a:cubicBezTo>
                                <a:cubicBezTo>
                                  <a:pt x="4907" y="67"/>
                                  <a:pt x="4916" y="36"/>
                                  <a:pt x="4927" y="18"/>
                                </a:cubicBezTo>
                                <a:cubicBezTo>
                                  <a:pt x="4952" y="8"/>
                                  <a:pt x="4990" y="1"/>
                                  <a:pt x="5028" y="1"/>
                                </a:cubicBezTo>
                                <a:cubicBezTo>
                                  <a:pt x="5049" y="1"/>
                                  <a:pt x="5076" y="4"/>
                                  <a:pt x="5092" y="10"/>
                                </a:cubicBezTo>
                                <a:cubicBezTo>
                                  <a:pt x="5092" y="584"/>
                                  <a:pt x="5092" y="584"/>
                                  <a:pt x="5092" y="584"/>
                                </a:cubicBezTo>
                                <a:cubicBezTo>
                                  <a:pt x="5092" y="609"/>
                                  <a:pt x="5095" y="639"/>
                                  <a:pt x="5101" y="659"/>
                                </a:cubicBezTo>
                                <a:lnTo>
                                  <a:pt x="5173" y="659"/>
                                </a:lnTo>
                                <a:close/>
                                <a:moveTo>
                                  <a:pt x="4979" y="329"/>
                                </a:moveTo>
                                <a:cubicBezTo>
                                  <a:pt x="4959" y="320"/>
                                  <a:pt x="4933" y="315"/>
                                  <a:pt x="4907" y="315"/>
                                </a:cubicBezTo>
                                <a:cubicBezTo>
                                  <a:pt x="4808" y="315"/>
                                  <a:pt x="4763" y="387"/>
                                  <a:pt x="4763" y="495"/>
                                </a:cubicBezTo>
                                <a:cubicBezTo>
                                  <a:pt x="4763" y="606"/>
                                  <a:pt x="4811" y="666"/>
                                  <a:pt x="4878" y="666"/>
                                </a:cubicBezTo>
                                <a:cubicBezTo>
                                  <a:pt x="4927" y="666"/>
                                  <a:pt x="4960" y="639"/>
                                  <a:pt x="4979" y="613"/>
                                </a:cubicBezTo>
                                <a:lnTo>
                                  <a:pt x="4979" y="329"/>
                                </a:lnTo>
                                <a:close/>
                                <a:moveTo>
                                  <a:pt x="5656" y="461"/>
                                </a:moveTo>
                                <a:cubicBezTo>
                                  <a:pt x="5656" y="478"/>
                                  <a:pt x="5655" y="497"/>
                                  <a:pt x="5653" y="515"/>
                                </a:cubicBezTo>
                                <a:cubicBezTo>
                                  <a:pt x="5352" y="515"/>
                                  <a:pt x="5352" y="515"/>
                                  <a:pt x="5352" y="515"/>
                                </a:cubicBezTo>
                                <a:cubicBezTo>
                                  <a:pt x="5357" y="608"/>
                                  <a:pt x="5416" y="663"/>
                                  <a:pt x="5503" y="663"/>
                                </a:cubicBezTo>
                                <a:cubicBezTo>
                                  <a:pt x="5547" y="663"/>
                                  <a:pt x="5614" y="650"/>
                                  <a:pt x="5651" y="636"/>
                                </a:cubicBezTo>
                                <a:cubicBezTo>
                                  <a:pt x="5653" y="657"/>
                                  <a:pt x="5644" y="693"/>
                                  <a:pt x="5632" y="712"/>
                                </a:cubicBezTo>
                                <a:cubicBezTo>
                                  <a:pt x="5596" y="732"/>
                                  <a:pt x="5535" y="752"/>
                                  <a:pt x="5468" y="752"/>
                                </a:cubicBezTo>
                                <a:cubicBezTo>
                                  <a:pt x="5318" y="752"/>
                                  <a:pt x="5232" y="645"/>
                                  <a:pt x="5232" y="504"/>
                                </a:cubicBezTo>
                                <a:cubicBezTo>
                                  <a:pt x="5232" y="352"/>
                                  <a:pt x="5328" y="237"/>
                                  <a:pt x="5475" y="237"/>
                                </a:cubicBezTo>
                                <a:cubicBezTo>
                                  <a:pt x="5603" y="237"/>
                                  <a:pt x="5656" y="326"/>
                                  <a:pt x="5656" y="461"/>
                                </a:cubicBezTo>
                                <a:close/>
                                <a:moveTo>
                                  <a:pt x="5458" y="307"/>
                                </a:moveTo>
                                <a:cubicBezTo>
                                  <a:pt x="5397" y="307"/>
                                  <a:pt x="5356" y="362"/>
                                  <a:pt x="5350" y="441"/>
                                </a:cubicBezTo>
                                <a:cubicBezTo>
                                  <a:pt x="5543" y="441"/>
                                  <a:pt x="5543" y="441"/>
                                  <a:pt x="5543" y="441"/>
                                </a:cubicBezTo>
                                <a:cubicBezTo>
                                  <a:pt x="5549" y="380"/>
                                  <a:pt x="5530" y="307"/>
                                  <a:pt x="5458" y="307"/>
                                </a:cubicBezTo>
                                <a:close/>
                                <a:moveTo>
                                  <a:pt x="5960" y="664"/>
                                </a:moveTo>
                                <a:cubicBezTo>
                                  <a:pt x="5912" y="664"/>
                                  <a:pt x="5896" y="641"/>
                                  <a:pt x="5896" y="581"/>
                                </a:cubicBezTo>
                                <a:cubicBezTo>
                                  <a:pt x="5896" y="331"/>
                                  <a:pt x="5896" y="331"/>
                                  <a:pt x="5896" y="331"/>
                                </a:cubicBezTo>
                                <a:cubicBezTo>
                                  <a:pt x="6042" y="331"/>
                                  <a:pt x="6042" y="331"/>
                                  <a:pt x="6042" y="331"/>
                                </a:cubicBezTo>
                                <a:cubicBezTo>
                                  <a:pt x="6045" y="309"/>
                                  <a:pt x="6041" y="269"/>
                                  <a:pt x="6038" y="254"/>
                                </a:cubicBezTo>
                                <a:cubicBezTo>
                                  <a:pt x="5896" y="254"/>
                                  <a:pt x="5896" y="254"/>
                                  <a:pt x="5896" y="254"/>
                                </a:cubicBezTo>
                                <a:cubicBezTo>
                                  <a:pt x="5896" y="109"/>
                                  <a:pt x="5896" y="109"/>
                                  <a:pt x="5896" y="109"/>
                                </a:cubicBezTo>
                                <a:cubicBezTo>
                                  <a:pt x="5867" y="109"/>
                                  <a:pt x="5823" y="118"/>
                                  <a:pt x="5803" y="129"/>
                                </a:cubicBezTo>
                                <a:cubicBezTo>
                                  <a:pt x="5786" y="240"/>
                                  <a:pt x="5786" y="240"/>
                                  <a:pt x="5786" y="240"/>
                                </a:cubicBezTo>
                                <a:cubicBezTo>
                                  <a:pt x="5768" y="244"/>
                                  <a:pt x="5745" y="252"/>
                                  <a:pt x="5729" y="260"/>
                                </a:cubicBezTo>
                                <a:cubicBezTo>
                                  <a:pt x="5721" y="277"/>
                                  <a:pt x="5714" y="313"/>
                                  <a:pt x="5714" y="331"/>
                                </a:cubicBezTo>
                                <a:cubicBezTo>
                                  <a:pt x="5786" y="331"/>
                                  <a:pt x="5786" y="331"/>
                                  <a:pt x="5786" y="331"/>
                                </a:cubicBezTo>
                                <a:cubicBezTo>
                                  <a:pt x="5781" y="422"/>
                                  <a:pt x="5779" y="536"/>
                                  <a:pt x="5779" y="598"/>
                                </a:cubicBezTo>
                                <a:cubicBezTo>
                                  <a:pt x="5779" y="708"/>
                                  <a:pt x="5822" y="752"/>
                                  <a:pt x="5908" y="752"/>
                                </a:cubicBezTo>
                                <a:cubicBezTo>
                                  <a:pt x="5947" y="752"/>
                                  <a:pt x="5999" y="742"/>
                                  <a:pt x="6038" y="723"/>
                                </a:cubicBezTo>
                                <a:cubicBezTo>
                                  <a:pt x="6048" y="706"/>
                                  <a:pt x="6054" y="684"/>
                                  <a:pt x="6054" y="666"/>
                                </a:cubicBezTo>
                                <a:cubicBezTo>
                                  <a:pt x="6054" y="664"/>
                                  <a:pt x="6054" y="656"/>
                                  <a:pt x="6053" y="651"/>
                                </a:cubicBezTo>
                                <a:cubicBezTo>
                                  <a:pt x="6024" y="658"/>
                                  <a:pt x="5987" y="664"/>
                                  <a:pt x="5960" y="664"/>
                                </a:cubicBezTo>
                                <a:close/>
                                <a:moveTo>
                                  <a:pt x="6584" y="654"/>
                                </a:moveTo>
                                <a:cubicBezTo>
                                  <a:pt x="6585" y="659"/>
                                  <a:pt x="6585" y="664"/>
                                  <a:pt x="6585" y="667"/>
                                </a:cubicBezTo>
                                <a:cubicBezTo>
                                  <a:pt x="6585" y="686"/>
                                  <a:pt x="6579" y="707"/>
                                  <a:pt x="6571" y="723"/>
                                </a:cubicBezTo>
                                <a:cubicBezTo>
                                  <a:pt x="6547" y="737"/>
                                  <a:pt x="6491" y="752"/>
                                  <a:pt x="6447" y="752"/>
                                </a:cubicBezTo>
                                <a:cubicBezTo>
                                  <a:pt x="6426" y="740"/>
                                  <a:pt x="6408" y="710"/>
                                  <a:pt x="6402" y="678"/>
                                </a:cubicBezTo>
                                <a:cubicBezTo>
                                  <a:pt x="6395" y="678"/>
                                  <a:pt x="6395" y="678"/>
                                  <a:pt x="6395" y="678"/>
                                </a:cubicBezTo>
                                <a:cubicBezTo>
                                  <a:pt x="6368" y="725"/>
                                  <a:pt x="6319" y="752"/>
                                  <a:pt x="6252" y="752"/>
                                </a:cubicBezTo>
                                <a:cubicBezTo>
                                  <a:pt x="6179" y="752"/>
                                  <a:pt x="6109" y="707"/>
                                  <a:pt x="6109" y="611"/>
                                </a:cubicBezTo>
                                <a:cubicBezTo>
                                  <a:pt x="6109" y="504"/>
                                  <a:pt x="6198" y="450"/>
                                  <a:pt x="6304" y="450"/>
                                </a:cubicBezTo>
                                <a:cubicBezTo>
                                  <a:pt x="6334" y="450"/>
                                  <a:pt x="6367" y="456"/>
                                  <a:pt x="6391" y="467"/>
                                </a:cubicBezTo>
                                <a:cubicBezTo>
                                  <a:pt x="6391" y="421"/>
                                  <a:pt x="6391" y="421"/>
                                  <a:pt x="6391" y="421"/>
                                </a:cubicBezTo>
                                <a:cubicBezTo>
                                  <a:pt x="6391" y="357"/>
                                  <a:pt x="6360" y="327"/>
                                  <a:pt x="6300" y="327"/>
                                </a:cubicBezTo>
                                <a:cubicBezTo>
                                  <a:pt x="6255" y="327"/>
                                  <a:pt x="6182" y="350"/>
                                  <a:pt x="6146" y="372"/>
                                </a:cubicBezTo>
                                <a:cubicBezTo>
                                  <a:pt x="6143" y="364"/>
                                  <a:pt x="6142" y="349"/>
                                  <a:pt x="6142" y="338"/>
                                </a:cubicBezTo>
                                <a:cubicBezTo>
                                  <a:pt x="6142" y="312"/>
                                  <a:pt x="6148" y="283"/>
                                  <a:pt x="6157" y="268"/>
                                </a:cubicBezTo>
                                <a:cubicBezTo>
                                  <a:pt x="6192" y="251"/>
                                  <a:pt x="6271" y="237"/>
                                  <a:pt x="6328" y="237"/>
                                </a:cubicBezTo>
                                <a:cubicBezTo>
                                  <a:pt x="6445" y="237"/>
                                  <a:pt x="6503" y="287"/>
                                  <a:pt x="6503" y="420"/>
                                </a:cubicBezTo>
                                <a:cubicBezTo>
                                  <a:pt x="6503" y="601"/>
                                  <a:pt x="6503" y="601"/>
                                  <a:pt x="6503" y="601"/>
                                </a:cubicBezTo>
                                <a:cubicBezTo>
                                  <a:pt x="6503" y="627"/>
                                  <a:pt x="6508" y="652"/>
                                  <a:pt x="6516" y="664"/>
                                </a:cubicBezTo>
                                <a:cubicBezTo>
                                  <a:pt x="6533" y="664"/>
                                  <a:pt x="6565" y="659"/>
                                  <a:pt x="6584" y="654"/>
                                </a:cubicBezTo>
                                <a:close/>
                                <a:moveTo>
                                  <a:pt x="6393" y="523"/>
                                </a:moveTo>
                                <a:cubicBezTo>
                                  <a:pt x="6375" y="518"/>
                                  <a:pt x="6347" y="515"/>
                                  <a:pt x="6330" y="515"/>
                                </a:cubicBezTo>
                                <a:cubicBezTo>
                                  <a:pt x="6262" y="515"/>
                                  <a:pt x="6224" y="547"/>
                                  <a:pt x="6224" y="595"/>
                                </a:cubicBezTo>
                                <a:cubicBezTo>
                                  <a:pt x="6224" y="646"/>
                                  <a:pt x="6260" y="668"/>
                                  <a:pt x="6301" y="668"/>
                                </a:cubicBezTo>
                                <a:cubicBezTo>
                                  <a:pt x="6340" y="668"/>
                                  <a:pt x="6375" y="650"/>
                                  <a:pt x="6393" y="625"/>
                                </a:cubicBezTo>
                                <a:lnTo>
                                  <a:pt x="6393" y="523"/>
                                </a:lnTo>
                                <a:close/>
                                <a:moveTo>
                                  <a:pt x="6818" y="657"/>
                                </a:moveTo>
                                <a:cubicBezTo>
                                  <a:pt x="6818" y="252"/>
                                  <a:pt x="6818" y="252"/>
                                  <a:pt x="6818" y="252"/>
                                </a:cubicBezTo>
                                <a:cubicBezTo>
                                  <a:pt x="6802" y="247"/>
                                  <a:pt x="6775" y="244"/>
                                  <a:pt x="6753" y="244"/>
                                </a:cubicBezTo>
                                <a:cubicBezTo>
                                  <a:pt x="6715" y="244"/>
                                  <a:pt x="6676" y="251"/>
                                  <a:pt x="6652" y="261"/>
                                </a:cubicBezTo>
                                <a:cubicBezTo>
                                  <a:pt x="6641" y="278"/>
                                  <a:pt x="6632" y="310"/>
                                  <a:pt x="6631" y="332"/>
                                </a:cubicBezTo>
                                <a:cubicBezTo>
                                  <a:pt x="6703" y="332"/>
                                  <a:pt x="6703" y="332"/>
                                  <a:pt x="6703" y="332"/>
                                </a:cubicBezTo>
                                <a:cubicBezTo>
                                  <a:pt x="6703" y="653"/>
                                  <a:pt x="6703" y="653"/>
                                  <a:pt x="6703" y="653"/>
                                </a:cubicBezTo>
                                <a:cubicBezTo>
                                  <a:pt x="6683" y="659"/>
                                  <a:pt x="6657" y="668"/>
                                  <a:pt x="6642" y="677"/>
                                </a:cubicBezTo>
                                <a:cubicBezTo>
                                  <a:pt x="6635" y="691"/>
                                  <a:pt x="6629" y="716"/>
                                  <a:pt x="6627" y="735"/>
                                </a:cubicBezTo>
                                <a:cubicBezTo>
                                  <a:pt x="6895" y="735"/>
                                  <a:pt x="6895" y="735"/>
                                  <a:pt x="6895" y="735"/>
                                </a:cubicBezTo>
                                <a:cubicBezTo>
                                  <a:pt x="6896" y="729"/>
                                  <a:pt x="6897" y="721"/>
                                  <a:pt x="6897" y="712"/>
                                </a:cubicBezTo>
                                <a:cubicBezTo>
                                  <a:pt x="6897" y="699"/>
                                  <a:pt x="6896" y="686"/>
                                  <a:pt x="6893" y="673"/>
                                </a:cubicBezTo>
                                <a:cubicBezTo>
                                  <a:pt x="6874" y="666"/>
                                  <a:pt x="6841" y="659"/>
                                  <a:pt x="6818" y="657"/>
                                </a:cubicBezTo>
                                <a:close/>
                                <a:moveTo>
                                  <a:pt x="6763" y="145"/>
                                </a:moveTo>
                                <a:cubicBezTo>
                                  <a:pt x="6805" y="145"/>
                                  <a:pt x="6834" y="118"/>
                                  <a:pt x="6834" y="70"/>
                                </a:cubicBezTo>
                                <a:cubicBezTo>
                                  <a:pt x="6834" y="26"/>
                                  <a:pt x="6805" y="0"/>
                                  <a:pt x="6763" y="0"/>
                                </a:cubicBezTo>
                                <a:cubicBezTo>
                                  <a:pt x="6721" y="0"/>
                                  <a:pt x="6691" y="28"/>
                                  <a:pt x="6691" y="70"/>
                                </a:cubicBezTo>
                                <a:cubicBezTo>
                                  <a:pt x="6691" y="119"/>
                                  <a:pt x="6716" y="145"/>
                                  <a:pt x="6763" y="145"/>
                                </a:cubicBezTo>
                                <a:close/>
                                <a:moveTo>
                                  <a:pt x="7133" y="657"/>
                                </a:moveTo>
                                <a:cubicBezTo>
                                  <a:pt x="7133" y="10"/>
                                  <a:pt x="7133" y="10"/>
                                  <a:pt x="7133" y="10"/>
                                </a:cubicBezTo>
                                <a:cubicBezTo>
                                  <a:pt x="7117" y="4"/>
                                  <a:pt x="7090" y="1"/>
                                  <a:pt x="7069" y="1"/>
                                </a:cubicBezTo>
                                <a:cubicBezTo>
                                  <a:pt x="7031" y="1"/>
                                  <a:pt x="6992" y="8"/>
                                  <a:pt x="6968" y="18"/>
                                </a:cubicBezTo>
                                <a:cubicBezTo>
                                  <a:pt x="6957" y="36"/>
                                  <a:pt x="6948" y="67"/>
                                  <a:pt x="6947" y="90"/>
                                </a:cubicBezTo>
                                <a:cubicBezTo>
                                  <a:pt x="7018" y="90"/>
                                  <a:pt x="7018" y="90"/>
                                  <a:pt x="7018" y="90"/>
                                </a:cubicBezTo>
                                <a:cubicBezTo>
                                  <a:pt x="7018" y="653"/>
                                  <a:pt x="7018" y="653"/>
                                  <a:pt x="7018" y="653"/>
                                </a:cubicBezTo>
                                <a:cubicBezTo>
                                  <a:pt x="6998" y="659"/>
                                  <a:pt x="6972" y="668"/>
                                  <a:pt x="6957" y="677"/>
                                </a:cubicBezTo>
                                <a:cubicBezTo>
                                  <a:pt x="6950" y="691"/>
                                  <a:pt x="6944" y="716"/>
                                  <a:pt x="6942" y="735"/>
                                </a:cubicBezTo>
                                <a:cubicBezTo>
                                  <a:pt x="7212" y="735"/>
                                  <a:pt x="7212" y="735"/>
                                  <a:pt x="7212" y="735"/>
                                </a:cubicBezTo>
                                <a:cubicBezTo>
                                  <a:pt x="7213" y="729"/>
                                  <a:pt x="7214" y="721"/>
                                  <a:pt x="7214" y="712"/>
                                </a:cubicBezTo>
                                <a:cubicBezTo>
                                  <a:pt x="7214" y="699"/>
                                  <a:pt x="7213" y="686"/>
                                  <a:pt x="7210" y="673"/>
                                </a:cubicBezTo>
                                <a:cubicBezTo>
                                  <a:pt x="7190" y="666"/>
                                  <a:pt x="7156" y="659"/>
                                  <a:pt x="7133" y="657"/>
                                </a:cubicBezTo>
                                <a:close/>
                                <a:moveTo>
                                  <a:pt x="7409" y="356"/>
                                </a:moveTo>
                                <a:cubicBezTo>
                                  <a:pt x="7409" y="323"/>
                                  <a:pt x="7434" y="304"/>
                                  <a:pt x="7478" y="304"/>
                                </a:cubicBezTo>
                                <a:cubicBezTo>
                                  <a:pt x="7497" y="304"/>
                                  <a:pt x="7517" y="309"/>
                                  <a:pt x="7530" y="315"/>
                                </a:cubicBezTo>
                                <a:cubicBezTo>
                                  <a:pt x="7530" y="367"/>
                                  <a:pt x="7530" y="367"/>
                                  <a:pt x="7530" y="367"/>
                                </a:cubicBezTo>
                                <a:cubicBezTo>
                                  <a:pt x="7551" y="378"/>
                                  <a:pt x="7587" y="386"/>
                                  <a:pt x="7619" y="386"/>
                                </a:cubicBezTo>
                                <a:cubicBezTo>
                                  <a:pt x="7625" y="363"/>
                                  <a:pt x="7630" y="329"/>
                                  <a:pt x="7630" y="300"/>
                                </a:cubicBezTo>
                                <a:cubicBezTo>
                                  <a:pt x="7630" y="289"/>
                                  <a:pt x="7629" y="275"/>
                                  <a:pt x="7628" y="267"/>
                                </a:cubicBezTo>
                                <a:cubicBezTo>
                                  <a:pt x="7579" y="246"/>
                                  <a:pt x="7524" y="237"/>
                                  <a:pt x="7474" y="237"/>
                                </a:cubicBezTo>
                                <a:cubicBezTo>
                                  <a:pt x="7363" y="237"/>
                                  <a:pt x="7293" y="293"/>
                                  <a:pt x="7293" y="374"/>
                                </a:cubicBezTo>
                                <a:cubicBezTo>
                                  <a:pt x="7293" y="560"/>
                                  <a:pt x="7530" y="513"/>
                                  <a:pt x="7530" y="619"/>
                                </a:cubicBezTo>
                                <a:cubicBezTo>
                                  <a:pt x="7530" y="658"/>
                                  <a:pt x="7502" y="680"/>
                                  <a:pt x="7458" y="680"/>
                                </a:cubicBezTo>
                                <a:cubicBezTo>
                                  <a:pt x="7432" y="680"/>
                                  <a:pt x="7403" y="673"/>
                                  <a:pt x="7382" y="660"/>
                                </a:cubicBezTo>
                                <a:cubicBezTo>
                                  <a:pt x="7382" y="598"/>
                                  <a:pt x="7382" y="598"/>
                                  <a:pt x="7382" y="598"/>
                                </a:cubicBezTo>
                                <a:cubicBezTo>
                                  <a:pt x="7354" y="589"/>
                                  <a:pt x="7321" y="586"/>
                                  <a:pt x="7290" y="586"/>
                                </a:cubicBezTo>
                                <a:cubicBezTo>
                                  <a:pt x="7284" y="604"/>
                                  <a:pt x="7280" y="635"/>
                                  <a:pt x="7280" y="663"/>
                                </a:cubicBezTo>
                                <a:cubicBezTo>
                                  <a:pt x="7280" y="681"/>
                                  <a:pt x="7282" y="701"/>
                                  <a:pt x="7285" y="714"/>
                                </a:cubicBezTo>
                                <a:cubicBezTo>
                                  <a:pt x="7332" y="740"/>
                                  <a:pt x="7389" y="752"/>
                                  <a:pt x="7451" y="752"/>
                                </a:cubicBezTo>
                                <a:cubicBezTo>
                                  <a:pt x="7552" y="752"/>
                                  <a:pt x="7643" y="711"/>
                                  <a:pt x="7643" y="599"/>
                                </a:cubicBezTo>
                                <a:cubicBezTo>
                                  <a:pt x="7643" y="420"/>
                                  <a:pt x="7409" y="462"/>
                                  <a:pt x="7409" y="356"/>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B6D0495" id="JE1911191643JU Plaatjes pagina 5." o:spid="_x0000_s1026" editas="canvas" style="position:absolute;margin-left:0;margin-top:0;width:401.4pt;height:92.4pt;z-index:-251649024;mso-position-horizontal-relative:page;mso-position-vertical-relative:page" coordsize="50971,1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">
                <v:shape id="_x0000_s1027" type="#_x0000_t75" style="position:absolute;width:50971;height:11734;visibility:visible;mso-wrap-style:square">
                  <v:fill o:detectmouseclick="t"/>
                  <v:path o:connecttype="none"/>
                </v:shape>
                <v:shape id="Freeform 13" o:spid="_x0000_s1028" style="position:absolute;left:5435;top:7239;width:24264;height:2376;visibility:visible;mso-wrap-style:square;v-text-anchor:top" coordsize="764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" path="m409,34v229,,229,,229,c638,54,633,91,627,109v-14,4,-34,6,-49,7c374,464,374,464,374,464v,187,,187,,187c405,653,444,657,471,662v5,17,6,57,4,73c150,735,150,735,150,735v2,-20,11,-54,18,-70c188,659,229,652,252,650v,-180,,-180,,-180c64,117,64,117,64,117,49,116,26,112,12,107,6,88,1,56,,34v278,,278,,278,c278,55,272,89,266,109v-19,4,-49,7,-71,8c210,133,224,154,234,175v68,135,68,135,68,135c312,330,324,365,328,390v10,,10,,10,c342,365,355,332,367,310,439,174,439,174,439,174v10,-19,25,-41,40,-58c461,115,436,111,420,107,414,87,409,54,409,34xm1123,487v,169,-94,265,-239,265c731,752,645,661,645,487,645,332,748,237,884,237v143,,239,89,239,250xm1004,487c1004,387,957,312,884,312v-78,,-121,70,-121,175c763,601,809,676,884,676v81,,120,-73,120,-189xm1675,659v-6,-23,-8,-49,-8,-72c1667,252,1667,252,1667,252v-16,-5,-42,-8,-64,-8c1565,244,1526,250,1502,261v-11,18,-20,49,-21,71c1552,332,1552,332,1552,332v,276,,276,,276c1530,635,1488,663,1447,663v-64,,-85,-42,-85,-113c1362,252,1362,252,1362,252v-16,-5,-42,-8,-64,-8c1260,244,1220,251,1196,261v-11,17,-20,49,-21,71c1250,332,1250,332,1250,332v-4,77,-5,163,-5,237c1245,725,1316,752,1397,752v84,,134,-46,156,-88c1560,664,1560,664,1560,664v3,30,12,61,24,83c1625,747,1701,739,1738,727v7,-13,12,-37,12,-53c1750,670,1750,664,1749,659r-74,xm2117,237v-67,,-117,52,-129,110c1975,347,1975,347,1975,347v,-95,,-95,,-95c1961,247,1938,244,1918,244v-34,,-69,7,-92,17c1814,279,1806,310,1806,332v71,,71,,71,c1877,653,1877,653,1877,653v-19,6,-46,15,-61,24c1809,691,1803,716,1801,735v293,,293,,293,c2097,718,2095,688,2090,674v-22,-9,-69,-17,-98,-20c1992,413,1992,413,1992,413v25,-50,68,-75,113,-75c2127,338,2157,344,2177,355v3,-10,4,-23,4,-36c2181,289,2175,260,2165,245v-12,-6,-33,-8,-48,-8xm2921,487v,169,-94,265,-239,265c2529,752,2443,661,2443,487v,-155,103,-250,239,-250c2825,237,2921,326,2921,487xm2802,487v,-100,-47,-175,-120,-175c2604,312,2561,382,2561,487v,114,46,189,121,189c2763,676,2802,603,2802,487xm3569,321v12,6,34,12,51,15c3610,357,3598,393,3591,420v-36,134,-36,134,-36,134c3547,583,3538,625,3534,654v-9,,-9,,-9,c3521,624,3516,586,3509,555,3439,244,3439,244,3439,244v-132,12,-132,12,-132,12c3235,555,3235,555,3235,555v-6,25,-15,67,-18,99c3207,654,3207,654,3207,654v-2,-30,-10,-71,-17,-98c3155,416,3155,416,3155,416v-6,-23,-19,-57,-31,-80c3143,334,3172,328,3186,323v6,-18,11,-48,11,-69c2968,254,2968,254,2968,254v1,21,5,48,11,67c2989,328,3008,336,3022,340v114,409,114,409,114,409c3266,736,3266,736,3266,736v70,-275,70,-275,70,-275c3343,434,3354,376,3357,343v9,,9,,9,c3368,376,3377,431,3384,460v69,289,69,289,69,289c3581,736,3581,736,3581,736,3700,336,3700,336,3700,336v12,-1,32,-6,43,-10c3749,308,3756,275,3756,254v-197,,-197,,-197,c3559,276,3563,303,3569,321xm4292,657v4,-77,7,-160,7,-239c4299,262,4224,237,4143,237v-89,,-140,48,-162,91c3968,328,3968,328,3968,328v,-76,,-76,,-76c3954,247,3931,244,3911,244v-35,,-70,7,-92,17c3808,278,3799,310,3798,332v72,,72,,72,c3870,653,3870,653,3870,653v-19,6,-46,15,-61,24c3802,691,3796,716,3794,735v263,,263,,263,c4060,718,4058,687,4054,673v-16,-7,-47,-13,-69,-16c3985,385,3985,385,3985,385v21,-29,65,-60,111,-60c4160,325,4182,370,4182,438v,215,,215,,215c4166,659,4143,668,4130,677v-7,14,-12,39,-14,58c4370,735,4370,735,4370,735v1,-6,2,-14,2,-23c4372,699,4371,686,4368,673v-20,-7,-52,-14,-76,-16xm5173,659v1,5,1,11,1,15c5174,690,5169,714,5162,727v-38,12,-111,20,-151,20c4999,726,4991,700,4988,672v-7,,-7,,-7,c4957,712,4915,752,4830,752v-87,,-187,-60,-187,-240c4643,346,4742,237,4885,237v36,,70,9,92,25c4977,90,4977,90,4977,90v-71,,-71,,-71,c4907,67,4916,36,4927,18,4952,8,4990,1,5028,1v21,,48,3,64,9c5092,584,5092,584,5092,584v,25,3,55,9,75l5173,659xm4979,329v-20,-9,-46,-14,-72,-14c4808,315,4763,387,4763,495v,111,48,171,115,171c4927,666,4960,639,4979,613r,-284xm5656,461v,17,-1,36,-3,54c5352,515,5352,515,5352,515v5,93,64,148,151,148c5547,663,5614,650,5651,636v2,21,-7,57,-19,76c5596,732,5535,752,5468,752v-150,,-236,-107,-236,-248c5232,352,5328,237,5475,237v128,,181,89,181,224xm5458,307v-61,,-102,55,-108,134c5543,441,5543,441,5543,441v6,-61,-13,-134,-85,-134xm5960,664v-48,,-64,-23,-64,-83c5896,331,5896,331,5896,331v146,,146,,146,c6045,309,6041,269,6038,254v-142,,-142,,-142,c5896,109,5896,109,5896,109v-29,,-73,9,-93,20c5786,240,5786,240,5786,240v-18,4,-41,12,-57,20c5721,277,5714,313,5714,331v72,,72,,72,c5781,422,5779,536,5779,598v,110,43,154,129,154c5947,752,5999,742,6038,723v10,-17,16,-39,16,-57c6054,664,6054,656,6053,651v-29,7,-66,13,-93,13xm6584,654v1,5,1,10,1,13c6585,686,6579,707,6571,723v-24,14,-80,29,-124,29c6426,740,6408,710,6402,678v-7,,-7,,-7,c6368,725,6319,752,6252,752v-73,,-143,-45,-143,-141c6109,504,6198,450,6304,450v30,,63,6,87,17c6391,421,6391,421,6391,421v,-64,-31,-94,-91,-94c6255,327,6182,350,6146,372v-3,-8,-4,-23,-4,-34c6142,312,6148,283,6157,268v35,-17,114,-31,171,-31c6445,237,6503,287,6503,420v,181,,181,,181c6503,627,6508,652,6516,664v17,,49,-5,68,-10xm6393,523v-18,-5,-46,-8,-63,-8c6262,515,6224,547,6224,595v,51,36,73,77,73c6340,668,6375,650,6393,625r,-102xm6818,657v,-405,,-405,,-405c6802,247,6775,244,6753,244v-38,,-77,7,-101,17c6641,278,6632,310,6631,332v72,,72,,72,c6703,653,6703,653,6703,653v-20,6,-46,15,-61,24c6635,691,6629,716,6627,735v268,,268,,268,c6896,729,6897,721,6897,712v,-13,-1,-26,-4,-39c6874,666,6841,659,6818,657xm6763,145v42,,71,-27,71,-75c6834,26,6805,,6763,v-42,,-72,28,-72,70c6691,119,6716,145,6763,145xm7133,657v,-647,,-647,,-647c7117,4,7090,1,7069,1v-38,,-77,7,-101,17c6957,36,6948,67,6947,90v71,,71,,71,c7018,653,7018,653,7018,653v-20,6,-46,15,-61,24c6950,691,6944,716,6942,735v270,,270,,270,c7213,729,7214,721,7214,712v,-13,-1,-26,-4,-39c7190,666,7156,659,7133,657xm7409,356v,-33,25,-52,69,-52c7497,304,7517,309,7530,315v,52,,52,,52c7551,378,7587,386,7619,386v6,-23,11,-57,11,-86c7630,289,7629,275,7628,267v-49,-21,-104,-30,-154,-30c7363,237,7293,293,7293,374v,186,237,139,237,245c7530,658,7502,680,7458,680v-26,,-55,-7,-76,-20c7382,598,7382,598,7382,598v-28,-9,-61,-12,-92,-12c7284,604,7280,635,7280,663v,18,2,38,5,51c7332,740,7389,752,7451,752v101,,192,-41,192,-153c7643,420,7409,462,7409,356xe" fillcolor="#3f5e6b" stroked="f">
                  <v:path arrowok="t" o:connecttype="custom" o:connectlocs="118733,146604;53334,210112;0,10743;95875,97947;152067,36651;204766,153871;242227,153871;529217,79621;492709,192102;379690,82465;493026,209796;555250,208216;626997,79621;595885,206320;632394,206636;687316,77410;851446,74882;851446,213587;1128595,175040;1049863,80885;1001608,131438;945734,101422;1065737,108373;1174628,106162;1362568,207584;1259709,79621;1228597,206320;1265106,207584;1311139,213903;1362568,207584;1583525,212323;1580033,82781;1616542,3160;1557810,99527;1795593,145656;1787974,224962;1732735,96999;1871785,183571;1871785,34439;1836864,104582;1921628,205688;2046710,237600;2001312,142181;1949882,106794;2068615,209796;2000359,211060;2143854,77094;2108616,213903;2164490,207584;2147029,45814;2205443,28436;2289572,232229;2374018,96051;2421638,84361;2343541,208532;2365446,237600" o:connectangles="0,0,0,0,0,0,0,0,0,0,0,0,0,0,0,0,0,0,0,0,0,0,0,0,0,0,0,0,0,0,0,0,0,0,0,0,0,0,0,0,0,0,0,0,0,0,0,0,0,0,0,0,0,0,0,0"/>
                  <o:lock v:ext="edit" verticies="t"/>
                </v:shape>
                <w10:wrap anchorx="page" anchory="page"/>
                <w10:anchorlock/>
              </v:group>
            </w:pict>
          </mc:Fallback>
        </mc:AlternateContent>
      </w:r>
      <w:r w:rsidRPr="00AE59B7">
        <w:t>The municipality will contact you regarding this nomination form. It is therefore important that you fill in as many details as possible. You are responsible for submitting the completed nomination form and the supporting documents correctly.</w:t>
      </w:r>
    </w:p>
    <w:p w14:paraId="5A04A6A8" w14:textId="77777777" w:rsidR="00D72069" w:rsidRPr="00AE59B7" w:rsidRDefault="00D72069" w:rsidP="00D72069">
      <w:pPr>
        <w:pStyle w:val="Kop1zondernummerKanselarij"/>
        <w:spacing w:after="200"/>
      </w:pPr>
      <w:r w:rsidRPr="00AE59B7">
        <w:t>Personal details</w:t>
      </w:r>
    </w:p>
    <w:tbl>
      <w:tblPr>
        <w:tblStyle w:val="TabelzonderopmaakKanselarij"/>
        <w:tblW w:w="10205" w:type="dxa"/>
        <w:tblLayout w:type="fixed"/>
        <w:tblLook w:val="04A0" w:firstRow="1" w:lastRow="0" w:firstColumn="1" w:lastColumn="0" w:noHBand="0" w:noVBand="1"/>
      </w:tblPr>
      <w:tblGrid>
        <w:gridCol w:w="10205"/>
      </w:tblGrid>
      <w:tr w:rsidR="00D72069" w:rsidRPr="00AE59B7" w14:paraId="15332860" w14:textId="77777777" w:rsidTr="009A412A">
        <w:trPr>
          <w:trHeight w:hRule="exact" w:val="312"/>
        </w:trPr>
        <w:tc>
          <w:tcPr>
            <w:tcW w:w="10205" w:type="dxa"/>
            <w:tcBorders>
              <w:bottom w:val="single" w:sz="8" w:space="0" w:color="315D6F" w:themeColor="text1"/>
            </w:tcBorders>
          </w:tcPr>
          <w:p w14:paraId="7F7A62F4" w14:textId="77777777" w:rsidR="00D72069" w:rsidRPr="00AE59B7" w:rsidRDefault="00D72069" w:rsidP="00D72069">
            <w:pPr>
              <w:pStyle w:val="BasistekstKanselarij"/>
            </w:pPr>
            <w:r w:rsidRPr="00AE59B7">
              <w:t>Given name:</w:t>
            </w:r>
          </w:p>
        </w:tc>
      </w:tr>
      <w:tr w:rsidR="00D72069" w:rsidRPr="00AE59B7" w14:paraId="39BCC1D1"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6A0968E" w14:textId="77777777" w:rsidR="00D72069" w:rsidRPr="00AE59B7" w:rsidRDefault="00D72069" w:rsidP="0037018C">
            <w:pPr>
              <w:pStyle w:val="InvulveldKanselarij"/>
            </w:pPr>
          </w:p>
        </w:tc>
      </w:tr>
    </w:tbl>
    <w:p w14:paraId="19644EE9" w14:textId="77777777" w:rsidR="00D72069" w:rsidRPr="00AE59B7" w:rsidRDefault="00BE6277" w:rsidP="00D72069">
      <w:pPr>
        <w:pStyle w:val="TussenregelKanselarij"/>
      </w:pPr>
      <w:r w:rsidRPr="00AE59B7">
        <w:t xml:space="preserve"> </w:t>
      </w:r>
    </w:p>
    <w:tbl>
      <w:tblPr>
        <w:tblStyle w:val="TabelzonderopmaakKanselarij"/>
        <w:tblW w:w="10205" w:type="dxa"/>
        <w:tblInd w:w="-10" w:type="dxa"/>
        <w:tblLayout w:type="fixed"/>
        <w:tblLook w:val="04A0" w:firstRow="1" w:lastRow="0" w:firstColumn="1" w:lastColumn="0" w:noHBand="0" w:noVBand="1"/>
      </w:tblPr>
      <w:tblGrid>
        <w:gridCol w:w="3969"/>
        <w:gridCol w:w="227"/>
        <w:gridCol w:w="6009"/>
      </w:tblGrid>
      <w:tr w:rsidR="00D72069" w:rsidRPr="00AE59B7" w14:paraId="2E7F8EF9" w14:textId="77777777" w:rsidTr="009A412A">
        <w:trPr>
          <w:trHeight w:hRule="exact" w:val="340"/>
        </w:trPr>
        <w:tc>
          <w:tcPr>
            <w:tcW w:w="3969" w:type="dxa"/>
            <w:tcBorders>
              <w:bottom w:val="single" w:sz="8" w:space="0" w:color="315D6F" w:themeColor="text1"/>
            </w:tcBorders>
          </w:tcPr>
          <w:p w14:paraId="38340E45" w14:textId="77777777" w:rsidR="00D72069" w:rsidRPr="00AE59B7" w:rsidRDefault="00D72069" w:rsidP="009A412A">
            <w:pPr>
              <w:pStyle w:val="BasistekstKanselarij"/>
            </w:pPr>
            <w:r w:rsidRPr="00AE59B7">
              <w:t>Surname prefix (</w:t>
            </w:r>
            <w:r w:rsidRPr="00AE59B7">
              <w:rPr>
                <w:i/>
                <w:iCs/>
              </w:rPr>
              <w:t>van</w:t>
            </w:r>
            <w:r w:rsidRPr="00AE59B7">
              <w:t xml:space="preserve">, </w:t>
            </w:r>
            <w:r w:rsidRPr="00AE59B7">
              <w:rPr>
                <w:i/>
                <w:iCs/>
              </w:rPr>
              <w:t>van den</w:t>
            </w:r>
            <w:r w:rsidRPr="00AE59B7">
              <w:t xml:space="preserve">, </w:t>
            </w:r>
            <w:r w:rsidRPr="00AE59B7">
              <w:rPr>
                <w:i/>
                <w:iCs/>
              </w:rPr>
              <w:t>de</w:t>
            </w:r>
            <w:r w:rsidRPr="00AE59B7">
              <w:t>, etc.)</w:t>
            </w:r>
          </w:p>
        </w:tc>
        <w:tc>
          <w:tcPr>
            <w:tcW w:w="227" w:type="dxa"/>
          </w:tcPr>
          <w:p w14:paraId="40144DCD" w14:textId="77777777" w:rsidR="00D72069" w:rsidRPr="00AE59B7" w:rsidRDefault="00D72069" w:rsidP="009A412A">
            <w:pPr>
              <w:pStyle w:val="BasistekstKanselarij"/>
              <w:jc w:val="right"/>
            </w:pPr>
          </w:p>
        </w:tc>
        <w:tc>
          <w:tcPr>
            <w:tcW w:w="6009" w:type="dxa"/>
            <w:tcBorders>
              <w:bottom w:val="single" w:sz="8" w:space="0" w:color="315D6F" w:themeColor="text1"/>
            </w:tcBorders>
          </w:tcPr>
          <w:p w14:paraId="65F9780E" w14:textId="77777777" w:rsidR="00D72069" w:rsidRPr="00AE59B7" w:rsidRDefault="00D72069" w:rsidP="009A412A">
            <w:pPr>
              <w:pStyle w:val="BasistekstKanselarij"/>
            </w:pPr>
            <w:r w:rsidRPr="00AE59B7">
              <w:t>Surname:</w:t>
            </w:r>
          </w:p>
        </w:tc>
      </w:tr>
      <w:tr w:rsidR="00D72069" w:rsidRPr="00AE59B7" w14:paraId="596A62FB" w14:textId="77777777" w:rsidTr="0037018C">
        <w:trPr>
          <w:trHeight w:hRule="exact" w:val="709"/>
        </w:trPr>
        <w:tc>
          <w:tcPr>
            <w:tcW w:w="3969"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E9CB0C9" w14:textId="77777777" w:rsidR="00D72069" w:rsidRPr="00AE59B7" w:rsidRDefault="00D72069" w:rsidP="0037018C">
            <w:pPr>
              <w:pStyle w:val="InvulveldKanselarij"/>
            </w:pPr>
          </w:p>
        </w:tc>
        <w:tc>
          <w:tcPr>
            <w:tcW w:w="227" w:type="dxa"/>
            <w:tcBorders>
              <w:left w:val="single" w:sz="8" w:space="0" w:color="315D6F" w:themeColor="text1"/>
              <w:right w:val="single" w:sz="8" w:space="0" w:color="315D6F" w:themeColor="text1"/>
            </w:tcBorders>
            <w:vAlign w:val="center"/>
          </w:tcPr>
          <w:p w14:paraId="0C36F00E" w14:textId="77777777" w:rsidR="00D72069" w:rsidRPr="00AE59B7" w:rsidRDefault="00D72069" w:rsidP="0037018C">
            <w:pPr>
              <w:pStyle w:val="InvulveldKanselarij"/>
              <w:jc w:val="right"/>
            </w:pPr>
          </w:p>
        </w:tc>
        <w:tc>
          <w:tcPr>
            <w:tcW w:w="6009"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2A40541" w14:textId="77777777" w:rsidR="00D72069" w:rsidRPr="00AE59B7" w:rsidRDefault="00D72069" w:rsidP="0037018C">
            <w:pPr>
              <w:pStyle w:val="InvulveldKanselarij"/>
            </w:pPr>
          </w:p>
        </w:tc>
      </w:tr>
    </w:tbl>
    <w:p w14:paraId="61642540" w14:textId="77777777" w:rsidR="00D72069" w:rsidRPr="00AE59B7" w:rsidRDefault="00D72069" w:rsidP="00D72069">
      <w:pPr>
        <w:pStyle w:val="Kop1zondernummerKanselarij"/>
        <w:spacing w:before="360"/>
      </w:pPr>
      <w:r w:rsidRPr="00AE59B7">
        <w:t>Address</w:t>
      </w:r>
    </w:p>
    <w:tbl>
      <w:tblPr>
        <w:tblStyle w:val="TabelzonderopmaakKanselarij"/>
        <w:tblW w:w="10206" w:type="dxa"/>
        <w:tblLayout w:type="fixed"/>
        <w:tblLook w:val="04A0" w:firstRow="1" w:lastRow="0" w:firstColumn="1" w:lastColumn="0" w:noHBand="0" w:noVBand="1"/>
      </w:tblPr>
      <w:tblGrid>
        <w:gridCol w:w="6038"/>
        <w:gridCol w:w="227"/>
        <w:gridCol w:w="3941"/>
      </w:tblGrid>
      <w:tr w:rsidR="00D72069" w:rsidRPr="00AE59B7" w14:paraId="1742C43A" w14:textId="77777777" w:rsidTr="009A412A">
        <w:trPr>
          <w:trHeight w:hRule="exact" w:val="369"/>
        </w:trPr>
        <w:tc>
          <w:tcPr>
            <w:tcW w:w="6038" w:type="dxa"/>
            <w:tcBorders>
              <w:bottom w:val="single" w:sz="8" w:space="0" w:color="315D6F" w:themeColor="text1"/>
            </w:tcBorders>
            <w:vAlign w:val="center"/>
          </w:tcPr>
          <w:p w14:paraId="59F601EF" w14:textId="77777777" w:rsidR="00D72069" w:rsidRPr="00AE59B7" w:rsidRDefault="00D72069" w:rsidP="00D72069">
            <w:pPr>
              <w:pStyle w:val="BasistekstKanselarij"/>
            </w:pPr>
            <w:r w:rsidRPr="00AE59B7">
              <w:t>Street:</w:t>
            </w:r>
          </w:p>
        </w:tc>
        <w:tc>
          <w:tcPr>
            <w:tcW w:w="227" w:type="dxa"/>
            <w:vAlign w:val="center"/>
          </w:tcPr>
          <w:p w14:paraId="4DB50710" w14:textId="77777777" w:rsidR="00D72069" w:rsidRPr="00AE59B7" w:rsidRDefault="00D72069" w:rsidP="00BE6277">
            <w:pPr>
              <w:pStyle w:val="BasistekstKanselarij"/>
              <w:jc w:val="right"/>
            </w:pPr>
          </w:p>
        </w:tc>
        <w:tc>
          <w:tcPr>
            <w:tcW w:w="3941" w:type="dxa"/>
            <w:tcBorders>
              <w:bottom w:val="single" w:sz="8" w:space="0" w:color="315D6F" w:themeColor="text1"/>
            </w:tcBorders>
            <w:vAlign w:val="center"/>
          </w:tcPr>
          <w:p w14:paraId="34DCD777" w14:textId="77777777" w:rsidR="00D72069" w:rsidRPr="00AE59B7" w:rsidRDefault="00D72069" w:rsidP="00D72069">
            <w:pPr>
              <w:pStyle w:val="BasistekstKanselarij"/>
            </w:pPr>
            <w:r w:rsidRPr="00AE59B7">
              <w:t>House number:</w:t>
            </w:r>
          </w:p>
        </w:tc>
      </w:tr>
      <w:tr w:rsidR="00D72069" w:rsidRPr="00AE59B7" w14:paraId="7369C68E" w14:textId="77777777" w:rsidTr="0037018C">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76EB04C" w14:textId="77777777" w:rsidR="00D72069" w:rsidRPr="00AE59B7" w:rsidRDefault="00D72069" w:rsidP="0037018C">
            <w:pPr>
              <w:pStyle w:val="InvulveldKanselarij"/>
            </w:pPr>
          </w:p>
        </w:tc>
        <w:tc>
          <w:tcPr>
            <w:tcW w:w="227" w:type="dxa"/>
            <w:tcBorders>
              <w:left w:val="single" w:sz="8" w:space="0" w:color="315D6F" w:themeColor="text1"/>
              <w:right w:val="single" w:sz="8" w:space="0" w:color="315D6F" w:themeColor="text1"/>
            </w:tcBorders>
            <w:vAlign w:val="center"/>
          </w:tcPr>
          <w:p w14:paraId="6C6E3B88" w14:textId="77777777" w:rsidR="00D72069" w:rsidRPr="00AE59B7" w:rsidRDefault="00D72069" w:rsidP="0037018C">
            <w:pPr>
              <w:pStyle w:val="InvulveldKanselarij"/>
              <w:jc w:val="right"/>
            </w:pPr>
          </w:p>
        </w:tc>
        <w:tc>
          <w:tcPr>
            <w:tcW w:w="3941"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BEECE36" w14:textId="77777777" w:rsidR="00D72069" w:rsidRPr="00AE59B7" w:rsidRDefault="00D72069" w:rsidP="0037018C">
            <w:pPr>
              <w:pStyle w:val="InvulveldKanselarij"/>
            </w:pPr>
          </w:p>
        </w:tc>
      </w:tr>
    </w:tbl>
    <w:p w14:paraId="3BF326BA" w14:textId="77777777" w:rsidR="00D72069" w:rsidRPr="00AE59B7" w:rsidRDefault="00BE6277" w:rsidP="00D72069">
      <w:pPr>
        <w:pStyle w:val="TussenregelKanselarij"/>
      </w:pPr>
      <w:r w:rsidRPr="00AE59B7">
        <w:t xml:space="preserve"> </w:t>
      </w:r>
    </w:p>
    <w:tbl>
      <w:tblPr>
        <w:tblStyle w:val="TabelzonderopmaakKanselarij"/>
        <w:tblW w:w="10205" w:type="dxa"/>
        <w:tblInd w:w="-10" w:type="dxa"/>
        <w:tblLayout w:type="fixed"/>
        <w:tblLook w:val="04A0" w:firstRow="1" w:lastRow="0" w:firstColumn="1" w:lastColumn="0" w:noHBand="0" w:noVBand="1"/>
      </w:tblPr>
      <w:tblGrid>
        <w:gridCol w:w="1871"/>
        <w:gridCol w:w="227"/>
        <w:gridCol w:w="8107"/>
      </w:tblGrid>
      <w:tr w:rsidR="00D72069" w:rsidRPr="00AE59B7" w14:paraId="4D1CC5AA" w14:textId="77777777" w:rsidTr="009A412A">
        <w:trPr>
          <w:trHeight w:hRule="exact" w:val="340"/>
        </w:trPr>
        <w:tc>
          <w:tcPr>
            <w:tcW w:w="1871" w:type="dxa"/>
            <w:tcBorders>
              <w:bottom w:val="single" w:sz="8" w:space="0" w:color="315D6F" w:themeColor="text1"/>
            </w:tcBorders>
          </w:tcPr>
          <w:p w14:paraId="7A219232" w14:textId="77777777" w:rsidR="00D72069" w:rsidRPr="00AE59B7" w:rsidRDefault="00D72069" w:rsidP="009A412A">
            <w:pPr>
              <w:pStyle w:val="BasistekstKanselarij"/>
            </w:pPr>
            <w:r w:rsidRPr="00AE59B7">
              <w:t>Postcode:</w:t>
            </w:r>
          </w:p>
        </w:tc>
        <w:tc>
          <w:tcPr>
            <w:tcW w:w="227" w:type="dxa"/>
          </w:tcPr>
          <w:p w14:paraId="74F28631" w14:textId="77777777" w:rsidR="00D72069" w:rsidRPr="00AE59B7" w:rsidRDefault="00D72069" w:rsidP="009A412A">
            <w:pPr>
              <w:pStyle w:val="BasistekstKanselarij"/>
              <w:jc w:val="right"/>
            </w:pPr>
          </w:p>
        </w:tc>
        <w:tc>
          <w:tcPr>
            <w:tcW w:w="8107" w:type="dxa"/>
            <w:tcBorders>
              <w:bottom w:val="single" w:sz="8" w:space="0" w:color="315D6F" w:themeColor="text1"/>
            </w:tcBorders>
          </w:tcPr>
          <w:p w14:paraId="1712F3B9" w14:textId="77777777" w:rsidR="00D72069" w:rsidRPr="00AE59B7" w:rsidRDefault="00D72069" w:rsidP="009A412A">
            <w:pPr>
              <w:pStyle w:val="BasistekstKanselarij"/>
            </w:pPr>
            <w:r w:rsidRPr="00AE59B7">
              <w:t>Town/city:</w:t>
            </w:r>
          </w:p>
        </w:tc>
      </w:tr>
      <w:tr w:rsidR="00D72069" w:rsidRPr="00AE59B7" w14:paraId="0D385222" w14:textId="77777777" w:rsidTr="0037018C">
        <w:trPr>
          <w:trHeight w:hRule="exact" w:val="709"/>
        </w:trPr>
        <w:tc>
          <w:tcPr>
            <w:tcW w:w="1871"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3D7F335" w14:textId="77777777" w:rsidR="00D72069" w:rsidRPr="00AE59B7" w:rsidRDefault="00D72069" w:rsidP="0037018C">
            <w:pPr>
              <w:pStyle w:val="InvulveldKanselarij"/>
            </w:pPr>
          </w:p>
        </w:tc>
        <w:tc>
          <w:tcPr>
            <w:tcW w:w="227" w:type="dxa"/>
            <w:tcBorders>
              <w:left w:val="single" w:sz="8" w:space="0" w:color="315D6F" w:themeColor="text1"/>
              <w:right w:val="single" w:sz="8" w:space="0" w:color="315D6F" w:themeColor="text1"/>
            </w:tcBorders>
            <w:vAlign w:val="center"/>
          </w:tcPr>
          <w:p w14:paraId="6E9A1A08" w14:textId="77777777" w:rsidR="00D72069" w:rsidRPr="00AE59B7" w:rsidRDefault="00D72069" w:rsidP="0037018C">
            <w:pPr>
              <w:pStyle w:val="InvulveldKanselarij"/>
              <w:jc w:val="right"/>
            </w:pPr>
          </w:p>
        </w:tc>
        <w:tc>
          <w:tcPr>
            <w:tcW w:w="8107"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8E5A6AF" w14:textId="77777777" w:rsidR="00D72069" w:rsidRPr="00AE59B7" w:rsidRDefault="00D72069" w:rsidP="0037018C">
            <w:pPr>
              <w:pStyle w:val="InvulveldKanselarij"/>
            </w:pPr>
          </w:p>
        </w:tc>
      </w:tr>
    </w:tbl>
    <w:p w14:paraId="44B38B90" w14:textId="77777777" w:rsidR="00D72069" w:rsidRPr="00AE59B7" w:rsidRDefault="00D72069" w:rsidP="00D72069">
      <w:pPr>
        <w:pStyle w:val="TussenregelKanselarij"/>
      </w:pPr>
    </w:p>
    <w:tbl>
      <w:tblPr>
        <w:tblStyle w:val="TabelzonderopmaakKanselarij"/>
        <w:tblW w:w="10205" w:type="dxa"/>
        <w:tblLayout w:type="fixed"/>
        <w:tblLook w:val="04A0" w:firstRow="1" w:lastRow="0" w:firstColumn="1" w:lastColumn="0" w:noHBand="0" w:noVBand="1"/>
      </w:tblPr>
      <w:tblGrid>
        <w:gridCol w:w="10205"/>
      </w:tblGrid>
      <w:tr w:rsidR="00D72069" w:rsidRPr="00AE59B7" w14:paraId="45F0094E" w14:textId="77777777" w:rsidTr="009A412A">
        <w:trPr>
          <w:trHeight w:hRule="exact" w:val="312"/>
        </w:trPr>
        <w:tc>
          <w:tcPr>
            <w:tcW w:w="10205" w:type="dxa"/>
            <w:tcBorders>
              <w:bottom w:val="single" w:sz="8" w:space="0" w:color="315D6F" w:themeColor="text1"/>
            </w:tcBorders>
          </w:tcPr>
          <w:p w14:paraId="36FDE968" w14:textId="77777777" w:rsidR="00D72069" w:rsidRPr="00AE59B7" w:rsidRDefault="00D72069" w:rsidP="009A412A">
            <w:pPr>
              <w:pStyle w:val="BasistekstKanselarij"/>
            </w:pPr>
            <w:r w:rsidRPr="00AE59B7">
              <w:t>Country:</w:t>
            </w:r>
          </w:p>
        </w:tc>
      </w:tr>
      <w:tr w:rsidR="00D72069" w:rsidRPr="00AE59B7" w14:paraId="70A6AB39"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4A1DCF7" w14:textId="77777777" w:rsidR="00D72069" w:rsidRPr="00AE59B7" w:rsidRDefault="00D72069" w:rsidP="0037018C">
            <w:pPr>
              <w:pStyle w:val="InvulveldKanselarij"/>
            </w:pPr>
          </w:p>
        </w:tc>
      </w:tr>
    </w:tbl>
    <w:p w14:paraId="45038C17" w14:textId="77777777" w:rsidR="00D72069" w:rsidRPr="00AE59B7" w:rsidRDefault="00D72069" w:rsidP="00D72069">
      <w:pPr>
        <w:pStyle w:val="Kop1zondernummerKanselarij"/>
        <w:spacing w:before="360"/>
      </w:pPr>
      <w:r w:rsidRPr="00AE59B7">
        <w:t>Contact</w:t>
      </w:r>
    </w:p>
    <w:tbl>
      <w:tblPr>
        <w:tblStyle w:val="TabelzonderopmaakKanselarij"/>
        <w:tblW w:w="8107" w:type="dxa"/>
        <w:tblLayout w:type="fixed"/>
        <w:tblLook w:val="04A0" w:firstRow="1" w:lastRow="0" w:firstColumn="1" w:lastColumn="0" w:noHBand="0" w:noVBand="1"/>
      </w:tblPr>
      <w:tblGrid>
        <w:gridCol w:w="3940"/>
        <w:gridCol w:w="227"/>
        <w:gridCol w:w="3940"/>
      </w:tblGrid>
      <w:tr w:rsidR="00D72069" w:rsidRPr="00AE59B7" w14:paraId="308C4044" w14:textId="77777777" w:rsidTr="00D72069">
        <w:trPr>
          <w:trHeight w:hRule="exact" w:val="397"/>
        </w:trPr>
        <w:tc>
          <w:tcPr>
            <w:tcW w:w="3940" w:type="dxa"/>
            <w:tcBorders>
              <w:bottom w:val="single" w:sz="8" w:space="0" w:color="315D6F" w:themeColor="text1"/>
            </w:tcBorders>
            <w:vAlign w:val="center"/>
          </w:tcPr>
          <w:p w14:paraId="342214DD" w14:textId="77777777" w:rsidR="00D72069" w:rsidRPr="00AE59B7" w:rsidRDefault="00D72069" w:rsidP="00D72069">
            <w:pPr>
              <w:pStyle w:val="BasistekstKanselarij"/>
            </w:pPr>
            <w:r w:rsidRPr="00AE59B7">
              <w:t>Telephone number (1):</w:t>
            </w:r>
          </w:p>
        </w:tc>
        <w:tc>
          <w:tcPr>
            <w:tcW w:w="227" w:type="dxa"/>
            <w:vAlign w:val="center"/>
          </w:tcPr>
          <w:p w14:paraId="1A873934" w14:textId="77777777" w:rsidR="00D72069" w:rsidRPr="00AE59B7" w:rsidRDefault="00D72069" w:rsidP="00D72069">
            <w:pPr>
              <w:pStyle w:val="BasistekstKanselarij"/>
              <w:jc w:val="right"/>
            </w:pPr>
          </w:p>
        </w:tc>
        <w:tc>
          <w:tcPr>
            <w:tcW w:w="3940" w:type="dxa"/>
            <w:tcBorders>
              <w:bottom w:val="single" w:sz="8" w:space="0" w:color="315D6F" w:themeColor="text1"/>
            </w:tcBorders>
            <w:vAlign w:val="center"/>
          </w:tcPr>
          <w:p w14:paraId="50AA4E57" w14:textId="77777777" w:rsidR="00D72069" w:rsidRPr="00AE59B7" w:rsidRDefault="00D72069" w:rsidP="00D72069">
            <w:pPr>
              <w:pStyle w:val="BasistekstKanselarij"/>
            </w:pPr>
            <w:r w:rsidRPr="00AE59B7">
              <w:t>Telephone number (2):</w:t>
            </w:r>
          </w:p>
        </w:tc>
      </w:tr>
      <w:tr w:rsidR="00D72069" w:rsidRPr="00AE59B7" w14:paraId="2058A159" w14:textId="77777777" w:rsidTr="0037018C">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F8A3052" w14:textId="77777777" w:rsidR="00D72069" w:rsidRPr="00AE59B7" w:rsidRDefault="00D72069" w:rsidP="0037018C">
            <w:pPr>
              <w:pStyle w:val="InvulveldKanselarij"/>
            </w:pPr>
          </w:p>
        </w:tc>
        <w:tc>
          <w:tcPr>
            <w:tcW w:w="227" w:type="dxa"/>
            <w:tcBorders>
              <w:left w:val="single" w:sz="8" w:space="0" w:color="315D6F" w:themeColor="text1"/>
              <w:right w:val="single" w:sz="8" w:space="0" w:color="315D6F" w:themeColor="text1"/>
            </w:tcBorders>
            <w:vAlign w:val="center"/>
          </w:tcPr>
          <w:p w14:paraId="436C756F" w14:textId="77777777" w:rsidR="00D72069" w:rsidRPr="00AE59B7" w:rsidRDefault="00D72069" w:rsidP="0037018C">
            <w:pPr>
              <w:pStyle w:val="InvulveldKanselarij"/>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2E1ED48" w14:textId="77777777" w:rsidR="00D72069" w:rsidRPr="00AE59B7" w:rsidRDefault="00D72069" w:rsidP="0037018C">
            <w:pPr>
              <w:pStyle w:val="InvulveldKanselarij"/>
            </w:pPr>
          </w:p>
        </w:tc>
      </w:tr>
    </w:tbl>
    <w:p w14:paraId="0332A409" w14:textId="77777777" w:rsidR="00D72069" w:rsidRPr="00AE59B7" w:rsidRDefault="00BE6277" w:rsidP="00D72069">
      <w:pPr>
        <w:pStyle w:val="TussenregelKanselarij"/>
      </w:pPr>
      <w:r w:rsidRPr="00AE59B7">
        <w:t xml:space="preserve"> </w:t>
      </w:r>
    </w:p>
    <w:tbl>
      <w:tblPr>
        <w:tblStyle w:val="TabelzonderopmaakKanselarij"/>
        <w:tblW w:w="10205" w:type="dxa"/>
        <w:tblLayout w:type="fixed"/>
        <w:tblLook w:val="04A0" w:firstRow="1" w:lastRow="0" w:firstColumn="1" w:lastColumn="0" w:noHBand="0" w:noVBand="1"/>
      </w:tblPr>
      <w:tblGrid>
        <w:gridCol w:w="10205"/>
      </w:tblGrid>
      <w:tr w:rsidR="00D72069" w:rsidRPr="00AE59B7" w14:paraId="44BD89C3" w14:textId="77777777" w:rsidTr="009A412A">
        <w:trPr>
          <w:trHeight w:hRule="exact" w:val="312"/>
        </w:trPr>
        <w:tc>
          <w:tcPr>
            <w:tcW w:w="10205" w:type="dxa"/>
            <w:tcBorders>
              <w:bottom w:val="single" w:sz="8" w:space="0" w:color="315D6F" w:themeColor="text1"/>
            </w:tcBorders>
          </w:tcPr>
          <w:p w14:paraId="48CB926F" w14:textId="77777777" w:rsidR="00D72069" w:rsidRPr="00AE59B7" w:rsidRDefault="00D72069" w:rsidP="009A412A">
            <w:pPr>
              <w:pStyle w:val="BasistekstKanselarij"/>
            </w:pPr>
            <w:r w:rsidRPr="00AE59B7">
              <w:t>Email address:</w:t>
            </w:r>
          </w:p>
        </w:tc>
      </w:tr>
      <w:tr w:rsidR="00D72069" w:rsidRPr="00AE59B7" w14:paraId="56AC38E6" w14:textId="77777777" w:rsidTr="0037018C">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65ADBBA" w14:textId="77777777" w:rsidR="00D72069" w:rsidRPr="00AE59B7" w:rsidRDefault="00D72069" w:rsidP="0037018C">
            <w:pPr>
              <w:pStyle w:val="InvulveldKanselarij"/>
            </w:pPr>
          </w:p>
        </w:tc>
      </w:tr>
    </w:tbl>
    <w:p w14:paraId="280FB097" w14:textId="77777777" w:rsidR="00D72069" w:rsidRPr="00AE59B7" w:rsidRDefault="00D72069" w:rsidP="00D72069">
      <w:pPr>
        <w:pStyle w:val="BasistekstKanselarij"/>
      </w:pPr>
    </w:p>
    <w:tbl>
      <w:tblPr>
        <w:tblStyle w:val="TabelzonderopmaakKanselarij"/>
        <w:tblW w:w="10205" w:type="dxa"/>
        <w:tblLayout w:type="fixed"/>
        <w:tblCellMar>
          <w:top w:w="57" w:type="dxa"/>
        </w:tblCellMar>
        <w:tblLook w:val="04A0" w:firstRow="1" w:lastRow="0" w:firstColumn="1" w:lastColumn="0" w:noHBand="0" w:noVBand="1"/>
      </w:tblPr>
      <w:tblGrid>
        <w:gridCol w:w="5159"/>
        <w:gridCol w:w="5046"/>
      </w:tblGrid>
      <w:tr w:rsidR="00D72069" w:rsidRPr="00AE59B7" w14:paraId="71AF861C" w14:textId="77777777" w:rsidTr="000416C6">
        <w:trPr>
          <w:trHeight w:hRule="exact" w:val="425"/>
        </w:trPr>
        <w:tc>
          <w:tcPr>
            <w:tcW w:w="5159" w:type="dxa"/>
          </w:tcPr>
          <w:p w14:paraId="7CF64CF2" w14:textId="77777777" w:rsidR="00D72069" w:rsidRPr="00AE59B7" w:rsidRDefault="00D72069" w:rsidP="006A0C7B">
            <w:pPr>
              <w:pStyle w:val="BasistekstKanselarij"/>
              <w:keepNext/>
            </w:pPr>
            <w:r w:rsidRPr="00AE59B7">
              <w:lastRenderedPageBreak/>
              <w:t>What is your relationship to the nominee?</w:t>
            </w:r>
          </w:p>
        </w:tc>
        <w:tc>
          <w:tcPr>
            <w:tcW w:w="5046" w:type="dxa"/>
          </w:tcPr>
          <w:p w14:paraId="0FF2D3AE" w14:textId="77777777" w:rsidR="00D72069" w:rsidRPr="00AE59B7" w:rsidRDefault="00D72069" w:rsidP="006A0C7B">
            <w:pPr>
              <w:pStyle w:val="BasistekstKanselarij"/>
              <w:keepNext/>
            </w:pPr>
          </w:p>
        </w:tc>
      </w:tr>
      <w:tr w:rsidR="00D72069" w:rsidRPr="00AE59B7" w14:paraId="2EC5040F" w14:textId="77777777" w:rsidTr="000416C6">
        <w:trPr>
          <w:trHeight w:hRule="exact" w:val="2325"/>
        </w:trPr>
        <w:tc>
          <w:tcPr>
            <w:tcW w:w="5159" w:type="dxa"/>
          </w:tcPr>
          <w:p w14:paraId="75B8E072" w14:textId="77777777" w:rsidR="00D72069" w:rsidRPr="00AE59B7" w:rsidRDefault="00000000" w:rsidP="00D72069">
            <w:pPr>
              <w:pStyle w:val="BasistekstKanselarij"/>
              <w:spacing w:line="320" w:lineRule="exact"/>
            </w:pPr>
            <w:sdt>
              <w:sdtPr>
                <w:rPr>
                  <w:rStyle w:val="KeuzevaktekenopmaakKanselarij"/>
                </w:rPr>
                <w:alias w:val="Please select"/>
                <w:tag w:val="Maak uw keuze"/>
                <w:id w:val="-47689788"/>
                <w:lock w:val="sdtLocked"/>
                <w:placeholder>
                  <w:docPart w:val="792984BFBF1C433C803397D5D44B43EC"/>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spouse/partner</w:t>
            </w:r>
          </w:p>
          <w:p w14:paraId="5087746B" w14:textId="77777777" w:rsidR="00D72069" w:rsidRPr="00AE59B7" w:rsidRDefault="00C52C36" w:rsidP="00D72069">
            <w:pPr>
              <w:pStyle w:val="TussenregelKanselarij"/>
              <w:spacing w:line="160" w:lineRule="exact"/>
            </w:pPr>
            <w:r w:rsidRPr="00AE59B7">
              <w:t xml:space="preserve"> </w:t>
            </w:r>
          </w:p>
          <w:p w14:paraId="778A0236" w14:textId="77777777" w:rsidR="00D72069" w:rsidRPr="00AE59B7" w:rsidRDefault="00000000" w:rsidP="00D72069">
            <w:pPr>
              <w:pStyle w:val="BasistekstKanselarij"/>
              <w:spacing w:line="320" w:lineRule="exact"/>
            </w:pPr>
            <w:sdt>
              <w:sdtPr>
                <w:rPr>
                  <w:rStyle w:val="KeuzevaktekenopmaakKanselarij"/>
                </w:rPr>
                <w:alias w:val="Please select"/>
                <w:tag w:val="Maak uw keuze"/>
                <w:id w:val="1935930312"/>
                <w:lock w:val="sdtLocked"/>
                <w:placeholder>
                  <w:docPart w:val="30049A14BD354F07A022DBFEDC3380ED"/>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relative</w:t>
            </w:r>
          </w:p>
          <w:p w14:paraId="0483CD8D" w14:textId="77777777" w:rsidR="00D72069" w:rsidRPr="00AE59B7" w:rsidRDefault="00C52C36" w:rsidP="00D72069">
            <w:pPr>
              <w:pStyle w:val="TussenregelKanselarij"/>
              <w:spacing w:line="160" w:lineRule="exact"/>
            </w:pPr>
            <w:r w:rsidRPr="00AE59B7">
              <w:t xml:space="preserve"> </w:t>
            </w:r>
          </w:p>
          <w:p w14:paraId="4F715E7B" w14:textId="77777777" w:rsidR="00D72069" w:rsidRPr="00AE59B7" w:rsidRDefault="00000000" w:rsidP="00D72069">
            <w:pPr>
              <w:pStyle w:val="BasistekstKanselarij"/>
              <w:spacing w:line="320" w:lineRule="exact"/>
            </w:pPr>
            <w:sdt>
              <w:sdtPr>
                <w:rPr>
                  <w:rStyle w:val="KeuzevaktekenopmaakKanselarij"/>
                </w:rPr>
                <w:alias w:val="Please select"/>
                <w:tag w:val="Maak uw keuze"/>
                <w:id w:val="-1827502520"/>
                <w:lock w:val="sdtLocked"/>
                <w:placeholder>
                  <w:docPart w:val="AD5A23B6759B4195B0F2EE0DA7A2A23B"/>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friend</w:t>
            </w:r>
          </w:p>
          <w:p w14:paraId="4B4280BB" w14:textId="77777777" w:rsidR="00D72069" w:rsidRPr="00AE59B7" w:rsidRDefault="00C52C36" w:rsidP="00D72069">
            <w:pPr>
              <w:pStyle w:val="TussenregelKanselarij"/>
              <w:spacing w:line="160" w:lineRule="exact"/>
            </w:pPr>
            <w:r w:rsidRPr="00AE59B7">
              <w:t xml:space="preserve"> </w:t>
            </w:r>
          </w:p>
          <w:p w14:paraId="51515CED" w14:textId="77777777" w:rsidR="00D72069" w:rsidRPr="00AE59B7" w:rsidRDefault="00000000" w:rsidP="00D72069">
            <w:pPr>
              <w:pStyle w:val="BasistekstKanselarij"/>
              <w:spacing w:line="320" w:lineRule="exact"/>
            </w:pPr>
            <w:sdt>
              <w:sdtPr>
                <w:rPr>
                  <w:rStyle w:val="KeuzevaktekenopmaakKanselarij"/>
                </w:rPr>
                <w:alias w:val="Please select"/>
                <w:tag w:val="Maak uw keuze"/>
                <w:id w:val="2101911117"/>
                <w:lock w:val="sdtLocked"/>
                <w:placeholder>
                  <w:docPart w:val="2DC39895E35C4C97BECB31DB13E03D71"/>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acquaintance</w:t>
            </w:r>
          </w:p>
          <w:p w14:paraId="3966C584" w14:textId="77777777" w:rsidR="00D72069" w:rsidRPr="00AE59B7" w:rsidRDefault="00C52C36" w:rsidP="00D72069">
            <w:pPr>
              <w:pStyle w:val="TussenregelKanselarij"/>
              <w:spacing w:line="160" w:lineRule="exact"/>
            </w:pPr>
            <w:r w:rsidRPr="00AE59B7">
              <w:t xml:space="preserve"> </w:t>
            </w:r>
          </w:p>
          <w:p w14:paraId="36B4357E" w14:textId="77777777" w:rsidR="00D72069" w:rsidRPr="00AE59B7" w:rsidRDefault="00000000" w:rsidP="00A96989">
            <w:pPr>
              <w:pStyle w:val="BasistekstKanselarij"/>
              <w:spacing w:line="320" w:lineRule="exact"/>
            </w:pPr>
            <w:sdt>
              <w:sdtPr>
                <w:rPr>
                  <w:rStyle w:val="KeuzevaktekenopmaakKanselarij"/>
                </w:rPr>
                <w:alias w:val="Please select"/>
                <w:tag w:val="Maak uw keuze"/>
                <w:id w:val="1608695268"/>
                <w:lock w:val="sdtLocked"/>
                <w:placeholder>
                  <w:docPart w:val="61A9601FB833461291CFBBE5B4B834AE"/>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colleague</w:t>
            </w:r>
          </w:p>
        </w:tc>
        <w:tc>
          <w:tcPr>
            <w:tcW w:w="5046" w:type="dxa"/>
            <w:tcBorders>
              <w:bottom w:val="single" w:sz="8" w:space="0" w:color="315D6F" w:themeColor="text1"/>
            </w:tcBorders>
          </w:tcPr>
          <w:p w14:paraId="3A74E2C3" w14:textId="77777777" w:rsidR="00D72069" w:rsidRPr="00AE59B7" w:rsidRDefault="00000000" w:rsidP="00D72069">
            <w:pPr>
              <w:pStyle w:val="BasistekstKanselarij"/>
              <w:spacing w:line="320" w:lineRule="exact"/>
            </w:pPr>
            <w:sdt>
              <w:sdtPr>
                <w:rPr>
                  <w:rStyle w:val="KeuzevaktekenopmaakKanselarij"/>
                </w:rPr>
                <w:alias w:val="Please select"/>
                <w:tag w:val="Maak uw keuze"/>
                <w:id w:val="1952040800"/>
                <w:lock w:val="sdtLocked"/>
                <w:placeholder>
                  <w:docPart w:val="AB8FC2BB23E64EC69A305B46A0E24CAA"/>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manager</w:t>
            </w:r>
          </w:p>
          <w:p w14:paraId="312C3153" w14:textId="77777777" w:rsidR="00D72069" w:rsidRPr="00AE59B7" w:rsidRDefault="00C52C36" w:rsidP="00D72069">
            <w:pPr>
              <w:pStyle w:val="TussenregelKanselarij"/>
              <w:spacing w:line="160" w:lineRule="exact"/>
            </w:pPr>
            <w:r w:rsidRPr="00AE59B7">
              <w:t xml:space="preserve"> </w:t>
            </w:r>
          </w:p>
          <w:p w14:paraId="076D18DE" w14:textId="77777777" w:rsidR="00D72069" w:rsidRPr="00AE59B7" w:rsidRDefault="00000000" w:rsidP="00D72069">
            <w:pPr>
              <w:pStyle w:val="BasistekstKanselarij"/>
              <w:spacing w:line="320" w:lineRule="exact"/>
            </w:pPr>
            <w:sdt>
              <w:sdtPr>
                <w:rPr>
                  <w:rStyle w:val="KeuzevaktekenopmaakKanselarij"/>
                </w:rPr>
                <w:alias w:val="Please select"/>
                <w:tag w:val="Maak uw keuze"/>
                <w:id w:val="795800151"/>
                <w:lock w:val="sdtLocked"/>
                <w:placeholder>
                  <w:docPart w:val="4F1495708283436BA6884E32BFD9418D"/>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board member</w:t>
            </w:r>
          </w:p>
          <w:p w14:paraId="7F5FBCB5" w14:textId="77777777" w:rsidR="00D72069" w:rsidRPr="00AE59B7" w:rsidRDefault="00C52C36" w:rsidP="00D72069">
            <w:pPr>
              <w:pStyle w:val="TussenregelKanselarij"/>
              <w:spacing w:line="160" w:lineRule="exact"/>
            </w:pPr>
            <w:r w:rsidRPr="00AE59B7">
              <w:t xml:space="preserve"> </w:t>
            </w:r>
          </w:p>
          <w:p w14:paraId="16D77793" w14:textId="77777777" w:rsidR="00D72069" w:rsidRPr="00AE59B7" w:rsidRDefault="00000000" w:rsidP="00D72069">
            <w:pPr>
              <w:pStyle w:val="BasistekstKanselarij"/>
              <w:spacing w:line="320" w:lineRule="exact"/>
            </w:pPr>
            <w:sdt>
              <w:sdtPr>
                <w:rPr>
                  <w:rStyle w:val="KeuzevaktekenopmaakKanselarij"/>
                </w:rPr>
                <w:alias w:val="Please select"/>
                <w:tag w:val="Maak uw keuze"/>
                <w:id w:val="1934547280"/>
                <w:lock w:val="sdtLocked"/>
                <w:placeholder>
                  <w:docPart w:val="A2D81506027041D6B805DAE6BAD08C94"/>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volunteer</w:t>
            </w:r>
          </w:p>
          <w:p w14:paraId="6312F3C7" w14:textId="77777777" w:rsidR="00D72069" w:rsidRPr="00AE59B7" w:rsidRDefault="00C52C36" w:rsidP="00D72069">
            <w:pPr>
              <w:pStyle w:val="TussenregelKanselarij"/>
              <w:spacing w:line="160" w:lineRule="exact"/>
            </w:pPr>
            <w:r w:rsidRPr="00AE59B7">
              <w:t xml:space="preserve"> </w:t>
            </w:r>
          </w:p>
          <w:p w14:paraId="691F0E07" w14:textId="77777777" w:rsidR="00D72069" w:rsidRPr="00AE59B7" w:rsidRDefault="00000000" w:rsidP="00F86ED2">
            <w:pPr>
              <w:pStyle w:val="BasistekstKanselarij"/>
              <w:keepNext/>
              <w:spacing w:line="320" w:lineRule="exact"/>
            </w:pPr>
            <w:sdt>
              <w:sdtPr>
                <w:rPr>
                  <w:rStyle w:val="KeuzevaktekenopmaakKanselarij"/>
                </w:rPr>
                <w:alias w:val="Please select"/>
                <w:tag w:val="Maak uw keuze"/>
                <w:id w:val="1923136211"/>
                <w:lock w:val="sdtLocked"/>
                <w:placeholder>
                  <w:docPart w:val="CA5D08A0E3B6421E804A97BE060BFBD0"/>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other</w:t>
            </w:r>
          </w:p>
          <w:p w14:paraId="676A2298" w14:textId="77777777" w:rsidR="00055235" w:rsidRPr="00AE59B7" w:rsidRDefault="00C52C36" w:rsidP="00F86ED2">
            <w:pPr>
              <w:pStyle w:val="BasistekstKanselarij"/>
              <w:keepNext/>
            </w:pPr>
            <w:r w:rsidRPr="00AE59B7">
              <w:t xml:space="preserve"> </w:t>
            </w:r>
          </w:p>
          <w:p w14:paraId="6DBE0B51" w14:textId="77777777" w:rsidR="00055235" w:rsidRPr="00AE59B7" w:rsidRDefault="00055235" w:rsidP="00F86ED2">
            <w:pPr>
              <w:pStyle w:val="BasistekstKanselarij"/>
              <w:keepNext/>
            </w:pPr>
            <w:r w:rsidRPr="00AE59B7">
              <w:t>Details:</w:t>
            </w:r>
          </w:p>
        </w:tc>
      </w:tr>
      <w:tr w:rsidR="00D72069" w:rsidRPr="00AE59B7" w14:paraId="066E47E9" w14:textId="77777777" w:rsidTr="000416C6">
        <w:trPr>
          <w:trHeight w:val="794"/>
        </w:trPr>
        <w:tc>
          <w:tcPr>
            <w:tcW w:w="5159" w:type="dxa"/>
            <w:tcBorders>
              <w:right w:val="single" w:sz="8" w:space="0" w:color="315D6F" w:themeColor="text1"/>
            </w:tcBorders>
          </w:tcPr>
          <w:p w14:paraId="57398100" w14:textId="77777777" w:rsidR="00D72069" w:rsidRPr="00AE59B7" w:rsidRDefault="00D72069" w:rsidP="00D72069">
            <w:pPr>
              <w:pStyle w:val="BasistekstKanselarij"/>
            </w:pPr>
          </w:p>
        </w:tc>
        <w:tc>
          <w:tcPr>
            <w:tcW w:w="5046"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5416B6C3" w14:textId="77777777" w:rsidR="00D72069" w:rsidRPr="00AE59B7" w:rsidRDefault="00D72069" w:rsidP="000416C6">
            <w:pPr>
              <w:pStyle w:val="InvulveldKanselarij"/>
            </w:pPr>
          </w:p>
        </w:tc>
      </w:tr>
    </w:tbl>
    <w:p w14:paraId="4FC96CCB" w14:textId="77777777" w:rsidR="00D72069" w:rsidRPr="00AE59B7" w:rsidRDefault="00055235" w:rsidP="00055235">
      <w:pPr>
        <w:pStyle w:val="Kop1zondernummerKanselarij"/>
        <w:spacing w:before="0" w:after="60"/>
      </w:pPr>
      <w:r w:rsidRPr="00AE59B7">
        <w:t>Grounds</w:t>
      </w:r>
    </w:p>
    <w:p w14:paraId="7D5F7598" w14:textId="77777777" w:rsidR="00055235" w:rsidRPr="00AE59B7" w:rsidRDefault="00055235" w:rsidP="00055235">
      <w:pPr>
        <w:pStyle w:val="TussenregelKanselarij"/>
      </w:pP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055235" w:rsidRPr="00AE59B7" w14:paraId="7964DB4A" w14:textId="77777777" w:rsidTr="000416C6">
        <w:trPr>
          <w:trHeight w:hRule="exact" w:val="425"/>
        </w:trPr>
        <w:tc>
          <w:tcPr>
            <w:tcW w:w="10205" w:type="dxa"/>
            <w:tcBorders>
              <w:bottom w:val="single" w:sz="8" w:space="0" w:color="315D6F" w:themeColor="text1"/>
            </w:tcBorders>
          </w:tcPr>
          <w:p w14:paraId="522F3DDB" w14:textId="77777777" w:rsidR="00055235" w:rsidRPr="00AE59B7" w:rsidRDefault="00055235" w:rsidP="00F86ED2">
            <w:pPr>
              <w:pStyle w:val="BasistekstKanselarij"/>
              <w:keepNext/>
            </w:pPr>
            <w:r w:rsidRPr="00AE59B7">
              <w:t>Please briefly state why you believe the nominee deserves a royal decoration.</w:t>
            </w:r>
          </w:p>
        </w:tc>
      </w:tr>
      <w:tr w:rsidR="00055235" w:rsidRPr="00AE59B7" w14:paraId="2E36AD0D" w14:textId="77777777" w:rsidTr="000416C6">
        <w:trPr>
          <w:trHeight w:val="1418"/>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2D3D92D4" w14:textId="77777777" w:rsidR="00055235" w:rsidRPr="00AE59B7" w:rsidRDefault="00055235" w:rsidP="000416C6">
            <w:pPr>
              <w:pStyle w:val="InvulveldKanselarij"/>
            </w:pPr>
          </w:p>
        </w:tc>
      </w:tr>
    </w:tbl>
    <w:p w14:paraId="0299A3FE" w14:textId="77777777" w:rsidR="00055235" w:rsidRPr="00AE59B7" w:rsidRDefault="00055235" w:rsidP="00055235">
      <w:pPr>
        <w:pStyle w:val="Kop1zondernummerKanselarij"/>
        <w:spacing w:before="240"/>
      </w:pPr>
      <w:r w:rsidRPr="00AE59B7">
        <w:t>Select the preferred occasion</w:t>
      </w:r>
    </w:p>
    <w:tbl>
      <w:tblPr>
        <w:tblStyle w:val="TabelzonderopmaakKanselarij"/>
        <w:tblW w:w="10205" w:type="dxa"/>
        <w:tblLayout w:type="fixed"/>
        <w:tblLook w:val="04A0" w:firstRow="1" w:lastRow="0" w:firstColumn="1" w:lastColumn="0" w:noHBand="0" w:noVBand="1"/>
      </w:tblPr>
      <w:tblGrid>
        <w:gridCol w:w="6236"/>
        <w:gridCol w:w="3969"/>
      </w:tblGrid>
      <w:tr w:rsidR="00055235" w:rsidRPr="00AE59B7" w14:paraId="5CF37A28" w14:textId="77777777" w:rsidTr="00055235">
        <w:trPr>
          <w:trHeight w:hRule="exact" w:val="510"/>
        </w:trPr>
        <w:tc>
          <w:tcPr>
            <w:tcW w:w="6236" w:type="dxa"/>
            <w:vAlign w:val="center"/>
          </w:tcPr>
          <w:p w14:paraId="5B34F9B3" w14:textId="77777777" w:rsidR="00055235" w:rsidRPr="00AE59B7" w:rsidRDefault="00871EF7" w:rsidP="00871EF7">
            <w:pPr>
              <w:pStyle w:val="BasistekstKanselarij"/>
              <w:spacing w:line="320" w:lineRule="exact"/>
            </w:pPr>
            <w:r w:rsidRPr="00AE59B7">
              <w:rPr>
                <w:rStyle w:val="PlaceholderText"/>
              </w:rPr>
              <w:fldChar w:fldCharType="begin"/>
            </w:r>
            <w:r w:rsidRPr="00AE59B7">
              <w:rPr>
                <w:rStyle w:val="PlaceholderText"/>
              </w:rPr>
              <w:instrText xml:space="preserve"> </w:instrText>
            </w:r>
            <w:r w:rsidRPr="00AE59B7">
              <w:rPr>
                <w:rStyle w:val="PlaceholderText"/>
              </w:rPr>
              <w:fldChar w:fldCharType="end"/>
            </w:r>
            <w:sdt>
              <w:sdtPr>
                <w:rPr>
                  <w:rStyle w:val="KeuzevaktekenopmaakKanselarij"/>
                </w:rPr>
                <w:alias w:val="Please select"/>
                <w:tag w:val="Maak uw keuze"/>
                <w:id w:val="1294564927"/>
                <w:lock w:val="sdtLocked"/>
                <w:placeholder>
                  <w:docPart w:val="0C09B38AD57840A88E399996E7AE248E"/>
                </w:placeholder>
                <w:dropDownList>
                  <w:listItem w:displayText="□" w:value="□"/>
                  <w:listItem w:displayText="■" w:value="■"/>
                </w:dropDownList>
              </w:sdtPr>
              <w:sdtContent>
                <w:r w:rsidRPr="00AE59B7">
                  <w:rPr>
                    <w:rStyle w:val="KeuzevaktekenopmaakKanselarij"/>
                  </w:rPr>
                  <w:t>□</w:t>
                </w:r>
              </w:sdtContent>
            </w:sdt>
            <w:r w:rsidRPr="00AE59B7">
              <w:t xml:space="preserve">     General Event (</w:t>
            </w:r>
            <w:proofErr w:type="spellStart"/>
            <w:r w:rsidRPr="00AE59B7">
              <w:rPr>
                <w:i/>
                <w:iCs/>
              </w:rPr>
              <w:t>lintjesregen</w:t>
            </w:r>
            <w:proofErr w:type="spellEnd"/>
            <w:r w:rsidRPr="00AE59B7">
              <w:t xml:space="preserve">) </w:t>
            </w:r>
          </w:p>
        </w:tc>
        <w:tc>
          <w:tcPr>
            <w:tcW w:w="3969" w:type="dxa"/>
            <w:vAlign w:val="center"/>
          </w:tcPr>
          <w:p w14:paraId="1A5C2B3D" w14:textId="77777777" w:rsidR="00055235" w:rsidRPr="00AE59B7" w:rsidRDefault="00000000" w:rsidP="00055235">
            <w:pPr>
              <w:pStyle w:val="BasistekstKanselarij"/>
              <w:spacing w:line="320" w:lineRule="exact"/>
            </w:pPr>
            <w:sdt>
              <w:sdtPr>
                <w:rPr>
                  <w:rStyle w:val="KeuzevaktekenopmaakKanselarij"/>
                </w:rPr>
                <w:alias w:val="Please select"/>
                <w:tag w:val="Maak uw keuze"/>
                <w:id w:val="-246188940"/>
                <w:lock w:val="sdtLocked"/>
                <w:placeholder>
                  <w:docPart w:val="227CB2202FC5419A991CEC916972E36B"/>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Special occasion</w:t>
            </w:r>
          </w:p>
        </w:tc>
      </w:tr>
    </w:tbl>
    <w:p w14:paraId="03A236D0" w14:textId="77777777" w:rsidR="00055235" w:rsidRPr="00AE59B7" w:rsidRDefault="00055235" w:rsidP="00055235">
      <w:pPr>
        <w:pStyle w:val="TussenregelKanselarij"/>
      </w:pPr>
    </w:p>
    <w:tbl>
      <w:tblPr>
        <w:tblStyle w:val="TabelzonderopmaakKanselarij"/>
        <w:tblW w:w="0" w:type="auto"/>
        <w:tblLayout w:type="fixed"/>
        <w:tblLook w:val="04A0" w:firstRow="1" w:lastRow="0" w:firstColumn="1" w:lastColumn="0" w:noHBand="0" w:noVBand="1"/>
      </w:tblPr>
      <w:tblGrid>
        <w:gridCol w:w="10344"/>
      </w:tblGrid>
      <w:tr w:rsidR="00055235" w:rsidRPr="00AE59B7" w14:paraId="62F99E50" w14:textId="77777777" w:rsidTr="00055235">
        <w:trPr>
          <w:trHeight w:hRule="exact" w:val="794"/>
        </w:trPr>
        <w:tc>
          <w:tcPr>
            <w:tcW w:w="10344" w:type="dxa"/>
          </w:tcPr>
          <w:p w14:paraId="011D7AB8" w14:textId="5B4B06B9" w:rsidR="00055235" w:rsidRPr="00AE59B7" w:rsidRDefault="00055235" w:rsidP="00584AB7">
            <w:pPr>
              <w:pStyle w:val="ToelichtingKanselarij"/>
            </w:pPr>
            <w:r w:rsidRPr="00AE59B7">
              <w:t xml:space="preserve">The General Event, known in Dutch as the </w:t>
            </w:r>
            <w:proofErr w:type="spellStart"/>
            <w:r w:rsidRPr="00AE59B7">
              <w:rPr>
                <w:i/>
                <w:iCs/>
              </w:rPr>
              <w:t>lintjesregen</w:t>
            </w:r>
            <w:proofErr w:type="spellEnd"/>
            <w:r w:rsidRPr="00AE59B7">
              <w:t>, is held each year at the end of April on the occasion of the King’s birthday.</w:t>
            </w:r>
            <w:r w:rsidR="00584AB7" w:rsidRPr="00AE59B7">
              <w:t xml:space="preserve"> </w:t>
            </w:r>
            <w:r w:rsidRPr="00AE59B7">
              <w:t xml:space="preserve">Contact the municipality to find out if your nominee can be included in the upcoming </w:t>
            </w:r>
            <w:proofErr w:type="spellStart"/>
            <w:r w:rsidRPr="00AE59B7">
              <w:rPr>
                <w:i/>
                <w:iCs/>
              </w:rPr>
              <w:t>lintjesregen</w:t>
            </w:r>
            <w:proofErr w:type="spellEnd"/>
            <w:r w:rsidRPr="00AE59B7">
              <w:t>.</w:t>
            </w:r>
          </w:p>
        </w:tc>
      </w:tr>
    </w:tbl>
    <w:p w14:paraId="1D3B491E" w14:textId="77777777" w:rsidR="00055235" w:rsidRPr="00AE59B7" w:rsidRDefault="00055235" w:rsidP="00055235">
      <w:pPr>
        <w:pStyle w:val="Kop1zondernummerKanselarij"/>
        <w:spacing w:before="240"/>
      </w:pPr>
      <w:r w:rsidRPr="00AE59B7">
        <w:t>Special occasion</w:t>
      </w:r>
    </w:p>
    <w:p w14:paraId="0670D1FA" w14:textId="77777777" w:rsidR="00055235" w:rsidRPr="00AE59B7" w:rsidRDefault="00055235" w:rsidP="00055235">
      <w:pPr>
        <w:pStyle w:val="TussenregelKanselarij"/>
      </w:pPr>
    </w:p>
    <w:tbl>
      <w:tblPr>
        <w:tblStyle w:val="TabelzonderopmaakKanselarij"/>
        <w:tblW w:w="10205" w:type="dxa"/>
        <w:tblLayout w:type="fixed"/>
        <w:tblLook w:val="04A0" w:firstRow="1" w:lastRow="0" w:firstColumn="1" w:lastColumn="0" w:noHBand="0" w:noVBand="1"/>
      </w:tblPr>
      <w:tblGrid>
        <w:gridCol w:w="10205"/>
      </w:tblGrid>
      <w:tr w:rsidR="00055235" w:rsidRPr="00AE59B7" w14:paraId="37FB3E6F" w14:textId="77777777" w:rsidTr="00055235">
        <w:trPr>
          <w:trHeight w:hRule="exact" w:val="283"/>
        </w:trPr>
        <w:tc>
          <w:tcPr>
            <w:tcW w:w="10205" w:type="dxa"/>
            <w:tcBorders>
              <w:bottom w:val="single" w:sz="8" w:space="0" w:color="315D6F" w:themeColor="text1"/>
            </w:tcBorders>
          </w:tcPr>
          <w:p w14:paraId="313421A3" w14:textId="77777777" w:rsidR="00055235" w:rsidRPr="00AE59B7" w:rsidRDefault="00055235" w:rsidP="00055235">
            <w:pPr>
              <w:pStyle w:val="BasistekstKanselarij"/>
            </w:pPr>
            <w:r w:rsidRPr="00AE59B7">
              <w:t>Date:</w:t>
            </w:r>
          </w:p>
        </w:tc>
      </w:tr>
      <w:tr w:rsidR="00055235" w:rsidRPr="00AE59B7" w14:paraId="092C4C12"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C970875" w14:textId="77777777" w:rsidR="00055235" w:rsidRPr="00AE59B7" w:rsidRDefault="00055235" w:rsidP="000416C6">
            <w:pPr>
              <w:pStyle w:val="InvulveldKanselarij"/>
            </w:pPr>
          </w:p>
        </w:tc>
      </w:tr>
    </w:tbl>
    <w:p w14:paraId="036F00AC" w14:textId="77777777" w:rsidR="00055235" w:rsidRPr="00AE59B7" w:rsidRDefault="00652DC2" w:rsidP="00055235">
      <w:pPr>
        <w:pStyle w:val="TussenregelKanselarij"/>
      </w:pPr>
      <w:r w:rsidRPr="00AE59B7">
        <w:t xml:space="preserve"> </w:t>
      </w:r>
    </w:p>
    <w:tbl>
      <w:tblPr>
        <w:tblStyle w:val="TabelzonderopmaakKanselarij"/>
        <w:tblW w:w="10205" w:type="dxa"/>
        <w:tblLayout w:type="fixed"/>
        <w:tblLook w:val="04A0" w:firstRow="1" w:lastRow="0" w:firstColumn="1" w:lastColumn="0" w:noHBand="0" w:noVBand="1"/>
      </w:tblPr>
      <w:tblGrid>
        <w:gridCol w:w="10205"/>
      </w:tblGrid>
      <w:tr w:rsidR="00055235" w:rsidRPr="00AE59B7" w14:paraId="5082A3FB" w14:textId="77777777" w:rsidTr="009A412A">
        <w:trPr>
          <w:trHeight w:hRule="exact" w:val="312"/>
        </w:trPr>
        <w:tc>
          <w:tcPr>
            <w:tcW w:w="10205" w:type="dxa"/>
            <w:tcBorders>
              <w:bottom w:val="single" w:sz="8" w:space="0" w:color="315D6F" w:themeColor="text1"/>
            </w:tcBorders>
          </w:tcPr>
          <w:p w14:paraId="54796774" w14:textId="77777777" w:rsidR="00055235" w:rsidRPr="00AE59B7" w:rsidRDefault="00055235" w:rsidP="00055235">
            <w:pPr>
              <w:pStyle w:val="BasistekstKanselarij"/>
            </w:pPr>
            <w:r w:rsidRPr="00AE59B7">
              <w:t>Details:</w:t>
            </w:r>
          </w:p>
        </w:tc>
      </w:tr>
      <w:tr w:rsidR="00055235" w:rsidRPr="00AE59B7" w14:paraId="42F56B52" w14:textId="77777777" w:rsidTr="000416C6">
        <w:trPr>
          <w:trHeigh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ED9C207" w14:textId="77777777" w:rsidR="00055235" w:rsidRPr="00AE59B7" w:rsidRDefault="00055235" w:rsidP="000416C6">
            <w:pPr>
              <w:pStyle w:val="InvulveldKanselarij"/>
            </w:pPr>
          </w:p>
        </w:tc>
      </w:tr>
      <w:tr w:rsidR="00055235" w:rsidRPr="00AE59B7" w14:paraId="47EBF7DB" w14:textId="77777777" w:rsidTr="00055235">
        <w:trPr>
          <w:trHeight w:hRule="exact" w:val="1077"/>
        </w:trPr>
        <w:tc>
          <w:tcPr>
            <w:tcW w:w="10205" w:type="dxa"/>
            <w:tcBorders>
              <w:top w:val="single" w:sz="8" w:space="0" w:color="315D6F" w:themeColor="text1"/>
            </w:tcBorders>
            <w:shd w:val="clear" w:color="auto" w:fill="BECCD5" w:themeFill="accent3"/>
          </w:tcPr>
          <w:p w14:paraId="5C230E64" w14:textId="58EEC38A" w:rsidR="00055235" w:rsidRPr="00AE59B7" w:rsidRDefault="00055235" w:rsidP="00055235">
            <w:pPr>
              <w:pStyle w:val="ToelichtingKanselarij"/>
            </w:pPr>
            <w:r w:rsidRPr="00AE59B7">
              <w:t>There must be a link between the nominee’s achievements and the occasion. Suitable occasions include the nominee’s anniversary or a farewell gathering in their honour at an organisation or foundation where the</w:t>
            </w:r>
            <w:r w:rsidR="00275F67" w:rsidRPr="00AE59B7">
              <w:t>y have played an active role. A </w:t>
            </w:r>
            <w:r w:rsidRPr="00AE59B7">
              <w:t>birthday or wedding anniversary is not a suitable special occasion on which to present an honour.</w:t>
            </w:r>
          </w:p>
        </w:tc>
      </w:tr>
    </w:tbl>
    <w:p w14:paraId="42906B1E" w14:textId="77777777" w:rsidR="00055235" w:rsidRPr="00AE59B7" w:rsidRDefault="00055235" w:rsidP="00055235">
      <w:pPr>
        <w:pStyle w:val="BasistekstKanselarij"/>
      </w:pPr>
      <w:r w:rsidRPr="00AE59B7">
        <w:br w:type="page"/>
      </w:r>
    </w:p>
    <w:p w14:paraId="396A4094" w14:textId="77777777" w:rsidR="0006663A" w:rsidRPr="00AE59B7" w:rsidRDefault="009F7949" w:rsidP="00055235">
      <w:pPr>
        <w:pStyle w:val="BasistekstKanselarij"/>
      </w:pPr>
      <w:r w:rsidRPr="00AE59B7">
        <w:rPr>
          <w:noProof/>
        </w:rPr>
        <w:lastRenderedPageBreak/>
        <mc:AlternateContent>
          <mc:Choice Requires="wpc">
            <w:drawing>
              <wp:anchor distT="0" distB="0" distL="114300" distR="114300" simplePos="0" relativeHeight="251663360" behindDoc="1" locked="1" layoutInCell="1" allowOverlap="1" wp14:anchorId="2BDC93BE" wp14:editId="2423643D">
                <wp:simplePos x="0" y="0"/>
                <wp:positionH relativeFrom="page">
                  <wp:posOffset>0</wp:posOffset>
                </wp:positionH>
                <wp:positionV relativeFrom="page">
                  <wp:posOffset>0</wp:posOffset>
                </wp:positionV>
                <wp:extent cx="5848350" cy="1594485"/>
                <wp:effectExtent l="0" t="0" r="0" b="0"/>
                <wp:wrapNone/>
                <wp:docPr id="27" name="JE1911211125JU Plaatjes pagina 7 (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45" name="Freeform 16"/>
                        <wps:cNvSpPr>
                          <a:spLocks noEditPoints="1"/>
                        </wps:cNvSpPr>
                        <wps:spPr bwMode="auto">
                          <a:xfrm>
                            <a:off x="543560" y="723900"/>
                            <a:ext cx="5068800" cy="619200"/>
                          </a:xfrm>
                          <a:custGeom>
                            <a:avLst/>
                            <a:gdLst>
                              <a:gd name="T0" fmla="*/ 74 w 15963"/>
                              <a:gd name="T1" fmla="*/ 116 h 1951"/>
                              <a:gd name="T2" fmla="*/ 700 w 15963"/>
                              <a:gd name="T3" fmla="*/ 483 h 1951"/>
                              <a:gd name="T4" fmla="*/ 1248 w 15963"/>
                              <a:gd name="T5" fmla="*/ 390 h 1951"/>
                              <a:gd name="T6" fmla="*/ 1241 w 15963"/>
                              <a:gd name="T7" fmla="*/ 327 h 1951"/>
                              <a:gd name="T8" fmla="*/ 2016 w 15963"/>
                              <a:gd name="T9" fmla="*/ 421 h 1951"/>
                              <a:gd name="T10" fmla="*/ 1705 w 15963"/>
                              <a:gd name="T11" fmla="*/ 889 h 1951"/>
                              <a:gd name="T12" fmla="*/ 2804 w 15963"/>
                              <a:gd name="T13" fmla="*/ 266 h 1951"/>
                              <a:gd name="T14" fmla="*/ 3383 w 15963"/>
                              <a:gd name="T15" fmla="*/ 656 h 1951"/>
                              <a:gd name="T16" fmla="*/ 2880 w 15963"/>
                              <a:gd name="T17" fmla="*/ 734 h 1951"/>
                              <a:gd name="T18" fmla="*/ 3383 w 15963"/>
                              <a:gd name="T19" fmla="*/ 656 h 1951"/>
                              <a:gd name="T20" fmla="*/ 4430 w 15963"/>
                              <a:gd name="T21" fmla="*/ 663 h 1951"/>
                              <a:gd name="T22" fmla="*/ 4429 w 15963"/>
                              <a:gd name="T23" fmla="*/ 607 h 1951"/>
                              <a:gd name="T24" fmla="*/ 4675 w 15963"/>
                              <a:gd name="T25" fmla="*/ 89 h 1951"/>
                              <a:gd name="T26" fmla="*/ 5266 w 15963"/>
                              <a:gd name="T27" fmla="*/ 89 h 1951"/>
                              <a:gd name="T28" fmla="*/ 5003 w 15963"/>
                              <a:gd name="T29" fmla="*/ 511 h 1951"/>
                              <a:gd name="T30" fmla="*/ 5836 w 15963"/>
                              <a:gd name="T31" fmla="*/ 371 h 1951"/>
                              <a:gd name="T32" fmla="*/ 5942 w 15963"/>
                              <a:gd name="T33" fmla="*/ 751 h 1951"/>
                              <a:gd name="T34" fmla="*/ 6434 w 15963"/>
                              <a:gd name="T35" fmla="*/ 243 h 1951"/>
                              <a:gd name="T36" fmla="*/ 6705 w 15963"/>
                              <a:gd name="T37" fmla="*/ 652 h 1951"/>
                              <a:gd name="T38" fmla="*/ 7339 w 15963"/>
                              <a:gd name="T39" fmla="*/ 9 h 1951"/>
                              <a:gd name="T40" fmla="*/ 7542 w 15963"/>
                              <a:gd name="T41" fmla="*/ 437 h 1951"/>
                              <a:gd name="T42" fmla="*/ 8149 w 15963"/>
                              <a:gd name="T43" fmla="*/ 486 h 1951"/>
                              <a:gd name="T44" fmla="*/ 8344 w 15963"/>
                              <a:gd name="T45" fmla="*/ 331 h 1951"/>
                              <a:gd name="T46" fmla="*/ 8662 w 15963"/>
                              <a:gd name="T47" fmla="*/ 734 h 1951"/>
                              <a:gd name="T48" fmla="*/ 9216 w 15963"/>
                              <a:gd name="T49" fmla="*/ 675 h 1951"/>
                              <a:gd name="T50" fmla="*/ 9630 w 15963"/>
                              <a:gd name="T51" fmla="*/ 243 h 1951"/>
                              <a:gd name="T52" fmla="*/ 10449 w 15963"/>
                              <a:gd name="T53" fmla="*/ 236 h 1951"/>
                              <a:gd name="T54" fmla="*/ 10324 w 15963"/>
                              <a:gd name="T55" fmla="*/ 653 h 1951"/>
                              <a:gd name="T56" fmla="*/ 10863 w 15963"/>
                              <a:gd name="T57" fmla="*/ 0 h 1951"/>
                              <a:gd name="T58" fmla="*/ 11768 w 15963"/>
                              <a:gd name="T59" fmla="*/ 460 h 1951"/>
                              <a:gd name="T60" fmla="*/ 11570 w 15963"/>
                              <a:gd name="T61" fmla="*/ 306 h 1951"/>
                              <a:gd name="T62" fmla="*/ 12098 w 15963"/>
                              <a:gd name="T63" fmla="*/ 371 h 1951"/>
                              <a:gd name="T64" fmla="*/ 12345 w 15963"/>
                              <a:gd name="T65" fmla="*/ 522 h 1951"/>
                              <a:gd name="T66" fmla="*/ 12776 w 15963"/>
                              <a:gd name="T67" fmla="*/ 555 h 1951"/>
                              <a:gd name="T68" fmla="*/ 12970 w 15963"/>
                              <a:gd name="T69" fmla="*/ 459 h 1951"/>
                              <a:gd name="T70" fmla="*/ 13671 w 15963"/>
                              <a:gd name="T71" fmla="*/ 677 h 1951"/>
                              <a:gd name="T72" fmla="*/ 13792 w 15963"/>
                              <a:gd name="T73" fmla="*/ 663 h 1951"/>
                              <a:gd name="T74" fmla="*/ 13928 w 15963"/>
                              <a:gd name="T75" fmla="*/ 260 h 1951"/>
                              <a:gd name="T76" fmla="*/ 14267 w 15963"/>
                              <a:gd name="T77" fmla="*/ 244 h 1951"/>
                              <a:gd name="T78" fmla="*/ 14596 w 15963"/>
                              <a:gd name="T79" fmla="*/ 89 h 1951"/>
                              <a:gd name="T80" fmla="*/ 15346 w 15963"/>
                              <a:gd name="T81" fmla="*/ 460 h 1951"/>
                              <a:gd name="T82" fmla="*/ 15148 w 15963"/>
                              <a:gd name="T83" fmla="*/ 306 h 1951"/>
                              <a:gd name="T84" fmla="*/ 15817 w 15963"/>
                              <a:gd name="T85" fmla="*/ 0 h 1951"/>
                              <a:gd name="T86" fmla="*/ 182 w 15963"/>
                              <a:gd name="T87" fmla="*/ 1780 h 1951"/>
                              <a:gd name="T88" fmla="*/ 324 w 15963"/>
                              <a:gd name="T89" fmla="*/ 1922 h 1951"/>
                              <a:gd name="T90" fmla="*/ 759 w 15963"/>
                              <a:gd name="T91" fmla="*/ 1686 h 1951"/>
                              <a:gd name="T92" fmla="*/ 1209 w 15963"/>
                              <a:gd name="T93" fmla="*/ 1797 h 1951"/>
                              <a:gd name="T94" fmla="*/ 1653 w 15963"/>
                              <a:gd name="T95" fmla="*/ 1200 h 1951"/>
                              <a:gd name="T96" fmla="*/ 1920 w 15963"/>
                              <a:gd name="T97" fmla="*/ 1852 h 1951"/>
                              <a:gd name="T98" fmla="*/ 2404 w 15963"/>
                              <a:gd name="T99" fmla="*/ 1951 h 1951"/>
                              <a:gd name="T100" fmla="*/ 3054 w 15963"/>
                              <a:gd name="T101" fmla="*/ 1451 h 1951"/>
                              <a:gd name="T102" fmla="*/ 3268 w 15963"/>
                              <a:gd name="T103" fmla="*/ 1637 h 1951"/>
                              <a:gd name="T104" fmla="*/ 3876 w 15963"/>
                              <a:gd name="T105" fmla="*/ 1686 h 1951"/>
                              <a:gd name="T106" fmla="*/ 4241 w 15963"/>
                              <a:gd name="T107" fmla="*/ 1451 h 1951"/>
                              <a:gd name="T108" fmla="*/ 4449 w 15963"/>
                              <a:gd name="T109" fmla="*/ 1637 h 1951"/>
                              <a:gd name="T110" fmla="*/ 4940 w 15963"/>
                              <a:gd name="T111" fmla="*/ 1934 h 1951"/>
                              <a:gd name="T112" fmla="*/ 4995 w 15963"/>
                              <a:gd name="T113" fmla="*/ 1531 h 1951"/>
                              <a:gd name="T114" fmla="*/ 5488 w 15963"/>
                              <a:gd name="T115" fmla="*/ 1527 h 1951"/>
                              <a:gd name="T116" fmla="*/ 5616 w 15963"/>
                              <a:gd name="T117" fmla="*/ 1524 h 1951"/>
                              <a:gd name="T118" fmla="*/ 6370 w 15963"/>
                              <a:gd name="T119" fmla="*/ 1835 h 1951"/>
                              <a:gd name="T120" fmla="*/ 6732 w 15963"/>
                              <a:gd name="T121" fmla="*/ 1862 h 1951"/>
                              <a:gd name="T122" fmla="*/ 6986 w 15963"/>
                              <a:gd name="T123" fmla="*/ 1426 h 1951"/>
                              <a:gd name="T124" fmla="*/ 7164 w 15963"/>
                              <a:gd name="T125" fmla="*/ 1950 h 1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963" h="1951">
                                <a:moveTo>
                                  <a:pt x="789" y="33"/>
                                </a:moveTo>
                                <a:cubicBezTo>
                                  <a:pt x="1019" y="33"/>
                                  <a:pt x="1019" y="33"/>
                                  <a:pt x="1019" y="33"/>
                                </a:cubicBezTo>
                                <a:cubicBezTo>
                                  <a:pt x="1019" y="53"/>
                                  <a:pt x="1013" y="91"/>
                                  <a:pt x="1007" y="109"/>
                                </a:cubicBezTo>
                                <a:cubicBezTo>
                                  <a:pt x="993" y="112"/>
                                  <a:pt x="972" y="115"/>
                                  <a:pt x="955" y="116"/>
                                </a:cubicBezTo>
                                <a:cubicBezTo>
                                  <a:pt x="764" y="747"/>
                                  <a:pt x="764" y="747"/>
                                  <a:pt x="764" y="747"/>
                                </a:cubicBezTo>
                                <a:cubicBezTo>
                                  <a:pt x="653" y="747"/>
                                  <a:pt x="653" y="747"/>
                                  <a:pt x="653" y="747"/>
                                </a:cubicBezTo>
                                <a:cubicBezTo>
                                  <a:pt x="546" y="294"/>
                                  <a:pt x="546" y="294"/>
                                  <a:pt x="546" y="294"/>
                                </a:cubicBezTo>
                                <a:cubicBezTo>
                                  <a:pt x="536" y="251"/>
                                  <a:pt x="525" y="180"/>
                                  <a:pt x="522" y="131"/>
                                </a:cubicBezTo>
                                <a:cubicBezTo>
                                  <a:pt x="513" y="131"/>
                                  <a:pt x="513" y="131"/>
                                  <a:pt x="513" y="131"/>
                                </a:cubicBezTo>
                                <a:cubicBezTo>
                                  <a:pt x="509" y="179"/>
                                  <a:pt x="498" y="253"/>
                                  <a:pt x="487" y="297"/>
                                </a:cubicBezTo>
                                <a:cubicBezTo>
                                  <a:pt x="373" y="747"/>
                                  <a:pt x="373" y="747"/>
                                  <a:pt x="373" y="747"/>
                                </a:cubicBezTo>
                                <a:cubicBezTo>
                                  <a:pt x="250" y="747"/>
                                  <a:pt x="250" y="747"/>
                                  <a:pt x="250" y="747"/>
                                </a:cubicBezTo>
                                <a:cubicBezTo>
                                  <a:pt x="74" y="116"/>
                                  <a:pt x="74" y="116"/>
                                  <a:pt x="74" y="116"/>
                                </a:cubicBezTo>
                                <a:cubicBezTo>
                                  <a:pt x="58" y="114"/>
                                  <a:pt x="35" y="110"/>
                                  <a:pt x="22" y="106"/>
                                </a:cubicBezTo>
                                <a:cubicBezTo>
                                  <a:pt x="15" y="86"/>
                                  <a:pt x="10" y="55"/>
                                  <a:pt x="8" y="33"/>
                                </a:cubicBezTo>
                                <a:cubicBezTo>
                                  <a:pt x="282" y="33"/>
                                  <a:pt x="282" y="33"/>
                                  <a:pt x="282" y="33"/>
                                </a:cubicBezTo>
                                <a:cubicBezTo>
                                  <a:pt x="282" y="53"/>
                                  <a:pt x="275" y="89"/>
                                  <a:pt x="267" y="109"/>
                                </a:cubicBezTo>
                                <a:cubicBezTo>
                                  <a:pt x="249" y="112"/>
                                  <a:pt x="212" y="115"/>
                                  <a:pt x="190" y="116"/>
                                </a:cubicBezTo>
                                <a:cubicBezTo>
                                  <a:pt x="205" y="146"/>
                                  <a:pt x="223" y="195"/>
                                  <a:pt x="233" y="236"/>
                                </a:cubicBezTo>
                                <a:cubicBezTo>
                                  <a:pt x="294" y="482"/>
                                  <a:pt x="294" y="482"/>
                                  <a:pt x="294" y="482"/>
                                </a:cubicBezTo>
                                <a:cubicBezTo>
                                  <a:pt x="304" y="522"/>
                                  <a:pt x="317" y="591"/>
                                  <a:pt x="320" y="637"/>
                                </a:cubicBezTo>
                                <a:cubicBezTo>
                                  <a:pt x="329" y="637"/>
                                  <a:pt x="329" y="637"/>
                                  <a:pt x="329" y="637"/>
                                </a:cubicBezTo>
                                <a:cubicBezTo>
                                  <a:pt x="333" y="592"/>
                                  <a:pt x="344" y="524"/>
                                  <a:pt x="355" y="481"/>
                                </a:cubicBezTo>
                                <a:cubicBezTo>
                                  <a:pt x="469" y="24"/>
                                  <a:pt x="469" y="24"/>
                                  <a:pt x="469" y="24"/>
                                </a:cubicBezTo>
                                <a:cubicBezTo>
                                  <a:pt x="591" y="24"/>
                                  <a:pt x="591" y="24"/>
                                  <a:pt x="591" y="24"/>
                                </a:cubicBezTo>
                                <a:cubicBezTo>
                                  <a:pt x="700" y="483"/>
                                  <a:pt x="700" y="483"/>
                                  <a:pt x="700" y="483"/>
                                </a:cubicBezTo>
                                <a:cubicBezTo>
                                  <a:pt x="710" y="527"/>
                                  <a:pt x="718" y="585"/>
                                  <a:pt x="722" y="633"/>
                                </a:cubicBezTo>
                                <a:cubicBezTo>
                                  <a:pt x="731" y="633"/>
                                  <a:pt x="731" y="633"/>
                                  <a:pt x="731" y="633"/>
                                </a:cubicBezTo>
                                <a:cubicBezTo>
                                  <a:pt x="734" y="588"/>
                                  <a:pt x="746" y="525"/>
                                  <a:pt x="758" y="481"/>
                                </a:cubicBezTo>
                                <a:cubicBezTo>
                                  <a:pt x="823" y="236"/>
                                  <a:pt x="823" y="236"/>
                                  <a:pt x="823" y="236"/>
                                </a:cubicBezTo>
                                <a:cubicBezTo>
                                  <a:pt x="834" y="196"/>
                                  <a:pt x="851" y="147"/>
                                  <a:pt x="867" y="115"/>
                                </a:cubicBezTo>
                                <a:cubicBezTo>
                                  <a:pt x="846" y="114"/>
                                  <a:pt x="818" y="111"/>
                                  <a:pt x="799" y="106"/>
                                </a:cubicBezTo>
                                <a:cubicBezTo>
                                  <a:pt x="794" y="89"/>
                                  <a:pt x="789" y="52"/>
                                  <a:pt x="789" y="33"/>
                                </a:cubicBezTo>
                                <a:close/>
                                <a:moveTo>
                                  <a:pt x="1072" y="676"/>
                                </a:moveTo>
                                <a:cubicBezTo>
                                  <a:pt x="1065" y="690"/>
                                  <a:pt x="1059" y="715"/>
                                  <a:pt x="1057" y="734"/>
                                </a:cubicBezTo>
                                <a:cubicBezTo>
                                  <a:pt x="1320" y="734"/>
                                  <a:pt x="1320" y="734"/>
                                  <a:pt x="1320" y="734"/>
                                </a:cubicBezTo>
                                <a:cubicBezTo>
                                  <a:pt x="1323" y="717"/>
                                  <a:pt x="1321" y="686"/>
                                  <a:pt x="1317" y="672"/>
                                </a:cubicBezTo>
                                <a:cubicBezTo>
                                  <a:pt x="1301" y="665"/>
                                  <a:pt x="1270" y="659"/>
                                  <a:pt x="1248" y="656"/>
                                </a:cubicBezTo>
                                <a:cubicBezTo>
                                  <a:pt x="1248" y="390"/>
                                  <a:pt x="1248" y="390"/>
                                  <a:pt x="1248" y="390"/>
                                </a:cubicBezTo>
                                <a:cubicBezTo>
                                  <a:pt x="1269" y="358"/>
                                  <a:pt x="1313" y="324"/>
                                  <a:pt x="1364" y="324"/>
                                </a:cubicBezTo>
                                <a:cubicBezTo>
                                  <a:pt x="1428" y="324"/>
                                  <a:pt x="1451" y="369"/>
                                  <a:pt x="1451" y="437"/>
                                </a:cubicBezTo>
                                <a:cubicBezTo>
                                  <a:pt x="1451" y="652"/>
                                  <a:pt x="1451" y="652"/>
                                  <a:pt x="1451" y="652"/>
                                </a:cubicBezTo>
                                <a:cubicBezTo>
                                  <a:pt x="1435" y="658"/>
                                  <a:pt x="1411" y="667"/>
                                  <a:pt x="1398" y="676"/>
                                </a:cubicBezTo>
                                <a:cubicBezTo>
                                  <a:pt x="1392" y="690"/>
                                  <a:pt x="1387" y="715"/>
                                  <a:pt x="1385" y="734"/>
                                </a:cubicBezTo>
                                <a:cubicBezTo>
                                  <a:pt x="1638" y="734"/>
                                  <a:pt x="1638" y="734"/>
                                  <a:pt x="1638" y="734"/>
                                </a:cubicBezTo>
                                <a:cubicBezTo>
                                  <a:pt x="1639" y="728"/>
                                  <a:pt x="1640" y="720"/>
                                  <a:pt x="1640" y="711"/>
                                </a:cubicBezTo>
                                <a:cubicBezTo>
                                  <a:pt x="1640" y="698"/>
                                  <a:pt x="1639" y="685"/>
                                  <a:pt x="1636" y="672"/>
                                </a:cubicBezTo>
                                <a:cubicBezTo>
                                  <a:pt x="1616" y="665"/>
                                  <a:pt x="1584" y="658"/>
                                  <a:pt x="1560" y="656"/>
                                </a:cubicBezTo>
                                <a:cubicBezTo>
                                  <a:pt x="1565" y="580"/>
                                  <a:pt x="1567" y="496"/>
                                  <a:pt x="1567" y="417"/>
                                </a:cubicBezTo>
                                <a:cubicBezTo>
                                  <a:pt x="1567" y="261"/>
                                  <a:pt x="1492" y="236"/>
                                  <a:pt x="1410" y="236"/>
                                </a:cubicBezTo>
                                <a:cubicBezTo>
                                  <a:pt x="1324" y="236"/>
                                  <a:pt x="1273" y="278"/>
                                  <a:pt x="1253" y="327"/>
                                </a:cubicBezTo>
                                <a:cubicBezTo>
                                  <a:pt x="1241" y="327"/>
                                  <a:pt x="1241" y="327"/>
                                  <a:pt x="1241" y="327"/>
                                </a:cubicBezTo>
                                <a:cubicBezTo>
                                  <a:pt x="1245" y="280"/>
                                  <a:pt x="1248" y="226"/>
                                  <a:pt x="1248" y="182"/>
                                </a:cubicBezTo>
                                <a:cubicBezTo>
                                  <a:pt x="1248" y="9"/>
                                  <a:pt x="1248" y="9"/>
                                  <a:pt x="1248" y="9"/>
                                </a:cubicBezTo>
                                <a:cubicBezTo>
                                  <a:pt x="1232" y="3"/>
                                  <a:pt x="1205" y="0"/>
                                  <a:pt x="1184" y="0"/>
                                </a:cubicBezTo>
                                <a:cubicBezTo>
                                  <a:pt x="1147" y="0"/>
                                  <a:pt x="1108" y="7"/>
                                  <a:pt x="1083" y="17"/>
                                </a:cubicBezTo>
                                <a:cubicBezTo>
                                  <a:pt x="1072" y="35"/>
                                  <a:pt x="1063" y="66"/>
                                  <a:pt x="1062" y="89"/>
                                </a:cubicBezTo>
                                <a:cubicBezTo>
                                  <a:pt x="1133" y="89"/>
                                  <a:pt x="1133" y="89"/>
                                  <a:pt x="1133" y="89"/>
                                </a:cubicBezTo>
                                <a:cubicBezTo>
                                  <a:pt x="1133" y="652"/>
                                  <a:pt x="1133" y="652"/>
                                  <a:pt x="1133" y="652"/>
                                </a:cubicBezTo>
                                <a:cubicBezTo>
                                  <a:pt x="1114" y="658"/>
                                  <a:pt x="1087" y="667"/>
                                  <a:pt x="1072" y="676"/>
                                </a:cubicBezTo>
                                <a:close/>
                                <a:moveTo>
                                  <a:pt x="2190" y="253"/>
                                </a:moveTo>
                                <a:cubicBezTo>
                                  <a:pt x="1988" y="253"/>
                                  <a:pt x="1988" y="253"/>
                                  <a:pt x="1988" y="253"/>
                                </a:cubicBezTo>
                                <a:cubicBezTo>
                                  <a:pt x="1988" y="275"/>
                                  <a:pt x="1991" y="301"/>
                                  <a:pt x="1997" y="320"/>
                                </a:cubicBezTo>
                                <a:cubicBezTo>
                                  <a:pt x="2010" y="326"/>
                                  <a:pt x="2033" y="332"/>
                                  <a:pt x="2049" y="335"/>
                                </a:cubicBezTo>
                                <a:cubicBezTo>
                                  <a:pt x="2037" y="358"/>
                                  <a:pt x="2024" y="394"/>
                                  <a:pt x="2016" y="421"/>
                                </a:cubicBezTo>
                                <a:cubicBezTo>
                                  <a:pt x="1975" y="557"/>
                                  <a:pt x="1975" y="557"/>
                                  <a:pt x="1975" y="557"/>
                                </a:cubicBezTo>
                                <a:cubicBezTo>
                                  <a:pt x="1967" y="583"/>
                                  <a:pt x="1956" y="627"/>
                                  <a:pt x="1951" y="653"/>
                                </a:cubicBezTo>
                                <a:cubicBezTo>
                                  <a:pt x="1942" y="653"/>
                                  <a:pt x="1942" y="653"/>
                                  <a:pt x="1942" y="653"/>
                                </a:cubicBezTo>
                                <a:cubicBezTo>
                                  <a:pt x="1938" y="627"/>
                                  <a:pt x="1927" y="580"/>
                                  <a:pt x="1919" y="558"/>
                                </a:cubicBezTo>
                                <a:cubicBezTo>
                                  <a:pt x="1866" y="413"/>
                                  <a:pt x="1866" y="413"/>
                                  <a:pt x="1866" y="413"/>
                                </a:cubicBezTo>
                                <a:cubicBezTo>
                                  <a:pt x="1857" y="388"/>
                                  <a:pt x="1842" y="357"/>
                                  <a:pt x="1828" y="336"/>
                                </a:cubicBezTo>
                                <a:cubicBezTo>
                                  <a:pt x="1848" y="334"/>
                                  <a:pt x="1878" y="328"/>
                                  <a:pt x="1893" y="322"/>
                                </a:cubicBezTo>
                                <a:cubicBezTo>
                                  <a:pt x="1900" y="304"/>
                                  <a:pt x="1905" y="275"/>
                                  <a:pt x="1905" y="253"/>
                                </a:cubicBezTo>
                                <a:cubicBezTo>
                                  <a:pt x="1661" y="253"/>
                                  <a:pt x="1661" y="253"/>
                                  <a:pt x="1661" y="253"/>
                                </a:cubicBezTo>
                                <a:cubicBezTo>
                                  <a:pt x="1662" y="274"/>
                                  <a:pt x="1666" y="302"/>
                                  <a:pt x="1672" y="320"/>
                                </a:cubicBezTo>
                                <a:cubicBezTo>
                                  <a:pt x="1684" y="327"/>
                                  <a:pt x="1703" y="335"/>
                                  <a:pt x="1719" y="339"/>
                                </a:cubicBezTo>
                                <a:cubicBezTo>
                                  <a:pt x="1885" y="752"/>
                                  <a:pt x="1885" y="752"/>
                                  <a:pt x="1885" y="752"/>
                                </a:cubicBezTo>
                                <a:cubicBezTo>
                                  <a:pt x="1854" y="813"/>
                                  <a:pt x="1788" y="866"/>
                                  <a:pt x="1705" y="889"/>
                                </a:cubicBezTo>
                                <a:cubicBezTo>
                                  <a:pt x="1708" y="920"/>
                                  <a:pt x="1731" y="960"/>
                                  <a:pt x="1750" y="978"/>
                                </a:cubicBezTo>
                                <a:cubicBezTo>
                                  <a:pt x="1839" y="949"/>
                                  <a:pt x="1914" y="876"/>
                                  <a:pt x="1960" y="785"/>
                                </a:cubicBezTo>
                                <a:cubicBezTo>
                                  <a:pt x="1999" y="710"/>
                                  <a:pt x="2047" y="578"/>
                                  <a:pt x="2076" y="496"/>
                                </a:cubicBezTo>
                                <a:cubicBezTo>
                                  <a:pt x="2133" y="335"/>
                                  <a:pt x="2133" y="335"/>
                                  <a:pt x="2133" y="335"/>
                                </a:cubicBezTo>
                                <a:cubicBezTo>
                                  <a:pt x="2145" y="334"/>
                                  <a:pt x="2166" y="330"/>
                                  <a:pt x="2177" y="326"/>
                                </a:cubicBezTo>
                                <a:cubicBezTo>
                                  <a:pt x="2183" y="309"/>
                                  <a:pt x="2190" y="274"/>
                                  <a:pt x="2190" y="253"/>
                                </a:cubicBezTo>
                                <a:close/>
                                <a:moveTo>
                                  <a:pt x="2585" y="355"/>
                                </a:moveTo>
                                <a:cubicBezTo>
                                  <a:pt x="2585" y="322"/>
                                  <a:pt x="2610" y="303"/>
                                  <a:pt x="2654" y="303"/>
                                </a:cubicBezTo>
                                <a:cubicBezTo>
                                  <a:pt x="2673" y="303"/>
                                  <a:pt x="2693" y="308"/>
                                  <a:pt x="2706" y="314"/>
                                </a:cubicBezTo>
                                <a:cubicBezTo>
                                  <a:pt x="2706" y="366"/>
                                  <a:pt x="2706" y="366"/>
                                  <a:pt x="2706" y="366"/>
                                </a:cubicBezTo>
                                <a:cubicBezTo>
                                  <a:pt x="2727" y="377"/>
                                  <a:pt x="2763" y="385"/>
                                  <a:pt x="2795" y="385"/>
                                </a:cubicBezTo>
                                <a:cubicBezTo>
                                  <a:pt x="2801" y="362"/>
                                  <a:pt x="2806" y="328"/>
                                  <a:pt x="2806" y="299"/>
                                </a:cubicBezTo>
                                <a:cubicBezTo>
                                  <a:pt x="2806" y="288"/>
                                  <a:pt x="2805" y="274"/>
                                  <a:pt x="2804" y="266"/>
                                </a:cubicBezTo>
                                <a:cubicBezTo>
                                  <a:pt x="2755" y="245"/>
                                  <a:pt x="2700" y="236"/>
                                  <a:pt x="2650" y="236"/>
                                </a:cubicBezTo>
                                <a:cubicBezTo>
                                  <a:pt x="2539" y="236"/>
                                  <a:pt x="2469" y="292"/>
                                  <a:pt x="2469" y="373"/>
                                </a:cubicBezTo>
                                <a:cubicBezTo>
                                  <a:pt x="2469" y="559"/>
                                  <a:pt x="2706" y="512"/>
                                  <a:pt x="2706" y="618"/>
                                </a:cubicBezTo>
                                <a:cubicBezTo>
                                  <a:pt x="2706" y="657"/>
                                  <a:pt x="2678" y="679"/>
                                  <a:pt x="2634" y="679"/>
                                </a:cubicBezTo>
                                <a:cubicBezTo>
                                  <a:pt x="2608" y="679"/>
                                  <a:pt x="2579" y="672"/>
                                  <a:pt x="2558" y="659"/>
                                </a:cubicBezTo>
                                <a:cubicBezTo>
                                  <a:pt x="2558" y="597"/>
                                  <a:pt x="2558" y="597"/>
                                  <a:pt x="2558" y="597"/>
                                </a:cubicBezTo>
                                <a:cubicBezTo>
                                  <a:pt x="2530" y="588"/>
                                  <a:pt x="2497" y="585"/>
                                  <a:pt x="2466" y="585"/>
                                </a:cubicBezTo>
                                <a:cubicBezTo>
                                  <a:pt x="2460" y="603"/>
                                  <a:pt x="2456" y="634"/>
                                  <a:pt x="2456" y="662"/>
                                </a:cubicBezTo>
                                <a:cubicBezTo>
                                  <a:pt x="2456" y="680"/>
                                  <a:pt x="2458" y="700"/>
                                  <a:pt x="2461" y="713"/>
                                </a:cubicBezTo>
                                <a:cubicBezTo>
                                  <a:pt x="2508" y="739"/>
                                  <a:pt x="2565" y="751"/>
                                  <a:pt x="2627" y="751"/>
                                </a:cubicBezTo>
                                <a:cubicBezTo>
                                  <a:pt x="2728" y="751"/>
                                  <a:pt x="2819" y="710"/>
                                  <a:pt x="2819" y="598"/>
                                </a:cubicBezTo>
                                <a:cubicBezTo>
                                  <a:pt x="2819" y="419"/>
                                  <a:pt x="2585" y="461"/>
                                  <a:pt x="2585" y="355"/>
                                </a:cubicBezTo>
                                <a:close/>
                                <a:moveTo>
                                  <a:pt x="3383" y="656"/>
                                </a:moveTo>
                                <a:cubicBezTo>
                                  <a:pt x="3388" y="580"/>
                                  <a:pt x="3390" y="496"/>
                                  <a:pt x="3390" y="417"/>
                                </a:cubicBezTo>
                                <a:cubicBezTo>
                                  <a:pt x="3390" y="261"/>
                                  <a:pt x="3315" y="236"/>
                                  <a:pt x="3233" y="236"/>
                                </a:cubicBezTo>
                                <a:cubicBezTo>
                                  <a:pt x="3147" y="236"/>
                                  <a:pt x="3096" y="278"/>
                                  <a:pt x="3076" y="327"/>
                                </a:cubicBezTo>
                                <a:cubicBezTo>
                                  <a:pt x="3064" y="327"/>
                                  <a:pt x="3064" y="327"/>
                                  <a:pt x="3064" y="327"/>
                                </a:cubicBezTo>
                                <a:cubicBezTo>
                                  <a:pt x="3068" y="280"/>
                                  <a:pt x="3071" y="226"/>
                                  <a:pt x="3071" y="182"/>
                                </a:cubicBezTo>
                                <a:cubicBezTo>
                                  <a:pt x="3071" y="9"/>
                                  <a:pt x="3071" y="9"/>
                                  <a:pt x="3071" y="9"/>
                                </a:cubicBezTo>
                                <a:cubicBezTo>
                                  <a:pt x="3055" y="3"/>
                                  <a:pt x="3028" y="0"/>
                                  <a:pt x="3007" y="0"/>
                                </a:cubicBezTo>
                                <a:cubicBezTo>
                                  <a:pt x="2970" y="0"/>
                                  <a:pt x="2931" y="7"/>
                                  <a:pt x="2906" y="17"/>
                                </a:cubicBezTo>
                                <a:cubicBezTo>
                                  <a:pt x="2895" y="35"/>
                                  <a:pt x="2886" y="66"/>
                                  <a:pt x="2885" y="89"/>
                                </a:cubicBezTo>
                                <a:cubicBezTo>
                                  <a:pt x="2956" y="89"/>
                                  <a:pt x="2956" y="89"/>
                                  <a:pt x="2956" y="89"/>
                                </a:cubicBezTo>
                                <a:cubicBezTo>
                                  <a:pt x="2956" y="652"/>
                                  <a:pt x="2956" y="652"/>
                                  <a:pt x="2956" y="652"/>
                                </a:cubicBezTo>
                                <a:cubicBezTo>
                                  <a:pt x="2937" y="658"/>
                                  <a:pt x="2910" y="667"/>
                                  <a:pt x="2895" y="676"/>
                                </a:cubicBezTo>
                                <a:cubicBezTo>
                                  <a:pt x="2888" y="690"/>
                                  <a:pt x="2882" y="715"/>
                                  <a:pt x="2880" y="734"/>
                                </a:cubicBezTo>
                                <a:cubicBezTo>
                                  <a:pt x="3143" y="734"/>
                                  <a:pt x="3143" y="734"/>
                                  <a:pt x="3143" y="734"/>
                                </a:cubicBezTo>
                                <a:cubicBezTo>
                                  <a:pt x="3146" y="717"/>
                                  <a:pt x="3144" y="686"/>
                                  <a:pt x="3140" y="672"/>
                                </a:cubicBezTo>
                                <a:cubicBezTo>
                                  <a:pt x="3124" y="665"/>
                                  <a:pt x="3093" y="659"/>
                                  <a:pt x="3071" y="656"/>
                                </a:cubicBezTo>
                                <a:cubicBezTo>
                                  <a:pt x="3071" y="390"/>
                                  <a:pt x="3071" y="390"/>
                                  <a:pt x="3071" y="390"/>
                                </a:cubicBezTo>
                                <a:cubicBezTo>
                                  <a:pt x="3092" y="358"/>
                                  <a:pt x="3136" y="324"/>
                                  <a:pt x="3187" y="324"/>
                                </a:cubicBezTo>
                                <a:cubicBezTo>
                                  <a:pt x="3251" y="324"/>
                                  <a:pt x="3274" y="369"/>
                                  <a:pt x="3274" y="437"/>
                                </a:cubicBezTo>
                                <a:cubicBezTo>
                                  <a:pt x="3274" y="652"/>
                                  <a:pt x="3274" y="652"/>
                                  <a:pt x="3274" y="652"/>
                                </a:cubicBezTo>
                                <a:cubicBezTo>
                                  <a:pt x="3258" y="658"/>
                                  <a:pt x="3234" y="667"/>
                                  <a:pt x="3221" y="676"/>
                                </a:cubicBezTo>
                                <a:cubicBezTo>
                                  <a:pt x="3215" y="690"/>
                                  <a:pt x="3210" y="715"/>
                                  <a:pt x="3208" y="734"/>
                                </a:cubicBezTo>
                                <a:cubicBezTo>
                                  <a:pt x="3461" y="734"/>
                                  <a:pt x="3461" y="734"/>
                                  <a:pt x="3461" y="734"/>
                                </a:cubicBezTo>
                                <a:cubicBezTo>
                                  <a:pt x="3462" y="728"/>
                                  <a:pt x="3463" y="720"/>
                                  <a:pt x="3463" y="711"/>
                                </a:cubicBezTo>
                                <a:cubicBezTo>
                                  <a:pt x="3463" y="698"/>
                                  <a:pt x="3462" y="685"/>
                                  <a:pt x="3459" y="672"/>
                                </a:cubicBezTo>
                                <a:cubicBezTo>
                                  <a:pt x="3439" y="665"/>
                                  <a:pt x="3407" y="658"/>
                                  <a:pt x="3383" y="656"/>
                                </a:cubicBezTo>
                                <a:close/>
                                <a:moveTo>
                                  <a:pt x="4000" y="486"/>
                                </a:moveTo>
                                <a:cubicBezTo>
                                  <a:pt x="4000" y="655"/>
                                  <a:pt x="3906" y="751"/>
                                  <a:pt x="3761" y="751"/>
                                </a:cubicBezTo>
                                <a:cubicBezTo>
                                  <a:pt x="3608" y="751"/>
                                  <a:pt x="3522" y="660"/>
                                  <a:pt x="3522" y="486"/>
                                </a:cubicBezTo>
                                <a:cubicBezTo>
                                  <a:pt x="3522" y="331"/>
                                  <a:pt x="3625" y="236"/>
                                  <a:pt x="3761" y="236"/>
                                </a:cubicBezTo>
                                <a:cubicBezTo>
                                  <a:pt x="3904" y="236"/>
                                  <a:pt x="4000" y="325"/>
                                  <a:pt x="4000" y="486"/>
                                </a:cubicBezTo>
                                <a:close/>
                                <a:moveTo>
                                  <a:pt x="3881" y="486"/>
                                </a:moveTo>
                                <a:cubicBezTo>
                                  <a:pt x="3881" y="386"/>
                                  <a:pt x="3834" y="311"/>
                                  <a:pt x="3761" y="311"/>
                                </a:cubicBezTo>
                                <a:cubicBezTo>
                                  <a:pt x="3683" y="311"/>
                                  <a:pt x="3640" y="381"/>
                                  <a:pt x="3640" y="486"/>
                                </a:cubicBezTo>
                                <a:cubicBezTo>
                                  <a:pt x="3640" y="600"/>
                                  <a:pt x="3686" y="675"/>
                                  <a:pt x="3761" y="675"/>
                                </a:cubicBezTo>
                                <a:cubicBezTo>
                                  <a:pt x="3842" y="675"/>
                                  <a:pt x="3881" y="602"/>
                                  <a:pt x="3881" y="486"/>
                                </a:cubicBezTo>
                                <a:close/>
                                <a:moveTo>
                                  <a:pt x="4122" y="568"/>
                                </a:moveTo>
                                <a:cubicBezTo>
                                  <a:pt x="4122" y="724"/>
                                  <a:pt x="4193" y="751"/>
                                  <a:pt x="4274" y="751"/>
                                </a:cubicBezTo>
                                <a:cubicBezTo>
                                  <a:pt x="4358" y="751"/>
                                  <a:pt x="4408" y="705"/>
                                  <a:pt x="4430" y="663"/>
                                </a:cubicBezTo>
                                <a:cubicBezTo>
                                  <a:pt x="4437" y="663"/>
                                  <a:pt x="4437" y="663"/>
                                  <a:pt x="4437" y="663"/>
                                </a:cubicBezTo>
                                <a:cubicBezTo>
                                  <a:pt x="4440" y="693"/>
                                  <a:pt x="4449" y="724"/>
                                  <a:pt x="4461" y="746"/>
                                </a:cubicBezTo>
                                <a:cubicBezTo>
                                  <a:pt x="4502" y="746"/>
                                  <a:pt x="4578" y="738"/>
                                  <a:pt x="4615" y="726"/>
                                </a:cubicBezTo>
                                <a:cubicBezTo>
                                  <a:pt x="4622" y="713"/>
                                  <a:pt x="4627" y="689"/>
                                  <a:pt x="4627" y="673"/>
                                </a:cubicBezTo>
                                <a:cubicBezTo>
                                  <a:pt x="4627" y="669"/>
                                  <a:pt x="4627" y="663"/>
                                  <a:pt x="4626" y="658"/>
                                </a:cubicBezTo>
                                <a:cubicBezTo>
                                  <a:pt x="4552" y="658"/>
                                  <a:pt x="4552" y="658"/>
                                  <a:pt x="4552" y="658"/>
                                </a:cubicBezTo>
                                <a:cubicBezTo>
                                  <a:pt x="4546" y="635"/>
                                  <a:pt x="4544" y="609"/>
                                  <a:pt x="4544" y="586"/>
                                </a:cubicBezTo>
                                <a:cubicBezTo>
                                  <a:pt x="4544" y="251"/>
                                  <a:pt x="4544" y="251"/>
                                  <a:pt x="4544" y="251"/>
                                </a:cubicBezTo>
                                <a:cubicBezTo>
                                  <a:pt x="4528" y="246"/>
                                  <a:pt x="4502" y="243"/>
                                  <a:pt x="4480" y="243"/>
                                </a:cubicBezTo>
                                <a:cubicBezTo>
                                  <a:pt x="4442" y="243"/>
                                  <a:pt x="4403" y="249"/>
                                  <a:pt x="4379" y="260"/>
                                </a:cubicBezTo>
                                <a:cubicBezTo>
                                  <a:pt x="4368" y="278"/>
                                  <a:pt x="4359" y="309"/>
                                  <a:pt x="4358" y="331"/>
                                </a:cubicBezTo>
                                <a:cubicBezTo>
                                  <a:pt x="4429" y="331"/>
                                  <a:pt x="4429" y="331"/>
                                  <a:pt x="4429" y="331"/>
                                </a:cubicBezTo>
                                <a:cubicBezTo>
                                  <a:pt x="4429" y="607"/>
                                  <a:pt x="4429" y="607"/>
                                  <a:pt x="4429" y="607"/>
                                </a:cubicBezTo>
                                <a:cubicBezTo>
                                  <a:pt x="4407" y="634"/>
                                  <a:pt x="4365" y="662"/>
                                  <a:pt x="4324" y="662"/>
                                </a:cubicBezTo>
                                <a:cubicBezTo>
                                  <a:pt x="4260" y="662"/>
                                  <a:pt x="4239" y="620"/>
                                  <a:pt x="4239" y="549"/>
                                </a:cubicBezTo>
                                <a:cubicBezTo>
                                  <a:pt x="4239" y="251"/>
                                  <a:pt x="4239" y="251"/>
                                  <a:pt x="4239" y="251"/>
                                </a:cubicBezTo>
                                <a:cubicBezTo>
                                  <a:pt x="4223" y="246"/>
                                  <a:pt x="4197" y="243"/>
                                  <a:pt x="4175" y="243"/>
                                </a:cubicBezTo>
                                <a:cubicBezTo>
                                  <a:pt x="4137" y="243"/>
                                  <a:pt x="4097" y="250"/>
                                  <a:pt x="4073" y="260"/>
                                </a:cubicBezTo>
                                <a:cubicBezTo>
                                  <a:pt x="4062" y="277"/>
                                  <a:pt x="4053" y="309"/>
                                  <a:pt x="4052" y="331"/>
                                </a:cubicBezTo>
                                <a:cubicBezTo>
                                  <a:pt x="4127" y="331"/>
                                  <a:pt x="4127" y="331"/>
                                  <a:pt x="4127" y="331"/>
                                </a:cubicBezTo>
                                <a:cubicBezTo>
                                  <a:pt x="4123" y="408"/>
                                  <a:pt x="4122" y="494"/>
                                  <a:pt x="4122" y="568"/>
                                </a:cubicBezTo>
                                <a:close/>
                                <a:moveTo>
                                  <a:pt x="4861" y="656"/>
                                </a:moveTo>
                                <a:cubicBezTo>
                                  <a:pt x="4861" y="9"/>
                                  <a:pt x="4861" y="9"/>
                                  <a:pt x="4861" y="9"/>
                                </a:cubicBezTo>
                                <a:cubicBezTo>
                                  <a:pt x="4845" y="3"/>
                                  <a:pt x="4818" y="0"/>
                                  <a:pt x="4797" y="0"/>
                                </a:cubicBezTo>
                                <a:cubicBezTo>
                                  <a:pt x="4759" y="0"/>
                                  <a:pt x="4720" y="7"/>
                                  <a:pt x="4696" y="17"/>
                                </a:cubicBezTo>
                                <a:cubicBezTo>
                                  <a:pt x="4685" y="35"/>
                                  <a:pt x="4676" y="66"/>
                                  <a:pt x="4675" y="89"/>
                                </a:cubicBezTo>
                                <a:cubicBezTo>
                                  <a:pt x="4746" y="89"/>
                                  <a:pt x="4746" y="89"/>
                                  <a:pt x="4746" y="89"/>
                                </a:cubicBezTo>
                                <a:cubicBezTo>
                                  <a:pt x="4746" y="652"/>
                                  <a:pt x="4746" y="652"/>
                                  <a:pt x="4746" y="652"/>
                                </a:cubicBezTo>
                                <a:cubicBezTo>
                                  <a:pt x="4726" y="658"/>
                                  <a:pt x="4700" y="667"/>
                                  <a:pt x="4685" y="676"/>
                                </a:cubicBezTo>
                                <a:cubicBezTo>
                                  <a:pt x="4678" y="690"/>
                                  <a:pt x="4672" y="715"/>
                                  <a:pt x="4670" y="734"/>
                                </a:cubicBezTo>
                                <a:cubicBezTo>
                                  <a:pt x="4940" y="734"/>
                                  <a:pt x="4940" y="734"/>
                                  <a:pt x="4940" y="734"/>
                                </a:cubicBezTo>
                                <a:cubicBezTo>
                                  <a:pt x="4941" y="728"/>
                                  <a:pt x="4942" y="720"/>
                                  <a:pt x="4942" y="711"/>
                                </a:cubicBezTo>
                                <a:cubicBezTo>
                                  <a:pt x="4942" y="698"/>
                                  <a:pt x="4941" y="685"/>
                                  <a:pt x="4938" y="672"/>
                                </a:cubicBezTo>
                                <a:cubicBezTo>
                                  <a:pt x="4918" y="665"/>
                                  <a:pt x="4884" y="658"/>
                                  <a:pt x="4861" y="656"/>
                                </a:cubicBezTo>
                                <a:close/>
                                <a:moveTo>
                                  <a:pt x="5003" y="511"/>
                                </a:moveTo>
                                <a:cubicBezTo>
                                  <a:pt x="5003" y="345"/>
                                  <a:pt x="5102" y="236"/>
                                  <a:pt x="5245" y="236"/>
                                </a:cubicBezTo>
                                <a:cubicBezTo>
                                  <a:pt x="5281" y="236"/>
                                  <a:pt x="5315" y="245"/>
                                  <a:pt x="5337" y="261"/>
                                </a:cubicBezTo>
                                <a:cubicBezTo>
                                  <a:pt x="5337" y="89"/>
                                  <a:pt x="5337" y="89"/>
                                  <a:pt x="5337" y="89"/>
                                </a:cubicBezTo>
                                <a:cubicBezTo>
                                  <a:pt x="5266" y="89"/>
                                  <a:pt x="5266" y="89"/>
                                  <a:pt x="5266" y="89"/>
                                </a:cubicBezTo>
                                <a:cubicBezTo>
                                  <a:pt x="5267" y="66"/>
                                  <a:pt x="5276" y="35"/>
                                  <a:pt x="5287" y="17"/>
                                </a:cubicBezTo>
                                <a:cubicBezTo>
                                  <a:pt x="5312" y="7"/>
                                  <a:pt x="5350" y="0"/>
                                  <a:pt x="5388" y="0"/>
                                </a:cubicBezTo>
                                <a:cubicBezTo>
                                  <a:pt x="5409" y="0"/>
                                  <a:pt x="5436" y="3"/>
                                  <a:pt x="5452" y="9"/>
                                </a:cubicBezTo>
                                <a:cubicBezTo>
                                  <a:pt x="5452" y="583"/>
                                  <a:pt x="5452" y="583"/>
                                  <a:pt x="5452" y="583"/>
                                </a:cubicBezTo>
                                <a:cubicBezTo>
                                  <a:pt x="5452" y="608"/>
                                  <a:pt x="5455" y="638"/>
                                  <a:pt x="5461" y="658"/>
                                </a:cubicBezTo>
                                <a:cubicBezTo>
                                  <a:pt x="5533" y="658"/>
                                  <a:pt x="5533" y="658"/>
                                  <a:pt x="5533" y="658"/>
                                </a:cubicBezTo>
                                <a:cubicBezTo>
                                  <a:pt x="5534" y="663"/>
                                  <a:pt x="5534" y="669"/>
                                  <a:pt x="5534" y="673"/>
                                </a:cubicBezTo>
                                <a:cubicBezTo>
                                  <a:pt x="5534" y="689"/>
                                  <a:pt x="5529" y="713"/>
                                  <a:pt x="5522" y="726"/>
                                </a:cubicBezTo>
                                <a:cubicBezTo>
                                  <a:pt x="5484" y="738"/>
                                  <a:pt x="5411" y="746"/>
                                  <a:pt x="5371" y="746"/>
                                </a:cubicBezTo>
                                <a:cubicBezTo>
                                  <a:pt x="5359" y="725"/>
                                  <a:pt x="5351" y="699"/>
                                  <a:pt x="5348" y="671"/>
                                </a:cubicBezTo>
                                <a:cubicBezTo>
                                  <a:pt x="5341" y="671"/>
                                  <a:pt x="5341" y="671"/>
                                  <a:pt x="5341" y="671"/>
                                </a:cubicBezTo>
                                <a:cubicBezTo>
                                  <a:pt x="5317" y="711"/>
                                  <a:pt x="5275" y="751"/>
                                  <a:pt x="5190" y="751"/>
                                </a:cubicBezTo>
                                <a:cubicBezTo>
                                  <a:pt x="5103" y="751"/>
                                  <a:pt x="5003" y="691"/>
                                  <a:pt x="5003" y="511"/>
                                </a:cubicBezTo>
                                <a:close/>
                                <a:moveTo>
                                  <a:pt x="5123" y="494"/>
                                </a:moveTo>
                                <a:cubicBezTo>
                                  <a:pt x="5123" y="605"/>
                                  <a:pt x="5171" y="665"/>
                                  <a:pt x="5238" y="665"/>
                                </a:cubicBezTo>
                                <a:cubicBezTo>
                                  <a:pt x="5287" y="665"/>
                                  <a:pt x="5320" y="638"/>
                                  <a:pt x="5339" y="612"/>
                                </a:cubicBezTo>
                                <a:cubicBezTo>
                                  <a:pt x="5339" y="328"/>
                                  <a:pt x="5339" y="328"/>
                                  <a:pt x="5339" y="328"/>
                                </a:cubicBezTo>
                                <a:cubicBezTo>
                                  <a:pt x="5319" y="319"/>
                                  <a:pt x="5293" y="314"/>
                                  <a:pt x="5267" y="314"/>
                                </a:cubicBezTo>
                                <a:cubicBezTo>
                                  <a:pt x="5168" y="314"/>
                                  <a:pt x="5123" y="386"/>
                                  <a:pt x="5123" y="494"/>
                                </a:cubicBezTo>
                                <a:close/>
                                <a:moveTo>
                                  <a:pt x="5942" y="751"/>
                                </a:moveTo>
                                <a:cubicBezTo>
                                  <a:pt x="5869" y="751"/>
                                  <a:pt x="5799" y="706"/>
                                  <a:pt x="5799" y="610"/>
                                </a:cubicBezTo>
                                <a:cubicBezTo>
                                  <a:pt x="5799" y="503"/>
                                  <a:pt x="5888" y="449"/>
                                  <a:pt x="5994" y="449"/>
                                </a:cubicBezTo>
                                <a:cubicBezTo>
                                  <a:pt x="6024" y="449"/>
                                  <a:pt x="6057" y="455"/>
                                  <a:pt x="6081" y="466"/>
                                </a:cubicBezTo>
                                <a:cubicBezTo>
                                  <a:pt x="6081" y="420"/>
                                  <a:pt x="6081" y="420"/>
                                  <a:pt x="6081" y="420"/>
                                </a:cubicBezTo>
                                <a:cubicBezTo>
                                  <a:pt x="6081" y="356"/>
                                  <a:pt x="6050" y="326"/>
                                  <a:pt x="5990" y="326"/>
                                </a:cubicBezTo>
                                <a:cubicBezTo>
                                  <a:pt x="5945" y="326"/>
                                  <a:pt x="5872" y="349"/>
                                  <a:pt x="5836" y="371"/>
                                </a:cubicBezTo>
                                <a:cubicBezTo>
                                  <a:pt x="5833" y="363"/>
                                  <a:pt x="5832" y="348"/>
                                  <a:pt x="5832" y="337"/>
                                </a:cubicBezTo>
                                <a:cubicBezTo>
                                  <a:pt x="5832" y="311"/>
                                  <a:pt x="5838" y="282"/>
                                  <a:pt x="5847" y="267"/>
                                </a:cubicBezTo>
                                <a:cubicBezTo>
                                  <a:pt x="5882" y="250"/>
                                  <a:pt x="5961" y="236"/>
                                  <a:pt x="6018" y="236"/>
                                </a:cubicBezTo>
                                <a:cubicBezTo>
                                  <a:pt x="6135" y="236"/>
                                  <a:pt x="6193" y="286"/>
                                  <a:pt x="6193" y="419"/>
                                </a:cubicBezTo>
                                <a:cubicBezTo>
                                  <a:pt x="6193" y="600"/>
                                  <a:pt x="6193" y="600"/>
                                  <a:pt x="6193" y="600"/>
                                </a:cubicBezTo>
                                <a:cubicBezTo>
                                  <a:pt x="6193" y="626"/>
                                  <a:pt x="6198" y="651"/>
                                  <a:pt x="6206" y="663"/>
                                </a:cubicBezTo>
                                <a:cubicBezTo>
                                  <a:pt x="6223" y="663"/>
                                  <a:pt x="6255" y="658"/>
                                  <a:pt x="6274" y="653"/>
                                </a:cubicBezTo>
                                <a:cubicBezTo>
                                  <a:pt x="6275" y="658"/>
                                  <a:pt x="6275" y="663"/>
                                  <a:pt x="6275" y="666"/>
                                </a:cubicBezTo>
                                <a:cubicBezTo>
                                  <a:pt x="6275" y="685"/>
                                  <a:pt x="6269" y="706"/>
                                  <a:pt x="6261" y="722"/>
                                </a:cubicBezTo>
                                <a:cubicBezTo>
                                  <a:pt x="6237" y="736"/>
                                  <a:pt x="6181" y="751"/>
                                  <a:pt x="6137" y="751"/>
                                </a:cubicBezTo>
                                <a:cubicBezTo>
                                  <a:pt x="6116" y="739"/>
                                  <a:pt x="6098" y="709"/>
                                  <a:pt x="6092" y="677"/>
                                </a:cubicBezTo>
                                <a:cubicBezTo>
                                  <a:pt x="6085" y="677"/>
                                  <a:pt x="6085" y="677"/>
                                  <a:pt x="6085" y="677"/>
                                </a:cubicBezTo>
                                <a:cubicBezTo>
                                  <a:pt x="6058" y="724"/>
                                  <a:pt x="6009" y="751"/>
                                  <a:pt x="5942" y="751"/>
                                </a:cubicBezTo>
                                <a:close/>
                                <a:moveTo>
                                  <a:pt x="5991" y="667"/>
                                </a:moveTo>
                                <a:cubicBezTo>
                                  <a:pt x="6030" y="667"/>
                                  <a:pt x="6065" y="649"/>
                                  <a:pt x="6083" y="624"/>
                                </a:cubicBezTo>
                                <a:cubicBezTo>
                                  <a:pt x="6083" y="522"/>
                                  <a:pt x="6083" y="522"/>
                                  <a:pt x="6083" y="522"/>
                                </a:cubicBezTo>
                                <a:cubicBezTo>
                                  <a:pt x="6065" y="517"/>
                                  <a:pt x="6037" y="514"/>
                                  <a:pt x="6020" y="514"/>
                                </a:cubicBezTo>
                                <a:cubicBezTo>
                                  <a:pt x="5952" y="514"/>
                                  <a:pt x="5914" y="546"/>
                                  <a:pt x="5914" y="594"/>
                                </a:cubicBezTo>
                                <a:cubicBezTo>
                                  <a:pt x="5914" y="645"/>
                                  <a:pt x="5950" y="667"/>
                                  <a:pt x="5991" y="667"/>
                                </a:cubicBezTo>
                                <a:close/>
                                <a:moveTo>
                                  <a:pt x="6815" y="656"/>
                                </a:moveTo>
                                <a:cubicBezTo>
                                  <a:pt x="6819" y="579"/>
                                  <a:pt x="6822" y="496"/>
                                  <a:pt x="6822" y="417"/>
                                </a:cubicBezTo>
                                <a:cubicBezTo>
                                  <a:pt x="6822" y="261"/>
                                  <a:pt x="6747" y="236"/>
                                  <a:pt x="6666" y="236"/>
                                </a:cubicBezTo>
                                <a:cubicBezTo>
                                  <a:pt x="6577" y="236"/>
                                  <a:pt x="6526" y="284"/>
                                  <a:pt x="6504" y="327"/>
                                </a:cubicBezTo>
                                <a:cubicBezTo>
                                  <a:pt x="6491" y="327"/>
                                  <a:pt x="6491" y="327"/>
                                  <a:pt x="6491" y="327"/>
                                </a:cubicBezTo>
                                <a:cubicBezTo>
                                  <a:pt x="6491" y="251"/>
                                  <a:pt x="6491" y="251"/>
                                  <a:pt x="6491" y="251"/>
                                </a:cubicBezTo>
                                <a:cubicBezTo>
                                  <a:pt x="6477" y="246"/>
                                  <a:pt x="6454" y="243"/>
                                  <a:pt x="6434" y="243"/>
                                </a:cubicBezTo>
                                <a:cubicBezTo>
                                  <a:pt x="6399" y="243"/>
                                  <a:pt x="6364" y="250"/>
                                  <a:pt x="6342" y="260"/>
                                </a:cubicBezTo>
                                <a:cubicBezTo>
                                  <a:pt x="6331" y="277"/>
                                  <a:pt x="6322" y="309"/>
                                  <a:pt x="6321" y="331"/>
                                </a:cubicBezTo>
                                <a:cubicBezTo>
                                  <a:pt x="6393" y="331"/>
                                  <a:pt x="6393" y="331"/>
                                  <a:pt x="6393" y="331"/>
                                </a:cubicBezTo>
                                <a:cubicBezTo>
                                  <a:pt x="6393" y="652"/>
                                  <a:pt x="6393" y="652"/>
                                  <a:pt x="6393" y="652"/>
                                </a:cubicBezTo>
                                <a:cubicBezTo>
                                  <a:pt x="6374" y="658"/>
                                  <a:pt x="6347" y="667"/>
                                  <a:pt x="6332" y="676"/>
                                </a:cubicBezTo>
                                <a:cubicBezTo>
                                  <a:pt x="6325" y="690"/>
                                  <a:pt x="6319" y="715"/>
                                  <a:pt x="6317" y="734"/>
                                </a:cubicBezTo>
                                <a:cubicBezTo>
                                  <a:pt x="6580" y="734"/>
                                  <a:pt x="6580" y="734"/>
                                  <a:pt x="6580" y="734"/>
                                </a:cubicBezTo>
                                <a:cubicBezTo>
                                  <a:pt x="6583" y="717"/>
                                  <a:pt x="6581" y="686"/>
                                  <a:pt x="6577" y="672"/>
                                </a:cubicBezTo>
                                <a:cubicBezTo>
                                  <a:pt x="6561" y="665"/>
                                  <a:pt x="6530" y="659"/>
                                  <a:pt x="6508" y="656"/>
                                </a:cubicBezTo>
                                <a:cubicBezTo>
                                  <a:pt x="6508" y="384"/>
                                  <a:pt x="6508" y="384"/>
                                  <a:pt x="6508" y="384"/>
                                </a:cubicBezTo>
                                <a:cubicBezTo>
                                  <a:pt x="6529" y="355"/>
                                  <a:pt x="6573" y="324"/>
                                  <a:pt x="6619" y="324"/>
                                </a:cubicBezTo>
                                <a:cubicBezTo>
                                  <a:pt x="6683" y="324"/>
                                  <a:pt x="6705" y="369"/>
                                  <a:pt x="6705" y="437"/>
                                </a:cubicBezTo>
                                <a:cubicBezTo>
                                  <a:pt x="6705" y="652"/>
                                  <a:pt x="6705" y="652"/>
                                  <a:pt x="6705" y="652"/>
                                </a:cubicBezTo>
                                <a:cubicBezTo>
                                  <a:pt x="6689" y="658"/>
                                  <a:pt x="6666" y="667"/>
                                  <a:pt x="6653" y="676"/>
                                </a:cubicBezTo>
                                <a:cubicBezTo>
                                  <a:pt x="6646" y="690"/>
                                  <a:pt x="6641" y="715"/>
                                  <a:pt x="6639" y="734"/>
                                </a:cubicBezTo>
                                <a:cubicBezTo>
                                  <a:pt x="6893" y="734"/>
                                  <a:pt x="6893" y="734"/>
                                  <a:pt x="6893" y="734"/>
                                </a:cubicBezTo>
                                <a:cubicBezTo>
                                  <a:pt x="6894" y="728"/>
                                  <a:pt x="6895" y="720"/>
                                  <a:pt x="6895" y="711"/>
                                </a:cubicBezTo>
                                <a:cubicBezTo>
                                  <a:pt x="6895" y="698"/>
                                  <a:pt x="6894" y="685"/>
                                  <a:pt x="6891" y="672"/>
                                </a:cubicBezTo>
                                <a:cubicBezTo>
                                  <a:pt x="6871" y="665"/>
                                  <a:pt x="6839" y="658"/>
                                  <a:pt x="6815" y="656"/>
                                </a:cubicBezTo>
                                <a:close/>
                                <a:moveTo>
                                  <a:pt x="7651" y="656"/>
                                </a:moveTo>
                                <a:cubicBezTo>
                                  <a:pt x="7656" y="580"/>
                                  <a:pt x="7658" y="496"/>
                                  <a:pt x="7658" y="417"/>
                                </a:cubicBezTo>
                                <a:cubicBezTo>
                                  <a:pt x="7658" y="261"/>
                                  <a:pt x="7583" y="236"/>
                                  <a:pt x="7501" y="236"/>
                                </a:cubicBezTo>
                                <a:cubicBezTo>
                                  <a:pt x="7415" y="236"/>
                                  <a:pt x="7364" y="278"/>
                                  <a:pt x="7344" y="327"/>
                                </a:cubicBezTo>
                                <a:cubicBezTo>
                                  <a:pt x="7332" y="327"/>
                                  <a:pt x="7332" y="327"/>
                                  <a:pt x="7332" y="327"/>
                                </a:cubicBezTo>
                                <a:cubicBezTo>
                                  <a:pt x="7336" y="280"/>
                                  <a:pt x="7339" y="226"/>
                                  <a:pt x="7339" y="182"/>
                                </a:cubicBezTo>
                                <a:cubicBezTo>
                                  <a:pt x="7339" y="9"/>
                                  <a:pt x="7339" y="9"/>
                                  <a:pt x="7339" y="9"/>
                                </a:cubicBezTo>
                                <a:cubicBezTo>
                                  <a:pt x="7323" y="3"/>
                                  <a:pt x="7296" y="0"/>
                                  <a:pt x="7275" y="0"/>
                                </a:cubicBezTo>
                                <a:cubicBezTo>
                                  <a:pt x="7238" y="0"/>
                                  <a:pt x="7199" y="7"/>
                                  <a:pt x="7174" y="17"/>
                                </a:cubicBezTo>
                                <a:cubicBezTo>
                                  <a:pt x="7163" y="35"/>
                                  <a:pt x="7154" y="66"/>
                                  <a:pt x="7153" y="89"/>
                                </a:cubicBezTo>
                                <a:cubicBezTo>
                                  <a:pt x="7224" y="89"/>
                                  <a:pt x="7224" y="89"/>
                                  <a:pt x="7224" y="89"/>
                                </a:cubicBezTo>
                                <a:cubicBezTo>
                                  <a:pt x="7224" y="652"/>
                                  <a:pt x="7224" y="652"/>
                                  <a:pt x="7224" y="652"/>
                                </a:cubicBezTo>
                                <a:cubicBezTo>
                                  <a:pt x="7205" y="658"/>
                                  <a:pt x="7178" y="667"/>
                                  <a:pt x="7163" y="676"/>
                                </a:cubicBezTo>
                                <a:cubicBezTo>
                                  <a:pt x="7156" y="690"/>
                                  <a:pt x="7150" y="715"/>
                                  <a:pt x="7148" y="734"/>
                                </a:cubicBezTo>
                                <a:cubicBezTo>
                                  <a:pt x="7411" y="734"/>
                                  <a:pt x="7411" y="734"/>
                                  <a:pt x="7411" y="734"/>
                                </a:cubicBezTo>
                                <a:cubicBezTo>
                                  <a:pt x="7414" y="717"/>
                                  <a:pt x="7412" y="686"/>
                                  <a:pt x="7408" y="672"/>
                                </a:cubicBezTo>
                                <a:cubicBezTo>
                                  <a:pt x="7392" y="665"/>
                                  <a:pt x="7361" y="659"/>
                                  <a:pt x="7339" y="656"/>
                                </a:cubicBezTo>
                                <a:cubicBezTo>
                                  <a:pt x="7339" y="390"/>
                                  <a:pt x="7339" y="390"/>
                                  <a:pt x="7339" y="390"/>
                                </a:cubicBezTo>
                                <a:cubicBezTo>
                                  <a:pt x="7360" y="358"/>
                                  <a:pt x="7404" y="324"/>
                                  <a:pt x="7455" y="324"/>
                                </a:cubicBezTo>
                                <a:cubicBezTo>
                                  <a:pt x="7519" y="324"/>
                                  <a:pt x="7542" y="369"/>
                                  <a:pt x="7542" y="437"/>
                                </a:cubicBezTo>
                                <a:cubicBezTo>
                                  <a:pt x="7542" y="652"/>
                                  <a:pt x="7542" y="652"/>
                                  <a:pt x="7542" y="652"/>
                                </a:cubicBezTo>
                                <a:cubicBezTo>
                                  <a:pt x="7526" y="658"/>
                                  <a:pt x="7502" y="667"/>
                                  <a:pt x="7489" y="676"/>
                                </a:cubicBezTo>
                                <a:cubicBezTo>
                                  <a:pt x="7483" y="690"/>
                                  <a:pt x="7478" y="715"/>
                                  <a:pt x="7476" y="734"/>
                                </a:cubicBezTo>
                                <a:cubicBezTo>
                                  <a:pt x="7729" y="734"/>
                                  <a:pt x="7729" y="734"/>
                                  <a:pt x="7729" y="734"/>
                                </a:cubicBezTo>
                                <a:cubicBezTo>
                                  <a:pt x="7730" y="728"/>
                                  <a:pt x="7731" y="720"/>
                                  <a:pt x="7731" y="711"/>
                                </a:cubicBezTo>
                                <a:cubicBezTo>
                                  <a:pt x="7731" y="698"/>
                                  <a:pt x="7730" y="685"/>
                                  <a:pt x="7727" y="672"/>
                                </a:cubicBezTo>
                                <a:cubicBezTo>
                                  <a:pt x="7707" y="665"/>
                                  <a:pt x="7675" y="658"/>
                                  <a:pt x="7651" y="656"/>
                                </a:cubicBezTo>
                                <a:close/>
                                <a:moveTo>
                                  <a:pt x="8268" y="486"/>
                                </a:moveTo>
                                <a:cubicBezTo>
                                  <a:pt x="8268" y="655"/>
                                  <a:pt x="8174" y="751"/>
                                  <a:pt x="8029" y="751"/>
                                </a:cubicBezTo>
                                <a:cubicBezTo>
                                  <a:pt x="7876" y="751"/>
                                  <a:pt x="7790" y="660"/>
                                  <a:pt x="7790" y="486"/>
                                </a:cubicBezTo>
                                <a:cubicBezTo>
                                  <a:pt x="7790" y="331"/>
                                  <a:pt x="7893" y="236"/>
                                  <a:pt x="8029" y="236"/>
                                </a:cubicBezTo>
                                <a:cubicBezTo>
                                  <a:pt x="8172" y="236"/>
                                  <a:pt x="8268" y="325"/>
                                  <a:pt x="8268" y="486"/>
                                </a:cubicBezTo>
                                <a:close/>
                                <a:moveTo>
                                  <a:pt x="8149" y="486"/>
                                </a:moveTo>
                                <a:cubicBezTo>
                                  <a:pt x="8149" y="386"/>
                                  <a:pt x="8102" y="311"/>
                                  <a:pt x="8029" y="311"/>
                                </a:cubicBezTo>
                                <a:cubicBezTo>
                                  <a:pt x="7951" y="311"/>
                                  <a:pt x="7908" y="381"/>
                                  <a:pt x="7908" y="486"/>
                                </a:cubicBezTo>
                                <a:cubicBezTo>
                                  <a:pt x="7908" y="600"/>
                                  <a:pt x="7954" y="675"/>
                                  <a:pt x="8029" y="675"/>
                                </a:cubicBezTo>
                                <a:cubicBezTo>
                                  <a:pt x="8110" y="675"/>
                                  <a:pt x="8149" y="602"/>
                                  <a:pt x="8149" y="486"/>
                                </a:cubicBezTo>
                                <a:close/>
                                <a:moveTo>
                                  <a:pt x="8838" y="656"/>
                                </a:moveTo>
                                <a:cubicBezTo>
                                  <a:pt x="8842" y="579"/>
                                  <a:pt x="8845" y="496"/>
                                  <a:pt x="8845" y="417"/>
                                </a:cubicBezTo>
                                <a:cubicBezTo>
                                  <a:pt x="8845" y="261"/>
                                  <a:pt x="8770" y="236"/>
                                  <a:pt x="8689" y="236"/>
                                </a:cubicBezTo>
                                <a:cubicBezTo>
                                  <a:pt x="8600" y="236"/>
                                  <a:pt x="8549" y="284"/>
                                  <a:pt x="8527" y="327"/>
                                </a:cubicBezTo>
                                <a:cubicBezTo>
                                  <a:pt x="8514" y="327"/>
                                  <a:pt x="8514" y="327"/>
                                  <a:pt x="8514" y="327"/>
                                </a:cubicBezTo>
                                <a:cubicBezTo>
                                  <a:pt x="8514" y="251"/>
                                  <a:pt x="8514" y="251"/>
                                  <a:pt x="8514" y="251"/>
                                </a:cubicBezTo>
                                <a:cubicBezTo>
                                  <a:pt x="8500" y="246"/>
                                  <a:pt x="8477" y="243"/>
                                  <a:pt x="8457" y="243"/>
                                </a:cubicBezTo>
                                <a:cubicBezTo>
                                  <a:pt x="8422" y="243"/>
                                  <a:pt x="8387" y="250"/>
                                  <a:pt x="8365" y="260"/>
                                </a:cubicBezTo>
                                <a:cubicBezTo>
                                  <a:pt x="8354" y="277"/>
                                  <a:pt x="8345" y="309"/>
                                  <a:pt x="8344" y="331"/>
                                </a:cubicBezTo>
                                <a:cubicBezTo>
                                  <a:pt x="8416" y="331"/>
                                  <a:pt x="8416" y="331"/>
                                  <a:pt x="8416" y="331"/>
                                </a:cubicBezTo>
                                <a:cubicBezTo>
                                  <a:pt x="8416" y="652"/>
                                  <a:pt x="8416" y="652"/>
                                  <a:pt x="8416" y="652"/>
                                </a:cubicBezTo>
                                <a:cubicBezTo>
                                  <a:pt x="8397" y="658"/>
                                  <a:pt x="8370" y="667"/>
                                  <a:pt x="8355" y="676"/>
                                </a:cubicBezTo>
                                <a:cubicBezTo>
                                  <a:pt x="8348" y="690"/>
                                  <a:pt x="8342" y="715"/>
                                  <a:pt x="8340" y="734"/>
                                </a:cubicBezTo>
                                <a:cubicBezTo>
                                  <a:pt x="8603" y="734"/>
                                  <a:pt x="8603" y="734"/>
                                  <a:pt x="8603" y="734"/>
                                </a:cubicBezTo>
                                <a:cubicBezTo>
                                  <a:pt x="8606" y="717"/>
                                  <a:pt x="8604" y="686"/>
                                  <a:pt x="8600" y="672"/>
                                </a:cubicBezTo>
                                <a:cubicBezTo>
                                  <a:pt x="8584" y="665"/>
                                  <a:pt x="8553" y="659"/>
                                  <a:pt x="8531" y="656"/>
                                </a:cubicBezTo>
                                <a:cubicBezTo>
                                  <a:pt x="8531" y="384"/>
                                  <a:pt x="8531" y="384"/>
                                  <a:pt x="8531" y="384"/>
                                </a:cubicBezTo>
                                <a:cubicBezTo>
                                  <a:pt x="8552" y="355"/>
                                  <a:pt x="8596" y="324"/>
                                  <a:pt x="8642" y="324"/>
                                </a:cubicBezTo>
                                <a:cubicBezTo>
                                  <a:pt x="8706" y="324"/>
                                  <a:pt x="8728" y="369"/>
                                  <a:pt x="8728" y="437"/>
                                </a:cubicBezTo>
                                <a:cubicBezTo>
                                  <a:pt x="8728" y="652"/>
                                  <a:pt x="8728" y="652"/>
                                  <a:pt x="8728" y="652"/>
                                </a:cubicBezTo>
                                <a:cubicBezTo>
                                  <a:pt x="8712" y="658"/>
                                  <a:pt x="8689" y="667"/>
                                  <a:pt x="8676" y="676"/>
                                </a:cubicBezTo>
                                <a:cubicBezTo>
                                  <a:pt x="8669" y="690"/>
                                  <a:pt x="8664" y="715"/>
                                  <a:pt x="8662" y="734"/>
                                </a:cubicBezTo>
                                <a:cubicBezTo>
                                  <a:pt x="8916" y="734"/>
                                  <a:pt x="8916" y="734"/>
                                  <a:pt x="8916" y="734"/>
                                </a:cubicBezTo>
                                <a:cubicBezTo>
                                  <a:pt x="8917" y="728"/>
                                  <a:pt x="8918" y="720"/>
                                  <a:pt x="8918" y="711"/>
                                </a:cubicBezTo>
                                <a:cubicBezTo>
                                  <a:pt x="8918" y="698"/>
                                  <a:pt x="8917" y="685"/>
                                  <a:pt x="8914" y="672"/>
                                </a:cubicBezTo>
                                <a:cubicBezTo>
                                  <a:pt x="8894" y="665"/>
                                  <a:pt x="8862" y="658"/>
                                  <a:pt x="8838" y="656"/>
                                </a:cubicBezTo>
                                <a:close/>
                                <a:moveTo>
                                  <a:pt x="9455" y="486"/>
                                </a:moveTo>
                                <a:cubicBezTo>
                                  <a:pt x="9455" y="655"/>
                                  <a:pt x="9361" y="751"/>
                                  <a:pt x="9216" y="751"/>
                                </a:cubicBezTo>
                                <a:cubicBezTo>
                                  <a:pt x="9063" y="751"/>
                                  <a:pt x="8977" y="660"/>
                                  <a:pt x="8977" y="486"/>
                                </a:cubicBezTo>
                                <a:cubicBezTo>
                                  <a:pt x="8977" y="331"/>
                                  <a:pt x="9080" y="236"/>
                                  <a:pt x="9216" y="236"/>
                                </a:cubicBezTo>
                                <a:cubicBezTo>
                                  <a:pt x="9359" y="236"/>
                                  <a:pt x="9455" y="325"/>
                                  <a:pt x="9455" y="486"/>
                                </a:cubicBezTo>
                                <a:close/>
                                <a:moveTo>
                                  <a:pt x="9336" y="486"/>
                                </a:moveTo>
                                <a:cubicBezTo>
                                  <a:pt x="9336" y="386"/>
                                  <a:pt x="9289" y="311"/>
                                  <a:pt x="9216" y="311"/>
                                </a:cubicBezTo>
                                <a:cubicBezTo>
                                  <a:pt x="9138" y="311"/>
                                  <a:pt x="9095" y="381"/>
                                  <a:pt x="9095" y="486"/>
                                </a:cubicBezTo>
                                <a:cubicBezTo>
                                  <a:pt x="9095" y="600"/>
                                  <a:pt x="9141" y="675"/>
                                  <a:pt x="9216" y="675"/>
                                </a:cubicBezTo>
                                <a:cubicBezTo>
                                  <a:pt x="9297" y="675"/>
                                  <a:pt x="9336" y="602"/>
                                  <a:pt x="9336" y="486"/>
                                </a:cubicBezTo>
                                <a:close/>
                                <a:moveTo>
                                  <a:pt x="10007" y="658"/>
                                </a:moveTo>
                                <a:cubicBezTo>
                                  <a:pt x="10001" y="635"/>
                                  <a:pt x="9999" y="609"/>
                                  <a:pt x="9999" y="586"/>
                                </a:cubicBezTo>
                                <a:cubicBezTo>
                                  <a:pt x="9999" y="251"/>
                                  <a:pt x="9999" y="251"/>
                                  <a:pt x="9999" y="251"/>
                                </a:cubicBezTo>
                                <a:cubicBezTo>
                                  <a:pt x="9983" y="246"/>
                                  <a:pt x="9957" y="243"/>
                                  <a:pt x="9935" y="243"/>
                                </a:cubicBezTo>
                                <a:cubicBezTo>
                                  <a:pt x="9897" y="243"/>
                                  <a:pt x="9858" y="249"/>
                                  <a:pt x="9834" y="260"/>
                                </a:cubicBezTo>
                                <a:cubicBezTo>
                                  <a:pt x="9823" y="278"/>
                                  <a:pt x="9814" y="309"/>
                                  <a:pt x="9813" y="331"/>
                                </a:cubicBezTo>
                                <a:cubicBezTo>
                                  <a:pt x="9884" y="331"/>
                                  <a:pt x="9884" y="331"/>
                                  <a:pt x="9884" y="331"/>
                                </a:cubicBezTo>
                                <a:cubicBezTo>
                                  <a:pt x="9884" y="607"/>
                                  <a:pt x="9884" y="607"/>
                                  <a:pt x="9884" y="607"/>
                                </a:cubicBezTo>
                                <a:cubicBezTo>
                                  <a:pt x="9862" y="634"/>
                                  <a:pt x="9820" y="662"/>
                                  <a:pt x="9779" y="662"/>
                                </a:cubicBezTo>
                                <a:cubicBezTo>
                                  <a:pt x="9715" y="662"/>
                                  <a:pt x="9694" y="620"/>
                                  <a:pt x="9694" y="549"/>
                                </a:cubicBezTo>
                                <a:cubicBezTo>
                                  <a:pt x="9694" y="251"/>
                                  <a:pt x="9694" y="251"/>
                                  <a:pt x="9694" y="251"/>
                                </a:cubicBezTo>
                                <a:cubicBezTo>
                                  <a:pt x="9678" y="246"/>
                                  <a:pt x="9652" y="243"/>
                                  <a:pt x="9630" y="243"/>
                                </a:cubicBezTo>
                                <a:cubicBezTo>
                                  <a:pt x="9592" y="243"/>
                                  <a:pt x="9552" y="250"/>
                                  <a:pt x="9528" y="260"/>
                                </a:cubicBezTo>
                                <a:cubicBezTo>
                                  <a:pt x="9517" y="277"/>
                                  <a:pt x="9508" y="309"/>
                                  <a:pt x="9507" y="331"/>
                                </a:cubicBezTo>
                                <a:cubicBezTo>
                                  <a:pt x="9582" y="331"/>
                                  <a:pt x="9582" y="331"/>
                                  <a:pt x="9582" y="331"/>
                                </a:cubicBezTo>
                                <a:cubicBezTo>
                                  <a:pt x="9578" y="408"/>
                                  <a:pt x="9577" y="494"/>
                                  <a:pt x="9577" y="568"/>
                                </a:cubicBezTo>
                                <a:cubicBezTo>
                                  <a:pt x="9577" y="724"/>
                                  <a:pt x="9648" y="751"/>
                                  <a:pt x="9729" y="751"/>
                                </a:cubicBezTo>
                                <a:cubicBezTo>
                                  <a:pt x="9813" y="751"/>
                                  <a:pt x="9863" y="705"/>
                                  <a:pt x="9885" y="663"/>
                                </a:cubicBezTo>
                                <a:cubicBezTo>
                                  <a:pt x="9892" y="663"/>
                                  <a:pt x="9892" y="663"/>
                                  <a:pt x="9892" y="663"/>
                                </a:cubicBezTo>
                                <a:cubicBezTo>
                                  <a:pt x="9895" y="693"/>
                                  <a:pt x="9904" y="724"/>
                                  <a:pt x="9916" y="746"/>
                                </a:cubicBezTo>
                                <a:cubicBezTo>
                                  <a:pt x="9957" y="746"/>
                                  <a:pt x="10033" y="738"/>
                                  <a:pt x="10070" y="726"/>
                                </a:cubicBezTo>
                                <a:cubicBezTo>
                                  <a:pt x="10077" y="713"/>
                                  <a:pt x="10082" y="689"/>
                                  <a:pt x="10082" y="673"/>
                                </a:cubicBezTo>
                                <a:cubicBezTo>
                                  <a:pt x="10082" y="669"/>
                                  <a:pt x="10082" y="663"/>
                                  <a:pt x="10081" y="658"/>
                                </a:cubicBezTo>
                                <a:lnTo>
                                  <a:pt x="10007" y="658"/>
                                </a:lnTo>
                                <a:close/>
                                <a:moveTo>
                                  <a:pt x="10449" y="236"/>
                                </a:moveTo>
                                <a:cubicBezTo>
                                  <a:pt x="10382" y="236"/>
                                  <a:pt x="10332" y="288"/>
                                  <a:pt x="10320" y="346"/>
                                </a:cubicBezTo>
                                <a:cubicBezTo>
                                  <a:pt x="10307" y="346"/>
                                  <a:pt x="10307" y="346"/>
                                  <a:pt x="10307" y="346"/>
                                </a:cubicBezTo>
                                <a:cubicBezTo>
                                  <a:pt x="10307" y="251"/>
                                  <a:pt x="10307" y="251"/>
                                  <a:pt x="10307" y="251"/>
                                </a:cubicBezTo>
                                <a:cubicBezTo>
                                  <a:pt x="10293" y="246"/>
                                  <a:pt x="10270" y="243"/>
                                  <a:pt x="10250" y="243"/>
                                </a:cubicBezTo>
                                <a:cubicBezTo>
                                  <a:pt x="10216" y="243"/>
                                  <a:pt x="10181" y="250"/>
                                  <a:pt x="10158" y="260"/>
                                </a:cubicBezTo>
                                <a:cubicBezTo>
                                  <a:pt x="10146" y="278"/>
                                  <a:pt x="10138" y="309"/>
                                  <a:pt x="10138" y="331"/>
                                </a:cubicBezTo>
                                <a:cubicBezTo>
                                  <a:pt x="10209" y="331"/>
                                  <a:pt x="10209" y="331"/>
                                  <a:pt x="10209" y="331"/>
                                </a:cubicBezTo>
                                <a:cubicBezTo>
                                  <a:pt x="10209" y="652"/>
                                  <a:pt x="10209" y="652"/>
                                  <a:pt x="10209" y="652"/>
                                </a:cubicBezTo>
                                <a:cubicBezTo>
                                  <a:pt x="10190" y="658"/>
                                  <a:pt x="10163" y="667"/>
                                  <a:pt x="10148" y="676"/>
                                </a:cubicBezTo>
                                <a:cubicBezTo>
                                  <a:pt x="10141" y="690"/>
                                  <a:pt x="10135" y="715"/>
                                  <a:pt x="10133" y="734"/>
                                </a:cubicBezTo>
                                <a:cubicBezTo>
                                  <a:pt x="10426" y="734"/>
                                  <a:pt x="10426" y="734"/>
                                  <a:pt x="10426" y="734"/>
                                </a:cubicBezTo>
                                <a:cubicBezTo>
                                  <a:pt x="10429" y="717"/>
                                  <a:pt x="10427" y="687"/>
                                  <a:pt x="10422" y="673"/>
                                </a:cubicBezTo>
                                <a:cubicBezTo>
                                  <a:pt x="10400" y="664"/>
                                  <a:pt x="10353" y="656"/>
                                  <a:pt x="10324" y="653"/>
                                </a:cubicBezTo>
                                <a:cubicBezTo>
                                  <a:pt x="10324" y="412"/>
                                  <a:pt x="10324" y="412"/>
                                  <a:pt x="10324" y="412"/>
                                </a:cubicBezTo>
                                <a:cubicBezTo>
                                  <a:pt x="10349" y="362"/>
                                  <a:pt x="10392" y="337"/>
                                  <a:pt x="10437" y="337"/>
                                </a:cubicBezTo>
                                <a:cubicBezTo>
                                  <a:pt x="10459" y="337"/>
                                  <a:pt x="10489" y="343"/>
                                  <a:pt x="10509" y="354"/>
                                </a:cubicBezTo>
                                <a:cubicBezTo>
                                  <a:pt x="10512" y="344"/>
                                  <a:pt x="10513" y="331"/>
                                  <a:pt x="10513" y="318"/>
                                </a:cubicBezTo>
                                <a:cubicBezTo>
                                  <a:pt x="10513" y="288"/>
                                  <a:pt x="10507" y="259"/>
                                  <a:pt x="10497" y="244"/>
                                </a:cubicBezTo>
                                <a:cubicBezTo>
                                  <a:pt x="10485" y="238"/>
                                  <a:pt x="10464" y="236"/>
                                  <a:pt x="10449" y="236"/>
                                </a:cubicBezTo>
                                <a:close/>
                                <a:moveTo>
                                  <a:pt x="11262" y="480"/>
                                </a:moveTo>
                                <a:cubicBezTo>
                                  <a:pt x="11262" y="643"/>
                                  <a:pt x="11157" y="751"/>
                                  <a:pt x="11005" y="751"/>
                                </a:cubicBezTo>
                                <a:cubicBezTo>
                                  <a:pt x="10938" y="751"/>
                                  <a:pt x="10870" y="738"/>
                                  <a:pt x="10813" y="709"/>
                                </a:cubicBezTo>
                                <a:cubicBezTo>
                                  <a:pt x="10813" y="89"/>
                                  <a:pt x="10813" y="89"/>
                                  <a:pt x="10813" y="89"/>
                                </a:cubicBezTo>
                                <a:cubicBezTo>
                                  <a:pt x="10742" y="89"/>
                                  <a:pt x="10742" y="89"/>
                                  <a:pt x="10742" y="89"/>
                                </a:cubicBezTo>
                                <a:cubicBezTo>
                                  <a:pt x="10743" y="66"/>
                                  <a:pt x="10752" y="35"/>
                                  <a:pt x="10762" y="17"/>
                                </a:cubicBezTo>
                                <a:cubicBezTo>
                                  <a:pt x="10787" y="7"/>
                                  <a:pt x="10826" y="0"/>
                                  <a:pt x="10863" y="0"/>
                                </a:cubicBezTo>
                                <a:cubicBezTo>
                                  <a:pt x="10885" y="0"/>
                                  <a:pt x="10912" y="3"/>
                                  <a:pt x="10928" y="9"/>
                                </a:cubicBezTo>
                                <a:cubicBezTo>
                                  <a:pt x="10928" y="157"/>
                                  <a:pt x="10928" y="157"/>
                                  <a:pt x="10928" y="157"/>
                                </a:cubicBezTo>
                                <a:cubicBezTo>
                                  <a:pt x="10928" y="207"/>
                                  <a:pt x="10924" y="265"/>
                                  <a:pt x="10920" y="311"/>
                                </a:cubicBezTo>
                                <a:cubicBezTo>
                                  <a:pt x="10933" y="311"/>
                                  <a:pt x="10933" y="311"/>
                                  <a:pt x="10933" y="311"/>
                                </a:cubicBezTo>
                                <a:cubicBezTo>
                                  <a:pt x="10950" y="272"/>
                                  <a:pt x="10994" y="236"/>
                                  <a:pt x="11069" y="236"/>
                                </a:cubicBezTo>
                                <a:cubicBezTo>
                                  <a:pt x="11160" y="236"/>
                                  <a:pt x="11262" y="297"/>
                                  <a:pt x="11262" y="480"/>
                                </a:cubicBezTo>
                                <a:close/>
                                <a:moveTo>
                                  <a:pt x="11142" y="494"/>
                                </a:moveTo>
                                <a:cubicBezTo>
                                  <a:pt x="11142" y="383"/>
                                  <a:pt x="11094" y="321"/>
                                  <a:pt x="11028" y="321"/>
                                </a:cubicBezTo>
                                <a:cubicBezTo>
                                  <a:pt x="10981" y="321"/>
                                  <a:pt x="10945" y="346"/>
                                  <a:pt x="10925" y="376"/>
                                </a:cubicBezTo>
                                <a:cubicBezTo>
                                  <a:pt x="10925" y="664"/>
                                  <a:pt x="10925" y="664"/>
                                  <a:pt x="10925" y="664"/>
                                </a:cubicBezTo>
                                <a:cubicBezTo>
                                  <a:pt x="10945" y="670"/>
                                  <a:pt x="10971" y="674"/>
                                  <a:pt x="10994" y="674"/>
                                </a:cubicBezTo>
                                <a:cubicBezTo>
                                  <a:pt x="11096" y="674"/>
                                  <a:pt x="11142" y="602"/>
                                  <a:pt x="11142" y="494"/>
                                </a:cubicBezTo>
                                <a:close/>
                                <a:moveTo>
                                  <a:pt x="11768" y="460"/>
                                </a:moveTo>
                                <a:cubicBezTo>
                                  <a:pt x="11768" y="477"/>
                                  <a:pt x="11767" y="496"/>
                                  <a:pt x="11765" y="514"/>
                                </a:cubicBezTo>
                                <a:cubicBezTo>
                                  <a:pt x="11464" y="514"/>
                                  <a:pt x="11464" y="514"/>
                                  <a:pt x="11464" y="514"/>
                                </a:cubicBezTo>
                                <a:cubicBezTo>
                                  <a:pt x="11469" y="607"/>
                                  <a:pt x="11528" y="662"/>
                                  <a:pt x="11615" y="662"/>
                                </a:cubicBezTo>
                                <a:cubicBezTo>
                                  <a:pt x="11659" y="662"/>
                                  <a:pt x="11726" y="649"/>
                                  <a:pt x="11763" y="635"/>
                                </a:cubicBezTo>
                                <a:cubicBezTo>
                                  <a:pt x="11765" y="656"/>
                                  <a:pt x="11756" y="692"/>
                                  <a:pt x="11744" y="711"/>
                                </a:cubicBezTo>
                                <a:cubicBezTo>
                                  <a:pt x="11708" y="731"/>
                                  <a:pt x="11647" y="751"/>
                                  <a:pt x="11580" y="751"/>
                                </a:cubicBezTo>
                                <a:cubicBezTo>
                                  <a:pt x="11430" y="751"/>
                                  <a:pt x="11344" y="644"/>
                                  <a:pt x="11344" y="503"/>
                                </a:cubicBezTo>
                                <a:cubicBezTo>
                                  <a:pt x="11344" y="351"/>
                                  <a:pt x="11440" y="236"/>
                                  <a:pt x="11587" y="236"/>
                                </a:cubicBezTo>
                                <a:cubicBezTo>
                                  <a:pt x="11715" y="236"/>
                                  <a:pt x="11768" y="325"/>
                                  <a:pt x="11768" y="460"/>
                                </a:cubicBezTo>
                                <a:close/>
                                <a:moveTo>
                                  <a:pt x="11570" y="306"/>
                                </a:moveTo>
                                <a:cubicBezTo>
                                  <a:pt x="11509" y="306"/>
                                  <a:pt x="11468" y="361"/>
                                  <a:pt x="11462" y="440"/>
                                </a:cubicBezTo>
                                <a:cubicBezTo>
                                  <a:pt x="11655" y="440"/>
                                  <a:pt x="11655" y="440"/>
                                  <a:pt x="11655" y="440"/>
                                </a:cubicBezTo>
                                <a:cubicBezTo>
                                  <a:pt x="11661" y="379"/>
                                  <a:pt x="11642" y="306"/>
                                  <a:pt x="11570" y="306"/>
                                </a:cubicBezTo>
                                <a:close/>
                                <a:moveTo>
                                  <a:pt x="12536" y="653"/>
                                </a:moveTo>
                                <a:cubicBezTo>
                                  <a:pt x="12537" y="658"/>
                                  <a:pt x="12537" y="663"/>
                                  <a:pt x="12537" y="666"/>
                                </a:cubicBezTo>
                                <a:cubicBezTo>
                                  <a:pt x="12537" y="685"/>
                                  <a:pt x="12531" y="706"/>
                                  <a:pt x="12523" y="722"/>
                                </a:cubicBezTo>
                                <a:cubicBezTo>
                                  <a:pt x="12499" y="736"/>
                                  <a:pt x="12443" y="751"/>
                                  <a:pt x="12399" y="751"/>
                                </a:cubicBezTo>
                                <a:cubicBezTo>
                                  <a:pt x="12378" y="739"/>
                                  <a:pt x="12360" y="709"/>
                                  <a:pt x="12354" y="677"/>
                                </a:cubicBezTo>
                                <a:cubicBezTo>
                                  <a:pt x="12347" y="677"/>
                                  <a:pt x="12347" y="677"/>
                                  <a:pt x="12347" y="677"/>
                                </a:cubicBezTo>
                                <a:cubicBezTo>
                                  <a:pt x="12320" y="724"/>
                                  <a:pt x="12271" y="751"/>
                                  <a:pt x="12204" y="751"/>
                                </a:cubicBezTo>
                                <a:cubicBezTo>
                                  <a:pt x="12131" y="751"/>
                                  <a:pt x="12061" y="706"/>
                                  <a:pt x="12061" y="610"/>
                                </a:cubicBezTo>
                                <a:cubicBezTo>
                                  <a:pt x="12061" y="503"/>
                                  <a:pt x="12150" y="449"/>
                                  <a:pt x="12256" y="449"/>
                                </a:cubicBezTo>
                                <a:cubicBezTo>
                                  <a:pt x="12286" y="449"/>
                                  <a:pt x="12319" y="455"/>
                                  <a:pt x="12343" y="466"/>
                                </a:cubicBezTo>
                                <a:cubicBezTo>
                                  <a:pt x="12343" y="420"/>
                                  <a:pt x="12343" y="420"/>
                                  <a:pt x="12343" y="420"/>
                                </a:cubicBezTo>
                                <a:cubicBezTo>
                                  <a:pt x="12343" y="356"/>
                                  <a:pt x="12312" y="326"/>
                                  <a:pt x="12252" y="326"/>
                                </a:cubicBezTo>
                                <a:cubicBezTo>
                                  <a:pt x="12207" y="326"/>
                                  <a:pt x="12134" y="349"/>
                                  <a:pt x="12098" y="371"/>
                                </a:cubicBezTo>
                                <a:cubicBezTo>
                                  <a:pt x="12095" y="363"/>
                                  <a:pt x="12094" y="348"/>
                                  <a:pt x="12094" y="337"/>
                                </a:cubicBezTo>
                                <a:cubicBezTo>
                                  <a:pt x="12094" y="311"/>
                                  <a:pt x="12100" y="282"/>
                                  <a:pt x="12109" y="267"/>
                                </a:cubicBezTo>
                                <a:cubicBezTo>
                                  <a:pt x="12144" y="250"/>
                                  <a:pt x="12223" y="236"/>
                                  <a:pt x="12280" y="236"/>
                                </a:cubicBezTo>
                                <a:cubicBezTo>
                                  <a:pt x="12397" y="236"/>
                                  <a:pt x="12455" y="286"/>
                                  <a:pt x="12455" y="419"/>
                                </a:cubicBezTo>
                                <a:cubicBezTo>
                                  <a:pt x="12455" y="600"/>
                                  <a:pt x="12455" y="600"/>
                                  <a:pt x="12455" y="600"/>
                                </a:cubicBezTo>
                                <a:cubicBezTo>
                                  <a:pt x="12455" y="626"/>
                                  <a:pt x="12460" y="651"/>
                                  <a:pt x="12468" y="663"/>
                                </a:cubicBezTo>
                                <a:cubicBezTo>
                                  <a:pt x="12485" y="663"/>
                                  <a:pt x="12517" y="658"/>
                                  <a:pt x="12536" y="653"/>
                                </a:cubicBezTo>
                                <a:close/>
                                <a:moveTo>
                                  <a:pt x="12345" y="522"/>
                                </a:moveTo>
                                <a:cubicBezTo>
                                  <a:pt x="12327" y="517"/>
                                  <a:pt x="12299" y="514"/>
                                  <a:pt x="12282" y="514"/>
                                </a:cubicBezTo>
                                <a:cubicBezTo>
                                  <a:pt x="12214" y="514"/>
                                  <a:pt x="12176" y="546"/>
                                  <a:pt x="12176" y="594"/>
                                </a:cubicBezTo>
                                <a:cubicBezTo>
                                  <a:pt x="12176" y="645"/>
                                  <a:pt x="12212" y="667"/>
                                  <a:pt x="12253" y="667"/>
                                </a:cubicBezTo>
                                <a:cubicBezTo>
                                  <a:pt x="12292" y="667"/>
                                  <a:pt x="12327" y="649"/>
                                  <a:pt x="12345" y="624"/>
                                </a:cubicBezTo>
                                <a:lnTo>
                                  <a:pt x="12345" y="522"/>
                                </a:lnTo>
                                <a:close/>
                                <a:moveTo>
                                  <a:pt x="13154" y="320"/>
                                </a:moveTo>
                                <a:cubicBezTo>
                                  <a:pt x="13167" y="326"/>
                                  <a:pt x="13189" y="332"/>
                                  <a:pt x="13206" y="335"/>
                                </a:cubicBezTo>
                                <a:cubicBezTo>
                                  <a:pt x="13196" y="356"/>
                                  <a:pt x="13184" y="392"/>
                                  <a:pt x="13176" y="419"/>
                                </a:cubicBezTo>
                                <a:cubicBezTo>
                                  <a:pt x="13141" y="553"/>
                                  <a:pt x="13141" y="553"/>
                                  <a:pt x="13141" y="553"/>
                                </a:cubicBezTo>
                                <a:cubicBezTo>
                                  <a:pt x="13133" y="582"/>
                                  <a:pt x="13124" y="624"/>
                                  <a:pt x="13120" y="653"/>
                                </a:cubicBezTo>
                                <a:cubicBezTo>
                                  <a:pt x="13111" y="653"/>
                                  <a:pt x="13111" y="653"/>
                                  <a:pt x="13111" y="653"/>
                                </a:cubicBezTo>
                                <a:cubicBezTo>
                                  <a:pt x="13107" y="623"/>
                                  <a:pt x="13102" y="585"/>
                                  <a:pt x="13095" y="554"/>
                                </a:cubicBezTo>
                                <a:cubicBezTo>
                                  <a:pt x="13025" y="243"/>
                                  <a:pt x="13025" y="243"/>
                                  <a:pt x="13025" y="243"/>
                                </a:cubicBezTo>
                                <a:cubicBezTo>
                                  <a:pt x="12893" y="255"/>
                                  <a:pt x="12893" y="255"/>
                                  <a:pt x="12893" y="255"/>
                                </a:cubicBezTo>
                                <a:cubicBezTo>
                                  <a:pt x="12821" y="554"/>
                                  <a:pt x="12821" y="554"/>
                                  <a:pt x="12821" y="554"/>
                                </a:cubicBezTo>
                                <a:cubicBezTo>
                                  <a:pt x="12815" y="579"/>
                                  <a:pt x="12806" y="621"/>
                                  <a:pt x="12803" y="653"/>
                                </a:cubicBezTo>
                                <a:cubicBezTo>
                                  <a:pt x="12793" y="653"/>
                                  <a:pt x="12793" y="653"/>
                                  <a:pt x="12793" y="653"/>
                                </a:cubicBezTo>
                                <a:cubicBezTo>
                                  <a:pt x="12791" y="623"/>
                                  <a:pt x="12783" y="582"/>
                                  <a:pt x="12776" y="555"/>
                                </a:cubicBezTo>
                                <a:cubicBezTo>
                                  <a:pt x="12741" y="415"/>
                                  <a:pt x="12741" y="415"/>
                                  <a:pt x="12741" y="415"/>
                                </a:cubicBezTo>
                                <a:cubicBezTo>
                                  <a:pt x="12735" y="392"/>
                                  <a:pt x="12722" y="358"/>
                                  <a:pt x="12710" y="335"/>
                                </a:cubicBezTo>
                                <a:cubicBezTo>
                                  <a:pt x="12729" y="333"/>
                                  <a:pt x="12758" y="327"/>
                                  <a:pt x="12772" y="322"/>
                                </a:cubicBezTo>
                                <a:cubicBezTo>
                                  <a:pt x="12778" y="304"/>
                                  <a:pt x="12783" y="274"/>
                                  <a:pt x="12783" y="253"/>
                                </a:cubicBezTo>
                                <a:cubicBezTo>
                                  <a:pt x="12554" y="253"/>
                                  <a:pt x="12554" y="253"/>
                                  <a:pt x="12554" y="253"/>
                                </a:cubicBezTo>
                                <a:cubicBezTo>
                                  <a:pt x="12555" y="274"/>
                                  <a:pt x="12559" y="301"/>
                                  <a:pt x="12565" y="320"/>
                                </a:cubicBezTo>
                                <a:cubicBezTo>
                                  <a:pt x="12575" y="327"/>
                                  <a:pt x="12594" y="335"/>
                                  <a:pt x="12608" y="339"/>
                                </a:cubicBezTo>
                                <a:cubicBezTo>
                                  <a:pt x="12722" y="748"/>
                                  <a:pt x="12722" y="748"/>
                                  <a:pt x="12722" y="748"/>
                                </a:cubicBezTo>
                                <a:cubicBezTo>
                                  <a:pt x="12852" y="735"/>
                                  <a:pt x="12852" y="735"/>
                                  <a:pt x="12852" y="735"/>
                                </a:cubicBezTo>
                                <a:cubicBezTo>
                                  <a:pt x="12922" y="460"/>
                                  <a:pt x="12922" y="460"/>
                                  <a:pt x="12922" y="460"/>
                                </a:cubicBezTo>
                                <a:cubicBezTo>
                                  <a:pt x="12929" y="433"/>
                                  <a:pt x="12940" y="375"/>
                                  <a:pt x="12943" y="342"/>
                                </a:cubicBezTo>
                                <a:cubicBezTo>
                                  <a:pt x="12952" y="342"/>
                                  <a:pt x="12952" y="342"/>
                                  <a:pt x="12952" y="342"/>
                                </a:cubicBezTo>
                                <a:cubicBezTo>
                                  <a:pt x="12954" y="375"/>
                                  <a:pt x="12963" y="430"/>
                                  <a:pt x="12970" y="459"/>
                                </a:cubicBezTo>
                                <a:cubicBezTo>
                                  <a:pt x="13039" y="748"/>
                                  <a:pt x="13039" y="748"/>
                                  <a:pt x="13039" y="748"/>
                                </a:cubicBezTo>
                                <a:cubicBezTo>
                                  <a:pt x="13167" y="735"/>
                                  <a:pt x="13167" y="735"/>
                                  <a:pt x="13167" y="735"/>
                                </a:cubicBezTo>
                                <a:cubicBezTo>
                                  <a:pt x="13285" y="335"/>
                                  <a:pt x="13285" y="335"/>
                                  <a:pt x="13285" y="335"/>
                                </a:cubicBezTo>
                                <a:cubicBezTo>
                                  <a:pt x="13297" y="334"/>
                                  <a:pt x="13317" y="329"/>
                                  <a:pt x="13328" y="325"/>
                                </a:cubicBezTo>
                                <a:cubicBezTo>
                                  <a:pt x="13334" y="307"/>
                                  <a:pt x="13341" y="274"/>
                                  <a:pt x="13341" y="253"/>
                                </a:cubicBezTo>
                                <a:cubicBezTo>
                                  <a:pt x="13144" y="253"/>
                                  <a:pt x="13144" y="253"/>
                                  <a:pt x="13144" y="253"/>
                                </a:cubicBezTo>
                                <a:cubicBezTo>
                                  <a:pt x="13144" y="275"/>
                                  <a:pt x="13149" y="302"/>
                                  <a:pt x="13154" y="320"/>
                                </a:cubicBezTo>
                                <a:close/>
                                <a:moveTo>
                                  <a:pt x="13859" y="653"/>
                                </a:moveTo>
                                <a:cubicBezTo>
                                  <a:pt x="13861" y="658"/>
                                  <a:pt x="13861" y="663"/>
                                  <a:pt x="13861" y="666"/>
                                </a:cubicBezTo>
                                <a:cubicBezTo>
                                  <a:pt x="13861" y="685"/>
                                  <a:pt x="13854" y="706"/>
                                  <a:pt x="13847" y="722"/>
                                </a:cubicBezTo>
                                <a:cubicBezTo>
                                  <a:pt x="13823" y="736"/>
                                  <a:pt x="13767" y="751"/>
                                  <a:pt x="13723" y="751"/>
                                </a:cubicBezTo>
                                <a:cubicBezTo>
                                  <a:pt x="13702" y="739"/>
                                  <a:pt x="13684" y="709"/>
                                  <a:pt x="13678" y="677"/>
                                </a:cubicBezTo>
                                <a:cubicBezTo>
                                  <a:pt x="13671" y="677"/>
                                  <a:pt x="13671" y="677"/>
                                  <a:pt x="13671" y="677"/>
                                </a:cubicBezTo>
                                <a:cubicBezTo>
                                  <a:pt x="13644" y="724"/>
                                  <a:pt x="13595" y="751"/>
                                  <a:pt x="13528" y="751"/>
                                </a:cubicBezTo>
                                <a:cubicBezTo>
                                  <a:pt x="13455" y="751"/>
                                  <a:pt x="13385" y="706"/>
                                  <a:pt x="13385" y="610"/>
                                </a:cubicBezTo>
                                <a:cubicBezTo>
                                  <a:pt x="13385" y="503"/>
                                  <a:pt x="13474" y="449"/>
                                  <a:pt x="13580" y="449"/>
                                </a:cubicBezTo>
                                <a:cubicBezTo>
                                  <a:pt x="13610" y="449"/>
                                  <a:pt x="13643" y="455"/>
                                  <a:pt x="13667" y="466"/>
                                </a:cubicBezTo>
                                <a:cubicBezTo>
                                  <a:pt x="13667" y="420"/>
                                  <a:pt x="13667" y="420"/>
                                  <a:pt x="13667" y="420"/>
                                </a:cubicBezTo>
                                <a:cubicBezTo>
                                  <a:pt x="13667" y="356"/>
                                  <a:pt x="13636" y="326"/>
                                  <a:pt x="13576" y="326"/>
                                </a:cubicBezTo>
                                <a:cubicBezTo>
                                  <a:pt x="13531" y="326"/>
                                  <a:pt x="13458" y="349"/>
                                  <a:pt x="13422" y="371"/>
                                </a:cubicBezTo>
                                <a:cubicBezTo>
                                  <a:pt x="13419" y="363"/>
                                  <a:pt x="13418" y="348"/>
                                  <a:pt x="13418" y="337"/>
                                </a:cubicBezTo>
                                <a:cubicBezTo>
                                  <a:pt x="13418" y="311"/>
                                  <a:pt x="13424" y="282"/>
                                  <a:pt x="13433" y="267"/>
                                </a:cubicBezTo>
                                <a:cubicBezTo>
                                  <a:pt x="13468" y="250"/>
                                  <a:pt x="13547" y="236"/>
                                  <a:pt x="13604" y="236"/>
                                </a:cubicBezTo>
                                <a:cubicBezTo>
                                  <a:pt x="13721" y="236"/>
                                  <a:pt x="13779" y="286"/>
                                  <a:pt x="13779" y="419"/>
                                </a:cubicBezTo>
                                <a:cubicBezTo>
                                  <a:pt x="13779" y="600"/>
                                  <a:pt x="13779" y="600"/>
                                  <a:pt x="13779" y="600"/>
                                </a:cubicBezTo>
                                <a:cubicBezTo>
                                  <a:pt x="13779" y="626"/>
                                  <a:pt x="13784" y="651"/>
                                  <a:pt x="13792" y="663"/>
                                </a:cubicBezTo>
                                <a:cubicBezTo>
                                  <a:pt x="13809" y="663"/>
                                  <a:pt x="13841" y="658"/>
                                  <a:pt x="13859" y="653"/>
                                </a:cubicBezTo>
                                <a:close/>
                                <a:moveTo>
                                  <a:pt x="13669" y="522"/>
                                </a:moveTo>
                                <a:cubicBezTo>
                                  <a:pt x="13651" y="517"/>
                                  <a:pt x="13623" y="514"/>
                                  <a:pt x="13606" y="514"/>
                                </a:cubicBezTo>
                                <a:cubicBezTo>
                                  <a:pt x="13538" y="514"/>
                                  <a:pt x="13500" y="546"/>
                                  <a:pt x="13500" y="594"/>
                                </a:cubicBezTo>
                                <a:cubicBezTo>
                                  <a:pt x="13500" y="645"/>
                                  <a:pt x="13536" y="667"/>
                                  <a:pt x="13577" y="667"/>
                                </a:cubicBezTo>
                                <a:cubicBezTo>
                                  <a:pt x="13616" y="667"/>
                                  <a:pt x="13651" y="649"/>
                                  <a:pt x="13669" y="624"/>
                                </a:cubicBezTo>
                                <a:lnTo>
                                  <a:pt x="13669" y="522"/>
                                </a:lnTo>
                                <a:close/>
                                <a:moveTo>
                                  <a:pt x="14219" y="236"/>
                                </a:moveTo>
                                <a:cubicBezTo>
                                  <a:pt x="14152" y="236"/>
                                  <a:pt x="14102" y="288"/>
                                  <a:pt x="14090" y="346"/>
                                </a:cubicBezTo>
                                <a:cubicBezTo>
                                  <a:pt x="14077" y="346"/>
                                  <a:pt x="14077" y="346"/>
                                  <a:pt x="14077" y="346"/>
                                </a:cubicBezTo>
                                <a:cubicBezTo>
                                  <a:pt x="14077" y="251"/>
                                  <a:pt x="14077" y="251"/>
                                  <a:pt x="14077" y="251"/>
                                </a:cubicBezTo>
                                <a:cubicBezTo>
                                  <a:pt x="14063" y="246"/>
                                  <a:pt x="14040" y="243"/>
                                  <a:pt x="14020" y="243"/>
                                </a:cubicBezTo>
                                <a:cubicBezTo>
                                  <a:pt x="13986" y="243"/>
                                  <a:pt x="13951" y="250"/>
                                  <a:pt x="13928" y="260"/>
                                </a:cubicBezTo>
                                <a:cubicBezTo>
                                  <a:pt x="13916" y="278"/>
                                  <a:pt x="13908" y="309"/>
                                  <a:pt x="13908" y="331"/>
                                </a:cubicBezTo>
                                <a:cubicBezTo>
                                  <a:pt x="13979" y="331"/>
                                  <a:pt x="13979" y="331"/>
                                  <a:pt x="13979" y="331"/>
                                </a:cubicBezTo>
                                <a:cubicBezTo>
                                  <a:pt x="13979" y="652"/>
                                  <a:pt x="13979" y="652"/>
                                  <a:pt x="13979" y="652"/>
                                </a:cubicBezTo>
                                <a:cubicBezTo>
                                  <a:pt x="13960" y="658"/>
                                  <a:pt x="13933" y="667"/>
                                  <a:pt x="13918" y="676"/>
                                </a:cubicBezTo>
                                <a:cubicBezTo>
                                  <a:pt x="13911" y="690"/>
                                  <a:pt x="13905" y="715"/>
                                  <a:pt x="13903" y="734"/>
                                </a:cubicBezTo>
                                <a:cubicBezTo>
                                  <a:pt x="14196" y="734"/>
                                  <a:pt x="14196" y="734"/>
                                  <a:pt x="14196" y="734"/>
                                </a:cubicBezTo>
                                <a:cubicBezTo>
                                  <a:pt x="14199" y="717"/>
                                  <a:pt x="14197" y="687"/>
                                  <a:pt x="14192" y="673"/>
                                </a:cubicBezTo>
                                <a:cubicBezTo>
                                  <a:pt x="14170" y="664"/>
                                  <a:pt x="14123" y="656"/>
                                  <a:pt x="14094" y="653"/>
                                </a:cubicBezTo>
                                <a:cubicBezTo>
                                  <a:pt x="14094" y="412"/>
                                  <a:pt x="14094" y="412"/>
                                  <a:pt x="14094" y="412"/>
                                </a:cubicBezTo>
                                <a:cubicBezTo>
                                  <a:pt x="14119" y="362"/>
                                  <a:pt x="14162" y="337"/>
                                  <a:pt x="14207" y="337"/>
                                </a:cubicBezTo>
                                <a:cubicBezTo>
                                  <a:pt x="14229" y="337"/>
                                  <a:pt x="14259" y="343"/>
                                  <a:pt x="14279" y="354"/>
                                </a:cubicBezTo>
                                <a:cubicBezTo>
                                  <a:pt x="14282" y="344"/>
                                  <a:pt x="14283" y="331"/>
                                  <a:pt x="14283" y="318"/>
                                </a:cubicBezTo>
                                <a:cubicBezTo>
                                  <a:pt x="14283" y="288"/>
                                  <a:pt x="14277" y="259"/>
                                  <a:pt x="14267" y="244"/>
                                </a:cubicBezTo>
                                <a:cubicBezTo>
                                  <a:pt x="14255" y="238"/>
                                  <a:pt x="14234" y="236"/>
                                  <a:pt x="14219" y="236"/>
                                </a:cubicBezTo>
                                <a:close/>
                                <a:moveTo>
                                  <a:pt x="14863" y="658"/>
                                </a:moveTo>
                                <a:cubicBezTo>
                                  <a:pt x="14864" y="663"/>
                                  <a:pt x="14864" y="669"/>
                                  <a:pt x="14864" y="673"/>
                                </a:cubicBezTo>
                                <a:cubicBezTo>
                                  <a:pt x="14864" y="689"/>
                                  <a:pt x="14859" y="713"/>
                                  <a:pt x="14852" y="726"/>
                                </a:cubicBezTo>
                                <a:cubicBezTo>
                                  <a:pt x="14814" y="738"/>
                                  <a:pt x="14741" y="746"/>
                                  <a:pt x="14701" y="746"/>
                                </a:cubicBezTo>
                                <a:cubicBezTo>
                                  <a:pt x="14689" y="725"/>
                                  <a:pt x="14681" y="699"/>
                                  <a:pt x="14678" y="671"/>
                                </a:cubicBezTo>
                                <a:cubicBezTo>
                                  <a:pt x="14671" y="671"/>
                                  <a:pt x="14671" y="671"/>
                                  <a:pt x="14671" y="671"/>
                                </a:cubicBezTo>
                                <a:cubicBezTo>
                                  <a:pt x="14647" y="711"/>
                                  <a:pt x="14605" y="751"/>
                                  <a:pt x="14520" y="751"/>
                                </a:cubicBezTo>
                                <a:cubicBezTo>
                                  <a:pt x="14433" y="751"/>
                                  <a:pt x="14333" y="691"/>
                                  <a:pt x="14333" y="511"/>
                                </a:cubicBezTo>
                                <a:cubicBezTo>
                                  <a:pt x="14333" y="345"/>
                                  <a:pt x="14432" y="236"/>
                                  <a:pt x="14575" y="236"/>
                                </a:cubicBezTo>
                                <a:cubicBezTo>
                                  <a:pt x="14611" y="236"/>
                                  <a:pt x="14645" y="245"/>
                                  <a:pt x="14667" y="261"/>
                                </a:cubicBezTo>
                                <a:cubicBezTo>
                                  <a:pt x="14667" y="89"/>
                                  <a:pt x="14667" y="89"/>
                                  <a:pt x="14667" y="89"/>
                                </a:cubicBezTo>
                                <a:cubicBezTo>
                                  <a:pt x="14596" y="89"/>
                                  <a:pt x="14596" y="89"/>
                                  <a:pt x="14596" y="89"/>
                                </a:cubicBezTo>
                                <a:cubicBezTo>
                                  <a:pt x="14597" y="66"/>
                                  <a:pt x="14606" y="35"/>
                                  <a:pt x="14617" y="17"/>
                                </a:cubicBezTo>
                                <a:cubicBezTo>
                                  <a:pt x="14642" y="7"/>
                                  <a:pt x="14680" y="0"/>
                                  <a:pt x="14718" y="0"/>
                                </a:cubicBezTo>
                                <a:cubicBezTo>
                                  <a:pt x="14739" y="0"/>
                                  <a:pt x="14766" y="3"/>
                                  <a:pt x="14782" y="9"/>
                                </a:cubicBezTo>
                                <a:cubicBezTo>
                                  <a:pt x="14782" y="583"/>
                                  <a:pt x="14782" y="583"/>
                                  <a:pt x="14782" y="583"/>
                                </a:cubicBezTo>
                                <a:cubicBezTo>
                                  <a:pt x="14782" y="608"/>
                                  <a:pt x="14785" y="638"/>
                                  <a:pt x="14791" y="658"/>
                                </a:cubicBezTo>
                                <a:lnTo>
                                  <a:pt x="14863" y="658"/>
                                </a:lnTo>
                                <a:close/>
                                <a:moveTo>
                                  <a:pt x="14669" y="328"/>
                                </a:moveTo>
                                <a:cubicBezTo>
                                  <a:pt x="14649" y="319"/>
                                  <a:pt x="14623" y="314"/>
                                  <a:pt x="14597" y="314"/>
                                </a:cubicBezTo>
                                <a:cubicBezTo>
                                  <a:pt x="14498" y="314"/>
                                  <a:pt x="14453" y="386"/>
                                  <a:pt x="14453" y="494"/>
                                </a:cubicBezTo>
                                <a:cubicBezTo>
                                  <a:pt x="14453" y="605"/>
                                  <a:pt x="14501" y="665"/>
                                  <a:pt x="14568" y="665"/>
                                </a:cubicBezTo>
                                <a:cubicBezTo>
                                  <a:pt x="14617" y="665"/>
                                  <a:pt x="14650" y="638"/>
                                  <a:pt x="14669" y="612"/>
                                </a:cubicBezTo>
                                <a:lnTo>
                                  <a:pt x="14669" y="328"/>
                                </a:lnTo>
                                <a:close/>
                                <a:moveTo>
                                  <a:pt x="15346" y="460"/>
                                </a:moveTo>
                                <a:cubicBezTo>
                                  <a:pt x="15346" y="477"/>
                                  <a:pt x="15344" y="496"/>
                                  <a:pt x="15343" y="514"/>
                                </a:cubicBezTo>
                                <a:cubicBezTo>
                                  <a:pt x="15042" y="514"/>
                                  <a:pt x="15042" y="514"/>
                                  <a:pt x="15042" y="514"/>
                                </a:cubicBezTo>
                                <a:cubicBezTo>
                                  <a:pt x="15047" y="607"/>
                                  <a:pt x="15106" y="662"/>
                                  <a:pt x="15193" y="662"/>
                                </a:cubicBezTo>
                                <a:cubicBezTo>
                                  <a:pt x="15237" y="662"/>
                                  <a:pt x="15304" y="649"/>
                                  <a:pt x="15341" y="635"/>
                                </a:cubicBezTo>
                                <a:cubicBezTo>
                                  <a:pt x="15343" y="656"/>
                                  <a:pt x="15334" y="692"/>
                                  <a:pt x="15322" y="711"/>
                                </a:cubicBezTo>
                                <a:cubicBezTo>
                                  <a:pt x="15286" y="731"/>
                                  <a:pt x="15225" y="751"/>
                                  <a:pt x="15158" y="751"/>
                                </a:cubicBezTo>
                                <a:cubicBezTo>
                                  <a:pt x="15008" y="751"/>
                                  <a:pt x="14922" y="644"/>
                                  <a:pt x="14922" y="503"/>
                                </a:cubicBezTo>
                                <a:cubicBezTo>
                                  <a:pt x="14922" y="351"/>
                                  <a:pt x="15018" y="236"/>
                                  <a:pt x="15165" y="236"/>
                                </a:cubicBezTo>
                                <a:cubicBezTo>
                                  <a:pt x="15293" y="236"/>
                                  <a:pt x="15346" y="325"/>
                                  <a:pt x="15346" y="460"/>
                                </a:cubicBezTo>
                                <a:close/>
                                <a:moveTo>
                                  <a:pt x="15148" y="306"/>
                                </a:moveTo>
                                <a:cubicBezTo>
                                  <a:pt x="15087" y="306"/>
                                  <a:pt x="15046" y="361"/>
                                  <a:pt x="15040" y="440"/>
                                </a:cubicBezTo>
                                <a:cubicBezTo>
                                  <a:pt x="15233" y="440"/>
                                  <a:pt x="15233" y="440"/>
                                  <a:pt x="15233" y="440"/>
                                </a:cubicBezTo>
                                <a:cubicBezTo>
                                  <a:pt x="15239" y="379"/>
                                  <a:pt x="15220" y="306"/>
                                  <a:pt x="15148" y="306"/>
                                </a:cubicBezTo>
                                <a:close/>
                                <a:moveTo>
                                  <a:pt x="15963" y="673"/>
                                </a:moveTo>
                                <a:cubicBezTo>
                                  <a:pt x="15963" y="689"/>
                                  <a:pt x="15958" y="713"/>
                                  <a:pt x="15951" y="726"/>
                                </a:cubicBezTo>
                                <a:cubicBezTo>
                                  <a:pt x="15913" y="738"/>
                                  <a:pt x="15840" y="746"/>
                                  <a:pt x="15800" y="746"/>
                                </a:cubicBezTo>
                                <a:cubicBezTo>
                                  <a:pt x="15788" y="725"/>
                                  <a:pt x="15780" y="699"/>
                                  <a:pt x="15777" y="671"/>
                                </a:cubicBezTo>
                                <a:cubicBezTo>
                                  <a:pt x="15770" y="671"/>
                                  <a:pt x="15770" y="671"/>
                                  <a:pt x="15770" y="671"/>
                                </a:cubicBezTo>
                                <a:cubicBezTo>
                                  <a:pt x="15746" y="711"/>
                                  <a:pt x="15704" y="751"/>
                                  <a:pt x="15619" y="751"/>
                                </a:cubicBezTo>
                                <a:cubicBezTo>
                                  <a:pt x="15532" y="751"/>
                                  <a:pt x="15432" y="691"/>
                                  <a:pt x="15432" y="511"/>
                                </a:cubicBezTo>
                                <a:cubicBezTo>
                                  <a:pt x="15432" y="345"/>
                                  <a:pt x="15531" y="236"/>
                                  <a:pt x="15674" y="236"/>
                                </a:cubicBezTo>
                                <a:cubicBezTo>
                                  <a:pt x="15710" y="236"/>
                                  <a:pt x="15744" y="245"/>
                                  <a:pt x="15766" y="261"/>
                                </a:cubicBezTo>
                                <a:cubicBezTo>
                                  <a:pt x="15766" y="89"/>
                                  <a:pt x="15766" y="89"/>
                                  <a:pt x="15766" y="89"/>
                                </a:cubicBezTo>
                                <a:cubicBezTo>
                                  <a:pt x="15695" y="89"/>
                                  <a:pt x="15695" y="89"/>
                                  <a:pt x="15695" y="89"/>
                                </a:cubicBezTo>
                                <a:cubicBezTo>
                                  <a:pt x="15696" y="66"/>
                                  <a:pt x="15705" y="35"/>
                                  <a:pt x="15716" y="17"/>
                                </a:cubicBezTo>
                                <a:cubicBezTo>
                                  <a:pt x="15741" y="7"/>
                                  <a:pt x="15779" y="0"/>
                                  <a:pt x="15817" y="0"/>
                                </a:cubicBezTo>
                                <a:cubicBezTo>
                                  <a:pt x="15838" y="0"/>
                                  <a:pt x="15864" y="3"/>
                                  <a:pt x="15881" y="9"/>
                                </a:cubicBezTo>
                                <a:cubicBezTo>
                                  <a:pt x="15881" y="583"/>
                                  <a:pt x="15881" y="583"/>
                                  <a:pt x="15881" y="583"/>
                                </a:cubicBezTo>
                                <a:cubicBezTo>
                                  <a:pt x="15881" y="608"/>
                                  <a:pt x="15884" y="638"/>
                                  <a:pt x="15889" y="658"/>
                                </a:cubicBezTo>
                                <a:cubicBezTo>
                                  <a:pt x="15961" y="658"/>
                                  <a:pt x="15961" y="658"/>
                                  <a:pt x="15961" y="658"/>
                                </a:cubicBezTo>
                                <a:cubicBezTo>
                                  <a:pt x="15963" y="663"/>
                                  <a:pt x="15963" y="669"/>
                                  <a:pt x="15963" y="673"/>
                                </a:cubicBezTo>
                                <a:close/>
                                <a:moveTo>
                                  <a:pt x="15768" y="328"/>
                                </a:moveTo>
                                <a:cubicBezTo>
                                  <a:pt x="15748" y="319"/>
                                  <a:pt x="15722" y="314"/>
                                  <a:pt x="15696" y="314"/>
                                </a:cubicBezTo>
                                <a:cubicBezTo>
                                  <a:pt x="15597" y="314"/>
                                  <a:pt x="15552" y="386"/>
                                  <a:pt x="15552" y="494"/>
                                </a:cubicBezTo>
                                <a:cubicBezTo>
                                  <a:pt x="15552" y="605"/>
                                  <a:pt x="15600" y="665"/>
                                  <a:pt x="15667" y="665"/>
                                </a:cubicBezTo>
                                <a:cubicBezTo>
                                  <a:pt x="15716" y="665"/>
                                  <a:pt x="15749" y="638"/>
                                  <a:pt x="15768" y="612"/>
                                </a:cubicBezTo>
                                <a:lnTo>
                                  <a:pt x="15768" y="328"/>
                                </a:lnTo>
                                <a:close/>
                                <a:moveTo>
                                  <a:pt x="246" y="1863"/>
                                </a:moveTo>
                                <a:cubicBezTo>
                                  <a:pt x="198" y="1863"/>
                                  <a:pt x="182" y="1840"/>
                                  <a:pt x="182" y="1780"/>
                                </a:cubicBezTo>
                                <a:cubicBezTo>
                                  <a:pt x="182" y="1530"/>
                                  <a:pt x="182" y="1530"/>
                                  <a:pt x="182" y="1530"/>
                                </a:cubicBezTo>
                                <a:cubicBezTo>
                                  <a:pt x="328" y="1530"/>
                                  <a:pt x="328" y="1530"/>
                                  <a:pt x="328" y="1530"/>
                                </a:cubicBezTo>
                                <a:cubicBezTo>
                                  <a:pt x="331" y="1508"/>
                                  <a:pt x="327" y="1468"/>
                                  <a:pt x="324" y="1453"/>
                                </a:cubicBezTo>
                                <a:cubicBezTo>
                                  <a:pt x="182" y="1453"/>
                                  <a:pt x="182" y="1453"/>
                                  <a:pt x="182" y="1453"/>
                                </a:cubicBezTo>
                                <a:cubicBezTo>
                                  <a:pt x="182" y="1308"/>
                                  <a:pt x="182" y="1308"/>
                                  <a:pt x="182" y="1308"/>
                                </a:cubicBezTo>
                                <a:cubicBezTo>
                                  <a:pt x="153" y="1308"/>
                                  <a:pt x="109" y="1317"/>
                                  <a:pt x="89" y="1328"/>
                                </a:cubicBezTo>
                                <a:cubicBezTo>
                                  <a:pt x="72" y="1439"/>
                                  <a:pt x="72" y="1439"/>
                                  <a:pt x="72" y="1439"/>
                                </a:cubicBezTo>
                                <a:cubicBezTo>
                                  <a:pt x="54" y="1443"/>
                                  <a:pt x="31" y="1451"/>
                                  <a:pt x="15" y="1459"/>
                                </a:cubicBezTo>
                                <a:cubicBezTo>
                                  <a:pt x="7" y="1476"/>
                                  <a:pt x="0" y="1512"/>
                                  <a:pt x="0" y="1530"/>
                                </a:cubicBezTo>
                                <a:cubicBezTo>
                                  <a:pt x="72" y="1530"/>
                                  <a:pt x="72" y="1530"/>
                                  <a:pt x="72" y="1530"/>
                                </a:cubicBezTo>
                                <a:cubicBezTo>
                                  <a:pt x="67" y="1621"/>
                                  <a:pt x="65" y="1735"/>
                                  <a:pt x="65" y="1797"/>
                                </a:cubicBezTo>
                                <a:cubicBezTo>
                                  <a:pt x="65" y="1907"/>
                                  <a:pt x="108" y="1951"/>
                                  <a:pt x="194" y="1951"/>
                                </a:cubicBezTo>
                                <a:cubicBezTo>
                                  <a:pt x="233" y="1951"/>
                                  <a:pt x="285" y="1941"/>
                                  <a:pt x="324" y="1922"/>
                                </a:cubicBezTo>
                                <a:cubicBezTo>
                                  <a:pt x="334" y="1905"/>
                                  <a:pt x="340" y="1883"/>
                                  <a:pt x="340" y="1865"/>
                                </a:cubicBezTo>
                                <a:cubicBezTo>
                                  <a:pt x="340" y="1863"/>
                                  <a:pt x="340" y="1855"/>
                                  <a:pt x="339" y="1850"/>
                                </a:cubicBezTo>
                                <a:cubicBezTo>
                                  <a:pt x="310" y="1857"/>
                                  <a:pt x="273" y="1863"/>
                                  <a:pt x="246" y="1863"/>
                                </a:cubicBezTo>
                                <a:close/>
                                <a:moveTo>
                                  <a:pt x="878" y="1686"/>
                                </a:moveTo>
                                <a:cubicBezTo>
                                  <a:pt x="878" y="1855"/>
                                  <a:pt x="784" y="1951"/>
                                  <a:pt x="639" y="1951"/>
                                </a:cubicBezTo>
                                <a:cubicBezTo>
                                  <a:pt x="486" y="1951"/>
                                  <a:pt x="400" y="1860"/>
                                  <a:pt x="400" y="1686"/>
                                </a:cubicBezTo>
                                <a:cubicBezTo>
                                  <a:pt x="400" y="1531"/>
                                  <a:pt x="503" y="1436"/>
                                  <a:pt x="639" y="1436"/>
                                </a:cubicBezTo>
                                <a:cubicBezTo>
                                  <a:pt x="782" y="1436"/>
                                  <a:pt x="878" y="1525"/>
                                  <a:pt x="878" y="1686"/>
                                </a:cubicBezTo>
                                <a:close/>
                                <a:moveTo>
                                  <a:pt x="759" y="1686"/>
                                </a:moveTo>
                                <a:cubicBezTo>
                                  <a:pt x="759" y="1586"/>
                                  <a:pt x="712" y="1511"/>
                                  <a:pt x="639" y="1511"/>
                                </a:cubicBezTo>
                                <a:cubicBezTo>
                                  <a:pt x="561" y="1511"/>
                                  <a:pt x="518" y="1581"/>
                                  <a:pt x="518" y="1686"/>
                                </a:cubicBezTo>
                                <a:cubicBezTo>
                                  <a:pt x="518" y="1800"/>
                                  <a:pt x="564" y="1875"/>
                                  <a:pt x="639" y="1875"/>
                                </a:cubicBezTo>
                                <a:cubicBezTo>
                                  <a:pt x="720" y="1875"/>
                                  <a:pt x="759" y="1802"/>
                                  <a:pt x="759" y="1686"/>
                                </a:cubicBezTo>
                                <a:close/>
                                <a:moveTo>
                                  <a:pt x="1390" y="1863"/>
                                </a:moveTo>
                                <a:cubicBezTo>
                                  <a:pt x="1342" y="1863"/>
                                  <a:pt x="1326" y="1840"/>
                                  <a:pt x="1326" y="1780"/>
                                </a:cubicBezTo>
                                <a:cubicBezTo>
                                  <a:pt x="1326" y="1530"/>
                                  <a:pt x="1326" y="1530"/>
                                  <a:pt x="1326" y="1530"/>
                                </a:cubicBezTo>
                                <a:cubicBezTo>
                                  <a:pt x="1472" y="1530"/>
                                  <a:pt x="1472" y="1530"/>
                                  <a:pt x="1472" y="1530"/>
                                </a:cubicBezTo>
                                <a:cubicBezTo>
                                  <a:pt x="1475" y="1508"/>
                                  <a:pt x="1471" y="1468"/>
                                  <a:pt x="1468" y="1453"/>
                                </a:cubicBezTo>
                                <a:cubicBezTo>
                                  <a:pt x="1326" y="1453"/>
                                  <a:pt x="1326" y="1453"/>
                                  <a:pt x="1326" y="1453"/>
                                </a:cubicBezTo>
                                <a:cubicBezTo>
                                  <a:pt x="1326" y="1308"/>
                                  <a:pt x="1326" y="1308"/>
                                  <a:pt x="1326" y="1308"/>
                                </a:cubicBezTo>
                                <a:cubicBezTo>
                                  <a:pt x="1297" y="1308"/>
                                  <a:pt x="1253" y="1317"/>
                                  <a:pt x="1233" y="1328"/>
                                </a:cubicBezTo>
                                <a:cubicBezTo>
                                  <a:pt x="1216" y="1439"/>
                                  <a:pt x="1216" y="1439"/>
                                  <a:pt x="1216" y="1439"/>
                                </a:cubicBezTo>
                                <a:cubicBezTo>
                                  <a:pt x="1198" y="1443"/>
                                  <a:pt x="1175" y="1451"/>
                                  <a:pt x="1159" y="1459"/>
                                </a:cubicBezTo>
                                <a:cubicBezTo>
                                  <a:pt x="1151" y="1476"/>
                                  <a:pt x="1144" y="1512"/>
                                  <a:pt x="1144" y="1530"/>
                                </a:cubicBezTo>
                                <a:cubicBezTo>
                                  <a:pt x="1216" y="1530"/>
                                  <a:pt x="1216" y="1530"/>
                                  <a:pt x="1216" y="1530"/>
                                </a:cubicBezTo>
                                <a:cubicBezTo>
                                  <a:pt x="1211" y="1621"/>
                                  <a:pt x="1209" y="1735"/>
                                  <a:pt x="1209" y="1797"/>
                                </a:cubicBezTo>
                                <a:cubicBezTo>
                                  <a:pt x="1209" y="1907"/>
                                  <a:pt x="1252" y="1951"/>
                                  <a:pt x="1338" y="1951"/>
                                </a:cubicBezTo>
                                <a:cubicBezTo>
                                  <a:pt x="1377" y="1951"/>
                                  <a:pt x="1429" y="1941"/>
                                  <a:pt x="1468" y="1922"/>
                                </a:cubicBezTo>
                                <a:cubicBezTo>
                                  <a:pt x="1478" y="1905"/>
                                  <a:pt x="1484" y="1883"/>
                                  <a:pt x="1484" y="1865"/>
                                </a:cubicBezTo>
                                <a:cubicBezTo>
                                  <a:pt x="1484" y="1863"/>
                                  <a:pt x="1484" y="1855"/>
                                  <a:pt x="1483" y="1850"/>
                                </a:cubicBezTo>
                                <a:cubicBezTo>
                                  <a:pt x="1454" y="1857"/>
                                  <a:pt x="1417" y="1863"/>
                                  <a:pt x="1390" y="1863"/>
                                </a:cubicBezTo>
                                <a:close/>
                                <a:moveTo>
                                  <a:pt x="2029" y="1856"/>
                                </a:moveTo>
                                <a:cubicBezTo>
                                  <a:pt x="2034" y="1780"/>
                                  <a:pt x="2036" y="1696"/>
                                  <a:pt x="2036" y="1617"/>
                                </a:cubicBezTo>
                                <a:cubicBezTo>
                                  <a:pt x="2036" y="1461"/>
                                  <a:pt x="1961" y="1436"/>
                                  <a:pt x="1879" y="1436"/>
                                </a:cubicBezTo>
                                <a:cubicBezTo>
                                  <a:pt x="1793" y="1436"/>
                                  <a:pt x="1742" y="1478"/>
                                  <a:pt x="1722" y="1527"/>
                                </a:cubicBezTo>
                                <a:cubicBezTo>
                                  <a:pt x="1710" y="1527"/>
                                  <a:pt x="1710" y="1527"/>
                                  <a:pt x="1710" y="1527"/>
                                </a:cubicBezTo>
                                <a:cubicBezTo>
                                  <a:pt x="1714" y="1480"/>
                                  <a:pt x="1717" y="1426"/>
                                  <a:pt x="1717" y="1382"/>
                                </a:cubicBezTo>
                                <a:cubicBezTo>
                                  <a:pt x="1717" y="1209"/>
                                  <a:pt x="1717" y="1209"/>
                                  <a:pt x="1717" y="1209"/>
                                </a:cubicBezTo>
                                <a:cubicBezTo>
                                  <a:pt x="1701" y="1203"/>
                                  <a:pt x="1674" y="1200"/>
                                  <a:pt x="1653" y="1200"/>
                                </a:cubicBezTo>
                                <a:cubicBezTo>
                                  <a:pt x="1616" y="1200"/>
                                  <a:pt x="1577" y="1207"/>
                                  <a:pt x="1552" y="1217"/>
                                </a:cubicBezTo>
                                <a:cubicBezTo>
                                  <a:pt x="1541" y="1235"/>
                                  <a:pt x="1532" y="1266"/>
                                  <a:pt x="1531" y="1289"/>
                                </a:cubicBezTo>
                                <a:cubicBezTo>
                                  <a:pt x="1602" y="1289"/>
                                  <a:pt x="1602" y="1289"/>
                                  <a:pt x="1602" y="1289"/>
                                </a:cubicBezTo>
                                <a:cubicBezTo>
                                  <a:pt x="1602" y="1852"/>
                                  <a:pt x="1602" y="1852"/>
                                  <a:pt x="1602" y="1852"/>
                                </a:cubicBezTo>
                                <a:cubicBezTo>
                                  <a:pt x="1583" y="1858"/>
                                  <a:pt x="1556" y="1867"/>
                                  <a:pt x="1541" y="1876"/>
                                </a:cubicBezTo>
                                <a:cubicBezTo>
                                  <a:pt x="1534" y="1890"/>
                                  <a:pt x="1528" y="1915"/>
                                  <a:pt x="1526" y="1934"/>
                                </a:cubicBezTo>
                                <a:cubicBezTo>
                                  <a:pt x="1789" y="1934"/>
                                  <a:pt x="1789" y="1934"/>
                                  <a:pt x="1789" y="1934"/>
                                </a:cubicBezTo>
                                <a:cubicBezTo>
                                  <a:pt x="1792" y="1917"/>
                                  <a:pt x="1790" y="1886"/>
                                  <a:pt x="1786" y="1872"/>
                                </a:cubicBezTo>
                                <a:cubicBezTo>
                                  <a:pt x="1770" y="1865"/>
                                  <a:pt x="1739" y="1859"/>
                                  <a:pt x="1717" y="1856"/>
                                </a:cubicBezTo>
                                <a:cubicBezTo>
                                  <a:pt x="1717" y="1590"/>
                                  <a:pt x="1717" y="1590"/>
                                  <a:pt x="1717" y="1590"/>
                                </a:cubicBezTo>
                                <a:cubicBezTo>
                                  <a:pt x="1738" y="1558"/>
                                  <a:pt x="1782" y="1524"/>
                                  <a:pt x="1833" y="1524"/>
                                </a:cubicBezTo>
                                <a:cubicBezTo>
                                  <a:pt x="1897" y="1524"/>
                                  <a:pt x="1920" y="1569"/>
                                  <a:pt x="1920" y="1637"/>
                                </a:cubicBezTo>
                                <a:cubicBezTo>
                                  <a:pt x="1920" y="1852"/>
                                  <a:pt x="1920" y="1852"/>
                                  <a:pt x="1920" y="1852"/>
                                </a:cubicBezTo>
                                <a:cubicBezTo>
                                  <a:pt x="1904" y="1858"/>
                                  <a:pt x="1880" y="1867"/>
                                  <a:pt x="1867" y="1876"/>
                                </a:cubicBezTo>
                                <a:cubicBezTo>
                                  <a:pt x="1861" y="1890"/>
                                  <a:pt x="1856" y="1915"/>
                                  <a:pt x="1854" y="1934"/>
                                </a:cubicBezTo>
                                <a:cubicBezTo>
                                  <a:pt x="2107" y="1934"/>
                                  <a:pt x="2107" y="1934"/>
                                  <a:pt x="2107" y="1934"/>
                                </a:cubicBezTo>
                                <a:cubicBezTo>
                                  <a:pt x="2108" y="1928"/>
                                  <a:pt x="2109" y="1920"/>
                                  <a:pt x="2109" y="1911"/>
                                </a:cubicBezTo>
                                <a:cubicBezTo>
                                  <a:pt x="2109" y="1898"/>
                                  <a:pt x="2108" y="1885"/>
                                  <a:pt x="2105" y="1872"/>
                                </a:cubicBezTo>
                                <a:cubicBezTo>
                                  <a:pt x="2085" y="1865"/>
                                  <a:pt x="2053" y="1858"/>
                                  <a:pt x="2029" y="1856"/>
                                </a:cubicBezTo>
                                <a:close/>
                                <a:moveTo>
                                  <a:pt x="2592" y="1660"/>
                                </a:moveTo>
                                <a:cubicBezTo>
                                  <a:pt x="2592" y="1677"/>
                                  <a:pt x="2591" y="1696"/>
                                  <a:pt x="2589" y="1714"/>
                                </a:cubicBezTo>
                                <a:cubicBezTo>
                                  <a:pt x="2288" y="1714"/>
                                  <a:pt x="2288" y="1714"/>
                                  <a:pt x="2288" y="1714"/>
                                </a:cubicBezTo>
                                <a:cubicBezTo>
                                  <a:pt x="2293" y="1807"/>
                                  <a:pt x="2352" y="1862"/>
                                  <a:pt x="2439" y="1862"/>
                                </a:cubicBezTo>
                                <a:cubicBezTo>
                                  <a:pt x="2483" y="1862"/>
                                  <a:pt x="2550" y="1849"/>
                                  <a:pt x="2587" y="1835"/>
                                </a:cubicBezTo>
                                <a:cubicBezTo>
                                  <a:pt x="2589" y="1856"/>
                                  <a:pt x="2580" y="1892"/>
                                  <a:pt x="2568" y="1911"/>
                                </a:cubicBezTo>
                                <a:cubicBezTo>
                                  <a:pt x="2532" y="1931"/>
                                  <a:pt x="2471" y="1951"/>
                                  <a:pt x="2404" y="1951"/>
                                </a:cubicBezTo>
                                <a:cubicBezTo>
                                  <a:pt x="2254" y="1951"/>
                                  <a:pt x="2168" y="1844"/>
                                  <a:pt x="2168" y="1703"/>
                                </a:cubicBezTo>
                                <a:cubicBezTo>
                                  <a:pt x="2168" y="1551"/>
                                  <a:pt x="2264" y="1436"/>
                                  <a:pt x="2411" y="1436"/>
                                </a:cubicBezTo>
                                <a:cubicBezTo>
                                  <a:pt x="2539" y="1436"/>
                                  <a:pt x="2592" y="1525"/>
                                  <a:pt x="2592" y="1660"/>
                                </a:cubicBezTo>
                                <a:close/>
                                <a:moveTo>
                                  <a:pt x="2394" y="1506"/>
                                </a:moveTo>
                                <a:cubicBezTo>
                                  <a:pt x="2333" y="1506"/>
                                  <a:pt x="2292" y="1561"/>
                                  <a:pt x="2286" y="1640"/>
                                </a:cubicBezTo>
                                <a:cubicBezTo>
                                  <a:pt x="2479" y="1640"/>
                                  <a:pt x="2479" y="1640"/>
                                  <a:pt x="2479" y="1640"/>
                                </a:cubicBezTo>
                                <a:cubicBezTo>
                                  <a:pt x="2485" y="1579"/>
                                  <a:pt x="2466" y="1506"/>
                                  <a:pt x="2394" y="1506"/>
                                </a:cubicBezTo>
                                <a:close/>
                                <a:moveTo>
                                  <a:pt x="3378" y="1856"/>
                                </a:moveTo>
                                <a:cubicBezTo>
                                  <a:pt x="3382" y="1779"/>
                                  <a:pt x="3385" y="1696"/>
                                  <a:pt x="3385" y="1617"/>
                                </a:cubicBezTo>
                                <a:cubicBezTo>
                                  <a:pt x="3385" y="1461"/>
                                  <a:pt x="3310" y="1436"/>
                                  <a:pt x="3229" y="1436"/>
                                </a:cubicBezTo>
                                <a:cubicBezTo>
                                  <a:pt x="3140" y="1436"/>
                                  <a:pt x="3089" y="1484"/>
                                  <a:pt x="3067" y="1527"/>
                                </a:cubicBezTo>
                                <a:cubicBezTo>
                                  <a:pt x="3054" y="1527"/>
                                  <a:pt x="3054" y="1527"/>
                                  <a:pt x="3054" y="1527"/>
                                </a:cubicBezTo>
                                <a:cubicBezTo>
                                  <a:pt x="3054" y="1451"/>
                                  <a:pt x="3054" y="1451"/>
                                  <a:pt x="3054" y="1451"/>
                                </a:cubicBezTo>
                                <a:cubicBezTo>
                                  <a:pt x="3040" y="1446"/>
                                  <a:pt x="3017" y="1443"/>
                                  <a:pt x="2997" y="1443"/>
                                </a:cubicBezTo>
                                <a:cubicBezTo>
                                  <a:pt x="2962" y="1443"/>
                                  <a:pt x="2927" y="1450"/>
                                  <a:pt x="2905" y="1460"/>
                                </a:cubicBezTo>
                                <a:cubicBezTo>
                                  <a:pt x="2894" y="1477"/>
                                  <a:pt x="2885" y="1509"/>
                                  <a:pt x="2884" y="1531"/>
                                </a:cubicBezTo>
                                <a:cubicBezTo>
                                  <a:pt x="2956" y="1531"/>
                                  <a:pt x="2956" y="1531"/>
                                  <a:pt x="2956" y="1531"/>
                                </a:cubicBezTo>
                                <a:cubicBezTo>
                                  <a:pt x="2956" y="1852"/>
                                  <a:pt x="2956" y="1852"/>
                                  <a:pt x="2956" y="1852"/>
                                </a:cubicBezTo>
                                <a:cubicBezTo>
                                  <a:pt x="2937" y="1858"/>
                                  <a:pt x="2910" y="1867"/>
                                  <a:pt x="2895" y="1876"/>
                                </a:cubicBezTo>
                                <a:cubicBezTo>
                                  <a:pt x="2888" y="1890"/>
                                  <a:pt x="2882" y="1915"/>
                                  <a:pt x="2880" y="1934"/>
                                </a:cubicBezTo>
                                <a:cubicBezTo>
                                  <a:pt x="3143" y="1934"/>
                                  <a:pt x="3143" y="1934"/>
                                  <a:pt x="3143" y="1934"/>
                                </a:cubicBezTo>
                                <a:cubicBezTo>
                                  <a:pt x="3146" y="1917"/>
                                  <a:pt x="3144" y="1886"/>
                                  <a:pt x="3140" y="1872"/>
                                </a:cubicBezTo>
                                <a:cubicBezTo>
                                  <a:pt x="3124" y="1865"/>
                                  <a:pt x="3093" y="1859"/>
                                  <a:pt x="3071" y="1856"/>
                                </a:cubicBezTo>
                                <a:cubicBezTo>
                                  <a:pt x="3071" y="1584"/>
                                  <a:pt x="3071" y="1584"/>
                                  <a:pt x="3071" y="1584"/>
                                </a:cubicBezTo>
                                <a:cubicBezTo>
                                  <a:pt x="3092" y="1555"/>
                                  <a:pt x="3136" y="1524"/>
                                  <a:pt x="3182" y="1524"/>
                                </a:cubicBezTo>
                                <a:cubicBezTo>
                                  <a:pt x="3246" y="1524"/>
                                  <a:pt x="3268" y="1569"/>
                                  <a:pt x="3268" y="1637"/>
                                </a:cubicBezTo>
                                <a:cubicBezTo>
                                  <a:pt x="3268" y="1852"/>
                                  <a:pt x="3268" y="1852"/>
                                  <a:pt x="3268" y="1852"/>
                                </a:cubicBezTo>
                                <a:cubicBezTo>
                                  <a:pt x="3252" y="1858"/>
                                  <a:pt x="3229" y="1867"/>
                                  <a:pt x="3216" y="1876"/>
                                </a:cubicBezTo>
                                <a:cubicBezTo>
                                  <a:pt x="3209" y="1890"/>
                                  <a:pt x="3204" y="1915"/>
                                  <a:pt x="3202" y="1934"/>
                                </a:cubicBezTo>
                                <a:cubicBezTo>
                                  <a:pt x="3456" y="1934"/>
                                  <a:pt x="3456" y="1934"/>
                                  <a:pt x="3456" y="1934"/>
                                </a:cubicBezTo>
                                <a:cubicBezTo>
                                  <a:pt x="3457" y="1928"/>
                                  <a:pt x="3458" y="1920"/>
                                  <a:pt x="3458" y="1911"/>
                                </a:cubicBezTo>
                                <a:cubicBezTo>
                                  <a:pt x="3458" y="1898"/>
                                  <a:pt x="3457" y="1885"/>
                                  <a:pt x="3454" y="1872"/>
                                </a:cubicBezTo>
                                <a:cubicBezTo>
                                  <a:pt x="3434" y="1865"/>
                                  <a:pt x="3402" y="1858"/>
                                  <a:pt x="3378" y="1856"/>
                                </a:cubicBezTo>
                                <a:close/>
                                <a:moveTo>
                                  <a:pt x="3995" y="1686"/>
                                </a:moveTo>
                                <a:cubicBezTo>
                                  <a:pt x="3995" y="1855"/>
                                  <a:pt x="3901" y="1951"/>
                                  <a:pt x="3756" y="1951"/>
                                </a:cubicBezTo>
                                <a:cubicBezTo>
                                  <a:pt x="3603" y="1951"/>
                                  <a:pt x="3517" y="1860"/>
                                  <a:pt x="3517" y="1686"/>
                                </a:cubicBezTo>
                                <a:cubicBezTo>
                                  <a:pt x="3517" y="1531"/>
                                  <a:pt x="3620" y="1436"/>
                                  <a:pt x="3756" y="1436"/>
                                </a:cubicBezTo>
                                <a:cubicBezTo>
                                  <a:pt x="3899" y="1436"/>
                                  <a:pt x="3995" y="1525"/>
                                  <a:pt x="3995" y="1686"/>
                                </a:cubicBezTo>
                                <a:close/>
                                <a:moveTo>
                                  <a:pt x="3876" y="1686"/>
                                </a:moveTo>
                                <a:cubicBezTo>
                                  <a:pt x="3876" y="1586"/>
                                  <a:pt x="3829" y="1511"/>
                                  <a:pt x="3756" y="1511"/>
                                </a:cubicBezTo>
                                <a:cubicBezTo>
                                  <a:pt x="3678" y="1511"/>
                                  <a:pt x="3635" y="1581"/>
                                  <a:pt x="3635" y="1686"/>
                                </a:cubicBezTo>
                                <a:cubicBezTo>
                                  <a:pt x="3635" y="1800"/>
                                  <a:pt x="3681" y="1875"/>
                                  <a:pt x="3756" y="1875"/>
                                </a:cubicBezTo>
                                <a:cubicBezTo>
                                  <a:pt x="3837" y="1875"/>
                                  <a:pt x="3876" y="1802"/>
                                  <a:pt x="3876" y="1686"/>
                                </a:cubicBezTo>
                                <a:close/>
                                <a:moveTo>
                                  <a:pt x="4862" y="1856"/>
                                </a:moveTo>
                                <a:cubicBezTo>
                                  <a:pt x="4866" y="1782"/>
                                  <a:pt x="4868" y="1696"/>
                                  <a:pt x="4868" y="1617"/>
                                </a:cubicBezTo>
                                <a:cubicBezTo>
                                  <a:pt x="4868" y="1461"/>
                                  <a:pt x="4795" y="1436"/>
                                  <a:pt x="4715" y="1436"/>
                                </a:cubicBezTo>
                                <a:cubicBezTo>
                                  <a:pt x="4627" y="1436"/>
                                  <a:pt x="4575" y="1486"/>
                                  <a:pt x="4555" y="1532"/>
                                </a:cubicBezTo>
                                <a:cubicBezTo>
                                  <a:pt x="4548" y="1532"/>
                                  <a:pt x="4548" y="1532"/>
                                  <a:pt x="4548" y="1532"/>
                                </a:cubicBezTo>
                                <a:cubicBezTo>
                                  <a:pt x="4530" y="1453"/>
                                  <a:pt x="4477" y="1436"/>
                                  <a:pt x="4412" y="1436"/>
                                </a:cubicBezTo>
                                <a:cubicBezTo>
                                  <a:pt x="4326" y="1436"/>
                                  <a:pt x="4276" y="1483"/>
                                  <a:pt x="4254" y="1527"/>
                                </a:cubicBezTo>
                                <a:cubicBezTo>
                                  <a:pt x="4241" y="1527"/>
                                  <a:pt x="4241" y="1527"/>
                                  <a:pt x="4241" y="1527"/>
                                </a:cubicBezTo>
                                <a:cubicBezTo>
                                  <a:pt x="4241" y="1451"/>
                                  <a:pt x="4241" y="1451"/>
                                  <a:pt x="4241" y="1451"/>
                                </a:cubicBezTo>
                                <a:cubicBezTo>
                                  <a:pt x="4227" y="1446"/>
                                  <a:pt x="4204" y="1443"/>
                                  <a:pt x="4184" y="1443"/>
                                </a:cubicBezTo>
                                <a:cubicBezTo>
                                  <a:pt x="4149" y="1443"/>
                                  <a:pt x="4114" y="1450"/>
                                  <a:pt x="4092" y="1460"/>
                                </a:cubicBezTo>
                                <a:cubicBezTo>
                                  <a:pt x="4081" y="1477"/>
                                  <a:pt x="4072" y="1509"/>
                                  <a:pt x="4071" y="1531"/>
                                </a:cubicBezTo>
                                <a:cubicBezTo>
                                  <a:pt x="4143" y="1531"/>
                                  <a:pt x="4143" y="1531"/>
                                  <a:pt x="4143" y="1531"/>
                                </a:cubicBezTo>
                                <a:cubicBezTo>
                                  <a:pt x="4143" y="1852"/>
                                  <a:pt x="4143" y="1852"/>
                                  <a:pt x="4143" y="1852"/>
                                </a:cubicBezTo>
                                <a:cubicBezTo>
                                  <a:pt x="4124" y="1858"/>
                                  <a:pt x="4097" y="1867"/>
                                  <a:pt x="4082" y="1876"/>
                                </a:cubicBezTo>
                                <a:cubicBezTo>
                                  <a:pt x="4075" y="1890"/>
                                  <a:pt x="4069" y="1915"/>
                                  <a:pt x="4067" y="1934"/>
                                </a:cubicBezTo>
                                <a:cubicBezTo>
                                  <a:pt x="4330" y="1934"/>
                                  <a:pt x="4330" y="1934"/>
                                  <a:pt x="4330" y="1934"/>
                                </a:cubicBezTo>
                                <a:cubicBezTo>
                                  <a:pt x="4332" y="1917"/>
                                  <a:pt x="4330" y="1886"/>
                                  <a:pt x="4327" y="1872"/>
                                </a:cubicBezTo>
                                <a:cubicBezTo>
                                  <a:pt x="4310" y="1865"/>
                                  <a:pt x="4280" y="1859"/>
                                  <a:pt x="4258" y="1856"/>
                                </a:cubicBezTo>
                                <a:cubicBezTo>
                                  <a:pt x="4258" y="1583"/>
                                  <a:pt x="4258" y="1583"/>
                                  <a:pt x="4258" y="1583"/>
                                </a:cubicBezTo>
                                <a:cubicBezTo>
                                  <a:pt x="4279" y="1555"/>
                                  <a:pt x="4321" y="1524"/>
                                  <a:pt x="4365" y="1524"/>
                                </a:cubicBezTo>
                                <a:cubicBezTo>
                                  <a:pt x="4428" y="1524"/>
                                  <a:pt x="4449" y="1569"/>
                                  <a:pt x="4449" y="1637"/>
                                </a:cubicBezTo>
                                <a:cubicBezTo>
                                  <a:pt x="4449" y="1852"/>
                                  <a:pt x="4449" y="1852"/>
                                  <a:pt x="4449" y="1852"/>
                                </a:cubicBezTo>
                                <a:cubicBezTo>
                                  <a:pt x="4433" y="1858"/>
                                  <a:pt x="4411" y="1867"/>
                                  <a:pt x="4398" y="1876"/>
                                </a:cubicBezTo>
                                <a:cubicBezTo>
                                  <a:pt x="4392" y="1890"/>
                                  <a:pt x="4387" y="1915"/>
                                  <a:pt x="4385" y="1934"/>
                                </a:cubicBezTo>
                                <a:cubicBezTo>
                                  <a:pt x="4632" y="1934"/>
                                  <a:pt x="4632" y="1934"/>
                                  <a:pt x="4632" y="1934"/>
                                </a:cubicBezTo>
                                <a:cubicBezTo>
                                  <a:pt x="4635" y="1917"/>
                                  <a:pt x="4633" y="1886"/>
                                  <a:pt x="4629" y="1872"/>
                                </a:cubicBezTo>
                                <a:cubicBezTo>
                                  <a:pt x="4613" y="1865"/>
                                  <a:pt x="4583" y="1858"/>
                                  <a:pt x="4561" y="1856"/>
                                </a:cubicBezTo>
                                <a:cubicBezTo>
                                  <a:pt x="4561" y="1583"/>
                                  <a:pt x="4561" y="1583"/>
                                  <a:pt x="4561" y="1583"/>
                                </a:cubicBezTo>
                                <a:cubicBezTo>
                                  <a:pt x="4582" y="1556"/>
                                  <a:pt x="4623" y="1524"/>
                                  <a:pt x="4668" y="1524"/>
                                </a:cubicBezTo>
                                <a:cubicBezTo>
                                  <a:pt x="4731" y="1524"/>
                                  <a:pt x="4752" y="1569"/>
                                  <a:pt x="4752" y="1637"/>
                                </a:cubicBezTo>
                                <a:cubicBezTo>
                                  <a:pt x="4752" y="1852"/>
                                  <a:pt x="4752" y="1852"/>
                                  <a:pt x="4752" y="1852"/>
                                </a:cubicBezTo>
                                <a:cubicBezTo>
                                  <a:pt x="4736" y="1858"/>
                                  <a:pt x="4714" y="1867"/>
                                  <a:pt x="4701" y="1876"/>
                                </a:cubicBezTo>
                                <a:cubicBezTo>
                                  <a:pt x="4694" y="1890"/>
                                  <a:pt x="4689" y="1915"/>
                                  <a:pt x="4687" y="1934"/>
                                </a:cubicBezTo>
                                <a:cubicBezTo>
                                  <a:pt x="4940" y="1934"/>
                                  <a:pt x="4940" y="1934"/>
                                  <a:pt x="4940" y="1934"/>
                                </a:cubicBezTo>
                                <a:cubicBezTo>
                                  <a:pt x="4941" y="1928"/>
                                  <a:pt x="4942" y="1920"/>
                                  <a:pt x="4942" y="1911"/>
                                </a:cubicBezTo>
                                <a:cubicBezTo>
                                  <a:pt x="4942" y="1898"/>
                                  <a:pt x="4941" y="1885"/>
                                  <a:pt x="4938" y="1872"/>
                                </a:cubicBezTo>
                                <a:cubicBezTo>
                                  <a:pt x="4918" y="1865"/>
                                  <a:pt x="4886" y="1858"/>
                                  <a:pt x="4862" y="1856"/>
                                </a:cubicBezTo>
                                <a:close/>
                                <a:moveTo>
                                  <a:pt x="5127" y="1199"/>
                                </a:moveTo>
                                <a:cubicBezTo>
                                  <a:pt x="5085" y="1199"/>
                                  <a:pt x="5055" y="1227"/>
                                  <a:pt x="5055" y="1269"/>
                                </a:cubicBezTo>
                                <a:cubicBezTo>
                                  <a:pt x="5055" y="1318"/>
                                  <a:pt x="5080" y="1344"/>
                                  <a:pt x="5127" y="1344"/>
                                </a:cubicBezTo>
                                <a:cubicBezTo>
                                  <a:pt x="5169" y="1344"/>
                                  <a:pt x="5198" y="1317"/>
                                  <a:pt x="5198" y="1269"/>
                                </a:cubicBezTo>
                                <a:cubicBezTo>
                                  <a:pt x="5198" y="1225"/>
                                  <a:pt x="5169" y="1199"/>
                                  <a:pt x="5127" y="1199"/>
                                </a:cubicBezTo>
                                <a:close/>
                                <a:moveTo>
                                  <a:pt x="5182" y="1856"/>
                                </a:moveTo>
                                <a:cubicBezTo>
                                  <a:pt x="5182" y="1451"/>
                                  <a:pt x="5182" y="1451"/>
                                  <a:pt x="5182" y="1451"/>
                                </a:cubicBezTo>
                                <a:cubicBezTo>
                                  <a:pt x="5166" y="1446"/>
                                  <a:pt x="5139" y="1443"/>
                                  <a:pt x="5117" y="1443"/>
                                </a:cubicBezTo>
                                <a:cubicBezTo>
                                  <a:pt x="5079" y="1443"/>
                                  <a:pt x="5040" y="1450"/>
                                  <a:pt x="5016" y="1460"/>
                                </a:cubicBezTo>
                                <a:cubicBezTo>
                                  <a:pt x="5005" y="1477"/>
                                  <a:pt x="4996" y="1509"/>
                                  <a:pt x="4995" y="1531"/>
                                </a:cubicBezTo>
                                <a:cubicBezTo>
                                  <a:pt x="5067" y="1531"/>
                                  <a:pt x="5067" y="1531"/>
                                  <a:pt x="5067" y="1531"/>
                                </a:cubicBezTo>
                                <a:cubicBezTo>
                                  <a:pt x="5067" y="1852"/>
                                  <a:pt x="5067" y="1852"/>
                                  <a:pt x="5067" y="1852"/>
                                </a:cubicBezTo>
                                <a:cubicBezTo>
                                  <a:pt x="5047" y="1858"/>
                                  <a:pt x="5021" y="1867"/>
                                  <a:pt x="5006" y="1876"/>
                                </a:cubicBezTo>
                                <a:cubicBezTo>
                                  <a:pt x="4999" y="1890"/>
                                  <a:pt x="4993" y="1915"/>
                                  <a:pt x="4991" y="1934"/>
                                </a:cubicBezTo>
                                <a:cubicBezTo>
                                  <a:pt x="5259" y="1934"/>
                                  <a:pt x="5259" y="1934"/>
                                  <a:pt x="5259" y="1934"/>
                                </a:cubicBezTo>
                                <a:cubicBezTo>
                                  <a:pt x="5260" y="1928"/>
                                  <a:pt x="5261" y="1920"/>
                                  <a:pt x="5261" y="1911"/>
                                </a:cubicBezTo>
                                <a:cubicBezTo>
                                  <a:pt x="5261" y="1898"/>
                                  <a:pt x="5260" y="1885"/>
                                  <a:pt x="5257" y="1872"/>
                                </a:cubicBezTo>
                                <a:cubicBezTo>
                                  <a:pt x="5238" y="1865"/>
                                  <a:pt x="5205" y="1858"/>
                                  <a:pt x="5182" y="1856"/>
                                </a:cubicBezTo>
                                <a:close/>
                                <a:moveTo>
                                  <a:pt x="5812" y="1856"/>
                                </a:moveTo>
                                <a:cubicBezTo>
                                  <a:pt x="5816" y="1779"/>
                                  <a:pt x="5819" y="1696"/>
                                  <a:pt x="5819" y="1617"/>
                                </a:cubicBezTo>
                                <a:cubicBezTo>
                                  <a:pt x="5819" y="1461"/>
                                  <a:pt x="5744" y="1436"/>
                                  <a:pt x="5663" y="1436"/>
                                </a:cubicBezTo>
                                <a:cubicBezTo>
                                  <a:pt x="5574" y="1436"/>
                                  <a:pt x="5523" y="1484"/>
                                  <a:pt x="5501" y="1527"/>
                                </a:cubicBezTo>
                                <a:cubicBezTo>
                                  <a:pt x="5488" y="1527"/>
                                  <a:pt x="5488" y="1527"/>
                                  <a:pt x="5488" y="1527"/>
                                </a:cubicBezTo>
                                <a:cubicBezTo>
                                  <a:pt x="5488" y="1451"/>
                                  <a:pt x="5488" y="1451"/>
                                  <a:pt x="5488" y="1451"/>
                                </a:cubicBezTo>
                                <a:cubicBezTo>
                                  <a:pt x="5474" y="1446"/>
                                  <a:pt x="5451" y="1443"/>
                                  <a:pt x="5431" y="1443"/>
                                </a:cubicBezTo>
                                <a:cubicBezTo>
                                  <a:pt x="5396" y="1443"/>
                                  <a:pt x="5361" y="1450"/>
                                  <a:pt x="5339" y="1460"/>
                                </a:cubicBezTo>
                                <a:cubicBezTo>
                                  <a:pt x="5328" y="1477"/>
                                  <a:pt x="5319" y="1509"/>
                                  <a:pt x="5318" y="1531"/>
                                </a:cubicBezTo>
                                <a:cubicBezTo>
                                  <a:pt x="5390" y="1531"/>
                                  <a:pt x="5390" y="1531"/>
                                  <a:pt x="5390" y="1531"/>
                                </a:cubicBezTo>
                                <a:cubicBezTo>
                                  <a:pt x="5390" y="1852"/>
                                  <a:pt x="5390" y="1852"/>
                                  <a:pt x="5390" y="1852"/>
                                </a:cubicBezTo>
                                <a:cubicBezTo>
                                  <a:pt x="5371" y="1858"/>
                                  <a:pt x="5344" y="1867"/>
                                  <a:pt x="5329" y="1876"/>
                                </a:cubicBezTo>
                                <a:cubicBezTo>
                                  <a:pt x="5322" y="1890"/>
                                  <a:pt x="5316" y="1915"/>
                                  <a:pt x="5314" y="1934"/>
                                </a:cubicBezTo>
                                <a:cubicBezTo>
                                  <a:pt x="5577" y="1934"/>
                                  <a:pt x="5577" y="1934"/>
                                  <a:pt x="5577" y="1934"/>
                                </a:cubicBezTo>
                                <a:cubicBezTo>
                                  <a:pt x="5580" y="1917"/>
                                  <a:pt x="5578" y="1886"/>
                                  <a:pt x="5574" y="1872"/>
                                </a:cubicBezTo>
                                <a:cubicBezTo>
                                  <a:pt x="5558" y="1865"/>
                                  <a:pt x="5527" y="1859"/>
                                  <a:pt x="5505" y="1856"/>
                                </a:cubicBezTo>
                                <a:cubicBezTo>
                                  <a:pt x="5505" y="1584"/>
                                  <a:pt x="5505" y="1584"/>
                                  <a:pt x="5505" y="1584"/>
                                </a:cubicBezTo>
                                <a:cubicBezTo>
                                  <a:pt x="5526" y="1555"/>
                                  <a:pt x="5570" y="1524"/>
                                  <a:pt x="5616" y="1524"/>
                                </a:cubicBezTo>
                                <a:cubicBezTo>
                                  <a:pt x="5680" y="1524"/>
                                  <a:pt x="5702" y="1569"/>
                                  <a:pt x="5702" y="1637"/>
                                </a:cubicBezTo>
                                <a:cubicBezTo>
                                  <a:pt x="5702" y="1852"/>
                                  <a:pt x="5702" y="1852"/>
                                  <a:pt x="5702" y="1852"/>
                                </a:cubicBezTo>
                                <a:cubicBezTo>
                                  <a:pt x="5686" y="1858"/>
                                  <a:pt x="5663" y="1867"/>
                                  <a:pt x="5650" y="1876"/>
                                </a:cubicBezTo>
                                <a:cubicBezTo>
                                  <a:pt x="5643" y="1890"/>
                                  <a:pt x="5638" y="1915"/>
                                  <a:pt x="5636" y="1934"/>
                                </a:cubicBezTo>
                                <a:cubicBezTo>
                                  <a:pt x="5890" y="1934"/>
                                  <a:pt x="5890" y="1934"/>
                                  <a:pt x="5890" y="1934"/>
                                </a:cubicBezTo>
                                <a:cubicBezTo>
                                  <a:pt x="5891" y="1928"/>
                                  <a:pt x="5892" y="1920"/>
                                  <a:pt x="5892" y="1911"/>
                                </a:cubicBezTo>
                                <a:cubicBezTo>
                                  <a:pt x="5892" y="1898"/>
                                  <a:pt x="5891" y="1885"/>
                                  <a:pt x="5888" y="1872"/>
                                </a:cubicBezTo>
                                <a:cubicBezTo>
                                  <a:pt x="5868" y="1865"/>
                                  <a:pt x="5836" y="1858"/>
                                  <a:pt x="5812" y="1856"/>
                                </a:cubicBezTo>
                                <a:close/>
                                <a:moveTo>
                                  <a:pt x="6375" y="1660"/>
                                </a:moveTo>
                                <a:cubicBezTo>
                                  <a:pt x="6375" y="1677"/>
                                  <a:pt x="6374" y="1696"/>
                                  <a:pt x="6372" y="1714"/>
                                </a:cubicBezTo>
                                <a:cubicBezTo>
                                  <a:pt x="6071" y="1714"/>
                                  <a:pt x="6071" y="1714"/>
                                  <a:pt x="6071" y="1714"/>
                                </a:cubicBezTo>
                                <a:cubicBezTo>
                                  <a:pt x="6076" y="1807"/>
                                  <a:pt x="6135" y="1862"/>
                                  <a:pt x="6222" y="1862"/>
                                </a:cubicBezTo>
                                <a:cubicBezTo>
                                  <a:pt x="6266" y="1862"/>
                                  <a:pt x="6333" y="1849"/>
                                  <a:pt x="6370" y="1835"/>
                                </a:cubicBezTo>
                                <a:cubicBezTo>
                                  <a:pt x="6372" y="1856"/>
                                  <a:pt x="6363" y="1892"/>
                                  <a:pt x="6351" y="1911"/>
                                </a:cubicBezTo>
                                <a:cubicBezTo>
                                  <a:pt x="6315" y="1931"/>
                                  <a:pt x="6254" y="1951"/>
                                  <a:pt x="6187" y="1951"/>
                                </a:cubicBezTo>
                                <a:cubicBezTo>
                                  <a:pt x="6037" y="1951"/>
                                  <a:pt x="5951" y="1844"/>
                                  <a:pt x="5951" y="1703"/>
                                </a:cubicBezTo>
                                <a:cubicBezTo>
                                  <a:pt x="5951" y="1551"/>
                                  <a:pt x="6047" y="1436"/>
                                  <a:pt x="6194" y="1436"/>
                                </a:cubicBezTo>
                                <a:cubicBezTo>
                                  <a:pt x="6322" y="1436"/>
                                  <a:pt x="6375" y="1525"/>
                                  <a:pt x="6375" y="1660"/>
                                </a:cubicBezTo>
                                <a:close/>
                                <a:moveTo>
                                  <a:pt x="6177" y="1506"/>
                                </a:moveTo>
                                <a:cubicBezTo>
                                  <a:pt x="6116" y="1506"/>
                                  <a:pt x="6075" y="1561"/>
                                  <a:pt x="6069" y="1640"/>
                                </a:cubicBezTo>
                                <a:cubicBezTo>
                                  <a:pt x="6262" y="1640"/>
                                  <a:pt x="6262" y="1640"/>
                                  <a:pt x="6262" y="1640"/>
                                </a:cubicBezTo>
                                <a:cubicBezTo>
                                  <a:pt x="6268" y="1579"/>
                                  <a:pt x="6249" y="1506"/>
                                  <a:pt x="6177" y="1506"/>
                                </a:cubicBezTo>
                                <a:close/>
                                <a:moveTo>
                                  <a:pt x="6885" y="1660"/>
                                </a:moveTo>
                                <a:cubicBezTo>
                                  <a:pt x="6885" y="1677"/>
                                  <a:pt x="6884" y="1696"/>
                                  <a:pt x="6882" y="1714"/>
                                </a:cubicBezTo>
                                <a:cubicBezTo>
                                  <a:pt x="6581" y="1714"/>
                                  <a:pt x="6581" y="1714"/>
                                  <a:pt x="6581" y="1714"/>
                                </a:cubicBezTo>
                                <a:cubicBezTo>
                                  <a:pt x="6586" y="1807"/>
                                  <a:pt x="6645" y="1862"/>
                                  <a:pt x="6732" y="1862"/>
                                </a:cubicBezTo>
                                <a:cubicBezTo>
                                  <a:pt x="6776" y="1862"/>
                                  <a:pt x="6843" y="1849"/>
                                  <a:pt x="6880" y="1835"/>
                                </a:cubicBezTo>
                                <a:cubicBezTo>
                                  <a:pt x="6882" y="1856"/>
                                  <a:pt x="6873" y="1892"/>
                                  <a:pt x="6861" y="1911"/>
                                </a:cubicBezTo>
                                <a:cubicBezTo>
                                  <a:pt x="6825" y="1931"/>
                                  <a:pt x="6764" y="1951"/>
                                  <a:pt x="6697" y="1951"/>
                                </a:cubicBezTo>
                                <a:cubicBezTo>
                                  <a:pt x="6547" y="1951"/>
                                  <a:pt x="6461" y="1844"/>
                                  <a:pt x="6461" y="1703"/>
                                </a:cubicBezTo>
                                <a:cubicBezTo>
                                  <a:pt x="6461" y="1551"/>
                                  <a:pt x="6557" y="1436"/>
                                  <a:pt x="6704" y="1436"/>
                                </a:cubicBezTo>
                                <a:cubicBezTo>
                                  <a:pt x="6832" y="1436"/>
                                  <a:pt x="6885" y="1525"/>
                                  <a:pt x="6885" y="1660"/>
                                </a:cubicBezTo>
                                <a:close/>
                                <a:moveTo>
                                  <a:pt x="6687" y="1506"/>
                                </a:moveTo>
                                <a:cubicBezTo>
                                  <a:pt x="6626" y="1506"/>
                                  <a:pt x="6585" y="1561"/>
                                  <a:pt x="6579" y="1640"/>
                                </a:cubicBezTo>
                                <a:cubicBezTo>
                                  <a:pt x="6772" y="1640"/>
                                  <a:pt x="6772" y="1640"/>
                                  <a:pt x="6772" y="1640"/>
                                </a:cubicBezTo>
                                <a:cubicBezTo>
                                  <a:pt x="6778" y="1579"/>
                                  <a:pt x="6759" y="1506"/>
                                  <a:pt x="6687" y="1506"/>
                                </a:cubicBezTo>
                                <a:close/>
                                <a:moveTo>
                                  <a:pt x="7181" y="1216"/>
                                </a:moveTo>
                                <a:cubicBezTo>
                                  <a:pt x="7117" y="1216"/>
                                  <a:pt x="7022" y="1232"/>
                                  <a:pt x="6973" y="1252"/>
                                </a:cubicBezTo>
                                <a:cubicBezTo>
                                  <a:pt x="6973" y="1312"/>
                                  <a:pt x="6977" y="1376"/>
                                  <a:pt x="6986" y="1426"/>
                                </a:cubicBezTo>
                                <a:cubicBezTo>
                                  <a:pt x="7014" y="1425"/>
                                  <a:pt x="7055" y="1417"/>
                                  <a:pt x="7078" y="1404"/>
                                </a:cubicBezTo>
                                <a:cubicBezTo>
                                  <a:pt x="7078" y="1310"/>
                                  <a:pt x="7078" y="1310"/>
                                  <a:pt x="7078" y="1310"/>
                                </a:cubicBezTo>
                                <a:cubicBezTo>
                                  <a:pt x="7099" y="1299"/>
                                  <a:pt x="7132" y="1293"/>
                                  <a:pt x="7154" y="1293"/>
                                </a:cubicBezTo>
                                <a:cubicBezTo>
                                  <a:pt x="7220" y="1293"/>
                                  <a:pt x="7246" y="1335"/>
                                  <a:pt x="7246" y="1371"/>
                                </a:cubicBezTo>
                                <a:cubicBezTo>
                                  <a:pt x="7246" y="1470"/>
                                  <a:pt x="7070" y="1525"/>
                                  <a:pt x="7070" y="1636"/>
                                </a:cubicBezTo>
                                <a:cubicBezTo>
                                  <a:pt x="7070" y="1673"/>
                                  <a:pt x="7089" y="1713"/>
                                  <a:pt x="7114" y="1739"/>
                                </a:cubicBezTo>
                                <a:cubicBezTo>
                                  <a:pt x="7146" y="1736"/>
                                  <a:pt x="7188" y="1721"/>
                                  <a:pt x="7209" y="1706"/>
                                </a:cubicBezTo>
                                <a:cubicBezTo>
                                  <a:pt x="7193" y="1686"/>
                                  <a:pt x="7185" y="1657"/>
                                  <a:pt x="7185" y="1630"/>
                                </a:cubicBezTo>
                                <a:cubicBezTo>
                                  <a:pt x="7185" y="1547"/>
                                  <a:pt x="7377" y="1498"/>
                                  <a:pt x="7377" y="1359"/>
                                </a:cubicBezTo>
                                <a:cubicBezTo>
                                  <a:pt x="7377" y="1271"/>
                                  <a:pt x="7301" y="1216"/>
                                  <a:pt x="7181" y="1216"/>
                                </a:cubicBezTo>
                                <a:close/>
                                <a:moveTo>
                                  <a:pt x="7164" y="1800"/>
                                </a:moveTo>
                                <a:cubicBezTo>
                                  <a:pt x="7121" y="1800"/>
                                  <a:pt x="7090" y="1829"/>
                                  <a:pt x="7090" y="1872"/>
                                </a:cubicBezTo>
                                <a:cubicBezTo>
                                  <a:pt x="7090" y="1923"/>
                                  <a:pt x="7115" y="1950"/>
                                  <a:pt x="7164" y="1950"/>
                                </a:cubicBezTo>
                                <a:cubicBezTo>
                                  <a:pt x="7207" y="1950"/>
                                  <a:pt x="7239" y="1922"/>
                                  <a:pt x="7239" y="1872"/>
                                </a:cubicBezTo>
                                <a:cubicBezTo>
                                  <a:pt x="7239" y="1826"/>
                                  <a:pt x="7207" y="1800"/>
                                  <a:pt x="7164" y="1800"/>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6EF12FD" id="JE1911211125JU Plaatjes pagina 7 " o:spid="_x0000_s1026" editas="canvas" style="position:absolute;margin-left:0;margin-top:0;width:460.5pt;height:125.55pt;z-index:-251653120;mso-position-horizontal-relative:page;mso-position-vertical-relative:page" coordsize="58483,1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">
                <v:shape id="_x0000_s1027" type="#_x0000_t75" style="position:absolute;width:58483;height:15944;visibility:visible;mso-wrap-style:square">
                  <v:fill o:detectmouseclick="t"/>
                  <v:path o:connecttype="none"/>
                </v:shape>
                <v:shape id="Freeform 16" o:spid="_x0000_s1028" style="position:absolute;left:5435;top:7239;width:50688;height:6192;visibility:visible;mso-wrap-style:square;v-text-anchor:top" coordsize="15963,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" path="m789,33v230,,230,,230,c1019,53,1013,91,1007,109v-14,3,-35,6,-52,7c764,747,764,747,764,747v-111,,-111,,-111,c546,294,546,294,546,294,536,251,525,180,522,131v-9,,-9,,-9,c509,179,498,253,487,297,373,747,373,747,373,747v-123,,-123,,-123,c74,116,74,116,74,116,58,114,35,110,22,106,15,86,10,55,8,33v274,,274,,274,c282,53,275,89,267,109v-18,3,-55,6,-77,7c205,146,223,195,233,236v61,246,61,246,61,246c304,522,317,591,320,637v9,,9,,9,c333,592,344,524,355,481,469,24,469,24,469,24v122,,122,,122,c700,483,700,483,700,483v10,44,18,102,22,150c731,633,731,633,731,633v3,-45,15,-108,27,-152c823,236,823,236,823,236v11,-40,28,-89,44,-121c846,114,818,111,799,106,794,89,789,52,789,33xm1072,676v-7,14,-13,39,-15,58c1320,734,1320,734,1320,734v3,-17,1,-48,-3,-62c1301,665,1270,659,1248,656v,-266,,-266,,-266c1269,358,1313,324,1364,324v64,,87,45,87,113c1451,652,1451,652,1451,652v-16,6,-40,15,-53,24c1392,690,1387,715,1385,734v253,,253,,253,c1639,728,1640,720,1640,711v,-13,-1,-26,-4,-39c1616,665,1584,658,1560,656v5,-76,7,-160,7,-239c1567,261,1492,236,1410,236v-86,,-137,42,-157,91c1241,327,1241,327,1241,327v4,-47,7,-101,7,-145c1248,9,1248,9,1248,9,1232,3,1205,,1184,v-37,,-76,7,-101,17c1072,35,1063,66,1062,89v71,,71,,71,c1133,652,1133,652,1133,652v-19,6,-46,15,-61,24xm2190,253v-202,,-202,,-202,c1988,275,1991,301,1997,320v13,6,36,12,52,15c2037,358,2024,394,2016,421v-41,136,-41,136,-41,136c1967,583,1956,627,1951,653v-9,,-9,,-9,c1938,627,1927,580,1919,558,1866,413,1866,413,1866,413v-9,-25,-24,-56,-38,-77c1848,334,1878,328,1893,322v7,-18,12,-47,12,-69c1661,253,1661,253,1661,253v1,21,5,49,11,67c1684,327,1703,335,1719,339v166,413,166,413,166,413c1854,813,1788,866,1705,889v3,31,26,71,45,89c1839,949,1914,876,1960,785v39,-75,87,-207,116,-289c2133,335,2133,335,2133,335v12,-1,33,-5,44,-9c2183,309,2190,274,2190,253xm2585,355v,-33,25,-52,69,-52c2673,303,2693,308,2706,314v,52,,52,,52c2727,377,2763,385,2795,385v6,-23,11,-57,11,-86c2806,288,2805,274,2804,266v-49,-21,-104,-30,-154,-30c2539,236,2469,292,2469,373v,186,237,139,237,245c2706,657,2678,679,2634,679v-26,,-55,-7,-76,-20c2558,597,2558,597,2558,597v-28,-9,-61,-12,-92,-12c2460,603,2456,634,2456,662v,18,2,38,5,51c2508,739,2565,751,2627,751v101,,192,-41,192,-153c2819,419,2585,461,2585,355xm3383,656v5,-76,7,-160,7,-239c3390,261,3315,236,3233,236v-86,,-137,42,-157,91c3064,327,3064,327,3064,327v4,-47,7,-101,7,-145c3071,9,3071,9,3071,9,3055,3,3028,,3007,v-37,,-76,7,-101,17c2895,35,2886,66,2885,89v71,,71,,71,c2956,652,2956,652,2956,652v-19,6,-46,15,-61,24c2888,690,2882,715,2880,734v263,,263,,263,c3146,717,3144,686,3140,672v-16,-7,-47,-13,-69,-16c3071,390,3071,390,3071,390v21,-32,65,-66,116,-66c3251,324,3274,369,3274,437v,215,,215,,215c3258,658,3234,667,3221,676v-6,14,-11,39,-13,58c3461,734,3461,734,3461,734v1,-6,2,-14,2,-23c3463,698,3462,685,3459,672v-20,-7,-52,-14,-76,-16xm4000,486v,169,-94,265,-239,265c3608,751,3522,660,3522,486v,-155,103,-250,239,-250c3904,236,4000,325,4000,486xm3881,486v,-100,-47,-175,-120,-175c3683,311,3640,381,3640,486v,114,46,189,121,189c3842,675,3881,602,3881,486xm4122,568v,156,71,183,152,183c4358,751,4408,705,4430,663v7,,7,,7,c4440,693,4449,724,4461,746v41,,117,-8,154,-20c4622,713,4627,689,4627,673v,-4,,-10,-1,-15c4552,658,4552,658,4552,658v-6,-23,-8,-49,-8,-72c4544,251,4544,251,4544,251v-16,-5,-42,-8,-64,-8c4442,243,4403,249,4379,260v-11,18,-20,49,-21,71c4429,331,4429,331,4429,331v,276,,276,,276c4407,634,4365,662,4324,662v-64,,-85,-42,-85,-113c4239,251,4239,251,4239,251v-16,-5,-42,-8,-64,-8c4137,243,4097,250,4073,260v-11,17,-20,49,-21,71c4127,331,4127,331,4127,331v-4,77,-5,163,-5,237xm4861,656v,-647,,-647,,-647c4845,3,4818,,4797,v-38,,-77,7,-101,17c4685,35,4676,66,4675,89v71,,71,,71,c4746,652,4746,652,4746,652v-20,6,-46,15,-61,24c4678,690,4672,715,4670,734v270,,270,,270,c4941,728,4942,720,4942,711v,-13,-1,-26,-4,-39c4918,665,4884,658,4861,656xm5003,511v,-166,99,-275,242,-275c5281,236,5315,245,5337,261v,-172,,-172,,-172c5266,89,5266,89,5266,89v1,-23,10,-54,21,-72c5312,7,5350,,5388,v21,,48,3,64,9c5452,583,5452,583,5452,583v,25,3,55,9,75c5533,658,5533,658,5533,658v1,5,1,11,1,15c5534,689,5529,713,5522,726v-38,12,-111,20,-151,20c5359,725,5351,699,5348,671v-7,,-7,,-7,c5317,711,5275,751,5190,751v-87,,-187,-60,-187,-240xm5123,494v,111,48,171,115,171c5287,665,5320,638,5339,612v,-284,,-284,,-284c5319,319,5293,314,5267,314v-99,,-144,72,-144,180xm5942,751v-73,,-143,-45,-143,-141c5799,503,5888,449,5994,449v30,,63,6,87,17c6081,420,6081,420,6081,420v,-64,-31,-94,-91,-94c5945,326,5872,349,5836,371v-3,-8,-4,-23,-4,-34c5832,311,5838,282,5847,267v35,-17,114,-31,171,-31c6135,236,6193,286,6193,419v,181,,181,,181c6193,626,6198,651,6206,663v17,,49,-5,68,-10c6275,658,6275,663,6275,666v,19,-6,40,-14,56c6237,736,6181,751,6137,751v-21,-12,-39,-42,-45,-74c6085,677,6085,677,6085,677v-27,47,-76,74,-143,74xm5991,667v39,,74,-18,92,-43c6083,522,6083,522,6083,522v-18,-5,-46,-8,-63,-8c5952,514,5914,546,5914,594v,51,36,73,77,73xm6815,656v4,-77,7,-160,7,-239c6822,261,6747,236,6666,236v-89,,-140,48,-162,91c6491,327,6491,327,6491,327v,-76,,-76,,-76c6477,246,6454,243,6434,243v-35,,-70,7,-92,17c6331,277,6322,309,6321,331v72,,72,,72,c6393,652,6393,652,6393,652v-19,6,-46,15,-61,24c6325,690,6319,715,6317,734v263,,263,,263,c6583,717,6581,686,6577,672v-16,-7,-47,-13,-69,-16c6508,384,6508,384,6508,384v21,-29,65,-60,111,-60c6683,324,6705,369,6705,437v,215,,215,,215c6689,658,6666,667,6653,676v-7,14,-12,39,-14,58c6893,734,6893,734,6893,734v1,-6,2,-14,2,-23c6895,698,6894,685,6891,672v-20,-7,-52,-14,-76,-16xm7651,656v5,-76,7,-160,7,-239c7658,261,7583,236,7501,236v-86,,-137,42,-157,91c7332,327,7332,327,7332,327v4,-47,7,-101,7,-145c7339,9,7339,9,7339,9,7323,3,7296,,7275,v-37,,-76,7,-101,17c7163,35,7154,66,7153,89v71,,71,,71,c7224,652,7224,652,7224,652v-19,6,-46,15,-61,24c7156,690,7150,715,7148,734v263,,263,,263,c7414,717,7412,686,7408,672v-16,-7,-47,-13,-69,-16c7339,390,7339,390,7339,390v21,-32,65,-66,116,-66c7519,324,7542,369,7542,437v,215,,215,,215c7526,658,7502,667,7489,676v-6,14,-11,39,-13,58c7729,734,7729,734,7729,734v1,-6,2,-14,2,-23c7731,698,7730,685,7727,672v-20,-7,-52,-14,-76,-16xm8268,486v,169,-94,265,-239,265c7876,751,7790,660,7790,486v,-155,103,-250,239,-250c8172,236,8268,325,8268,486xm8149,486v,-100,-47,-175,-120,-175c7951,311,7908,381,7908,486v,114,46,189,121,189c8110,675,8149,602,8149,486xm8838,656v4,-77,7,-160,7,-239c8845,261,8770,236,8689,236v-89,,-140,48,-162,91c8514,327,8514,327,8514,327v,-76,,-76,,-76c8500,246,8477,243,8457,243v-35,,-70,7,-92,17c8354,277,8345,309,8344,331v72,,72,,72,c8416,652,8416,652,8416,652v-19,6,-46,15,-61,24c8348,690,8342,715,8340,734v263,,263,,263,c8606,717,8604,686,8600,672v-16,-7,-47,-13,-69,-16c8531,384,8531,384,8531,384v21,-29,65,-60,111,-60c8706,324,8728,369,8728,437v,215,,215,,215c8712,658,8689,667,8676,676v-7,14,-12,39,-14,58c8916,734,8916,734,8916,734v1,-6,2,-14,2,-23c8918,698,8917,685,8914,672v-20,-7,-52,-14,-76,-16xm9455,486v,169,-94,265,-239,265c9063,751,8977,660,8977,486v,-155,103,-250,239,-250c9359,236,9455,325,9455,486xm9336,486v,-100,-47,-175,-120,-175c9138,311,9095,381,9095,486v,114,46,189,121,189c9297,675,9336,602,9336,486xm10007,658v-6,-23,-8,-49,-8,-72c9999,251,9999,251,9999,251v-16,-5,-42,-8,-64,-8c9897,243,9858,249,9834,260v-11,18,-20,49,-21,71c9884,331,9884,331,9884,331v,276,,276,,276c9862,634,9820,662,9779,662v-64,,-85,-42,-85,-113c9694,251,9694,251,9694,251v-16,-5,-42,-8,-64,-8c9592,243,9552,250,9528,260v-11,17,-20,49,-21,71c9582,331,9582,331,9582,331v-4,77,-5,163,-5,237c9577,724,9648,751,9729,751v84,,134,-46,156,-88c9892,663,9892,663,9892,663v3,30,12,61,24,83c9957,746,10033,738,10070,726v7,-13,12,-37,12,-53c10082,669,10082,663,10081,658r-74,xm10449,236v-67,,-117,52,-129,110c10307,346,10307,346,10307,346v,-95,,-95,,-95c10293,246,10270,243,10250,243v-34,,-69,7,-92,17c10146,278,10138,309,10138,331v71,,71,,71,c10209,652,10209,652,10209,652v-19,6,-46,15,-61,24c10141,690,10135,715,10133,734v293,,293,,293,c10429,717,10427,687,10422,673v-22,-9,-69,-17,-98,-20c10324,412,10324,412,10324,412v25,-50,68,-75,113,-75c10459,337,10489,343,10509,354v3,-10,4,-23,4,-36c10513,288,10507,259,10497,244v-12,-6,-33,-8,-48,-8xm11262,480v,163,-105,271,-257,271c10938,751,10870,738,10813,709v,-620,,-620,,-620c10742,89,10742,89,10742,89v1,-23,10,-54,20,-72c10787,7,10826,,10863,v22,,49,3,65,9c10928,157,10928,157,10928,157v,50,-4,108,-8,154c10933,311,10933,311,10933,311v17,-39,61,-75,136,-75c11160,236,11262,297,11262,480xm11142,494v,-111,-48,-173,-114,-173c10981,321,10945,346,10925,376v,288,,288,,288c10945,670,10971,674,10994,674v102,,148,-72,148,-180xm11768,460v,17,-1,36,-3,54c11464,514,11464,514,11464,514v5,93,64,148,151,148c11659,662,11726,649,11763,635v2,21,-7,57,-19,76c11708,731,11647,751,11580,751v-150,,-236,-107,-236,-248c11344,351,11440,236,11587,236v128,,181,89,181,224xm11570,306v-61,,-102,55,-108,134c11655,440,11655,440,11655,440v6,-61,-13,-134,-85,-134xm12536,653v1,5,1,10,1,13c12537,685,12531,706,12523,722v-24,14,-80,29,-124,29c12378,739,12360,709,12354,677v-7,,-7,,-7,c12320,724,12271,751,12204,751v-73,,-143,-45,-143,-141c12061,503,12150,449,12256,449v30,,63,6,87,17c12343,420,12343,420,12343,420v,-64,-31,-94,-91,-94c12207,326,12134,349,12098,371v-3,-8,-4,-23,-4,-34c12094,311,12100,282,12109,267v35,-17,114,-31,171,-31c12397,236,12455,286,12455,419v,181,,181,,181c12455,626,12460,651,12468,663v17,,49,-5,68,-10xm12345,522v-18,-5,-46,-8,-63,-8c12214,514,12176,546,12176,594v,51,36,73,77,73c12292,667,12327,649,12345,624r,-102xm13154,320v13,6,35,12,52,15c13196,356,13184,392,13176,419v-35,134,-35,134,-35,134c13133,582,13124,624,13120,653v-9,,-9,,-9,c13107,623,13102,585,13095,554v-70,-311,-70,-311,-70,-311c12893,255,12893,255,12893,255v-72,299,-72,299,-72,299c12815,579,12806,621,12803,653v-10,,-10,,-10,c12791,623,12783,582,12776,555v-35,-140,-35,-140,-35,-140c12735,392,12722,358,12710,335v19,-2,48,-8,62,-13c12778,304,12783,274,12783,253v-229,,-229,,-229,c12555,274,12559,301,12565,320v10,7,29,15,43,19c12722,748,12722,748,12722,748v130,-13,130,-13,130,-13c12922,460,12922,460,12922,460v7,-27,18,-85,21,-118c12952,342,12952,342,12952,342v2,33,11,88,18,117c13039,748,13039,748,13039,748v128,-13,128,-13,128,-13c13285,335,13285,335,13285,335v12,-1,32,-6,43,-10c13334,307,13341,274,13341,253v-197,,-197,,-197,c13144,275,13149,302,13154,320xm13859,653v2,5,2,10,2,13c13861,685,13854,706,13847,722v-24,14,-80,29,-124,29c13702,739,13684,709,13678,677v-7,,-7,,-7,c13644,724,13595,751,13528,751v-73,,-143,-45,-143,-141c13385,503,13474,449,13580,449v30,,63,6,87,17c13667,420,13667,420,13667,420v,-64,-31,-94,-91,-94c13531,326,13458,349,13422,371v-3,-8,-4,-23,-4,-34c13418,311,13424,282,13433,267v35,-17,114,-31,171,-31c13721,236,13779,286,13779,419v,181,,181,,181c13779,626,13784,651,13792,663v17,,49,-5,67,-10xm13669,522v-18,-5,-46,-8,-63,-8c13538,514,13500,546,13500,594v,51,36,73,77,73c13616,667,13651,649,13669,624r,-102xm14219,236v-67,,-117,52,-129,110c14077,346,14077,346,14077,346v,-95,,-95,,-95c14063,246,14040,243,14020,243v-34,,-69,7,-92,17c13916,278,13908,309,13908,331v71,,71,,71,c13979,652,13979,652,13979,652v-19,6,-46,15,-61,24c13911,690,13905,715,13903,734v293,,293,,293,c14199,717,14197,687,14192,673v-22,-9,-69,-17,-98,-20c14094,412,14094,412,14094,412v25,-50,68,-75,113,-75c14229,337,14259,343,14279,354v3,-10,4,-23,4,-36c14283,288,14277,259,14267,244v-12,-6,-33,-8,-48,-8xm14863,658v1,5,1,11,1,15c14864,689,14859,713,14852,726v-38,12,-111,20,-151,20c14689,725,14681,699,14678,671v-7,,-7,,-7,c14647,711,14605,751,14520,751v-87,,-187,-60,-187,-240c14333,345,14432,236,14575,236v36,,70,9,92,25c14667,89,14667,89,14667,89v-71,,-71,,-71,c14597,66,14606,35,14617,17,14642,7,14680,,14718,v21,,48,3,64,9c14782,583,14782,583,14782,583v,25,3,55,9,75l14863,658xm14669,328v-20,-9,-46,-14,-72,-14c14498,314,14453,386,14453,494v,111,48,171,115,171c14617,665,14650,638,14669,612r,-284xm15346,460v,17,-2,36,-3,54c15042,514,15042,514,15042,514v5,93,64,148,151,148c15237,662,15304,649,15341,635v2,21,-7,57,-19,76c15286,731,15225,751,15158,751v-150,,-236,-107,-236,-248c14922,351,15018,236,15165,236v128,,181,89,181,224xm15148,306v-61,,-102,55,-108,134c15233,440,15233,440,15233,440v6,-61,-13,-134,-85,-134xm15963,673v,16,-5,40,-12,53c15913,738,15840,746,15800,746v-12,-21,-20,-47,-23,-75c15770,671,15770,671,15770,671v-24,40,-66,80,-151,80c15532,751,15432,691,15432,511v,-166,99,-275,242,-275c15710,236,15744,245,15766,261v,-172,,-172,,-172c15695,89,15695,89,15695,89v1,-23,10,-54,21,-72c15741,7,15779,,15817,v21,,47,3,64,9c15881,583,15881,583,15881,583v,25,3,55,8,75c15961,658,15961,658,15961,658v2,5,2,11,2,15xm15768,328v-20,-9,-46,-14,-72,-14c15597,314,15552,386,15552,494v,111,48,171,115,171c15716,665,15749,638,15768,612r,-284xm246,1863v-48,,-64,-23,-64,-83c182,1530,182,1530,182,1530v146,,146,,146,c331,1508,327,1468,324,1453v-142,,-142,,-142,c182,1308,182,1308,182,1308v-29,,-73,9,-93,20c72,1439,72,1439,72,1439v-18,4,-41,12,-57,20c7,1476,,1512,,1530v72,,72,,72,c67,1621,65,1735,65,1797v,110,43,154,129,154c233,1951,285,1941,324,1922v10,-17,16,-39,16,-57c340,1863,340,1855,339,1850v-29,7,-66,13,-93,13xm878,1686v,169,-94,265,-239,265c486,1951,400,1860,400,1686v,-155,103,-250,239,-250c782,1436,878,1525,878,1686xm759,1686v,-100,-47,-175,-120,-175c561,1511,518,1581,518,1686v,114,46,189,121,189c720,1875,759,1802,759,1686xm1390,1863v-48,,-64,-23,-64,-83c1326,1530,1326,1530,1326,1530v146,,146,,146,c1475,1508,1471,1468,1468,1453v-142,,-142,,-142,c1326,1308,1326,1308,1326,1308v-29,,-73,9,-93,20c1216,1439,1216,1439,1216,1439v-18,4,-41,12,-57,20c1151,1476,1144,1512,1144,1530v72,,72,,72,c1211,1621,1209,1735,1209,1797v,110,43,154,129,154c1377,1951,1429,1941,1468,1922v10,-17,16,-39,16,-57c1484,1863,1484,1855,1483,1850v-29,7,-66,13,-93,13xm2029,1856v5,-76,7,-160,7,-239c2036,1461,1961,1436,1879,1436v-86,,-137,42,-157,91c1710,1527,1710,1527,1710,1527v4,-47,7,-101,7,-145c1717,1209,1717,1209,1717,1209v-16,-6,-43,-9,-64,-9c1616,1200,1577,1207,1552,1217v-11,18,-20,49,-21,72c1602,1289,1602,1289,1602,1289v,563,,563,,563c1583,1858,1556,1867,1541,1876v-7,14,-13,39,-15,58c1789,1934,1789,1934,1789,1934v3,-17,1,-48,-3,-62c1770,1865,1739,1859,1717,1856v,-266,,-266,,-266c1738,1558,1782,1524,1833,1524v64,,87,45,87,113c1920,1852,1920,1852,1920,1852v-16,6,-40,15,-53,24c1861,1890,1856,1915,1854,1934v253,,253,,253,c2108,1928,2109,1920,2109,1911v,-13,-1,-26,-4,-39c2085,1865,2053,1858,2029,1856xm2592,1660v,17,-1,36,-3,54c2288,1714,2288,1714,2288,1714v5,93,64,148,151,148c2483,1862,2550,1849,2587,1835v2,21,-7,57,-19,76c2532,1931,2471,1951,2404,1951v-150,,-236,-107,-236,-248c2168,1551,2264,1436,2411,1436v128,,181,89,181,224xm2394,1506v-61,,-102,55,-108,134c2479,1640,2479,1640,2479,1640v6,-61,-13,-134,-85,-134xm3378,1856v4,-77,7,-160,7,-239c3385,1461,3310,1436,3229,1436v-89,,-140,48,-162,91c3054,1527,3054,1527,3054,1527v,-76,,-76,,-76c3040,1446,3017,1443,2997,1443v-35,,-70,7,-92,17c2894,1477,2885,1509,2884,1531v72,,72,,72,c2956,1852,2956,1852,2956,1852v-19,6,-46,15,-61,24c2888,1890,2882,1915,2880,1934v263,,263,,263,c3146,1917,3144,1886,3140,1872v-16,-7,-47,-13,-69,-16c3071,1584,3071,1584,3071,1584v21,-29,65,-60,111,-60c3246,1524,3268,1569,3268,1637v,215,,215,,215c3252,1858,3229,1867,3216,1876v-7,14,-12,39,-14,58c3456,1934,3456,1934,3456,1934v1,-6,2,-14,2,-23c3458,1898,3457,1885,3454,1872v-20,-7,-52,-14,-76,-16xm3995,1686v,169,-94,265,-239,265c3603,1951,3517,1860,3517,1686v,-155,103,-250,239,-250c3899,1436,3995,1525,3995,1686xm3876,1686v,-100,-47,-175,-120,-175c3678,1511,3635,1581,3635,1686v,114,46,189,121,189c3837,1875,3876,1802,3876,1686xm4862,1856v4,-74,6,-160,6,-239c4868,1461,4795,1436,4715,1436v-88,,-140,50,-160,96c4548,1532,4548,1532,4548,1532v-18,-79,-71,-96,-136,-96c4326,1436,4276,1483,4254,1527v-13,,-13,,-13,c4241,1451,4241,1451,4241,1451v-14,-5,-37,-8,-57,-8c4149,1443,4114,1450,4092,1460v-11,17,-20,49,-21,71c4143,1531,4143,1531,4143,1531v,321,,321,,321c4124,1858,4097,1867,4082,1876v-7,14,-13,39,-15,58c4330,1934,4330,1934,4330,1934v2,-17,,-48,-3,-62c4310,1865,4280,1859,4258,1856v,-273,,-273,,-273c4279,1555,4321,1524,4365,1524v63,,84,45,84,113c4449,1852,4449,1852,4449,1852v-16,6,-38,15,-51,24c4392,1890,4387,1915,4385,1934v247,,247,,247,c4635,1917,4633,1886,4629,1872v-16,-7,-46,-14,-68,-16c4561,1583,4561,1583,4561,1583v21,-27,62,-59,107,-59c4731,1524,4752,1569,4752,1637v,215,,215,,215c4736,1858,4714,1867,4701,1876v-7,14,-12,39,-14,58c4940,1934,4940,1934,4940,1934v1,-6,2,-14,2,-23c4942,1898,4941,1885,4938,1872v-20,-7,-52,-14,-76,-16xm5127,1199v-42,,-72,28,-72,70c5055,1318,5080,1344,5127,1344v42,,71,-27,71,-75c5198,1225,5169,1199,5127,1199xm5182,1856v,-405,,-405,,-405c5166,1446,5139,1443,5117,1443v-38,,-77,7,-101,17c5005,1477,4996,1509,4995,1531v72,,72,,72,c5067,1852,5067,1852,5067,1852v-20,6,-46,15,-61,24c4999,1890,4993,1915,4991,1934v268,,268,,268,c5260,1928,5261,1920,5261,1911v,-13,-1,-26,-4,-39c5238,1865,5205,1858,5182,1856xm5812,1856v4,-77,7,-160,7,-239c5819,1461,5744,1436,5663,1436v-89,,-140,48,-162,91c5488,1527,5488,1527,5488,1527v,-76,,-76,,-76c5474,1446,5451,1443,5431,1443v-35,,-70,7,-92,17c5328,1477,5319,1509,5318,1531v72,,72,,72,c5390,1852,5390,1852,5390,1852v-19,6,-46,15,-61,24c5322,1890,5316,1915,5314,1934v263,,263,,263,c5580,1917,5578,1886,5574,1872v-16,-7,-47,-13,-69,-16c5505,1584,5505,1584,5505,1584v21,-29,65,-60,111,-60c5680,1524,5702,1569,5702,1637v,215,,215,,215c5686,1858,5663,1867,5650,1876v-7,14,-12,39,-14,58c5890,1934,5890,1934,5890,1934v1,-6,2,-14,2,-23c5892,1898,5891,1885,5888,1872v-20,-7,-52,-14,-76,-16xm6375,1660v,17,-1,36,-3,54c6071,1714,6071,1714,6071,1714v5,93,64,148,151,148c6266,1862,6333,1849,6370,1835v2,21,-7,57,-19,76c6315,1931,6254,1951,6187,1951v-150,,-236,-107,-236,-248c5951,1551,6047,1436,6194,1436v128,,181,89,181,224xm6177,1506v-61,,-102,55,-108,134c6262,1640,6262,1640,6262,1640v6,-61,-13,-134,-85,-134xm6885,1660v,17,-1,36,-3,54c6581,1714,6581,1714,6581,1714v5,93,64,148,151,148c6776,1862,6843,1849,6880,1835v2,21,-7,57,-19,76c6825,1931,6764,1951,6697,1951v-150,,-236,-107,-236,-248c6461,1551,6557,1436,6704,1436v128,,181,89,181,224xm6687,1506v-61,,-102,55,-108,134c6772,1640,6772,1640,6772,1640v6,-61,-13,-134,-85,-134xm7181,1216v-64,,-159,16,-208,36c6973,1312,6977,1376,6986,1426v28,-1,69,-9,92,-22c7078,1310,7078,1310,7078,1310v21,-11,54,-17,76,-17c7220,1293,7246,1335,7246,1371v,99,-176,154,-176,265c7070,1673,7089,1713,7114,1739v32,-3,74,-18,95,-33c7193,1686,7185,1657,7185,1630v,-83,192,-132,192,-271c7377,1271,7301,1216,7181,1216xm7164,1800v-43,,-74,29,-74,72c7090,1923,7115,1950,7164,1950v43,,75,-28,75,-78c7239,1826,7207,1800,7164,1800xe" fillcolor="#3f5e6b" stroked="f">
                  <v:path arrowok="t" o:connecttype="custom" o:connectlocs="23498,36816;222274,153292;396283,123777;394060,103782;640149,133615;541396,282147;890366,84422;1074219,208198;914499,232954;1074219,208198;1406677,210420;1406359,192647;1484473,28246;1672136,28246;1588624,162179;1853130,117746;1886789,238349;2043016,77122;2129067,206929;2330384,2856;2394844,138693;2587587,154245;2649506,105051;2750482,232954;2926396,214229;3057855,77122;3317916,74901;3278224,207246;3449375,0;3736744,145993;3673872,97117;3841530,117746;3919961,165670;4056818,176144;4118420,145675;4341011,214863;4379433,210420;4422618,82518;4530262,77440;4634731,28246;4872881,145993;4810010,97117;5022440,0;57791,564929;102881,609996;241009,535095;383899,570324;524884,380851;609666,587780;763352,619200;969750,460512;1037702,519544;1230763,535095;1346663,460512;1412710,519544;1568619,613805;1586084,485902;1742628,484633;1783273,483681;2022693,582384;2137641,590954;2218295,452578;2274816,618883" o:connectangles="0,0,0,0,0,0,0,0,0,0,0,0,0,0,0,0,0,0,0,0,0,0,0,0,0,0,0,0,0,0,0,0,0,0,0,0,0,0,0,0,0,0,0,0,0,0,0,0,0,0,0,0,0,0,0,0,0,0,0,0,0,0,0"/>
                  <o:lock v:ext="edit" verticies="t"/>
                </v:shape>
                <w10:wrap anchorx="page" anchory="page"/>
                <w10:anchorlock/>
              </v:group>
            </w:pict>
          </mc:Fallback>
        </mc:AlternateContent>
      </w:r>
    </w:p>
    <w:p w14:paraId="3C3C5012" w14:textId="77777777" w:rsidR="0006663A" w:rsidRPr="00AE59B7" w:rsidRDefault="0006663A" w:rsidP="00055235">
      <w:pPr>
        <w:pStyle w:val="BasistekstKanselarij"/>
      </w:pPr>
    </w:p>
    <w:p w14:paraId="70D8A85D" w14:textId="77777777" w:rsidR="0006663A" w:rsidRPr="00AE59B7" w:rsidRDefault="0006663A" w:rsidP="00055235">
      <w:pPr>
        <w:pStyle w:val="BasistekstKanselarij"/>
      </w:pPr>
    </w:p>
    <w:p w14:paraId="42BFF238" w14:textId="77777777" w:rsidR="0006663A" w:rsidRPr="00AE59B7" w:rsidRDefault="0006663A" w:rsidP="0006663A">
      <w:pPr>
        <w:pStyle w:val="BasistekstKanselarij"/>
      </w:pPr>
      <w:r w:rsidRPr="00AE59B7">
        <w:t>An individual who has performed special services to society may be eligible for an honour. They must have done something of value to society. This includes:</w:t>
      </w:r>
    </w:p>
    <w:p w14:paraId="58BC20B0" w14:textId="77777777" w:rsidR="0006663A" w:rsidRPr="00AE59B7" w:rsidRDefault="0006663A" w:rsidP="0006663A">
      <w:pPr>
        <w:pStyle w:val="BasistekstKanselarij"/>
      </w:pPr>
    </w:p>
    <w:p w14:paraId="443EF1AE" w14:textId="77777777" w:rsidR="0006663A" w:rsidRPr="00AE59B7" w:rsidRDefault="0006663A" w:rsidP="0006663A">
      <w:pPr>
        <w:pStyle w:val="Opsommingteken1eniveauKanselarij"/>
      </w:pPr>
      <w:r w:rsidRPr="00AE59B7">
        <w:t>special personal achievements in their paid position or profession;</w:t>
      </w:r>
    </w:p>
    <w:p w14:paraId="3DCA6FB6" w14:textId="77777777" w:rsidR="0006663A" w:rsidRPr="00AE59B7" w:rsidRDefault="0006663A" w:rsidP="0006663A">
      <w:pPr>
        <w:pStyle w:val="Opsommingteken1eniveauKanselarij"/>
      </w:pPr>
      <w:r w:rsidRPr="00AE59B7">
        <w:t>performing voluntary work or unpaid outside activities for a considerable number of years;</w:t>
      </w:r>
    </w:p>
    <w:p w14:paraId="1A2C683E" w14:textId="77777777" w:rsidR="00055235" w:rsidRPr="00AE59B7" w:rsidRDefault="0006663A" w:rsidP="0006663A">
      <w:pPr>
        <w:pStyle w:val="Opsommingteken1eniveauKanselarij"/>
      </w:pPr>
      <w:r w:rsidRPr="00AE59B7">
        <w:t>a combination of voluntary work and special personal achievements in a paid position.</w:t>
      </w:r>
    </w:p>
    <w:p w14:paraId="34A7E52C" w14:textId="77777777" w:rsidR="0006663A" w:rsidRPr="00AE59B7" w:rsidRDefault="0006663A" w:rsidP="0006663A">
      <w:pPr>
        <w:pStyle w:val="TussenregelKanselarij"/>
      </w:pPr>
    </w:p>
    <w:p w14:paraId="280F89E0" w14:textId="77777777" w:rsidR="0006663A" w:rsidRPr="00AE59B7" w:rsidRDefault="0006663A" w:rsidP="0006663A">
      <w:pPr>
        <w:pStyle w:val="TussenregelKanselarij"/>
      </w:pPr>
    </w:p>
    <w:tbl>
      <w:tblPr>
        <w:tblStyle w:val="TabelzonderopmaakKanselarij"/>
        <w:tblW w:w="0" w:type="auto"/>
        <w:tblLayout w:type="fixed"/>
        <w:tblLook w:val="04A0" w:firstRow="1" w:lastRow="0" w:firstColumn="1" w:lastColumn="0" w:noHBand="0" w:noVBand="1"/>
      </w:tblPr>
      <w:tblGrid>
        <w:gridCol w:w="10204"/>
      </w:tblGrid>
      <w:tr w:rsidR="0006663A" w:rsidRPr="00AE59B7" w14:paraId="7E266DF3" w14:textId="77777777" w:rsidTr="0006663A">
        <w:trPr>
          <w:trHeight w:hRule="exact" w:val="624"/>
        </w:trPr>
        <w:tc>
          <w:tcPr>
            <w:tcW w:w="10204" w:type="dxa"/>
            <w:shd w:val="clear" w:color="auto" w:fill="BECCD5" w:themeFill="accent3"/>
          </w:tcPr>
          <w:p w14:paraId="77291563" w14:textId="77777777" w:rsidR="0006663A" w:rsidRPr="00AE59B7" w:rsidRDefault="0006663A" w:rsidP="0006663A">
            <w:pPr>
              <w:pStyle w:val="ToelichtingKanselarij"/>
            </w:pPr>
            <w:r w:rsidRPr="00AE59B7">
              <w:t>If you have a copy of the nominee’s CV, please attach it to this form.</w:t>
            </w:r>
          </w:p>
        </w:tc>
      </w:tr>
    </w:tbl>
    <w:p w14:paraId="2354EE34" w14:textId="77777777" w:rsidR="0006663A" w:rsidRPr="00AE59B7" w:rsidRDefault="0006663A" w:rsidP="0006663A">
      <w:pPr>
        <w:pStyle w:val="Kop1zondernummerKanselarij"/>
        <w:spacing w:before="240"/>
      </w:pPr>
      <w:r w:rsidRPr="00AE59B7">
        <w:t>Achievements in a paid position</w:t>
      </w:r>
    </w:p>
    <w:p w14:paraId="0C42FC2A" w14:textId="565908D8" w:rsidR="0006663A" w:rsidRPr="00AE59B7" w:rsidRDefault="00584AB7" w:rsidP="00584AB7">
      <w:pPr>
        <w:pStyle w:val="Heading1"/>
        <w:numPr>
          <w:ilvl w:val="0"/>
          <w:numId w:val="0"/>
        </w:numPr>
      </w:pPr>
      <w:r w:rsidRPr="00AE59B7">
        <w:t>Activity 1</w:t>
      </w:r>
    </w:p>
    <w:tbl>
      <w:tblPr>
        <w:tblStyle w:val="TabelzonderopmaakKanselarij"/>
        <w:tblW w:w="0" w:type="auto"/>
        <w:tblLayout w:type="fixed"/>
        <w:tblLook w:val="04A0" w:firstRow="1" w:lastRow="0" w:firstColumn="1" w:lastColumn="0" w:noHBand="0" w:noVBand="1"/>
      </w:tblPr>
      <w:tblGrid>
        <w:gridCol w:w="10204"/>
      </w:tblGrid>
      <w:tr w:rsidR="0006663A" w:rsidRPr="00AE59B7" w14:paraId="0A429EC4" w14:textId="77777777" w:rsidTr="0006663A">
        <w:trPr>
          <w:trHeight w:hRule="exact" w:val="2098"/>
        </w:trPr>
        <w:tc>
          <w:tcPr>
            <w:tcW w:w="10204" w:type="dxa"/>
            <w:shd w:val="clear" w:color="auto" w:fill="BECCD5" w:themeFill="accent3"/>
          </w:tcPr>
          <w:p w14:paraId="00D07E60" w14:textId="77777777" w:rsidR="0006663A" w:rsidRPr="00AE59B7" w:rsidRDefault="0006663A" w:rsidP="0006663A">
            <w:pPr>
              <w:pStyle w:val="ToelichtingKanselarij"/>
            </w:pPr>
            <w:r w:rsidRPr="00AE59B7">
              <w:t xml:space="preserve">Describe below the nominee’s special achievements in their paid position, if </w:t>
            </w:r>
            <w:proofErr w:type="gramStart"/>
            <w:r w:rsidRPr="00AE59B7">
              <w:t>possible</w:t>
            </w:r>
            <w:proofErr w:type="gramEnd"/>
            <w:r w:rsidRPr="00AE59B7">
              <w:t xml:space="preserve"> incorporating answers to the following questions.</w:t>
            </w:r>
            <w:r w:rsidRPr="00AE59B7">
              <w:br/>
            </w:r>
          </w:p>
          <w:p w14:paraId="598CD54E" w14:textId="77777777" w:rsidR="0006663A" w:rsidRPr="00AE59B7" w:rsidRDefault="0006663A" w:rsidP="0006663A">
            <w:pPr>
              <w:pStyle w:val="ToelichtingopsommingKanselarij"/>
            </w:pPr>
            <w:r w:rsidRPr="00AE59B7">
              <w:t>What has the nominee done that goes above and beyond what would normally be expected of an individual in their job or profession?</w:t>
            </w:r>
          </w:p>
          <w:p w14:paraId="0AE00687" w14:textId="77777777" w:rsidR="0006663A" w:rsidRPr="00AE59B7" w:rsidRDefault="0006663A" w:rsidP="0006663A">
            <w:pPr>
              <w:pStyle w:val="ToelichtingopsommingKanselarij"/>
            </w:pPr>
            <w:r w:rsidRPr="00AE59B7">
              <w:t>What are the nominee’s special achievements?</w:t>
            </w:r>
          </w:p>
          <w:p w14:paraId="4F672B47" w14:textId="77777777" w:rsidR="0006663A" w:rsidRPr="00AE59B7" w:rsidRDefault="0006663A" w:rsidP="0006663A">
            <w:pPr>
              <w:pStyle w:val="ToelichtingopsommingKanselarij"/>
            </w:pPr>
            <w:r w:rsidRPr="00AE59B7">
              <w:t>What responsibilities has the nominee taken on?</w:t>
            </w:r>
          </w:p>
          <w:p w14:paraId="43F43283" w14:textId="77777777" w:rsidR="0006663A" w:rsidRPr="00AE59B7" w:rsidRDefault="0006663A" w:rsidP="0006663A">
            <w:pPr>
              <w:pStyle w:val="ToelichtingopsommingKanselarij"/>
            </w:pPr>
            <w:r w:rsidRPr="00AE59B7">
              <w:t>How have the nominee’s services been of value to society?</w:t>
            </w:r>
          </w:p>
        </w:tc>
      </w:tr>
      <w:tr w:rsidR="0006663A" w:rsidRPr="00AE59B7" w14:paraId="54E1D5F9" w14:textId="77777777" w:rsidTr="009F7949">
        <w:trPr>
          <w:trHeight w:hRule="exact" w:val="340"/>
        </w:trPr>
        <w:tc>
          <w:tcPr>
            <w:tcW w:w="10204" w:type="dxa"/>
            <w:tcBorders>
              <w:bottom w:val="single" w:sz="8" w:space="0" w:color="315D6F" w:themeColor="text1"/>
            </w:tcBorders>
            <w:shd w:val="clear" w:color="auto" w:fill="auto"/>
            <w:vAlign w:val="center"/>
          </w:tcPr>
          <w:p w14:paraId="38D16A25" w14:textId="77777777" w:rsidR="0006663A" w:rsidRPr="00AE59B7" w:rsidRDefault="009F7949" w:rsidP="009F7949">
            <w:pPr>
              <w:pStyle w:val="BasistekstKanselarij"/>
            </w:pPr>
            <w:r w:rsidRPr="00AE59B7">
              <w:t>Employer:</w:t>
            </w:r>
          </w:p>
        </w:tc>
      </w:tr>
      <w:tr w:rsidR="009F7949" w:rsidRPr="00AE59B7" w14:paraId="3821BFAA" w14:textId="77777777" w:rsidTr="009F7949">
        <w:trPr>
          <w:trHeight w:hRule="exact" w:val="709"/>
        </w:trPr>
        <w:tc>
          <w:tcPr>
            <w:tcW w:w="10204" w:type="dxa"/>
            <w:tcBorders>
              <w:top w:val="single" w:sz="8" w:space="0" w:color="315D6F" w:themeColor="text1"/>
              <w:left w:val="single" w:sz="8" w:space="0" w:color="315D6F" w:themeColor="text1"/>
              <w:bottom w:val="single" w:sz="8" w:space="0" w:color="315D6F" w:themeColor="text1"/>
              <w:right w:val="single" w:sz="8" w:space="0" w:color="315D6F" w:themeColor="text1"/>
            </w:tcBorders>
            <w:shd w:val="clear" w:color="auto" w:fill="auto"/>
            <w:vAlign w:val="center"/>
          </w:tcPr>
          <w:p w14:paraId="76DA84B3" w14:textId="77777777" w:rsidR="009F7949" w:rsidRPr="00AE59B7" w:rsidRDefault="009F7949" w:rsidP="000416C6">
            <w:pPr>
              <w:pStyle w:val="InvulveldKanselarij"/>
            </w:pPr>
          </w:p>
        </w:tc>
      </w:tr>
    </w:tbl>
    <w:p w14:paraId="01C2A152" w14:textId="77777777" w:rsidR="0006663A" w:rsidRPr="00AE59B7" w:rsidRDefault="00652DC2" w:rsidP="009F7949">
      <w:pPr>
        <w:pStyle w:val="TussenregelKanselarij"/>
      </w:pPr>
      <w:r w:rsidRPr="00AE59B7">
        <w:t xml:space="preserve"> </w:t>
      </w:r>
    </w:p>
    <w:tbl>
      <w:tblPr>
        <w:tblStyle w:val="TabelzonderopmaakKanselarij"/>
        <w:tblW w:w="10205" w:type="dxa"/>
        <w:tblLayout w:type="fixed"/>
        <w:tblLook w:val="04A0" w:firstRow="1" w:lastRow="0" w:firstColumn="1" w:lastColumn="0" w:noHBand="0" w:noVBand="1"/>
      </w:tblPr>
      <w:tblGrid>
        <w:gridCol w:w="10205"/>
      </w:tblGrid>
      <w:tr w:rsidR="009F7949" w:rsidRPr="00AE59B7" w14:paraId="5B8E670E" w14:textId="77777777" w:rsidTr="009A412A">
        <w:trPr>
          <w:trHeight w:hRule="exact" w:val="312"/>
        </w:trPr>
        <w:tc>
          <w:tcPr>
            <w:tcW w:w="10205" w:type="dxa"/>
            <w:tcBorders>
              <w:bottom w:val="single" w:sz="8" w:space="0" w:color="315D6F" w:themeColor="text1"/>
            </w:tcBorders>
          </w:tcPr>
          <w:p w14:paraId="22B381FC" w14:textId="77777777" w:rsidR="009F7949" w:rsidRPr="00AE59B7" w:rsidRDefault="009F7949" w:rsidP="009A412A">
            <w:pPr>
              <w:pStyle w:val="BasistekstKanselarij"/>
            </w:pPr>
            <w:r w:rsidRPr="00AE59B7">
              <w:t>Job title:</w:t>
            </w:r>
          </w:p>
        </w:tc>
      </w:tr>
      <w:tr w:rsidR="009F7949" w:rsidRPr="00AE59B7" w14:paraId="08667C1D"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1147203" w14:textId="77777777" w:rsidR="009F7949" w:rsidRPr="00AE59B7" w:rsidRDefault="009F7949" w:rsidP="000416C6">
            <w:pPr>
              <w:pStyle w:val="InvulveldKanselarij"/>
            </w:pPr>
          </w:p>
        </w:tc>
      </w:tr>
    </w:tbl>
    <w:p w14:paraId="5EB41FA7" w14:textId="77777777" w:rsidR="009F7949" w:rsidRPr="00AE59B7" w:rsidRDefault="00652DC2" w:rsidP="009F7949">
      <w:pPr>
        <w:pStyle w:val="TussenregelKanselarij"/>
      </w:pPr>
      <w:r w:rsidRPr="00AE59B7">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9F7949" w:rsidRPr="00AE59B7" w14:paraId="5819CFF6" w14:textId="77777777" w:rsidTr="009F7949">
        <w:trPr>
          <w:trHeight w:hRule="exact" w:val="340"/>
        </w:trPr>
        <w:tc>
          <w:tcPr>
            <w:tcW w:w="3940" w:type="dxa"/>
            <w:tcBorders>
              <w:bottom w:val="single" w:sz="8" w:space="0" w:color="315D6F" w:themeColor="text1"/>
            </w:tcBorders>
          </w:tcPr>
          <w:p w14:paraId="3F2F3B13" w14:textId="77777777" w:rsidR="009F7949" w:rsidRPr="00AE59B7" w:rsidRDefault="009F7949" w:rsidP="009F7949">
            <w:pPr>
              <w:pStyle w:val="BasistekstKanselarij"/>
            </w:pPr>
            <w:r w:rsidRPr="00AE59B7">
              <w:t>Period from:</w:t>
            </w:r>
          </w:p>
        </w:tc>
        <w:tc>
          <w:tcPr>
            <w:tcW w:w="227" w:type="dxa"/>
          </w:tcPr>
          <w:p w14:paraId="11FA0B31" w14:textId="77777777" w:rsidR="009F7949" w:rsidRPr="00AE59B7" w:rsidRDefault="009F7949" w:rsidP="00652DC2">
            <w:pPr>
              <w:pStyle w:val="BasistekstKanselarij"/>
              <w:jc w:val="right"/>
            </w:pPr>
          </w:p>
        </w:tc>
        <w:tc>
          <w:tcPr>
            <w:tcW w:w="3940" w:type="dxa"/>
            <w:tcBorders>
              <w:bottom w:val="single" w:sz="8" w:space="0" w:color="315D6F" w:themeColor="text1"/>
            </w:tcBorders>
          </w:tcPr>
          <w:p w14:paraId="408C0E9F" w14:textId="77777777" w:rsidR="009F7949" w:rsidRPr="00AE59B7" w:rsidRDefault="009F7949" w:rsidP="009F7949">
            <w:pPr>
              <w:pStyle w:val="BasistekstKanselarij"/>
            </w:pPr>
            <w:r w:rsidRPr="00AE59B7">
              <w:t>to:</w:t>
            </w:r>
          </w:p>
        </w:tc>
      </w:tr>
      <w:tr w:rsidR="009F7949" w:rsidRPr="00AE59B7" w14:paraId="6100850C"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14C0747" w14:textId="77777777" w:rsidR="009F7949" w:rsidRPr="00AE59B7" w:rsidRDefault="009F7949" w:rsidP="000416C6">
            <w:pPr>
              <w:pStyle w:val="InvulveldKanselarij"/>
            </w:pPr>
          </w:p>
        </w:tc>
        <w:tc>
          <w:tcPr>
            <w:tcW w:w="227" w:type="dxa"/>
            <w:tcBorders>
              <w:left w:val="single" w:sz="8" w:space="0" w:color="315D6F" w:themeColor="text1"/>
              <w:right w:val="single" w:sz="8" w:space="0" w:color="315D6F" w:themeColor="text1"/>
            </w:tcBorders>
            <w:vAlign w:val="center"/>
          </w:tcPr>
          <w:p w14:paraId="0CC012C0" w14:textId="77777777" w:rsidR="009F7949" w:rsidRPr="00AE59B7" w:rsidRDefault="009F7949"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F9C0F37" w14:textId="77777777" w:rsidR="009F7949" w:rsidRPr="00AE59B7" w:rsidRDefault="009F7949" w:rsidP="000416C6">
            <w:pPr>
              <w:pStyle w:val="InvulveldKanselarij"/>
            </w:pPr>
          </w:p>
        </w:tc>
      </w:tr>
      <w:tr w:rsidR="009F7949" w:rsidRPr="00AE59B7" w14:paraId="673EBC2C" w14:textId="77777777" w:rsidTr="009F7949">
        <w:trPr>
          <w:trHeight w:hRule="exact" w:val="567"/>
        </w:trPr>
        <w:tc>
          <w:tcPr>
            <w:tcW w:w="8107" w:type="dxa"/>
            <w:gridSpan w:val="3"/>
          </w:tcPr>
          <w:p w14:paraId="6BFD15EB" w14:textId="77777777" w:rsidR="009F7949" w:rsidRPr="00AE59B7" w:rsidRDefault="009F7949" w:rsidP="009F7949">
            <w:pPr>
              <w:pStyle w:val="ToelichtingKanselarij"/>
            </w:pPr>
            <w:r w:rsidRPr="00AE59B7">
              <w:t>If you are unsure of the exact dates, please give an approximate date.</w:t>
            </w:r>
          </w:p>
        </w:tc>
      </w:tr>
    </w:tbl>
    <w:p w14:paraId="6CC5E216" w14:textId="77777777" w:rsidR="009F7949" w:rsidRPr="00AE59B7" w:rsidRDefault="009F7949" w:rsidP="009F7949">
      <w:pPr>
        <w:pStyle w:val="TussenregelKanselarij"/>
      </w:pP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9F7949" w:rsidRPr="00AE59B7" w14:paraId="76C891C5" w14:textId="77777777" w:rsidTr="000416C6">
        <w:trPr>
          <w:trHeight w:hRule="exact" w:val="369"/>
        </w:trPr>
        <w:tc>
          <w:tcPr>
            <w:tcW w:w="10205" w:type="dxa"/>
            <w:tcBorders>
              <w:bottom w:val="single" w:sz="8" w:space="0" w:color="315D6F" w:themeColor="text1"/>
            </w:tcBorders>
          </w:tcPr>
          <w:p w14:paraId="7E7F5ABA" w14:textId="77777777" w:rsidR="009F7949" w:rsidRPr="00AE59B7" w:rsidRDefault="009F7949" w:rsidP="00F86ED2">
            <w:pPr>
              <w:pStyle w:val="BasistekstKanselarij"/>
            </w:pPr>
            <w:r w:rsidRPr="00AE59B7">
              <w:t>Description of special achievements in a paid position:</w:t>
            </w:r>
          </w:p>
        </w:tc>
      </w:tr>
      <w:tr w:rsidR="009F7949" w:rsidRPr="00AE59B7" w14:paraId="4DAB0F48" w14:textId="77777777" w:rsidTr="006A0C7B">
        <w:trPr>
          <w:trHeight w:val="2107"/>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078D2AAE" w14:textId="77777777" w:rsidR="009F7949" w:rsidRPr="00AE59B7" w:rsidRDefault="009F7949" w:rsidP="000416C6">
            <w:pPr>
              <w:pStyle w:val="InvulveldKanselarij"/>
            </w:pPr>
          </w:p>
        </w:tc>
      </w:tr>
    </w:tbl>
    <w:p w14:paraId="36760E3B" w14:textId="77777777" w:rsidR="009F7949" w:rsidRPr="00AE59B7" w:rsidRDefault="009F7949" w:rsidP="009F7949">
      <w:pPr>
        <w:pStyle w:val="BasistekstKanselarij"/>
      </w:pPr>
      <w:r w:rsidRPr="00AE59B7">
        <w:br w:type="page"/>
      </w:r>
    </w:p>
    <w:p w14:paraId="6A0CB570" w14:textId="77777777" w:rsidR="009F7949" w:rsidRPr="00AE59B7" w:rsidRDefault="009F7949" w:rsidP="009F7949">
      <w:pPr>
        <w:pStyle w:val="BasistekstKanselarij"/>
      </w:pPr>
    </w:p>
    <w:p w14:paraId="049978E3" w14:textId="77777777" w:rsidR="009F7949" w:rsidRPr="00AE59B7" w:rsidRDefault="009F7949" w:rsidP="009F7949">
      <w:pPr>
        <w:pStyle w:val="BasistekstKanselarij"/>
      </w:pPr>
    </w:p>
    <w:p w14:paraId="0EBF3EDC" w14:textId="77777777" w:rsidR="009F7949" w:rsidRPr="00AE59B7" w:rsidRDefault="009F7949" w:rsidP="009F7949">
      <w:pPr>
        <w:pStyle w:val="Kop1zondernummerKanselarij"/>
      </w:pPr>
      <w:r w:rsidRPr="00AE59B7">
        <w:rPr>
          <w:noProof/>
        </w:rPr>
        <mc:AlternateContent>
          <mc:Choice Requires="wpc">
            <w:drawing>
              <wp:anchor distT="0" distB="0" distL="114300" distR="114300" simplePos="0" relativeHeight="251665408" behindDoc="1" locked="1" layoutInCell="1" allowOverlap="1" wp14:anchorId="11833FEB" wp14:editId="4CB65D66">
                <wp:simplePos x="0" y="0"/>
                <wp:positionH relativeFrom="page">
                  <wp:posOffset>0</wp:posOffset>
                </wp:positionH>
                <wp:positionV relativeFrom="page">
                  <wp:posOffset>0</wp:posOffset>
                </wp:positionV>
                <wp:extent cx="5797550" cy="1412875"/>
                <wp:effectExtent l="0" t="0" r="0" b="0"/>
                <wp:wrapNone/>
                <wp:docPr id="23" name="JE1911211125JU Plaatjes pagina 7 (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46" name="Freeform 16"/>
                        <wps:cNvSpPr>
                          <a:spLocks noEditPoints="1"/>
                        </wps:cNvSpPr>
                        <wps:spPr bwMode="auto">
                          <a:xfrm>
                            <a:off x="543560" y="723900"/>
                            <a:ext cx="5068800" cy="619200"/>
                          </a:xfrm>
                          <a:custGeom>
                            <a:avLst/>
                            <a:gdLst>
                              <a:gd name="T0" fmla="*/ 74 w 15963"/>
                              <a:gd name="T1" fmla="*/ 116 h 1951"/>
                              <a:gd name="T2" fmla="*/ 700 w 15963"/>
                              <a:gd name="T3" fmla="*/ 483 h 1951"/>
                              <a:gd name="T4" fmla="*/ 1248 w 15963"/>
                              <a:gd name="T5" fmla="*/ 390 h 1951"/>
                              <a:gd name="T6" fmla="*/ 1241 w 15963"/>
                              <a:gd name="T7" fmla="*/ 327 h 1951"/>
                              <a:gd name="T8" fmla="*/ 2016 w 15963"/>
                              <a:gd name="T9" fmla="*/ 421 h 1951"/>
                              <a:gd name="T10" fmla="*/ 1705 w 15963"/>
                              <a:gd name="T11" fmla="*/ 889 h 1951"/>
                              <a:gd name="T12" fmla="*/ 2804 w 15963"/>
                              <a:gd name="T13" fmla="*/ 266 h 1951"/>
                              <a:gd name="T14" fmla="*/ 3383 w 15963"/>
                              <a:gd name="T15" fmla="*/ 656 h 1951"/>
                              <a:gd name="T16" fmla="*/ 2880 w 15963"/>
                              <a:gd name="T17" fmla="*/ 734 h 1951"/>
                              <a:gd name="T18" fmla="*/ 3383 w 15963"/>
                              <a:gd name="T19" fmla="*/ 656 h 1951"/>
                              <a:gd name="T20" fmla="*/ 4430 w 15963"/>
                              <a:gd name="T21" fmla="*/ 663 h 1951"/>
                              <a:gd name="T22" fmla="*/ 4429 w 15963"/>
                              <a:gd name="T23" fmla="*/ 607 h 1951"/>
                              <a:gd name="T24" fmla="*/ 4675 w 15963"/>
                              <a:gd name="T25" fmla="*/ 89 h 1951"/>
                              <a:gd name="T26" fmla="*/ 5266 w 15963"/>
                              <a:gd name="T27" fmla="*/ 89 h 1951"/>
                              <a:gd name="T28" fmla="*/ 5003 w 15963"/>
                              <a:gd name="T29" fmla="*/ 511 h 1951"/>
                              <a:gd name="T30" fmla="*/ 5836 w 15963"/>
                              <a:gd name="T31" fmla="*/ 371 h 1951"/>
                              <a:gd name="T32" fmla="*/ 5942 w 15963"/>
                              <a:gd name="T33" fmla="*/ 751 h 1951"/>
                              <a:gd name="T34" fmla="*/ 6434 w 15963"/>
                              <a:gd name="T35" fmla="*/ 243 h 1951"/>
                              <a:gd name="T36" fmla="*/ 6705 w 15963"/>
                              <a:gd name="T37" fmla="*/ 652 h 1951"/>
                              <a:gd name="T38" fmla="*/ 7339 w 15963"/>
                              <a:gd name="T39" fmla="*/ 9 h 1951"/>
                              <a:gd name="T40" fmla="*/ 7542 w 15963"/>
                              <a:gd name="T41" fmla="*/ 437 h 1951"/>
                              <a:gd name="T42" fmla="*/ 8149 w 15963"/>
                              <a:gd name="T43" fmla="*/ 486 h 1951"/>
                              <a:gd name="T44" fmla="*/ 8344 w 15963"/>
                              <a:gd name="T45" fmla="*/ 331 h 1951"/>
                              <a:gd name="T46" fmla="*/ 8662 w 15963"/>
                              <a:gd name="T47" fmla="*/ 734 h 1951"/>
                              <a:gd name="T48" fmla="*/ 9216 w 15963"/>
                              <a:gd name="T49" fmla="*/ 675 h 1951"/>
                              <a:gd name="T50" fmla="*/ 9630 w 15963"/>
                              <a:gd name="T51" fmla="*/ 243 h 1951"/>
                              <a:gd name="T52" fmla="*/ 10449 w 15963"/>
                              <a:gd name="T53" fmla="*/ 236 h 1951"/>
                              <a:gd name="T54" fmla="*/ 10324 w 15963"/>
                              <a:gd name="T55" fmla="*/ 653 h 1951"/>
                              <a:gd name="T56" fmla="*/ 10863 w 15963"/>
                              <a:gd name="T57" fmla="*/ 0 h 1951"/>
                              <a:gd name="T58" fmla="*/ 11768 w 15963"/>
                              <a:gd name="T59" fmla="*/ 460 h 1951"/>
                              <a:gd name="T60" fmla="*/ 11570 w 15963"/>
                              <a:gd name="T61" fmla="*/ 306 h 1951"/>
                              <a:gd name="T62" fmla="*/ 12098 w 15963"/>
                              <a:gd name="T63" fmla="*/ 371 h 1951"/>
                              <a:gd name="T64" fmla="*/ 12345 w 15963"/>
                              <a:gd name="T65" fmla="*/ 522 h 1951"/>
                              <a:gd name="T66" fmla="*/ 12776 w 15963"/>
                              <a:gd name="T67" fmla="*/ 555 h 1951"/>
                              <a:gd name="T68" fmla="*/ 12970 w 15963"/>
                              <a:gd name="T69" fmla="*/ 459 h 1951"/>
                              <a:gd name="T70" fmla="*/ 13671 w 15963"/>
                              <a:gd name="T71" fmla="*/ 677 h 1951"/>
                              <a:gd name="T72" fmla="*/ 13792 w 15963"/>
                              <a:gd name="T73" fmla="*/ 663 h 1951"/>
                              <a:gd name="T74" fmla="*/ 13928 w 15963"/>
                              <a:gd name="T75" fmla="*/ 260 h 1951"/>
                              <a:gd name="T76" fmla="*/ 14267 w 15963"/>
                              <a:gd name="T77" fmla="*/ 244 h 1951"/>
                              <a:gd name="T78" fmla="*/ 14596 w 15963"/>
                              <a:gd name="T79" fmla="*/ 89 h 1951"/>
                              <a:gd name="T80" fmla="*/ 15346 w 15963"/>
                              <a:gd name="T81" fmla="*/ 460 h 1951"/>
                              <a:gd name="T82" fmla="*/ 15148 w 15963"/>
                              <a:gd name="T83" fmla="*/ 306 h 1951"/>
                              <a:gd name="T84" fmla="*/ 15817 w 15963"/>
                              <a:gd name="T85" fmla="*/ 0 h 1951"/>
                              <a:gd name="T86" fmla="*/ 182 w 15963"/>
                              <a:gd name="T87" fmla="*/ 1780 h 1951"/>
                              <a:gd name="T88" fmla="*/ 324 w 15963"/>
                              <a:gd name="T89" fmla="*/ 1922 h 1951"/>
                              <a:gd name="T90" fmla="*/ 759 w 15963"/>
                              <a:gd name="T91" fmla="*/ 1686 h 1951"/>
                              <a:gd name="T92" fmla="*/ 1209 w 15963"/>
                              <a:gd name="T93" fmla="*/ 1797 h 1951"/>
                              <a:gd name="T94" fmla="*/ 1653 w 15963"/>
                              <a:gd name="T95" fmla="*/ 1200 h 1951"/>
                              <a:gd name="T96" fmla="*/ 1920 w 15963"/>
                              <a:gd name="T97" fmla="*/ 1852 h 1951"/>
                              <a:gd name="T98" fmla="*/ 2404 w 15963"/>
                              <a:gd name="T99" fmla="*/ 1951 h 1951"/>
                              <a:gd name="T100" fmla="*/ 3054 w 15963"/>
                              <a:gd name="T101" fmla="*/ 1451 h 1951"/>
                              <a:gd name="T102" fmla="*/ 3268 w 15963"/>
                              <a:gd name="T103" fmla="*/ 1637 h 1951"/>
                              <a:gd name="T104" fmla="*/ 3876 w 15963"/>
                              <a:gd name="T105" fmla="*/ 1686 h 1951"/>
                              <a:gd name="T106" fmla="*/ 4241 w 15963"/>
                              <a:gd name="T107" fmla="*/ 1451 h 1951"/>
                              <a:gd name="T108" fmla="*/ 4449 w 15963"/>
                              <a:gd name="T109" fmla="*/ 1637 h 1951"/>
                              <a:gd name="T110" fmla="*/ 4940 w 15963"/>
                              <a:gd name="T111" fmla="*/ 1934 h 1951"/>
                              <a:gd name="T112" fmla="*/ 4995 w 15963"/>
                              <a:gd name="T113" fmla="*/ 1531 h 1951"/>
                              <a:gd name="T114" fmla="*/ 5488 w 15963"/>
                              <a:gd name="T115" fmla="*/ 1527 h 1951"/>
                              <a:gd name="T116" fmla="*/ 5616 w 15963"/>
                              <a:gd name="T117" fmla="*/ 1524 h 1951"/>
                              <a:gd name="T118" fmla="*/ 6370 w 15963"/>
                              <a:gd name="T119" fmla="*/ 1835 h 1951"/>
                              <a:gd name="T120" fmla="*/ 6732 w 15963"/>
                              <a:gd name="T121" fmla="*/ 1862 h 1951"/>
                              <a:gd name="T122" fmla="*/ 6986 w 15963"/>
                              <a:gd name="T123" fmla="*/ 1426 h 1951"/>
                              <a:gd name="T124" fmla="*/ 7164 w 15963"/>
                              <a:gd name="T125" fmla="*/ 1950 h 1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963" h="1951">
                                <a:moveTo>
                                  <a:pt x="789" y="33"/>
                                </a:moveTo>
                                <a:cubicBezTo>
                                  <a:pt x="1019" y="33"/>
                                  <a:pt x="1019" y="33"/>
                                  <a:pt x="1019" y="33"/>
                                </a:cubicBezTo>
                                <a:cubicBezTo>
                                  <a:pt x="1019" y="53"/>
                                  <a:pt x="1013" y="91"/>
                                  <a:pt x="1007" y="109"/>
                                </a:cubicBezTo>
                                <a:cubicBezTo>
                                  <a:pt x="993" y="112"/>
                                  <a:pt x="972" y="115"/>
                                  <a:pt x="955" y="116"/>
                                </a:cubicBezTo>
                                <a:cubicBezTo>
                                  <a:pt x="764" y="747"/>
                                  <a:pt x="764" y="747"/>
                                  <a:pt x="764" y="747"/>
                                </a:cubicBezTo>
                                <a:cubicBezTo>
                                  <a:pt x="653" y="747"/>
                                  <a:pt x="653" y="747"/>
                                  <a:pt x="653" y="747"/>
                                </a:cubicBezTo>
                                <a:cubicBezTo>
                                  <a:pt x="546" y="294"/>
                                  <a:pt x="546" y="294"/>
                                  <a:pt x="546" y="294"/>
                                </a:cubicBezTo>
                                <a:cubicBezTo>
                                  <a:pt x="536" y="251"/>
                                  <a:pt x="525" y="180"/>
                                  <a:pt x="522" y="131"/>
                                </a:cubicBezTo>
                                <a:cubicBezTo>
                                  <a:pt x="513" y="131"/>
                                  <a:pt x="513" y="131"/>
                                  <a:pt x="513" y="131"/>
                                </a:cubicBezTo>
                                <a:cubicBezTo>
                                  <a:pt x="509" y="179"/>
                                  <a:pt x="498" y="253"/>
                                  <a:pt x="487" y="297"/>
                                </a:cubicBezTo>
                                <a:cubicBezTo>
                                  <a:pt x="373" y="747"/>
                                  <a:pt x="373" y="747"/>
                                  <a:pt x="373" y="747"/>
                                </a:cubicBezTo>
                                <a:cubicBezTo>
                                  <a:pt x="250" y="747"/>
                                  <a:pt x="250" y="747"/>
                                  <a:pt x="250" y="747"/>
                                </a:cubicBezTo>
                                <a:cubicBezTo>
                                  <a:pt x="74" y="116"/>
                                  <a:pt x="74" y="116"/>
                                  <a:pt x="74" y="116"/>
                                </a:cubicBezTo>
                                <a:cubicBezTo>
                                  <a:pt x="58" y="114"/>
                                  <a:pt x="35" y="110"/>
                                  <a:pt x="22" y="106"/>
                                </a:cubicBezTo>
                                <a:cubicBezTo>
                                  <a:pt x="15" y="86"/>
                                  <a:pt x="10" y="55"/>
                                  <a:pt x="8" y="33"/>
                                </a:cubicBezTo>
                                <a:cubicBezTo>
                                  <a:pt x="282" y="33"/>
                                  <a:pt x="282" y="33"/>
                                  <a:pt x="282" y="33"/>
                                </a:cubicBezTo>
                                <a:cubicBezTo>
                                  <a:pt x="282" y="53"/>
                                  <a:pt x="275" y="89"/>
                                  <a:pt x="267" y="109"/>
                                </a:cubicBezTo>
                                <a:cubicBezTo>
                                  <a:pt x="249" y="112"/>
                                  <a:pt x="212" y="115"/>
                                  <a:pt x="190" y="116"/>
                                </a:cubicBezTo>
                                <a:cubicBezTo>
                                  <a:pt x="205" y="146"/>
                                  <a:pt x="223" y="195"/>
                                  <a:pt x="233" y="236"/>
                                </a:cubicBezTo>
                                <a:cubicBezTo>
                                  <a:pt x="294" y="482"/>
                                  <a:pt x="294" y="482"/>
                                  <a:pt x="294" y="482"/>
                                </a:cubicBezTo>
                                <a:cubicBezTo>
                                  <a:pt x="304" y="522"/>
                                  <a:pt x="317" y="591"/>
                                  <a:pt x="320" y="637"/>
                                </a:cubicBezTo>
                                <a:cubicBezTo>
                                  <a:pt x="329" y="637"/>
                                  <a:pt x="329" y="637"/>
                                  <a:pt x="329" y="637"/>
                                </a:cubicBezTo>
                                <a:cubicBezTo>
                                  <a:pt x="333" y="592"/>
                                  <a:pt x="344" y="524"/>
                                  <a:pt x="355" y="481"/>
                                </a:cubicBezTo>
                                <a:cubicBezTo>
                                  <a:pt x="469" y="24"/>
                                  <a:pt x="469" y="24"/>
                                  <a:pt x="469" y="24"/>
                                </a:cubicBezTo>
                                <a:cubicBezTo>
                                  <a:pt x="591" y="24"/>
                                  <a:pt x="591" y="24"/>
                                  <a:pt x="591" y="24"/>
                                </a:cubicBezTo>
                                <a:cubicBezTo>
                                  <a:pt x="700" y="483"/>
                                  <a:pt x="700" y="483"/>
                                  <a:pt x="700" y="483"/>
                                </a:cubicBezTo>
                                <a:cubicBezTo>
                                  <a:pt x="710" y="527"/>
                                  <a:pt x="718" y="585"/>
                                  <a:pt x="722" y="633"/>
                                </a:cubicBezTo>
                                <a:cubicBezTo>
                                  <a:pt x="731" y="633"/>
                                  <a:pt x="731" y="633"/>
                                  <a:pt x="731" y="633"/>
                                </a:cubicBezTo>
                                <a:cubicBezTo>
                                  <a:pt x="734" y="588"/>
                                  <a:pt x="746" y="525"/>
                                  <a:pt x="758" y="481"/>
                                </a:cubicBezTo>
                                <a:cubicBezTo>
                                  <a:pt x="823" y="236"/>
                                  <a:pt x="823" y="236"/>
                                  <a:pt x="823" y="236"/>
                                </a:cubicBezTo>
                                <a:cubicBezTo>
                                  <a:pt x="834" y="196"/>
                                  <a:pt x="851" y="147"/>
                                  <a:pt x="867" y="115"/>
                                </a:cubicBezTo>
                                <a:cubicBezTo>
                                  <a:pt x="846" y="114"/>
                                  <a:pt x="818" y="111"/>
                                  <a:pt x="799" y="106"/>
                                </a:cubicBezTo>
                                <a:cubicBezTo>
                                  <a:pt x="794" y="89"/>
                                  <a:pt x="789" y="52"/>
                                  <a:pt x="789" y="33"/>
                                </a:cubicBezTo>
                                <a:close/>
                                <a:moveTo>
                                  <a:pt x="1072" y="676"/>
                                </a:moveTo>
                                <a:cubicBezTo>
                                  <a:pt x="1065" y="690"/>
                                  <a:pt x="1059" y="715"/>
                                  <a:pt x="1057" y="734"/>
                                </a:cubicBezTo>
                                <a:cubicBezTo>
                                  <a:pt x="1320" y="734"/>
                                  <a:pt x="1320" y="734"/>
                                  <a:pt x="1320" y="734"/>
                                </a:cubicBezTo>
                                <a:cubicBezTo>
                                  <a:pt x="1323" y="717"/>
                                  <a:pt x="1321" y="686"/>
                                  <a:pt x="1317" y="672"/>
                                </a:cubicBezTo>
                                <a:cubicBezTo>
                                  <a:pt x="1301" y="665"/>
                                  <a:pt x="1270" y="659"/>
                                  <a:pt x="1248" y="656"/>
                                </a:cubicBezTo>
                                <a:cubicBezTo>
                                  <a:pt x="1248" y="390"/>
                                  <a:pt x="1248" y="390"/>
                                  <a:pt x="1248" y="390"/>
                                </a:cubicBezTo>
                                <a:cubicBezTo>
                                  <a:pt x="1269" y="358"/>
                                  <a:pt x="1313" y="324"/>
                                  <a:pt x="1364" y="324"/>
                                </a:cubicBezTo>
                                <a:cubicBezTo>
                                  <a:pt x="1428" y="324"/>
                                  <a:pt x="1451" y="369"/>
                                  <a:pt x="1451" y="437"/>
                                </a:cubicBezTo>
                                <a:cubicBezTo>
                                  <a:pt x="1451" y="652"/>
                                  <a:pt x="1451" y="652"/>
                                  <a:pt x="1451" y="652"/>
                                </a:cubicBezTo>
                                <a:cubicBezTo>
                                  <a:pt x="1435" y="658"/>
                                  <a:pt x="1411" y="667"/>
                                  <a:pt x="1398" y="676"/>
                                </a:cubicBezTo>
                                <a:cubicBezTo>
                                  <a:pt x="1392" y="690"/>
                                  <a:pt x="1387" y="715"/>
                                  <a:pt x="1385" y="734"/>
                                </a:cubicBezTo>
                                <a:cubicBezTo>
                                  <a:pt x="1638" y="734"/>
                                  <a:pt x="1638" y="734"/>
                                  <a:pt x="1638" y="734"/>
                                </a:cubicBezTo>
                                <a:cubicBezTo>
                                  <a:pt x="1639" y="728"/>
                                  <a:pt x="1640" y="720"/>
                                  <a:pt x="1640" y="711"/>
                                </a:cubicBezTo>
                                <a:cubicBezTo>
                                  <a:pt x="1640" y="698"/>
                                  <a:pt x="1639" y="685"/>
                                  <a:pt x="1636" y="672"/>
                                </a:cubicBezTo>
                                <a:cubicBezTo>
                                  <a:pt x="1616" y="665"/>
                                  <a:pt x="1584" y="658"/>
                                  <a:pt x="1560" y="656"/>
                                </a:cubicBezTo>
                                <a:cubicBezTo>
                                  <a:pt x="1565" y="580"/>
                                  <a:pt x="1567" y="496"/>
                                  <a:pt x="1567" y="417"/>
                                </a:cubicBezTo>
                                <a:cubicBezTo>
                                  <a:pt x="1567" y="261"/>
                                  <a:pt x="1492" y="236"/>
                                  <a:pt x="1410" y="236"/>
                                </a:cubicBezTo>
                                <a:cubicBezTo>
                                  <a:pt x="1324" y="236"/>
                                  <a:pt x="1273" y="278"/>
                                  <a:pt x="1253" y="327"/>
                                </a:cubicBezTo>
                                <a:cubicBezTo>
                                  <a:pt x="1241" y="327"/>
                                  <a:pt x="1241" y="327"/>
                                  <a:pt x="1241" y="327"/>
                                </a:cubicBezTo>
                                <a:cubicBezTo>
                                  <a:pt x="1245" y="280"/>
                                  <a:pt x="1248" y="226"/>
                                  <a:pt x="1248" y="182"/>
                                </a:cubicBezTo>
                                <a:cubicBezTo>
                                  <a:pt x="1248" y="9"/>
                                  <a:pt x="1248" y="9"/>
                                  <a:pt x="1248" y="9"/>
                                </a:cubicBezTo>
                                <a:cubicBezTo>
                                  <a:pt x="1232" y="3"/>
                                  <a:pt x="1205" y="0"/>
                                  <a:pt x="1184" y="0"/>
                                </a:cubicBezTo>
                                <a:cubicBezTo>
                                  <a:pt x="1147" y="0"/>
                                  <a:pt x="1108" y="7"/>
                                  <a:pt x="1083" y="17"/>
                                </a:cubicBezTo>
                                <a:cubicBezTo>
                                  <a:pt x="1072" y="35"/>
                                  <a:pt x="1063" y="66"/>
                                  <a:pt x="1062" y="89"/>
                                </a:cubicBezTo>
                                <a:cubicBezTo>
                                  <a:pt x="1133" y="89"/>
                                  <a:pt x="1133" y="89"/>
                                  <a:pt x="1133" y="89"/>
                                </a:cubicBezTo>
                                <a:cubicBezTo>
                                  <a:pt x="1133" y="652"/>
                                  <a:pt x="1133" y="652"/>
                                  <a:pt x="1133" y="652"/>
                                </a:cubicBezTo>
                                <a:cubicBezTo>
                                  <a:pt x="1114" y="658"/>
                                  <a:pt x="1087" y="667"/>
                                  <a:pt x="1072" y="676"/>
                                </a:cubicBezTo>
                                <a:close/>
                                <a:moveTo>
                                  <a:pt x="2190" y="253"/>
                                </a:moveTo>
                                <a:cubicBezTo>
                                  <a:pt x="1988" y="253"/>
                                  <a:pt x="1988" y="253"/>
                                  <a:pt x="1988" y="253"/>
                                </a:cubicBezTo>
                                <a:cubicBezTo>
                                  <a:pt x="1988" y="275"/>
                                  <a:pt x="1991" y="301"/>
                                  <a:pt x="1997" y="320"/>
                                </a:cubicBezTo>
                                <a:cubicBezTo>
                                  <a:pt x="2010" y="326"/>
                                  <a:pt x="2033" y="332"/>
                                  <a:pt x="2049" y="335"/>
                                </a:cubicBezTo>
                                <a:cubicBezTo>
                                  <a:pt x="2037" y="358"/>
                                  <a:pt x="2024" y="394"/>
                                  <a:pt x="2016" y="421"/>
                                </a:cubicBezTo>
                                <a:cubicBezTo>
                                  <a:pt x="1975" y="557"/>
                                  <a:pt x="1975" y="557"/>
                                  <a:pt x="1975" y="557"/>
                                </a:cubicBezTo>
                                <a:cubicBezTo>
                                  <a:pt x="1967" y="583"/>
                                  <a:pt x="1956" y="627"/>
                                  <a:pt x="1951" y="653"/>
                                </a:cubicBezTo>
                                <a:cubicBezTo>
                                  <a:pt x="1942" y="653"/>
                                  <a:pt x="1942" y="653"/>
                                  <a:pt x="1942" y="653"/>
                                </a:cubicBezTo>
                                <a:cubicBezTo>
                                  <a:pt x="1938" y="627"/>
                                  <a:pt x="1927" y="580"/>
                                  <a:pt x="1919" y="558"/>
                                </a:cubicBezTo>
                                <a:cubicBezTo>
                                  <a:pt x="1866" y="413"/>
                                  <a:pt x="1866" y="413"/>
                                  <a:pt x="1866" y="413"/>
                                </a:cubicBezTo>
                                <a:cubicBezTo>
                                  <a:pt x="1857" y="388"/>
                                  <a:pt x="1842" y="357"/>
                                  <a:pt x="1828" y="336"/>
                                </a:cubicBezTo>
                                <a:cubicBezTo>
                                  <a:pt x="1848" y="334"/>
                                  <a:pt x="1878" y="328"/>
                                  <a:pt x="1893" y="322"/>
                                </a:cubicBezTo>
                                <a:cubicBezTo>
                                  <a:pt x="1900" y="304"/>
                                  <a:pt x="1905" y="275"/>
                                  <a:pt x="1905" y="253"/>
                                </a:cubicBezTo>
                                <a:cubicBezTo>
                                  <a:pt x="1661" y="253"/>
                                  <a:pt x="1661" y="253"/>
                                  <a:pt x="1661" y="253"/>
                                </a:cubicBezTo>
                                <a:cubicBezTo>
                                  <a:pt x="1662" y="274"/>
                                  <a:pt x="1666" y="302"/>
                                  <a:pt x="1672" y="320"/>
                                </a:cubicBezTo>
                                <a:cubicBezTo>
                                  <a:pt x="1684" y="327"/>
                                  <a:pt x="1703" y="335"/>
                                  <a:pt x="1719" y="339"/>
                                </a:cubicBezTo>
                                <a:cubicBezTo>
                                  <a:pt x="1885" y="752"/>
                                  <a:pt x="1885" y="752"/>
                                  <a:pt x="1885" y="752"/>
                                </a:cubicBezTo>
                                <a:cubicBezTo>
                                  <a:pt x="1854" y="813"/>
                                  <a:pt x="1788" y="866"/>
                                  <a:pt x="1705" y="889"/>
                                </a:cubicBezTo>
                                <a:cubicBezTo>
                                  <a:pt x="1708" y="920"/>
                                  <a:pt x="1731" y="960"/>
                                  <a:pt x="1750" y="978"/>
                                </a:cubicBezTo>
                                <a:cubicBezTo>
                                  <a:pt x="1839" y="949"/>
                                  <a:pt x="1914" y="876"/>
                                  <a:pt x="1960" y="785"/>
                                </a:cubicBezTo>
                                <a:cubicBezTo>
                                  <a:pt x="1999" y="710"/>
                                  <a:pt x="2047" y="578"/>
                                  <a:pt x="2076" y="496"/>
                                </a:cubicBezTo>
                                <a:cubicBezTo>
                                  <a:pt x="2133" y="335"/>
                                  <a:pt x="2133" y="335"/>
                                  <a:pt x="2133" y="335"/>
                                </a:cubicBezTo>
                                <a:cubicBezTo>
                                  <a:pt x="2145" y="334"/>
                                  <a:pt x="2166" y="330"/>
                                  <a:pt x="2177" y="326"/>
                                </a:cubicBezTo>
                                <a:cubicBezTo>
                                  <a:pt x="2183" y="309"/>
                                  <a:pt x="2190" y="274"/>
                                  <a:pt x="2190" y="253"/>
                                </a:cubicBezTo>
                                <a:close/>
                                <a:moveTo>
                                  <a:pt x="2585" y="355"/>
                                </a:moveTo>
                                <a:cubicBezTo>
                                  <a:pt x="2585" y="322"/>
                                  <a:pt x="2610" y="303"/>
                                  <a:pt x="2654" y="303"/>
                                </a:cubicBezTo>
                                <a:cubicBezTo>
                                  <a:pt x="2673" y="303"/>
                                  <a:pt x="2693" y="308"/>
                                  <a:pt x="2706" y="314"/>
                                </a:cubicBezTo>
                                <a:cubicBezTo>
                                  <a:pt x="2706" y="366"/>
                                  <a:pt x="2706" y="366"/>
                                  <a:pt x="2706" y="366"/>
                                </a:cubicBezTo>
                                <a:cubicBezTo>
                                  <a:pt x="2727" y="377"/>
                                  <a:pt x="2763" y="385"/>
                                  <a:pt x="2795" y="385"/>
                                </a:cubicBezTo>
                                <a:cubicBezTo>
                                  <a:pt x="2801" y="362"/>
                                  <a:pt x="2806" y="328"/>
                                  <a:pt x="2806" y="299"/>
                                </a:cubicBezTo>
                                <a:cubicBezTo>
                                  <a:pt x="2806" y="288"/>
                                  <a:pt x="2805" y="274"/>
                                  <a:pt x="2804" y="266"/>
                                </a:cubicBezTo>
                                <a:cubicBezTo>
                                  <a:pt x="2755" y="245"/>
                                  <a:pt x="2700" y="236"/>
                                  <a:pt x="2650" y="236"/>
                                </a:cubicBezTo>
                                <a:cubicBezTo>
                                  <a:pt x="2539" y="236"/>
                                  <a:pt x="2469" y="292"/>
                                  <a:pt x="2469" y="373"/>
                                </a:cubicBezTo>
                                <a:cubicBezTo>
                                  <a:pt x="2469" y="559"/>
                                  <a:pt x="2706" y="512"/>
                                  <a:pt x="2706" y="618"/>
                                </a:cubicBezTo>
                                <a:cubicBezTo>
                                  <a:pt x="2706" y="657"/>
                                  <a:pt x="2678" y="679"/>
                                  <a:pt x="2634" y="679"/>
                                </a:cubicBezTo>
                                <a:cubicBezTo>
                                  <a:pt x="2608" y="679"/>
                                  <a:pt x="2579" y="672"/>
                                  <a:pt x="2558" y="659"/>
                                </a:cubicBezTo>
                                <a:cubicBezTo>
                                  <a:pt x="2558" y="597"/>
                                  <a:pt x="2558" y="597"/>
                                  <a:pt x="2558" y="597"/>
                                </a:cubicBezTo>
                                <a:cubicBezTo>
                                  <a:pt x="2530" y="588"/>
                                  <a:pt x="2497" y="585"/>
                                  <a:pt x="2466" y="585"/>
                                </a:cubicBezTo>
                                <a:cubicBezTo>
                                  <a:pt x="2460" y="603"/>
                                  <a:pt x="2456" y="634"/>
                                  <a:pt x="2456" y="662"/>
                                </a:cubicBezTo>
                                <a:cubicBezTo>
                                  <a:pt x="2456" y="680"/>
                                  <a:pt x="2458" y="700"/>
                                  <a:pt x="2461" y="713"/>
                                </a:cubicBezTo>
                                <a:cubicBezTo>
                                  <a:pt x="2508" y="739"/>
                                  <a:pt x="2565" y="751"/>
                                  <a:pt x="2627" y="751"/>
                                </a:cubicBezTo>
                                <a:cubicBezTo>
                                  <a:pt x="2728" y="751"/>
                                  <a:pt x="2819" y="710"/>
                                  <a:pt x="2819" y="598"/>
                                </a:cubicBezTo>
                                <a:cubicBezTo>
                                  <a:pt x="2819" y="419"/>
                                  <a:pt x="2585" y="461"/>
                                  <a:pt x="2585" y="355"/>
                                </a:cubicBezTo>
                                <a:close/>
                                <a:moveTo>
                                  <a:pt x="3383" y="656"/>
                                </a:moveTo>
                                <a:cubicBezTo>
                                  <a:pt x="3388" y="580"/>
                                  <a:pt x="3390" y="496"/>
                                  <a:pt x="3390" y="417"/>
                                </a:cubicBezTo>
                                <a:cubicBezTo>
                                  <a:pt x="3390" y="261"/>
                                  <a:pt x="3315" y="236"/>
                                  <a:pt x="3233" y="236"/>
                                </a:cubicBezTo>
                                <a:cubicBezTo>
                                  <a:pt x="3147" y="236"/>
                                  <a:pt x="3096" y="278"/>
                                  <a:pt x="3076" y="327"/>
                                </a:cubicBezTo>
                                <a:cubicBezTo>
                                  <a:pt x="3064" y="327"/>
                                  <a:pt x="3064" y="327"/>
                                  <a:pt x="3064" y="327"/>
                                </a:cubicBezTo>
                                <a:cubicBezTo>
                                  <a:pt x="3068" y="280"/>
                                  <a:pt x="3071" y="226"/>
                                  <a:pt x="3071" y="182"/>
                                </a:cubicBezTo>
                                <a:cubicBezTo>
                                  <a:pt x="3071" y="9"/>
                                  <a:pt x="3071" y="9"/>
                                  <a:pt x="3071" y="9"/>
                                </a:cubicBezTo>
                                <a:cubicBezTo>
                                  <a:pt x="3055" y="3"/>
                                  <a:pt x="3028" y="0"/>
                                  <a:pt x="3007" y="0"/>
                                </a:cubicBezTo>
                                <a:cubicBezTo>
                                  <a:pt x="2970" y="0"/>
                                  <a:pt x="2931" y="7"/>
                                  <a:pt x="2906" y="17"/>
                                </a:cubicBezTo>
                                <a:cubicBezTo>
                                  <a:pt x="2895" y="35"/>
                                  <a:pt x="2886" y="66"/>
                                  <a:pt x="2885" y="89"/>
                                </a:cubicBezTo>
                                <a:cubicBezTo>
                                  <a:pt x="2956" y="89"/>
                                  <a:pt x="2956" y="89"/>
                                  <a:pt x="2956" y="89"/>
                                </a:cubicBezTo>
                                <a:cubicBezTo>
                                  <a:pt x="2956" y="652"/>
                                  <a:pt x="2956" y="652"/>
                                  <a:pt x="2956" y="652"/>
                                </a:cubicBezTo>
                                <a:cubicBezTo>
                                  <a:pt x="2937" y="658"/>
                                  <a:pt x="2910" y="667"/>
                                  <a:pt x="2895" y="676"/>
                                </a:cubicBezTo>
                                <a:cubicBezTo>
                                  <a:pt x="2888" y="690"/>
                                  <a:pt x="2882" y="715"/>
                                  <a:pt x="2880" y="734"/>
                                </a:cubicBezTo>
                                <a:cubicBezTo>
                                  <a:pt x="3143" y="734"/>
                                  <a:pt x="3143" y="734"/>
                                  <a:pt x="3143" y="734"/>
                                </a:cubicBezTo>
                                <a:cubicBezTo>
                                  <a:pt x="3146" y="717"/>
                                  <a:pt x="3144" y="686"/>
                                  <a:pt x="3140" y="672"/>
                                </a:cubicBezTo>
                                <a:cubicBezTo>
                                  <a:pt x="3124" y="665"/>
                                  <a:pt x="3093" y="659"/>
                                  <a:pt x="3071" y="656"/>
                                </a:cubicBezTo>
                                <a:cubicBezTo>
                                  <a:pt x="3071" y="390"/>
                                  <a:pt x="3071" y="390"/>
                                  <a:pt x="3071" y="390"/>
                                </a:cubicBezTo>
                                <a:cubicBezTo>
                                  <a:pt x="3092" y="358"/>
                                  <a:pt x="3136" y="324"/>
                                  <a:pt x="3187" y="324"/>
                                </a:cubicBezTo>
                                <a:cubicBezTo>
                                  <a:pt x="3251" y="324"/>
                                  <a:pt x="3274" y="369"/>
                                  <a:pt x="3274" y="437"/>
                                </a:cubicBezTo>
                                <a:cubicBezTo>
                                  <a:pt x="3274" y="652"/>
                                  <a:pt x="3274" y="652"/>
                                  <a:pt x="3274" y="652"/>
                                </a:cubicBezTo>
                                <a:cubicBezTo>
                                  <a:pt x="3258" y="658"/>
                                  <a:pt x="3234" y="667"/>
                                  <a:pt x="3221" y="676"/>
                                </a:cubicBezTo>
                                <a:cubicBezTo>
                                  <a:pt x="3215" y="690"/>
                                  <a:pt x="3210" y="715"/>
                                  <a:pt x="3208" y="734"/>
                                </a:cubicBezTo>
                                <a:cubicBezTo>
                                  <a:pt x="3461" y="734"/>
                                  <a:pt x="3461" y="734"/>
                                  <a:pt x="3461" y="734"/>
                                </a:cubicBezTo>
                                <a:cubicBezTo>
                                  <a:pt x="3462" y="728"/>
                                  <a:pt x="3463" y="720"/>
                                  <a:pt x="3463" y="711"/>
                                </a:cubicBezTo>
                                <a:cubicBezTo>
                                  <a:pt x="3463" y="698"/>
                                  <a:pt x="3462" y="685"/>
                                  <a:pt x="3459" y="672"/>
                                </a:cubicBezTo>
                                <a:cubicBezTo>
                                  <a:pt x="3439" y="665"/>
                                  <a:pt x="3407" y="658"/>
                                  <a:pt x="3383" y="656"/>
                                </a:cubicBezTo>
                                <a:close/>
                                <a:moveTo>
                                  <a:pt x="4000" y="486"/>
                                </a:moveTo>
                                <a:cubicBezTo>
                                  <a:pt x="4000" y="655"/>
                                  <a:pt x="3906" y="751"/>
                                  <a:pt x="3761" y="751"/>
                                </a:cubicBezTo>
                                <a:cubicBezTo>
                                  <a:pt x="3608" y="751"/>
                                  <a:pt x="3522" y="660"/>
                                  <a:pt x="3522" y="486"/>
                                </a:cubicBezTo>
                                <a:cubicBezTo>
                                  <a:pt x="3522" y="331"/>
                                  <a:pt x="3625" y="236"/>
                                  <a:pt x="3761" y="236"/>
                                </a:cubicBezTo>
                                <a:cubicBezTo>
                                  <a:pt x="3904" y="236"/>
                                  <a:pt x="4000" y="325"/>
                                  <a:pt x="4000" y="486"/>
                                </a:cubicBezTo>
                                <a:close/>
                                <a:moveTo>
                                  <a:pt x="3881" y="486"/>
                                </a:moveTo>
                                <a:cubicBezTo>
                                  <a:pt x="3881" y="386"/>
                                  <a:pt x="3834" y="311"/>
                                  <a:pt x="3761" y="311"/>
                                </a:cubicBezTo>
                                <a:cubicBezTo>
                                  <a:pt x="3683" y="311"/>
                                  <a:pt x="3640" y="381"/>
                                  <a:pt x="3640" y="486"/>
                                </a:cubicBezTo>
                                <a:cubicBezTo>
                                  <a:pt x="3640" y="600"/>
                                  <a:pt x="3686" y="675"/>
                                  <a:pt x="3761" y="675"/>
                                </a:cubicBezTo>
                                <a:cubicBezTo>
                                  <a:pt x="3842" y="675"/>
                                  <a:pt x="3881" y="602"/>
                                  <a:pt x="3881" y="486"/>
                                </a:cubicBezTo>
                                <a:close/>
                                <a:moveTo>
                                  <a:pt x="4122" y="568"/>
                                </a:moveTo>
                                <a:cubicBezTo>
                                  <a:pt x="4122" y="724"/>
                                  <a:pt x="4193" y="751"/>
                                  <a:pt x="4274" y="751"/>
                                </a:cubicBezTo>
                                <a:cubicBezTo>
                                  <a:pt x="4358" y="751"/>
                                  <a:pt x="4408" y="705"/>
                                  <a:pt x="4430" y="663"/>
                                </a:cubicBezTo>
                                <a:cubicBezTo>
                                  <a:pt x="4437" y="663"/>
                                  <a:pt x="4437" y="663"/>
                                  <a:pt x="4437" y="663"/>
                                </a:cubicBezTo>
                                <a:cubicBezTo>
                                  <a:pt x="4440" y="693"/>
                                  <a:pt x="4449" y="724"/>
                                  <a:pt x="4461" y="746"/>
                                </a:cubicBezTo>
                                <a:cubicBezTo>
                                  <a:pt x="4502" y="746"/>
                                  <a:pt x="4578" y="738"/>
                                  <a:pt x="4615" y="726"/>
                                </a:cubicBezTo>
                                <a:cubicBezTo>
                                  <a:pt x="4622" y="713"/>
                                  <a:pt x="4627" y="689"/>
                                  <a:pt x="4627" y="673"/>
                                </a:cubicBezTo>
                                <a:cubicBezTo>
                                  <a:pt x="4627" y="669"/>
                                  <a:pt x="4627" y="663"/>
                                  <a:pt x="4626" y="658"/>
                                </a:cubicBezTo>
                                <a:cubicBezTo>
                                  <a:pt x="4552" y="658"/>
                                  <a:pt x="4552" y="658"/>
                                  <a:pt x="4552" y="658"/>
                                </a:cubicBezTo>
                                <a:cubicBezTo>
                                  <a:pt x="4546" y="635"/>
                                  <a:pt x="4544" y="609"/>
                                  <a:pt x="4544" y="586"/>
                                </a:cubicBezTo>
                                <a:cubicBezTo>
                                  <a:pt x="4544" y="251"/>
                                  <a:pt x="4544" y="251"/>
                                  <a:pt x="4544" y="251"/>
                                </a:cubicBezTo>
                                <a:cubicBezTo>
                                  <a:pt x="4528" y="246"/>
                                  <a:pt x="4502" y="243"/>
                                  <a:pt x="4480" y="243"/>
                                </a:cubicBezTo>
                                <a:cubicBezTo>
                                  <a:pt x="4442" y="243"/>
                                  <a:pt x="4403" y="249"/>
                                  <a:pt x="4379" y="260"/>
                                </a:cubicBezTo>
                                <a:cubicBezTo>
                                  <a:pt x="4368" y="278"/>
                                  <a:pt x="4359" y="309"/>
                                  <a:pt x="4358" y="331"/>
                                </a:cubicBezTo>
                                <a:cubicBezTo>
                                  <a:pt x="4429" y="331"/>
                                  <a:pt x="4429" y="331"/>
                                  <a:pt x="4429" y="331"/>
                                </a:cubicBezTo>
                                <a:cubicBezTo>
                                  <a:pt x="4429" y="607"/>
                                  <a:pt x="4429" y="607"/>
                                  <a:pt x="4429" y="607"/>
                                </a:cubicBezTo>
                                <a:cubicBezTo>
                                  <a:pt x="4407" y="634"/>
                                  <a:pt x="4365" y="662"/>
                                  <a:pt x="4324" y="662"/>
                                </a:cubicBezTo>
                                <a:cubicBezTo>
                                  <a:pt x="4260" y="662"/>
                                  <a:pt x="4239" y="620"/>
                                  <a:pt x="4239" y="549"/>
                                </a:cubicBezTo>
                                <a:cubicBezTo>
                                  <a:pt x="4239" y="251"/>
                                  <a:pt x="4239" y="251"/>
                                  <a:pt x="4239" y="251"/>
                                </a:cubicBezTo>
                                <a:cubicBezTo>
                                  <a:pt x="4223" y="246"/>
                                  <a:pt x="4197" y="243"/>
                                  <a:pt x="4175" y="243"/>
                                </a:cubicBezTo>
                                <a:cubicBezTo>
                                  <a:pt x="4137" y="243"/>
                                  <a:pt x="4097" y="250"/>
                                  <a:pt x="4073" y="260"/>
                                </a:cubicBezTo>
                                <a:cubicBezTo>
                                  <a:pt x="4062" y="277"/>
                                  <a:pt x="4053" y="309"/>
                                  <a:pt x="4052" y="331"/>
                                </a:cubicBezTo>
                                <a:cubicBezTo>
                                  <a:pt x="4127" y="331"/>
                                  <a:pt x="4127" y="331"/>
                                  <a:pt x="4127" y="331"/>
                                </a:cubicBezTo>
                                <a:cubicBezTo>
                                  <a:pt x="4123" y="408"/>
                                  <a:pt x="4122" y="494"/>
                                  <a:pt x="4122" y="568"/>
                                </a:cubicBezTo>
                                <a:close/>
                                <a:moveTo>
                                  <a:pt x="4861" y="656"/>
                                </a:moveTo>
                                <a:cubicBezTo>
                                  <a:pt x="4861" y="9"/>
                                  <a:pt x="4861" y="9"/>
                                  <a:pt x="4861" y="9"/>
                                </a:cubicBezTo>
                                <a:cubicBezTo>
                                  <a:pt x="4845" y="3"/>
                                  <a:pt x="4818" y="0"/>
                                  <a:pt x="4797" y="0"/>
                                </a:cubicBezTo>
                                <a:cubicBezTo>
                                  <a:pt x="4759" y="0"/>
                                  <a:pt x="4720" y="7"/>
                                  <a:pt x="4696" y="17"/>
                                </a:cubicBezTo>
                                <a:cubicBezTo>
                                  <a:pt x="4685" y="35"/>
                                  <a:pt x="4676" y="66"/>
                                  <a:pt x="4675" y="89"/>
                                </a:cubicBezTo>
                                <a:cubicBezTo>
                                  <a:pt x="4746" y="89"/>
                                  <a:pt x="4746" y="89"/>
                                  <a:pt x="4746" y="89"/>
                                </a:cubicBezTo>
                                <a:cubicBezTo>
                                  <a:pt x="4746" y="652"/>
                                  <a:pt x="4746" y="652"/>
                                  <a:pt x="4746" y="652"/>
                                </a:cubicBezTo>
                                <a:cubicBezTo>
                                  <a:pt x="4726" y="658"/>
                                  <a:pt x="4700" y="667"/>
                                  <a:pt x="4685" y="676"/>
                                </a:cubicBezTo>
                                <a:cubicBezTo>
                                  <a:pt x="4678" y="690"/>
                                  <a:pt x="4672" y="715"/>
                                  <a:pt x="4670" y="734"/>
                                </a:cubicBezTo>
                                <a:cubicBezTo>
                                  <a:pt x="4940" y="734"/>
                                  <a:pt x="4940" y="734"/>
                                  <a:pt x="4940" y="734"/>
                                </a:cubicBezTo>
                                <a:cubicBezTo>
                                  <a:pt x="4941" y="728"/>
                                  <a:pt x="4942" y="720"/>
                                  <a:pt x="4942" y="711"/>
                                </a:cubicBezTo>
                                <a:cubicBezTo>
                                  <a:pt x="4942" y="698"/>
                                  <a:pt x="4941" y="685"/>
                                  <a:pt x="4938" y="672"/>
                                </a:cubicBezTo>
                                <a:cubicBezTo>
                                  <a:pt x="4918" y="665"/>
                                  <a:pt x="4884" y="658"/>
                                  <a:pt x="4861" y="656"/>
                                </a:cubicBezTo>
                                <a:close/>
                                <a:moveTo>
                                  <a:pt x="5003" y="511"/>
                                </a:moveTo>
                                <a:cubicBezTo>
                                  <a:pt x="5003" y="345"/>
                                  <a:pt x="5102" y="236"/>
                                  <a:pt x="5245" y="236"/>
                                </a:cubicBezTo>
                                <a:cubicBezTo>
                                  <a:pt x="5281" y="236"/>
                                  <a:pt x="5315" y="245"/>
                                  <a:pt x="5337" y="261"/>
                                </a:cubicBezTo>
                                <a:cubicBezTo>
                                  <a:pt x="5337" y="89"/>
                                  <a:pt x="5337" y="89"/>
                                  <a:pt x="5337" y="89"/>
                                </a:cubicBezTo>
                                <a:cubicBezTo>
                                  <a:pt x="5266" y="89"/>
                                  <a:pt x="5266" y="89"/>
                                  <a:pt x="5266" y="89"/>
                                </a:cubicBezTo>
                                <a:cubicBezTo>
                                  <a:pt x="5267" y="66"/>
                                  <a:pt x="5276" y="35"/>
                                  <a:pt x="5287" y="17"/>
                                </a:cubicBezTo>
                                <a:cubicBezTo>
                                  <a:pt x="5312" y="7"/>
                                  <a:pt x="5350" y="0"/>
                                  <a:pt x="5388" y="0"/>
                                </a:cubicBezTo>
                                <a:cubicBezTo>
                                  <a:pt x="5409" y="0"/>
                                  <a:pt x="5436" y="3"/>
                                  <a:pt x="5452" y="9"/>
                                </a:cubicBezTo>
                                <a:cubicBezTo>
                                  <a:pt x="5452" y="583"/>
                                  <a:pt x="5452" y="583"/>
                                  <a:pt x="5452" y="583"/>
                                </a:cubicBezTo>
                                <a:cubicBezTo>
                                  <a:pt x="5452" y="608"/>
                                  <a:pt x="5455" y="638"/>
                                  <a:pt x="5461" y="658"/>
                                </a:cubicBezTo>
                                <a:cubicBezTo>
                                  <a:pt x="5533" y="658"/>
                                  <a:pt x="5533" y="658"/>
                                  <a:pt x="5533" y="658"/>
                                </a:cubicBezTo>
                                <a:cubicBezTo>
                                  <a:pt x="5534" y="663"/>
                                  <a:pt x="5534" y="669"/>
                                  <a:pt x="5534" y="673"/>
                                </a:cubicBezTo>
                                <a:cubicBezTo>
                                  <a:pt x="5534" y="689"/>
                                  <a:pt x="5529" y="713"/>
                                  <a:pt x="5522" y="726"/>
                                </a:cubicBezTo>
                                <a:cubicBezTo>
                                  <a:pt x="5484" y="738"/>
                                  <a:pt x="5411" y="746"/>
                                  <a:pt x="5371" y="746"/>
                                </a:cubicBezTo>
                                <a:cubicBezTo>
                                  <a:pt x="5359" y="725"/>
                                  <a:pt x="5351" y="699"/>
                                  <a:pt x="5348" y="671"/>
                                </a:cubicBezTo>
                                <a:cubicBezTo>
                                  <a:pt x="5341" y="671"/>
                                  <a:pt x="5341" y="671"/>
                                  <a:pt x="5341" y="671"/>
                                </a:cubicBezTo>
                                <a:cubicBezTo>
                                  <a:pt x="5317" y="711"/>
                                  <a:pt x="5275" y="751"/>
                                  <a:pt x="5190" y="751"/>
                                </a:cubicBezTo>
                                <a:cubicBezTo>
                                  <a:pt x="5103" y="751"/>
                                  <a:pt x="5003" y="691"/>
                                  <a:pt x="5003" y="511"/>
                                </a:cubicBezTo>
                                <a:close/>
                                <a:moveTo>
                                  <a:pt x="5123" y="494"/>
                                </a:moveTo>
                                <a:cubicBezTo>
                                  <a:pt x="5123" y="605"/>
                                  <a:pt x="5171" y="665"/>
                                  <a:pt x="5238" y="665"/>
                                </a:cubicBezTo>
                                <a:cubicBezTo>
                                  <a:pt x="5287" y="665"/>
                                  <a:pt x="5320" y="638"/>
                                  <a:pt x="5339" y="612"/>
                                </a:cubicBezTo>
                                <a:cubicBezTo>
                                  <a:pt x="5339" y="328"/>
                                  <a:pt x="5339" y="328"/>
                                  <a:pt x="5339" y="328"/>
                                </a:cubicBezTo>
                                <a:cubicBezTo>
                                  <a:pt x="5319" y="319"/>
                                  <a:pt x="5293" y="314"/>
                                  <a:pt x="5267" y="314"/>
                                </a:cubicBezTo>
                                <a:cubicBezTo>
                                  <a:pt x="5168" y="314"/>
                                  <a:pt x="5123" y="386"/>
                                  <a:pt x="5123" y="494"/>
                                </a:cubicBezTo>
                                <a:close/>
                                <a:moveTo>
                                  <a:pt x="5942" y="751"/>
                                </a:moveTo>
                                <a:cubicBezTo>
                                  <a:pt x="5869" y="751"/>
                                  <a:pt x="5799" y="706"/>
                                  <a:pt x="5799" y="610"/>
                                </a:cubicBezTo>
                                <a:cubicBezTo>
                                  <a:pt x="5799" y="503"/>
                                  <a:pt x="5888" y="449"/>
                                  <a:pt x="5994" y="449"/>
                                </a:cubicBezTo>
                                <a:cubicBezTo>
                                  <a:pt x="6024" y="449"/>
                                  <a:pt x="6057" y="455"/>
                                  <a:pt x="6081" y="466"/>
                                </a:cubicBezTo>
                                <a:cubicBezTo>
                                  <a:pt x="6081" y="420"/>
                                  <a:pt x="6081" y="420"/>
                                  <a:pt x="6081" y="420"/>
                                </a:cubicBezTo>
                                <a:cubicBezTo>
                                  <a:pt x="6081" y="356"/>
                                  <a:pt x="6050" y="326"/>
                                  <a:pt x="5990" y="326"/>
                                </a:cubicBezTo>
                                <a:cubicBezTo>
                                  <a:pt x="5945" y="326"/>
                                  <a:pt x="5872" y="349"/>
                                  <a:pt x="5836" y="371"/>
                                </a:cubicBezTo>
                                <a:cubicBezTo>
                                  <a:pt x="5833" y="363"/>
                                  <a:pt x="5832" y="348"/>
                                  <a:pt x="5832" y="337"/>
                                </a:cubicBezTo>
                                <a:cubicBezTo>
                                  <a:pt x="5832" y="311"/>
                                  <a:pt x="5838" y="282"/>
                                  <a:pt x="5847" y="267"/>
                                </a:cubicBezTo>
                                <a:cubicBezTo>
                                  <a:pt x="5882" y="250"/>
                                  <a:pt x="5961" y="236"/>
                                  <a:pt x="6018" y="236"/>
                                </a:cubicBezTo>
                                <a:cubicBezTo>
                                  <a:pt x="6135" y="236"/>
                                  <a:pt x="6193" y="286"/>
                                  <a:pt x="6193" y="419"/>
                                </a:cubicBezTo>
                                <a:cubicBezTo>
                                  <a:pt x="6193" y="600"/>
                                  <a:pt x="6193" y="600"/>
                                  <a:pt x="6193" y="600"/>
                                </a:cubicBezTo>
                                <a:cubicBezTo>
                                  <a:pt x="6193" y="626"/>
                                  <a:pt x="6198" y="651"/>
                                  <a:pt x="6206" y="663"/>
                                </a:cubicBezTo>
                                <a:cubicBezTo>
                                  <a:pt x="6223" y="663"/>
                                  <a:pt x="6255" y="658"/>
                                  <a:pt x="6274" y="653"/>
                                </a:cubicBezTo>
                                <a:cubicBezTo>
                                  <a:pt x="6275" y="658"/>
                                  <a:pt x="6275" y="663"/>
                                  <a:pt x="6275" y="666"/>
                                </a:cubicBezTo>
                                <a:cubicBezTo>
                                  <a:pt x="6275" y="685"/>
                                  <a:pt x="6269" y="706"/>
                                  <a:pt x="6261" y="722"/>
                                </a:cubicBezTo>
                                <a:cubicBezTo>
                                  <a:pt x="6237" y="736"/>
                                  <a:pt x="6181" y="751"/>
                                  <a:pt x="6137" y="751"/>
                                </a:cubicBezTo>
                                <a:cubicBezTo>
                                  <a:pt x="6116" y="739"/>
                                  <a:pt x="6098" y="709"/>
                                  <a:pt x="6092" y="677"/>
                                </a:cubicBezTo>
                                <a:cubicBezTo>
                                  <a:pt x="6085" y="677"/>
                                  <a:pt x="6085" y="677"/>
                                  <a:pt x="6085" y="677"/>
                                </a:cubicBezTo>
                                <a:cubicBezTo>
                                  <a:pt x="6058" y="724"/>
                                  <a:pt x="6009" y="751"/>
                                  <a:pt x="5942" y="751"/>
                                </a:cubicBezTo>
                                <a:close/>
                                <a:moveTo>
                                  <a:pt x="5991" y="667"/>
                                </a:moveTo>
                                <a:cubicBezTo>
                                  <a:pt x="6030" y="667"/>
                                  <a:pt x="6065" y="649"/>
                                  <a:pt x="6083" y="624"/>
                                </a:cubicBezTo>
                                <a:cubicBezTo>
                                  <a:pt x="6083" y="522"/>
                                  <a:pt x="6083" y="522"/>
                                  <a:pt x="6083" y="522"/>
                                </a:cubicBezTo>
                                <a:cubicBezTo>
                                  <a:pt x="6065" y="517"/>
                                  <a:pt x="6037" y="514"/>
                                  <a:pt x="6020" y="514"/>
                                </a:cubicBezTo>
                                <a:cubicBezTo>
                                  <a:pt x="5952" y="514"/>
                                  <a:pt x="5914" y="546"/>
                                  <a:pt x="5914" y="594"/>
                                </a:cubicBezTo>
                                <a:cubicBezTo>
                                  <a:pt x="5914" y="645"/>
                                  <a:pt x="5950" y="667"/>
                                  <a:pt x="5991" y="667"/>
                                </a:cubicBezTo>
                                <a:close/>
                                <a:moveTo>
                                  <a:pt x="6815" y="656"/>
                                </a:moveTo>
                                <a:cubicBezTo>
                                  <a:pt x="6819" y="579"/>
                                  <a:pt x="6822" y="496"/>
                                  <a:pt x="6822" y="417"/>
                                </a:cubicBezTo>
                                <a:cubicBezTo>
                                  <a:pt x="6822" y="261"/>
                                  <a:pt x="6747" y="236"/>
                                  <a:pt x="6666" y="236"/>
                                </a:cubicBezTo>
                                <a:cubicBezTo>
                                  <a:pt x="6577" y="236"/>
                                  <a:pt x="6526" y="284"/>
                                  <a:pt x="6504" y="327"/>
                                </a:cubicBezTo>
                                <a:cubicBezTo>
                                  <a:pt x="6491" y="327"/>
                                  <a:pt x="6491" y="327"/>
                                  <a:pt x="6491" y="327"/>
                                </a:cubicBezTo>
                                <a:cubicBezTo>
                                  <a:pt x="6491" y="251"/>
                                  <a:pt x="6491" y="251"/>
                                  <a:pt x="6491" y="251"/>
                                </a:cubicBezTo>
                                <a:cubicBezTo>
                                  <a:pt x="6477" y="246"/>
                                  <a:pt x="6454" y="243"/>
                                  <a:pt x="6434" y="243"/>
                                </a:cubicBezTo>
                                <a:cubicBezTo>
                                  <a:pt x="6399" y="243"/>
                                  <a:pt x="6364" y="250"/>
                                  <a:pt x="6342" y="260"/>
                                </a:cubicBezTo>
                                <a:cubicBezTo>
                                  <a:pt x="6331" y="277"/>
                                  <a:pt x="6322" y="309"/>
                                  <a:pt x="6321" y="331"/>
                                </a:cubicBezTo>
                                <a:cubicBezTo>
                                  <a:pt x="6393" y="331"/>
                                  <a:pt x="6393" y="331"/>
                                  <a:pt x="6393" y="331"/>
                                </a:cubicBezTo>
                                <a:cubicBezTo>
                                  <a:pt x="6393" y="652"/>
                                  <a:pt x="6393" y="652"/>
                                  <a:pt x="6393" y="652"/>
                                </a:cubicBezTo>
                                <a:cubicBezTo>
                                  <a:pt x="6374" y="658"/>
                                  <a:pt x="6347" y="667"/>
                                  <a:pt x="6332" y="676"/>
                                </a:cubicBezTo>
                                <a:cubicBezTo>
                                  <a:pt x="6325" y="690"/>
                                  <a:pt x="6319" y="715"/>
                                  <a:pt x="6317" y="734"/>
                                </a:cubicBezTo>
                                <a:cubicBezTo>
                                  <a:pt x="6580" y="734"/>
                                  <a:pt x="6580" y="734"/>
                                  <a:pt x="6580" y="734"/>
                                </a:cubicBezTo>
                                <a:cubicBezTo>
                                  <a:pt x="6583" y="717"/>
                                  <a:pt x="6581" y="686"/>
                                  <a:pt x="6577" y="672"/>
                                </a:cubicBezTo>
                                <a:cubicBezTo>
                                  <a:pt x="6561" y="665"/>
                                  <a:pt x="6530" y="659"/>
                                  <a:pt x="6508" y="656"/>
                                </a:cubicBezTo>
                                <a:cubicBezTo>
                                  <a:pt x="6508" y="384"/>
                                  <a:pt x="6508" y="384"/>
                                  <a:pt x="6508" y="384"/>
                                </a:cubicBezTo>
                                <a:cubicBezTo>
                                  <a:pt x="6529" y="355"/>
                                  <a:pt x="6573" y="324"/>
                                  <a:pt x="6619" y="324"/>
                                </a:cubicBezTo>
                                <a:cubicBezTo>
                                  <a:pt x="6683" y="324"/>
                                  <a:pt x="6705" y="369"/>
                                  <a:pt x="6705" y="437"/>
                                </a:cubicBezTo>
                                <a:cubicBezTo>
                                  <a:pt x="6705" y="652"/>
                                  <a:pt x="6705" y="652"/>
                                  <a:pt x="6705" y="652"/>
                                </a:cubicBezTo>
                                <a:cubicBezTo>
                                  <a:pt x="6689" y="658"/>
                                  <a:pt x="6666" y="667"/>
                                  <a:pt x="6653" y="676"/>
                                </a:cubicBezTo>
                                <a:cubicBezTo>
                                  <a:pt x="6646" y="690"/>
                                  <a:pt x="6641" y="715"/>
                                  <a:pt x="6639" y="734"/>
                                </a:cubicBezTo>
                                <a:cubicBezTo>
                                  <a:pt x="6893" y="734"/>
                                  <a:pt x="6893" y="734"/>
                                  <a:pt x="6893" y="734"/>
                                </a:cubicBezTo>
                                <a:cubicBezTo>
                                  <a:pt x="6894" y="728"/>
                                  <a:pt x="6895" y="720"/>
                                  <a:pt x="6895" y="711"/>
                                </a:cubicBezTo>
                                <a:cubicBezTo>
                                  <a:pt x="6895" y="698"/>
                                  <a:pt x="6894" y="685"/>
                                  <a:pt x="6891" y="672"/>
                                </a:cubicBezTo>
                                <a:cubicBezTo>
                                  <a:pt x="6871" y="665"/>
                                  <a:pt x="6839" y="658"/>
                                  <a:pt x="6815" y="656"/>
                                </a:cubicBezTo>
                                <a:close/>
                                <a:moveTo>
                                  <a:pt x="7651" y="656"/>
                                </a:moveTo>
                                <a:cubicBezTo>
                                  <a:pt x="7656" y="580"/>
                                  <a:pt x="7658" y="496"/>
                                  <a:pt x="7658" y="417"/>
                                </a:cubicBezTo>
                                <a:cubicBezTo>
                                  <a:pt x="7658" y="261"/>
                                  <a:pt x="7583" y="236"/>
                                  <a:pt x="7501" y="236"/>
                                </a:cubicBezTo>
                                <a:cubicBezTo>
                                  <a:pt x="7415" y="236"/>
                                  <a:pt x="7364" y="278"/>
                                  <a:pt x="7344" y="327"/>
                                </a:cubicBezTo>
                                <a:cubicBezTo>
                                  <a:pt x="7332" y="327"/>
                                  <a:pt x="7332" y="327"/>
                                  <a:pt x="7332" y="327"/>
                                </a:cubicBezTo>
                                <a:cubicBezTo>
                                  <a:pt x="7336" y="280"/>
                                  <a:pt x="7339" y="226"/>
                                  <a:pt x="7339" y="182"/>
                                </a:cubicBezTo>
                                <a:cubicBezTo>
                                  <a:pt x="7339" y="9"/>
                                  <a:pt x="7339" y="9"/>
                                  <a:pt x="7339" y="9"/>
                                </a:cubicBezTo>
                                <a:cubicBezTo>
                                  <a:pt x="7323" y="3"/>
                                  <a:pt x="7296" y="0"/>
                                  <a:pt x="7275" y="0"/>
                                </a:cubicBezTo>
                                <a:cubicBezTo>
                                  <a:pt x="7238" y="0"/>
                                  <a:pt x="7199" y="7"/>
                                  <a:pt x="7174" y="17"/>
                                </a:cubicBezTo>
                                <a:cubicBezTo>
                                  <a:pt x="7163" y="35"/>
                                  <a:pt x="7154" y="66"/>
                                  <a:pt x="7153" y="89"/>
                                </a:cubicBezTo>
                                <a:cubicBezTo>
                                  <a:pt x="7224" y="89"/>
                                  <a:pt x="7224" y="89"/>
                                  <a:pt x="7224" y="89"/>
                                </a:cubicBezTo>
                                <a:cubicBezTo>
                                  <a:pt x="7224" y="652"/>
                                  <a:pt x="7224" y="652"/>
                                  <a:pt x="7224" y="652"/>
                                </a:cubicBezTo>
                                <a:cubicBezTo>
                                  <a:pt x="7205" y="658"/>
                                  <a:pt x="7178" y="667"/>
                                  <a:pt x="7163" y="676"/>
                                </a:cubicBezTo>
                                <a:cubicBezTo>
                                  <a:pt x="7156" y="690"/>
                                  <a:pt x="7150" y="715"/>
                                  <a:pt x="7148" y="734"/>
                                </a:cubicBezTo>
                                <a:cubicBezTo>
                                  <a:pt x="7411" y="734"/>
                                  <a:pt x="7411" y="734"/>
                                  <a:pt x="7411" y="734"/>
                                </a:cubicBezTo>
                                <a:cubicBezTo>
                                  <a:pt x="7414" y="717"/>
                                  <a:pt x="7412" y="686"/>
                                  <a:pt x="7408" y="672"/>
                                </a:cubicBezTo>
                                <a:cubicBezTo>
                                  <a:pt x="7392" y="665"/>
                                  <a:pt x="7361" y="659"/>
                                  <a:pt x="7339" y="656"/>
                                </a:cubicBezTo>
                                <a:cubicBezTo>
                                  <a:pt x="7339" y="390"/>
                                  <a:pt x="7339" y="390"/>
                                  <a:pt x="7339" y="390"/>
                                </a:cubicBezTo>
                                <a:cubicBezTo>
                                  <a:pt x="7360" y="358"/>
                                  <a:pt x="7404" y="324"/>
                                  <a:pt x="7455" y="324"/>
                                </a:cubicBezTo>
                                <a:cubicBezTo>
                                  <a:pt x="7519" y="324"/>
                                  <a:pt x="7542" y="369"/>
                                  <a:pt x="7542" y="437"/>
                                </a:cubicBezTo>
                                <a:cubicBezTo>
                                  <a:pt x="7542" y="652"/>
                                  <a:pt x="7542" y="652"/>
                                  <a:pt x="7542" y="652"/>
                                </a:cubicBezTo>
                                <a:cubicBezTo>
                                  <a:pt x="7526" y="658"/>
                                  <a:pt x="7502" y="667"/>
                                  <a:pt x="7489" y="676"/>
                                </a:cubicBezTo>
                                <a:cubicBezTo>
                                  <a:pt x="7483" y="690"/>
                                  <a:pt x="7478" y="715"/>
                                  <a:pt x="7476" y="734"/>
                                </a:cubicBezTo>
                                <a:cubicBezTo>
                                  <a:pt x="7729" y="734"/>
                                  <a:pt x="7729" y="734"/>
                                  <a:pt x="7729" y="734"/>
                                </a:cubicBezTo>
                                <a:cubicBezTo>
                                  <a:pt x="7730" y="728"/>
                                  <a:pt x="7731" y="720"/>
                                  <a:pt x="7731" y="711"/>
                                </a:cubicBezTo>
                                <a:cubicBezTo>
                                  <a:pt x="7731" y="698"/>
                                  <a:pt x="7730" y="685"/>
                                  <a:pt x="7727" y="672"/>
                                </a:cubicBezTo>
                                <a:cubicBezTo>
                                  <a:pt x="7707" y="665"/>
                                  <a:pt x="7675" y="658"/>
                                  <a:pt x="7651" y="656"/>
                                </a:cubicBezTo>
                                <a:close/>
                                <a:moveTo>
                                  <a:pt x="8268" y="486"/>
                                </a:moveTo>
                                <a:cubicBezTo>
                                  <a:pt x="8268" y="655"/>
                                  <a:pt x="8174" y="751"/>
                                  <a:pt x="8029" y="751"/>
                                </a:cubicBezTo>
                                <a:cubicBezTo>
                                  <a:pt x="7876" y="751"/>
                                  <a:pt x="7790" y="660"/>
                                  <a:pt x="7790" y="486"/>
                                </a:cubicBezTo>
                                <a:cubicBezTo>
                                  <a:pt x="7790" y="331"/>
                                  <a:pt x="7893" y="236"/>
                                  <a:pt x="8029" y="236"/>
                                </a:cubicBezTo>
                                <a:cubicBezTo>
                                  <a:pt x="8172" y="236"/>
                                  <a:pt x="8268" y="325"/>
                                  <a:pt x="8268" y="486"/>
                                </a:cubicBezTo>
                                <a:close/>
                                <a:moveTo>
                                  <a:pt x="8149" y="486"/>
                                </a:moveTo>
                                <a:cubicBezTo>
                                  <a:pt x="8149" y="386"/>
                                  <a:pt x="8102" y="311"/>
                                  <a:pt x="8029" y="311"/>
                                </a:cubicBezTo>
                                <a:cubicBezTo>
                                  <a:pt x="7951" y="311"/>
                                  <a:pt x="7908" y="381"/>
                                  <a:pt x="7908" y="486"/>
                                </a:cubicBezTo>
                                <a:cubicBezTo>
                                  <a:pt x="7908" y="600"/>
                                  <a:pt x="7954" y="675"/>
                                  <a:pt x="8029" y="675"/>
                                </a:cubicBezTo>
                                <a:cubicBezTo>
                                  <a:pt x="8110" y="675"/>
                                  <a:pt x="8149" y="602"/>
                                  <a:pt x="8149" y="486"/>
                                </a:cubicBezTo>
                                <a:close/>
                                <a:moveTo>
                                  <a:pt x="8838" y="656"/>
                                </a:moveTo>
                                <a:cubicBezTo>
                                  <a:pt x="8842" y="579"/>
                                  <a:pt x="8845" y="496"/>
                                  <a:pt x="8845" y="417"/>
                                </a:cubicBezTo>
                                <a:cubicBezTo>
                                  <a:pt x="8845" y="261"/>
                                  <a:pt x="8770" y="236"/>
                                  <a:pt x="8689" y="236"/>
                                </a:cubicBezTo>
                                <a:cubicBezTo>
                                  <a:pt x="8600" y="236"/>
                                  <a:pt x="8549" y="284"/>
                                  <a:pt x="8527" y="327"/>
                                </a:cubicBezTo>
                                <a:cubicBezTo>
                                  <a:pt x="8514" y="327"/>
                                  <a:pt x="8514" y="327"/>
                                  <a:pt x="8514" y="327"/>
                                </a:cubicBezTo>
                                <a:cubicBezTo>
                                  <a:pt x="8514" y="251"/>
                                  <a:pt x="8514" y="251"/>
                                  <a:pt x="8514" y="251"/>
                                </a:cubicBezTo>
                                <a:cubicBezTo>
                                  <a:pt x="8500" y="246"/>
                                  <a:pt x="8477" y="243"/>
                                  <a:pt x="8457" y="243"/>
                                </a:cubicBezTo>
                                <a:cubicBezTo>
                                  <a:pt x="8422" y="243"/>
                                  <a:pt x="8387" y="250"/>
                                  <a:pt x="8365" y="260"/>
                                </a:cubicBezTo>
                                <a:cubicBezTo>
                                  <a:pt x="8354" y="277"/>
                                  <a:pt x="8345" y="309"/>
                                  <a:pt x="8344" y="331"/>
                                </a:cubicBezTo>
                                <a:cubicBezTo>
                                  <a:pt x="8416" y="331"/>
                                  <a:pt x="8416" y="331"/>
                                  <a:pt x="8416" y="331"/>
                                </a:cubicBezTo>
                                <a:cubicBezTo>
                                  <a:pt x="8416" y="652"/>
                                  <a:pt x="8416" y="652"/>
                                  <a:pt x="8416" y="652"/>
                                </a:cubicBezTo>
                                <a:cubicBezTo>
                                  <a:pt x="8397" y="658"/>
                                  <a:pt x="8370" y="667"/>
                                  <a:pt x="8355" y="676"/>
                                </a:cubicBezTo>
                                <a:cubicBezTo>
                                  <a:pt x="8348" y="690"/>
                                  <a:pt x="8342" y="715"/>
                                  <a:pt x="8340" y="734"/>
                                </a:cubicBezTo>
                                <a:cubicBezTo>
                                  <a:pt x="8603" y="734"/>
                                  <a:pt x="8603" y="734"/>
                                  <a:pt x="8603" y="734"/>
                                </a:cubicBezTo>
                                <a:cubicBezTo>
                                  <a:pt x="8606" y="717"/>
                                  <a:pt x="8604" y="686"/>
                                  <a:pt x="8600" y="672"/>
                                </a:cubicBezTo>
                                <a:cubicBezTo>
                                  <a:pt x="8584" y="665"/>
                                  <a:pt x="8553" y="659"/>
                                  <a:pt x="8531" y="656"/>
                                </a:cubicBezTo>
                                <a:cubicBezTo>
                                  <a:pt x="8531" y="384"/>
                                  <a:pt x="8531" y="384"/>
                                  <a:pt x="8531" y="384"/>
                                </a:cubicBezTo>
                                <a:cubicBezTo>
                                  <a:pt x="8552" y="355"/>
                                  <a:pt x="8596" y="324"/>
                                  <a:pt x="8642" y="324"/>
                                </a:cubicBezTo>
                                <a:cubicBezTo>
                                  <a:pt x="8706" y="324"/>
                                  <a:pt x="8728" y="369"/>
                                  <a:pt x="8728" y="437"/>
                                </a:cubicBezTo>
                                <a:cubicBezTo>
                                  <a:pt x="8728" y="652"/>
                                  <a:pt x="8728" y="652"/>
                                  <a:pt x="8728" y="652"/>
                                </a:cubicBezTo>
                                <a:cubicBezTo>
                                  <a:pt x="8712" y="658"/>
                                  <a:pt x="8689" y="667"/>
                                  <a:pt x="8676" y="676"/>
                                </a:cubicBezTo>
                                <a:cubicBezTo>
                                  <a:pt x="8669" y="690"/>
                                  <a:pt x="8664" y="715"/>
                                  <a:pt x="8662" y="734"/>
                                </a:cubicBezTo>
                                <a:cubicBezTo>
                                  <a:pt x="8916" y="734"/>
                                  <a:pt x="8916" y="734"/>
                                  <a:pt x="8916" y="734"/>
                                </a:cubicBezTo>
                                <a:cubicBezTo>
                                  <a:pt x="8917" y="728"/>
                                  <a:pt x="8918" y="720"/>
                                  <a:pt x="8918" y="711"/>
                                </a:cubicBezTo>
                                <a:cubicBezTo>
                                  <a:pt x="8918" y="698"/>
                                  <a:pt x="8917" y="685"/>
                                  <a:pt x="8914" y="672"/>
                                </a:cubicBezTo>
                                <a:cubicBezTo>
                                  <a:pt x="8894" y="665"/>
                                  <a:pt x="8862" y="658"/>
                                  <a:pt x="8838" y="656"/>
                                </a:cubicBezTo>
                                <a:close/>
                                <a:moveTo>
                                  <a:pt x="9455" y="486"/>
                                </a:moveTo>
                                <a:cubicBezTo>
                                  <a:pt x="9455" y="655"/>
                                  <a:pt x="9361" y="751"/>
                                  <a:pt x="9216" y="751"/>
                                </a:cubicBezTo>
                                <a:cubicBezTo>
                                  <a:pt x="9063" y="751"/>
                                  <a:pt x="8977" y="660"/>
                                  <a:pt x="8977" y="486"/>
                                </a:cubicBezTo>
                                <a:cubicBezTo>
                                  <a:pt x="8977" y="331"/>
                                  <a:pt x="9080" y="236"/>
                                  <a:pt x="9216" y="236"/>
                                </a:cubicBezTo>
                                <a:cubicBezTo>
                                  <a:pt x="9359" y="236"/>
                                  <a:pt x="9455" y="325"/>
                                  <a:pt x="9455" y="486"/>
                                </a:cubicBezTo>
                                <a:close/>
                                <a:moveTo>
                                  <a:pt x="9336" y="486"/>
                                </a:moveTo>
                                <a:cubicBezTo>
                                  <a:pt x="9336" y="386"/>
                                  <a:pt x="9289" y="311"/>
                                  <a:pt x="9216" y="311"/>
                                </a:cubicBezTo>
                                <a:cubicBezTo>
                                  <a:pt x="9138" y="311"/>
                                  <a:pt x="9095" y="381"/>
                                  <a:pt x="9095" y="486"/>
                                </a:cubicBezTo>
                                <a:cubicBezTo>
                                  <a:pt x="9095" y="600"/>
                                  <a:pt x="9141" y="675"/>
                                  <a:pt x="9216" y="675"/>
                                </a:cubicBezTo>
                                <a:cubicBezTo>
                                  <a:pt x="9297" y="675"/>
                                  <a:pt x="9336" y="602"/>
                                  <a:pt x="9336" y="486"/>
                                </a:cubicBezTo>
                                <a:close/>
                                <a:moveTo>
                                  <a:pt x="10007" y="658"/>
                                </a:moveTo>
                                <a:cubicBezTo>
                                  <a:pt x="10001" y="635"/>
                                  <a:pt x="9999" y="609"/>
                                  <a:pt x="9999" y="586"/>
                                </a:cubicBezTo>
                                <a:cubicBezTo>
                                  <a:pt x="9999" y="251"/>
                                  <a:pt x="9999" y="251"/>
                                  <a:pt x="9999" y="251"/>
                                </a:cubicBezTo>
                                <a:cubicBezTo>
                                  <a:pt x="9983" y="246"/>
                                  <a:pt x="9957" y="243"/>
                                  <a:pt x="9935" y="243"/>
                                </a:cubicBezTo>
                                <a:cubicBezTo>
                                  <a:pt x="9897" y="243"/>
                                  <a:pt x="9858" y="249"/>
                                  <a:pt x="9834" y="260"/>
                                </a:cubicBezTo>
                                <a:cubicBezTo>
                                  <a:pt x="9823" y="278"/>
                                  <a:pt x="9814" y="309"/>
                                  <a:pt x="9813" y="331"/>
                                </a:cubicBezTo>
                                <a:cubicBezTo>
                                  <a:pt x="9884" y="331"/>
                                  <a:pt x="9884" y="331"/>
                                  <a:pt x="9884" y="331"/>
                                </a:cubicBezTo>
                                <a:cubicBezTo>
                                  <a:pt x="9884" y="607"/>
                                  <a:pt x="9884" y="607"/>
                                  <a:pt x="9884" y="607"/>
                                </a:cubicBezTo>
                                <a:cubicBezTo>
                                  <a:pt x="9862" y="634"/>
                                  <a:pt x="9820" y="662"/>
                                  <a:pt x="9779" y="662"/>
                                </a:cubicBezTo>
                                <a:cubicBezTo>
                                  <a:pt x="9715" y="662"/>
                                  <a:pt x="9694" y="620"/>
                                  <a:pt x="9694" y="549"/>
                                </a:cubicBezTo>
                                <a:cubicBezTo>
                                  <a:pt x="9694" y="251"/>
                                  <a:pt x="9694" y="251"/>
                                  <a:pt x="9694" y="251"/>
                                </a:cubicBezTo>
                                <a:cubicBezTo>
                                  <a:pt x="9678" y="246"/>
                                  <a:pt x="9652" y="243"/>
                                  <a:pt x="9630" y="243"/>
                                </a:cubicBezTo>
                                <a:cubicBezTo>
                                  <a:pt x="9592" y="243"/>
                                  <a:pt x="9552" y="250"/>
                                  <a:pt x="9528" y="260"/>
                                </a:cubicBezTo>
                                <a:cubicBezTo>
                                  <a:pt x="9517" y="277"/>
                                  <a:pt x="9508" y="309"/>
                                  <a:pt x="9507" y="331"/>
                                </a:cubicBezTo>
                                <a:cubicBezTo>
                                  <a:pt x="9582" y="331"/>
                                  <a:pt x="9582" y="331"/>
                                  <a:pt x="9582" y="331"/>
                                </a:cubicBezTo>
                                <a:cubicBezTo>
                                  <a:pt x="9578" y="408"/>
                                  <a:pt x="9577" y="494"/>
                                  <a:pt x="9577" y="568"/>
                                </a:cubicBezTo>
                                <a:cubicBezTo>
                                  <a:pt x="9577" y="724"/>
                                  <a:pt x="9648" y="751"/>
                                  <a:pt x="9729" y="751"/>
                                </a:cubicBezTo>
                                <a:cubicBezTo>
                                  <a:pt x="9813" y="751"/>
                                  <a:pt x="9863" y="705"/>
                                  <a:pt x="9885" y="663"/>
                                </a:cubicBezTo>
                                <a:cubicBezTo>
                                  <a:pt x="9892" y="663"/>
                                  <a:pt x="9892" y="663"/>
                                  <a:pt x="9892" y="663"/>
                                </a:cubicBezTo>
                                <a:cubicBezTo>
                                  <a:pt x="9895" y="693"/>
                                  <a:pt x="9904" y="724"/>
                                  <a:pt x="9916" y="746"/>
                                </a:cubicBezTo>
                                <a:cubicBezTo>
                                  <a:pt x="9957" y="746"/>
                                  <a:pt x="10033" y="738"/>
                                  <a:pt x="10070" y="726"/>
                                </a:cubicBezTo>
                                <a:cubicBezTo>
                                  <a:pt x="10077" y="713"/>
                                  <a:pt x="10082" y="689"/>
                                  <a:pt x="10082" y="673"/>
                                </a:cubicBezTo>
                                <a:cubicBezTo>
                                  <a:pt x="10082" y="669"/>
                                  <a:pt x="10082" y="663"/>
                                  <a:pt x="10081" y="658"/>
                                </a:cubicBezTo>
                                <a:lnTo>
                                  <a:pt x="10007" y="658"/>
                                </a:lnTo>
                                <a:close/>
                                <a:moveTo>
                                  <a:pt x="10449" y="236"/>
                                </a:moveTo>
                                <a:cubicBezTo>
                                  <a:pt x="10382" y="236"/>
                                  <a:pt x="10332" y="288"/>
                                  <a:pt x="10320" y="346"/>
                                </a:cubicBezTo>
                                <a:cubicBezTo>
                                  <a:pt x="10307" y="346"/>
                                  <a:pt x="10307" y="346"/>
                                  <a:pt x="10307" y="346"/>
                                </a:cubicBezTo>
                                <a:cubicBezTo>
                                  <a:pt x="10307" y="251"/>
                                  <a:pt x="10307" y="251"/>
                                  <a:pt x="10307" y="251"/>
                                </a:cubicBezTo>
                                <a:cubicBezTo>
                                  <a:pt x="10293" y="246"/>
                                  <a:pt x="10270" y="243"/>
                                  <a:pt x="10250" y="243"/>
                                </a:cubicBezTo>
                                <a:cubicBezTo>
                                  <a:pt x="10216" y="243"/>
                                  <a:pt x="10181" y="250"/>
                                  <a:pt x="10158" y="260"/>
                                </a:cubicBezTo>
                                <a:cubicBezTo>
                                  <a:pt x="10146" y="278"/>
                                  <a:pt x="10138" y="309"/>
                                  <a:pt x="10138" y="331"/>
                                </a:cubicBezTo>
                                <a:cubicBezTo>
                                  <a:pt x="10209" y="331"/>
                                  <a:pt x="10209" y="331"/>
                                  <a:pt x="10209" y="331"/>
                                </a:cubicBezTo>
                                <a:cubicBezTo>
                                  <a:pt x="10209" y="652"/>
                                  <a:pt x="10209" y="652"/>
                                  <a:pt x="10209" y="652"/>
                                </a:cubicBezTo>
                                <a:cubicBezTo>
                                  <a:pt x="10190" y="658"/>
                                  <a:pt x="10163" y="667"/>
                                  <a:pt x="10148" y="676"/>
                                </a:cubicBezTo>
                                <a:cubicBezTo>
                                  <a:pt x="10141" y="690"/>
                                  <a:pt x="10135" y="715"/>
                                  <a:pt x="10133" y="734"/>
                                </a:cubicBezTo>
                                <a:cubicBezTo>
                                  <a:pt x="10426" y="734"/>
                                  <a:pt x="10426" y="734"/>
                                  <a:pt x="10426" y="734"/>
                                </a:cubicBezTo>
                                <a:cubicBezTo>
                                  <a:pt x="10429" y="717"/>
                                  <a:pt x="10427" y="687"/>
                                  <a:pt x="10422" y="673"/>
                                </a:cubicBezTo>
                                <a:cubicBezTo>
                                  <a:pt x="10400" y="664"/>
                                  <a:pt x="10353" y="656"/>
                                  <a:pt x="10324" y="653"/>
                                </a:cubicBezTo>
                                <a:cubicBezTo>
                                  <a:pt x="10324" y="412"/>
                                  <a:pt x="10324" y="412"/>
                                  <a:pt x="10324" y="412"/>
                                </a:cubicBezTo>
                                <a:cubicBezTo>
                                  <a:pt x="10349" y="362"/>
                                  <a:pt x="10392" y="337"/>
                                  <a:pt x="10437" y="337"/>
                                </a:cubicBezTo>
                                <a:cubicBezTo>
                                  <a:pt x="10459" y="337"/>
                                  <a:pt x="10489" y="343"/>
                                  <a:pt x="10509" y="354"/>
                                </a:cubicBezTo>
                                <a:cubicBezTo>
                                  <a:pt x="10512" y="344"/>
                                  <a:pt x="10513" y="331"/>
                                  <a:pt x="10513" y="318"/>
                                </a:cubicBezTo>
                                <a:cubicBezTo>
                                  <a:pt x="10513" y="288"/>
                                  <a:pt x="10507" y="259"/>
                                  <a:pt x="10497" y="244"/>
                                </a:cubicBezTo>
                                <a:cubicBezTo>
                                  <a:pt x="10485" y="238"/>
                                  <a:pt x="10464" y="236"/>
                                  <a:pt x="10449" y="236"/>
                                </a:cubicBezTo>
                                <a:close/>
                                <a:moveTo>
                                  <a:pt x="11262" y="480"/>
                                </a:moveTo>
                                <a:cubicBezTo>
                                  <a:pt x="11262" y="643"/>
                                  <a:pt x="11157" y="751"/>
                                  <a:pt x="11005" y="751"/>
                                </a:cubicBezTo>
                                <a:cubicBezTo>
                                  <a:pt x="10938" y="751"/>
                                  <a:pt x="10870" y="738"/>
                                  <a:pt x="10813" y="709"/>
                                </a:cubicBezTo>
                                <a:cubicBezTo>
                                  <a:pt x="10813" y="89"/>
                                  <a:pt x="10813" y="89"/>
                                  <a:pt x="10813" y="89"/>
                                </a:cubicBezTo>
                                <a:cubicBezTo>
                                  <a:pt x="10742" y="89"/>
                                  <a:pt x="10742" y="89"/>
                                  <a:pt x="10742" y="89"/>
                                </a:cubicBezTo>
                                <a:cubicBezTo>
                                  <a:pt x="10743" y="66"/>
                                  <a:pt x="10752" y="35"/>
                                  <a:pt x="10762" y="17"/>
                                </a:cubicBezTo>
                                <a:cubicBezTo>
                                  <a:pt x="10787" y="7"/>
                                  <a:pt x="10826" y="0"/>
                                  <a:pt x="10863" y="0"/>
                                </a:cubicBezTo>
                                <a:cubicBezTo>
                                  <a:pt x="10885" y="0"/>
                                  <a:pt x="10912" y="3"/>
                                  <a:pt x="10928" y="9"/>
                                </a:cubicBezTo>
                                <a:cubicBezTo>
                                  <a:pt x="10928" y="157"/>
                                  <a:pt x="10928" y="157"/>
                                  <a:pt x="10928" y="157"/>
                                </a:cubicBezTo>
                                <a:cubicBezTo>
                                  <a:pt x="10928" y="207"/>
                                  <a:pt x="10924" y="265"/>
                                  <a:pt x="10920" y="311"/>
                                </a:cubicBezTo>
                                <a:cubicBezTo>
                                  <a:pt x="10933" y="311"/>
                                  <a:pt x="10933" y="311"/>
                                  <a:pt x="10933" y="311"/>
                                </a:cubicBezTo>
                                <a:cubicBezTo>
                                  <a:pt x="10950" y="272"/>
                                  <a:pt x="10994" y="236"/>
                                  <a:pt x="11069" y="236"/>
                                </a:cubicBezTo>
                                <a:cubicBezTo>
                                  <a:pt x="11160" y="236"/>
                                  <a:pt x="11262" y="297"/>
                                  <a:pt x="11262" y="480"/>
                                </a:cubicBezTo>
                                <a:close/>
                                <a:moveTo>
                                  <a:pt x="11142" y="494"/>
                                </a:moveTo>
                                <a:cubicBezTo>
                                  <a:pt x="11142" y="383"/>
                                  <a:pt x="11094" y="321"/>
                                  <a:pt x="11028" y="321"/>
                                </a:cubicBezTo>
                                <a:cubicBezTo>
                                  <a:pt x="10981" y="321"/>
                                  <a:pt x="10945" y="346"/>
                                  <a:pt x="10925" y="376"/>
                                </a:cubicBezTo>
                                <a:cubicBezTo>
                                  <a:pt x="10925" y="664"/>
                                  <a:pt x="10925" y="664"/>
                                  <a:pt x="10925" y="664"/>
                                </a:cubicBezTo>
                                <a:cubicBezTo>
                                  <a:pt x="10945" y="670"/>
                                  <a:pt x="10971" y="674"/>
                                  <a:pt x="10994" y="674"/>
                                </a:cubicBezTo>
                                <a:cubicBezTo>
                                  <a:pt x="11096" y="674"/>
                                  <a:pt x="11142" y="602"/>
                                  <a:pt x="11142" y="494"/>
                                </a:cubicBezTo>
                                <a:close/>
                                <a:moveTo>
                                  <a:pt x="11768" y="460"/>
                                </a:moveTo>
                                <a:cubicBezTo>
                                  <a:pt x="11768" y="477"/>
                                  <a:pt x="11767" y="496"/>
                                  <a:pt x="11765" y="514"/>
                                </a:cubicBezTo>
                                <a:cubicBezTo>
                                  <a:pt x="11464" y="514"/>
                                  <a:pt x="11464" y="514"/>
                                  <a:pt x="11464" y="514"/>
                                </a:cubicBezTo>
                                <a:cubicBezTo>
                                  <a:pt x="11469" y="607"/>
                                  <a:pt x="11528" y="662"/>
                                  <a:pt x="11615" y="662"/>
                                </a:cubicBezTo>
                                <a:cubicBezTo>
                                  <a:pt x="11659" y="662"/>
                                  <a:pt x="11726" y="649"/>
                                  <a:pt x="11763" y="635"/>
                                </a:cubicBezTo>
                                <a:cubicBezTo>
                                  <a:pt x="11765" y="656"/>
                                  <a:pt x="11756" y="692"/>
                                  <a:pt x="11744" y="711"/>
                                </a:cubicBezTo>
                                <a:cubicBezTo>
                                  <a:pt x="11708" y="731"/>
                                  <a:pt x="11647" y="751"/>
                                  <a:pt x="11580" y="751"/>
                                </a:cubicBezTo>
                                <a:cubicBezTo>
                                  <a:pt x="11430" y="751"/>
                                  <a:pt x="11344" y="644"/>
                                  <a:pt x="11344" y="503"/>
                                </a:cubicBezTo>
                                <a:cubicBezTo>
                                  <a:pt x="11344" y="351"/>
                                  <a:pt x="11440" y="236"/>
                                  <a:pt x="11587" y="236"/>
                                </a:cubicBezTo>
                                <a:cubicBezTo>
                                  <a:pt x="11715" y="236"/>
                                  <a:pt x="11768" y="325"/>
                                  <a:pt x="11768" y="460"/>
                                </a:cubicBezTo>
                                <a:close/>
                                <a:moveTo>
                                  <a:pt x="11570" y="306"/>
                                </a:moveTo>
                                <a:cubicBezTo>
                                  <a:pt x="11509" y="306"/>
                                  <a:pt x="11468" y="361"/>
                                  <a:pt x="11462" y="440"/>
                                </a:cubicBezTo>
                                <a:cubicBezTo>
                                  <a:pt x="11655" y="440"/>
                                  <a:pt x="11655" y="440"/>
                                  <a:pt x="11655" y="440"/>
                                </a:cubicBezTo>
                                <a:cubicBezTo>
                                  <a:pt x="11661" y="379"/>
                                  <a:pt x="11642" y="306"/>
                                  <a:pt x="11570" y="306"/>
                                </a:cubicBezTo>
                                <a:close/>
                                <a:moveTo>
                                  <a:pt x="12536" y="653"/>
                                </a:moveTo>
                                <a:cubicBezTo>
                                  <a:pt x="12537" y="658"/>
                                  <a:pt x="12537" y="663"/>
                                  <a:pt x="12537" y="666"/>
                                </a:cubicBezTo>
                                <a:cubicBezTo>
                                  <a:pt x="12537" y="685"/>
                                  <a:pt x="12531" y="706"/>
                                  <a:pt x="12523" y="722"/>
                                </a:cubicBezTo>
                                <a:cubicBezTo>
                                  <a:pt x="12499" y="736"/>
                                  <a:pt x="12443" y="751"/>
                                  <a:pt x="12399" y="751"/>
                                </a:cubicBezTo>
                                <a:cubicBezTo>
                                  <a:pt x="12378" y="739"/>
                                  <a:pt x="12360" y="709"/>
                                  <a:pt x="12354" y="677"/>
                                </a:cubicBezTo>
                                <a:cubicBezTo>
                                  <a:pt x="12347" y="677"/>
                                  <a:pt x="12347" y="677"/>
                                  <a:pt x="12347" y="677"/>
                                </a:cubicBezTo>
                                <a:cubicBezTo>
                                  <a:pt x="12320" y="724"/>
                                  <a:pt x="12271" y="751"/>
                                  <a:pt x="12204" y="751"/>
                                </a:cubicBezTo>
                                <a:cubicBezTo>
                                  <a:pt x="12131" y="751"/>
                                  <a:pt x="12061" y="706"/>
                                  <a:pt x="12061" y="610"/>
                                </a:cubicBezTo>
                                <a:cubicBezTo>
                                  <a:pt x="12061" y="503"/>
                                  <a:pt x="12150" y="449"/>
                                  <a:pt x="12256" y="449"/>
                                </a:cubicBezTo>
                                <a:cubicBezTo>
                                  <a:pt x="12286" y="449"/>
                                  <a:pt x="12319" y="455"/>
                                  <a:pt x="12343" y="466"/>
                                </a:cubicBezTo>
                                <a:cubicBezTo>
                                  <a:pt x="12343" y="420"/>
                                  <a:pt x="12343" y="420"/>
                                  <a:pt x="12343" y="420"/>
                                </a:cubicBezTo>
                                <a:cubicBezTo>
                                  <a:pt x="12343" y="356"/>
                                  <a:pt x="12312" y="326"/>
                                  <a:pt x="12252" y="326"/>
                                </a:cubicBezTo>
                                <a:cubicBezTo>
                                  <a:pt x="12207" y="326"/>
                                  <a:pt x="12134" y="349"/>
                                  <a:pt x="12098" y="371"/>
                                </a:cubicBezTo>
                                <a:cubicBezTo>
                                  <a:pt x="12095" y="363"/>
                                  <a:pt x="12094" y="348"/>
                                  <a:pt x="12094" y="337"/>
                                </a:cubicBezTo>
                                <a:cubicBezTo>
                                  <a:pt x="12094" y="311"/>
                                  <a:pt x="12100" y="282"/>
                                  <a:pt x="12109" y="267"/>
                                </a:cubicBezTo>
                                <a:cubicBezTo>
                                  <a:pt x="12144" y="250"/>
                                  <a:pt x="12223" y="236"/>
                                  <a:pt x="12280" y="236"/>
                                </a:cubicBezTo>
                                <a:cubicBezTo>
                                  <a:pt x="12397" y="236"/>
                                  <a:pt x="12455" y="286"/>
                                  <a:pt x="12455" y="419"/>
                                </a:cubicBezTo>
                                <a:cubicBezTo>
                                  <a:pt x="12455" y="600"/>
                                  <a:pt x="12455" y="600"/>
                                  <a:pt x="12455" y="600"/>
                                </a:cubicBezTo>
                                <a:cubicBezTo>
                                  <a:pt x="12455" y="626"/>
                                  <a:pt x="12460" y="651"/>
                                  <a:pt x="12468" y="663"/>
                                </a:cubicBezTo>
                                <a:cubicBezTo>
                                  <a:pt x="12485" y="663"/>
                                  <a:pt x="12517" y="658"/>
                                  <a:pt x="12536" y="653"/>
                                </a:cubicBezTo>
                                <a:close/>
                                <a:moveTo>
                                  <a:pt x="12345" y="522"/>
                                </a:moveTo>
                                <a:cubicBezTo>
                                  <a:pt x="12327" y="517"/>
                                  <a:pt x="12299" y="514"/>
                                  <a:pt x="12282" y="514"/>
                                </a:cubicBezTo>
                                <a:cubicBezTo>
                                  <a:pt x="12214" y="514"/>
                                  <a:pt x="12176" y="546"/>
                                  <a:pt x="12176" y="594"/>
                                </a:cubicBezTo>
                                <a:cubicBezTo>
                                  <a:pt x="12176" y="645"/>
                                  <a:pt x="12212" y="667"/>
                                  <a:pt x="12253" y="667"/>
                                </a:cubicBezTo>
                                <a:cubicBezTo>
                                  <a:pt x="12292" y="667"/>
                                  <a:pt x="12327" y="649"/>
                                  <a:pt x="12345" y="624"/>
                                </a:cubicBezTo>
                                <a:lnTo>
                                  <a:pt x="12345" y="522"/>
                                </a:lnTo>
                                <a:close/>
                                <a:moveTo>
                                  <a:pt x="13154" y="320"/>
                                </a:moveTo>
                                <a:cubicBezTo>
                                  <a:pt x="13167" y="326"/>
                                  <a:pt x="13189" y="332"/>
                                  <a:pt x="13206" y="335"/>
                                </a:cubicBezTo>
                                <a:cubicBezTo>
                                  <a:pt x="13196" y="356"/>
                                  <a:pt x="13184" y="392"/>
                                  <a:pt x="13176" y="419"/>
                                </a:cubicBezTo>
                                <a:cubicBezTo>
                                  <a:pt x="13141" y="553"/>
                                  <a:pt x="13141" y="553"/>
                                  <a:pt x="13141" y="553"/>
                                </a:cubicBezTo>
                                <a:cubicBezTo>
                                  <a:pt x="13133" y="582"/>
                                  <a:pt x="13124" y="624"/>
                                  <a:pt x="13120" y="653"/>
                                </a:cubicBezTo>
                                <a:cubicBezTo>
                                  <a:pt x="13111" y="653"/>
                                  <a:pt x="13111" y="653"/>
                                  <a:pt x="13111" y="653"/>
                                </a:cubicBezTo>
                                <a:cubicBezTo>
                                  <a:pt x="13107" y="623"/>
                                  <a:pt x="13102" y="585"/>
                                  <a:pt x="13095" y="554"/>
                                </a:cubicBezTo>
                                <a:cubicBezTo>
                                  <a:pt x="13025" y="243"/>
                                  <a:pt x="13025" y="243"/>
                                  <a:pt x="13025" y="243"/>
                                </a:cubicBezTo>
                                <a:cubicBezTo>
                                  <a:pt x="12893" y="255"/>
                                  <a:pt x="12893" y="255"/>
                                  <a:pt x="12893" y="255"/>
                                </a:cubicBezTo>
                                <a:cubicBezTo>
                                  <a:pt x="12821" y="554"/>
                                  <a:pt x="12821" y="554"/>
                                  <a:pt x="12821" y="554"/>
                                </a:cubicBezTo>
                                <a:cubicBezTo>
                                  <a:pt x="12815" y="579"/>
                                  <a:pt x="12806" y="621"/>
                                  <a:pt x="12803" y="653"/>
                                </a:cubicBezTo>
                                <a:cubicBezTo>
                                  <a:pt x="12793" y="653"/>
                                  <a:pt x="12793" y="653"/>
                                  <a:pt x="12793" y="653"/>
                                </a:cubicBezTo>
                                <a:cubicBezTo>
                                  <a:pt x="12791" y="623"/>
                                  <a:pt x="12783" y="582"/>
                                  <a:pt x="12776" y="555"/>
                                </a:cubicBezTo>
                                <a:cubicBezTo>
                                  <a:pt x="12741" y="415"/>
                                  <a:pt x="12741" y="415"/>
                                  <a:pt x="12741" y="415"/>
                                </a:cubicBezTo>
                                <a:cubicBezTo>
                                  <a:pt x="12735" y="392"/>
                                  <a:pt x="12722" y="358"/>
                                  <a:pt x="12710" y="335"/>
                                </a:cubicBezTo>
                                <a:cubicBezTo>
                                  <a:pt x="12729" y="333"/>
                                  <a:pt x="12758" y="327"/>
                                  <a:pt x="12772" y="322"/>
                                </a:cubicBezTo>
                                <a:cubicBezTo>
                                  <a:pt x="12778" y="304"/>
                                  <a:pt x="12783" y="274"/>
                                  <a:pt x="12783" y="253"/>
                                </a:cubicBezTo>
                                <a:cubicBezTo>
                                  <a:pt x="12554" y="253"/>
                                  <a:pt x="12554" y="253"/>
                                  <a:pt x="12554" y="253"/>
                                </a:cubicBezTo>
                                <a:cubicBezTo>
                                  <a:pt x="12555" y="274"/>
                                  <a:pt x="12559" y="301"/>
                                  <a:pt x="12565" y="320"/>
                                </a:cubicBezTo>
                                <a:cubicBezTo>
                                  <a:pt x="12575" y="327"/>
                                  <a:pt x="12594" y="335"/>
                                  <a:pt x="12608" y="339"/>
                                </a:cubicBezTo>
                                <a:cubicBezTo>
                                  <a:pt x="12722" y="748"/>
                                  <a:pt x="12722" y="748"/>
                                  <a:pt x="12722" y="748"/>
                                </a:cubicBezTo>
                                <a:cubicBezTo>
                                  <a:pt x="12852" y="735"/>
                                  <a:pt x="12852" y="735"/>
                                  <a:pt x="12852" y="735"/>
                                </a:cubicBezTo>
                                <a:cubicBezTo>
                                  <a:pt x="12922" y="460"/>
                                  <a:pt x="12922" y="460"/>
                                  <a:pt x="12922" y="460"/>
                                </a:cubicBezTo>
                                <a:cubicBezTo>
                                  <a:pt x="12929" y="433"/>
                                  <a:pt x="12940" y="375"/>
                                  <a:pt x="12943" y="342"/>
                                </a:cubicBezTo>
                                <a:cubicBezTo>
                                  <a:pt x="12952" y="342"/>
                                  <a:pt x="12952" y="342"/>
                                  <a:pt x="12952" y="342"/>
                                </a:cubicBezTo>
                                <a:cubicBezTo>
                                  <a:pt x="12954" y="375"/>
                                  <a:pt x="12963" y="430"/>
                                  <a:pt x="12970" y="459"/>
                                </a:cubicBezTo>
                                <a:cubicBezTo>
                                  <a:pt x="13039" y="748"/>
                                  <a:pt x="13039" y="748"/>
                                  <a:pt x="13039" y="748"/>
                                </a:cubicBezTo>
                                <a:cubicBezTo>
                                  <a:pt x="13167" y="735"/>
                                  <a:pt x="13167" y="735"/>
                                  <a:pt x="13167" y="735"/>
                                </a:cubicBezTo>
                                <a:cubicBezTo>
                                  <a:pt x="13285" y="335"/>
                                  <a:pt x="13285" y="335"/>
                                  <a:pt x="13285" y="335"/>
                                </a:cubicBezTo>
                                <a:cubicBezTo>
                                  <a:pt x="13297" y="334"/>
                                  <a:pt x="13317" y="329"/>
                                  <a:pt x="13328" y="325"/>
                                </a:cubicBezTo>
                                <a:cubicBezTo>
                                  <a:pt x="13334" y="307"/>
                                  <a:pt x="13341" y="274"/>
                                  <a:pt x="13341" y="253"/>
                                </a:cubicBezTo>
                                <a:cubicBezTo>
                                  <a:pt x="13144" y="253"/>
                                  <a:pt x="13144" y="253"/>
                                  <a:pt x="13144" y="253"/>
                                </a:cubicBezTo>
                                <a:cubicBezTo>
                                  <a:pt x="13144" y="275"/>
                                  <a:pt x="13149" y="302"/>
                                  <a:pt x="13154" y="320"/>
                                </a:cubicBezTo>
                                <a:close/>
                                <a:moveTo>
                                  <a:pt x="13859" y="653"/>
                                </a:moveTo>
                                <a:cubicBezTo>
                                  <a:pt x="13861" y="658"/>
                                  <a:pt x="13861" y="663"/>
                                  <a:pt x="13861" y="666"/>
                                </a:cubicBezTo>
                                <a:cubicBezTo>
                                  <a:pt x="13861" y="685"/>
                                  <a:pt x="13854" y="706"/>
                                  <a:pt x="13847" y="722"/>
                                </a:cubicBezTo>
                                <a:cubicBezTo>
                                  <a:pt x="13823" y="736"/>
                                  <a:pt x="13767" y="751"/>
                                  <a:pt x="13723" y="751"/>
                                </a:cubicBezTo>
                                <a:cubicBezTo>
                                  <a:pt x="13702" y="739"/>
                                  <a:pt x="13684" y="709"/>
                                  <a:pt x="13678" y="677"/>
                                </a:cubicBezTo>
                                <a:cubicBezTo>
                                  <a:pt x="13671" y="677"/>
                                  <a:pt x="13671" y="677"/>
                                  <a:pt x="13671" y="677"/>
                                </a:cubicBezTo>
                                <a:cubicBezTo>
                                  <a:pt x="13644" y="724"/>
                                  <a:pt x="13595" y="751"/>
                                  <a:pt x="13528" y="751"/>
                                </a:cubicBezTo>
                                <a:cubicBezTo>
                                  <a:pt x="13455" y="751"/>
                                  <a:pt x="13385" y="706"/>
                                  <a:pt x="13385" y="610"/>
                                </a:cubicBezTo>
                                <a:cubicBezTo>
                                  <a:pt x="13385" y="503"/>
                                  <a:pt x="13474" y="449"/>
                                  <a:pt x="13580" y="449"/>
                                </a:cubicBezTo>
                                <a:cubicBezTo>
                                  <a:pt x="13610" y="449"/>
                                  <a:pt x="13643" y="455"/>
                                  <a:pt x="13667" y="466"/>
                                </a:cubicBezTo>
                                <a:cubicBezTo>
                                  <a:pt x="13667" y="420"/>
                                  <a:pt x="13667" y="420"/>
                                  <a:pt x="13667" y="420"/>
                                </a:cubicBezTo>
                                <a:cubicBezTo>
                                  <a:pt x="13667" y="356"/>
                                  <a:pt x="13636" y="326"/>
                                  <a:pt x="13576" y="326"/>
                                </a:cubicBezTo>
                                <a:cubicBezTo>
                                  <a:pt x="13531" y="326"/>
                                  <a:pt x="13458" y="349"/>
                                  <a:pt x="13422" y="371"/>
                                </a:cubicBezTo>
                                <a:cubicBezTo>
                                  <a:pt x="13419" y="363"/>
                                  <a:pt x="13418" y="348"/>
                                  <a:pt x="13418" y="337"/>
                                </a:cubicBezTo>
                                <a:cubicBezTo>
                                  <a:pt x="13418" y="311"/>
                                  <a:pt x="13424" y="282"/>
                                  <a:pt x="13433" y="267"/>
                                </a:cubicBezTo>
                                <a:cubicBezTo>
                                  <a:pt x="13468" y="250"/>
                                  <a:pt x="13547" y="236"/>
                                  <a:pt x="13604" y="236"/>
                                </a:cubicBezTo>
                                <a:cubicBezTo>
                                  <a:pt x="13721" y="236"/>
                                  <a:pt x="13779" y="286"/>
                                  <a:pt x="13779" y="419"/>
                                </a:cubicBezTo>
                                <a:cubicBezTo>
                                  <a:pt x="13779" y="600"/>
                                  <a:pt x="13779" y="600"/>
                                  <a:pt x="13779" y="600"/>
                                </a:cubicBezTo>
                                <a:cubicBezTo>
                                  <a:pt x="13779" y="626"/>
                                  <a:pt x="13784" y="651"/>
                                  <a:pt x="13792" y="663"/>
                                </a:cubicBezTo>
                                <a:cubicBezTo>
                                  <a:pt x="13809" y="663"/>
                                  <a:pt x="13841" y="658"/>
                                  <a:pt x="13859" y="653"/>
                                </a:cubicBezTo>
                                <a:close/>
                                <a:moveTo>
                                  <a:pt x="13669" y="522"/>
                                </a:moveTo>
                                <a:cubicBezTo>
                                  <a:pt x="13651" y="517"/>
                                  <a:pt x="13623" y="514"/>
                                  <a:pt x="13606" y="514"/>
                                </a:cubicBezTo>
                                <a:cubicBezTo>
                                  <a:pt x="13538" y="514"/>
                                  <a:pt x="13500" y="546"/>
                                  <a:pt x="13500" y="594"/>
                                </a:cubicBezTo>
                                <a:cubicBezTo>
                                  <a:pt x="13500" y="645"/>
                                  <a:pt x="13536" y="667"/>
                                  <a:pt x="13577" y="667"/>
                                </a:cubicBezTo>
                                <a:cubicBezTo>
                                  <a:pt x="13616" y="667"/>
                                  <a:pt x="13651" y="649"/>
                                  <a:pt x="13669" y="624"/>
                                </a:cubicBezTo>
                                <a:lnTo>
                                  <a:pt x="13669" y="522"/>
                                </a:lnTo>
                                <a:close/>
                                <a:moveTo>
                                  <a:pt x="14219" y="236"/>
                                </a:moveTo>
                                <a:cubicBezTo>
                                  <a:pt x="14152" y="236"/>
                                  <a:pt x="14102" y="288"/>
                                  <a:pt x="14090" y="346"/>
                                </a:cubicBezTo>
                                <a:cubicBezTo>
                                  <a:pt x="14077" y="346"/>
                                  <a:pt x="14077" y="346"/>
                                  <a:pt x="14077" y="346"/>
                                </a:cubicBezTo>
                                <a:cubicBezTo>
                                  <a:pt x="14077" y="251"/>
                                  <a:pt x="14077" y="251"/>
                                  <a:pt x="14077" y="251"/>
                                </a:cubicBezTo>
                                <a:cubicBezTo>
                                  <a:pt x="14063" y="246"/>
                                  <a:pt x="14040" y="243"/>
                                  <a:pt x="14020" y="243"/>
                                </a:cubicBezTo>
                                <a:cubicBezTo>
                                  <a:pt x="13986" y="243"/>
                                  <a:pt x="13951" y="250"/>
                                  <a:pt x="13928" y="260"/>
                                </a:cubicBezTo>
                                <a:cubicBezTo>
                                  <a:pt x="13916" y="278"/>
                                  <a:pt x="13908" y="309"/>
                                  <a:pt x="13908" y="331"/>
                                </a:cubicBezTo>
                                <a:cubicBezTo>
                                  <a:pt x="13979" y="331"/>
                                  <a:pt x="13979" y="331"/>
                                  <a:pt x="13979" y="331"/>
                                </a:cubicBezTo>
                                <a:cubicBezTo>
                                  <a:pt x="13979" y="652"/>
                                  <a:pt x="13979" y="652"/>
                                  <a:pt x="13979" y="652"/>
                                </a:cubicBezTo>
                                <a:cubicBezTo>
                                  <a:pt x="13960" y="658"/>
                                  <a:pt x="13933" y="667"/>
                                  <a:pt x="13918" y="676"/>
                                </a:cubicBezTo>
                                <a:cubicBezTo>
                                  <a:pt x="13911" y="690"/>
                                  <a:pt x="13905" y="715"/>
                                  <a:pt x="13903" y="734"/>
                                </a:cubicBezTo>
                                <a:cubicBezTo>
                                  <a:pt x="14196" y="734"/>
                                  <a:pt x="14196" y="734"/>
                                  <a:pt x="14196" y="734"/>
                                </a:cubicBezTo>
                                <a:cubicBezTo>
                                  <a:pt x="14199" y="717"/>
                                  <a:pt x="14197" y="687"/>
                                  <a:pt x="14192" y="673"/>
                                </a:cubicBezTo>
                                <a:cubicBezTo>
                                  <a:pt x="14170" y="664"/>
                                  <a:pt x="14123" y="656"/>
                                  <a:pt x="14094" y="653"/>
                                </a:cubicBezTo>
                                <a:cubicBezTo>
                                  <a:pt x="14094" y="412"/>
                                  <a:pt x="14094" y="412"/>
                                  <a:pt x="14094" y="412"/>
                                </a:cubicBezTo>
                                <a:cubicBezTo>
                                  <a:pt x="14119" y="362"/>
                                  <a:pt x="14162" y="337"/>
                                  <a:pt x="14207" y="337"/>
                                </a:cubicBezTo>
                                <a:cubicBezTo>
                                  <a:pt x="14229" y="337"/>
                                  <a:pt x="14259" y="343"/>
                                  <a:pt x="14279" y="354"/>
                                </a:cubicBezTo>
                                <a:cubicBezTo>
                                  <a:pt x="14282" y="344"/>
                                  <a:pt x="14283" y="331"/>
                                  <a:pt x="14283" y="318"/>
                                </a:cubicBezTo>
                                <a:cubicBezTo>
                                  <a:pt x="14283" y="288"/>
                                  <a:pt x="14277" y="259"/>
                                  <a:pt x="14267" y="244"/>
                                </a:cubicBezTo>
                                <a:cubicBezTo>
                                  <a:pt x="14255" y="238"/>
                                  <a:pt x="14234" y="236"/>
                                  <a:pt x="14219" y="236"/>
                                </a:cubicBezTo>
                                <a:close/>
                                <a:moveTo>
                                  <a:pt x="14863" y="658"/>
                                </a:moveTo>
                                <a:cubicBezTo>
                                  <a:pt x="14864" y="663"/>
                                  <a:pt x="14864" y="669"/>
                                  <a:pt x="14864" y="673"/>
                                </a:cubicBezTo>
                                <a:cubicBezTo>
                                  <a:pt x="14864" y="689"/>
                                  <a:pt x="14859" y="713"/>
                                  <a:pt x="14852" y="726"/>
                                </a:cubicBezTo>
                                <a:cubicBezTo>
                                  <a:pt x="14814" y="738"/>
                                  <a:pt x="14741" y="746"/>
                                  <a:pt x="14701" y="746"/>
                                </a:cubicBezTo>
                                <a:cubicBezTo>
                                  <a:pt x="14689" y="725"/>
                                  <a:pt x="14681" y="699"/>
                                  <a:pt x="14678" y="671"/>
                                </a:cubicBezTo>
                                <a:cubicBezTo>
                                  <a:pt x="14671" y="671"/>
                                  <a:pt x="14671" y="671"/>
                                  <a:pt x="14671" y="671"/>
                                </a:cubicBezTo>
                                <a:cubicBezTo>
                                  <a:pt x="14647" y="711"/>
                                  <a:pt x="14605" y="751"/>
                                  <a:pt x="14520" y="751"/>
                                </a:cubicBezTo>
                                <a:cubicBezTo>
                                  <a:pt x="14433" y="751"/>
                                  <a:pt x="14333" y="691"/>
                                  <a:pt x="14333" y="511"/>
                                </a:cubicBezTo>
                                <a:cubicBezTo>
                                  <a:pt x="14333" y="345"/>
                                  <a:pt x="14432" y="236"/>
                                  <a:pt x="14575" y="236"/>
                                </a:cubicBezTo>
                                <a:cubicBezTo>
                                  <a:pt x="14611" y="236"/>
                                  <a:pt x="14645" y="245"/>
                                  <a:pt x="14667" y="261"/>
                                </a:cubicBezTo>
                                <a:cubicBezTo>
                                  <a:pt x="14667" y="89"/>
                                  <a:pt x="14667" y="89"/>
                                  <a:pt x="14667" y="89"/>
                                </a:cubicBezTo>
                                <a:cubicBezTo>
                                  <a:pt x="14596" y="89"/>
                                  <a:pt x="14596" y="89"/>
                                  <a:pt x="14596" y="89"/>
                                </a:cubicBezTo>
                                <a:cubicBezTo>
                                  <a:pt x="14597" y="66"/>
                                  <a:pt x="14606" y="35"/>
                                  <a:pt x="14617" y="17"/>
                                </a:cubicBezTo>
                                <a:cubicBezTo>
                                  <a:pt x="14642" y="7"/>
                                  <a:pt x="14680" y="0"/>
                                  <a:pt x="14718" y="0"/>
                                </a:cubicBezTo>
                                <a:cubicBezTo>
                                  <a:pt x="14739" y="0"/>
                                  <a:pt x="14766" y="3"/>
                                  <a:pt x="14782" y="9"/>
                                </a:cubicBezTo>
                                <a:cubicBezTo>
                                  <a:pt x="14782" y="583"/>
                                  <a:pt x="14782" y="583"/>
                                  <a:pt x="14782" y="583"/>
                                </a:cubicBezTo>
                                <a:cubicBezTo>
                                  <a:pt x="14782" y="608"/>
                                  <a:pt x="14785" y="638"/>
                                  <a:pt x="14791" y="658"/>
                                </a:cubicBezTo>
                                <a:lnTo>
                                  <a:pt x="14863" y="658"/>
                                </a:lnTo>
                                <a:close/>
                                <a:moveTo>
                                  <a:pt x="14669" y="328"/>
                                </a:moveTo>
                                <a:cubicBezTo>
                                  <a:pt x="14649" y="319"/>
                                  <a:pt x="14623" y="314"/>
                                  <a:pt x="14597" y="314"/>
                                </a:cubicBezTo>
                                <a:cubicBezTo>
                                  <a:pt x="14498" y="314"/>
                                  <a:pt x="14453" y="386"/>
                                  <a:pt x="14453" y="494"/>
                                </a:cubicBezTo>
                                <a:cubicBezTo>
                                  <a:pt x="14453" y="605"/>
                                  <a:pt x="14501" y="665"/>
                                  <a:pt x="14568" y="665"/>
                                </a:cubicBezTo>
                                <a:cubicBezTo>
                                  <a:pt x="14617" y="665"/>
                                  <a:pt x="14650" y="638"/>
                                  <a:pt x="14669" y="612"/>
                                </a:cubicBezTo>
                                <a:lnTo>
                                  <a:pt x="14669" y="328"/>
                                </a:lnTo>
                                <a:close/>
                                <a:moveTo>
                                  <a:pt x="15346" y="460"/>
                                </a:moveTo>
                                <a:cubicBezTo>
                                  <a:pt x="15346" y="477"/>
                                  <a:pt x="15344" y="496"/>
                                  <a:pt x="15343" y="514"/>
                                </a:cubicBezTo>
                                <a:cubicBezTo>
                                  <a:pt x="15042" y="514"/>
                                  <a:pt x="15042" y="514"/>
                                  <a:pt x="15042" y="514"/>
                                </a:cubicBezTo>
                                <a:cubicBezTo>
                                  <a:pt x="15047" y="607"/>
                                  <a:pt x="15106" y="662"/>
                                  <a:pt x="15193" y="662"/>
                                </a:cubicBezTo>
                                <a:cubicBezTo>
                                  <a:pt x="15237" y="662"/>
                                  <a:pt x="15304" y="649"/>
                                  <a:pt x="15341" y="635"/>
                                </a:cubicBezTo>
                                <a:cubicBezTo>
                                  <a:pt x="15343" y="656"/>
                                  <a:pt x="15334" y="692"/>
                                  <a:pt x="15322" y="711"/>
                                </a:cubicBezTo>
                                <a:cubicBezTo>
                                  <a:pt x="15286" y="731"/>
                                  <a:pt x="15225" y="751"/>
                                  <a:pt x="15158" y="751"/>
                                </a:cubicBezTo>
                                <a:cubicBezTo>
                                  <a:pt x="15008" y="751"/>
                                  <a:pt x="14922" y="644"/>
                                  <a:pt x="14922" y="503"/>
                                </a:cubicBezTo>
                                <a:cubicBezTo>
                                  <a:pt x="14922" y="351"/>
                                  <a:pt x="15018" y="236"/>
                                  <a:pt x="15165" y="236"/>
                                </a:cubicBezTo>
                                <a:cubicBezTo>
                                  <a:pt x="15293" y="236"/>
                                  <a:pt x="15346" y="325"/>
                                  <a:pt x="15346" y="460"/>
                                </a:cubicBezTo>
                                <a:close/>
                                <a:moveTo>
                                  <a:pt x="15148" y="306"/>
                                </a:moveTo>
                                <a:cubicBezTo>
                                  <a:pt x="15087" y="306"/>
                                  <a:pt x="15046" y="361"/>
                                  <a:pt x="15040" y="440"/>
                                </a:cubicBezTo>
                                <a:cubicBezTo>
                                  <a:pt x="15233" y="440"/>
                                  <a:pt x="15233" y="440"/>
                                  <a:pt x="15233" y="440"/>
                                </a:cubicBezTo>
                                <a:cubicBezTo>
                                  <a:pt x="15239" y="379"/>
                                  <a:pt x="15220" y="306"/>
                                  <a:pt x="15148" y="306"/>
                                </a:cubicBezTo>
                                <a:close/>
                                <a:moveTo>
                                  <a:pt x="15963" y="673"/>
                                </a:moveTo>
                                <a:cubicBezTo>
                                  <a:pt x="15963" y="689"/>
                                  <a:pt x="15958" y="713"/>
                                  <a:pt x="15951" y="726"/>
                                </a:cubicBezTo>
                                <a:cubicBezTo>
                                  <a:pt x="15913" y="738"/>
                                  <a:pt x="15840" y="746"/>
                                  <a:pt x="15800" y="746"/>
                                </a:cubicBezTo>
                                <a:cubicBezTo>
                                  <a:pt x="15788" y="725"/>
                                  <a:pt x="15780" y="699"/>
                                  <a:pt x="15777" y="671"/>
                                </a:cubicBezTo>
                                <a:cubicBezTo>
                                  <a:pt x="15770" y="671"/>
                                  <a:pt x="15770" y="671"/>
                                  <a:pt x="15770" y="671"/>
                                </a:cubicBezTo>
                                <a:cubicBezTo>
                                  <a:pt x="15746" y="711"/>
                                  <a:pt x="15704" y="751"/>
                                  <a:pt x="15619" y="751"/>
                                </a:cubicBezTo>
                                <a:cubicBezTo>
                                  <a:pt x="15532" y="751"/>
                                  <a:pt x="15432" y="691"/>
                                  <a:pt x="15432" y="511"/>
                                </a:cubicBezTo>
                                <a:cubicBezTo>
                                  <a:pt x="15432" y="345"/>
                                  <a:pt x="15531" y="236"/>
                                  <a:pt x="15674" y="236"/>
                                </a:cubicBezTo>
                                <a:cubicBezTo>
                                  <a:pt x="15710" y="236"/>
                                  <a:pt x="15744" y="245"/>
                                  <a:pt x="15766" y="261"/>
                                </a:cubicBezTo>
                                <a:cubicBezTo>
                                  <a:pt x="15766" y="89"/>
                                  <a:pt x="15766" y="89"/>
                                  <a:pt x="15766" y="89"/>
                                </a:cubicBezTo>
                                <a:cubicBezTo>
                                  <a:pt x="15695" y="89"/>
                                  <a:pt x="15695" y="89"/>
                                  <a:pt x="15695" y="89"/>
                                </a:cubicBezTo>
                                <a:cubicBezTo>
                                  <a:pt x="15696" y="66"/>
                                  <a:pt x="15705" y="35"/>
                                  <a:pt x="15716" y="17"/>
                                </a:cubicBezTo>
                                <a:cubicBezTo>
                                  <a:pt x="15741" y="7"/>
                                  <a:pt x="15779" y="0"/>
                                  <a:pt x="15817" y="0"/>
                                </a:cubicBezTo>
                                <a:cubicBezTo>
                                  <a:pt x="15838" y="0"/>
                                  <a:pt x="15864" y="3"/>
                                  <a:pt x="15881" y="9"/>
                                </a:cubicBezTo>
                                <a:cubicBezTo>
                                  <a:pt x="15881" y="583"/>
                                  <a:pt x="15881" y="583"/>
                                  <a:pt x="15881" y="583"/>
                                </a:cubicBezTo>
                                <a:cubicBezTo>
                                  <a:pt x="15881" y="608"/>
                                  <a:pt x="15884" y="638"/>
                                  <a:pt x="15889" y="658"/>
                                </a:cubicBezTo>
                                <a:cubicBezTo>
                                  <a:pt x="15961" y="658"/>
                                  <a:pt x="15961" y="658"/>
                                  <a:pt x="15961" y="658"/>
                                </a:cubicBezTo>
                                <a:cubicBezTo>
                                  <a:pt x="15963" y="663"/>
                                  <a:pt x="15963" y="669"/>
                                  <a:pt x="15963" y="673"/>
                                </a:cubicBezTo>
                                <a:close/>
                                <a:moveTo>
                                  <a:pt x="15768" y="328"/>
                                </a:moveTo>
                                <a:cubicBezTo>
                                  <a:pt x="15748" y="319"/>
                                  <a:pt x="15722" y="314"/>
                                  <a:pt x="15696" y="314"/>
                                </a:cubicBezTo>
                                <a:cubicBezTo>
                                  <a:pt x="15597" y="314"/>
                                  <a:pt x="15552" y="386"/>
                                  <a:pt x="15552" y="494"/>
                                </a:cubicBezTo>
                                <a:cubicBezTo>
                                  <a:pt x="15552" y="605"/>
                                  <a:pt x="15600" y="665"/>
                                  <a:pt x="15667" y="665"/>
                                </a:cubicBezTo>
                                <a:cubicBezTo>
                                  <a:pt x="15716" y="665"/>
                                  <a:pt x="15749" y="638"/>
                                  <a:pt x="15768" y="612"/>
                                </a:cubicBezTo>
                                <a:lnTo>
                                  <a:pt x="15768" y="328"/>
                                </a:lnTo>
                                <a:close/>
                                <a:moveTo>
                                  <a:pt x="246" y="1863"/>
                                </a:moveTo>
                                <a:cubicBezTo>
                                  <a:pt x="198" y="1863"/>
                                  <a:pt x="182" y="1840"/>
                                  <a:pt x="182" y="1780"/>
                                </a:cubicBezTo>
                                <a:cubicBezTo>
                                  <a:pt x="182" y="1530"/>
                                  <a:pt x="182" y="1530"/>
                                  <a:pt x="182" y="1530"/>
                                </a:cubicBezTo>
                                <a:cubicBezTo>
                                  <a:pt x="328" y="1530"/>
                                  <a:pt x="328" y="1530"/>
                                  <a:pt x="328" y="1530"/>
                                </a:cubicBezTo>
                                <a:cubicBezTo>
                                  <a:pt x="331" y="1508"/>
                                  <a:pt x="327" y="1468"/>
                                  <a:pt x="324" y="1453"/>
                                </a:cubicBezTo>
                                <a:cubicBezTo>
                                  <a:pt x="182" y="1453"/>
                                  <a:pt x="182" y="1453"/>
                                  <a:pt x="182" y="1453"/>
                                </a:cubicBezTo>
                                <a:cubicBezTo>
                                  <a:pt x="182" y="1308"/>
                                  <a:pt x="182" y="1308"/>
                                  <a:pt x="182" y="1308"/>
                                </a:cubicBezTo>
                                <a:cubicBezTo>
                                  <a:pt x="153" y="1308"/>
                                  <a:pt x="109" y="1317"/>
                                  <a:pt x="89" y="1328"/>
                                </a:cubicBezTo>
                                <a:cubicBezTo>
                                  <a:pt x="72" y="1439"/>
                                  <a:pt x="72" y="1439"/>
                                  <a:pt x="72" y="1439"/>
                                </a:cubicBezTo>
                                <a:cubicBezTo>
                                  <a:pt x="54" y="1443"/>
                                  <a:pt x="31" y="1451"/>
                                  <a:pt x="15" y="1459"/>
                                </a:cubicBezTo>
                                <a:cubicBezTo>
                                  <a:pt x="7" y="1476"/>
                                  <a:pt x="0" y="1512"/>
                                  <a:pt x="0" y="1530"/>
                                </a:cubicBezTo>
                                <a:cubicBezTo>
                                  <a:pt x="72" y="1530"/>
                                  <a:pt x="72" y="1530"/>
                                  <a:pt x="72" y="1530"/>
                                </a:cubicBezTo>
                                <a:cubicBezTo>
                                  <a:pt x="67" y="1621"/>
                                  <a:pt x="65" y="1735"/>
                                  <a:pt x="65" y="1797"/>
                                </a:cubicBezTo>
                                <a:cubicBezTo>
                                  <a:pt x="65" y="1907"/>
                                  <a:pt x="108" y="1951"/>
                                  <a:pt x="194" y="1951"/>
                                </a:cubicBezTo>
                                <a:cubicBezTo>
                                  <a:pt x="233" y="1951"/>
                                  <a:pt x="285" y="1941"/>
                                  <a:pt x="324" y="1922"/>
                                </a:cubicBezTo>
                                <a:cubicBezTo>
                                  <a:pt x="334" y="1905"/>
                                  <a:pt x="340" y="1883"/>
                                  <a:pt x="340" y="1865"/>
                                </a:cubicBezTo>
                                <a:cubicBezTo>
                                  <a:pt x="340" y="1863"/>
                                  <a:pt x="340" y="1855"/>
                                  <a:pt x="339" y="1850"/>
                                </a:cubicBezTo>
                                <a:cubicBezTo>
                                  <a:pt x="310" y="1857"/>
                                  <a:pt x="273" y="1863"/>
                                  <a:pt x="246" y="1863"/>
                                </a:cubicBezTo>
                                <a:close/>
                                <a:moveTo>
                                  <a:pt x="878" y="1686"/>
                                </a:moveTo>
                                <a:cubicBezTo>
                                  <a:pt x="878" y="1855"/>
                                  <a:pt x="784" y="1951"/>
                                  <a:pt x="639" y="1951"/>
                                </a:cubicBezTo>
                                <a:cubicBezTo>
                                  <a:pt x="486" y="1951"/>
                                  <a:pt x="400" y="1860"/>
                                  <a:pt x="400" y="1686"/>
                                </a:cubicBezTo>
                                <a:cubicBezTo>
                                  <a:pt x="400" y="1531"/>
                                  <a:pt x="503" y="1436"/>
                                  <a:pt x="639" y="1436"/>
                                </a:cubicBezTo>
                                <a:cubicBezTo>
                                  <a:pt x="782" y="1436"/>
                                  <a:pt x="878" y="1525"/>
                                  <a:pt x="878" y="1686"/>
                                </a:cubicBezTo>
                                <a:close/>
                                <a:moveTo>
                                  <a:pt x="759" y="1686"/>
                                </a:moveTo>
                                <a:cubicBezTo>
                                  <a:pt x="759" y="1586"/>
                                  <a:pt x="712" y="1511"/>
                                  <a:pt x="639" y="1511"/>
                                </a:cubicBezTo>
                                <a:cubicBezTo>
                                  <a:pt x="561" y="1511"/>
                                  <a:pt x="518" y="1581"/>
                                  <a:pt x="518" y="1686"/>
                                </a:cubicBezTo>
                                <a:cubicBezTo>
                                  <a:pt x="518" y="1800"/>
                                  <a:pt x="564" y="1875"/>
                                  <a:pt x="639" y="1875"/>
                                </a:cubicBezTo>
                                <a:cubicBezTo>
                                  <a:pt x="720" y="1875"/>
                                  <a:pt x="759" y="1802"/>
                                  <a:pt x="759" y="1686"/>
                                </a:cubicBezTo>
                                <a:close/>
                                <a:moveTo>
                                  <a:pt x="1390" y="1863"/>
                                </a:moveTo>
                                <a:cubicBezTo>
                                  <a:pt x="1342" y="1863"/>
                                  <a:pt x="1326" y="1840"/>
                                  <a:pt x="1326" y="1780"/>
                                </a:cubicBezTo>
                                <a:cubicBezTo>
                                  <a:pt x="1326" y="1530"/>
                                  <a:pt x="1326" y="1530"/>
                                  <a:pt x="1326" y="1530"/>
                                </a:cubicBezTo>
                                <a:cubicBezTo>
                                  <a:pt x="1472" y="1530"/>
                                  <a:pt x="1472" y="1530"/>
                                  <a:pt x="1472" y="1530"/>
                                </a:cubicBezTo>
                                <a:cubicBezTo>
                                  <a:pt x="1475" y="1508"/>
                                  <a:pt x="1471" y="1468"/>
                                  <a:pt x="1468" y="1453"/>
                                </a:cubicBezTo>
                                <a:cubicBezTo>
                                  <a:pt x="1326" y="1453"/>
                                  <a:pt x="1326" y="1453"/>
                                  <a:pt x="1326" y="1453"/>
                                </a:cubicBezTo>
                                <a:cubicBezTo>
                                  <a:pt x="1326" y="1308"/>
                                  <a:pt x="1326" y="1308"/>
                                  <a:pt x="1326" y="1308"/>
                                </a:cubicBezTo>
                                <a:cubicBezTo>
                                  <a:pt x="1297" y="1308"/>
                                  <a:pt x="1253" y="1317"/>
                                  <a:pt x="1233" y="1328"/>
                                </a:cubicBezTo>
                                <a:cubicBezTo>
                                  <a:pt x="1216" y="1439"/>
                                  <a:pt x="1216" y="1439"/>
                                  <a:pt x="1216" y="1439"/>
                                </a:cubicBezTo>
                                <a:cubicBezTo>
                                  <a:pt x="1198" y="1443"/>
                                  <a:pt x="1175" y="1451"/>
                                  <a:pt x="1159" y="1459"/>
                                </a:cubicBezTo>
                                <a:cubicBezTo>
                                  <a:pt x="1151" y="1476"/>
                                  <a:pt x="1144" y="1512"/>
                                  <a:pt x="1144" y="1530"/>
                                </a:cubicBezTo>
                                <a:cubicBezTo>
                                  <a:pt x="1216" y="1530"/>
                                  <a:pt x="1216" y="1530"/>
                                  <a:pt x="1216" y="1530"/>
                                </a:cubicBezTo>
                                <a:cubicBezTo>
                                  <a:pt x="1211" y="1621"/>
                                  <a:pt x="1209" y="1735"/>
                                  <a:pt x="1209" y="1797"/>
                                </a:cubicBezTo>
                                <a:cubicBezTo>
                                  <a:pt x="1209" y="1907"/>
                                  <a:pt x="1252" y="1951"/>
                                  <a:pt x="1338" y="1951"/>
                                </a:cubicBezTo>
                                <a:cubicBezTo>
                                  <a:pt x="1377" y="1951"/>
                                  <a:pt x="1429" y="1941"/>
                                  <a:pt x="1468" y="1922"/>
                                </a:cubicBezTo>
                                <a:cubicBezTo>
                                  <a:pt x="1478" y="1905"/>
                                  <a:pt x="1484" y="1883"/>
                                  <a:pt x="1484" y="1865"/>
                                </a:cubicBezTo>
                                <a:cubicBezTo>
                                  <a:pt x="1484" y="1863"/>
                                  <a:pt x="1484" y="1855"/>
                                  <a:pt x="1483" y="1850"/>
                                </a:cubicBezTo>
                                <a:cubicBezTo>
                                  <a:pt x="1454" y="1857"/>
                                  <a:pt x="1417" y="1863"/>
                                  <a:pt x="1390" y="1863"/>
                                </a:cubicBezTo>
                                <a:close/>
                                <a:moveTo>
                                  <a:pt x="2029" y="1856"/>
                                </a:moveTo>
                                <a:cubicBezTo>
                                  <a:pt x="2034" y="1780"/>
                                  <a:pt x="2036" y="1696"/>
                                  <a:pt x="2036" y="1617"/>
                                </a:cubicBezTo>
                                <a:cubicBezTo>
                                  <a:pt x="2036" y="1461"/>
                                  <a:pt x="1961" y="1436"/>
                                  <a:pt x="1879" y="1436"/>
                                </a:cubicBezTo>
                                <a:cubicBezTo>
                                  <a:pt x="1793" y="1436"/>
                                  <a:pt x="1742" y="1478"/>
                                  <a:pt x="1722" y="1527"/>
                                </a:cubicBezTo>
                                <a:cubicBezTo>
                                  <a:pt x="1710" y="1527"/>
                                  <a:pt x="1710" y="1527"/>
                                  <a:pt x="1710" y="1527"/>
                                </a:cubicBezTo>
                                <a:cubicBezTo>
                                  <a:pt x="1714" y="1480"/>
                                  <a:pt x="1717" y="1426"/>
                                  <a:pt x="1717" y="1382"/>
                                </a:cubicBezTo>
                                <a:cubicBezTo>
                                  <a:pt x="1717" y="1209"/>
                                  <a:pt x="1717" y="1209"/>
                                  <a:pt x="1717" y="1209"/>
                                </a:cubicBezTo>
                                <a:cubicBezTo>
                                  <a:pt x="1701" y="1203"/>
                                  <a:pt x="1674" y="1200"/>
                                  <a:pt x="1653" y="1200"/>
                                </a:cubicBezTo>
                                <a:cubicBezTo>
                                  <a:pt x="1616" y="1200"/>
                                  <a:pt x="1577" y="1207"/>
                                  <a:pt x="1552" y="1217"/>
                                </a:cubicBezTo>
                                <a:cubicBezTo>
                                  <a:pt x="1541" y="1235"/>
                                  <a:pt x="1532" y="1266"/>
                                  <a:pt x="1531" y="1289"/>
                                </a:cubicBezTo>
                                <a:cubicBezTo>
                                  <a:pt x="1602" y="1289"/>
                                  <a:pt x="1602" y="1289"/>
                                  <a:pt x="1602" y="1289"/>
                                </a:cubicBezTo>
                                <a:cubicBezTo>
                                  <a:pt x="1602" y="1852"/>
                                  <a:pt x="1602" y="1852"/>
                                  <a:pt x="1602" y="1852"/>
                                </a:cubicBezTo>
                                <a:cubicBezTo>
                                  <a:pt x="1583" y="1858"/>
                                  <a:pt x="1556" y="1867"/>
                                  <a:pt x="1541" y="1876"/>
                                </a:cubicBezTo>
                                <a:cubicBezTo>
                                  <a:pt x="1534" y="1890"/>
                                  <a:pt x="1528" y="1915"/>
                                  <a:pt x="1526" y="1934"/>
                                </a:cubicBezTo>
                                <a:cubicBezTo>
                                  <a:pt x="1789" y="1934"/>
                                  <a:pt x="1789" y="1934"/>
                                  <a:pt x="1789" y="1934"/>
                                </a:cubicBezTo>
                                <a:cubicBezTo>
                                  <a:pt x="1792" y="1917"/>
                                  <a:pt x="1790" y="1886"/>
                                  <a:pt x="1786" y="1872"/>
                                </a:cubicBezTo>
                                <a:cubicBezTo>
                                  <a:pt x="1770" y="1865"/>
                                  <a:pt x="1739" y="1859"/>
                                  <a:pt x="1717" y="1856"/>
                                </a:cubicBezTo>
                                <a:cubicBezTo>
                                  <a:pt x="1717" y="1590"/>
                                  <a:pt x="1717" y="1590"/>
                                  <a:pt x="1717" y="1590"/>
                                </a:cubicBezTo>
                                <a:cubicBezTo>
                                  <a:pt x="1738" y="1558"/>
                                  <a:pt x="1782" y="1524"/>
                                  <a:pt x="1833" y="1524"/>
                                </a:cubicBezTo>
                                <a:cubicBezTo>
                                  <a:pt x="1897" y="1524"/>
                                  <a:pt x="1920" y="1569"/>
                                  <a:pt x="1920" y="1637"/>
                                </a:cubicBezTo>
                                <a:cubicBezTo>
                                  <a:pt x="1920" y="1852"/>
                                  <a:pt x="1920" y="1852"/>
                                  <a:pt x="1920" y="1852"/>
                                </a:cubicBezTo>
                                <a:cubicBezTo>
                                  <a:pt x="1904" y="1858"/>
                                  <a:pt x="1880" y="1867"/>
                                  <a:pt x="1867" y="1876"/>
                                </a:cubicBezTo>
                                <a:cubicBezTo>
                                  <a:pt x="1861" y="1890"/>
                                  <a:pt x="1856" y="1915"/>
                                  <a:pt x="1854" y="1934"/>
                                </a:cubicBezTo>
                                <a:cubicBezTo>
                                  <a:pt x="2107" y="1934"/>
                                  <a:pt x="2107" y="1934"/>
                                  <a:pt x="2107" y="1934"/>
                                </a:cubicBezTo>
                                <a:cubicBezTo>
                                  <a:pt x="2108" y="1928"/>
                                  <a:pt x="2109" y="1920"/>
                                  <a:pt x="2109" y="1911"/>
                                </a:cubicBezTo>
                                <a:cubicBezTo>
                                  <a:pt x="2109" y="1898"/>
                                  <a:pt x="2108" y="1885"/>
                                  <a:pt x="2105" y="1872"/>
                                </a:cubicBezTo>
                                <a:cubicBezTo>
                                  <a:pt x="2085" y="1865"/>
                                  <a:pt x="2053" y="1858"/>
                                  <a:pt x="2029" y="1856"/>
                                </a:cubicBezTo>
                                <a:close/>
                                <a:moveTo>
                                  <a:pt x="2592" y="1660"/>
                                </a:moveTo>
                                <a:cubicBezTo>
                                  <a:pt x="2592" y="1677"/>
                                  <a:pt x="2591" y="1696"/>
                                  <a:pt x="2589" y="1714"/>
                                </a:cubicBezTo>
                                <a:cubicBezTo>
                                  <a:pt x="2288" y="1714"/>
                                  <a:pt x="2288" y="1714"/>
                                  <a:pt x="2288" y="1714"/>
                                </a:cubicBezTo>
                                <a:cubicBezTo>
                                  <a:pt x="2293" y="1807"/>
                                  <a:pt x="2352" y="1862"/>
                                  <a:pt x="2439" y="1862"/>
                                </a:cubicBezTo>
                                <a:cubicBezTo>
                                  <a:pt x="2483" y="1862"/>
                                  <a:pt x="2550" y="1849"/>
                                  <a:pt x="2587" y="1835"/>
                                </a:cubicBezTo>
                                <a:cubicBezTo>
                                  <a:pt x="2589" y="1856"/>
                                  <a:pt x="2580" y="1892"/>
                                  <a:pt x="2568" y="1911"/>
                                </a:cubicBezTo>
                                <a:cubicBezTo>
                                  <a:pt x="2532" y="1931"/>
                                  <a:pt x="2471" y="1951"/>
                                  <a:pt x="2404" y="1951"/>
                                </a:cubicBezTo>
                                <a:cubicBezTo>
                                  <a:pt x="2254" y="1951"/>
                                  <a:pt x="2168" y="1844"/>
                                  <a:pt x="2168" y="1703"/>
                                </a:cubicBezTo>
                                <a:cubicBezTo>
                                  <a:pt x="2168" y="1551"/>
                                  <a:pt x="2264" y="1436"/>
                                  <a:pt x="2411" y="1436"/>
                                </a:cubicBezTo>
                                <a:cubicBezTo>
                                  <a:pt x="2539" y="1436"/>
                                  <a:pt x="2592" y="1525"/>
                                  <a:pt x="2592" y="1660"/>
                                </a:cubicBezTo>
                                <a:close/>
                                <a:moveTo>
                                  <a:pt x="2394" y="1506"/>
                                </a:moveTo>
                                <a:cubicBezTo>
                                  <a:pt x="2333" y="1506"/>
                                  <a:pt x="2292" y="1561"/>
                                  <a:pt x="2286" y="1640"/>
                                </a:cubicBezTo>
                                <a:cubicBezTo>
                                  <a:pt x="2479" y="1640"/>
                                  <a:pt x="2479" y="1640"/>
                                  <a:pt x="2479" y="1640"/>
                                </a:cubicBezTo>
                                <a:cubicBezTo>
                                  <a:pt x="2485" y="1579"/>
                                  <a:pt x="2466" y="1506"/>
                                  <a:pt x="2394" y="1506"/>
                                </a:cubicBezTo>
                                <a:close/>
                                <a:moveTo>
                                  <a:pt x="3378" y="1856"/>
                                </a:moveTo>
                                <a:cubicBezTo>
                                  <a:pt x="3382" y="1779"/>
                                  <a:pt x="3385" y="1696"/>
                                  <a:pt x="3385" y="1617"/>
                                </a:cubicBezTo>
                                <a:cubicBezTo>
                                  <a:pt x="3385" y="1461"/>
                                  <a:pt x="3310" y="1436"/>
                                  <a:pt x="3229" y="1436"/>
                                </a:cubicBezTo>
                                <a:cubicBezTo>
                                  <a:pt x="3140" y="1436"/>
                                  <a:pt x="3089" y="1484"/>
                                  <a:pt x="3067" y="1527"/>
                                </a:cubicBezTo>
                                <a:cubicBezTo>
                                  <a:pt x="3054" y="1527"/>
                                  <a:pt x="3054" y="1527"/>
                                  <a:pt x="3054" y="1527"/>
                                </a:cubicBezTo>
                                <a:cubicBezTo>
                                  <a:pt x="3054" y="1451"/>
                                  <a:pt x="3054" y="1451"/>
                                  <a:pt x="3054" y="1451"/>
                                </a:cubicBezTo>
                                <a:cubicBezTo>
                                  <a:pt x="3040" y="1446"/>
                                  <a:pt x="3017" y="1443"/>
                                  <a:pt x="2997" y="1443"/>
                                </a:cubicBezTo>
                                <a:cubicBezTo>
                                  <a:pt x="2962" y="1443"/>
                                  <a:pt x="2927" y="1450"/>
                                  <a:pt x="2905" y="1460"/>
                                </a:cubicBezTo>
                                <a:cubicBezTo>
                                  <a:pt x="2894" y="1477"/>
                                  <a:pt x="2885" y="1509"/>
                                  <a:pt x="2884" y="1531"/>
                                </a:cubicBezTo>
                                <a:cubicBezTo>
                                  <a:pt x="2956" y="1531"/>
                                  <a:pt x="2956" y="1531"/>
                                  <a:pt x="2956" y="1531"/>
                                </a:cubicBezTo>
                                <a:cubicBezTo>
                                  <a:pt x="2956" y="1852"/>
                                  <a:pt x="2956" y="1852"/>
                                  <a:pt x="2956" y="1852"/>
                                </a:cubicBezTo>
                                <a:cubicBezTo>
                                  <a:pt x="2937" y="1858"/>
                                  <a:pt x="2910" y="1867"/>
                                  <a:pt x="2895" y="1876"/>
                                </a:cubicBezTo>
                                <a:cubicBezTo>
                                  <a:pt x="2888" y="1890"/>
                                  <a:pt x="2882" y="1915"/>
                                  <a:pt x="2880" y="1934"/>
                                </a:cubicBezTo>
                                <a:cubicBezTo>
                                  <a:pt x="3143" y="1934"/>
                                  <a:pt x="3143" y="1934"/>
                                  <a:pt x="3143" y="1934"/>
                                </a:cubicBezTo>
                                <a:cubicBezTo>
                                  <a:pt x="3146" y="1917"/>
                                  <a:pt x="3144" y="1886"/>
                                  <a:pt x="3140" y="1872"/>
                                </a:cubicBezTo>
                                <a:cubicBezTo>
                                  <a:pt x="3124" y="1865"/>
                                  <a:pt x="3093" y="1859"/>
                                  <a:pt x="3071" y="1856"/>
                                </a:cubicBezTo>
                                <a:cubicBezTo>
                                  <a:pt x="3071" y="1584"/>
                                  <a:pt x="3071" y="1584"/>
                                  <a:pt x="3071" y="1584"/>
                                </a:cubicBezTo>
                                <a:cubicBezTo>
                                  <a:pt x="3092" y="1555"/>
                                  <a:pt x="3136" y="1524"/>
                                  <a:pt x="3182" y="1524"/>
                                </a:cubicBezTo>
                                <a:cubicBezTo>
                                  <a:pt x="3246" y="1524"/>
                                  <a:pt x="3268" y="1569"/>
                                  <a:pt x="3268" y="1637"/>
                                </a:cubicBezTo>
                                <a:cubicBezTo>
                                  <a:pt x="3268" y="1852"/>
                                  <a:pt x="3268" y="1852"/>
                                  <a:pt x="3268" y="1852"/>
                                </a:cubicBezTo>
                                <a:cubicBezTo>
                                  <a:pt x="3252" y="1858"/>
                                  <a:pt x="3229" y="1867"/>
                                  <a:pt x="3216" y="1876"/>
                                </a:cubicBezTo>
                                <a:cubicBezTo>
                                  <a:pt x="3209" y="1890"/>
                                  <a:pt x="3204" y="1915"/>
                                  <a:pt x="3202" y="1934"/>
                                </a:cubicBezTo>
                                <a:cubicBezTo>
                                  <a:pt x="3456" y="1934"/>
                                  <a:pt x="3456" y="1934"/>
                                  <a:pt x="3456" y="1934"/>
                                </a:cubicBezTo>
                                <a:cubicBezTo>
                                  <a:pt x="3457" y="1928"/>
                                  <a:pt x="3458" y="1920"/>
                                  <a:pt x="3458" y="1911"/>
                                </a:cubicBezTo>
                                <a:cubicBezTo>
                                  <a:pt x="3458" y="1898"/>
                                  <a:pt x="3457" y="1885"/>
                                  <a:pt x="3454" y="1872"/>
                                </a:cubicBezTo>
                                <a:cubicBezTo>
                                  <a:pt x="3434" y="1865"/>
                                  <a:pt x="3402" y="1858"/>
                                  <a:pt x="3378" y="1856"/>
                                </a:cubicBezTo>
                                <a:close/>
                                <a:moveTo>
                                  <a:pt x="3995" y="1686"/>
                                </a:moveTo>
                                <a:cubicBezTo>
                                  <a:pt x="3995" y="1855"/>
                                  <a:pt x="3901" y="1951"/>
                                  <a:pt x="3756" y="1951"/>
                                </a:cubicBezTo>
                                <a:cubicBezTo>
                                  <a:pt x="3603" y="1951"/>
                                  <a:pt x="3517" y="1860"/>
                                  <a:pt x="3517" y="1686"/>
                                </a:cubicBezTo>
                                <a:cubicBezTo>
                                  <a:pt x="3517" y="1531"/>
                                  <a:pt x="3620" y="1436"/>
                                  <a:pt x="3756" y="1436"/>
                                </a:cubicBezTo>
                                <a:cubicBezTo>
                                  <a:pt x="3899" y="1436"/>
                                  <a:pt x="3995" y="1525"/>
                                  <a:pt x="3995" y="1686"/>
                                </a:cubicBezTo>
                                <a:close/>
                                <a:moveTo>
                                  <a:pt x="3876" y="1686"/>
                                </a:moveTo>
                                <a:cubicBezTo>
                                  <a:pt x="3876" y="1586"/>
                                  <a:pt x="3829" y="1511"/>
                                  <a:pt x="3756" y="1511"/>
                                </a:cubicBezTo>
                                <a:cubicBezTo>
                                  <a:pt x="3678" y="1511"/>
                                  <a:pt x="3635" y="1581"/>
                                  <a:pt x="3635" y="1686"/>
                                </a:cubicBezTo>
                                <a:cubicBezTo>
                                  <a:pt x="3635" y="1800"/>
                                  <a:pt x="3681" y="1875"/>
                                  <a:pt x="3756" y="1875"/>
                                </a:cubicBezTo>
                                <a:cubicBezTo>
                                  <a:pt x="3837" y="1875"/>
                                  <a:pt x="3876" y="1802"/>
                                  <a:pt x="3876" y="1686"/>
                                </a:cubicBezTo>
                                <a:close/>
                                <a:moveTo>
                                  <a:pt x="4862" y="1856"/>
                                </a:moveTo>
                                <a:cubicBezTo>
                                  <a:pt x="4866" y="1782"/>
                                  <a:pt x="4868" y="1696"/>
                                  <a:pt x="4868" y="1617"/>
                                </a:cubicBezTo>
                                <a:cubicBezTo>
                                  <a:pt x="4868" y="1461"/>
                                  <a:pt x="4795" y="1436"/>
                                  <a:pt x="4715" y="1436"/>
                                </a:cubicBezTo>
                                <a:cubicBezTo>
                                  <a:pt x="4627" y="1436"/>
                                  <a:pt x="4575" y="1486"/>
                                  <a:pt x="4555" y="1532"/>
                                </a:cubicBezTo>
                                <a:cubicBezTo>
                                  <a:pt x="4548" y="1532"/>
                                  <a:pt x="4548" y="1532"/>
                                  <a:pt x="4548" y="1532"/>
                                </a:cubicBezTo>
                                <a:cubicBezTo>
                                  <a:pt x="4530" y="1453"/>
                                  <a:pt x="4477" y="1436"/>
                                  <a:pt x="4412" y="1436"/>
                                </a:cubicBezTo>
                                <a:cubicBezTo>
                                  <a:pt x="4326" y="1436"/>
                                  <a:pt x="4276" y="1483"/>
                                  <a:pt x="4254" y="1527"/>
                                </a:cubicBezTo>
                                <a:cubicBezTo>
                                  <a:pt x="4241" y="1527"/>
                                  <a:pt x="4241" y="1527"/>
                                  <a:pt x="4241" y="1527"/>
                                </a:cubicBezTo>
                                <a:cubicBezTo>
                                  <a:pt x="4241" y="1451"/>
                                  <a:pt x="4241" y="1451"/>
                                  <a:pt x="4241" y="1451"/>
                                </a:cubicBezTo>
                                <a:cubicBezTo>
                                  <a:pt x="4227" y="1446"/>
                                  <a:pt x="4204" y="1443"/>
                                  <a:pt x="4184" y="1443"/>
                                </a:cubicBezTo>
                                <a:cubicBezTo>
                                  <a:pt x="4149" y="1443"/>
                                  <a:pt x="4114" y="1450"/>
                                  <a:pt x="4092" y="1460"/>
                                </a:cubicBezTo>
                                <a:cubicBezTo>
                                  <a:pt x="4081" y="1477"/>
                                  <a:pt x="4072" y="1509"/>
                                  <a:pt x="4071" y="1531"/>
                                </a:cubicBezTo>
                                <a:cubicBezTo>
                                  <a:pt x="4143" y="1531"/>
                                  <a:pt x="4143" y="1531"/>
                                  <a:pt x="4143" y="1531"/>
                                </a:cubicBezTo>
                                <a:cubicBezTo>
                                  <a:pt x="4143" y="1852"/>
                                  <a:pt x="4143" y="1852"/>
                                  <a:pt x="4143" y="1852"/>
                                </a:cubicBezTo>
                                <a:cubicBezTo>
                                  <a:pt x="4124" y="1858"/>
                                  <a:pt x="4097" y="1867"/>
                                  <a:pt x="4082" y="1876"/>
                                </a:cubicBezTo>
                                <a:cubicBezTo>
                                  <a:pt x="4075" y="1890"/>
                                  <a:pt x="4069" y="1915"/>
                                  <a:pt x="4067" y="1934"/>
                                </a:cubicBezTo>
                                <a:cubicBezTo>
                                  <a:pt x="4330" y="1934"/>
                                  <a:pt x="4330" y="1934"/>
                                  <a:pt x="4330" y="1934"/>
                                </a:cubicBezTo>
                                <a:cubicBezTo>
                                  <a:pt x="4332" y="1917"/>
                                  <a:pt x="4330" y="1886"/>
                                  <a:pt x="4327" y="1872"/>
                                </a:cubicBezTo>
                                <a:cubicBezTo>
                                  <a:pt x="4310" y="1865"/>
                                  <a:pt x="4280" y="1859"/>
                                  <a:pt x="4258" y="1856"/>
                                </a:cubicBezTo>
                                <a:cubicBezTo>
                                  <a:pt x="4258" y="1583"/>
                                  <a:pt x="4258" y="1583"/>
                                  <a:pt x="4258" y="1583"/>
                                </a:cubicBezTo>
                                <a:cubicBezTo>
                                  <a:pt x="4279" y="1555"/>
                                  <a:pt x="4321" y="1524"/>
                                  <a:pt x="4365" y="1524"/>
                                </a:cubicBezTo>
                                <a:cubicBezTo>
                                  <a:pt x="4428" y="1524"/>
                                  <a:pt x="4449" y="1569"/>
                                  <a:pt x="4449" y="1637"/>
                                </a:cubicBezTo>
                                <a:cubicBezTo>
                                  <a:pt x="4449" y="1852"/>
                                  <a:pt x="4449" y="1852"/>
                                  <a:pt x="4449" y="1852"/>
                                </a:cubicBezTo>
                                <a:cubicBezTo>
                                  <a:pt x="4433" y="1858"/>
                                  <a:pt x="4411" y="1867"/>
                                  <a:pt x="4398" y="1876"/>
                                </a:cubicBezTo>
                                <a:cubicBezTo>
                                  <a:pt x="4392" y="1890"/>
                                  <a:pt x="4387" y="1915"/>
                                  <a:pt x="4385" y="1934"/>
                                </a:cubicBezTo>
                                <a:cubicBezTo>
                                  <a:pt x="4632" y="1934"/>
                                  <a:pt x="4632" y="1934"/>
                                  <a:pt x="4632" y="1934"/>
                                </a:cubicBezTo>
                                <a:cubicBezTo>
                                  <a:pt x="4635" y="1917"/>
                                  <a:pt x="4633" y="1886"/>
                                  <a:pt x="4629" y="1872"/>
                                </a:cubicBezTo>
                                <a:cubicBezTo>
                                  <a:pt x="4613" y="1865"/>
                                  <a:pt x="4583" y="1858"/>
                                  <a:pt x="4561" y="1856"/>
                                </a:cubicBezTo>
                                <a:cubicBezTo>
                                  <a:pt x="4561" y="1583"/>
                                  <a:pt x="4561" y="1583"/>
                                  <a:pt x="4561" y="1583"/>
                                </a:cubicBezTo>
                                <a:cubicBezTo>
                                  <a:pt x="4582" y="1556"/>
                                  <a:pt x="4623" y="1524"/>
                                  <a:pt x="4668" y="1524"/>
                                </a:cubicBezTo>
                                <a:cubicBezTo>
                                  <a:pt x="4731" y="1524"/>
                                  <a:pt x="4752" y="1569"/>
                                  <a:pt x="4752" y="1637"/>
                                </a:cubicBezTo>
                                <a:cubicBezTo>
                                  <a:pt x="4752" y="1852"/>
                                  <a:pt x="4752" y="1852"/>
                                  <a:pt x="4752" y="1852"/>
                                </a:cubicBezTo>
                                <a:cubicBezTo>
                                  <a:pt x="4736" y="1858"/>
                                  <a:pt x="4714" y="1867"/>
                                  <a:pt x="4701" y="1876"/>
                                </a:cubicBezTo>
                                <a:cubicBezTo>
                                  <a:pt x="4694" y="1890"/>
                                  <a:pt x="4689" y="1915"/>
                                  <a:pt x="4687" y="1934"/>
                                </a:cubicBezTo>
                                <a:cubicBezTo>
                                  <a:pt x="4940" y="1934"/>
                                  <a:pt x="4940" y="1934"/>
                                  <a:pt x="4940" y="1934"/>
                                </a:cubicBezTo>
                                <a:cubicBezTo>
                                  <a:pt x="4941" y="1928"/>
                                  <a:pt x="4942" y="1920"/>
                                  <a:pt x="4942" y="1911"/>
                                </a:cubicBezTo>
                                <a:cubicBezTo>
                                  <a:pt x="4942" y="1898"/>
                                  <a:pt x="4941" y="1885"/>
                                  <a:pt x="4938" y="1872"/>
                                </a:cubicBezTo>
                                <a:cubicBezTo>
                                  <a:pt x="4918" y="1865"/>
                                  <a:pt x="4886" y="1858"/>
                                  <a:pt x="4862" y="1856"/>
                                </a:cubicBezTo>
                                <a:close/>
                                <a:moveTo>
                                  <a:pt x="5127" y="1199"/>
                                </a:moveTo>
                                <a:cubicBezTo>
                                  <a:pt x="5085" y="1199"/>
                                  <a:pt x="5055" y="1227"/>
                                  <a:pt x="5055" y="1269"/>
                                </a:cubicBezTo>
                                <a:cubicBezTo>
                                  <a:pt x="5055" y="1318"/>
                                  <a:pt x="5080" y="1344"/>
                                  <a:pt x="5127" y="1344"/>
                                </a:cubicBezTo>
                                <a:cubicBezTo>
                                  <a:pt x="5169" y="1344"/>
                                  <a:pt x="5198" y="1317"/>
                                  <a:pt x="5198" y="1269"/>
                                </a:cubicBezTo>
                                <a:cubicBezTo>
                                  <a:pt x="5198" y="1225"/>
                                  <a:pt x="5169" y="1199"/>
                                  <a:pt x="5127" y="1199"/>
                                </a:cubicBezTo>
                                <a:close/>
                                <a:moveTo>
                                  <a:pt x="5182" y="1856"/>
                                </a:moveTo>
                                <a:cubicBezTo>
                                  <a:pt x="5182" y="1451"/>
                                  <a:pt x="5182" y="1451"/>
                                  <a:pt x="5182" y="1451"/>
                                </a:cubicBezTo>
                                <a:cubicBezTo>
                                  <a:pt x="5166" y="1446"/>
                                  <a:pt x="5139" y="1443"/>
                                  <a:pt x="5117" y="1443"/>
                                </a:cubicBezTo>
                                <a:cubicBezTo>
                                  <a:pt x="5079" y="1443"/>
                                  <a:pt x="5040" y="1450"/>
                                  <a:pt x="5016" y="1460"/>
                                </a:cubicBezTo>
                                <a:cubicBezTo>
                                  <a:pt x="5005" y="1477"/>
                                  <a:pt x="4996" y="1509"/>
                                  <a:pt x="4995" y="1531"/>
                                </a:cubicBezTo>
                                <a:cubicBezTo>
                                  <a:pt x="5067" y="1531"/>
                                  <a:pt x="5067" y="1531"/>
                                  <a:pt x="5067" y="1531"/>
                                </a:cubicBezTo>
                                <a:cubicBezTo>
                                  <a:pt x="5067" y="1852"/>
                                  <a:pt x="5067" y="1852"/>
                                  <a:pt x="5067" y="1852"/>
                                </a:cubicBezTo>
                                <a:cubicBezTo>
                                  <a:pt x="5047" y="1858"/>
                                  <a:pt x="5021" y="1867"/>
                                  <a:pt x="5006" y="1876"/>
                                </a:cubicBezTo>
                                <a:cubicBezTo>
                                  <a:pt x="4999" y="1890"/>
                                  <a:pt x="4993" y="1915"/>
                                  <a:pt x="4991" y="1934"/>
                                </a:cubicBezTo>
                                <a:cubicBezTo>
                                  <a:pt x="5259" y="1934"/>
                                  <a:pt x="5259" y="1934"/>
                                  <a:pt x="5259" y="1934"/>
                                </a:cubicBezTo>
                                <a:cubicBezTo>
                                  <a:pt x="5260" y="1928"/>
                                  <a:pt x="5261" y="1920"/>
                                  <a:pt x="5261" y="1911"/>
                                </a:cubicBezTo>
                                <a:cubicBezTo>
                                  <a:pt x="5261" y="1898"/>
                                  <a:pt x="5260" y="1885"/>
                                  <a:pt x="5257" y="1872"/>
                                </a:cubicBezTo>
                                <a:cubicBezTo>
                                  <a:pt x="5238" y="1865"/>
                                  <a:pt x="5205" y="1858"/>
                                  <a:pt x="5182" y="1856"/>
                                </a:cubicBezTo>
                                <a:close/>
                                <a:moveTo>
                                  <a:pt x="5812" y="1856"/>
                                </a:moveTo>
                                <a:cubicBezTo>
                                  <a:pt x="5816" y="1779"/>
                                  <a:pt x="5819" y="1696"/>
                                  <a:pt x="5819" y="1617"/>
                                </a:cubicBezTo>
                                <a:cubicBezTo>
                                  <a:pt x="5819" y="1461"/>
                                  <a:pt x="5744" y="1436"/>
                                  <a:pt x="5663" y="1436"/>
                                </a:cubicBezTo>
                                <a:cubicBezTo>
                                  <a:pt x="5574" y="1436"/>
                                  <a:pt x="5523" y="1484"/>
                                  <a:pt x="5501" y="1527"/>
                                </a:cubicBezTo>
                                <a:cubicBezTo>
                                  <a:pt x="5488" y="1527"/>
                                  <a:pt x="5488" y="1527"/>
                                  <a:pt x="5488" y="1527"/>
                                </a:cubicBezTo>
                                <a:cubicBezTo>
                                  <a:pt x="5488" y="1451"/>
                                  <a:pt x="5488" y="1451"/>
                                  <a:pt x="5488" y="1451"/>
                                </a:cubicBezTo>
                                <a:cubicBezTo>
                                  <a:pt x="5474" y="1446"/>
                                  <a:pt x="5451" y="1443"/>
                                  <a:pt x="5431" y="1443"/>
                                </a:cubicBezTo>
                                <a:cubicBezTo>
                                  <a:pt x="5396" y="1443"/>
                                  <a:pt x="5361" y="1450"/>
                                  <a:pt x="5339" y="1460"/>
                                </a:cubicBezTo>
                                <a:cubicBezTo>
                                  <a:pt x="5328" y="1477"/>
                                  <a:pt x="5319" y="1509"/>
                                  <a:pt x="5318" y="1531"/>
                                </a:cubicBezTo>
                                <a:cubicBezTo>
                                  <a:pt x="5390" y="1531"/>
                                  <a:pt x="5390" y="1531"/>
                                  <a:pt x="5390" y="1531"/>
                                </a:cubicBezTo>
                                <a:cubicBezTo>
                                  <a:pt x="5390" y="1852"/>
                                  <a:pt x="5390" y="1852"/>
                                  <a:pt x="5390" y="1852"/>
                                </a:cubicBezTo>
                                <a:cubicBezTo>
                                  <a:pt x="5371" y="1858"/>
                                  <a:pt x="5344" y="1867"/>
                                  <a:pt x="5329" y="1876"/>
                                </a:cubicBezTo>
                                <a:cubicBezTo>
                                  <a:pt x="5322" y="1890"/>
                                  <a:pt x="5316" y="1915"/>
                                  <a:pt x="5314" y="1934"/>
                                </a:cubicBezTo>
                                <a:cubicBezTo>
                                  <a:pt x="5577" y="1934"/>
                                  <a:pt x="5577" y="1934"/>
                                  <a:pt x="5577" y="1934"/>
                                </a:cubicBezTo>
                                <a:cubicBezTo>
                                  <a:pt x="5580" y="1917"/>
                                  <a:pt x="5578" y="1886"/>
                                  <a:pt x="5574" y="1872"/>
                                </a:cubicBezTo>
                                <a:cubicBezTo>
                                  <a:pt x="5558" y="1865"/>
                                  <a:pt x="5527" y="1859"/>
                                  <a:pt x="5505" y="1856"/>
                                </a:cubicBezTo>
                                <a:cubicBezTo>
                                  <a:pt x="5505" y="1584"/>
                                  <a:pt x="5505" y="1584"/>
                                  <a:pt x="5505" y="1584"/>
                                </a:cubicBezTo>
                                <a:cubicBezTo>
                                  <a:pt x="5526" y="1555"/>
                                  <a:pt x="5570" y="1524"/>
                                  <a:pt x="5616" y="1524"/>
                                </a:cubicBezTo>
                                <a:cubicBezTo>
                                  <a:pt x="5680" y="1524"/>
                                  <a:pt x="5702" y="1569"/>
                                  <a:pt x="5702" y="1637"/>
                                </a:cubicBezTo>
                                <a:cubicBezTo>
                                  <a:pt x="5702" y="1852"/>
                                  <a:pt x="5702" y="1852"/>
                                  <a:pt x="5702" y="1852"/>
                                </a:cubicBezTo>
                                <a:cubicBezTo>
                                  <a:pt x="5686" y="1858"/>
                                  <a:pt x="5663" y="1867"/>
                                  <a:pt x="5650" y="1876"/>
                                </a:cubicBezTo>
                                <a:cubicBezTo>
                                  <a:pt x="5643" y="1890"/>
                                  <a:pt x="5638" y="1915"/>
                                  <a:pt x="5636" y="1934"/>
                                </a:cubicBezTo>
                                <a:cubicBezTo>
                                  <a:pt x="5890" y="1934"/>
                                  <a:pt x="5890" y="1934"/>
                                  <a:pt x="5890" y="1934"/>
                                </a:cubicBezTo>
                                <a:cubicBezTo>
                                  <a:pt x="5891" y="1928"/>
                                  <a:pt x="5892" y="1920"/>
                                  <a:pt x="5892" y="1911"/>
                                </a:cubicBezTo>
                                <a:cubicBezTo>
                                  <a:pt x="5892" y="1898"/>
                                  <a:pt x="5891" y="1885"/>
                                  <a:pt x="5888" y="1872"/>
                                </a:cubicBezTo>
                                <a:cubicBezTo>
                                  <a:pt x="5868" y="1865"/>
                                  <a:pt x="5836" y="1858"/>
                                  <a:pt x="5812" y="1856"/>
                                </a:cubicBezTo>
                                <a:close/>
                                <a:moveTo>
                                  <a:pt x="6375" y="1660"/>
                                </a:moveTo>
                                <a:cubicBezTo>
                                  <a:pt x="6375" y="1677"/>
                                  <a:pt x="6374" y="1696"/>
                                  <a:pt x="6372" y="1714"/>
                                </a:cubicBezTo>
                                <a:cubicBezTo>
                                  <a:pt x="6071" y="1714"/>
                                  <a:pt x="6071" y="1714"/>
                                  <a:pt x="6071" y="1714"/>
                                </a:cubicBezTo>
                                <a:cubicBezTo>
                                  <a:pt x="6076" y="1807"/>
                                  <a:pt x="6135" y="1862"/>
                                  <a:pt x="6222" y="1862"/>
                                </a:cubicBezTo>
                                <a:cubicBezTo>
                                  <a:pt x="6266" y="1862"/>
                                  <a:pt x="6333" y="1849"/>
                                  <a:pt x="6370" y="1835"/>
                                </a:cubicBezTo>
                                <a:cubicBezTo>
                                  <a:pt x="6372" y="1856"/>
                                  <a:pt x="6363" y="1892"/>
                                  <a:pt x="6351" y="1911"/>
                                </a:cubicBezTo>
                                <a:cubicBezTo>
                                  <a:pt x="6315" y="1931"/>
                                  <a:pt x="6254" y="1951"/>
                                  <a:pt x="6187" y="1951"/>
                                </a:cubicBezTo>
                                <a:cubicBezTo>
                                  <a:pt x="6037" y="1951"/>
                                  <a:pt x="5951" y="1844"/>
                                  <a:pt x="5951" y="1703"/>
                                </a:cubicBezTo>
                                <a:cubicBezTo>
                                  <a:pt x="5951" y="1551"/>
                                  <a:pt x="6047" y="1436"/>
                                  <a:pt x="6194" y="1436"/>
                                </a:cubicBezTo>
                                <a:cubicBezTo>
                                  <a:pt x="6322" y="1436"/>
                                  <a:pt x="6375" y="1525"/>
                                  <a:pt x="6375" y="1660"/>
                                </a:cubicBezTo>
                                <a:close/>
                                <a:moveTo>
                                  <a:pt x="6177" y="1506"/>
                                </a:moveTo>
                                <a:cubicBezTo>
                                  <a:pt x="6116" y="1506"/>
                                  <a:pt x="6075" y="1561"/>
                                  <a:pt x="6069" y="1640"/>
                                </a:cubicBezTo>
                                <a:cubicBezTo>
                                  <a:pt x="6262" y="1640"/>
                                  <a:pt x="6262" y="1640"/>
                                  <a:pt x="6262" y="1640"/>
                                </a:cubicBezTo>
                                <a:cubicBezTo>
                                  <a:pt x="6268" y="1579"/>
                                  <a:pt x="6249" y="1506"/>
                                  <a:pt x="6177" y="1506"/>
                                </a:cubicBezTo>
                                <a:close/>
                                <a:moveTo>
                                  <a:pt x="6885" y="1660"/>
                                </a:moveTo>
                                <a:cubicBezTo>
                                  <a:pt x="6885" y="1677"/>
                                  <a:pt x="6884" y="1696"/>
                                  <a:pt x="6882" y="1714"/>
                                </a:cubicBezTo>
                                <a:cubicBezTo>
                                  <a:pt x="6581" y="1714"/>
                                  <a:pt x="6581" y="1714"/>
                                  <a:pt x="6581" y="1714"/>
                                </a:cubicBezTo>
                                <a:cubicBezTo>
                                  <a:pt x="6586" y="1807"/>
                                  <a:pt x="6645" y="1862"/>
                                  <a:pt x="6732" y="1862"/>
                                </a:cubicBezTo>
                                <a:cubicBezTo>
                                  <a:pt x="6776" y="1862"/>
                                  <a:pt x="6843" y="1849"/>
                                  <a:pt x="6880" y="1835"/>
                                </a:cubicBezTo>
                                <a:cubicBezTo>
                                  <a:pt x="6882" y="1856"/>
                                  <a:pt x="6873" y="1892"/>
                                  <a:pt x="6861" y="1911"/>
                                </a:cubicBezTo>
                                <a:cubicBezTo>
                                  <a:pt x="6825" y="1931"/>
                                  <a:pt x="6764" y="1951"/>
                                  <a:pt x="6697" y="1951"/>
                                </a:cubicBezTo>
                                <a:cubicBezTo>
                                  <a:pt x="6547" y="1951"/>
                                  <a:pt x="6461" y="1844"/>
                                  <a:pt x="6461" y="1703"/>
                                </a:cubicBezTo>
                                <a:cubicBezTo>
                                  <a:pt x="6461" y="1551"/>
                                  <a:pt x="6557" y="1436"/>
                                  <a:pt x="6704" y="1436"/>
                                </a:cubicBezTo>
                                <a:cubicBezTo>
                                  <a:pt x="6832" y="1436"/>
                                  <a:pt x="6885" y="1525"/>
                                  <a:pt x="6885" y="1660"/>
                                </a:cubicBezTo>
                                <a:close/>
                                <a:moveTo>
                                  <a:pt x="6687" y="1506"/>
                                </a:moveTo>
                                <a:cubicBezTo>
                                  <a:pt x="6626" y="1506"/>
                                  <a:pt x="6585" y="1561"/>
                                  <a:pt x="6579" y="1640"/>
                                </a:cubicBezTo>
                                <a:cubicBezTo>
                                  <a:pt x="6772" y="1640"/>
                                  <a:pt x="6772" y="1640"/>
                                  <a:pt x="6772" y="1640"/>
                                </a:cubicBezTo>
                                <a:cubicBezTo>
                                  <a:pt x="6778" y="1579"/>
                                  <a:pt x="6759" y="1506"/>
                                  <a:pt x="6687" y="1506"/>
                                </a:cubicBezTo>
                                <a:close/>
                                <a:moveTo>
                                  <a:pt x="7181" y="1216"/>
                                </a:moveTo>
                                <a:cubicBezTo>
                                  <a:pt x="7117" y="1216"/>
                                  <a:pt x="7022" y="1232"/>
                                  <a:pt x="6973" y="1252"/>
                                </a:cubicBezTo>
                                <a:cubicBezTo>
                                  <a:pt x="6973" y="1312"/>
                                  <a:pt x="6977" y="1376"/>
                                  <a:pt x="6986" y="1426"/>
                                </a:cubicBezTo>
                                <a:cubicBezTo>
                                  <a:pt x="7014" y="1425"/>
                                  <a:pt x="7055" y="1417"/>
                                  <a:pt x="7078" y="1404"/>
                                </a:cubicBezTo>
                                <a:cubicBezTo>
                                  <a:pt x="7078" y="1310"/>
                                  <a:pt x="7078" y="1310"/>
                                  <a:pt x="7078" y="1310"/>
                                </a:cubicBezTo>
                                <a:cubicBezTo>
                                  <a:pt x="7099" y="1299"/>
                                  <a:pt x="7132" y="1293"/>
                                  <a:pt x="7154" y="1293"/>
                                </a:cubicBezTo>
                                <a:cubicBezTo>
                                  <a:pt x="7220" y="1293"/>
                                  <a:pt x="7246" y="1335"/>
                                  <a:pt x="7246" y="1371"/>
                                </a:cubicBezTo>
                                <a:cubicBezTo>
                                  <a:pt x="7246" y="1470"/>
                                  <a:pt x="7070" y="1525"/>
                                  <a:pt x="7070" y="1636"/>
                                </a:cubicBezTo>
                                <a:cubicBezTo>
                                  <a:pt x="7070" y="1673"/>
                                  <a:pt x="7089" y="1713"/>
                                  <a:pt x="7114" y="1739"/>
                                </a:cubicBezTo>
                                <a:cubicBezTo>
                                  <a:pt x="7146" y="1736"/>
                                  <a:pt x="7188" y="1721"/>
                                  <a:pt x="7209" y="1706"/>
                                </a:cubicBezTo>
                                <a:cubicBezTo>
                                  <a:pt x="7193" y="1686"/>
                                  <a:pt x="7185" y="1657"/>
                                  <a:pt x="7185" y="1630"/>
                                </a:cubicBezTo>
                                <a:cubicBezTo>
                                  <a:pt x="7185" y="1547"/>
                                  <a:pt x="7377" y="1498"/>
                                  <a:pt x="7377" y="1359"/>
                                </a:cubicBezTo>
                                <a:cubicBezTo>
                                  <a:pt x="7377" y="1271"/>
                                  <a:pt x="7301" y="1216"/>
                                  <a:pt x="7181" y="1216"/>
                                </a:cubicBezTo>
                                <a:close/>
                                <a:moveTo>
                                  <a:pt x="7164" y="1800"/>
                                </a:moveTo>
                                <a:cubicBezTo>
                                  <a:pt x="7121" y="1800"/>
                                  <a:pt x="7090" y="1829"/>
                                  <a:pt x="7090" y="1872"/>
                                </a:cubicBezTo>
                                <a:cubicBezTo>
                                  <a:pt x="7090" y="1923"/>
                                  <a:pt x="7115" y="1950"/>
                                  <a:pt x="7164" y="1950"/>
                                </a:cubicBezTo>
                                <a:cubicBezTo>
                                  <a:pt x="7207" y="1950"/>
                                  <a:pt x="7239" y="1922"/>
                                  <a:pt x="7239" y="1872"/>
                                </a:cubicBezTo>
                                <a:cubicBezTo>
                                  <a:pt x="7239" y="1826"/>
                                  <a:pt x="7207" y="1800"/>
                                  <a:pt x="7164" y="1800"/>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FC22DF6" id="JE1911211125JU Plaatjes pagina 7 " o:spid="_x0000_s1026" editas="canvas" style="position:absolute;margin-left:0;margin-top:0;width:456.5pt;height:111.25pt;z-index:-251651072;mso-position-horizontal-relative:page;mso-position-vertical-relative:page" coordsize="57975,1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">
                <v:shape id="_x0000_s1027" type="#_x0000_t75" style="position:absolute;width:57975;height:14128;visibility:visible;mso-wrap-style:square">
                  <v:fill o:detectmouseclick="t"/>
                  <v:path o:connecttype="none"/>
                </v:shape>
                <v:shape id="Freeform 16" o:spid="_x0000_s1028" style="position:absolute;left:5435;top:7239;width:50688;height:6192;visibility:visible;mso-wrap-style:square;v-text-anchor:top" coordsize="15963,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" path="m789,33v230,,230,,230,c1019,53,1013,91,1007,109v-14,3,-35,6,-52,7c764,747,764,747,764,747v-111,,-111,,-111,c546,294,546,294,546,294,536,251,525,180,522,131v-9,,-9,,-9,c509,179,498,253,487,297,373,747,373,747,373,747v-123,,-123,,-123,c74,116,74,116,74,116,58,114,35,110,22,106,15,86,10,55,8,33v274,,274,,274,c282,53,275,89,267,109v-18,3,-55,6,-77,7c205,146,223,195,233,236v61,246,61,246,61,246c304,522,317,591,320,637v9,,9,,9,c333,592,344,524,355,481,469,24,469,24,469,24v122,,122,,122,c700,483,700,483,700,483v10,44,18,102,22,150c731,633,731,633,731,633v3,-45,15,-108,27,-152c823,236,823,236,823,236v11,-40,28,-89,44,-121c846,114,818,111,799,106,794,89,789,52,789,33xm1072,676v-7,14,-13,39,-15,58c1320,734,1320,734,1320,734v3,-17,1,-48,-3,-62c1301,665,1270,659,1248,656v,-266,,-266,,-266c1269,358,1313,324,1364,324v64,,87,45,87,113c1451,652,1451,652,1451,652v-16,6,-40,15,-53,24c1392,690,1387,715,1385,734v253,,253,,253,c1639,728,1640,720,1640,711v,-13,-1,-26,-4,-39c1616,665,1584,658,1560,656v5,-76,7,-160,7,-239c1567,261,1492,236,1410,236v-86,,-137,42,-157,91c1241,327,1241,327,1241,327v4,-47,7,-101,7,-145c1248,9,1248,9,1248,9,1232,3,1205,,1184,v-37,,-76,7,-101,17c1072,35,1063,66,1062,89v71,,71,,71,c1133,652,1133,652,1133,652v-19,6,-46,15,-61,24xm2190,253v-202,,-202,,-202,c1988,275,1991,301,1997,320v13,6,36,12,52,15c2037,358,2024,394,2016,421v-41,136,-41,136,-41,136c1967,583,1956,627,1951,653v-9,,-9,,-9,c1938,627,1927,580,1919,558,1866,413,1866,413,1866,413v-9,-25,-24,-56,-38,-77c1848,334,1878,328,1893,322v7,-18,12,-47,12,-69c1661,253,1661,253,1661,253v1,21,5,49,11,67c1684,327,1703,335,1719,339v166,413,166,413,166,413c1854,813,1788,866,1705,889v3,31,26,71,45,89c1839,949,1914,876,1960,785v39,-75,87,-207,116,-289c2133,335,2133,335,2133,335v12,-1,33,-5,44,-9c2183,309,2190,274,2190,253xm2585,355v,-33,25,-52,69,-52c2673,303,2693,308,2706,314v,52,,52,,52c2727,377,2763,385,2795,385v6,-23,11,-57,11,-86c2806,288,2805,274,2804,266v-49,-21,-104,-30,-154,-30c2539,236,2469,292,2469,373v,186,237,139,237,245c2706,657,2678,679,2634,679v-26,,-55,-7,-76,-20c2558,597,2558,597,2558,597v-28,-9,-61,-12,-92,-12c2460,603,2456,634,2456,662v,18,2,38,5,51c2508,739,2565,751,2627,751v101,,192,-41,192,-153c2819,419,2585,461,2585,355xm3383,656v5,-76,7,-160,7,-239c3390,261,3315,236,3233,236v-86,,-137,42,-157,91c3064,327,3064,327,3064,327v4,-47,7,-101,7,-145c3071,9,3071,9,3071,9,3055,3,3028,,3007,v-37,,-76,7,-101,17c2895,35,2886,66,2885,89v71,,71,,71,c2956,652,2956,652,2956,652v-19,6,-46,15,-61,24c2888,690,2882,715,2880,734v263,,263,,263,c3146,717,3144,686,3140,672v-16,-7,-47,-13,-69,-16c3071,390,3071,390,3071,390v21,-32,65,-66,116,-66c3251,324,3274,369,3274,437v,215,,215,,215c3258,658,3234,667,3221,676v-6,14,-11,39,-13,58c3461,734,3461,734,3461,734v1,-6,2,-14,2,-23c3463,698,3462,685,3459,672v-20,-7,-52,-14,-76,-16xm4000,486v,169,-94,265,-239,265c3608,751,3522,660,3522,486v,-155,103,-250,239,-250c3904,236,4000,325,4000,486xm3881,486v,-100,-47,-175,-120,-175c3683,311,3640,381,3640,486v,114,46,189,121,189c3842,675,3881,602,3881,486xm4122,568v,156,71,183,152,183c4358,751,4408,705,4430,663v7,,7,,7,c4440,693,4449,724,4461,746v41,,117,-8,154,-20c4622,713,4627,689,4627,673v,-4,,-10,-1,-15c4552,658,4552,658,4552,658v-6,-23,-8,-49,-8,-72c4544,251,4544,251,4544,251v-16,-5,-42,-8,-64,-8c4442,243,4403,249,4379,260v-11,18,-20,49,-21,71c4429,331,4429,331,4429,331v,276,,276,,276c4407,634,4365,662,4324,662v-64,,-85,-42,-85,-113c4239,251,4239,251,4239,251v-16,-5,-42,-8,-64,-8c4137,243,4097,250,4073,260v-11,17,-20,49,-21,71c4127,331,4127,331,4127,331v-4,77,-5,163,-5,237xm4861,656v,-647,,-647,,-647c4845,3,4818,,4797,v-38,,-77,7,-101,17c4685,35,4676,66,4675,89v71,,71,,71,c4746,652,4746,652,4746,652v-20,6,-46,15,-61,24c4678,690,4672,715,4670,734v270,,270,,270,c4941,728,4942,720,4942,711v,-13,-1,-26,-4,-39c4918,665,4884,658,4861,656xm5003,511v,-166,99,-275,242,-275c5281,236,5315,245,5337,261v,-172,,-172,,-172c5266,89,5266,89,5266,89v1,-23,10,-54,21,-72c5312,7,5350,,5388,v21,,48,3,64,9c5452,583,5452,583,5452,583v,25,3,55,9,75c5533,658,5533,658,5533,658v1,5,1,11,1,15c5534,689,5529,713,5522,726v-38,12,-111,20,-151,20c5359,725,5351,699,5348,671v-7,,-7,,-7,c5317,711,5275,751,5190,751v-87,,-187,-60,-187,-240xm5123,494v,111,48,171,115,171c5287,665,5320,638,5339,612v,-284,,-284,,-284c5319,319,5293,314,5267,314v-99,,-144,72,-144,180xm5942,751v-73,,-143,-45,-143,-141c5799,503,5888,449,5994,449v30,,63,6,87,17c6081,420,6081,420,6081,420v,-64,-31,-94,-91,-94c5945,326,5872,349,5836,371v-3,-8,-4,-23,-4,-34c5832,311,5838,282,5847,267v35,-17,114,-31,171,-31c6135,236,6193,286,6193,419v,181,,181,,181c6193,626,6198,651,6206,663v17,,49,-5,68,-10c6275,658,6275,663,6275,666v,19,-6,40,-14,56c6237,736,6181,751,6137,751v-21,-12,-39,-42,-45,-74c6085,677,6085,677,6085,677v-27,47,-76,74,-143,74xm5991,667v39,,74,-18,92,-43c6083,522,6083,522,6083,522v-18,-5,-46,-8,-63,-8c5952,514,5914,546,5914,594v,51,36,73,77,73xm6815,656v4,-77,7,-160,7,-239c6822,261,6747,236,6666,236v-89,,-140,48,-162,91c6491,327,6491,327,6491,327v,-76,,-76,,-76c6477,246,6454,243,6434,243v-35,,-70,7,-92,17c6331,277,6322,309,6321,331v72,,72,,72,c6393,652,6393,652,6393,652v-19,6,-46,15,-61,24c6325,690,6319,715,6317,734v263,,263,,263,c6583,717,6581,686,6577,672v-16,-7,-47,-13,-69,-16c6508,384,6508,384,6508,384v21,-29,65,-60,111,-60c6683,324,6705,369,6705,437v,215,,215,,215c6689,658,6666,667,6653,676v-7,14,-12,39,-14,58c6893,734,6893,734,6893,734v1,-6,2,-14,2,-23c6895,698,6894,685,6891,672v-20,-7,-52,-14,-76,-16xm7651,656v5,-76,7,-160,7,-239c7658,261,7583,236,7501,236v-86,,-137,42,-157,91c7332,327,7332,327,7332,327v4,-47,7,-101,7,-145c7339,9,7339,9,7339,9,7323,3,7296,,7275,v-37,,-76,7,-101,17c7163,35,7154,66,7153,89v71,,71,,71,c7224,652,7224,652,7224,652v-19,6,-46,15,-61,24c7156,690,7150,715,7148,734v263,,263,,263,c7414,717,7412,686,7408,672v-16,-7,-47,-13,-69,-16c7339,390,7339,390,7339,390v21,-32,65,-66,116,-66c7519,324,7542,369,7542,437v,215,,215,,215c7526,658,7502,667,7489,676v-6,14,-11,39,-13,58c7729,734,7729,734,7729,734v1,-6,2,-14,2,-23c7731,698,7730,685,7727,672v-20,-7,-52,-14,-76,-16xm8268,486v,169,-94,265,-239,265c7876,751,7790,660,7790,486v,-155,103,-250,239,-250c8172,236,8268,325,8268,486xm8149,486v,-100,-47,-175,-120,-175c7951,311,7908,381,7908,486v,114,46,189,121,189c8110,675,8149,602,8149,486xm8838,656v4,-77,7,-160,7,-239c8845,261,8770,236,8689,236v-89,,-140,48,-162,91c8514,327,8514,327,8514,327v,-76,,-76,,-76c8500,246,8477,243,8457,243v-35,,-70,7,-92,17c8354,277,8345,309,8344,331v72,,72,,72,c8416,652,8416,652,8416,652v-19,6,-46,15,-61,24c8348,690,8342,715,8340,734v263,,263,,263,c8606,717,8604,686,8600,672v-16,-7,-47,-13,-69,-16c8531,384,8531,384,8531,384v21,-29,65,-60,111,-60c8706,324,8728,369,8728,437v,215,,215,,215c8712,658,8689,667,8676,676v-7,14,-12,39,-14,58c8916,734,8916,734,8916,734v1,-6,2,-14,2,-23c8918,698,8917,685,8914,672v-20,-7,-52,-14,-76,-16xm9455,486v,169,-94,265,-239,265c9063,751,8977,660,8977,486v,-155,103,-250,239,-250c9359,236,9455,325,9455,486xm9336,486v,-100,-47,-175,-120,-175c9138,311,9095,381,9095,486v,114,46,189,121,189c9297,675,9336,602,9336,486xm10007,658v-6,-23,-8,-49,-8,-72c9999,251,9999,251,9999,251v-16,-5,-42,-8,-64,-8c9897,243,9858,249,9834,260v-11,18,-20,49,-21,71c9884,331,9884,331,9884,331v,276,,276,,276c9862,634,9820,662,9779,662v-64,,-85,-42,-85,-113c9694,251,9694,251,9694,251v-16,-5,-42,-8,-64,-8c9592,243,9552,250,9528,260v-11,17,-20,49,-21,71c9582,331,9582,331,9582,331v-4,77,-5,163,-5,237c9577,724,9648,751,9729,751v84,,134,-46,156,-88c9892,663,9892,663,9892,663v3,30,12,61,24,83c9957,746,10033,738,10070,726v7,-13,12,-37,12,-53c10082,669,10082,663,10081,658r-74,xm10449,236v-67,,-117,52,-129,110c10307,346,10307,346,10307,346v,-95,,-95,,-95c10293,246,10270,243,10250,243v-34,,-69,7,-92,17c10146,278,10138,309,10138,331v71,,71,,71,c10209,652,10209,652,10209,652v-19,6,-46,15,-61,24c10141,690,10135,715,10133,734v293,,293,,293,c10429,717,10427,687,10422,673v-22,-9,-69,-17,-98,-20c10324,412,10324,412,10324,412v25,-50,68,-75,113,-75c10459,337,10489,343,10509,354v3,-10,4,-23,4,-36c10513,288,10507,259,10497,244v-12,-6,-33,-8,-48,-8xm11262,480v,163,-105,271,-257,271c10938,751,10870,738,10813,709v,-620,,-620,,-620c10742,89,10742,89,10742,89v1,-23,10,-54,20,-72c10787,7,10826,,10863,v22,,49,3,65,9c10928,157,10928,157,10928,157v,50,-4,108,-8,154c10933,311,10933,311,10933,311v17,-39,61,-75,136,-75c11160,236,11262,297,11262,480xm11142,494v,-111,-48,-173,-114,-173c10981,321,10945,346,10925,376v,288,,288,,288c10945,670,10971,674,10994,674v102,,148,-72,148,-180xm11768,460v,17,-1,36,-3,54c11464,514,11464,514,11464,514v5,93,64,148,151,148c11659,662,11726,649,11763,635v2,21,-7,57,-19,76c11708,731,11647,751,11580,751v-150,,-236,-107,-236,-248c11344,351,11440,236,11587,236v128,,181,89,181,224xm11570,306v-61,,-102,55,-108,134c11655,440,11655,440,11655,440v6,-61,-13,-134,-85,-134xm12536,653v1,5,1,10,1,13c12537,685,12531,706,12523,722v-24,14,-80,29,-124,29c12378,739,12360,709,12354,677v-7,,-7,,-7,c12320,724,12271,751,12204,751v-73,,-143,-45,-143,-141c12061,503,12150,449,12256,449v30,,63,6,87,17c12343,420,12343,420,12343,420v,-64,-31,-94,-91,-94c12207,326,12134,349,12098,371v-3,-8,-4,-23,-4,-34c12094,311,12100,282,12109,267v35,-17,114,-31,171,-31c12397,236,12455,286,12455,419v,181,,181,,181c12455,626,12460,651,12468,663v17,,49,-5,68,-10xm12345,522v-18,-5,-46,-8,-63,-8c12214,514,12176,546,12176,594v,51,36,73,77,73c12292,667,12327,649,12345,624r,-102xm13154,320v13,6,35,12,52,15c13196,356,13184,392,13176,419v-35,134,-35,134,-35,134c13133,582,13124,624,13120,653v-9,,-9,,-9,c13107,623,13102,585,13095,554v-70,-311,-70,-311,-70,-311c12893,255,12893,255,12893,255v-72,299,-72,299,-72,299c12815,579,12806,621,12803,653v-10,,-10,,-10,c12791,623,12783,582,12776,555v-35,-140,-35,-140,-35,-140c12735,392,12722,358,12710,335v19,-2,48,-8,62,-13c12778,304,12783,274,12783,253v-229,,-229,,-229,c12555,274,12559,301,12565,320v10,7,29,15,43,19c12722,748,12722,748,12722,748v130,-13,130,-13,130,-13c12922,460,12922,460,12922,460v7,-27,18,-85,21,-118c12952,342,12952,342,12952,342v2,33,11,88,18,117c13039,748,13039,748,13039,748v128,-13,128,-13,128,-13c13285,335,13285,335,13285,335v12,-1,32,-6,43,-10c13334,307,13341,274,13341,253v-197,,-197,,-197,c13144,275,13149,302,13154,320xm13859,653v2,5,2,10,2,13c13861,685,13854,706,13847,722v-24,14,-80,29,-124,29c13702,739,13684,709,13678,677v-7,,-7,,-7,c13644,724,13595,751,13528,751v-73,,-143,-45,-143,-141c13385,503,13474,449,13580,449v30,,63,6,87,17c13667,420,13667,420,13667,420v,-64,-31,-94,-91,-94c13531,326,13458,349,13422,371v-3,-8,-4,-23,-4,-34c13418,311,13424,282,13433,267v35,-17,114,-31,171,-31c13721,236,13779,286,13779,419v,181,,181,,181c13779,626,13784,651,13792,663v17,,49,-5,67,-10xm13669,522v-18,-5,-46,-8,-63,-8c13538,514,13500,546,13500,594v,51,36,73,77,73c13616,667,13651,649,13669,624r,-102xm14219,236v-67,,-117,52,-129,110c14077,346,14077,346,14077,346v,-95,,-95,,-95c14063,246,14040,243,14020,243v-34,,-69,7,-92,17c13916,278,13908,309,13908,331v71,,71,,71,c13979,652,13979,652,13979,652v-19,6,-46,15,-61,24c13911,690,13905,715,13903,734v293,,293,,293,c14199,717,14197,687,14192,673v-22,-9,-69,-17,-98,-20c14094,412,14094,412,14094,412v25,-50,68,-75,113,-75c14229,337,14259,343,14279,354v3,-10,4,-23,4,-36c14283,288,14277,259,14267,244v-12,-6,-33,-8,-48,-8xm14863,658v1,5,1,11,1,15c14864,689,14859,713,14852,726v-38,12,-111,20,-151,20c14689,725,14681,699,14678,671v-7,,-7,,-7,c14647,711,14605,751,14520,751v-87,,-187,-60,-187,-240c14333,345,14432,236,14575,236v36,,70,9,92,25c14667,89,14667,89,14667,89v-71,,-71,,-71,c14597,66,14606,35,14617,17,14642,7,14680,,14718,v21,,48,3,64,9c14782,583,14782,583,14782,583v,25,3,55,9,75l14863,658xm14669,328v-20,-9,-46,-14,-72,-14c14498,314,14453,386,14453,494v,111,48,171,115,171c14617,665,14650,638,14669,612r,-284xm15346,460v,17,-2,36,-3,54c15042,514,15042,514,15042,514v5,93,64,148,151,148c15237,662,15304,649,15341,635v2,21,-7,57,-19,76c15286,731,15225,751,15158,751v-150,,-236,-107,-236,-248c14922,351,15018,236,15165,236v128,,181,89,181,224xm15148,306v-61,,-102,55,-108,134c15233,440,15233,440,15233,440v6,-61,-13,-134,-85,-134xm15963,673v,16,-5,40,-12,53c15913,738,15840,746,15800,746v-12,-21,-20,-47,-23,-75c15770,671,15770,671,15770,671v-24,40,-66,80,-151,80c15532,751,15432,691,15432,511v,-166,99,-275,242,-275c15710,236,15744,245,15766,261v,-172,,-172,,-172c15695,89,15695,89,15695,89v1,-23,10,-54,21,-72c15741,7,15779,,15817,v21,,47,3,64,9c15881,583,15881,583,15881,583v,25,3,55,8,75c15961,658,15961,658,15961,658v2,5,2,11,2,15xm15768,328v-20,-9,-46,-14,-72,-14c15597,314,15552,386,15552,494v,111,48,171,115,171c15716,665,15749,638,15768,612r,-284xm246,1863v-48,,-64,-23,-64,-83c182,1530,182,1530,182,1530v146,,146,,146,c331,1508,327,1468,324,1453v-142,,-142,,-142,c182,1308,182,1308,182,1308v-29,,-73,9,-93,20c72,1439,72,1439,72,1439v-18,4,-41,12,-57,20c7,1476,,1512,,1530v72,,72,,72,c67,1621,65,1735,65,1797v,110,43,154,129,154c233,1951,285,1941,324,1922v10,-17,16,-39,16,-57c340,1863,340,1855,339,1850v-29,7,-66,13,-93,13xm878,1686v,169,-94,265,-239,265c486,1951,400,1860,400,1686v,-155,103,-250,239,-250c782,1436,878,1525,878,1686xm759,1686v,-100,-47,-175,-120,-175c561,1511,518,1581,518,1686v,114,46,189,121,189c720,1875,759,1802,759,1686xm1390,1863v-48,,-64,-23,-64,-83c1326,1530,1326,1530,1326,1530v146,,146,,146,c1475,1508,1471,1468,1468,1453v-142,,-142,,-142,c1326,1308,1326,1308,1326,1308v-29,,-73,9,-93,20c1216,1439,1216,1439,1216,1439v-18,4,-41,12,-57,20c1151,1476,1144,1512,1144,1530v72,,72,,72,c1211,1621,1209,1735,1209,1797v,110,43,154,129,154c1377,1951,1429,1941,1468,1922v10,-17,16,-39,16,-57c1484,1863,1484,1855,1483,1850v-29,7,-66,13,-93,13xm2029,1856v5,-76,7,-160,7,-239c2036,1461,1961,1436,1879,1436v-86,,-137,42,-157,91c1710,1527,1710,1527,1710,1527v4,-47,7,-101,7,-145c1717,1209,1717,1209,1717,1209v-16,-6,-43,-9,-64,-9c1616,1200,1577,1207,1552,1217v-11,18,-20,49,-21,72c1602,1289,1602,1289,1602,1289v,563,,563,,563c1583,1858,1556,1867,1541,1876v-7,14,-13,39,-15,58c1789,1934,1789,1934,1789,1934v3,-17,1,-48,-3,-62c1770,1865,1739,1859,1717,1856v,-266,,-266,,-266c1738,1558,1782,1524,1833,1524v64,,87,45,87,113c1920,1852,1920,1852,1920,1852v-16,6,-40,15,-53,24c1861,1890,1856,1915,1854,1934v253,,253,,253,c2108,1928,2109,1920,2109,1911v,-13,-1,-26,-4,-39c2085,1865,2053,1858,2029,1856xm2592,1660v,17,-1,36,-3,54c2288,1714,2288,1714,2288,1714v5,93,64,148,151,148c2483,1862,2550,1849,2587,1835v2,21,-7,57,-19,76c2532,1931,2471,1951,2404,1951v-150,,-236,-107,-236,-248c2168,1551,2264,1436,2411,1436v128,,181,89,181,224xm2394,1506v-61,,-102,55,-108,134c2479,1640,2479,1640,2479,1640v6,-61,-13,-134,-85,-134xm3378,1856v4,-77,7,-160,7,-239c3385,1461,3310,1436,3229,1436v-89,,-140,48,-162,91c3054,1527,3054,1527,3054,1527v,-76,,-76,,-76c3040,1446,3017,1443,2997,1443v-35,,-70,7,-92,17c2894,1477,2885,1509,2884,1531v72,,72,,72,c2956,1852,2956,1852,2956,1852v-19,6,-46,15,-61,24c2888,1890,2882,1915,2880,1934v263,,263,,263,c3146,1917,3144,1886,3140,1872v-16,-7,-47,-13,-69,-16c3071,1584,3071,1584,3071,1584v21,-29,65,-60,111,-60c3246,1524,3268,1569,3268,1637v,215,,215,,215c3252,1858,3229,1867,3216,1876v-7,14,-12,39,-14,58c3456,1934,3456,1934,3456,1934v1,-6,2,-14,2,-23c3458,1898,3457,1885,3454,1872v-20,-7,-52,-14,-76,-16xm3995,1686v,169,-94,265,-239,265c3603,1951,3517,1860,3517,1686v,-155,103,-250,239,-250c3899,1436,3995,1525,3995,1686xm3876,1686v,-100,-47,-175,-120,-175c3678,1511,3635,1581,3635,1686v,114,46,189,121,189c3837,1875,3876,1802,3876,1686xm4862,1856v4,-74,6,-160,6,-239c4868,1461,4795,1436,4715,1436v-88,,-140,50,-160,96c4548,1532,4548,1532,4548,1532v-18,-79,-71,-96,-136,-96c4326,1436,4276,1483,4254,1527v-13,,-13,,-13,c4241,1451,4241,1451,4241,1451v-14,-5,-37,-8,-57,-8c4149,1443,4114,1450,4092,1460v-11,17,-20,49,-21,71c4143,1531,4143,1531,4143,1531v,321,,321,,321c4124,1858,4097,1867,4082,1876v-7,14,-13,39,-15,58c4330,1934,4330,1934,4330,1934v2,-17,,-48,-3,-62c4310,1865,4280,1859,4258,1856v,-273,,-273,,-273c4279,1555,4321,1524,4365,1524v63,,84,45,84,113c4449,1852,4449,1852,4449,1852v-16,6,-38,15,-51,24c4392,1890,4387,1915,4385,1934v247,,247,,247,c4635,1917,4633,1886,4629,1872v-16,-7,-46,-14,-68,-16c4561,1583,4561,1583,4561,1583v21,-27,62,-59,107,-59c4731,1524,4752,1569,4752,1637v,215,,215,,215c4736,1858,4714,1867,4701,1876v-7,14,-12,39,-14,58c4940,1934,4940,1934,4940,1934v1,-6,2,-14,2,-23c4942,1898,4941,1885,4938,1872v-20,-7,-52,-14,-76,-16xm5127,1199v-42,,-72,28,-72,70c5055,1318,5080,1344,5127,1344v42,,71,-27,71,-75c5198,1225,5169,1199,5127,1199xm5182,1856v,-405,,-405,,-405c5166,1446,5139,1443,5117,1443v-38,,-77,7,-101,17c5005,1477,4996,1509,4995,1531v72,,72,,72,c5067,1852,5067,1852,5067,1852v-20,6,-46,15,-61,24c4999,1890,4993,1915,4991,1934v268,,268,,268,c5260,1928,5261,1920,5261,1911v,-13,-1,-26,-4,-39c5238,1865,5205,1858,5182,1856xm5812,1856v4,-77,7,-160,7,-239c5819,1461,5744,1436,5663,1436v-89,,-140,48,-162,91c5488,1527,5488,1527,5488,1527v,-76,,-76,,-76c5474,1446,5451,1443,5431,1443v-35,,-70,7,-92,17c5328,1477,5319,1509,5318,1531v72,,72,,72,c5390,1852,5390,1852,5390,1852v-19,6,-46,15,-61,24c5322,1890,5316,1915,5314,1934v263,,263,,263,c5580,1917,5578,1886,5574,1872v-16,-7,-47,-13,-69,-16c5505,1584,5505,1584,5505,1584v21,-29,65,-60,111,-60c5680,1524,5702,1569,5702,1637v,215,,215,,215c5686,1858,5663,1867,5650,1876v-7,14,-12,39,-14,58c5890,1934,5890,1934,5890,1934v1,-6,2,-14,2,-23c5892,1898,5891,1885,5888,1872v-20,-7,-52,-14,-76,-16xm6375,1660v,17,-1,36,-3,54c6071,1714,6071,1714,6071,1714v5,93,64,148,151,148c6266,1862,6333,1849,6370,1835v2,21,-7,57,-19,76c6315,1931,6254,1951,6187,1951v-150,,-236,-107,-236,-248c5951,1551,6047,1436,6194,1436v128,,181,89,181,224xm6177,1506v-61,,-102,55,-108,134c6262,1640,6262,1640,6262,1640v6,-61,-13,-134,-85,-134xm6885,1660v,17,-1,36,-3,54c6581,1714,6581,1714,6581,1714v5,93,64,148,151,148c6776,1862,6843,1849,6880,1835v2,21,-7,57,-19,76c6825,1931,6764,1951,6697,1951v-150,,-236,-107,-236,-248c6461,1551,6557,1436,6704,1436v128,,181,89,181,224xm6687,1506v-61,,-102,55,-108,134c6772,1640,6772,1640,6772,1640v6,-61,-13,-134,-85,-134xm7181,1216v-64,,-159,16,-208,36c6973,1312,6977,1376,6986,1426v28,-1,69,-9,92,-22c7078,1310,7078,1310,7078,1310v21,-11,54,-17,76,-17c7220,1293,7246,1335,7246,1371v,99,-176,154,-176,265c7070,1673,7089,1713,7114,1739v32,-3,74,-18,95,-33c7193,1686,7185,1657,7185,1630v,-83,192,-132,192,-271c7377,1271,7301,1216,7181,1216xm7164,1800v-43,,-74,29,-74,72c7090,1923,7115,1950,7164,1950v43,,75,-28,75,-78c7239,1826,7207,1800,7164,1800xe" fillcolor="#3f5e6b" stroked="f">
                  <v:path arrowok="t" o:connecttype="custom" o:connectlocs="23498,36816;222274,153292;396283,123777;394060,103782;640149,133615;541396,282147;890366,84422;1074219,208198;914499,232954;1074219,208198;1406677,210420;1406359,192647;1484473,28246;1672136,28246;1588624,162179;1853130,117746;1886789,238349;2043016,77122;2129067,206929;2330384,2856;2394844,138693;2587587,154245;2649506,105051;2750482,232954;2926396,214229;3057855,77122;3317916,74901;3278224,207246;3449375,0;3736744,145993;3673872,97117;3841530,117746;3919961,165670;4056818,176144;4118420,145675;4341011,214863;4379433,210420;4422618,82518;4530262,77440;4634731,28246;4872881,145993;4810010,97117;5022440,0;57791,564929;102881,609996;241009,535095;383899,570324;524884,380851;609666,587780;763352,619200;969750,460512;1037702,519544;1230763,535095;1346663,460512;1412710,519544;1568619,613805;1586084,485902;1742628,484633;1783273,483681;2022693,582384;2137641,590954;2218295,452578;2274816,618883" o:connectangles="0,0,0,0,0,0,0,0,0,0,0,0,0,0,0,0,0,0,0,0,0,0,0,0,0,0,0,0,0,0,0,0,0,0,0,0,0,0,0,0,0,0,0,0,0,0,0,0,0,0,0,0,0,0,0,0,0,0,0,0,0,0,0"/>
                  <o:lock v:ext="edit" verticies="t"/>
                </v:shape>
                <w10:wrap anchorx="page" anchory="page"/>
                <w10:anchorlock/>
              </v:group>
            </w:pict>
          </mc:Fallback>
        </mc:AlternateContent>
      </w:r>
      <w:r w:rsidRPr="00AE59B7">
        <w:t>Achievements in a paid position</w:t>
      </w:r>
    </w:p>
    <w:p w14:paraId="59DB3FB5" w14:textId="3C02436C" w:rsidR="009F7949" w:rsidRPr="00AE59B7" w:rsidRDefault="00584AB7" w:rsidP="00584AB7">
      <w:pPr>
        <w:pStyle w:val="Heading1"/>
        <w:numPr>
          <w:ilvl w:val="0"/>
          <w:numId w:val="0"/>
        </w:numPr>
      </w:pPr>
      <w:r w:rsidRPr="00AE59B7">
        <w:t>Activity 2</w:t>
      </w:r>
    </w:p>
    <w:tbl>
      <w:tblPr>
        <w:tblStyle w:val="TabelzonderopmaakKanselarij"/>
        <w:tblW w:w="0" w:type="auto"/>
        <w:tblLayout w:type="fixed"/>
        <w:tblLook w:val="04A0" w:firstRow="1" w:lastRow="0" w:firstColumn="1" w:lastColumn="0" w:noHBand="0" w:noVBand="1"/>
      </w:tblPr>
      <w:tblGrid>
        <w:gridCol w:w="10204"/>
      </w:tblGrid>
      <w:tr w:rsidR="009F7949" w:rsidRPr="00AE59B7" w14:paraId="50D718B5" w14:textId="77777777" w:rsidTr="009A412A">
        <w:trPr>
          <w:trHeight w:hRule="exact" w:val="2098"/>
        </w:trPr>
        <w:tc>
          <w:tcPr>
            <w:tcW w:w="10204" w:type="dxa"/>
            <w:shd w:val="clear" w:color="auto" w:fill="BECCD5" w:themeFill="accent3"/>
          </w:tcPr>
          <w:p w14:paraId="4B27EF06" w14:textId="77777777" w:rsidR="009F7949" w:rsidRPr="00AE59B7" w:rsidRDefault="009F7949" w:rsidP="009A412A">
            <w:pPr>
              <w:pStyle w:val="ToelichtingKanselarij"/>
            </w:pPr>
            <w:r w:rsidRPr="00AE59B7">
              <w:t xml:space="preserve">Below describe the nominee’s special achievements in their paid position, if </w:t>
            </w:r>
            <w:proofErr w:type="gramStart"/>
            <w:r w:rsidRPr="00AE59B7">
              <w:t>possible</w:t>
            </w:r>
            <w:proofErr w:type="gramEnd"/>
            <w:r w:rsidRPr="00AE59B7">
              <w:t xml:space="preserve"> incorporating answers to the following questions.</w:t>
            </w:r>
            <w:r w:rsidRPr="00AE59B7">
              <w:br/>
            </w:r>
          </w:p>
          <w:p w14:paraId="5609A513" w14:textId="77777777" w:rsidR="009F7949" w:rsidRPr="00AE59B7" w:rsidRDefault="009F7949" w:rsidP="009A412A">
            <w:pPr>
              <w:pStyle w:val="ToelichtingopsommingKanselarij"/>
            </w:pPr>
            <w:r w:rsidRPr="00AE59B7">
              <w:t>What has the nominee done that goes above and beyond what would normally be expected of an individual in their job or profession?</w:t>
            </w:r>
          </w:p>
          <w:p w14:paraId="4B0EB952" w14:textId="77777777" w:rsidR="009F7949" w:rsidRPr="00AE59B7" w:rsidRDefault="009F7949" w:rsidP="009A412A">
            <w:pPr>
              <w:pStyle w:val="ToelichtingopsommingKanselarij"/>
            </w:pPr>
            <w:r w:rsidRPr="00AE59B7">
              <w:t>What are the nominee’s special achievements?</w:t>
            </w:r>
          </w:p>
          <w:p w14:paraId="0EE85C74" w14:textId="77777777" w:rsidR="009F7949" w:rsidRPr="00AE59B7" w:rsidRDefault="009F7949" w:rsidP="009A412A">
            <w:pPr>
              <w:pStyle w:val="ToelichtingopsommingKanselarij"/>
            </w:pPr>
            <w:r w:rsidRPr="00AE59B7">
              <w:t>What responsibilities has the nominee taken on?</w:t>
            </w:r>
          </w:p>
          <w:p w14:paraId="032F8392" w14:textId="77777777" w:rsidR="009F7949" w:rsidRPr="00AE59B7" w:rsidRDefault="009F7949" w:rsidP="009A412A">
            <w:pPr>
              <w:pStyle w:val="ToelichtingopsommingKanselarij"/>
            </w:pPr>
            <w:r w:rsidRPr="00AE59B7">
              <w:t>How have the nominee’s services been of value to society?</w:t>
            </w:r>
          </w:p>
        </w:tc>
      </w:tr>
      <w:tr w:rsidR="009F7949" w:rsidRPr="00AE59B7" w14:paraId="16586FF7" w14:textId="77777777" w:rsidTr="009A412A">
        <w:trPr>
          <w:trHeight w:hRule="exact" w:val="340"/>
        </w:trPr>
        <w:tc>
          <w:tcPr>
            <w:tcW w:w="10204" w:type="dxa"/>
            <w:tcBorders>
              <w:bottom w:val="single" w:sz="8" w:space="0" w:color="315D6F" w:themeColor="text1"/>
            </w:tcBorders>
            <w:shd w:val="clear" w:color="auto" w:fill="auto"/>
            <w:vAlign w:val="center"/>
          </w:tcPr>
          <w:p w14:paraId="66DBB916" w14:textId="77777777" w:rsidR="009F7949" w:rsidRPr="00AE59B7" w:rsidRDefault="009F7949" w:rsidP="009A412A">
            <w:pPr>
              <w:pStyle w:val="BasistekstKanselarij"/>
            </w:pPr>
            <w:r w:rsidRPr="00AE59B7">
              <w:t>Employer:</w:t>
            </w:r>
          </w:p>
        </w:tc>
      </w:tr>
      <w:tr w:rsidR="009F7949" w:rsidRPr="00AE59B7" w14:paraId="03BEC448" w14:textId="77777777" w:rsidTr="000416C6">
        <w:trPr>
          <w:trHeight w:hRule="exact" w:val="709"/>
        </w:trPr>
        <w:tc>
          <w:tcPr>
            <w:tcW w:w="10204" w:type="dxa"/>
            <w:tcBorders>
              <w:top w:val="single" w:sz="8" w:space="0" w:color="315D6F" w:themeColor="text1"/>
              <w:left w:val="single" w:sz="8" w:space="0" w:color="315D6F" w:themeColor="text1"/>
              <w:bottom w:val="single" w:sz="8" w:space="0" w:color="315D6F" w:themeColor="text1"/>
              <w:right w:val="single" w:sz="8" w:space="0" w:color="315D6F" w:themeColor="text1"/>
            </w:tcBorders>
            <w:shd w:val="clear" w:color="auto" w:fill="auto"/>
            <w:vAlign w:val="center"/>
          </w:tcPr>
          <w:p w14:paraId="59CC0A94" w14:textId="77777777" w:rsidR="009F7949" w:rsidRPr="00AE59B7" w:rsidRDefault="009F7949" w:rsidP="000416C6">
            <w:pPr>
              <w:pStyle w:val="InvulveldKanselarij"/>
            </w:pPr>
          </w:p>
        </w:tc>
      </w:tr>
    </w:tbl>
    <w:p w14:paraId="487CC2F1" w14:textId="77777777" w:rsidR="009F7949" w:rsidRPr="00AE59B7" w:rsidRDefault="00652DC2" w:rsidP="009F7949">
      <w:pPr>
        <w:pStyle w:val="TussenregelKanselarij"/>
      </w:pPr>
      <w:r w:rsidRPr="00AE59B7">
        <w:t xml:space="preserve"> </w:t>
      </w:r>
    </w:p>
    <w:tbl>
      <w:tblPr>
        <w:tblStyle w:val="TabelzonderopmaakKanselarij"/>
        <w:tblW w:w="10205" w:type="dxa"/>
        <w:tblLayout w:type="fixed"/>
        <w:tblLook w:val="04A0" w:firstRow="1" w:lastRow="0" w:firstColumn="1" w:lastColumn="0" w:noHBand="0" w:noVBand="1"/>
      </w:tblPr>
      <w:tblGrid>
        <w:gridCol w:w="10205"/>
      </w:tblGrid>
      <w:tr w:rsidR="009F7949" w:rsidRPr="00AE59B7" w14:paraId="02482BD1" w14:textId="77777777" w:rsidTr="009A412A">
        <w:trPr>
          <w:trHeight w:hRule="exact" w:val="312"/>
        </w:trPr>
        <w:tc>
          <w:tcPr>
            <w:tcW w:w="10205" w:type="dxa"/>
            <w:tcBorders>
              <w:bottom w:val="single" w:sz="8" w:space="0" w:color="315D6F" w:themeColor="text1"/>
            </w:tcBorders>
          </w:tcPr>
          <w:p w14:paraId="754F67A5" w14:textId="77777777" w:rsidR="009F7949" w:rsidRPr="00AE59B7" w:rsidRDefault="009F7949" w:rsidP="009A412A">
            <w:pPr>
              <w:pStyle w:val="BasistekstKanselarij"/>
            </w:pPr>
            <w:r w:rsidRPr="00AE59B7">
              <w:t>Job title:</w:t>
            </w:r>
          </w:p>
        </w:tc>
      </w:tr>
      <w:tr w:rsidR="009F7949" w:rsidRPr="00AE59B7" w14:paraId="29FBD833"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5C5A29B" w14:textId="77777777" w:rsidR="009F7949" w:rsidRPr="00AE59B7" w:rsidRDefault="009F7949" w:rsidP="000416C6">
            <w:pPr>
              <w:pStyle w:val="InvulveldKanselarij"/>
            </w:pPr>
          </w:p>
        </w:tc>
      </w:tr>
    </w:tbl>
    <w:p w14:paraId="3DA1D65F" w14:textId="77777777" w:rsidR="009F7949" w:rsidRPr="00AE59B7" w:rsidRDefault="00652DC2" w:rsidP="009F7949">
      <w:pPr>
        <w:pStyle w:val="TussenregelKanselarij"/>
      </w:pPr>
      <w:r w:rsidRPr="00AE59B7">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9F7949" w:rsidRPr="00AE59B7" w14:paraId="582708E1" w14:textId="77777777" w:rsidTr="009A412A">
        <w:trPr>
          <w:trHeight w:hRule="exact" w:val="340"/>
        </w:trPr>
        <w:tc>
          <w:tcPr>
            <w:tcW w:w="3940" w:type="dxa"/>
            <w:tcBorders>
              <w:bottom w:val="single" w:sz="8" w:space="0" w:color="315D6F" w:themeColor="text1"/>
            </w:tcBorders>
          </w:tcPr>
          <w:p w14:paraId="04A9DD0C" w14:textId="77777777" w:rsidR="009F7949" w:rsidRPr="00AE59B7" w:rsidRDefault="009F7949" w:rsidP="009A412A">
            <w:pPr>
              <w:pStyle w:val="BasistekstKanselarij"/>
            </w:pPr>
            <w:r w:rsidRPr="00AE59B7">
              <w:t>Period from:</w:t>
            </w:r>
          </w:p>
        </w:tc>
        <w:tc>
          <w:tcPr>
            <w:tcW w:w="227" w:type="dxa"/>
          </w:tcPr>
          <w:p w14:paraId="0391C35F" w14:textId="77777777" w:rsidR="009F7949" w:rsidRPr="00AE59B7" w:rsidRDefault="009F7949" w:rsidP="00652DC2">
            <w:pPr>
              <w:pStyle w:val="BasistekstKanselarij"/>
              <w:jc w:val="right"/>
            </w:pPr>
          </w:p>
        </w:tc>
        <w:tc>
          <w:tcPr>
            <w:tcW w:w="3940" w:type="dxa"/>
            <w:tcBorders>
              <w:bottom w:val="single" w:sz="8" w:space="0" w:color="315D6F" w:themeColor="text1"/>
            </w:tcBorders>
          </w:tcPr>
          <w:p w14:paraId="0A00B4DC" w14:textId="77777777" w:rsidR="009F7949" w:rsidRPr="00AE59B7" w:rsidRDefault="009F7949" w:rsidP="009A412A">
            <w:pPr>
              <w:pStyle w:val="BasistekstKanselarij"/>
            </w:pPr>
            <w:r w:rsidRPr="00AE59B7">
              <w:t>to:</w:t>
            </w:r>
          </w:p>
        </w:tc>
      </w:tr>
      <w:tr w:rsidR="009F7949" w:rsidRPr="00AE59B7" w14:paraId="3E86799C"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C8C78FA" w14:textId="77777777" w:rsidR="009F7949" w:rsidRPr="00AE59B7" w:rsidRDefault="009F7949" w:rsidP="000416C6">
            <w:pPr>
              <w:pStyle w:val="InvulveldKanselarij"/>
            </w:pPr>
          </w:p>
        </w:tc>
        <w:tc>
          <w:tcPr>
            <w:tcW w:w="227" w:type="dxa"/>
            <w:tcBorders>
              <w:left w:val="single" w:sz="8" w:space="0" w:color="315D6F" w:themeColor="text1"/>
              <w:right w:val="single" w:sz="8" w:space="0" w:color="315D6F" w:themeColor="text1"/>
            </w:tcBorders>
            <w:vAlign w:val="center"/>
          </w:tcPr>
          <w:p w14:paraId="6409F578" w14:textId="77777777" w:rsidR="009F7949" w:rsidRPr="00AE59B7" w:rsidRDefault="009F7949"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D1AF719" w14:textId="77777777" w:rsidR="009F7949" w:rsidRPr="00AE59B7" w:rsidRDefault="009F7949" w:rsidP="000416C6">
            <w:pPr>
              <w:pStyle w:val="InvulveldKanselarij"/>
            </w:pPr>
          </w:p>
        </w:tc>
      </w:tr>
      <w:tr w:rsidR="009F7949" w:rsidRPr="00AE59B7" w14:paraId="7EB57BEA" w14:textId="77777777" w:rsidTr="007E231C">
        <w:trPr>
          <w:trHeight w:hRule="exact" w:val="567"/>
        </w:trPr>
        <w:tc>
          <w:tcPr>
            <w:tcW w:w="8107" w:type="dxa"/>
            <w:gridSpan w:val="3"/>
            <w:shd w:val="clear" w:color="auto" w:fill="BECCD5" w:themeFill="accent3"/>
          </w:tcPr>
          <w:p w14:paraId="47F43581" w14:textId="77777777" w:rsidR="009F7949" w:rsidRPr="00AE59B7" w:rsidRDefault="009F7949" w:rsidP="009A412A">
            <w:pPr>
              <w:pStyle w:val="ToelichtingKanselarij"/>
            </w:pPr>
            <w:r w:rsidRPr="00AE59B7">
              <w:t>If you are unsure of the exact dates, please give an approximate date.</w:t>
            </w:r>
          </w:p>
        </w:tc>
      </w:tr>
    </w:tbl>
    <w:p w14:paraId="135FA8FC" w14:textId="77777777" w:rsidR="009F7949" w:rsidRPr="00AE59B7" w:rsidRDefault="009F7949" w:rsidP="009F7949">
      <w:pPr>
        <w:pStyle w:val="TussenregelKanselarij"/>
      </w:pPr>
    </w:p>
    <w:p w14:paraId="57E29174" w14:textId="77777777" w:rsidR="009F7949" w:rsidRPr="00AE59B7" w:rsidRDefault="009F7949" w:rsidP="009F7949">
      <w:pPr>
        <w:pStyle w:val="TussenregelKanselarij"/>
      </w:pP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9F7949" w:rsidRPr="00AE59B7" w14:paraId="699577B0" w14:textId="77777777" w:rsidTr="000416C6">
        <w:trPr>
          <w:trHeight w:hRule="exact" w:val="369"/>
        </w:trPr>
        <w:tc>
          <w:tcPr>
            <w:tcW w:w="10205" w:type="dxa"/>
            <w:tcBorders>
              <w:bottom w:val="single" w:sz="8" w:space="0" w:color="315D6F" w:themeColor="text1"/>
            </w:tcBorders>
          </w:tcPr>
          <w:p w14:paraId="29F2FB0A" w14:textId="77777777" w:rsidR="009F7949" w:rsidRPr="00AE59B7" w:rsidRDefault="009F7949" w:rsidP="00F86ED2">
            <w:pPr>
              <w:pStyle w:val="BasistekstKanselarij"/>
              <w:keepNext/>
            </w:pPr>
            <w:r w:rsidRPr="00AE59B7">
              <w:t>Description of special achievements in a paid position:</w:t>
            </w:r>
          </w:p>
        </w:tc>
      </w:tr>
      <w:tr w:rsidR="009F7949" w:rsidRPr="00AE59B7" w14:paraId="53A8615E" w14:textId="77777777" w:rsidTr="000416C6">
        <w:trPr>
          <w:trHeight w:val="2381"/>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261D789A" w14:textId="77777777" w:rsidR="009F7949" w:rsidRPr="00AE59B7" w:rsidRDefault="009F7949" w:rsidP="000416C6">
            <w:pPr>
              <w:pStyle w:val="InvulveldKanselarij"/>
            </w:pPr>
          </w:p>
        </w:tc>
      </w:tr>
    </w:tbl>
    <w:p w14:paraId="7DAC408A" w14:textId="77777777" w:rsidR="009F7949" w:rsidRPr="00AE59B7" w:rsidRDefault="009F7949" w:rsidP="009F7949">
      <w:pPr>
        <w:pStyle w:val="BasistekstKanselarij"/>
      </w:pPr>
      <w:r w:rsidRPr="00AE59B7">
        <w:br w:type="page"/>
      </w:r>
    </w:p>
    <w:p w14:paraId="5434F5D4" w14:textId="7C652279" w:rsidR="009F7949" w:rsidRPr="00AE59B7" w:rsidRDefault="00D33CFB" w:rsidP="00584AB7">
      <w:pPr>
        <w:pStyle w:val="Heading1"/>
        <w:numPr>
          <w:ilvl w:val="0"/>
          <w:numId w:val="0"/>
        </w:numPr>
        <w:spacing w:after="160"/>
      </w:pPr>
      <w:r w:rsidRPr="00AE59B7">
        <w:rPr>
          <w:noProof/>
        </w:rPr>
        <w:lastRenderedPageBreak/>
        <mc:AlternateContent>
          <mc:Choice Requires="wpc">
            <w:drawing>
              <wp:anchor distT="0" distB="0" distL="114300" distR="114300" simplePos="0" relativeHeight="251669504" behindDoc="1" locked="0" layoutInCell="1" allowOverlap="1" wp14:anchorId="3DB8BCD3" wp14:editId="3F37E1B6">
                <wp:simplePos x="0" y="0"/>
                <wp:positionH relativeFrom="page">
                  <wp:posOffset>0</wp:posOffset>
                </wp:positionH>
                <wp:positionV relativeFrom="page">
                  <wp:posOffset>0</wp:posOffset>
                </wp:positionV>
                <wp:extent cx="6032500" cy="1036320"/>
                <wp:effectExtent l="0" t="0" r="6350" b="0"/>
                <wp:wrapNone/>
                <wp:docPr id="30" name="JE1911211125JU Plaatjes vrijwilli(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47" name="Freeform 25"/>
                        <wps:cNvSpPr>
                          <a:spLocks noEditPoints="1"/>
                        </wps:cNvSpPr>
                        <wps:spPr bwMode="auto">
                          <a:xfrm>
                            <a:off x="543560" y="723900"/>
                            <a:ext cx="5450400" cy="309600"/>
                          </a:xfrm>
                          <a:custGeom>
                            <a:avLst/>
                            <a:gdLst>
                              <a:gd name="T0" fmla="*/ 190 w 17171"/>
                              <a:gd name="T1" fmla="*/ 117 h 979"/>
                              <a:gd name="T2" fmla="*/ 1185 w 17171"/>
                              <a:gd name="T3" fmla="*/ 487 h 979"/>
                              <a:gd name="T4" fmla="*/ 1440 w 17171"/>
                              <a:gd name="T5" fmla="*/ 10 h 979"/>
                              <a:gd name="T6" fmla="*/ 1440 w 17171"/>
                              <a:gd name="T7" fmla="*/ 657 h 979"/>
                              <a:gd name="T8" fmla="*/ 1739 w 17171"/>
                              <a:gd name="T9" fmla="*/ 252 h 979"/>
                              <a:gd name="T10" fmla="*/ 2127 w 17171"/>
                              <a:gd name="T11" fmla="*/ 674 h 979"/>
                              <a:gd name="T12" fmla="*/ 2182 w 17171"/>
                              <a:gd name="T13" fmla="*/ 332 h 979"/>
                              <a:gd name="T14" fmla="*/ 2566 w 17171"/>
                              <a:gd name="T15" fmla="*/ 653 h 979"/>
                              <a:gd name="T16" fmla="*/ 3111 w 17171"/>
                              <a:gd name="T17" fmla="*/ 254 h 979"/>
                              <a:gd name="T18" fmla="*/ 3127 w 17171"/>
                              <a:gd name="T19" fmla="*/ 666 h 979"/>
                              <a:gd name="T20" fmla="*/ 3377 w 17171"/>
                              <a:gd name="T21" fmla="*/ 450 h 979"/>
                              <a:gd name="T22" fmla="*/ 3657 w 17171"/>
                              <a:gd name="T23" fmla="*/ 654 h 979"/>
                              <a:gd name="T24" fmla="*/ 3817 w 17171"/>
                              <a:gd name="T25" fmla="*/ 244 h 979"/>
                              <a:gd name="T26" fmla="*/ 4004 w 17171"/>
                              <a:gd name="T27" fmla="*/ 338 h 979"/>
                              <a:gd name="T28" fmla="*/ 4350 w 17171"/>
                              <a:gd name="T29" fmla="*/ 559 h 979"/>
                              <a:gd name="T30" fmla="*/ 4391 w 17171"/>
                              <a:gd name="T31" fmla="*/ 786 h 979"/>
                              <a:gd name="T32" fmla="*/ 5413 w 17171"/>
                              <a:gd name="T33" fmla="*/ 654 h 979"/>
                              <a:gd name="T34" fmla="*/ 5065 w 17171"/>
                              <a:gd name="T35" fmla="*/ 323 h 979"/>
                              <a:gd name="T36" fmla="*/ 5332 w 17171"/>
                              <a:gd name="T37" fmla="*/ 749 h 979"/>
                              <a:gd name="T38" fmla="*/ 6161 w 17171"/>
                              <a:gd name="T39" fmla="*/ 487 h 979"/>
                              <a:gd name="T40" fmla="*/ 6258 w 17171"/>
                              <a:gd name="T41" fmla="*/ 261 h 979"/>
                              <a:gd name="T42" fmla="*/ 6609 w 17171"/>
                              <a:gd name="T43" fmla="*/ 355 h 979"/>
                              <a:gd name="T44" fmla="*/ 6999 w 17171"/>
                              <a:gd name="T45" fmla="*/ 333 h 979"/>
                              <a:gd name="T46" fmla="*/ 6645 w 17171"/>
                              <a:gd name="T47" fmla="*/ 735 h 979"/>
                              <a:gd name="T48" fmla="*/ 7933 w 17171"/>
                              <a:gd name="T49" fmla="*/ 654 h 979"/>
                              <a:gd name="T50" fmla="*/ 7649 w 17171"/>
                              <a:gd name="T51" fmla="*/ 327 h 979"/>
                              <a:gd name="T52" fmla="*/ 7573 w 17171"/>
                              <a:gd name="T53" fmla="*/ 595 h 979"/>
                              <a:gd name="T54" fmla="*/ 8001 w 17171"/>
                              <a:gd name="T55" fmla="*/ 261 h 979"/>
                              <a:gd name="T56" fmla="*/ 8364 w 17171"/>
                              <a:gd name="T57" fmla="*/ 438 h 979"/>
                              <a:gd name="T58" fmla="*/ 8981 w 17171"/>
                              <a:gd name="T59" fmla="*/ 747 h 979"/>
                              <a:gd name="T60" fmla="*/ 9062 w 17171"/>
                              <a:gd name="T61" fmla="*/ 10 h 979"/>
                              <a:gd name="T62" fmla="*/ 9653 w 17171"/>
                              <a:gd name="T63" fmla="*/ 752 h 979"/>
                              <a:gd name="T64" fmla="*/ 10436 w 17171"/>
                              <a:gd name="T65" fmla="*/ 252 h 979"/>
                              <a:gd name="T66" fmla="*/ 9944 w 17171"/>
                              <a:gd name="T67" fmla="*/ 332 h 979"/>
                              <a:gd name="T68" fmla="*/ 10798 w 17171"/>
                              <a:gd name="T69" fmla="*/ 664 h 979"/>
                              <a:gd name="T70" fmla="*/ 10624 w 17171"/>
                              <a:gd name="T71" fmla="*/ 331 h 979"/>
                              <a:gd name="T72" fmla="*/ 11296 w 17171"/>
                              <a:gd name="T73" fmla="*/ 386 h 979"/>
                              <a:gd name="T74" fmla="*/ 10962 w 17171"/>
                              <a:gd name="T75" fmla="*/ 714 h 979"/>
                              <a:gd name="T76" fmla="*/ 11404 w 17171"/>
                              <a:gd name="T77" fmla="*/ 677 h 979"/>
                              <a:gd name="T78" fmla="*/ 12252 w 17171"/>
                              <a:gd name="T79" fmla="*/ 659 h 979"/>
                              <a:gd name="T80" fmla="*/ 11985 w 17171"/>
                              <a:gd name="T81" fmla="*/ 90 h 979"/>
                              <a:gd name="T82" fmla="*/ 12058 w 17171"/>
                              <a:gd name="T83" fmla="*/ 613 h 979"/>
                              <a:gd name="T84" fmla="*/ 12735 w 17171"/>
                              <a:gd name="T85" fmla="*/ 461 h 979"/>
                              <a:gd name="T86" fmla="*/ 13171 w 17171"/>
                              <a:gd name="T87" fmla="*/ 752 h 979"/>
                              <a:gd name="T88" fmla="*/ 13422 w 17171"/>
                              <a:gd name="T89" fmla="*/ 601 h 979"/>
                              <a:gd name="T90" fmla="*/ 13958 w 17171"/>
                              <a:gd name="T91" fmla="*/ 273 h 979"/>
                              <a:gd name="T92" fmla="*/ 13944 w 17171"/>
                              <a:gd name="T93" fmla="*/ 410 h 979"/>
                              <a:gd name="T94" fmla="*/ 14013 w 17171"/>
                              <a:gd name="T95" fmla="*/ 331 h 979"/>
                              <a:gd name="T96" fmla="*/ 14467 w 17171"/>
                              <a:gd name="T97" fmla="*/ 70 h 979"/>
                              <a:gd name="T98" fmla="*/ 14671 w 17171"/>
                              <a:gd name="T99" fmla="*/ 735 h 979"/>
                              <a:gd name="T100" fmla="*/ 14901 w 17171"/>
                              <a:gd name="T101" fmla="*/ 417 h 979"/>
                              <a:gd name="T102" fmla="*/ 15230 w 17171"/>
                              <a:gd name="T103" fmla="*/ 254 h 979"/>
                              <a:gd name="T104" fmla="*/ 15291 w 17171"/>
                              <a:gd name="T105" fmla="*/ 261 h 979"/>
                              <a:gd name="T106" fmla="*/ 15753 w 17171"/>
                              <a:gd name="T107" fmla="*/ 581 h 979"/>
                              <a:gd name="T108" fmla="*/ 15636 w 17171"/>
                              <a:gd name="T109" fmla="*/ 598 h 979"/>
                              <a:gd name="T110" fmla="*/ 16152 w 17171"/>
                              <a:gd name="T111" fmla="*/ 657 h 979"/>
                              <a:gd name="T112" fmla="*/ 16227 w 17171"/>
                              <a:gd name="T113" fmla="*/ 673 h 979"/>
                              <a:gd name="T114" fmla="*/ 16718 w 17171"/>
                              <a:gd name="T115" fmla="*/ 461 h 979"/>
                              <a:gd name="T116" fmla="*/ 17156 w 17171"/>
                              <a:gd name="T117" fmla="*/ 267 h 979"/>
                              <a:gd name="T118" fmla="*/ 17171 w 17171"/>
                              <a:gd name="T119" fmla="*/ 599 h 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7171" h="979">
                                <a:moveTo>
                                  <a:pt x="716" y="34"/>
                                </a:moveTo>
                                <a:cubicBezTo>
                                  <a:pt x="716" y="55"/>
                                  <a:pt x="710" y="92"/>
                                  <a:pt x="703" y="110"/>
                                </a:cubicBezTo>
                                <a:cubicBezTo>
                                  <a:pt x="687" y="113"/>
                                  <a:pt x="664" y="116"/>
                                  <a:pt x="646" y="117"/>
                                </a:cubicBezTo>
                                <a:cubicBezTo>
                                  <a:pt x="409" y="748"/>
                                  <a:pt x="409" y="748"/>
                                  <a:pt x="409" y="748"/>
                                </a:cubicBezTo>
                                <a:cubicBezTo>
                                  <a:pt x="301" y="748"/>
                                  <a:pt x="301" y="748"/>
                                  <a:pt x="301" y="748"/>
                                </a:cubicBezTo>
                                <a:cubicBezTo>
                                  <a:pt x="70" y="117"/>
                                  <a:pt x="70" y="117"/>
                                  <a:pt x="70" y="117"/>
                                </a:cubicBezTo>
                                <a:cubicBezTo>
                                  <a:pt x="54" y="115"/>
                                  <a:pt x="29" y="110"/>
                                  <a:pt x="14" y="106"/>
                                </a:cubicBezTo>
                                <a:cubicBezTo>
                                  <a:pt x="7" y="88"/>
                                  <a:pt x="1" y="54"/>
                                  <a:pt x="0" y="34"/>
                                </a:cubicBezTo>
                                <a:cubicBezTo>
                                  <a:pt x="290" y="34"/>
                                  <a:pt x="290" y="34"/>
                                  <a:pt x="290" y="34"/>
                                </a:cubicBezTo>
                                <a:cubicBezTo>
                                  <a:pt x="290" y="54"/>
                                  <a:pt x="282" y="90"/>
                                  <a:pt x="274" y="110"/>
                                </a:cubicBezTo>
                                <a:cubicBezTo>
                                  <a:pt x="254" y="113"/>
                                  <a:pt x="214" y="116"/>
                                  <a:pt x="190" y="117"/>
                                </a:cubicBezTo>
                                <a:cubicBezTo>
                                  <a:pt x="210" y="151"/>
                                  <a:pt x="231" y="194"/>
                                  <a:pt x="246" y="238"/>
                                </a:cubicBezTo>
                                <a:cubicBezTo>
                                  <a:pt x="335" y="499"/>
                                  <a:pt x="335" y="499"/>
                                  <a:pt x="335" y="499"/>
                                </a:cubicBezTo>
                                <a:cubicBezTo>
                                  <a:pt x="347" y="533"/>
                                  <a:pt x="361" y="588"/>
                                  <a:pt x="366" y="628"/>
                                </a:cubicBezTo>
                                <a:cubicBezTo>
                                  <a:pt x="376" y="628"/>
                                  <a:pt x="376" y="628"/>
                                  <a:pt x="376" y="628"/>
                                </a:cubicBezTo>
                                <a:cubicBezTo>
                                  <a:pt x="381" y="588"/>
                                  <a:pt x="397" y="533"/>
                                  <a:pt x="410" y="495"/>
                                </a:cubicBezTo>
                                <a:cubicBezTo>
                                  <a:pt x="497" y="242"/>
                                  <a:pt x="497" y="242"/>
                                  <a:pt x="497" y="242"/>
                                </a:cubicBezTo>
                                <a:cubicBezTo>
                                  <a:pt x="510" y="203"/>
                                  <a:pt x="530" y="153"/>
                                  <a:pt x="550" y="116"/>
                                </a:cubicBezTo>
                                <a:cubicBezTo>
                                  <a:pt x="527" y="115"/>
                                  <a:pt x="497" y="111"/>
                                  <a:pt x="475" y="106"/>
                                </a:cubicBezTo>
                                <a:cubicBezTo>
                                  <a:pt x="469" y="89"/>
                                  <a:pt x="462" y="53"/>
                                  <a:pt x="462" y="34"/>
                                </a:cubicBezTo>
                                <a:lnTo>
                                  <a:pt x="716" y="34"/>
                                </a:lnTo>
                                <a:close/>
                                <a:moveTo>
                                  <a:pt x="1185" y="487"/>
                                </a:moveTo>
                                <a:cubicBezTo>
                                  <a:pt x="1185" y="656"/>
                                  <a:pt x="1091" y="752"/>
                                  <a:pt x="946" y="752"/>
                                </a:cubicBezTo>
                                <a:cubicBezTo>
                                  <a:pt x="793" y="752"/>
                                  <a:pt x="707" y="661"/>
                                  <a:pt x="707" y="487"/>
                                </a:cubicBezTo>
                                <a:cubicBezTo>
                                  <a:pt x="707" y="332"/>
                                  <a:pt x="810" y="237"/>
                                  <a:pt x="946" y="237"/>
                                </a:cubicBezTo>
                                <a:cubicBezTo>
                                  <a:pt x="1089" y="237"/>
                                  <a:pt x="1185" y="326"/>
                                  <a:pt x="1185" y="487"/>
                                </a:cubicBezTo>
                                <a:close/>
                                <a:moveTo>
                                  <a:pt x="1066" y="487"/>
                                </a:moveTo>
                                <a:cubicBezTo>
                                  <a:pt x="1066" y="387"/>
                                  <a:pt x="1019" y="312"/>
                                  <a:pt x="946" y="312"/>
                                </a:cubicBezTo>
                                <a:cubicBezTo>
                                  <a:pt x="868" y="312"/>
                                  <a:pt x="825" y="382"/>
                                  <a:pt x="825" y="487"/>
                                </a:cubicBezTo>
                                <a:cubicBezTo>
                                  <a:pt x="825" y="601"/>
                                  <a:pt x="871" y="676"/>
                                  <a:pt x="946" y="676"/>
                                </a:cubicBezTo>
                                <a:cubicBezTo>
                                  <a:pt x="1027" y="676"/>
                                  <a:pt x="1066" y="603"/>
                                  <a:pt x="1066" y="487"/>
                                </a:cubicBezTo>
                                <a:close/>
                                <a:moveTo>
                                  <a:pt x="1440" y="657"/>
                                </a:moveTo>
                                <a:cubicBezTo>
                                  <a:pt x="1440" y="10"/>
                                  <a:pt x="1440" y="10"/>
                                  <a:pt x="1440" y="10"/>
                                </a:cubicBezTo>
                                <a:cubicBezTo>
                                  <a:pt x="1424" y="4"/>
                                  <a:pt x="1397" y="1"/>
                                  <a:pt x="1376" y="1"/>
                                </a:cubicBezTo>
                                <a:cubicBezTo>
                                  <a:pt x="1338" y="1"/>
                                  <a:pt x="1299" y="8"/>
                                  <a:pt x="1275" y="18"/>
                                </a:cubicBezTo>
                                <a:cubicBezTo>
                                  <a:pt x="1264" y="36"/>
                                  <a:pt x="1255" y="67"/>
                                  <a:pt x="1254" y="90"/>
                                </a:cubicBezTo>
                                <a:cubicBezTo>
                                  <a:pt x="1325" y="90"/>
                                  <a:pt x="1325" y="90"/>
                                  <a:pt x="1325" y="90"/>
                                </a:cubicBezTo>
                                <a:cubicBezTo>
                                  <a:pt x="1325" y="653"/>
                                  <a:pt x="1325" y="653"/>
                                  <a:pt x="1325" y="653"/>
                                </a:cubicBezTo>
                                <a:cubicBezTo>
                                  <a:pt x="1305" y="659"/>
                                  <a:pt x="1279" y="668"/>
                                  <a:pt x="1264" y="677"/>
                                </a:cubicBezTo>
                                <a:cubicBezTo>
                                  <a:pt x="1257" y="691"/>
                                  <a:pt x="1251" y="716"/>
                                  <a:pt x="1249" y="735"/>
                                </a:cubicBezTo>
                                <a:cubicBezTo>
                                  <a:pt x="1519" y="735"/>
                                  <a:pt x="1519" y="735"/>
                                  <a:pt x="1519" y="735"/>
                                </a:cubicBezTo>
                                <a:cubicBezTo>
                                  <a:pt x="1520" y="729"/>
                                  <a:pt x="1521" y="721"/>
                                  <a:pt x="1521" y="712"/>
                                </a:cubicBezTo>
                                <a:cubicBezTo>
                                  <a:pt x="1521" y="699"/>
                                  <a:pt x="1520" y="686"/>
                                  <a:pt x="1517" y="673"/>
                                </a:cubicBezTo>
                                <a:cubicBezTo>
                                  <a:pt x="1497" y="666"/>
                                  <a:pt x="1463" y="659"/>
                                  <a:pt x="1440" y="657"/>
                                </a:cubicBezTo>
                                <a:close/>
                                <a:moveTo>
                                  <a:pt x="2052" y="659"/>
                                </a:moveTo>
                                <a:cubicBezTo>
                                  <a:pt x="2046" y="636"/>
                                  <a:pt x="2044" y="610"/>
                                  <a:pt x="2044" y="587"/>
                                </a:cubicBezTo>
                                <a:cubicBezTo>
                                  <a:pt x="2044" y="252"/>
                                  <a:pt x="2044" y="252"/>
                                  <a:pt x="2044" y="252"/>
                                </a:cubicBezTo>
                                <a:cubicBezTo>
                                  <a:pt x="2028" y="247"/>
                                  <a:pt x="2002" y="244"/>
                                  <a:pt x="1980" y="244"/>
                                </a:cubicBezTo>
                                <a:cubicBezTo>
                                  <a:pt x="1942" y="244"/>
                                  <a:pt x="1903" y="250"/>
                                  <a:pt x="1879" y="261"/>
                                </a:cubicBezTo>
                                <a:cubicBezTo>
                                  <a:pt x="1868" y="279"/>
                                  <a:pt x="1859" y="310"/>
                                  <a:pt x="1858" y="332"/>
                                </a:cubicBezTo>
                                <a:cubicBezTo>
                                  <a:pt x="1929" y="332"/>
                                  <a:pt x="1929" y="332"/>
                                  <a:pt x="1929" y="332"/>
                                </a:cubicBezTo>
                                <a:cubicBezTo>
                                  <a:pt x="1929" y="608"/>
                                  <a:pt x="1929" y="608"/>
                                  <a:pt x="1929" y="608"/>
                                </a:cubicBezTo>
                                <a:cubicBezTo>
                                  <a:pt x="1907" y="635"/>
                                  <a:pt x="1865" y="663"/>
                                  <a:pt x="1824" y="663"/>
                                </a:cubicBezTo>
                                <a:cubicBezTo>
                                  <a:pt x="1760" y="663"/>
                                  <a:pt x="1739" y="621"/>
                                  <a:pt x="1739" y="550"/>
                                </a:cubicBezTo>
                                <a:cubicBezTo>
                                  <a:pt x="1739" y="252"/>
                                  <a:pt x="1739" y="252"/>
                                  <a:pt x="1739" y="252"/>
                                </a:cubicBezTo>
                                <a:cubicBezTo>
                                  <a:pt x="1723" y="247"/>
                                  <a:pt x="1697" y="244"/>
                                  <a:pt x="1675" y="244"/>
                                </a:cubicBezTo>
                                <a:cubicBezTo>
                                  <a:pt x="1637" y="244"/>
                                  <a:pt x="1597" y="251"/>
                                  <a:pt x="1573" y="261"/>
                                </a:cubicBezTo>
                                <a:cubicBezTo>
                                  <a:pt x="1562" y="278"/>
                                  <a:pt x="1553" y="310"/>
                                  <a:pt x="1552" y="332"/>
                                </a:cubicBezTo>
                                <a:cubicBezTo>
                                  <a:pt x="1627" y="332"/>
                                  <a:pt x="1627" y="332"/>
                                  <a:pt x="1627" y="332"/>
                                </a:cubicBezTo>
                                <a:cubicBezTo>
                                  <a:pt x="1623" y="409"/>
                                  <a:pt x="1622" y="495"/>
                                  <a:pt x="1622" y="569"/>
                                </a:cubicBezTo>
                                <a:cubicBezTo>
                                  <a:pt x="1622" y="725"/>
                                  <a:pt x="1693" y="752"/>
                                  <a:pt x="1774" y="752"/>
                                </a:cubicBezTo>
                                <a:cubicBezTo>
                                  <a:pt x="1858" y="752"/>
                                  <a:pt x="1908" y="706"/>
                                  <a:pt x="1930" y="664"/>
                                </a:cubicBezTo>
                                <a:cubicBezTo>
                                  <a:pt x="1937" y="664"/>
                                  <a:pt x="1937" y="664"/>
                                  <a:pt x="1937" y="664"/>
                                </a:cubicBezTo>
                                <a:cubicBezTo>
                                  <a:pt x="1940" y="694"/>
                                  <a:pt x="1949" y="725"/>
                                  <a:pt x="1961" y="747"/>
                                </a:cubicBezTo>
                                <a:cubicBezTo>
                                  <a:pt x="2002" y="747"/>
                                  <a:pt x="2078" y="739"/>
                                  <a:pt x="2115" y="727"/>
                                </a:cubicBezTo>
                                <a:cubicBezTo>
                                  <a:pt x="2122" y="714"/>
                                  <a:pt x="2127" y="690"/>
                                  <a:pt x="2127" y="674"/>
                                </a:cubicBezTo>
                                <a:cubicBezTo>
                                  <a:pt x="2127" y="670"/>
                                  <a:pt x="2127" y="664"/>
                                  <a:pt x="2126" y="659"/>
                                </a:cubicBezTo>
                                <a:lnTo>
                                  <a:pt x="2052" y="659"/>
                                </a:lnTo>
                                <a:close/>
                                <a:moveTo>
                                  <a:pt x="2676" y="657"/>
                                </a:moveTo>
                                <a:cubicBezTo>
                                  <a:pt x="2680" y="580"/>
                                  <a:pt x="2683" y="497"/>
                                  <a:pt x="2683" y="418"/>
                                </a:cubicBezTo>
                                <a:cubicBezTo>
                                  <a:pt x="2683" y="262"/>
                                  <a:pt x="2608" y="237"/>
                                  <a:pt x="2527" y="237"/>
                                </a:cubicBezTo>
                                <a:cubicBezTo>
                                  <a:pt x="2438" y="237"/>
                                  <a:pt x="2387" y="285"/>
                                  <a:pt x="2365" y="328"/>
                                </a:cubicBezTo>
                                <a:cubicBezTo>
                                  <a:pt x="2352" y="328"/>
                                  <a:pt x="2352" y="328"/>
                                  <a:pt x="2352" y="328"/>
                                </a:cubicBezTo>
                                <a:cubicBezTo>
                                  <a:pt x="2352" y="252"/>
                                  <a:pt x="2352" y="252"/>
                                  <a:pt x="2352" y="252"/>
                                </a:cubicBezTo>
                                <a:cubicBezTo>
                                  <a:pt x="2338" y="247"/>
                                  <a:pt x="2315" y="244"/>
                                  <a:pt x="2295" y="244"/>
                                </a:cubicBezTo>
                                <a:cubicBezTo>
                                  <a:pt x="2260" y="244"/>
                                  <a:pt x="2225" y="251"/>
                                  <a:pt x="2203" y="261"/>
                                </a:cubicBezTo>
                                <a:cubicBezTo>
                                  <a:pt x="2192" y="278"/>
                                  <a:pt x="2183" y="310"/>
                                  <a:pt x="2182" y="332"/>
                                </a:cubicBezTo>
                                <a:cubicBezTo>
                                  <a:pt x="2254" y="332"/>
                                  <a:pt x="2254" y="332"/>
                                  <a:pt x="2254" y="332"/>
                                </a:cubicBezTo>
                                <a:cubicBezTo>
                                  <a:pt x="2254" y="653"/>
                                  <a:pt x="2254" y="653"/>
                                  <a:pt x="2254" y="653"/>
                                </a:cubicBezTo>
                                <a:cubicBezTo>
                                  <a:pt x="2235" y="659"/>
                                  <a:pt x="2208" y="668"/>
                                  <a:pt x="2193" y="677"/>
                                </a:cubicBezTo>
                                <a:cubicBezTo>
                                  <a:pt x="2186" y="691"/>
                                  <a:pt x="2180" y="716"/>
                                  <a:pt x="2178" y="735"/>
                                </a:cubicBezTo>
                                <a:cubicBezTo>
                                  <a:pt x="2441" y="735"/>
                                  <a:pt x="2441" y="735"/>
                                  <a:pt x="2441" y="735"/>
                                </a:cubicBezTo>
                                <a:cubicBezTo>
                                  <a:pt x="2444" y="718"/>
                                  <a:pt x="2442" y="687"/>
                                  <a:pt x="2438" y="673"/>
                                </a:cubicBezTo>
                                <a:cubicBezTo>
                                  <a:pt x="2422" y="666"/>
                                  <a:pt x="2391" y="660"/>
                                  <a:pt x="2369" y="657"/>
                                </a:cubicBezTo>
                                <a:cubicBezTo>
                                  <a:pt x="2369" y="385"/>
                                  <a:pt x="2369" y="385"/>
                                  <a:pt x="2369" y="385"/>
                                </a:cubicBezTo>
                                <a:cubicBezTo>
                                  <a:pt x="2390" y="356"/>
                                  <a:pt x="2434" y="325"/>
                                  <a:pt x="2480" y="325"/>
                                </a:cubicBezTo>
                                <a:cubicBezTo>
                                  <a:pt x="2544" y="325"/>
                                  <a:pt x="2566" y="370"/>
                                  <a:pt x="2566" y="438"/>
                                </a:cubicBezTo>
                                <a:cubicBezTo>
                                  <a:pt x="2566" y="653"/>
                                  <a:pt x="2566" y="653"/>
                                  <a:pt x="2566" y="653"/>
                                </a:cubicBezTo>
                                <a:cubicBezTo>
                                  <a:pt x="2550" y="659"/>
                                  <a:pt x="2527" y="668"/>
                                  <a:pt x="2514" y="677"/>
                                </a:cubicBezTo>
                                <a:cubicBezTo>
                                  <a:pt x="2507" y="691"/>
                                  <a:pt x="2502" y="716"/>
                                  <a:pt x="2500" y="735"/>
                                </a:cubicBezTo>
                                <a:cubicBezTo>
                                  <a:pt x="2754" y="735"/>
                                  <a:pt x="2754" y="735"/>
                                  <a:pt x="2754" y="735"/>
                                </a:cubicBezTo>
                                <a:cubicBezTo>
                                  <a:pt x="2755" y="729"/>
                                  <a:pt x="2756" y="721"/>
                                  <a:pt x="2756" y="712"/>
                                </a:cubicBezTo>
                                <a:cubicBezTo>
                                  <a:pt x="2756" y="699"/>
                                  <a:pt x="2755" y="686"/>
                                  <a:pt x="2752" y="673"/>
                                </a:cubicBezTo>
                                <a:cubicBezTo>
                                  <a:pt x="2732" y="666"/>
                                  <a:pt x="2700" y="659"/>
                                  <a:pt x="2676" y="657"/>
                                </a:cubicBezTo>
                                <a:close/>
                                <a:moveTo>
                                  <a:pt x="3033" y="664"/>
                                </a:moveTo>
                                <a:cubicBezTo>
                                  <a:pt x="2985" y="664"/>
                                  <a:pt x="2969" y="641"/>
                                  <a:pt x="2969" y="581"/>
                                </a:cubicBezTo>
                                <a:cubicBezTo>
                                  <a:pt x="2969" y="331"/>
                                  <a:pt x="2969" y="331"/>
                                  <a:pt x="2969" y="331"/>
                                </a:cubicBezTo>
                                <a:cubicBezTo>
                                  <a:pt x="3115" y="331"/>
                                  <a:pt x="3115" y="331"/>
                                  <a:pt x="3115" y="331"/>
                                </a:cubicBezTo>
                                <a:cubicBezTo>
                                  <a:pt x="3118" y="309"/>
                                  <a:pt x="3114" y="269"/>
                                  <a:pt x="3111" y="254"/>
                                </a:cubicBezTo>
                                <a:cubicBezTo>
                                  <a:pt x="2969" y="254"/>
                                  <a:pt x="2969" y="254"/>
                                  <a:pt x="2969" y="254"/>
                                </a:cubicBezTo>
                                <a:cubicBezTo>
                                  <a:pt x="2969" y="109"/>
                                  <a:pt x="2969" y="109"/>
                                  <a:pt x="2969" y="109"/>
                                </a:cubicBezTo>
                                <a:cubicBezTo>
                                  <a:pt x="2940" y="109"/>
                                  <a:pt x="2896" y="118"/>
                                  <a:pt x="2876" y="129"/>
                                </a:cubicBezTo>
                                <a:cubicBezTo>
                                  <a:pt x="2859" y="240"/>
                                  <a:pt x="2859" y="240"/>
                                  <a:pt x="2859" y="240"/>
                                </a:cubicBezTo>
                                <a:cubicBezTo>
                                  <a:pt x="2841" y="244"/>
                                  <a:pt x="2818" y="252"/>
                                  <a:pt x="2802" y="260"/>
                                </a:cubicBezTo>
                                <a:cubicBezTo>
                                  <a:pt x="2794" y="277"/>
                                  <a:pt x="2787" y="313"/>
                                  <a:pt x="2787" y="331"/>
                                </a:cubicBezTo>
                                <a:cubicBezTo>
                                  <a:pt x="2859" y="331"/>
                                  <a:pt x="2859" y="331"/>
                                  <a:pt x="2859" y="331"/>
                                </a:cubicBezTo>
                                <a:cubicBezTo>
                                  <a:pt x="2854" y="422"/>
                                  <a:pt x="2852" y="536"/>
                                  <a:pt x="2852" y="598"/>
                                </a:cubicBezTo>
                                <a:cubicBezTo>
                                  <a:pt x="2852" y="708"/>
                                  <a:pt x="2895" y="752"/>
                                  <a:pt x="2981" y="752"/>
                                </a:cubicBezTo>
                                <a:cubicBezTo>
                                  <a:pt x="3020" y="752"/>
                                  <a:pt x="3072" y="742"/>
                                  <a:pt x="3111" y="723"/>
                                </a:cubicBezTo>
                                <a:cubicBezTo>
                                  <a:pt x="3121" y="706"/>
                                  <a:pt x="3127" y="684"/>
                                  <a:pt x="3127" y="666"/>
                                </a:cubicBezTo>
                                <a:cubicBezTo>
                                  <a:pt x="3127" y="664"/>
                                  <a:pt x="3127" y="656"/>
                                  <a:pt x="3126" y="651"/>
                                </a:cubicBezTo>
                                <a:cubicBezTo>
                                  <a:pt x="3097" y="658"/>
                                  <a:pt x="3060" y="664"/>
                                  <a:pt x="3033" y="664"/>
                                </a:cubicBezTo>
                                <a:close/>
                                <a:moveTo>
                                  <a:pt x="3657" y="654"/>
                                </a:moveTo>
                                <a:cubicBezTo>
                                  <a:pt x="3658" y="659"/>
                                  <a:pt x="3658" y="664"/>
                                  <a:pt x="3658" y="667"/>
                                </a:cubicBezTo>
                                <a:cubicBezTo>
                                  <a:pt x="3658" y="686"/>
                                  <a:pt x="3652" y="707"/>
                                  <a:pt x="3644" y="723"/>
                                </a:cubicBezTo>
                                <a:cubicBezTo>
                                  <a:pt x="3620" y="737"/>
                                  <a:pt x="3564" y="752"/>
                                  <a:pt x="3520" y="752"/>
                                </a:cubicBezTo>
                                <a:cubicBezTo>
                                  <a:pt x="3499" y="740"/>
                                  <a:pt x="3481" y="710"/>
                                  <a:pt x="3475" y="678"/>
                                </a:cubicBezTo>
                                <a:cubicBezTo>
                                  <a:pt x="3468" y="678"/>
                                  <a:pt x="3468" y="678"/>
                                  <a:pt x="3468" y="678"/>
                                </a:cubicBezTo>
                                <a:cubicBezTo>
                                  <a:pt x="3441" y="725"/>
                                  <a:pt x="3392" y="752"/>
                                  <a:pt x="3325" y="752"/>
                                </a:cubicBezTo>
                                <a:cubicBezTo>
                                  <a:pt x="3252" y="752"/>
                                  <a:pt x="3182" y="707"/>
                                  <a:pt x="3182" y="611"/>
                                </a:cubicBezTo>
                                <a:cubicBezTo>
                                  <a:pt x="3182" y="504"/>
                                  <a:pt x="3271" y="450"/>
                                  <a:pt x="3377" y="450"/>
                                </a:cubicBezTo>
                                <a:cubicBezTo>
                                  <a:pt x="3407" y="450"/>
                                  <a:pt x="3440" y="456"/>
                                  <a:pt x="3464" y="467"/>
                                </a:cubicBezTo>
                                <a:cubicBezTo>
                                  <a:pt x="3464" y="421"/>
                                  <a:pt x="3464" y="421"/>
                                  <a:pt x="3464" y="421"/>
                                </a:cubicBezTo>
                                <a:cubicBezTo>
                                  <a:pt x="3464" y="357"/>
                                  <a:pt x="3433" y="327"/>
                                  <a:pt x="3373" y="327"/>
                                </a:cubicBezTo>
                                <a:cubicBezTo>
                                  <a:pt x="3328" y="327"/>
                                  <a:pt x="3255" y="350"/>
                                  <a:pt x="3219" y="372"/>
                                </a:cubicBezTo>
                                <a:cubicBezTo>
                                  <a:pt x="3216" y="364"/>
                                  <a:pt x="3215" y="349"/>
                                  <a:pt x="3215" y="338"/>
                                </a:cubicBezTo>
                                <a:cubicBezTo>
                                  <a:pt x="3215" y="312"/>
                                  <a:pt x="3221" y="283"/>
                                  <a:pt x="3230" y="268"/>
                                </a:cubicBezTo>
                                <a:cubicBezTo>
                                  <a:pt x="3265" y="251"/>
                                  <a:pt x="3344" y="237"/>
                                  <a:pt x="3401" y="237"/>
                                </a:cubicBezTo>
                                <a:cubicBezTo>
                                  <a:pt x="3518" y="237"/>
                                  <a:pt x="3576" y="287"/>
                                  <a:pt x="3576" y="420"/>
                                </a:cubicBezTo>
                                <a:cubicBezTo>
                                  <a:pt x="3576" y="601"/>
                                  <a:pt x="3576" y="601"/>
                                  <a:pt x="3576" y="601"/>
                                </a:cubicBezTo>
                                <a:cubicBezTo>
                                  <a:pt x="3576" y="627"/>
                                  <a:pt x="3581" y="652"/>
                                  <a:pt x="3589" y="664"/>
                                </a:cubicBezTo>
                                <a:cubicBezTo>
                                  <a:pt x="3606" y="664"/>
                                  <a:pt x="3638" y="659"/>
                                  <a:pt x="3657" y="654"/>
                                </a:cubicBezTo>
                                <a:close/>
                                <a:moveTo>
                                  <a:pt x="3466" y="523"/>
                                </a:moveTo>
                                <a:cubicBezTo>
                                  <a:pt x="3448" y="518"/>
                                  <a:pt x="3420" y="515"/>
                                  <a:pt x="3403" y="515"/>
                                </a:cubicBezTo>
                                <a:cubicBezTo>
                                  <a:pt x="3335" y="515"/>
                                  <a:pt x="3297" y="547"/>
                                  <a:pt x="3297" y="595"/>
                                </a:cubicBezTo>
                                <a:cubicBezTo>
                                  <a:pt x="3297" y="646"/>
                                  <a:pt x="3333" y="668"/>
                                  <a:pt x="3374" y="668"/>
                                </a:cubicBezTo>
                                <a:cubicBezTo>
                                  <a:pt x="3413" y="668"/>
                                  <a:pt x="3448" y="650"/>
                                  <a:pt x="3466" y="625"/>
                                </a:cubicBezTo>
                                <a:lnTo>
                                  <a:pt x="3466" y="523"/>
                                </a:lnTo>
                                <a:close/>
                                <a:moveTo>
                                  <a:pt x="4016" y="237"/>
                                </a:moveTo>
                                <a:cubicBezTo>
                                  <a:pt x="3949" y="237"/>
                                  <a:pt x="3899" y="289"/>
                                  <a:pt x="3887" y="347"/>
                                </a:cubicBezTo>
                                <a:cubicBezTo>
                                  <a:pt x="3874" y="347"/>
                                  <a:pt x="3874" y="347"/>
                                  <a:pt x="3874" y="347"/>
                                </a:cubicBezTo>
                                <a:cubicBezTo>
                                  <a:pt x="3874" y="252"/>
                                  <a:pt x="3874" y="252"/>
                                  <a:pt x="3874" y="252"/>
                                </a:cubicBezTo>
                                <a:cubicBezTo>
                                  <a:pt x="3860" y="247"/>
                                  <a:pt x="3837" y="244"/>
                                  <a:pt x="3817" y="244"/>
                                </a:cubicBezTo>
                                <a:cubicBezTo>
                                  <a:pt x="3783" y="244"/>
                                  <a:pt x="3748" y="251"/>
                                  <a:pt x="3725" y="261"/>
                                </a:cubicBezTo>
                                <a:cubicBezTo>
                                  <a:pt x="3713" y="279"/>
                                  <a:pt x="3705" y="310"/>
                                  <a:pt x="3705" y="332"/>
                                </a:cubicBezTo>
                                <a:cubicBezTo>
                                  <a:pt x="3776" y="332"/>
                                  <a:pt x="3776" y="332"/>
                                  <a:pt x="3776" y="332"/>
                                </a:cubicBezTo>
                                <a:cubicBezTo>
                                  <a:pt x="3776" y="653"/>
                                  <a:pt x="3776" y="653"/>
                                  <a:pt x="3776" y="653"/>
                                </a:cubicBezTo>
                                <a:cubicBezTo>
                                  <a:pt x="3757" y="659"/>
                                  <a:pt x="3730" y="668"/>
                                  <a:pt x="3715" y="677"/>
                                </a:cubicBezTo>
                                <a:cubicBezTo>
                                  <a:pt x="3708" y="691"/>
                                  <a:pt x="3702" y="716"/>
                                  <a:pt x="3700" y="735"/>
                                </a:cubicBezTo>
                                <a:cubicBezTo>
                                  <a:pt x="3993" y="735"/>
                                  <a:pt x="3993" y="735"/>
                                  <a:pt x="3993" y="735"/>
                                </a:cubicBezTo>
                                <a:cubicBezTo>
                                  <a:pt x="3996" y="718"/>
                                  <a:pt x="3994" y="688"/>
                                  <a:pt x="3989" y="674"/>
                                </a:cubicBezTo>
                                <a:cubicBezTo>
                                  <a:pt x="3967" y="665"/>
                                  <a:pt x="3920" y="657"/>
                                  <a:pt x="3891" y="654"/>
                                </a:cubicBezTo>
                                <a:cubicBezTo>
                                  <a:pt x="3891" y="413"/>
                                  <a:pt x="3891" y="413"/>
                                  <a:pt x="3891" y="413"/>
                                </a:cubicBezTo>
                                <a:cubicBezTo>
                                  <a:pt x="3916" y="363"/>
                                  <a:pt x="3959" y="338"/>
                                  <a:pt x="4004" y="338"/>
                                </a:cubicBezTo>
                                <a:cubicBezTo>
                                  <a:pt x="4026" y="338"/>
                                  <a:pt x="4056" y="344"/>
                                  <a:pt x="4076" y="355"/>
                                </a:cubicBezTo>
                                <a:cubicBezTo>
                                  <a:pt x="4079" y="345"/>
                                  <a:pt x="4080" y="332"/>
                                  <a:pt x="4080" y="319"/>
                                </a:cubicBezTo>
                                <a:cubicBezTo>
                                  <a:pt x="4080" y="289"/>
                                  <a:pt x="4074" y="260"/>
                                  <a:pt x="4064" y="245"/>
                                </a:cubicBezTo>
                                <a:cubicBezTo>
                                  <a:pt x="4052" y="239"/>
                                  <a:pt x="4031" y="237"/>
                                  <a:pt x="4016" y="237"/>
                                </a:cubicBezTo>
                                <a:close/>
                                <a:moveTo>
                                  <a:pt x="4428" y="321"/>
                                </a:moveTo>
                                <a:cubicBezTo>
                                  <a:pt x="4441" y="327"/>
                                  <a:pt x="4464" y="333"/>
                                  <a:pt x="4480" y="336"/>
                                </a:cubicBezTo>
                                <a:cubicBezTo>
                                  <a:pt x="4468" y="359"/>
                                  <a:pt x="4455" y="395"/>
                                  <a:pt x="4447" y="422"/>
                                </a:cubicBezTo>
                                <a:cubicBezTo>
                                  <a:pt x="4406" y="558"/>
                                  <a:pt x="4406" y="558"/>
                                  <a:pt x="4406" y="558"/>
                                </a:cubicBezTo>
                                <a:cubicBezTo>
                                  <a:pt x="4398" y="584"/>
                                  <a:pt x="4387" y="628"/>
                                  <a:pt x="4382" y="654"/>
                                </a:cubicBezTo>
                                <a:cubicBezTo>
                                  <a:pt x="4373" y="654"/>
                                  <a:pt x="4373" y="654"/>
                                  <a:pt x="4373" y="654"/>
                                </a:cubicBezTo>
                                <a:cubicBezTo>
                                  <a:pt x="4369" y="628"/>
                                  <a:pt x="4358" y="581"/>
                                  <a:pt x="4350" y="559"/>
                                </a:cubicBezTo>
                                <a:cubicBezTo>
                                  <a:pt x="4297" y="414"/>
                                  <a:pt x="4297" y="414"/>
                                  <a:pt x="4297" y="414"/>
                                </a:cubicBezTo>
                                <a:cubicBezTo>
                                  <a:pt x="4288" y="389"/>
                                  <a:pt x="4273" y="358"/>
                                  <a:pt x="4259" y="337"/>
                                </a:cubicBezTo>
                                <a:cubicBezTo>
                                  <a:pt x="4279" y="335"/>
                                  <a:pt x="4309" y="329"/>
                                  <a:pt x="4324" y="323"/>
                                </a:cubicBezTo>
                                <a:cubicBezTo>
                                  <a:pt x="4331" y="305"/>
                                  <a:pt x="4336" y="276"/>
                                  <a:pt x="4336" y="254"/>
                                </a:cubicBezTo>
                                <a:cubicBezTo>
                                  <a:pt x="4092" y="254"/>
                                  <a:pt x="4092" y="254"/>
                                  <a:pt x="4092" y="254"/>
                                </a:cubicBezTo>
                                <a:cubicBezTo>
                                  <a:pt x="4093" y="275"/>
                                  <a:pt x="4097" y="303"/>
                                  <a:pt x="4103" y="321"/>
                                </a:cubicBezTo>
                                <a:cubicBezTo>
                                  <a:pt x="4115" y="328"/>
                                  <a:pt x="4134" y="336"/>
                                  <a:pt x="4150" y="340"/>
                                </a:cubicBezTo>
                                <a:cubicBezTo>
                                  <a:pt x="4316" y="753"/>
                                  <a:pt x="4316" y="753"/>
                                  <a:pt x="4316" y="753"/>
                                </a:cubicBezTo>
                                <a:cubicBezTo>
                                  <a:pt x="4285" y="814"/>
                                  <a:pt x="4219" y="867"/>
                                  <a:pt x="4136" y="890"/>
                                </a:cubicBezTo>
                                <a:cubicBezTo>
                                  <a:pt x="4139" y="921"/>
                                  <a:pt x="4162" y="961"/>
                                  <a:pt x="4181" y="979"/>
                                </a:cubicBezTo>
                                <a:cubicBezTo>
                                  <a:pt x="4270" y="950"/>
                                  <a:pt x="4345" y="877"/>
                                  <a:pt x="4391" y="786"/>
                                </a:cubicBezTo>
                                <a:cubicBezTo>
                                  <a:pt x="4430" y="711"/>
                                  <a:pt x="4478" y="579"/>
                                  <a:pt x="4507" y="497"/>
                                </a:cubicBezTo>
                                <a:cubicBezTo>
                                  <a:pt x="4564" y="336"/>
                                  <a:pt x="4564" y="336"/>
                                  <a:pt x="4564" y="336"/>
                                </a:cubicBezTo>
                                <a:cubicBezTo>
                                  <a:pt x="4576" y="335"/>
                                  <a:pt x="4597" y="331"/>
                                  <a:pt x="4608" y="327"/>
                                </a:cubicBezTo>
                                <a:cubicBezTo>
                                  <a:pt x="4614" y="310"/>
                                  <a:pt x="4621" y="275"/>
                                  <a:pt x="4621" y="254"/>
                                </a:cubicBezTo>
                                <a:cubicBezTo>
                                  <a:pt x="4419" y="254"/>
                                  <a:pt x="4419" y="254"/>
                                  <a:pt x="4419" y="254"/>
                                </a:cubicBezTo>
                                <a:cubicBezTo>
                                  <a:pt x="4419" y="276"/>
                                  <a:pt x="4422" y="302"/>
                                  <a:pt x="4428" y="321"/>
                                </a:cubicBezTo>
                                <a:close/>
                                <a:moveTo>
                                  <a:pt x="5448" y="321"/>
                                </a:moveTo>
                                <a:cubicBezTo>
                                  <a:pt x="5460" y="327"/>
                                  <a:pt x="5482" y="333"/>
                                  <a:pt x="5499" y="336"/>
                                </a:cubicBezTo>
                                <a:cubicBezTo>
                                  <a:pt x="5489" y="357"/>
                                  <a:pt x="5477" y="393"/>
                                  <a:pt x="5470" y="420"/>
                                </a:cubicBezTo>
                                <a:cubicBezTo>
                                  <a:pt x="5434" y="554"/>
                                  <a:pt x="5434" y="554"/>
                                  <a:pt x="5434" y="554"/>
                                </a:cubicBezTo>
                                <a:cubicBezTo>
                                  <a:pt x="5426" y="583"/>
                                  <a:pt x="5417" y="625"/>
                                  <a:pt x="5413" y="654"/>
                                </a:cubicBezTo>
                                <a:cubicBezTo>
                                  <a:pt x="5404" y="654"/>
                                  <a:pt x="5404" y="654"/>
                                  <a:pt x="5404" y="654"/>
                                </a:cubicBezTo>
                                <a:cubicBezTo>
                                  <a:pt x="5400" y="624"/>
                                  <a:pt x="5395" y="586"/>
                                  <a:pt x="5388" y="555"/>
                                </a:cubicBezTo>
                                <a:cubicBezTo>
                                  <a:pt x="5318" y="244"/>
                                  <a:pt x="5318" y="244"/>
                                  <a:pt x="5318" y="244"/>
                                </a:cubicBezTo>
                                <a:cubicBezTo>
                                  <a:pt x="5186" y="256"/>
                                  <a:pt x="5186" y="256"/>
                                  <a:pt x="5186" y="256"/>
                                </a:cubicBezTo>
                                <a:cubicBezTo>
                                  <a:pt x="5114" y="555"/>
                                  <a:pt x="5114" y="555"/>
                                  <a:pt x="5114" y="555"/>
                                </a:cubicBezTo>
                                <a:cubicBezTo>
                                  <a:pt x="5108" y="580"/>
                                  <a:pt x="5099" y="622"/>
                                  <a:pt x="5096" y="654"/>
                                </a:cubicBezTo>
                                <a:cubicBezTo>
                                  <a:pt x="5086" y="654"/>
                                  <a:pt x="5086" y="654"/>
                                  <a:pt x="5086" y="654"/>
                                </a:cubicBezTo>
                                <a:cubicBezTo>
                                  <a:pt x="5084" y="624"/>
                                  <a:pt x="5076" y="583"/>
                                  <a:pt x="5069" y="556"/>
                                </a:cubicBezTo>
                                <a:cubicBezTo>
                                  <a:pt x="5034" y="416"/>
                                  <a:pt x="5034" y="416"/>
                                  <a:pt x="5034" y="416"/>
                                </a:cubicBezTo>
                                <a:cubicBezTo>
                                  <a:pt x="5028" y="393"/>
                                  <a:pt x="5015" y="359"/>
                                  <a:pt x="5003" y="336"/>
                                </a:cubicBezTo>
                                <a:cubicBezTo>
                                  <a:pt x="5022" y="334"/>
                                  <a:pt x="5051" y="328"/>
                                  <a:pt x="5065" y="323"/>
                                </a:cubicBezTo>
                                <a:cubicBezTo>
                                  <a:pt x="5071" y="305"/>
                                  <a:pt x="5076" y="275"/>
                                  <a:pt x="5076" y="254"/>
                                </a:cubicBezTo>
                                <a:cubicBezTo>
                                  <a:pt x="4847" y="254"/>
                                  <a:pt x="4847" y="254"/>
                                  <a:pt x="4847" y="254"/>
                                </a:cubicBezTo>
                                <a:cubicBezTo>
                                  <a:pt x="4848" y="275"/>
                                  <a:pt x="4852" y="302"/>
                                  <a:pt x="4858" y="321"/>
                                </a:cubicBezTo>
                                <a:cubicBezTo>
                                  <a:pt x="4868" y="328"/>
                                  <a:pt x="4887" y="336"/>
                                  <a:pt x="4901" y="340"/>
                                </a:cubicBezTo>
                                <a:cubicBezTo>
                                  <a:pt x="5015" y="749"/>
                                  <a:pt x="5015" y="749"/>
                                  <a:pt x="5015" y="749"/>
                                </a:cubicBezTo>
                                <a:cubicBezTo>
                                  <a:pt x="5145" y="736"/>
                                  <a:pt x="5145" y="736"/>
                                  <a:pt x="5145" y="736"/>
                                </a:cubicBezTo>
                                <a:cubicBezTo>
                                  <a:pt x="5215" y="461"/>
                                  <a:pt x="5215" y="461"/>
                                  <a:pt x="5215" y="461"/>
                                </a:cubicBezTo>
                                <a:cubicBezTo>
                                  <a:pt x="5222" y="434"/>
                                  <a:pt x="5233" y="376"/>
                                  <a:pt x="5236" y="343"/>
                                </a:cubicBezTo>
                                <a:cubicBezTo>
                                  <a:pt x="5245" y="343"/>
                                  <a:pt x="5245" y="343"/>
                                  <a:pt x="5245" y="343"/>
                                </a:cubicBezTo>
                                <a:cubicBezTo>
                                  <a:pt x="5247" y="376"/>
                                  <a:pt x="5256" y="431"/>
                                  <a:pt x="5263" y="460"/>
                                </a:cubicBezTo>
                                <a:cubicBezTo>
                                  <a:pt x="5332" y="749"/>
                                  <a:pt x="5332" y="749"/>
                                  <a:pt x="5332" y="749"/>
                                </a:cubicBezTo>
                                <a:cubicBezTo>
                                  <a:pt x="5460" y="736"/>
                                  <a:pt x="5460" y="736"/>
                                  <a:pt x="5460" y="736"/>
                                </a:cubicBezTo>
                                <a:cubicBezTo>
                                  <a:pt x="5579" y="336"/>
                                  <a:pt x="5579" y="336"/>
                                  <a:pt x="5579" y="336"/>
                                </a:cubicBezTo>
                                <a:cubicBezTo>
                                  <a:pt x="5591" y="335"/>
                                  <a:pt x="5611" y="330"/>
                                  <a:pt x="5622" y="326"/>
                                </a:cubicBezTo>
                                <a:cubicBezTo>
                                  <a:pt x="5628" y="308"/>
                                  <a:pt x="5635" y="275"/>
                                  <a:pt x="5635" y="254"/>
                                </a:cubicBezTo>
                                <a:cubicBezTo>
                                  <a:pt x="5438" y="254"/>
                                  <a:pt x="5438" y="254"/>
                                  <a:pt x="5438" y="254"/>
                                </a:cubicBezTo>
                                <a:cubicBezTo>
                                  <a:pt x="5438" y="276"/>
                                  <a:pt x="5442" y="303"/>
                                  <a:pt x="5448" y="321"/>
                                </a:cubicBezTo>
                                <a:close/>
                                <a:moveTo>
                                  <a:pt x="6161" y="487"/>
                                </a:moveTo>
                                <a:cubicBezTo>
                                  <a:pt x="6161" y="656"/>
                                  <a:pt x="6067" y="752"/>
                                  <a:pt x="5922" y="752"/>
                                </a:cubicBezTo>
                                <a:cubicBezTo>
                                  <a:pt x="5769" y="752"/>
                                  <a:pt x="5683" y="661"/>
                                  <a:pt x="5683" y="487"/>
                                </a:cubicBezTo>
                                <a:cubicBezTo>
                                  <a:pt x="5683" y="332"/>
                                  <a:pt x="5786" y="237"/>
                                  <a:pt x="5922" y="237"/>
                                </a:cubicBezTo>
                                <a:cubicBezTo>
                                  <a:pt x="6065" y="237"/>
                                  <a:pt x="6161" y="326"/>
                                  <a:pt x="6161" y="487"/>
                                </a:cubicBezTo>
                                <a:close/>
                                <a:moveTo>
                                  <a:pt x="6042" y="487"/>
                                </a:moveTo>
                                <a:cubicBezTo>
                                  <a:pt x="6042" y="387"/>
                                  <a:pt x="5995" y="312"/>
                                  <a:pt x="5922" y="312"/>
                                </a:cubicBezTo>
                                <a:cubicBezTo>
                                  <a:pt x="5844" y="312"/>
                                  <a:pt x="5801" y="382"/>
                                  <a:pt x="5801" y="487"/>
                                </a:cubicBezTo>
                                <a:cubicBezTo>
                                  <a:pt x="5801" y="601"/>
                                  <a:pt x="5847" y="676"/>
                                  <a:pt x="5922" y="676"/>
                                </a:cubicBezTo>
                                <a:cubicBezTo>
                                  <a:pt x="6003" y="676"/>
                                  <a:pt x="6042" y="603"/>
                                  <a:pt x="6042" y="487"/>
                                </a:cubicBezTo>
                                <a:close/>
                                <a:moveTo>
                                  <a:pt x="6549" y="237"/>
                                </a:moveTo>
                                <a:cubicBezTo>
                                  <a:pt x="6482" y="237"/>
                                  <a:pt x="6432" y="289"/>
                                  <a:pt x="6420" y="347"/>
                                </a:cubicBezTo>
                                <a:cubicBezTo>
                                  <a:pt x="6407" y="347"/>
                                  <a:pt x="6407" y="347"/>
                                  <a:pt x="6407" y="347"/>
                                </a:cubicBezTo>
                                <a:cubicBezTo>
                                  <a:pt x="6407" y="252"/>
                                  <a:pt x="6407" y="252"/>
                                  <a:pt x="6407" y="252"/>
                                </a:cubicBezTo>
                                <a:cubicBezTo>
                                  <a:pt x="6393" y="247"/>
                                  <a:pt x="6370" y="244"/>
                                  <a:pt x="6350" y="244"/>
                                </a:cubicBezTo>
                                <a:cubicBezTo>
                                  <a:pt x="6316" y="244"/>
                                  <a:pt x="6281" y="251"/>
                                  <a:pt x="6258" y="261"/>
                                </a:cubicBezTo>
                                <a:cubicBezTo>
                                  <a:pt x="6246" y="279"/>
                                  <a:pt x="6238" y="310"/>
                                  <a:pt x="6238" y="332"/>
                                </a:cubicBezTo>
                                <a:cubicBezTo>
                                  <a:pt x="6309" y="332"/>
                                  <a:pt x="6309" y="332"/>
                                  <a:pt x="6309" y="332"/>
                                </a:cubicBezTo>
                                <a:cubicBezTo>
                                  <a:pt x="6309" y="653"/>
                                  <a:pt x="6309" y="653"/>
                                  <a:pt x="6309" y="653"/>
                                </a:cubicBezTo>
                                <a:cubicBezTo>
                                  <a:pt x="6290" y="659"/>
                                  <a:pt x="6263" y="668"/>
                                  <a:pt x="6248" y="677"/>
                                </a:cubicBezTo>
                                <a:cubicBezTo>
                                  <a:pt x="6241" y="691"/>
                                  <a:pt x="6235" y="716"/>
                                  <a:pt x="6233" y="735"/>
                                </a:cubicBezTo>
                                <a:cubicBezTo>
                                  <a:pt x="6526" y="735"/>
                                  <a:pt x="6526" y="735"/>
                                  <a:pt x="6526" y="735"/>
                                </a:cubicBezTo>
                                <a:cubicBezTo>
                                  <a:pt x="6529" y="718"/>
                                  <a:pt x="6527" y="688"/>
                                  <a:pt x="6522" y="674"/>
                                </a:cubicBezTo>
                                <a:cubicBezTo>
                                  <a:pt x="6500" y="665"/>
                                  <a:pt x="6453" y="657"/>
                                  <a:pt x="6424" y="654"/>
                                </a:cubicBezTo>
                                <a:cubicBezTo>
                                  <a:pt x="6424" y="413"/>
                                  <a:pt x="6424" y="413"/>
                                  <a:pt x="6424" y="413"/>
                                </a:cubicBezTo>
                                <a:cubicBezTo>
                                  <a:pt x="6449" y="363"/>
                                  <a:pt x="6492" y="338"/>
                                  <a:pt x="6537" y="338"/>
                                </a:cubicBezTo>
                                <a:cubicBezTo>
                                  <a:pt x="6559" y="338"/>
                                  <a:pt x="6589" y="344"/>
                                  <a:pt x="6609" y="355"/>
                                </a:cubicBezTo>
                                <a:cubicBezTo>
                                  <a:pt x="6612" y="345"/>
                                  <a:pt x="6613" y="332"/>
                                  <a:pt x="6613" y="319"/>
                                </a:cubicBezTo>
                                <a:cubicBezTo>
                                  <a:pt x="6613" y="289"/>
                                  <a:pt x="6607" y="260"/>
                                  <a:pt x="6597" y="245"/>
                                </a:cubicBezTo>
                                <a:cubicBezTo>
                                  <a:pt x="6585" y="239"/>
                                  <a:pt x="6564" y="237"/>
                                  <a:pt x="6549" y="237"/>
                                </a:cubicBezTo>
                                <a:close/>
                                <a:moveTo>
                                  <a:pt x="7145" y="660"/>
                                </a:moveTo>
                                <a:cubicBezTo>
                                  <a:pt x="7125" y="649"/>
                                  <a:pt x="7044" y="557"/>
                                  <a:pt x="6973" y="459"/>
                                </a:cubicBezTo>
                                <a:cubicBezTo>
                                  <a:pt x="7103" y="335"/>
                                  <a:pt x="7103" y="335"/>
                                  <a:pt x="7103" y="335"/>
                                </a:cubicBezTo>
                                <a:cubicBezTo>
                                  <a:pt x="7118" y="333"/>
                                  <a:pt x="7146" y="329"/>
                                  <a:pt x="7158" y="324"/>
                                </a:cubicBezTo>
                                <a:cubicBezTo>
                                  <a:pt x="7165" y="306"/>
                                  <a:pt x="7172" y="275"/>
                                  <a:pt x="7172" y="254"/>
                                </a:cubicBezTo>
                                <a:cubicBezTo>
                                  <a:pt x="6932" y="254"/>
                                  <a:pt x="6932" y="254"/>
                                  <a:pt x="6932" y="254"/>
                                </a:cubicBezTo>
                                <a:cubicBezTo>
                                  <a:pt x="6932" y="275"/>
                                  <a:pt x="6935" y="300"/>
                                  <a:pt x="6942" y="318"/>
                                </a:cubicBezTo>
                                <a:cubicBezTo>
                                  <a:pt x="6955" y="324"/>
                                  <a:pt x="6983" y="330"/>
                                  <a:pt x="6999" y="333"/>
                                </a:cubicBezTo>
                                <a:cubicBezTo>
                                  <a:pt x="6985" y="340"/>
                                  <a:pt x="6964" y="358"/>
                                  <a:pt x="6955" y="368"/>
                                </a:cubicBezTo>
                                <a:cubicBezTo>
                                  <a:pt x="6889" y="437"/>
                                  <a:pt x="6889" y="437"/>
                                  <a:pt x="6889" y="437"/>
                                </a:cubicBezTo>
                                <a:cubicBezTo>
                                  <a:pt x="6836" y="437"/>
                                  <a:pt x="6836" y="437"/>
                                  <a:pt x="6836" y="437"/>
                                </a:cubicBezTo>
                                <a:cubicBezTo>
                                  <a:pt x="6836" y="10"/>
                                  <a:pt x="6836" y="10"/>
                                  <a:pt x="6836" y="10"/>
                                </a:cubicBezTo>
                                <a:cubicBezTo>
                                  <a:pt x="6820" y="4"/>
                                  <a:pt x="6793" y="1"/>
                                  <a:pt x="6772" y="1"/>
                                </a:cubicBezTo>
                                <a:cubicBezTo>
                                  <a:pt x="6734" y="1"/>
                                  <a:pt x="6696" y="8"/>
                                  <a:pt x="6671" y="18"/>
                                </a:cubicBezTo>
                                <a:cubicBezTo>
                                  <a:pt x="6660" y="36"/>
                                  <a:pt x="6651" y="67"/>
                                  <a:pt x="6650" y="90"/>
                                </a:cubicBezTo>
                                <a:cubicBezTo>
                                  <a:pt x="6721" y="90"/>
                                  <a:pt x="6721" y="90"/>
                                  <a:pt x="6721" y="90"/>
                                </a:cubicBezTo>
                                <a:cubicBezTo>
                                  <a:pt x="6721" y="653"/>
                                  <a:pt x="6721" y="653"/>
                                  <a:pt x="6721" y="653"/>
                                </a:cubicBezTo>
                                <a:cubicBezTo>
                                  <a:pt x="6702" y="659"/>
                                  <a:pt x="6675" y="668"/>
                                  <a:pt x="6660" y="677"/>
                                </a:cubicBezTo>
                                <a:cubicBezTo>
                                  <a:pt x="6653" y="691"/>
                                  <a:pt x="6647" y="716"/>
                                  <a:pt x="6645" y="735"/>
                                </a:cubicBezTo>
                                <a:cubicBezTo>
                                  <a:pt x="6907" y="735"/>
                                  <a:pt x="6907" y="735"/>
                                  <a:pt x="6907" y="735"/>
                                </a:cubicBezTo>
                                <a:cubicBezTo>
                                  <a:pt x="6909" y="718"/>
                                  <a:pt x="6907" y="687"/>
                                  <a:pt x="6904" y="673"/>
                                </a:cubicBezTo>
                                <a:cubicBezTo>
                                  <a:pt x="6887" y="666"/>
                                  <a:pt x="6858" y="660"/>
                                  <a:pt x="6836" y="657"/>
                                </a:cubicBezTo>
                                <a:cubicBezTo>
                                  <a:pt x="6836" y="505"/>
                                  <a:pt x="6836" y="505"/>
                                  <a:pt x="6836" y="505"/>
                                </a:cubicBezTo>
                                <a:cubicBezTo>
                                  <a:pt x="6878" y="505"/>
                                  <a:pt x="6878" y="505"/>
                                  <a:pt x="6878" y="505"/>
                                </a:cubicBezTo>
                                <a:cubicBezTo>
                                  <a:pt x="6966" y="624"/>
                                  <a:pt x="7057" y="748"/>
                                  <a:pt x="7102" y="756"/>
                                </a:cubicBezTo>
                                <a:cubicBezTo>
                                  <a:pt x="7133" y="753"/>
                                  <a:pt x="7164" y="744"/>
                                  <a:pt x="7188" y="735"/>
                                </a:cubicBezTo>
                                <a:cubicBezTo>
                                  <a:pt x="7197" y="718"/>
                                  <a:pt x="7204" y="686"/>
                                  <a:pt x="7204" y="667"/>
                                </a:cubicBezTo>
                                <a:cubicBezTo>
                                  <a:pt x="7204" y="665"/>
                                  <a:pt x="7204" y="657"/>
                                  <a:pt x="7203" y="651"/>
                                </a:cubicBezTo>
                                <a:lnTo>
                                  <a:pt x="7145" y="660"/>
                                </a:lnTo>
                                <a:close/>
                                <a:moveTo>
                                  <a:pt x="7933" y="654"/>
                                </a:moveTo>
                                <a:cubicBezTo>
                                  <a:pt x="7934" y="659"/>
                                  <a:pt x="7934" y="664"/>
                                  <a:pt x="7934" y="667"/>
                                </a:cubicBezTo>
                                <a:cubicBezTo>
                                  <a:pt x="7934" y="686"/>
                                  <a:pt x="7928" y="707"/>
                                  <a:pt x="7920" y="723"/>
                                </a:cubicBezTo>
                                <a:cubicBezTo>
                                  <a:pt x="7896" y="737"/>
                                  <a:pt x="7840" y="752"/>
                                  <a:pt x="7796" y="752"/>
                                </a:cubicBezTo>
                                <a:cubicBezTo>
                                  <a:pt x="7775" y="740"/>
                                  <a:pt x="7757" y="710"/>
                                  <a:pt x="7751" y="678"/>
                                </a:cubicBezTo>
                                <a:cubicBezTo>
                                  <a:pt x="7744" y="678"/>
                                  <a:pt x="7744" y="678"/>
                                  <a:pt x="7744" y="678"/>
                                </a:cubicBezTo>
                                <a:cubicBezTo>
                                  <a:pt x="7717" y="725"/>
                                  <a:pt x="7668" y="752"/>
                                  <a:pt x="7601" y="752"/>
                                </a:cubicBezTo>
                                <a:cubicBezTo>
                                  <a:pt x="7528" y="752"/>
                                  <a:pt x="7458" y="707"/>
                                  <a:pt x="7458" y="611"/>
                                </a:cubicBezTo>
                                <a:cubicBezTo>
                                  <a:pt x="7458" y="504"/>
                                  <a:pt x="7547" y="450"/>
                                  <a:pt x="7653" y="450"/>
                                </a:cubicBezTo>
                                <a:cubicBezTo>
                                  <a:pt x="7683" y="450"/>
                                  <a:pt x="7716" y="456"/>
                                  <a:pt x="7740" y="467"/>
                                </a:cubicBezTo>
                                <a:cubicBezTo>
                                  <a:pt x="7740" y="421"/>
                                  <a:pt x="7740" y="421"/>
                                  <a:pt x="7740" y="421"/>
                                </a:cubicBezTo>
                                <a:cubicBezTo>
                                  <a:pt x="7740" y="357"/>
                                  <a:pt x="7709" y="327"/>
                                  <a:pt x="7649" y="327"/>
                                </a:cubicBezTo>
                                <a:cubicBezTo>
                                  <a:pt x="7604" y="327"/>
                                  <a:pt x="7531" y="350"/>
                                  <a:pt x="7495" y="372"/>
                                </a:cubicBezTo>
                                <a:cubicBezTo>
                                  <a:pt x="7492" y="364"/>
                                  <a:pt x="7491" y="349"/>
                                  <a:pt x="7491" y="338"/>
                                </a:cubicBezTo>
                                <a:cubicBezTo>
                                  <a:pt x="7491" y="312"/>
                                  <a:pt x="7497" y="283"/>
                                  <a:pt x="7506" y="268"/>
                                </a:cubicBezTo>
                                <a:cubicBezTo>
                                  <a:pt x="7541" y="251"/>
                                  <a:pt x="7620" y="237"/>
                                  <a:pt x="7677" y="237"/>
                                </a:cubicBezTo>
                                <a:cubicBezTo>
                                  <a:pt x="7794" y="237"/>
                                  <a:pt x="7852" y="287"/>
                                  <a:pt x="7852" y="420"/>
                                </a:cubicBezTo>
                                <a:cubicBezTo>
                                  <a:pt x="7852" y="601"/>
                                  <a:pt x="7852" y="601"/>
                                  <a:pt x="7852" y="601"/>
                                </a:cubicBezTo>
                                <a:cubicBezTo>
                                  <a:pt x="7852" y="627"/>
                                  <a:pt x="7857" y="652"/>
                                  <a:pt x="7865" y="664"/>
                                </a:cubicBezTo>
                                <a:cubicBezTo>
                                  <a:pt x="7882" y="664"/>
                                  <a:pt x="7914" y="659"/>
                                  <a:pt x="7933" y="654"/>
                                </a:cubicBezTo>
                                <a:close/>
                                <a:moveTo>
                                  <a:pt x="7742" y="523"/>
                                </a:moveTo>
                                <a:cubicBezTo>
                                  <a:pt x="7724" y="518"/>
                                  <a:pt x="7696" y="515"/>
                                  <a:pt x="7679" y="515"/>
                                </a:cubicBezTo>
                                <a:cubicBezTo>
                                  <a:pt x="7611" y="515"/>
                                  <a:pt x="7573" y="547"/>
                                  <a:pt x="7573" y="595"/>
                                </a:cubicBezTo>
                                <a:cubicBezTo>
                                  <a:pt x="7573" y="646"/>
                                  <a:pt x="7609" y="668"/>
                                  <a:pt x="7650" y="668"/>
                                </a:cubicBezTo>
                                <a:cubicBezTo>
                                  <a:pt x="7689" y="668"/>
                                  <a:pt x="7724" y="650"/>
                                  <a:pt x="7742" y="625"/>
                                </a:cubicBezTo>
                                <a:lnTo>
                                  <a:pt x="7742" y="523"/>
                                </a:lnTo>
                                <a:close/>
                                <a:moveTo>
                                  <a:pt x="8474" y="657"/>
                                </a:moveTo>
                                <a:cubicBezTo>
                                  <a:pt x="8478" y="580"/>
                                  <a:pt x="8481" y="497"/>
                                  <a:pt x="8481" y="418"/>
                                </a:cubicBezTo>
                                <a:cubicBezTo>
                                  <a:pt x="8481" y="262"/>
                                  <a:pt x="8406" y="237"/>
                                  <a:pt x="8325" y="237"/>
                                </a:cubicBezTo>
                                <a:cubicBezTo>
                                  <a:pt x="8236" y="237"/>
                                  <a:pt x="8185" y="285"/>
                                  <a:pt x="8163" y="328"/>
                                </a:cubicBezTo>
                                <a:cubicBezTo>
                                  <a:pt x="8150" y="328"/>
                                  <a:pt x="8150" y="328"/>
                                  <a:pt x="8150" y="328"/>
                                </a:cubicBezTo>
                                <a:cubicBezTo>
                                  <a:pt x="8150" y="252"/>
                                  <a:pt x="8150" y="252"/>
                                  <a:pt x="8150" y="252"/>
                                </a:cubicBezTo>
                                <a:cubicBezTo>
                                  <a:pt x="8136" y="247"/>
                                  <a:pt x="8113" y="244"/>
                                  <a:pt x="8093" y="244"/>
                                </a:cubicBezTo>
                                <a:cubicBezTo>
                                  <a:pt x="8058" y="244"/>
                                  <a:pt x="8023" y="251"/>
                                  <a:pt x="8001" y="261"/>
                                </a:cubicBezTo>
                                <a:cubicBezTo>
                                  <a:pt x="7990" y="278"/>
                                  <a:pt x="7981" y="310"/>
                                  <a:pt x="7980" y="332"/>
                                </a:cubicBezTo>
                                <a:cubicBezTo>
                                  <a:pt x="8052" y="332"/>
                                  <a:pt x="8052" y="332"/>
                                  <a:pt x="8052" y="332"/>
                                </a:cubicBezTo>
                                <a:cubicBezTo>
                                  <a:pt x="8052" y="653"/>
                                  <a:pt x="8052" y="653"/>
                                  <a:pt x="8052" y="653"/>
                                </a:cubicBezTo>
                                <a:cubicBezTo>
                                  <a:pt x="8033" y="659"/>
                                  <a:pt x="8006" y="668"/>
                                  <a:pt x="7991" y="677"/>
                                </a:cubicBezTo>
                                <a:cubicBezTo>
                                  <a:pt x="7984" y="691"/>
                                  <a:pt x="7978" y="716"/>
                                  <a:pt x="7976" y="735"/>
                                </a:cubicBezTo>
                                <a:cubicBezTo>
                                  <a:pt x="8239" y="735"/>
                                  <a:pt x="8239" y="735"/>
                                  <a:pt x="8239" y="735"/>
                                </a:cubicBezTo>
                                <a:cubicBezTo>
                                  <a:pt x="8242" y="718"/>
                                  <a:pt x="8240" y="687"/>
                                  <a:pt x="8236" y="673"/>
                                </a:cubicBezTo>
                                <a:cubicBezTo>
                                  <a:pt x="8220" y="666"/>
                                  <a:pt x="8189" y="660"/>
                                  <a:pt x="8167" y="657"/>
                                </a:cubicBezTo>
                                <a:cubicBezTo>
                                  <a:pt x="8167" y="385"/>
                                  <a:pt x="8167" y="385"/>
                                  <a:pt x="8167" y="385"/>
                                </a:cubicBezTo>
                                <a:cubicBezTo>
                                  <a:pt x="8188" y="356"/>
                                  <a:pt x="8232" y="325"/>
                                  <a:pt x="8278" y="325"/>
                                </a:cubicBezTo>
                                <a:cubicBezTo>
                                  <a:pt x="8342" y="325"/>
                                  <a:pt x="8364" y="370"/>
                                  <a:pt x="8364" y="438"/>
                                </a:cubicBezTo>
                                <a:cubicBezTo>
                                  <a:pt x="8364" y="653"/>
                                  <a:pt x="8364" y="653"/>
                                  <a:pt x="8364" y="653"/>
                                </a:cubicBezTo>
                                <a:cubicBezTo>
                                  <a:pt x="8348" y="659"/>
                                  <a:pt x="8325" y="668"/>
                                  <a:pt x="8312" y="677"/>
                                </a:cubicBezTo>
                                <a:cubicBezTo>
                                  <a:pt x="8305" y="691"/>
                                  <a:pt x="8300" y="716"/>
                                  <a:pt x="8298" y="735"/>
                                </a:cubicBezTo>
                                <a:cubicBezTo>
                                  <a:pt x="8552" y="735"/>
                                  <a:pt x="8552" y="735"/>
                                  <a:pt x="8552" y="735"/>
                                </a:cubicBezTo>
                                <a:cubicBezTo>
                                  <a:pt x="8553" y="729"/>
                                  <a:pt x="8554" y="721"/>
                                  <a:pt x="8554" y="712"/>
                                </a:cubicBezTo>
                                <a:cubicBezTo>
                                  <a:pt x="8554" y="699"/>
                                  <a:pt x="8553" y="686"/>
                                  <a:pt x="8550" y="673"/>
                                </a:cubicBezTo>
                                <a:cubicBezTo>
                                  <a:pt x="8530" y="666"/>
                                  <a:pt x="8498" y="659"/>
                                  <a:pt x="8474" y="657"/>
                                </a:cubicBezTo>
                                <a:close/>
                                <a:moveTo>
                                  <a:pt x="9143" y="659"/>
                                </a:moveTo>
                                <a:cubicBezTo>
                                  <a:pt x="9144" y="664"/>
                                  <a:pt x="9144" y="670"/>
                                  <a:pt x="9144" y="674"/>
                                </a:cubicBezTo>
                                <a:cubicBezTo>
                                  <a:pt x="9144" y="690"/>
                                  <a:pt x="9139" y="714"/>
                                  <a:pt x="9132" y="727"/>
                                </a:cubicBezTo>
                                <a:cubicBezTo>
                                  <a:pt x="9094" y="739"/>
                                  <a:pt x="9021" y="747"/>
                                  <a:pt x="8981" y="747"/>
                                </a:cubicBezTo>
                                <a:cubicBezTo>
                                  <a:pt x="8969" y="726"/>
                                  <a:pt x="8961" y="700"/>
                                  <a:pt x="8958" y="672"/>
                                </a:cubicBezTo>
                                <a:cubicBezTo>
                                  <a:pt x="8951" y="672"/>
                                  <a:pt x="8951" y="672"/>
                                  <a:pt x="8951" y="672"/>
                                </a:cubicBezTo>
                                <a:cubicBezTo>
                                  <a:pt x="8927" y="712"/>
                                  <a:pt x="8885" y="752"/>
                                  <a:pt x="8800" y="752"/>
                                </a:cubicBezTo>
                                <a:cubicBezTo>
                                  <a:pt x="8713" y="752"/>
                                  <a:pt x="8613" y="692"/>
                                  <a:pt x="8613" y="512"/>
                                </a:cubicBezTo>
                                <a:cubicBezTo>
                                  <a:pt x="8613" y="346"/>
                                  <a:pt x="8712" y="237"/>
                                  <a:pt x="8855" y="237"/>
                                </a:cubicBezTo>
                                <a:cubicBezTo>
                                  <a:pt x="8891" y="237"/>
                                  <a:pt x="8925" y="246"/>
                                  <a:pt x="8947" y="262"/>
                                </a:cubicBezTo>
                                <a:cubicBezTo>
                                  <a:pt x="8947" y="90"/>
                                  <a:pt x="8947" y="90"/>
                                  <a:pt x="8947" y="90"/>
                                </a:cubicBezTo>
                                <a:cubicBezTo>
                                  <a:pt x="8876" y="90"/>
                                  <a:pt x="8876" y="90"/>
                                  <a:pt x="8876" y="90"/>
                                </a:cubicBezTo>
                                <a:cubicBezTo>
                                  <a:pt x="8877" y="67"/>
                                  <a:pt x="8886" y="36"/>
                                  <a:pt x="8897" y="18"/>
                                </a:cubicBezTo>
                                <a:cubicBezTo>
                                  <a:pt x="8922" y="8"/>
                                  <a:pt x="8960" y="1"/>
                                  <a:pt x="8998" y="1"/>
                                </a:cubicBezTo>
                                <a:cubicBezTo>
                                  <a:pt x="9019" y="1"/>
                                  <a:pt x="9046" y="4"/>
                                  <a:pt x="9062" y="10"/>
                                </a:cubicBezTo>
                                <a:cubicBezTo>
                                  <a:pt x="9062" y="584"/>
                                  <a:pt x="9062" y="584"/>
                                  <a:pt x="9062" y="584"/>
                                </a:cubicBezTo>
                                <a:cubicBezTo>
                                  <a:pt x="9062" y="609"/>
                                  <a:pt x="9065" y="639"/>
                                  <a:pt x="9071" y="659"/>
                                </a:cubicBezTo>
                                <a:lnTo>
                                  <a:pt x="9143" y="659"/>
                                </a:lnTo>
                                <a:close/>
                                <a:moveTo>
                                  <a:pt x="8949" y="329"/>
                                </a:moveTo>
                                <a:cubicBezTo>
                                  <a:pt x="8929" y="320"/>
                                  <a:pt x="8903" y="315"/>
                                  <a:pt x="8877" y="315"/>
                                </a:cubicBezTo>
                                <a:cubicBezTo>
                                  <a:pt x="8778" y="315"/>
                                  <a:pt x="8733" y="387"/>
                                  <a:pt x="8733" y="495"/>
                                </a:cubicBezTo>
                                <a:cubicBezTo>
                                  <a:pt x="8733" y="606"/>
                                  <a:pt x="8781" y="666"/>
                                  <a:pt x="8848" y="666"/>
                                </a:cubicBezTo>
                                <a:cubicBezTo>
                                  <a:pt x="8897" y="666"/>
                                  <a:pt x="8930" y="639"/>
                                  <a:pt x="8949" y="613"/>
                                </a:cubicBezTo>
                                <a:lnTo>
                                  <a:pt x="8949" y="329"/>
                                </a:lnTo>
                                <a:close/>
                                <a:moveTo>
                                  <a:pt x="9892" y="487"/>
                                </a:moveTo>
                                <a:cubicBezTo>
                                  <a:pt x="9892" y="656"/>
                                  <a:pt x="9798" y="752"/>
                                  <a:pt x="9653" y="752"/>
                                </a:cubicBezTo>
                                <a:cubicBezTo>
                                  <a:pt x="9500" y="752"/>
                                  <a:pt x="9414" y="661"/>
                                  <a:pt x="9414" y="487"/>
                                </a:cubicBezTo>
                                <a:cubicBezTo>
                                  <a:pt x="9414" y="332"/>
                                  <a:pt x="9517" y="237"/>
                                  <a:pt x="9653" y="237"/>
                                </a:cubicBezTo>
                                <a:cubicBezTo>
                                  <a:pt x="9796" y="237"/>
                                  <a:pt x="9892" y="326"/>
                                  <a:pt x="9892" y="487"/>
                                </a:cubicBezTo>
                                <a:close/>
                                <a:moveTo>
                                  <a:pt x="9773" y="487"/>
                                </a:moveTo>
                                <a:cubicBezTo>
                                  <a:pt x="9773" y="387"/>
                                  <a:pt x="9726" y="312"/>
                                  <a:pt x="9653" y="312"/>
                                </a:cubicBezTo>
                                <a:cubicBezTo>
                                  <a:pt x="9575" y="312"/>
                                  <a:pt x="9532" y="382"/>
                                  <a:pt x="9532" y="487"/>
                                </a:cubicBezTo>
                                <a:cubicBezTo>
                                  <a:pt x="9532" y="601"/>
                                  <a:pt x="9578" y="676"/>
                                  <a:pt x="9653" y="676"/>
                                </a:cubicBezTo>
                                <a:cubicBezTo>
                                  <a:pt x="9734" y="676"/>
                                  <a:pt x="9773" y="603"/>
                                  <a:pt x="9773" y="487"/>
                                </a:cubicBezTo>
                                <a:close/>
                                <a:moveTo>
                                  <a:pt x="10444" y="659"/>
                                </a:moveTo>
                                <a:cubicBezTo>
                                  <a:pt x="10438" y="636"/>
                                  <a:pt x="10436" y="610"/>
                                  <a:pt x="10436" y="587"/>
                                </a:cubicBezTo>
                                <a:cubicBezTo>
                                  <a:pt x="10436" y="252"/>
                                  <a:pt x="10436" y="252"/>
                                  <a:pt x="10436" y="252"/>
                                </a:cubicBezTo>
                                <a:cubicBezTo>
                                  <a:pt x="10420" y="247"/>
                                  <a:pt x="10394" y="244"/>
                                  <a:pt x="10372" y="244"/>
                                </a:cubicBezTo>
                                <a:cubicBezTo>
                                  <a:pt x="10334" y="244"/>
                                  <a:pt x="10295" y="250"/>
                                  <a:pt x="10271" y="261"/>
                                </a:cubicBezTo>
                                <a:cubicBezTo>
                                  <a:pt x="10260" y="279"/>
                                  <a:pt x="10251" y="310"/>
                                  <a:pt x="10250" y="332"/>
                                </a:cubicBezTo>
                                <a:cubicBezTo>
                                  <a:pt x="10321" y="332"/>
                                  <a:pt x="10321" y="332"/>
                                  <a:pt x="10321" y="332"/>
                                </a:cubicBezTo>
                                <a:cubicBezTo>
                                  <a:pt x="10321" y="608"/>
                                  <a:pt x="10321" y="608"/>
                                  <a:pt x="10321" y="608"/>
                                </a:cubicBezTo>
                                <a:cubicBezTo>
                                  <a:pt x="10299" y="635"/>
                                  <a:pt x="10257" y="663"/>
                                  <a:pt x="10216" y="663"/>
                                </a:cubicBezTo>
                                <a:cubicBezTo>
                                  <a:pt x="10152" y="663"/>
                                  <a:pt x="10131" y="621"/>
                                  <a:pt x="10131" y="550"/>
                                </a:cubicBezTo>
                                <a:cubicBezTo>
                                  <a:pt x="10131" y="252"/>
                                  <a:pt x="10131" y="252"/>
                                  <a:pt x="10131" y="252"/>
                                </a:cubicBezTo>
                                <a:cubicBezTo>
                                  <a:pt x="10115" y="247"/>
                                  <a:pt x="10089" y="244"/>
                                  <a:pt x="10067" y="244"/>
                                </a:cubicBezTo>
                                <a:cubicBezTo>
                                  <a:pt x="10029" y="244"/>
                                  <a:pt x="9989" y="251"/>
                                  <a:pt x="9965" y="261"/>
                                </a:cubicBezTo>
                                <a:cubicBezTo>
                                  <a:pt x="9954" y="278"/>
                                  <a:pt x="9945" y="310"/>
                                  <a:pt x="9944" y="332"/>
                                </a:cubicBezTo>
                                <a:cubicBezTo>
                                  <a:pt x="10019" y="332"/>
                                  <a:pt x="10019" y="332"/>
                                  <a:pt x="10019" y="332"/>
                                </a:cubicBezTo>
                                <a:cubicBezTo>
                                  <a:pt x="10015" y="409"/>
                                  <a:pt x="10014" y="495"/>
                                  <a:pt x="10014" y="569"/>
                                </a:cubicBezTo>
                                <a:cubicBezTo>
                                  <a:pt x="10014" y="725"/>
                                  <a:pt x="10085" y="752"/>
                                  <a:pt x="10166" y="752"/>
                                </a:cubicBezTo>
                                <a:cubicBezTo>
                                  <a:pt x="10250" y="752"/>
                                  <a:pt x="10300" y="706"/>
                                  <a:pt x="10322" y="664"/>
                                </a:cubicBezTo>
                                <a:cubicBezTo>
                                  <a:pt x="10329" y="664"/>
                                  <a:pt x="10329" y="664"/>
                                  <a:pt x="10329" y="664"/>
                                </a:cubicBezTo>
                                <a:cubicBezTo>
                                  <a:pt x="10332" y="694"/>
                                  <a:pt x="10341" y="725"/>
                                  <a:pt x="10353" y="747"/>
                                </a:cubicBezTo>
                                <a:cubicBezTo>
                                  <a:pt x="10394" y="747"/>
                                  <a:pt x="10470" y="739"/>
                                  <a:pt x="10507" y="727"/>
                                </a:cubicBezTo>
                                <a:cubicBezTo>
                                  <a:pt x="10514" y="714"/>
                                  <a:pt x="10519" y="690"/>
                                  <a:pt x="10519" y="674"/>
                                </a:cubicBezTo>
                                <a:cubicBezTo>
                                  <a:pt x="10519" y="670"/>
                                  <a:pt x="10519" y="664"/>
                                  <a:pt x="10518" y="659"/>
                                </a:cubicBezTo>
                                <a:lnTo>
                                  <a:pt x="10444" y="659"/>
                                </a:lnTo>
                                <a:close/>
                                <a:moveTo>
                                  <a:pt x="10798" y="664"/>
                                </a:moveTo>
                                <a:cubicBezTo>
                                  <a:pt x="10750" y="664"/>
                                  <a:pt x="10734" y="641"/>
                                  <a:pt x="10734" y="581"/>
                                </a:cubicBezTo>
                                <a:cubicBezTo>
                                  <a:pt x="10734" y="331"/>
                                  <a:pt x="10734" y="331"/>
                                  <a:pt x="10734" y="331"/>
                                </a:cubicBezTo>
                                <a:cubicBezTo>
                                  <a:pt x="10880" y="331"/>
                                  <a:pt x="10880" y="331"/>
                                  <a:pt x="10880" y="331"/>
                                </a:cubicBezTo>
                                <a:cubicBezTo>
                                  <a:pt x="10883" y="309"/>
                                  <a:pt x="10879" y="269"/>
                                  <a:pt x="10876" y="254"/>
                                </a:cubicBezTo>
                                <a:cubicBezTo>
                                  <a:pt x="10734" y="254"/>
                                  <a:pt x="10734" y="254"/>
                                  <a:pt x="10734" y="254"/>
                                </a:cubicBezTo>
                                <a:cubicBezTo>
                                  <a:pt x="10734" y="109"/>
                                  <a:pt x="10734" y="109"/>
                                  <a:pt x="10734" y="109"/>
                                </a:cubicBezTo>
                                <a:cubicBezTo>
                                  <a:pt x="10705" y="109"/>
                                  <a:pt x="10661" y="118"/>
                                  <a:pt x="10641" y="129"/>
                                </a:cubicBezTo>
                                <a:cubicBezTo>
                                  <a:pt x="10624" y="240"/>
                                  <a:pt x="10624" y="240"/>
                                  <a:pt x="10624" y="240"/>
                                </a:cubicBezTo>
                                <a:cubicBezTo>
                                  <a:pt x="10606" y="244"/>
                                  <a:pt x="10583" y="252"/>
                                  <a:pt x="10567" y="260"/>
                                </a:cubicBezTo>
                                <a:cubicBezTo>
                                  <a:pt x="10559" y="277"/>
                                  <a:pt x="10552" y="313"/>
                                  <a:pt x="10552" y="331"/>
                                </a:cubicBezTo>
                                <a:cubicBezTo>
                                  <a:pt x="10624" y="331"/>
                                  <a:pt x="10624" y="331"/>
                                  <a:pt x="10624" y="331"/>
                                </a:cubicBezTo>
                                <a:cubicBezTo>
                                  <a:pt x="10619" y="422"/>
                                  <a:pt x="10617" y="536"/>
                                  <a:pt x="10617" y="598"/>
                                </a:cubicBezTo>
                                <a:cubicBezTo>
                                  <a:pt x="10617" y="708"/>
                                  <a:pt x="10660" y="752"/>
                                  <a:pt x="10746" y="752"/>
                                </a:cubicBezTo>
                                <a:cubicBezTo>
                                  <a:pt x="10785" y="752"/>
                                  <a:pt x="10837" y="742"/>
                                  <a:pt x="10876" y="723"/>
                                </a:cubicBezTo>
                                <a:cubicBezTo>
                                  <a:pt x="10886" y="706"/>
                                  <a:pt x="10892" y="684"/>
                                  <a:pt x="10892" y="666"/>
                                </a:cubicBezTo>
                                <a:cubicBezTo>
                                  <a:pt x="10892" y="664"/>
                                  <a:pt x="10892" y="656"/>
                                  <a:pt x="10891" y="651"/>
                                </a:cubicBezTo>
                                <a:cubicBezTo>
                                  <a:pt x="10862" y="658"/>
                                  <a:pt x="10825" y="664"/>
                                  <a:pt x="10798" y="664"/>
                                </a:cubicBezTo>
                                <a:close/>
                                <a:moveTo>
                                  <a:pt x="11086" y="356"/>
                                </a:moveTo>
                                <a:cubicBezTo>
                                  <a:pt x="11086" y="323"/>
                                  <a:pt x="11111" y="304"/>
                                  <a:pt x="11155" y="304"/>
                                </a:cubicBezTo>
                                <a:cubicBezTo>
                                  <a:pt x="11174" y="304"/>
                                  <a:pt x="11194" y="309"/>
                                  <a:pt x="11207" y="315"/>
                                </a:cubicBezTo>
                                <a:cubicBezTo>
                                  <a:pt x="11207" y="367"/>
                                  <a:pt x="11207" y="367"/>
                                  <a:pt x="11207" y="367"/>
                                </a:cubicBezTo>
                                <a:cubicBezTo>
                                  <a:pt x="11228" y="378"/>
                                  <a:pt x="11264" y="386"/>
                                  <a:pt x="11296" y="386"/>
                                </a:cubicBezTo>
                                <a:cubicBezTo>
                                  <a:pt x="11302" y="363"/>
                                  <a:pt x="11307" y="329"/>
                                  <a:pt x="11307" y="300"/>
                                </a:cubicBezTo>
                                <a:cubicBezTo>
                                  <a:pt x="11307" y="289"/>
                                  <a:pt x="11306" y="275"/>
                                  <a:pt x="11305" y="267"/>
                                </a:cubicBezTo>
                                <a:cubicBezTo>
                                  <a:pt x="11256" y="246"/>
                                  <a:pt x="11201" y="237"/>
                                  <a:pt x="11151" y="237"/>
                                </a:cubicBezTo>
                                <a:cubicBezTo>
                                  <a:pt x="11040" y="237"/>
                                  <a:pt x="10970" y="293"/>
                                  <a:pt x="10970" y="374"/>
                                </a:cubicBezTo>
                                <a:cubicBezTo>
                                  <a:pt x="10970" y="560"/>
                                  <a:pt x="11207" y="513"/>
                                  <a:pt x="11207" y="619"/>
                                </a:cubicBezTo>
                                <a:cubicBezTo>
                                  <a:pt x="11207" y="658"/>
                                  <a:pt x="11179" y="680"/>
                                  <a:pt x="11135" y="680"/>
                                </a:cubicBezTo>
                                <a:cubicBezTo>
                                  <a:pt x="11109" y="680"/>
                                  <a:pt x="11080" y="673"/>
                                  <a:pt x="11059" y="660"/>
                                </a:cubicBezTo>
                                <a:cubicBezTo>
                                  <a:pt x="11059" y="598"/>
                                  <a:pt x="11059" y="598"/>
                                  <a:pt x="11059" y="598"/>
                                </a:cubicBezTo>
                                <a:cubicBezTo>
                                  <a:pt x="11031" y="589"/>
                                  <a:pt x="10998" y="586"/>
                                  <a:pt x="10967" y="586"/>
                                </a:cubicBezTo>
                                <a:cubicBezTo>
                                  <a:pt x="10961" y="604"/>
                                  <a:pt x="10957" y="635"/>
                                  <a:pt x="10957" y="663"/>
                                </a:cubicBezTo>
                                <a:cubicBezTo>
                                  <a:pt x="10957" y="681"/>
                                  <a:pt x="10959" y="701"/>
                                  <a:pt x="10962" y="714"/>
                                </a:cubicBezTo>
                                <a:cubicBezTo>
                                  <a:pt x="11009" y="740"/>
                                  <a:pt x="11066" y="752"/>
                                  <a:pt x="11128" y="752"/>
                                </a:cubicBezTo>
                                <a:cubicBezTo>
                                  <a:pt x="11229" y="752"/>
                                  <a:pt x="11320" y="711"/>
                                  <a:pt x="11320" y="599"/>
                                </a:cubicBezTo>
                                <a:cubicBezTo>
                                  <a:pt x="11320" y="420"/>
                                  <a:pt x="11086" y="462"/>
                                  <a:pt x="11086" y="356"/>
                                </a:cubicBezTo>
                                <a:close/>
                                <a:moveTo>
                                  <a:pt x="11580" y="657"/>
                                </a:moveTo>
                                <a:cubicBezTo>
                                  <a:pt x="11580" y="252"/>
                                  <a:pt x="11580" y="252"/>
                                  <a:pt x="11580" y="252"/>
                                </a:cubicBezTo>
                                <a:cubicBezTo>
                                  <a:pt x="11564" y="247"/>
                                  <a:pt x="11537" y="244"/>
                                  <a:pt x="11515" y="244"/>
                                </a:cubicBezTo>
                                <a:cubicBezTo>
                                  <a:pt x="11477" y="244"/>
                                  <a:pt x="11438" y="251"/>
                                  <a:pt x="11414" y="261"/>
                                </a:cubicBezTo>
                                <a:cubicBezTo>
                                  <a:pt x="11403" y="278"/>
                                  <a:pt x="11394" y="310"/>
                                  <a:pt x="11393" y="332"/>
                                </a:cubicBezTo>
                                <a:cubicBezTo>
                                  <a:pt x="11465" y="332"/>
                                  <a:pt x="11465" y="332"/>
                                  <a:pt x="11465" y="332"/>
                                </a:cubicBezTo>
                                <a:cubicBezTo>
                                  <a:pt x="11465" y="653"/>
                                  <a:pt x="11465" y="653"/>
                                  <a:pt x="11465" y="653"/>
                                </a:cubicBezTo>
                                <a:cubicBezTo>
                                  <a:pt x="11445" y="659"/>
                                  <a:pt x="11419" y="668"/>
                                  <a:pt x="11404" y="677"/>
                                </a:cubicBezTo>
                                <a:cubicBezTo>
                                  <a:pt x="11397" y="691"/>
                                  <a:pt x="11391" y="716"/>
                                  <a:pt x="11389" y="735"/>
                                </a:cubicBezTo>
                                <a:cubicBezTo>
                                  <a:pt x="11657" y="735"/>
                                  <a:pt x="11657" y="735"/>
                                  <a:pt x="11657" y="735"/>
                                </a:cubicBezTo>
                                <a:cubicBezTo>
                                  <a:pt x="11658" y="729"/>
                                  <a:pt x="11659" y="721"/>
                                  <a:pt x="11659" y="712"/>
                                </a:cubicBezTo>
                                <a:cubicBezTo>
                                  <a:pt x="11659" y="699"/>
                                  <a:pt x="11658" y="686"/>
                                  <a:pt x="11655" y="673"/>
                                </a:cubicBezTo>
                                <a:cubicBezTo>
                                  <a:pt x="11636" y="666"/>
                                  <a:pt x="11603" y="659"/>
                                  <a:pt x="11580" y="657"/>
                                </a:cubicBezTo>
                                <a:close/>
                                <a:moveTo>
                                  <a:pt x="11525" y="145"/>
                                </a:moveTo>
                                <a:cubicBezTo>
                                  <a:pt x="11567" y="145"/>
                                  <a:pt x="11596" y="118"/>
                                  <a:pt x="11596" y="70"/>
                                </a:cubicBezTo>
                                <a:cubicBezTo>
                                  <a:pt x="11596" y="26"/>
                                  <a:pt x="11567" y="0"/>
                                  <a:pt x="11525" y="0"/>
                                </a:cubicBezTo>
                                <a:cubicBezTo>
                                  <a:pt x="11483" y="0"/>
                                  <a:pt x="11453" y="28"/>
                                  <a:pt x="11453" y="70"/>
                                </a:cubicBezTo>
                                <a:cubicBezTo>
                                  <a:pt x="11453" y="119"/>
                                  <a:pt x="11478" y="145"/>
                                  <a:pt x="11525" y="145"/>
                                </a:cubicBezTo>
                                <a:close/>
                                <a:moveTo>
                                  <a:pt x="12252" y="659"/>
                                </a:moveTo>
                                <a:cubicBezTo>
                                  <a:pt x="12253" y="664"/>
                                  <a:pt x="12253" y="670"/>
                                  <a:pt x="12253" y="674"/>
                                </a:cubicBezTo>
                                <a:cubicBezTo>
                                  <a:pt x="12253" y="690"/>
                                  <a:pt x="12248" y="714"/>
                                  <a:pt x="12241" y="727"/>
                                </a:cubicBezTo>
                                <a:cubicBezTo>
                                  <a:pt x="12203" y="739"/>
                                  <a:pt x="12130" y="747"/>
                                  <a:pt x="12090" y="747"/>
                                </a:cubicBezTo>
                                <a:cubicBezTo>
                                  <a:pt x="12078" y="726"/>
                                  <a:pt x="12070" y="700"/>
                                  <a:pt x="12067" y="672"/>
                                </a:cubicBezTo>
                                <a:cubicBezTo>
                                  <a:pt x="12060" y="672"/>
                                  <a:pt x="12060" y="672"/>
                                  <a:pt x="12060" y="672"/>
                                </a:cubicBezTo>
                                <a:cubicBezTo>
                                  <a:pt x="12036" y="712"/>
                                  <a:pt x="11994" y="752"/>
                                  <a:pt x="11909" y="752"/>
                                </a:cubicBezTo>
                                <a:cubicBezTo>
                                  <a:pt x="11822" y="752"/>
                                  <a:pt x="11722" y="692"/>
                                  <a:pt x="11722" y="512"/>
                                </a:cubicBezTo>
                                <a:cubicBezTo>
                                  <a:pt x="11722" y="346"/>
                                  <a:pt x="11821" y="237"/>
                                  <a:pt x="11964" y="237"/>
                                </a:cubicBezTo>
                                <a:cubicBezTo>
                                  <a:pt x="12000" y="237"/>
                                  <a:pt x="12034" y="246"/>
                                  <a:pt x="12056" y="262"/>
                                </a:cubicBezTo>
                                <a:cubicBezTo>
                                  <a:pt x="12056" y="90"/>
                                  <a:pt x="12056" y="90"/>
                                  <a:pt x="12056" y="90"/>
                                </a:cubicBezTo>
                                <a:cubicBezTo>
                                  <a:pt x="11985" y="90"/>
                                  <a:pt x="11985" y="90"/>
                                  <a:pt x="11985" y="90"/>
                                </a:cubicBezTo>
                                <a:cubicBezTo>
                                  <a:pt x="11986" y="67"/>
                                  <a:pt x="11995" y="36"/>
                                  <a:pt x="12006" y="18"/>
                                </a:cubicBezTo>
                                <a:cubicBezTo>
                                  <a:pt x="12031" y="8"/>
                                  <a:pt x="12069" y="1"/>
                                  <a:pt x="12107" y="1"/>
                                </a:cubicBezTo>
                                <a:cubicBezTo>
                                  <a:pt x="12128" y="1"/>
                                  <a:pt x="12155" y="4"/>
                                  <a:pt x="12171" y="10"/>
                                </a:cubicBezTo>
                                <a:cubicBezTo>
                                  <a:pt x="12171" y="584"/>
                                  <a:pt x="12171" y="584"/>
                                  <a:pt x="12171" y="584"/>
                                </a:cubicBezTo>
                                <a:cubicBezTo>
                                  <a:pt x="12171" y="609"/>
                                  <a:pt x="12174" y="639"/>
                                  <a:pt x="12180" y="659"/>
                                </a:cubicBezTo>
                                <a:lnTo>
                                  <a:pt x="12252" y="659"/>
                                </a:lnTo>
                                <a:close/>
                                <a:moveTo>
                                  <a:pt x="12058" y="329"/>
                                </a:moveTo>
                                <a:cubicBezTo>
                                  <a:pt x="12038" y="320"/>
                                  <a:pt x="12012" y="315"/>
                                  <a:pt x="11986" y="315"/>
                                </a:cubicBezTo>
                                <a:cubicBezTo>
                                  <a:pt x="11887" y="315"/>
                                  <a:pt x="11842" y="387"/>
                                  <a:pt x="11842" y="495"/>
                                </a:cubicBezTo>
                                <a:cubicBezTo>
                                  <a:pt x="11842" y="606"/>
                                  <a:pt x="11890" y="666"/>
                                  <a:pt x="11957" y="666"/>
                                </a:cubicBezTo>
                                <a:cubicBezTo>
                                  <a:pt x="12006" y="666"/>
                                  <a:pt x="12039" y="639"/>
                                  <a:pt x="12058" y="613"/>
                                </a:cubicBezTo>
                                <a:lnTo>
                                  <a:pt x="12058" y="329"/>
                                </a:lnTo>
                                <a:close/>
                                <a:moveTo>
                                  <a:pt x="12735" y="461"/>
                                </a:moveTo>
                                <a:cubicBezTo>
                                  <a:pt x="12735" y="478"/>
                                  <a:pt x="12734" y="497"/>
                                  <a:pt x="12732" y="515"/>
                                </a:cubicBezTo>
                                <a:cubicBezTo>
                                  <a:pt x="12431" y="515"/>
                                  <a:pt x="12431" y="515"/>
                                  <a:pt x="12431" y="515"/>
                                </a:cubicBezTo>
                                <a:cubicBezTo>
                                  <a:pt x="12436" y="608"/>
                                  <a:pt x="12495" y="663"/>
                                  <a:pt x="12582" y="663"/>
                                </a:cubicBezTo>
                                <a:cubicBezTo>
                                  <a:pt x="12626" y="663"/>
                                  <a:pt x="12693" y="650"/>
                                  <a:pt x="12730" y="636"/>
                                </a:cubicBezTo>
                                <a:cubicBezTo>
                                  <a:pt x="12732" y="657"/>
                                  <a:pt x="12723" y="693"/>
                                  <a:pt x="12711" y="712"/>
                                </a:cubicBezTo>
                                <a:cubicBezTo>
                                  <a:pt x="12675" y="732"/>
                                  <a:pt x="12614" y="752"/>
                                  <a:pt x="12547" y="752"/>
                                </a:cubicBezTo>
                                <a:cubicBezTo>
                                  <a:pt x="12397" y="752"/>
                                  <a:pt x="12311" y="645"/>
                                  <a:pt x="12311" y="504"/>
                                </a:cubicBezTo>
                                <a:cubicBezTo>
                                  <a:pt x="12311" y="352"/>
                                  <a:pt x="12407" y="237"/>
                                  <a:pt x="12554" y="237"/>
                                </a:cubicBezTo>
                                <a:cubicBezTo>
                                  <a:pt x="12682" y="237"/>
                                  <a:pt x="12735" y="326"/>
                                  <a:pt x="12735" y="461"/>
                                </a:cubicBezTo>
                                <a:close/>
                                <a:moveTo>
                                  <a:pt x="12537" y="307"/>
                                </a:moveTo>
                                <a:cubicBezTo>
                                  <a:pt x="12476" y="307"/>
                                  <a:pt x="12435" y="362"/>
                                  <a:pt x="12429" y="441"/>
                                </a:cubicBezTo>
                                <a:cubicBezTo>
                                  <a:pt x="12622" y="441"/>
                                  <a:pt x="12622" y="441"/>
                                  <a:pt x="12622" y="441"/>
                                </a:cubicBezTo>
                                <a:cubicBezTo>
                                  <a:pt x="12628" y="380"/>
                                  <a:pt x="12609" y="307"/>
                                  <a:pt x="12537" y="307"/>
                                </a:cubicBezTo>
                                <a:close/>
                                <a:moveTo>
                                  <a:pt x="13503" y="654"/>
                                </a:moveTo>
                                <a:cubicBezTo>
                                  <a:pt x="13504" y="659"/>
                                  <a:pt x="13504" y="664"/>
                                  <a:pt x="13504" y="667"/>
                                </a:cubicBezTo>
                                <a:cubicBezTo>
                                  <a:pt x="13504" y="686"/>
                                  <a:pt x="13498" y="707"/>
                                  <a:pt x="13490" y="723"/>
                                </a:cubicBezTo>
                                <a:cubicBezTo>
                                  <a:pt x="13466" y="737"/>
                                  <a:pt x="13410" y="752"/>
                                  <a:pt x="13366" y="752"/>
                                </a:cubicBezTo>
                                <a:cubicBezTo>
                                  <a:pt x="13345" y="740"/>
                                  <a:pt x="13327" y="710"/>
                                  <a:pt x="13321" y="678"/>
                                </a:cubicBezTo>
                                <a:cubicBezTo>
                                  <a:pt x="13314" y="678"/>
                                  <a:pt x="13314" y="678"/>
                                  <a:pt x="13314" y="678"/>
                                </a:cubicBezTo>
                                <a:cubicBezTo>
                                  <a:pt x="13287" y="725"/>
                                  <a:pt x="13238" y="752"/>
                                  <a:pt x="13171" y="752"/>
                                </a:cubicBezTo>
                                <a:cubicBezTo>
                                  <a:pt x="13098" y="752"/>
                                  <a:pt x="13028" y="707"/>
                                  <a:pt x="13028" y="611"/>
                                </a:cubicBezTo>
                                <a:cubicBezTo>
                                  <a:pt x="13028" y="504"/>
                                  <a:pt x="13117" y="450"/>
                                  <a:pt x="13223" y="450"/>
                                </a:cubicBezTo>
                                <a:cubicBezTo>
                                  <a:pt x="13253" y="450"/>
                                  <a:pt x="13286" y="456"/>
                                  <a:pt x="13310" y="467"/>
                                </a:cubicBezTo>
                                <a:cubicBezTo>
                                  <a:pt x="13310" y="421"/>
                                  <a:pt x="13310" y="421"/>
                                  <a:pt x="13310" y="421"/>
                                </a:cubicBezTo>
                                <a:cubicBezTo>
                                  <a:pt x="13310" y="357"/>
                                  <a:pt x="13279" y="327"/>
                                  <a:pt x="13219" y="327"/>
                                </a:cubicBezTo>
                                <a:cubicBezTo>
                                  <a:pt x="13174" y="327"/>
                                  <a:pt x="13101" y="350"/>
                                  <a:pt x="13065" y="372"/>
                                </a:cubicBezTo>
                                <a:cubicBezTo>
                                  <a:pt x="13062" y="364"/>
                                  <a:pt x="13061" y="349"/>
                                  <a:pt x="13061" y="338"/>
                                </a:cubicBezTo>
                                <a:cubicBezTo>
                                  <a:pt x="13061" y="312"/>
                                  <a:pt x="13067" y="283"/>
                                  <a:pt x="13076" y="268"/>
                                </a:cubicBezTo>
                                <a:cubicBezTo>
                                  <a:pt x="13111" y="251"/>
                                  <a:pt x="13190" y="237"/>
                                  <a:pt x="13247" y="237"/>
                                </a:cubicBezTo>
                                <a:cubicBezTo>
                                  <a:pt x="13364" y="237"/>
                                  <a:pt x="13422" y="287"/>
                                  <a:pt x="13422" y="420"/>
                                </a:cubicBezTo>
                                <a:cubicBezTo>
                                  <a:pt x="13422" y="601"/>
                                  <a:pt x="13422" y="601"/>
                                  <a:pt x="13422" y="601"/>
                                </a:cubicBezTo>
                                <a:cubicBezTo>
                                  <a:pt x="13422" y="627"/>
                                  <a:pt x="13427" y="652"/>
                                  <a:pt x="13435" y="664"/>
                                </a:cubicBezTo>
                                <a:cubicBezTo>
                                  <a:pt x="13452" y="664"/>
                                  <a:pt x="13484" y="659"/>
                                  <a:pt x="13503" y="654"/>
                                </a:cubicBezTo>
                                <a:close/>
                                <a:moveTo>
                                  <a:pt x="13312" y="523"/>
                                </a:moveTo>
                                <a:cubicBezTo>
                                  <a:pt x="13294" y="518"/>
                                  <a:pt x="13266" y="515"/>
                                  <a:pt x="13249" y="515"/>
                                </a:cubicBezTo>
                                <a:cubicBezTo>
                                  <a:pt x="13181" y="515"/>
                                  <a:pt x="13143" y="547"/>
                                  <a:pt x="13143" y="595"/>
                                </a:cubicBezTo>
                                <a:cubicBezTo>
                                  <a:pt x="13143" y="646"/>
                                  <a:pt x="13179" y="668"/>
                                  <a:pt x="13220" y="668"/>
                                </a:cubicBezTo>
                                <a:cubicBezTo>
                                  <a:pt x="13259" y="668"/>
                                  <a:pt x="13294" y="650"/>
                                  <a:pt x="13312" y="625"/>
                                </a:cubicBezTo>
                                <a:lnTo>
                                  <a:pt x="13312" y="523"/>
                                </a:lnTo>
                                <a:close/>
                                <a:moveTo>
                                  <a:pt x="13944" y="410"/>
                                </a:moveTo>
                                <a:cubicBezTo>
                                  <a:pt x="13954" y="384"/>
                                  <a:pt x="13961" y="346"/>
                                  <a:pt x="13961" y="313"/>
                                </a:cubicBezTo>
                                <a:cubicBezTo>
                                  <a:pt x="13961" y="301"/>
                                  <a:pt x="13960" y="283"/>
                                  <a:pt x="13958" y="273"/>
                                </a:cubicBezTo>
                                <a:cubicBezTo>
                                  <a:pt x="13919" y="251"/>
                                  <a:pt x="13870" y="237"/>
                                  <a:pt x="13814" y="237"/>
                                </a:cubicBezTo>
                                <a:cubicBezTo>
                                  <a:pt x="13661" y="237"/>
                                  <a:pt x="13556" y="348"/>
                                  <a:pt x="13556" y="504"/>
                                </a:cubicBezTo>
                                <a:cubicBezTo>
                                  <a:pt x="13556" y="648"/>
                                  <a:pt x="13643" y="752"/>
                                  <a:pt x="13781" y="752"/>
                                </a:cubicBezTo>
                                <a:cubicBezTo>
                                  <a:pt x="13838" y="752"/>
                                  <a:pt x="13899" y="735"/>
                                  <a:pt x="13938" y="715"/>
                                </a:cubicBezTo>
                                <a:cubicBezTo>
                                  <a:pt x="13951" y="695"/>
                                  <a:pt x="13959" y="661"/>
                                  <a:pt x="13957" y="640"/>
                                </a:cubicBezTo>
                                <a:cubicBezTo>
                                  <a:pt x="13921" y="655"/>
                                  <a:pt x="13866" y="667"/>
                                  <a:pt x="13824" y="667"/>
                                </a:cubicBezTo>
                                <a:cubicBezTo>
                                  <a:pt x="13740" y="667"/>
                                  <a:pt x="13679" y="610"/>
                                  <a:pt x="13679" y="485"/>
                                </a:cubicBezTo>
                                <a:cubicBezTo>
                                  <a:pt x="13679" y="365"/>
                                  <a:pt x="13735" y="311"/>
                                  <a:pt x="13812" y="311"/>
                                </a:cubicBezTo>
                                <a:cubicBezTo>
                                  <a:pt x="13827" y="311"/>
                                  <a:pt x="13843" y="315"/>
                                  <a:pt x="13859" y="322"/>
                                </a:cubicBezTo>
                                <a:cubicBezTo>
                                  <a:pt x="13859" y="389"/>
                                  <a:pt x="13859" y="389"/>
                                  <a:pt x="13859" y="389"/>
                                </a:cubicBezTo>
                                <a:cubicBezTo>
                                  <a:pt x="13879" y="400"/>
                                  <a:pt x="13919" y="410"/>
                                  <a:pt x="13944" y="410"/>
                                </a:cubicBezTo>
                                <a:close/>
                                <a:moveTo>
                                  <a:pt x="14259" y="664"/>
                                </a:moveTo>
                                <a:cubicBezTo>
                                  <a:pt x="14211" y="664"/>
                                  <a:pt x="14195" y="641"/>
                                  <a:pt x="14195" y="581"/>
                                </a:cubicBezTo>
                                <a:cubicBezTo>
                                  <a:pt x="14195" y="331"/>
                                  <a:pt x="14195" y="331"/>
                                  <a:pt x="14195" y="331"/>
                                </a:cubicBezTo>
                                <a:cubicBezTo>
                                  <a:pt x="14341" y="331"/>
                                  <a:pt x="14341" y="331"/>
                                  <a:pt x="14341" y="331"/>
                                </a:cubicBezTo>
                                <a:cubicBezTo>
                                  <a:pt x="14344" y="309"/>
                                  <a:pt x="14340" y="269"/>
                                  <a:pt x="14337" y="254"/>
                                </a:cubicBezTo>
                                <a:cubicBezTo>
                                  <a:pt x="14195" y="254"/>
                                  <a:pt x="14195" y="254"/>
                                  <a:pt x="14195" y="254"/>
                                </a:cubicBezTo>
                                <a:cubicBezTo>
                                  <a:pt x="14195" y="109"/>
                                  <a:pt x="14195" y="109"/>
                                  <a:pt x="14195" y="109"/>
                                </a:cubicBezTo>
                                <a:cubicBezTo>
                                  <a:pt x="14166" y="109"/>
                                  <a:pt x="14122" y="118"/>
                                  <a:pt x="14102" y="129"/>
                                </a:cubicBezTo>
                                <a:cubicBezTo>
                                  <a:pt x="14085" y="240"/>
                                  <a:pt x="14085" y="240"/>
                                  <a:pt x="14085" y="240"/>
                                </a:cubicBezTo>
                                <a:cubicBezTo>
                                  <a:pt x="14067" y="244"/>
                                  <a:pt x="14044" y="252"/>
                                  <a:pt x="14028" y="260"/>
                                </a:cubicBezTo>
                                <a:cubicBezTo>
                                  <a:pt x="14020" y="277"/>
                                  <a:pt x="14013" y="313"/>
                                  <a:pt x="14013" y="331"/>
                                </a:cubicBezTo>
                                <a:cubicBezTo>
                                  <a:pt x="14085" y="331"/>
                                  <a:pt x="14085" y="331"/>
                                  <a:pt x="14085" y="331"/>
                                </a:cubicBezTo>
                                <a:cubicBezTo>
                                  <a:pt x="14080" y="422"/>
                                  <a:pt x="14078" y="536"/>
                                  <a:pt x="14078" y="598"/>
                                </a:cubicBezTo>
                                <a:cubicBezTo>
                                  <a:pt x="14078" y="708"/>
                                  <a:pt x="14121" y="752"/>
                                  <a:pt x="14207" y="752"/>
                                </a:cubicBezTo>
                                <a:cubicBezTo>
                                  <a:pt x="14246" y="752"/>
                                  <a:pt x="14298" y="742"/>
                                  <a:pt x="14337" y="723"/>
                                </a:cubicBezTo>
                                <a:cubicBezTo>
                                  <a:pt x="14347" y="706"/>
                                  <a:pt x="14353" y="684"/>
                                  <a:pt x="14353" y="666"/>
                                </a:cubicBezTo>
                                <a:cubicBezTo>
                                  <a:pt x="14353" y="664"/>
                                  <a:pt x="14353" y="656"/>
                                  <a:pt x="14352" y="651"/>
                                </a:cubicBezTo>
                                <a:cubicBezTo>
                                  <a:pt x="14323" y="658"/>
                                  <a:pt x="14286" y="664"/>
                                  <a:pt x="14259" y="664"/>
                                </a:cubicBezTo>
                                <a:close/>
                                <a:moveTo>
                                  <a:pt x="14539" y="145"/>
                                </a:moveTo>
                                <a:cubicBezTo>
                                  <a:pt x="14581" y="145"/>
                                  <a:pt x="14610" y="118"/>
                                  <a:pt x="14610" y="70"/>
                                </a:cubicBezTo>
                                <a:cubicBezTo>
                                  <a:pt x="14610" y="26"/>
                                  <a:pt x="14581" y="0"/>
                                  <a:pt x="14539" y="0"/>
                                </a:cubicBezTo>
                                <a:cubicBezTo>
                                  <a:pt x="14497" y="0"/>
                                  <a:pt x="14467" y="28"/>
                                  <a:pt x="14467" y="70"/>
                                </a:cubicBezTo>
                                <a:cubicBezTo>
                                  <a:pt x="14467" y="119"/>
                                  <a:pt x="14492" y="145"/>
                                  <a:pt x="14539" y="145"/>
                                </a:cubicBezTo>
                                <a:close/>
                                <a:moveTo>
                                  <a:pt x="14594" y="657"/>
                                </a:moveTo>
                                <a:cubicBezTo>
                                  <a:pt x="14594" y="252"/>
                                  <a:pt x="14594" y="252"/>
                                  <a:pt x="14594" y="252"/>
                                </a:cubicBezTo>
                                <a:cubicBezTo>
                                  <a:pt x="14578" y="247"/>
                                  <a:pt x="14551" y="244"/>
                                  <a:pt x="14529" y="244"/>
                                </a:cubicBezTo>
                                <a:cubicBezTo>
                                  <a:pt x="14491" y="244"/>
                                  <a:pt x="14452" y="251"/>
                                  <a:pt x="14428" y="261"/>
                                </a:cubicBezTo>
                                <a:cubicBezTo>
                                  <a:pt x="14417" y="278"/>
                                  <a:pt x="14408" y="310"/>
                                  <a:pt x="14407" y="332"/>
                                </a:cubicBezTo>
                                <a:cubicBezTo>
                                  <a:pt x="14479" y="332"/>
                                  <a:pt x="14479" y="332"/>
                                  <a:pt x="14479" y="332"/>
                                </a:cubicBezTo>
                                <a:cubicBezTo>
                                  <a:pt x="14479" y="653"/>
                                  <a:pt x="14479" y="653"/>
                                  <a:pt x="14479" y="653"/>
                                </a:cubicBezTo>
                                <a:cubicBezTo>
                                  <a:pt x="14459" y="659"/>
                                  <a:pt x="14433" y="668"/>
                                  <a:pt x="14418" y="677"/>
                                </a:cubicBezTo>
                                <a:cubicBezTo>
                                  <a:pt x="14411" y="691"/>
                                  <a:pt x="14405" y="716"/>
                                  <a:pt x="14403" y="735"/>
                                </a:cubicBezTo>
                                <a:cubicBezTo>
                                  <a:pt x="14671" y="735"/>
                                  <a:pt x="14671" y="735"/>
                                  <a:pt x="14671" y="735"/>
                                </a:cubicBezTo>
                                <a:cubicBezTo>
                                  <a:pt x="14672" y="729"/>
                                  <a:pt x="14673" y="721"/>
                                  <a:pt x="14673" y="712"/>
                                </a:cubicBezTo>
                                <a:cubicBezTo>
                                  <a:pt x="14673" y="699"/>
                                  <a:pt x="14672" y="686"/>
                                  <a:pt x="14669" y="673"/>
                                </a:cubicBezTo>
                                <a:cubicBezTo>
                                  <a:pt x="14650" y="666"/>
                                  <a:pt x="14617" y="659"/>
                                  <a:pt x="14594" y="657"/>
                                </a:cubicBezTo>
                                <a:close/>
                                <a:moveTo>
                                  <a:pt x="15036" y="321"/>
                                </a:moveTo>
                                <a:cubicBezTo>
                                  <a:pt x="15049" y="327"/>
                                  <a:pt x="15072" y="333"/>
                                  <a:pt x="15088" y="336"/>
                                </a:cubicBezTo>
                                <a:cubicBezTo>
                                  <a:pt x="15074" y="361"/>
                                  <a:pt x="15060" y="394"/>
                                  <a:pt x="15051" y="422"/>
                                </a:cubicBezTo>
                                <a:cubicBezTo>
                                  <a:pt x="15006" y="558"/>
                                  <a:pt x="15006" y="558"/>
                                  <a:pt x="15006" y="558"/>
                                </a:cubicBezTo>
                                <a:cubicBezTo>
                                  <a:pt x="14998" y="582"/>
                                  <a:pt x="14987" y="626"/>
                                  <a:pt x="14982" y="653"/>
                                </a:cubicBezTo>
                                <a:cubicBezTo>
                                  <a:pt x="14973" y="653"/>
                                  <a:pt x="14973" y="653"/>
                                  <a:pt x="14973" y="653"/>
                                </a:cubicBezTo>
                                <a:cubicBezTo>
                                  <a:pt x="14968" y="626"/>
                                  <a:pt x="14957" y="582"/>
                                  <a:pt x="14950" y="560"/>
                                </a:cubicBezTo>
                                <a:cubicBezTo>
                                  <a:pt x="14901" y="417"/>
                                  <a:pt x="14901" y="417"/>
                                  <a:pt x="14901" y="417"/>
                                </a:cubicBezTo>
                                <a:cubicBezTo>
                                  <a:pt x="14892" y="391"/>
                                  <a:pt x="14878" y="357"/>
                                  <a:pt x="14865" y="337"/>
                                </a:cubicBezTo>
                                <a:cubicBezTo>
                                  <a:pt x="14884" y="335"/>
                                  <a:pt x="14913" y="329"/>
                                  <a:pt x="14928" y="324"/>
                                </a:cubicBezTo>
                                <a:cubicBezTo>
                                  <a:pt x="14934" y="305"/>
                                  <a:pt x="14940" y="277"/>
                                  <a:pt x="14940" y="254"/>
                                </a:cubicBezTo>
                                <a:cubicBezTo>
                                  <a:pt x="14698" y="254"/>
                                  <a:pt x="14698" y="254"/>
                                  <a:pt x="14698" y="254"/>
                                </a:cubicBezTo>
                                <a:cubicBezTo>
                                  <a:pt x="14699" y="275"/>
                                  <a:pt x="14703" y="303"/>
                                  <a:pt x="14709" y="321"/>
                                </a:cubicBezTo>
                                <a:cubicBezTo>
                                  <a:pt x="14720" y="328"/>
                                  <a:pt x="14738" y="336"/>
                                  <a:pt x="14752" y="340"/>
                                </a:cubicBezTo>
                                <a:cubicBezTo>
                                  <a:pt x="14904" y="749"/>
                                  <a:pt x="14904" y="749"/>
                                  <a:pt x="14904" y="749"/>
                                </a:cubicBezTo>
                                <a:cubicBezTo>
                                  <a:pt x="15021" y="738"/>
                                  <a:pt x="15021" y="738"/>
                                  <a:pt x="15021" y="738"/>
                                </a:cubicBezTo>
                                <a:cubicBezTo>
                                  <a:pt x="15173" y="336"/>
                                  <a:pt x="15173" y="336"/>
                                  <a:pt x="15173" y="336"/>
                                </a:cubicBezTo>
                                <a:cubicBezTo>
                                  <a:pt x="15184" y="335"/>
                                  <a:pt x="15206" y="331"/>
                                  <a:pt x="15218" y="327"/>
                                </a:cubicBezTo>
                                <a:cubicBezTo>
                                  <a:pt x="15223" y="310"/>
                                  <a:pt x="15230" y="276"/>
                                  <a:pt x="15230" y="254"/>
                                </a:cubicBezTo>
                                <a:cubicBezTo>
                                  <a:pt x="15026" y="254"/>
                                  <a:pt x="15026" y="254"/>
                                  <a:pt x="15026" y="254"/>
                                </a:cubicBezTo>
                                <a:cubicBezTo>
                                  <a:pt x="15026" y="276"/>
                                  <a:pt x="15029" y="302"/>
                                  <a:pt x="15036" y="321"/>
                                </a:cubicBezTo>
                                <a:close/>
                                <a:moveTo>
                                  <a:pt x="15402" y="145"/>
                                </a:moveTo>
                                <a:cubicBezTo>
                                  <a:pt x="15444" y="145"/>
                                  <a:pt x="15473" y="118"/>
                                  <a:pt x="15473" y="70"/>
                                </a:cubicBezTo>
                                <a:cubicBezTo>
                                  <a:pt x="15473" y="26"/>
                                  <a:pt x="15444" y="0"/>
                                  <a:pt x="15402" y="0"/>
                                </a:cubicBezTo>
                                <a:cubicBezTo>
                                  <a:pt x="15360" y="0"/>
                                  <a:pt x="15330" y="28"/>
                                  <a:pt x="15330" y="70"/>
                                </a:cubicBezTo>
                                <a:cubicBezTo>
                                  <a:pt x="15330" y="119"/>
                                  <a:pt x="15355" y="145"/>
                                  <a:pt x="15402" y="145"/>
                                </a:cubicBezTo>
                                <a:close/>
                                <a:moveTo>
                                  <a:pt x="15457" y="657"/>
                                </a:moveTo>
                                <a:cubicBezTo>
                                  <a:pt x="15457" y="252"/>
                                  <a:pt x="15457" y="252"/>
                                  <a:pt x="15457" y="252"/>
                                </a:cubicBezTo>
                                <a:cubicBezTo>
                                  <a:pt x="15441" y="247"/>
                                  <a:pt x="15414" y="244"/>
                                  <a:pt x="15392" y="244"/>
                                </a:cubicBezTo>
                                <a:cubicBezTo>
                                  <a:pt x="15354" y="244"/>
                                  <a:pt x="15315" y="251"/>
                                  <a:pt x="15291" y="261"/>
                                </a:cubicBezTo>
                                <a:cubicBezTo>
                                  <a:pt x="15280" y="278"/>
                                  <a:pt x="15271" y="310"/>
                                  <a:pt x="15270" y="332"/>
                                </a:cubicBezTo>
                                <a:cubicBezTo>
                                  <a:pt x="15342" y="332"/>
                                  <a:pt x="15342" y="332"/>
                                  <a:pt x="15342" y="332"/>
                                </a:cubicBezTo>
                                <a:cubicBezTo>
                                  <a:pt x="15342" y="653"/>
                                  <a:pt x="15342" y="653"/>
                                  <a:pt x="15342" y="653"/>
                                </a:cubicBezTo>
                                <a:cubicBezTo>
                                  <a:pt x="15322" y="659"/>
                                  <a:pt x="15296" y="668"/>
                                  <a:pt x="15281" y="677"/>
                                </a:cubicBezTo>
                                <a:cubicBezTo>
                                  <a:pt x="15274" y="691"/>
                                  <a:pt x="15268" y="716"/>
                                  <a:pt x="15266" y="735"/>
                                </a:cubicBezTo>
                                <a:cubicBezTo>
                                  <a:pt x="15534" y="735"/>
                                  <a:pt x="15534" y="735"/>
                                  <a:pt x="15534" y="735"/>
                                </a:cubicBezTo>
                                <a:cubicBezTo>
                                  <a:pt x="15535" y="729"/>
                                  <a:pt x="15536" y="721"/>
                                  <a:pt x="15536" y="712"/>
                                </a:cubicBezTo>
                                <a:cubicBezTo>
                                  <a:pt x="15536" y="699"/>
                                  <a:pt x="15535" y="686"/>
                                  <a:pt x="15532" y="673"/>
                                </a:cubicBezTo>
                                <a:cubicBezTo>
                                  <a:pt x="15513" y="666"/>
                                  <a:pt x="15480" y="659"/>
                                  <a:pt x="15457" y="657"/>
                                </a:cubicBezTo>
                                <a:close/>
                                <a:moveTo>
                                  <a:pt x="15817" y="664"/>
                                </a:moveTo>
                                <a:cubicBezTo>
                                  <a:pt x="15769" y="664"/>
                                  <a:pt x="15753" y="641"/>
                                  <a:pt x="15753" y="581"/>
                                </a:cubicBezTo>
                                <a:cubicBezTo>
                                  <a:pt x="15753" y="331"/>
                                  <a:pt x="15753" y="331"/>
                                  <a:pt x="15753" y="331"/>
                                </a:cubicBezTo>
                                <a:cubicBezTo>
                                  <a:pt x="15899" y="331"/>
                                  <a:pt x="15899" y="331"/>
                                  <a:pt x="15899" y="331"/>
                                </a:cubicBezTo>
                                <a:cubicBezTo>
                                  <a:pt x="15902" y="309"/>
                                  <a:pt x="15898" y="269"/>
                                  <a:pt x="15895" y="254"/>
                                </a:cubicBezTo>
                                <a:cubicBezTo>
                                  <a:pt x="15753" y="254"/>
                                  <a:pt x="15753" y="254"/>
                                  <a:pt x="15753" y="254"/>
                                </a:cubicBezTo>
                                <a:cubicBezTo>
                                  <a:pt x="15753" y="109"/>
                                  <a:pt x="15753" y="109"/>
                                  <a:pt x="15753" y="109"/>
                                </a:cubicBezTo>
                                <a:cubicBezTo>
                                  <a:pt x="15724" y="109"/>
                                  <a:pt x="15680" y="118"/>
                                  <a:pt x="15660" y="129"/>
                                </a:cubicBezTo>
                                <a:cubicBezTo>
                                  <a:pt x="15643" y="240"/>
                                  <a:pt x="15643" y="240"/>
                                  <a:pt x="15643" y="240"/>
                                </a:cubicBezTo>
                                <a:cubicBezTo>
                                  <a:pt x="15625" y="244"/>
                                  <a:pt x="15602" y="252"/>
                                  <a:pt x="15586" y="260"/>
                                </a:cubicBezTo>
                                <a:cubicBezTo>
                                  <a:pt x="15578" y="277"/>
                                  <a:pt x="15571" y="313"/>
                                  <a:pt x="15571" y="331"/>
                                </a:cubicBezTo>
                                <a:cubicBezTo>
                                  <a:pt x="15643" y="331"/>
                                  <a:pt x="15643" y="331"/>
                                  <a:pt x="15643" y="331"/>
                                </a:cubicBezTo>
                                <a:cubicBezTo>
                                  <a:pt x="15638" y="422"/>
                                  <a:pt x="15636" y="536"/>
                                  <a:pt x="15636" y="598"/>
                                </a:cubicBezTo>
                                <a:cubicBezTo>
                                  <a:pt x="15636" y="708"/>
                                  <a:pt x="15679" y="752"/>
                                  <a:pt x="15765" y="752"/>
                                </a:cubicBezTo>
                                <a:cubicBezTo>
                                  <a:pt x="15804" y="752"/>
                                  <a:pt x="15856" y="742"/>
                                  <a:pt x="15895" y="723"/>
                                </a:cubicBezTo>
                                <a:cubicBezTo>
                                  <a:pt x="15905" y="706"/>
                                  <a:pt x="15911" y="684"/>
                                  <a:pt x="15911" y="666"/>
                                </a:cubicBezTo>
                                <a:cubicBezTo>
                                  <a:pt x="15911" y="664"/>
                                  <a:pt x="15911" y="656"/>
                                  <a:pt x="15910" y="651"/>
                                </a:cubicBezTo>
                                <a:cubicBezTo>
                                  <a:pt x="15881" y="658"/>
                                  <a:pt x="15844" y="664"/>
                                  <a:pt x="15817" y="664"/>
                                </a:cubicBezTo>
                                <a:close/>
                                <a:moveTo>
                                  <a:pt x="16097" y="145"/>
                                </a:moveTo>
                                <a:cubicBezTo>
                                  <a:pt x="16139" y="145"/>
                                  <a:pt x="16168" y="118"/>
                                  <a:pt x="16168" y="70"/>
                                </a:cubicBezTo>
                                <a:cubicBezTo>
                                  <a:pt x="16168" y="26"/>
                                  <a:pt x="16139" y="0"/>
                                  <a:pt x="16097" y="0"/>
                                </a:cubicBezTo>
                                <a:cubicBezTo>
                                  <a:pt x="16055" y="0"/>
                                  <a:pt x="16025" y="28"/>
                                  <a:pt x="16025" y="70"/>
                                </a:cubicBezTo>
                                <a:cubicBezTo>
                                  <a:pt x="16025" y="119"/>
                                  <a:pt x="16050" y="145"/>
                                  <a:pt x="16097" y="145"/>
                                </a:cubicBezTo>
                                <a:close/>
                                <a:moveTo>
                                  <a:pt x="16152" y="657"/>
                                </a:moveTo>
                                <a:cubicBezTo>
                                  <a:pt x="16152" y="252"/>
                                  <a:pt x="16152" y="252"/>
                                  <a:pt x="16152" y="252"/>
                                </a:cubicBezTo>
                                <a:cubicBezTo>
                                  <a:pt x="16136" y="247"/>
                                  <a:pt x="16109" y="244"/>
                                  <a:pt x="16087" y="244"/>
                                </a:cubicBezTo>
                                <a:cubicBezTo>
                                  <a:pt x="16049" y="244"/>
                                  <a:pt x="16010" y="251"/>
                                  <a:pt x="15986" y="261"/>
                                </a:cubicBezTo>
                                <a:cubicBezTo>
                                  <a:pt x="15975" y="278"/>
                                  <a:pt x="15966" y="310"/>
                                  <a:pt x="15965" y="332"/>
                                </a:cubicBezTo>
                                <a:cubicBezTo>
                                  <a:pt x="16037" y="332"/>
                                  <a:pt x="16037" y="332"/>
                                  <a:pt x="16037" y="332"/>
                                </a:cubicBezTo>
                                <a:cubicBezTo>
                                  <a:pt x="16037" y="653"/>
                                  <a:pt x="16037" y="653"/>
                                  <a:pt x="16037" y="653"/>
                                </a:cubicBezTo>
                                <a:cubicBezTo>
                                  <a:pt x="16017" y="659"/>
                                  <a:pt x="15991" y="668"/>
                                  <a:pt x="15976" y="677"/>
                                </a:cubicBezTo>
                                <a:cubicBezTo>
                                  <a:pt x="15969" y="691"/>
                                  <a:pt x="15963" y="716"/>
                                  <a:pt x="15961" y="735"/>
                                </a:cubicBezTo>
                                <a:cubicBezTo>
                                  <a:pt x="16229" y="735"/>
                                  <a:pt x="16229" y="735"/>
                                  <a:pt x="16229" y="735"/>
                                </a:cubicBezTo>
                                <a:cubicBezTo>
                                  <a:pt x="16230" y="729"/>
                                  <a:pt x="16231" y="721"/>
                                  <a:pt x="16231" y="712"/>
                                </a:cubicBezTo>
                                <a:cubicBezTo>
                                  <a:pt x="16231" y="699"/>
                                  <a:pt x="16230" y="686"/>
                                  <a:pt x="16227" y="673"/>
                                </a:cubicBezTo>
                                <a:cubicBezTo>
                                  <a:pt x="16208" y="666"/>
                                  <a:pt x="16175" y="659"/>
                                  <a:pt x="16152" y="657"/>
                                </a:cubicBezTo>
                                <a:close/>
                                <a:moveTo>
                                  <a:pt x="16718" y="461"/>
                                </a:moveTo>
                                <a:cubicBezTo>
                                  <a:pt x="16718" y="478"/>
                                  <a:pt x="16716" y="497"/>
                                  <a:pt x="16714" y="515"/>
                                </a:cubicBezTo>
                                <a:cubicBezTo>
                                  <a:pt x="16414" y="515"/>
                                  <a:pt x="16414" y="515"/>
                                  <a:pt x="16414" y="515"/>
                                </a:cubicBezTo>
                                <a:cubicBezTo>
                                  <a:pt x="16419" y="608"/>
                                  <a:pt x="16478" y="663"/>
                                  <a:pt x="16565" y="663"/>
                                </a:cubicBezTo>
                                <a:cubicBezTo>
                                  <a:pt x="16609" y="663"/>
                                  <a:pt x="16676" y="650"/>
                                  <a:pt x="16713" y="636"/>
                                </a:cubicBezTo>
                                <a:cubicBezTo>
                                  <a:pt x="16714" y="657"/>
                                  <a:pt x="16706" y="693"/>
                                  <a:pt x="16694" y="712"/>
                                </a:cubicBezTo>
                                <a:cubicBezTo>
                                  <a:pt x="16658" y="732"/>
                                  <a:pt x="16597" y="752"/>
                                  <a:pt x="16530" y="752"/>
                                </a:cubicBezTo>
                                <a:cubicBezTo>
                                  <a:pt x="16380" y="752"/>
                                  <a:pt x="16294" y="645"/>
                                  <a:pt x="16294" y="504"/>
                                </a:cubicBezTo>
                                <a:cubicBezTo>
                                  <a:pt x="16294" y="352"/>
                                  <a:pt x="16390" y="237"/>
                                  <a:pt x="16537" y="237"/>
                                </a:cubicBezTo>
                                <a:cubicBezTo>
                                  <a:pt x="16665" y="237"/>
                                  <a:pt x="16718" y="326"/>
                                  <a:pt x="16718" y="461"/>
                                </a:cubicBezTo>
                                <a:close/>
                                <a:moveTo>
                                  <a:pt x="16520" y="307"/>
                                </a:moveTo>
                                <a:cubicBezTo>
                                  <a:pt x="16459" y="307"/>
                                  <a:pt x="16418" y="362"/>
                                  <a:pt x="16412" y="441"/>
                                </a:cubicBezTo>
                                <a:cubicBezTo>
                                  <a:pt x="16605" y="441"/>
                                  <a:pt x="16605" y="441"/>
                                  <a:pt x="16605" y="441"/>
                                </a:cubicBezTo>
                                <a:cubicBezTo>
                                  <a:pt x="16611" y="380"/>
                                  <a:pt x="16592" y="307"/>
                                  <a:pt x="16520" y="307"/>
                                </a:cubicBezTo>
                                <a:close/>
                                <a:moveTo>
                                  <a:pt x="16938" y="356"/>
                                </a:moveTo>
                                <a:cubicBezTo>
                                  <a:pt x="16938" y="323"/>
                                  <a:pt x="16963" y="304"/>
                                  <a:pt x="17007" y="304"/>
                                </a:cubicBezTo>
                                <a:cubicBezTo>
                                  <a:pt x="17026" y="304"/>
                                  <a:pt x="17046" y="309"/>
                                  <a:pt x="17059" y="315"/>
                                </a:cubicBezTo>
                                <a:cubicBezTo>
                                  <a:pt x="17059" y="367"/>
                                  <a:pt x="17059" y="367"/>
                                  <a:pt x="17059" y="367"/>
                                </a:cubicBezTo>
                                <a:cubicBezTo>
                                  <a:pt x="17079" y="378"/>
                                  <a:pt x="17116" y="386"/>
                                  <a:pt x="17148" y="386"/>
                                </a:cubicBezTo>
                                <a:cubicBezTo>
                                  <a:pt x="17153" y="363"/>
                                  <a:pt x="17158" y="329"/>
                                  <a:pt x="17158" y="300"/>
                                </a:cubicBezTo>
                                <a:cubicBezTo>
                                  <a:pt x="17158" y="289"/>
                                  <a:pt x="17158" y="275"/>
                                  <a:pt x="17156" y="267"/>
                                </a:cubicBezTo>
                                <a:cubicBezTo>
                                  <a:pt x="17108" y="246"/>
                                  <a:pt x="17053" y="237"/>
                                  <a:pt x="17003" y="237"/>
                                </a:cubicBezTo>
                                <a:cubicBezTo>
                                  <a:pt x="16892" y="237"/>
                                  <a:pt x="16822" y="293"/>
                                  <a:pt x="16822" y="374"/>
                                </a:cubicBezTo>
                                <a:cubicBezTo>
                                  <a:pt x="16822" y="560"/>
                                  <a:pt x="17059" y="513"/>
                                  <a:pt x="17059" y="619"/>
                                </a:cubicBezTo>
                                <a:cubicBezTo>
                                  <a:pt x="17059" y="658"/>
                                  <a:pt x="17031" y="680"/>
                                  <a:pt x="16987" y="680"/>
                                </a:cubicBezTo>
                                <a:cubicBezTo>
                                  <a:pt x="16961" y="680"/>
                                  <a:pt x="16932" y="673"/>
                                  <a:pt x="16911" y="660"/>
                                </a:cubicBezTo>
                                <a:cubicBezTo>
                                  <a:pt x="16911" y="598"/>
                                  <a:pt x="16911" y="598"/>
                                  <a:pt x="16911" y="598"/>
                                </a:cubicBezTo>
                                <a:cubicBezTo>
                                  <a:pt x="16883" y="589"/>
                                  <a:pt x="16850" y="586"/>
                                  <a:pt x="16819" y="586"/>
                                </a:cubicBezTo>
                                <a:cubicBezTo>
                                  <a:pt x="16813" y="604"/>
                                  <a:pt x="16809" y="635"/>
                                  <a:pt x="16809" y="663"/>
                                </a:cubicBezTo>
                                <a:cubicBezTo>
                                  <a:pt x="16809" y="681"/>
                                  <a:pt x="16811" y="701"/>
                                  <a:pt x="16814" y="714"/>
                                </a:cubicBezTo>
                                <a:cubicBezTo>
                                  <a:pt x="16861" y="740"/>
                                  <a:pt x="16918" y="752"/>
                                  <a:pt x="16980" y="752"/>
                                </a:cubicBezTo>
                                <a:cubicBezTo>
                                  <a:pt x="17081" y="752"/>
                                  <a:pt x="17171" y="711"/>
                                  <a:pt x="17171" y="599"/>
                                </a:cubicBezTo>
                                <a:cubicBezTo>
                                  <a:pt x="17171" y="420"/>
                                  <a:pt x="16938" y="462"/>
                                  <a:pt x="16938" y="356"/>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0F3C726" id="JE1911211125JU Plaatjes vrijwilli" o:spid="_x0000_s1026" editas="canvas" style="position:absolute;margin-left:0;margin-top:0;width:475pt;height:81.6pt;z-index:-251646976;mso-position-horizontal-relative:page;mso-position-vertical-relative:page" coordsize="60325,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">
                <v:shape id="_x0000_s1027" type="#_x0000_t75" style="position:absolute;width:60325;height:10363;visibility:visible;mso-wrap-style:square">
                  <v:fill o:detectmouseclick="t"/>
                  <v:path o:connecttype="none"/>
                </v:shape>
                <v:shape id="Freeform 25" o:spid="_x0000_s1028" style="position:absolute;left:5435;top:7239;width:54504;height:3096;visibility:visible;mso-wrap-style:square;v-text-anchor:top" coordsize="1717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" path="m716,34v,21,-6,58,-13,76c687,113,664,116,646,117,409,748,409,748,409,748v-108,,-108,,-108,c70,117,70,117,70,117,54,115,29,110,14,106,7,88,1,54,,34v290,,290,,290,c290,54,282,90,274,110v-20,3,-60,6,-84,7c210,151,231,194,246,238v89,261,89,261,89,261c347,533,361,588,366,628v10,,10,,10,c381,588,397,533,410,495,497,242,497,242,497,242v13,-39,33,-89,53,-126c527,115,497,111,475,106,469,89,462,53,462,34r254,xm1185,487v,169,-94,265,-239,265c793,752,707,661,707,487,707,332,810,237,946,237v143,,239,89,239,250xm1066,487v,-100,-47,-175,-120,-175c868,312,825,382,825,487v,114,46,189,121,189c1027,676,1066,603,1066,487xm1440,657v,-647,,-647,,-647c1424,4,1397,1,1376,1v-38,,-77,7,-101,17c1264,36,1255,67,1254,90v71,,71,,71,c1325,653,1325,653,1325,653v-20,6,-46,15,-61,24c1257,691,1251,716,1249,735v270,,270,,270,c1520,729,1521,721,1521,712v,-13,-1,-26,-4,-39c1497,666,1463,659,1440,657xm2052,659v-6,-23,-8,-49,-8,-72c2044,252,2044,252,2044,252v-16,-5,-42,-8,-64,-8c1942,244,1903,250,1879,261v-11,18,-20,49,-21,71c1929,332,1929,332,1929,332v,276,,276,,276c1907,635,1865,663,1824,663v-64,,-85,-42,-85,-113c1739,252,1739,252,1739,252v-16,-5,-42,-8,-64,-8c1637,244,1597,251,1573,261v-11,17,-20,49,-21,71c1627,332,1627,332,1627,332v-4,77,-5,163,-5,237c1622,725,1693,752,1774,752v84,,134,-46,156,-88c1937,664,1937,664,1937,664v3,30,12,61,24,83c2002,747,2078,739,2115,727v7,-13,12,-37,12,-53c2127,670,2127,664,2126,659r-74,xm2676,657v4,-77,7,-160,7,-239c2683,262,2608,237,2527,237v-89,,-140,48,-162,91c2352,328,2352,328,2352,328v,-76,,-76,,-76c2338,247,2315,244,2295,244v-35,,-70,7,-92,17c2192,278,2183,310,2182,332v72,,72,,72,c2254,653,2254,653,2254,653v-19,6,-46,15,-61,24c2186,691,2180,716,2178,735v263,,263,,263,c2444,718,2442,687,2438,673v-16,-7,-47,-13,-69,-16c2369,385,2369,385,2369,385v21,-29,65,-60,111,-60c2544,325,2566,370,2566,438v,215,,215,,215c2550,659,2527,668,2514,677v-7,14,-12,39,-14,58c2754,735,2754,735,2754,735v1,-6,2,-14,2,-23c2756,699,2755,686,2752,673v-20,-7,-52,-14,-76,-16xm3033,664v-48,,-64,-23,-64,-83c2969,331,2969,331,2969,331v146,,146,,146,c3118,309,3114,269,3111,254v-142,,-142,,-142,c2969,109,2969,109,2969,109v-29,,-73,9,-93,20c2859,240,2859,240,2859,240v-18,4,-41,12,-57,20c2794,277,2787,313,2787,331v72,,72,,72,c2854,422,2852,536,2852,598v,110,43,154,129,154c3020,752,3072,742,3111,723v10,-17,16,-39,16,-57c3127,664,3127,656,3126,651v-29,7,-66,13,-93,13xm3657,654v1,5,1,10,1,13c3658,686,3652,707,3644,723v-24,14,-80,29,-124,29c3499,740,3481,710,3475,678v-7,,-7,,-7,c3441,725,3392,752,3325,752v-73,,-143,-45,-143,-141c3182,504,3271,450,3377,450v30,,63,6,87,17c3464,421,3464,421,3464,421v,-64,-31,-94,-91,-94c3328,327,3255,350,3219,372v-3,-8,-4,-23,-4,-34c3215,312,3221,283,3230,268v35,-17,114,-31,171,-31c3518,237,3576,287,3576,420v,181,,181,,181c3576,627,3581,652,3589,664v17,,49,-5,68,-10xm3466,523v-18,-5,-46,-8,-63,-8c3335,515,3297,547,3297,595v,51,36,73,77,73c3413,668,3448,650,3466,625r,-102xm4016,237v-67,,-117,52,-129,110c3874,347,3874,347,3874,347v,-95,,-95,,-95c3860,247,3837,244,3817,244v-34,,-69,7,-92,17c3713,279,3705,310,3705,332v71,,71,,71,c3776,653,3776,653,3776,653v-19,6,-46,15,-61,24c3708,691,3702,716,3700,735v293,,293,,293,c3996,718,3994,688,3989,674v-22,-9,-69,-17,-98,-20c3891,413,3891,413,3891,413v25,-50,68,-75,113,-75c4026,338,4056,344,4076,355v3,-10,4,-23,4,-36c4080,289,4074,260,4064,245v-12,-6,-33,-8,-48,-8xm4428,321v13,6,36,12,52,15c4468,359,4455,395,4447,422v-41,136,-41,136,-41,136c4398,584,4387,628,4382,654v-9,,-9,,-9,c4369,628,4358,581,4350,559,4297,414,4297,414,4297,414v-9,-25,-24,-56,-38,-77c4279,335,4309,329,4324,323v7,-18,12,-47,12,-69c4092,254,4092,254,4092,254v1,21,5,49,11,67c4115,328,4134,336,4150,340v166,413,166,413,166,413c4285,814,4219,867,4136,890v3,31,26,71,45,89c4270,950,4345,877,4391,786v39,-75,87,-207,116,-289c4564,336,4564,336,4564,336v12,-1,33,-5,44,-9c4614,310,4621,275,4621,254v-202,,-202,,-202,c4419,276,4422,302,4428,321xm5448,321v12,6,34,12,51,15c5489,357,5477,393,5470,420v-36,134,-36,134,-36,134c5426,583,5417,625,5413,654v-9,,-9,,-9,c5400,624,5395,586,5388,555,5318,244,5318,244,5318,244v-132,12,-132,12,-132,12c5114,555,5114,555,5114,555v-6,25,-15,67,-18,99c5086,654,5086,654,5086,654v-2,-30,-10,-71,-17,-98c5034,416,5034,416,5034,416v-6,-23,-19,-57,-31,-80c5022,334,5051,328,5065,323v6,-18,11,-48,11,-69c4847,254,4847,254,4847,254v1,21,5,48,11,67c4868,328,4887,336,4901,340v114,409,114,409,114,409c5145,736,5145,736,5145,736v70,-275,70,-275,70,-275c5222,434,5233,376,5236,343v9,,9,,9,c5247,376,5256,431,5263,460v69,289,69,289,69,289c5460,736,5460,736,5460,736,5579,336,5579,336,5579,336v12,-1,32,-6,43,-10c5628,308,5635,275,5635,254v-197,,-197,,-197,c5438,276,5442,303,5448,321xm6161,487v,169,-94,265,-239,265c5769,752,5683,661,5683,487v,-155,103,-250,239,-250c6065,237,6161,326,6161,487xm6042,487v,-100,-47,-175,-120,-175c5844,312,5801,382,5801,487v,114,46,189,121,189c6003,676,6042,603,6042,487xm6549,237v-67,,-117,52,-129,110c6407,347,6407,347,6407,347v,-95,,-95,,-95c6393,247,6370,244,6350,244v-34,,-69,7,-92,17c6246,279,6238,310,6238,332v71,,71,,71,c6309,653,6309,653,6309,653v-19,6,-46,15,-61,24c6241,691,6235,716,6233,735v293,,293,,293,c6529,718,6527,688,6522,674v-22,-9,-69,-17,-98,-20c6424,413,6424,413,6424,413v25,-50,68,-75,113,-75c6559,338,6589,344,6609,355v3,-10,4,-23,4,-36c6613,289,6607,260,6597,245v-12,-6,-33,-8,-48,-8xm7145,660c7125,649,7044,557,6973,459,7103,335,7103,335,7103,335v15,-2,43,-6,55,-11c7165,306,7172,275,7172,254v-240,,-240,,-240,c6932,275,6935,300,6942,318v13,6,41,12,57,15c6985,340,6964,358,6955,368v-66,69,-66,69,-66,69c6836,437,6836,437,6836,437v,-427,,-427,,-427c6820,4,6793,1,6772,1v-38,,-76,7,-101,17c6660,36,6651,67,6650,90v71,,71,,71,c6721,653,6721,653,6721,653v-19,6,-46,15,-61,24c6653,691,6647,716,6645,735v262,,262,,262,c6909,718,6907,687,6904,673v-17,-7,-46,-13,-68,-16c6836,505,6836,505,6836,505v42,,42,,42,c6966,624,7057,748,7102,756v31,-3,62,-12,86,-21c7197,718,7204,686,7204,667v,-2,,-10,-1,-16l7145,660xm7933,654v1,5,1,10,1,13c7934,686,7928,707,7920,723v-24,14,-80,29,-124,29c7775,740,7757,710,7751,678v-7,,-7,,-7,c7717,725,7668,752,7601,752v-73,,-143,-45,-143,-141c7458,504,7547,450,7653,450v30,,63,6,87,17c7740,421,7740,421,7740,421v,-64,-31,-94,-91,-94c7604,327,7531,350,7495,372v-3,-8,-4,-23,-4,-34c7491,312,7497,283,7506,268v35,-17,114,-31,171,-31c7794,237,7852,287,7852,420v,181,,181,,181c7852,627,7857,652,7865,664v17,,49,-5,68,-10xm7742,523v-18,-5,-46,-8,-63,-8c7611,515,7573,547,7573,595v,51,36,73,77,73c7689,668,7724,650,7742,625r,-102xm8474,657v4,-77,7,-160,7,-239c8481,262,8406,237,8325,237v-89,,-140,48,-162,91c8150,328,8150,328,8150,328v,-76,,-76,,-76c8136,247,8113,244,8093,244v-35,,-70,7,-92,17c7990,278,7981,310,7980,332v72,,72,,72,c8052,653,8052,653,8052,653v-19,6,-46,15,-61,24c7984,691,7978,716,7976,735v263,,263,,263,c8242,718,8240,687,8236,673v-16,-7,-47,-13,-69,-16c8167,385,8167,385,8167,385v21,-29,65,-60,111,-60c8342,325,8364,370,8364,438v,215,,215,,215c8348,659,8325,668,8312,677v-7,14,-12,39,-14,58c8552,735,8552,735,8552,735v1,-6,2,-14,2,-23c8554,699,8553,686,8550,673v-20,-7,-52,-14,-76,-16xm9143,659v1,5,1,11,1,15c9144,690,9139,714,9132,727v-38,12,-111,20,-151,20c8969,726,8961,700,8958,672v-7,,-7,,-7,c8927,712,8885,752,8800,752v-87,,-187,-60,-187,-240c8613,346,8712,237,8855,237v36,,70,9,92,25c8947,90,8947,90,8947,90v-71,,-71,,-71,c8877,67,8886,36,8897,18,8922,8,8960,1,8998,1v21,,48,3,64,9c9062,584,9062,584,9062,584v,25,3,55,9,75l9143,659xm8949,329v-20,-9,-46,-14,-72,-14c8778,315,8733,387,8733,495v,111,48,171,115,171c8897,666,8930,639,8949,613r,-284xm9892,487v,169,-94,265,-239,265c9500,752,9414,661,9414,487v,-155,103,-250,239,-250c9796,237,9892,326,9892,487xm9773,487v,-100,-47,-175,-120,-175c9575,312,9532,382,9532,487v,114,46,189,121,189c9734,676,9773,603,9773,487xm10444,659v-6,-23,-8,-49,-8,-72c10436,252,10436,252,10436,252v-16,-5,-42,-8,-64,-8c10334,244,10295,250,10271,261v-11,18,-20,49,-21,71c10321,332,10321,332,10321,332v,276,,276,,276c10299,635,10257,663,10216,663v-64,,-85,-42,-85,-113c10131,252,10131,252,10131,252v-16,-5,-42,-8,-64,-8c10029,244,9989,251,9965,261v-11,17,-20,49,-21,71c10019,332,10019,332,10019,332v-4,77,-5,163,-5,237c10014,725,10085,752,10166,752v84,,134,-46,156,-88c10329,664,10329,664,10329,664v3,30,12,61,24,83c10394,747,10470,739,10507,727v7,-13,12,-37,12,-53c10519,670,10519,664,10518,659r-74,xm10798,664v-48,,-64,-23,-64,-83c10734,331,10734,331,10734,331v146,,146,,146,c10883,309,10879,269,10876,254v-142,,-142,,-142,c10734,109,10734,109,10734,109v-29,,-73,9,-93,20c10624,240,10624,240,10624,240v-18,4,-41,12,-57,20c10559,277,10552,313,10552,331v72,,72,,72,c10619,422,10617,536,10617,598v,110,43,154,129,154c10785,752,10837,742,10876,723v10,-17,16,-39,16,-57c10892,664,10892,656,10891,651v-29,7,-66,13,-93,13xm11086,356v,-33,25,-52,69,-52c11174,304,11194,309,11207,315v,52,,52,,52c11228,378,11264,386,11296,386v6,-23,11,-57,11,-86c11307,289,11306,275,11305,267v-49,-21,-104,-30,-154,-30c11040,237,10970,293,10970,374v,186,237,139,237,245c11207,658,11179,680,11135,680v-26,,-55,-7,-76,-20c11059,598,11059,598,11059,598v-28,-9,-61,-12,-92,-12c10961,604,10957,635,10957,663v,18,2,38,5,51c11009,740,11066,752,11128,752v101,,192,-41,192,-153c11320,420,11086,462,11086,356xm11580,657v,-405,,-405,,-405c11564,247,11537,244,11515,244v-38,,-77,7,-101,17c11403,278,11394,310,11393,332v72,,72,,72,c11465,653,11465,653,11465,653v-20,6,-46,15,-61,24c11397,691,11391,716,11389,735v268,,268,,268,c11658,729,11659,721,11659,712v,-13,-1,-26,-4,-39c11636,666,11603,659,11580,657xm11525,145v42,,71,-27,71,-75c11596,26,11567,,11525,v-42,,-72,28,-72,70c11453,119,11478,145,11525,145xm12252,659v1,5,1,11,1,15c12253,690,12248,714,12241,727v-38,12,-111,20,-151,20c12078,726,12070,700,12067,672v-7,,-7,,-7,c12036,712,11994,752,11909,752v-87,,-187,-60,-187,-240c11722,346,11821,237,11964,237v36,,70,9,92,25c12056,90,12056,90,12056,90v-71,,-71,,-71,c11986,67,11995,36,12006,18v25,-10,63,-17,101,-17c12128,1,12155,4,12171,10v,574,,574,,574c12171,609,12174,639,12180,659r72,xm12058,329v-20,-9,-46,-14,-72,-14c11887,315,11842,387,11842,495v,111,48,171,115,171c12006,666,12039,639,12058,613r,-284xm12735,461v,17,-1,36,-3,54c12431,515,12431,515,12431,515v5,93,64,148,151,148c12626,663,12693,650,12730,636v2,21,-7,57,-19,76c12675,732,12614,752,12547,752v-150,,-236,-107,-236,-248c12311,352,12407,237,12554,237v128,,181,89,181,224xm12537,307v-61,,-102,55,-108,134c12622,441,12622,441,12622,441v6,-61,-13,-134,-85,-134xm13503,654v1,5,1,10,1,13c13504,686,13498,707,13490,723v-24,14,-80,29,-124,29c13345,740,13327,710,13321,678v-7,,-7,,-7,c13287,725,13238,752,13171,752v-73,,-143,-45,-143,-141c13028,504,13117,450,13223,450v30,,63,6,87,17c13310,421,13310,421,13310,421v,-64,-31,-94,-91,-94c13174,327,13101,350,13065,372v-3,-8,-4,-23,-4,-34c13061,312,13067,283,13076,268v35,-17,114,-31,171,-31c13364,237,13422,287,13422,420v,181,,181,,181c13422,627,13427,652,13435,664v17,,49,-5,68,-10xm13312,523v-18,-5,-46,-8,-63,-8c13181,515,13143,547,13143,595v,51,36,73,77,73c13259,668,13294,650,13312,625r,-102xm13944,410v10,-26,17,-64,17,-97c13961,301,13960,283,13958,273v-39,-22,-88,-36,-144,-36c13661,237,13556,348,13556,504v,144,87,248,225,248c13838,752,13899,735,13938,715v13,-20,21,-54,19,-75c13921,655,13866,667,13824,667v-84,,-145,-57,-145,-182c13679,365,13735,311,13812,311v15,,31,4,47,11c13859,389,13859,389,13859,389v20,11,60,21,85,21xm14259,664v-48,,-64,-23,-64,-83c14195,331,14195,331,14195,331v146,,146,,146,c14344,309,14340,269,14337,254v-142,,-142,,-142,c14195,109,14195,109,14195,109v-29,,-73,9,-93,20c14085,240,14085,240,14085,240v-18,4,-41,12,-57,20c14020,277,14013,313,14013,331v72,,72,,72,c14080,422,14078,536,14078,598v,110,43,154,129,154c14246,752,14298,742,14337,723v10,-17,16,-39,16,-57c14353,664,14353,656,14352,651v-29,7,-66,13,-93,13xm14539,145v42,,71,-27,71,-75c14610,26,14581,,14539,v-42,,-72,28,-72,70c14467,119,14492,145,14539,145xm14594,657v,-405,,-405,,-405c14578,247,14551,244,14529,244v-38,,-77,7,-101,17c14417,278,14408,310,14407,332v72,,72,,72,c14479,653,14479,653,14479,653v-20,6,-46,15,-61,24c14411,691,14405,716,14403,735v268,,268,,268,c14672,729,14673,721,14673,712v,-13,-1,-26,-4,-39c14650,666,14617,659,14594,657xm15036,321v13,6,36,12,52,15c15074,361,15060,394,15051,422v-45,136,-45,136,-45,136c14998,582,14987,626,14982,653v-9,,-9,,-9,c14968,626,14957,582,14950,560v-49,-143,-49,-143,-49,-143c14892,391,14878,357,14865,337v19,-2,48,-8,63,-13c14934,305,14940,277,14940,254v-242,,-242,,-242,c14699,275,14703,303,14709,321v11,7,29,15,43,19c14904,749,14904,749,14904,749v117,-11,117,-11,117,-11c15173,336,15173,336,15173,336v11,-1,33,-5,45,-9c15223,310,15230,276,15230,254v-204,,-204,,-204,c15026,276,15029,302,15036,321xm15402,145v42,,71,-27,71,-75c15473,26,15444,,15402,v-42,,-72,28,-72,70c15330,119,15355,145,15402,145xm15457,657v,-405,,-405,,-405c15441,247,15414,244,15392,244v-38,,-77,7,-101,17c15280,278,15271,310,15270,332v72,,72,,72,c15342,653,15342,653,15342,653v-20,6,-46,15,-61,24c15274,691,15268,716,15266,735v268,,268,,268,c15535,729,15536,721,15536,712v,-13,-1,-26,-4,-39c15513,666,15480,659,15457,657xm15817,664v-48,,-64,-23,-64,-83c15753,331,15753,331,15753,331v146,,146,,146,c15902,309,15898,269,15895,254v-142,,-142,,-142,c15753,109,15753,109,15753,109v-29,,-73,9,-93,20c15643,240,15643,240,15643,240v-18,4,-41,12,-57,20c15578,277,15571,313,15571,331v72,,72,,72,c15638,422,15636,536,15636,598v,110,43,154,129,154c15804,752,15856,742,15895,723v10,-17,16,-39,16,-57c15911,664,15911,656,15910,651v-29,7,-66,13,-93,13xm16097,145v42,,71,-27,71,-75c16168,26,16139,,16097,v-42,,-72,28,-72,70c16025,119,16050,145,16097,145xm16152,657v,-405,,-405,,-405c16136,247,16109,244,16087,244v-38,,-77,7,-101,17c15975,278,15966,310,15965,332v72,,72,,72,c16037,653,16037,653,16037,653v-20,6,-46,15,-61,24c15969,691,15963,716,15961,735v268,,268,,268,c16230,729,16231,721,16231,712v,-13,-1,-26,-4,-39c16208,666,16175,659,16152,657xm16718,461v,17,-2,36,-4,54c16414,515,16414,515,16414,515v5,93,64,148,151,148c16609,663,16676,650,16713,636v1,21,-7,57,-19,76c16658,732,16597,752,16530,752v-150,,-236,-107,-236,-248c16294,352,16390,237,16537,237v128,,181,89,181,224xm16520,307v-61,,-102,55,-108,134c16605,441,16605,441,16605,441v6,-61,-13,-134,-85,-134xm16938,356v,-33,25,-52,69,-52c17026,304,17046,309,17059,315v,52,,52,,52c17079,378,17116,386,17148,386v5,-23,10,-57,10,-86c17158,289,17158,275,17156,267v-48,-21,-103,-30,-153,-30c16892,237,16822,293,16822,374v,186,237,139,237,245c17059,658,17031,680,16987,680v-26,,-55,-7,-76,-20c16911,598,16911,598,16911,598v-28,-9,-61,-12,-92,-12c16813,604,16809,635,16809,663v,18,2,38,5,51c16861,740,16918,752,16980,752v101,,191,-41,191,-153c17171,420,16938,462,16938,356xe" fillcolor="#3f5e6b" stroked="f">
                  <v:path arrowok="t" o:connecttype="custom" o:connectlocs="60310,37000;376141,154009;457083,3162;457083,207770;551991,79693;675150,213146;692608,104992;814497,206505;987490,80325;992569,210617;1071924,142308;1160801,206822;1211588,77163;1270945,106889;1380772,176779;1393786,248565;1718189,206822;1607727,102146;1692478,236865;1955618,154009;1986408,82539;2097822,112266;2221615,105308;2109249,232437;2518084,206822;2427937,103411;2403813,188163;2539669,82539;2654892,138514;2850739,236232;2876450,3162;3064045,237813;3312584,79693;3156414,104992;3427489,209984;3372258,104676;3585564,122069;3479546,225796;3619845,214095;3889016,208403;3804266,28462;3827437,193856;4042330,145787;4180724,237813;4260397,190061;4430533,86334;4426089,129659;4447991,104676;4592099,22137;4656853,232437;4729859,131873;4834290,80325;4853652,82539;5000300,183736;4963162,189112;5126950,207770;5150757,212830;5306609,145787;5445639,84436;5450400,189428" o:connectangles="0,0,0,0,0,0,0,0,0,0,0,0,0,0,0,0,0,0,0,0,0,0,0,0,0,0,0,0,0,0,0,0,0,0,0,0,0,0,0,0,0,0,0,0,0,0,0,0,0,0,0,0,0,0,0,0,0,0,0,0"/>
                  <o:lock v:ext="edit" verticies="t"/>
                </v:shape>
                <w10:wrap anchorx="page" anchory="page"/>
              </v:group>
            </w:pict>
          </mc:Fallback>
        </mc:AlternateContent>
      </w:r>
      <w:r w:rsidR="00584AB7" w:rsidRPr="00AE59B7">
        <w:t>Activity 1</w:t>
      </w: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7E231C" w:rsidRPr="00AE59B7" w14:paraId="4B4FEE03" w14:textId="77777777" w:rsidTr="007E231C">
        <w:trPr>
          <w:trHeight w:hRule="exact" w:val="340"/>
        </w:trPr>
        <w:tc>
          <w:tcPr>
            <w:tcW w:w="6038" w:type="dxa"/>
            <w:tcBorders>
              <w:bottom w:val="single" w:sz="8" w:space="0" w:color="315D6F" w:themeColor="text1"/>
            </w:tcBorders>
          </w:tcPr>
          <w:p w14:paraId="0EC79E0F" w14:textId="77777777" w:rsidR="007E231C" w:rsidRPr="00AE59B7" w:rsidRDefault="007E231C" w:rsidP="009A412A">
            <w:pPr>
              <w:pStyle w:val="BasistekstKanselarij"/>
            </w:pPr>
            <w:r w:rsidRPr="00AE59B7">
              <w:t>Organisation:</w:t>
            </w:r>
          </w:p>
        </w:tc>
        <w:tc>
          <w:tcPr>
            <w:tcW w:w="227" w:type="dxa"/>
          </w:tcPr>
          <w:p w14:paraId="1B076956" w14:textId="77777777" w:rsidR="007E231C" w:rsidRPr="00AE59B7" w:rsidRDefault="007E231C" w:rsidP="009A412A">
            <w:pPr>
              <w:pStyle w:val="BasistekstKanselarij"/>
              <w:jc w:val="right"/>
            </w:pPr>
          </w:p>
        </w:tc>
        <w:tc>
          <w:tcPr>
            <w:tcW w:w="3940" w:type="dxa"/>
            <w:tcBorders>
              <w:bottom w:val="single" w:sz="8" w:space="0" w:color="315D6F" w:themeColor="text1"/>
            </w:tcBorders>
          </w:tcPr>
          <w:p w14:paraId="0660D173" w14:textId="1563958B" w:rsidR="007E231C" w:rsidRPr="00AE59B7" w:rsidRDefault="007E231C" w:rsidP="009A412A">
            <w:pPr>
              <w:pStyle w:val="BasistekstKanselarij"/>
            </w:pPr>
            <w:r w:rsidRPr="00AE59B7">
              <w:t>Number of members</w:t>
            </w:r>
            <w:r w:rsidR="00FA4B56" w:rsidRPr="00AE59B7">
              <w:t>:</w:t>
            </w:r>
            <w:r w:rsidRPr="00AE59B7">
              <w:t xml:space="preserve"> (if applicable)</w:t>
            </w:r>
          </w:p>
        </w:tc>
      </w:tr>
      <w:tr w:rsidR="007E231C" w:rsidRPr="00AE59B7" w14:paraId="21ACA938"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46ABCA2" w14:textId="77777777" w:rsidR="007E231C" w:rsidRPr="00AE59B7" w:rsidRDefault="007E231C" w:rsidP="000416C6">
            <w:pPr>
              <w:pStyle w:val="InvulveldKanselarij"/>
            </w:pPr>
          </w:p>
        </w:tc>
        <w:tc>
          <w:tcPr>
            <w:tcW w:w="227" w:type="dxa"/>
            <w:tcBorders>
              <w:left w:val="single" w:sz="8" w:space="0" w:color="315D6F" w:themeColor="text1"/>
              <w:right w:val="single" w:sz="8" w:space="0" w:color="315D6F" w:themeColor="text1"/>
            </w:tcBorders>
            <w:vAlign w:val="center"/>
          </w:tcPr>
          <w:p w14:paraId="1DD38100" w14:textId="77777777" w:rsidR="007E231C" w:rsidRPr="00AE59B7" w:rsidRDefault="007E231C"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60890ED" w14:textId="77777777" w:rsidR="007E231C" w:rsidRPr="00AE59B7" w:rsidRDefault="007E231C" w:rsidP="000416C6">
            <w:pPr>
              <w:pStyle w:val="InvulveldKanselarij"/>
            </w:pPr>
          </w:p>
        </w:tc>
      </w:tr>
    </w:tbl>
    <w:p w14:paraId="77E48A01" w14:textId="77777777" w:rsidR="007E231C" w:rsidRPr="00AE59B7" w:rsidRDefault="008F7AAD" w:rsidP="007E231C">
      <w:pPr>
        <w:pStyle w:val="TussenregelKanselarij"/>
      </w:pPr>
      <w:r w:rsidRPr="00AE59B7">
        <w:t xml:space="preserve"> </w:t>
      </w:r>
    </w:p>
    <w:tbl>
      <w:tblPr>
        <w:tblStyle w:val="TabelzonderopmaakKanselarij"/>
        <w:tblW w:w="10205" w:type="dxa"/>
        <w:tblLayout w:type="fixed"/>
        <w:tblLook w:val="04A0" w:firstRow="1" w:lastRow="0" w:firstColumn="1" w:lastColumn="0" w:noHBand="0" w:noVBand="1"/>
      </w:tblPr>
      <w:tblGrid>
        <w:gridCol w:w="10205"/>
      </w:tblGrid>
      <w:tr w:rsidR="007E231C" w:rsidRPr="00AE59B7" w14:paraId="337864AA" w14:textId="77777777" w:rsidTr="007E231C">
        <w:trPr>
          <w:trHeight w:hRule="exact" w:val="312"/>
        </w:trPr>
        <w:tc>
          <w:tcPr>
            <w:tcW w:w="10205" w:type="dxa"/>
            <w:tcBorders>
              <w:bottom w:val="single" w:sz="8" w:space="0" w:color="315D6F" w:themeColor="text1"/>
            </w:tcBorders>
          </w:tcPr>
          <w:p w14:paraId="158F3F34" w14:textId="77777777" w:rsidR="007E231C" w:rsidRPr="00AE59B7" w:rsidRDefault="007E231C" w:rsidP="009A412A">
            <w:pPr>
              <w:pStyle w:val="BasistekstKanselarij"/>
            </w:pPr>
            <w:r w:rsidRPr="00AE59B7">
              <w:t>Position(s):</w:t>
            </w:r>
          </w:p>
        </w:tc>
      </w:tr>
      <w:tr w:rsidR="007E231C" w:rsidRPr="00AE59B7" w14:paraId="0E7798DF"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CBA9F22" w14:textId="77777777" w:rsidR="007E231C" w:rsidRPr="00AE59B7" w:rsidRDefault="007E231C" w:rsidP="000416C6">
            <w:pPr>
              <w:pStyle w:val="InvulveldKanselarij"/>
            </w:pPr>
          </w:p>
        </w:tc>
      </w:tr>
    </w:tbl>
    <w:p w14:paraId="1D305B5C" w14:textId="77777777" w:rsidR="007E231C" w:rsidRPr="00AE59B7" w:rsidRDefault="008F7AAD" w:rsidP="007E231C">
      <w:pPr>
        <w:pStyle w:val="TussenregelKanselarij"/>
      </w:pPr>
      <w:r w:rsidRPr="00AE59B7">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7E231C" w:rsidRPr="00AE59B7" w14:paraId="5C8DE4BB" w14:textId="77777777" w:rsidTr="009A412A">
        <w:trPr>
          <w:trHeight w:hRule="exact" w:val="340"/>
        </w:trPr>
        <w:tc>
          <w:tcPr>
            <w:tcW w:w="3940" w:type="dxa"/>
            <w:tcBorders>
              <w:bottom w:val="single" w:sz="8" w:space="0" w:color="315D6F" w:themeColor="text1"/>
            </w:tcBorders>
          </w:tcPr>
          <w:p w14:paraId="632DA2AD" w14:textId="77777777" w:rsidR="007E231C" w:rsidRPr="00AE59B7" w:rsidRDefault="007E231C" w:rsidP="009A412A">
            <w:pPr>
              <w:pStyle w:val="BasistekstKanselarij"/>
            </w:pPr>
            <w:r w:rsidRPr="00AE59B7">
              <w:t>Period from:</w:t>
            </w:r>
          </w:p>
        </w:tc>
        <w:tc>
          <w:tcPr>
            <w:tcW w:w="227" w:type="dxa"/>
          </w:tcPr>
          <w:p w14:paraId="68C6A0E9" w14:textId="77777777" w:rsidR="007E231C" w:rsidRPr="00AE59B7" w:rsidRDefault="007E231C" w:rsidP="008F7AAD">
            <w:pPr>
              <w:pStyle w:val="BasistekstKanselarij"/>
              <w:jc w:val="right"/>
            </w:pPr>
          </w:p>
        </w:tc>
        <w:tc>
          <w:tcPr>
            <w:tcW w:w="3940" w:type="dxa"/>
            <w:tcBorders>
              <w:bottom w:val="single" w:sz="8" w:space="0" w:color="315D6F" w:themeColor="text1"/>
            </w:tcBorders>
          </w:tcPr>
          <w:p w14:paraId="2717F139" w14:textId="77777777" w:rsidR="007E231C" w:rsidRPr="00AE59B7" w:rsidRDefault="007E231C" w:rsidP="009A412A">
            <w:pPr>
              <w:pStyle w:val="BasistekstKanselarij"/>
            </w:pPr>
            <w:r w:rsidRPr="00AE59B7">
              <w:t>to:</w:t>
            </w:r>
          </w:p>
        </w:tc>
      </w:tr>
      <w:tr w:rsidR="007E231C" w:rsidRPr="00AE59B7" w14:paraId="7675F9E5"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A8CCFA5" w14:textId="77777777" w:rsidR="007E231C" w:rsidRPr="00AE59B7" w:rsidRDefault="007E231C" w:rsidP="000416C6">
            <w:pPr>
              <w:pStyle w:val="InvulveldKanselarij"/>
            </w:pPr>
          </w:p>
        </w:tc>
        <w:tc>
          <w:tcPr>
            <w:tcW w:w="227" w:type="dxa"/>
            <w:tcBorders>
              <w:left w:val="single" w:sz="8" w:space="0" w:color="315D6F" w:themeColor="text1"/>
              <w:right w:val="single" w:sz="8" w:space="0" w:color="315D6F" w:themeColor="text1"/>
            </w:tcBorders>
            <w:vAlign w:val="center"/>
          </w:tcPr>
          <w:p w14:paraId="1706D47F" w14:textId="77777777" w:rsidR="007E231C" w:rsidRPr="00AE59B7" w:rsidRDefault="007E231C"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C12C0A8" w14:textId="77777777" w:rsidR="007E231C" w:rsidRPr="00AE59B7" w:rsidRDefault="007E231C" w:rsidP="000416C6">
            <w:pPr>
              <w:pStyle w:val="InvulveldKanselarij"/>
            </w:pPr>
          </w:p>
        </w:tc>
      </w:tr>
      <w:tr w:rsidR="007E231C" w:rsidRPr="00AE59B7" w14:paraId="60D10494" w14:textId="77777777" w:rsidTr="007E231C">
        <w:trPr>
          <w:trHeight w:hRule="exact" w:val="567"/>
        </w:trPr>
        <w:tc>
          <w:tcPr>
            <w:tcW w:w="8107" w:type="dxa"/>
            <w:gridSpan w:val="3"/>
            <w:shd w:val="clear" w:color="auto" w:fill="BECCD5" w:themeFill="accent3"/>
          </w:tcPr>
          <w:p w14:paraId="2700B29D" w14:textId="77777777" w:rsidR="007E231C" w:rsidRPr="00AE59B7" w:rsidRDefault="007E231C" w:rsidP="009A412A">
            <w:pPr>
              <w:pStyle w:val="ToelichtingKanselarij"/>
            </w:pPr>
            <w:r w:rsidRPr="00AE59B7">
              <w:t>If you are unsure of the exact dates, please give an approximate date.</w:t>
            </w:r>
          </w:p>
        </w:tc>
      </w:tr>
    </w:tbl>
    <w:p w14:paraId="4DA98FE9" w14:textId="77777777" w:rsidR="009F7949" w:rsidRPr="00AE59B7" w:rsidRDefault="007E231C" w:rsidP="007E231C">
      <w:pPr>
        <w:pStyle w:val="Kop1zondernummerKanselarij"/>
      </w:pPr>
      <w:r w:rsidRPr="00AE59B7">
        <w:t>Time commitment</w:t>
      </w:r>
    </w:p>
    <w:p w14:paraId="7D02B7EE" w14:textId="77777777" w:rsidR="007E231C" w:rsidRPr="00AE59B7" w:rsidRDefault="007E231C" w:rsidP="007E231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7E231C" w:rsidRPr="00AE59B7" w14:paraId="3CA6EB04" w14:textId="77777777" w:rsidTr="007E231C">
        <w:trPr>
          <w:trHeight w:hRule="exact" w:val="312"/>
        </w:trPr>
        <w:tc>
          <w:tcPr>
            <w:tcW w:w="6038" w:type="dxa"/>
            <w:tcBorders>
              <w:bottom w:val="single" w:sz="8" w:space="0" w:color="315D6F" w:themeColor="text1"/>
            </w:tcBorders>
          </w:tcPr>
          <w:p w14:paraId="6C5720F1" w14:textId="77777777" w:rsidR="007E231C" w:rsidRPr="00AE59B7" w:rsidRDefault="007E231C" w:rsidP="009A412A">
            <w:pPr>
              <w:pStyle w:val="BasistekstKanselarij"/>
            </w:pPr>
            <w:r w:rsidRPr="00AE59B7">
              <w:t>Time commitment in hours:</w:t>
            </w:r>
          </w:p>
        </w:tc>
        <w:tc>
          <w:tcPr>
            <w:tcW w:w="227" w:type="dxa"/>
          </w:tcPr>
          <w:p w14:paraId="6597A493" w14:textId="77777777" w:rsidR="007E231C" w:rsidRPr="00AE59B7" w:rsidRDefault="007E231C" w:rsidP="009A412A">
            <w:pPr>
              <w:pStyle w:val="BasistekstKanselarij"/>
              <w:jc w:val="right"/>
            </w:pPr>
          </w:p>
        </w:tc>
        <w:tc>
          <w:tcPr>
            <w:tcW w:w="3940" w:type="dxa"/>
            <w:tcBorders>
              <w:bottom w:val="single" w:sz="8" w:space="0" w:color="315D6F" w:themeColor="text1"/>
            </w:tcBorders>
          </w:tcPr>
          <w:p w14:paraId="05919251" w14:textId="340D40DD" w:rsidR="007E231C" w:rsidRPr="00AE59B7" w:rsidRDefault="007E231C" w:rsidP="009A412A">
            <w:pPr>
              <w:pStyle w:val="BasistekstKanselarij"/>
            </w:pPr>
            <w:r w:rsidRPr="00AE59B7">
              <w:t>per</w:t>
            </w:r>
            <w:r w:rsidR="00FA4B56" w:rsidRPr="00AE59B7">
              <w:t>: (week/month/year)</w:t>
            </w:r>
          </w:p>
        </w:tc>
      </w:tr>
      <w:tr w:rsidR="007E231C" w:rsidRPr="00AE59B7" w14:paraId="00406F1B"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A92DE21" w14:textId="77777777" w:rsidR="007E231C" w:rsidRPr="00AE59B7" w:rsidRDefault="007E231C" w:rsidP="000416C6">
            <w:pPr>
              <w:pStyle w:val="InvulveldKanselarij"/>
            </w:pPr>
          </w:p>
        </w:tc>
        <w:tc>
          <w:tcPr>
            <w:tcW w:w="227" w:type="dxa"/>
            <w:tcBorders>
              <w:left w:val="single" w:sz="8" w:space="0" w:color="315D6F" w:themeColor="text1"/>
              <w:right w:val="single" w:sz="8" w:space="0" w:color="315D6F" w:themeColor="text1"/>
            </w:tcBorders>
            <w:vAlign w:val="center"/>
          </w:tcPr>
          <w:p w14:paraId="1F60847D" w14:textId="77777777" w:rsidR="007E231C" w:rsidRPr="00AE59B7" w:rsidRDefault="007E231C"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4C7637C" w14:textId="77777777" w:rsidR="007E231C" w:rsidRPr="00AE59B7" w:rsidRDefault="007E231C" w:rsidP="000416C6">
            <w:pPr>
              <w:pStyle w:val="InvulveldKanselarij"/>
            </w:pPr>
          </w:p>
        </w:tc>
      </w:tr>
    </w:tbl>
    <w:p w14:paraId="42F3173B" w14:textId="77777777" w:rsidR="007E231C" w:rsidRPr="00AE59B7" w:rsidRDefault="007E231C" w:rsidP="007E231C">
      <w:pPr>
        <w:pStyle w:val="Kop1zondernummerKanselarij"/>
        <w:spacing w:before="320" w:after="80"/>
      </w:pPr>
      <w:r w:rsidRPr="00AE59B7">
        <w:t>Remuneration</w:t>
      </w:r>
    </w:p>
    <w:p w14:paraId="02CF03A9" w14:textId="77777777" w:rsidR="007E231C" w:rsidRPr="00AE59B7" w:rsidRDefault="007E231C" w:rsidP="007E231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7E231C" w:rsidRPr="00AE59B7" w14:paraId="777B5DA3" w14:textId="77777777" w:rsidTr="007E231C">
        <w:trPr>
          <w:trHeight w:hRule="exact" w:val="312"/>
        </w:trPr>
        <w:tc>
          <w:tcPr>
            <w:tcW w:w="6038" w:type="dxa"/>
            <w:tcBorders>
              <w:bottom w:val="single" w:sz="8" w:space="0" w:color="315D6F" w:themeColor="text1"/>
            </w:tcBorders>
          </w:tcPr>
          <w:p w14:paraId="5ACC285C" w14:textId="77777777" w:rsidR="007E231C" w:rsidRPr="00AE59B7" w:rsidRDefault="007E231C" w:rsidP="009A412A">
            <w:pPr>
              <w:pStyle w:val="BasistekstKanselarij"/>
            </w:pPr>
            <w:r w:rsidRPr="00AE59B7">
              <w:t>Amount in euros:</w:t>
            </w:r>
          </w:p>
        </w:tc>
        <w:tc>
          <w:tcPr>
            <w:tcW w:w="227" w:type="dxa"/>
          </w:tcPr>
          <w:p w14:paraId="65353394" w14:textId="77777777" w:rsidR="007E231C" w:rsidRPr="00AE59B7" w:rsidRDefault="007E231C" w:rsidP="009A412A">
            <w:pPr>
              <w:pStyle w:val="BasistekstKanselarij"/>
              <w:jc w:val="right"/>
            </w:pPr>
          </w:p>
        </w:tc>
        <w:tc>
          <w:tcPr>
            <w:tcW w:w="3940" w:type="dxa"/>
            <w:tcBorders>
              <w:bottom w:val="single" w:sz="8" w:space="0" w:color="315D6F" w:themeColor="text1"/>
            </w:tcBorders>
          </w:tcPr>
          <w:p w14:paraId="4508A3A9" w14:textId="4B74A840" w:rsidR="007E231C" w:rsidRPr="00AE59B7" w:rsidRDefault="007E231C" w:rsidP="009A412A">
            <w:pPr>
              <w:pStyle w:val="BasistekstKanselarij"/>
            </w:pPr>
            <w:r w:rsidRPr="00AE59B7">
              <w:t>per</w:t>
            </w:r>
            <w:r w:rsidR="00FA4B56" w:rsidRPr="00AE59B7">
              <w:t>:</w:t>
            </w:r>
            <w:r w:rsidRPr="00AE59B7">
              <w:t xml:space="preserve"> (week/month/y</w:t>
            </w:r>
            <w:r w:rsidR="00FA4B56" w:rsidRPr="00AE59B7">
              <w:t>ear)</w:t>
            </w:r>
          </w:p>
        </w:tc>
      </w:tr>
      <w:tr w:rsidR="007E231C" w:rsidRPr="00AE59B7" w14:paraId="2C2812FE"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2C42ED9" w14:textId="77777777" w:rsidR="007E231C" w:rsidRPr="00AE59B7" w:rsidRDefault="007E231C" w:rsidP="000416C6">
            <w:pPr>
              <w:pStyle w:val="InvulveldKanselarij"/>
            </w:pPr>
          </w:p>
        </w:tc>
        <w:tc>
          <w:tcPr>
            <w:tcW w:w="227" w:type="dxa"/>
            <w:tcBorders>
              <w:left w:val="single" w:sz="8" w:space="0" w:color="315D6F" w:themeColor="text1"/>
              <w:right w:val="single" w:sz="8" w:space="0" w:color="315D6F" w:themeColor="text1"/>
            </w:tcBorders>
            <w:vAlign w:val="center"/>
          </w:tcPr>
          <w:p w14:paraId="4B4625C1" w14:textId="77777777" w:rsidR="007E231C" w:rsidRPr="00AE59B7" w:rsidRDefault="007E231C"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D233EAB" w14:textId="77777777" w:rsidR="007E231C" w:rsidRPr="00AE59B7" w:rsidRDefault="007E231C" w:rsidP="000416C6">
            <w:pPr>
              <w:pStyle w:val="InvulveldKanselarij"/>
            </w:pPr>
          </w:p>
        </w:tc>
      </w:tr>
    </w:tbl>
    <w:p w14:paraId="186D7131" w14:textId="77777777" w:rsidR="007E231C" w:rsidRPr="00AE59B7" w:rsidRDefault="008F7AAD" w:rsidP="007E231C">
      <w:pPr>
        <w:pStyle w:val="TussenregelKanselarij"/>
      </w:pPr>
      <w:r w:rsidRPr="00AE59B7">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7E231C" w:rsidRPr="00AE59B7" w14:paraId="3866FEE9" w14:textId="77777777" w:rsidTr="000416C6">
        <w:trPr>
          <w:trHeight w:hRule="exact" w:val="312"/>
        </w:trPr>
        <w:tc>
          <w:tcPr>
            <w:tcW w:w="10205" w:type="dxa"/>
            <w:tcBorders>
              <w:bottom w:val="single" w:sz="8" w:space="0" w:color="315D6F" w:themeColor="text1"/>
            </w:tcBorders>
          </w:tcPr>
          <w:p w14:paraId="399C3340" w14:textId="77777777" w:rsidR="007E231C" w:rsidRPr="00AE59B7" w:rsidRDefault="007E231C" w:rsidP="00F86ED2">
            <w:pPr>
              <w:pStyle w:val="BasistekstKanselarij"/>
              <w:keepNext/>
            </w:pPr>
            <w:r w:rsidRPr="00AE59B7">
              <w:t>Describe the activity:</w:t>
            </w:r>
          </w:p>
        </w:tc>
      </w:tr>
      <w:tr w:rsidR="007E231C" w:rsidRPr="00AE59B7" w14:paraId="6306F5FB" w14:textId="77777777" w:rsidTr="009B6024">
        <w:trPr>
          <w:trHeight w:val="1871"/>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624DF042" w14:textId="77777777" w:rsidR="007E231C" w:rsidRPr="00AE59B7" w:rsidRDefault="007E231C" w:rsidP="000416C6">
            <w:pPr>
              <w:pStyle w:val="InvulveldKanselarij"/>
            </w:pPr>
          </w:p>
        </w:tc>
      </w:tr>
      <w:tr w:rsidR="007E231C" w:rsidRPr="00AE59B7" w14:paraId="7A24E27D" w14:textId="77777777" w:rsidTr="000416C6">
        <w:trPr>
          <w:trHeight w:hRule="exact" w:val="2268"/>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shd w:val="clear" w:color="auto" w:fill="BECCD5" w:themeFill="accent3"/>
          </w:tcPr>
          <w:p w14:paraId="1D178E81" w14:textId="1AB16E43" w:rsidR="007E231C" w:rsidRPr="00AE59B7" w:rsidRDefault="007E231C" w:rsidP="007E231C">
            <w:pPr>
              <w:pStyle w:val="ToelichtingKanselarij"/>
            </w:pPr>
            <w:r w:rsidRPr="00AE59B7">
              <w:t>Notes on describing the activity:</w:t>
            </w:r>
          </w:p>
          <w:p w14:paraId="2BC2A90E" w14:textId="77777777" w:rsidR="007E231C" w:rsidRPr="00AE59B7" w:rsidRDefault="007E231C" w:rsidP="007E231C">
            <w:pPr>
              <w:pStyle w:val="ToelichtingopsommingKanselarij"/>
              <w:numPr>
                <w:ilvl w:val="0"/>
                <w:numId w:val="47"/>
              </w:numPr>
            </w:pPr>
            <w:r w:rsidRPr="00AE59B7">
              <w:t>the activity should concern long-term and selfless voluntary work for an organisation in the field of sports, art, culture, religion, conservation, foster care or public order and safety;</w:t>
            </w:r>
          </w:p>
          <w:p w14:paraId="65DC4EC8" w14:textId="77777777" w:rsidR="007E231C" w:rsidRPr="00AE59B7" w:rsidRDefault="007E231C" w:rsidP="007E231C">
            <w:pPr>
              <w:pStyle w:val="ToelichtingopsommingKanselarij"/>
            </w:pPr>
            <w:proofErr w:type="gramStart"/>
            <w:r w:rsidRPr="00AE59B7">
              <w:t>alternatively</w:t>
            </w:r>
            <w:proofErr w:type="gramEnd"/>
            <w:r w:rsidRPr="00AE59B7">
              <w:t xml:space="preserve"> it may concern unpaid outside activities which the nominee performs in addition to their paid work or profession;</w:t>
            </w:r>
          </w:p>
          <w:p w14:paraId="4FC7408C" w14:textId="77777777" w:rsidR="007E231C" w:rsidRPr="00AE59B7" w:rsidRDefault="007E231C" w:rsidP="007E231C">
            <w:pPr>
              <w:pStyle w:val="ToelichtingopsommingKanselarij"/>
            </w:pPr>
            <w:r w:rsidRPr="00AE59B7">
              <w:t>examples include supervising care-home activities or coaching a sports team, as well as arranging events, delivering a club magazine or sitting on a board;</w:t>
            </w:r>
          </w:p>
          <w:p w14:paraId="2A04184C" w14:textId="77777777" w:rsidR="007E231C" w:rsidRPr="00AE59B7" w:rsidRDefault="007E231C" w:rsidP="007E231C">
            <w:pPr>
              <w:pStyle w:val="ToelichtingopsommingKanselarij"/>
            </w:pPr>
            <w:r w:rsidRPr="00AE59B7">
              <w:t>indicate what activities the nominee performs or has performed.</w:t>
            </w:r>
          </w:p>
        </w:tc>
      </w:tr>
    </w:tbl>
    <w:p w14:paraId="7411CF2A" w14:textId="6E10E787" w:rsidR="008F7AAD" w:rsidRPr="00AE59B7" w:rsidRDefault="008F7AAD" w:rsidP="0037018C">
      <w:pPr>
        <w:pStyle w:val="BasistekstKanselarij"/>
      </w:pPr>
      <w:r w:rsidRPr="00AE59B7">
        <w:br w:type="page"/>
      </w:r>
    </w:p>
    <w:p w14:paraId="6A4584E7" w14:textId="13149843" w:rsidR="008F7AAD" w:rsidRPr="00AE59B7" w:rsidRDefault="008F7AAD" w:rsidP="00584AB7">
      <w:pPr>
        <w:pStyle w:val="Heading1"/>
        <w:numPr>
          <w:ilvl w:val="0"/>
          <w:numId w:val="0"/>
        </w:numPr>
        <w:spacing w:after="160"/>
      </w:pPr>
      <w:r w:rsidRPr="00AE59B7">
        <w:rPr>
          <w:noProof/>
        </w:rPr>
        <w:lastRenderedPageBreak/>
        <mc:AlternateContent>
          <mc:Choice Requires="wpc">
            <w:drawing>
              <wp:anchor distT="0" distB="0" distL="114300" distR="114300" simplePos="0" relativeHeight="251692032" behindDoc="1" locked="1" layoutInCell="1" allowOverlap="1" wp14:anchorId="313F63D3" wp14:editId="5381A3D0">
                <wp:simplePos x="0" y="0"/>
                <wp:positionH relativeFrom="page">
                  <wp:posOffset>0</wp:posOffset>
                </wp:positionH>
                <wp:positionV relativeFrom="page">
                  <wp:posOffset>0</wp:posOffset>
                </wp:positionV>
                <wp:extent cx="6032500" cy="1036320"/>
                <wp:effectExtent l="0" t="0" r="6350" b="0"/>
                <wp:wrapNone/>
                <wp:docPr id="53" name="JE1911211125JU Plaatjes vrijwilli(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48" name="Freeform 25"/>
                        <wps:cNvSpPr>
                          <a:spLocks noEditPoints="1"/>
                        </wps:cNvSpPr>
                        <wps:spPr bwMode="auto">
                          <a:xfrm>
                            <a:off x="543560" y="723900"/>
                            <a:ext cx="5450400" cy="309600"/>
                          </a:xfrm>
                          <a:custGeom>
                            <a:avLst/>
                            <a:gdLst>
                              <a:gd name="T0" fmla="*/ 190 w 17171"/>
                              <a:gd name="T1" fmla="*/ 117 h 979"/>
                              <a:gd name="T2" fmla="*/ 1185 w 17171"/>
                              <a:gd name="T3" fmla="*/ 487 h 979"/>
                              <a:gd name="T4" fmla="*/ 1440 w 17171"/>
                              <a:gd name="T5" fmla="*/ 10 h 979"/>
                              <a:gd name="T6" fmla="*/ 1440 w 17171"/>
                              <a:gd name="T7" fmla="*/ 657 h 979"/>
                              <a:gd name="T8" fmla="*/ 1739 w 17171"/>
                              <a:gd name="T9" fmla="*/ 252 h 979"/>
                              <a:gd name="T10" fmla="*/ 2127 w 17171"/>
                              <a:gd name="T11" fmla="*/ 674 h 979"/>
                              <a:gd name="T12" fmla="*/ 2182 w 17171"/>
                              <a:gd name="T13" fmla="*/ 332 h 979"/>
                              <a:gd name="T14" fmla="*/ 2566 w 17171"/>
                              <a:gd name="T15" fmla="*/ 653 h 979"/>
                              <a:gd name="T16" fmla="*/ 3111 w 17171"/>
                              <a:gd name="T17" fmla="*/ 254 h 979"/>
                              <a:gd name="T18" fmla="*/ 3127 w 17171"/>
                              <a:gd name="T19" fmla="*/ 666 h 979"/>
                              <a:gd name="T20" fmla="*/ 3377 w 17171"/>
                              <a:gd name="T21" fmla="*/ 450 h 979"/>
                              <a:gd name="T22" fmla="*/ 3657 w 17171"/>
                              <a:gd name="T23" fmla="*/ 654 h 979"/>
                              <a:gd name="T24" fmla="*/ 3817 w 17171"/>
                              <a:gd name="T25" fmla="*/ 244 h 979"/>
                              <a:gd name="T26" fmla="*/ 4004 w 17171"/>
                              <a:gd name="T27" fmla="*/ 338 h 979"/>
                              <a:gd name="T28" fmla="*/ 4350 w 17171"/>
                              <a:gd name="T29" fmla="*/ 559 h 979"/>
                              <a:gd name="T30" fmla="*/ 4391 w 17171"/>
                              <a:gd name="T31" fmla="*/ 786 h 979"/>
                              <a:gd name="T32" fmla="*/ 5413 w 17171"/>
                              <a:gd name="T33" fmla="*/ 654 h 979"/>
                              <a:gd name="T34" fmla="*/ 5065 w 17171"/>
                              <a:gd name="T35" fmla="*/ 323 h 979"/>
                              <a:gd name="T36" fmla="*/ 5332 w 17171"/>
                              <a:gd name="T37" fmla="*/ 749 h 979"/>
                              <a:gd name="T38" fmla="*/ 6161 w 17171"/>
                              <a:gd name="T39" fmla="*/ 487 h 979"/>
                              <a:gd name="T40" fmla="*/ 6258 w 17171"/>
                              <a:gd name="T41" fmla="*/ 261 h 979"/>
                              <a:gd name="T42" fmla="*/ 6609 w 17171"/>
                              <a:gd name="T43" fmla="*/ 355 h 979"/>
                              <a:gd name="T44" fmla="*/ 6999 w 17171"/>
                              <a:gd name="T45" fmla="*/ 333 h 979"/>
                              <a:gd name="T46" fmla="*/ 6645 w 17171"/>
                              <a:gd name="T47" fmla="*/ 735 h 979"/>
                              <a:gd name="T48" fmla="*/ 7933 w 17171"/>
                              <a:gd name="T49" fmla="*/ 654 h 979"/>
                              <a:gd name="T50" fmla="*/ 7649 w 17171"/>
                              <a:gd name="T51" fmla="*/ 327 h 979"/>
                              <a:gd name="T52" fmla="*/ 7573 w 17171"/>
                              <a:gd name="T53" fmla="*/ 595 h 979"/>
                              <a:gd name="T54" fmla="*/ 8001 w 17171"/>
                              <a:gd name="T55" fmla="*/ 261 h 979"/>
                              <a:gd name="T56" fmla="*/ 8364 w 17171"/>
                              <a:gd name="T57" fmla="*/ 438 h 979"/>
                              <a:gd name="T58" fmla="*/ 8981 w 17171"/>
                              <a:gd name="T59" fmla="*/ 747 h 979"/>
                              <a:gd name="T60" fmla="*/ 9062 w 17171"/>
                              <a:gd name="T61" fmla="*/ 10 h 979"/>
                              <a:gd name="T62" fmla="*/ 9653 w 17171"/>
                              <a:gd name="T63" fmla="*/ 752 h 979"/>
                              <a:gd name="T64" fmla="*/ 10436 w 17171"/>
                              <a:gd name="T65" fmla="*/ 252 h 979"/>
                              <a:gd name="T66" fmla="*/ 9944 w 17171"/>
                              <a:gd name="T67" fmla="*/ 332 h 979"/>
                              <a:gd name="T68" fmla="*/ 10798 w 17171"/>
                              <a:gd name="T69" fmla="*/ 664 h 979"/>
                              <a:gd name="T70" fmla="*/ 10624 w 17171"/>
                              <a:gd name="T71" fmla="*/ 331 h 979"/>
                              <a:gd name="T72" fmla="*/ 11296 w 17171"/>
                              <a:gd name="T73" fmla="*/ 386 h 979"/>
                              <a:gd name="T74" fmla="*/ 10962 w 17171"/>
                              <a:gd name="T75" fmla="*/ 714 h 979"/>
                              <a:gd name="T76" fmla="*/ 11404 w 17171"/>
                              <a:gd name="T77" fmla="*/ 677 h 979"/>
                              <a:gd name="T78" fmla="*/ 12252 w 17171"/>
                              <a:gd name="T79" fmla="*/ 659 h 979"/>
                              <a:gd name="T80" fmla="*/ 11985 w 17171"/>
                              <a:gd name="T81" fmla="*/ 90 h 979"/>
                              <a:gd name="T82" fmla="*/ 12058 w 17171"/>
                              <a:gd name="T83" fmla="*/ 613 h 979"/>
                              <a:gd name="T84" fmla="*/ 12735 w 17171"/>
                              <a:gd name="T85" fmla="*/ 461 h 979"/>
                              <a:gd name="T86" fmla="*/ 13171 w 17171"/>
                              <a:gd name="T87" fmla="*/ 752 h 979"/>
                              <a:gd name="T88" fmla="*/ 13422 w 17171"/>
                              <a:gd name="T89" fmla="*/ 601 h 979"/>
                              <a:gd name="T90" fmla="*/ 13958 w 17171"/>
                              <a:gd name="T91" fmla="*/ 273 h 979"/>
                              <a:gd name="T92" fmla="*/ 13944 w 17171"/>
                              <a:gd name="T93" fmla="*/ 410 h 979"/>
                              <a:gd name="T94" fmla="*/ 14013 w 17171"/>
                              <a:gd name="T95" fmla="*/ 331 h 979"/>
                              <a:gd name="T96" fmla="*/ 14467 w 17171"/>
                              <a:gd name="T97" fmla="*/ 70 h 979"/>
                              <a:gd name="T98" fmla="*/ 14671 w 17171"/>
                              <a:gd name="T99" fmla="*/ 735 h 979"/>
                              <a:gd name="T100" fmla="*/ 14901 w 17171"/>
                              <a:gd name="T101" fmla="*/ 417 h 979"/>
                              <a:gd name="T102" fmla="*/ 15230 w 17171"/>
                              <a:gd name="T103" fmla="*/ 254 h 979"/>
                              <a:gd name="T104" fmla="*/ 15291 w 17171"/>
                              <a:gd name="T105" fmla="*/ 261 h 979"/>
                              <a:gd name="T106" fmla="*/ 15753 w 17171"/>
                              <a:gd name="T107" fmla="*/ 581 h 979"/>
                              <a:gd name="T108" fmla="*/ 15636 w 17171"/>
                              <a:gd name="T109" fmla="*/ 598 h 979"/>
                              <a:gd name="T110" fmla="*/ 16152 w 17171"/>
                              <a:gd name="T111" fmla="*/ 657 h 979"/>
                              <a:gd name="T112" fmla="*/ 16227 w 17171"/>
                              <a:gd name="T113" fmla="*/ 673 h 979"/>
                              <a:gd name="T114" fmla="*/ 16718 w 17171"/>
                              <a:gd name="T115" fmla="*/ 461 h 979"/>
                              <a:gd name="T116" fmla="*/ 17156 w 17171"/>
                              <a:gd name="T117" fmla="*/ 267 h 979"/>
                              <a:gd name="T118" fmla="*/ 17171 w 17171"/>
                              <a:gd name="T119" fmla="*/ 599 h 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7171" h="979">
                                <a:moveTo>
                                  <a:pt x="716" y="34"/>
                                </a:moveTo>
                                <a:cubicBezTo>
                                  <a:pt x="716" y="55"/>
                                  <a:pt x="710" y="92"/>
                                  <a:pt x="703" y="110"/>
                                </a:cubicBezTo>
                                <a:cubicBezTo>
                                  <a:pt x="687" y="113"/>
                                  <a:pt x="664" y="116"/>
                                  <a:pt x="646" y="117"/>
                                </a:cubicBezTo>
                                <a:cubicBezTo>
                                  <a:pt x="409" y="748"/>
                                  <a:pt x="409" y="748"/>
                                  <a:pt x="409" y="748"/>
                                </a:cubicBezTo>
                                <a:cubicBezTo>
                                  <a:pt x="301" y="748"/>
                                  <a:pt x="301" y="748"/>
                                  <a:pt x="301" y="748"/>
                                </a:cubicBezTo>
                                <a:cubicBezTo>
                                  <a:pt x="70" y="117"/>
                                  <a:pt x="70" y="117"/>
                                  <a:pt x="70" y="117"/>
                                </a:cubicBezTo>
                                <a:cubicBezTo>
                                  <a:pt x="54" y="115"/>
                                  <a:pt x="29" y="110"/>
                                  <a:pt x="14" y="106"/>
                                </a:cubicBezTo>
                                <a:cubicBezTo>
                                  <a:pt x="7" y="88"/>
                                  <a:pt x="1" y="54"/>
                                  <a:pt x="0" y="34"/>
                                </a:cubicBezTo>
                                <a:cubicBezTo>
                                  <a:pt x="290" y="34"/>
                                  <a:pt x="290" y="34"/>
                                  <a:pt x="290" y="34"/>
                                </a:cubicBezTo>
                                <a:cubicBezTo>
                                  <a:pt x="290" y="54"/>
                                  <a:pt x="282" y="90"/>
                                  <a:pt x="274" y="110"/>
                                </a:cubicBezTo>
                                <a:cubicBezTo>
                                  <a:pt x="254" y="113"/>
                                  <a:pt x="214" y="116"/>
                                  <a:pt x="190" y="117"/>
                                </a:cubicBezTo>
                                <a:cubicBezTo>
                                  <a:pt x="210" y="151"/>
                                  <a:pt x="231" y="194"/>
                                  <a:pt x="246" y="238"/>
                                </a:cubicBezTo>
                                <a:cubicBezTo>
                                  <a:pt x="335" y="499"/>
                                  <a:pt x="335" y="499"/>
                                  <a:pt x="335" y="499"/>
                                </a:cubicBezTo>
                                <a:cubicBezTo>
                                  <a:pt x="347" y="533"/>
                                  <a:pt x="361" y="588"/>
                                  <a:pt x="366" y="628"/>
                                </a:cubicBezTo>
                                <a:cubicBezTo>
                                  <a:pt x="376" y="628"/>
                                  <a:pt x="376" y="628"/>
                                  <a:pt x="376" y="628"/>
                                </a:cubicBezTo>
                                <a:cubicBezTo>
                                  <a:pt x="381" y="588"/>
                                  <a:pt x="397" y="533"/>
                                  <a:pt x="410" y="495"/>
                                </a:cubicBezTo>
                                <a:cubicBezTo>
                                  <a:pt x="497" y="242"/>
                                  <a:pt x="497" y="242"/>
                                  <a:pt x="497" y="242"/>
                                </a:cubicBezTo>
                                <a:cubicBezTo>
                                  <a:pt x="510" y="203"/>
                                  <a:pt x="530" y="153"/>
                                  <a:pt x="550" y="116"/>
                                </a:cubicBezTo>
                                <a:cubicBezTo>
                                  <a:pt x="527" y="115"/>
                                  <a:pt x="497" y="111"/>
                                  <a:pt x="475" y="106"/>
                                </a:cubicBezTo>
                                <a:cubicBezTo>
                                  <a:pt x="469" y="89"/>
                                  <a:pt x="462" y="53"/>
                                  <a:pt x="462" y="34"/>
                                </a:cubicBezTo>
                                <a:lnTo>
                                  <a:pt x="716" y="34"/>
                                </a:lnTo>
                                <a:close/>
                                <a:moveTo>
                                  <a:pt x="1185" y="487"/>
                                </a:moveTo>
                                <a:cubicBezTo>
                                  <a:pt x="1185" y="656"/>
                                  <a:pt x="1091" y="752"/>
                                  <a:pt x="946" y="752"/>
                                </a:cubicBezTo>
                                <a:cubicBezTo>
                                  <a:pt x="793" y="752"/>
                                  <a:pt x="707" y="661"/>
                                  <a:pt x="707" y="487"/>
                                </a:cubicBezTo>
                                <a:cubicBezTo>
                                  <a:pt x="707" y="332"/>
                                  <a:pt x="810" y="237"/>
                                  <a:pt x="946" y="237"/>
                                </a:cubicBezTo>
                                <a:cubicBezTo>
                                  <a:pt x="1089" y="237"/>
                                  <a:pt x="1185" y="326"/>
                                  <a:pt x="1185" y="487"/>
                                </a:cubicBezTo>
                                <a:close/>
                                <a:moveTo>
                                  <a:pt x="1066" y="487"/>
                                </a:moveTo>
                                <a:cubicBezTo>
                                  <a:pt x="1066" y="387"/>
                                  <a:pt x="1019" y="312"/>
                                  <a:pt x="946" y="312"/>
                                </a:cubicBezTo>
                                <a:cubicBezTo>
                                  <a:pt x="868" y="312"/>
                                  <a:pt x="825" y="382"/>
                                  <a:pt x="825" y="487"/>
                                </a:cubicBezTo>
                                <a:cubicBezTo>
                                  <a:pt x="825" y="601"/>
                                  <a:pt x="871" y="676"/>
                                  <a:pt x="946" y="676"/>
                                </a:cubicBezTo>
                                <a:cubicBezTo>
                                  <a:pt x="1027" y="676"/>
                                  <a:pt x="1066" y="603"/>
                                  <a:pt x="1066" y="487"/>
                                </a:cubicBezTo>
                                <a:close/>
                                <a:moveTo>
                                  <a:pt x="1440" y="657"/>
                                </a:moveTo>
                                <a:cubicBezTo>
                                  <a:pt x="1440" y="10"/>
                                  <a:pt x="1440" y="10"/>
                                  <a:pt x="1440" y="10"/>
                                </a:cubicBezTo>
                                <a:cubicBezTo>
                                  <a:pt x="1424" y="4"/>
                                  <a:pt x="1397" y="1"/>
                                  <a:pt x="1376" y="1"/>
                                </a:cubicBezTo>
                                <a:cubicBezTo>
                                  <a:pt x="1338" y="1"/>
                                  <a:pt x="1299" y="8"/>
                                  <a:pt x="1275" y="18"/>
                                </a:cubicBezTo>
                                <a:cubicBezTo>
                                  <a:pt x="1264" y="36"/>
                                  <a:pt x="1255" y="67"/>
                                  <a:pt x="1254" y="90"/>
                                </a:cubicBezTo>
                                <a:cubicBezTo>
                                  <a:pt x="1325" y="90"/>
                                  <a:pt x="1325" y="90"/>
                                  <a:pt x="1325" y="90"/>
                                </a:cubicBezTo>
                                <a:cubicBezTo>
                                  <a:pt x="1325" y="653"/>
                                  <a:pt x="1325" y="653"/>
                                  <a:pt x="1325" y="653"/>
                                </a:cubicBezTo>
                                <a:cubicBezTo>
                                  <a:pt x="1305" y="659"/>
                                  <a:pt x="1279" y="668"/>
                                  <a:pt x="1264" y="677"/>
                                </a:cubicBezTo>
                                <a:cubicBezTo>
                                  <a:pt x="1257" y="691"/>
                                  <a:pt x="1251" y="716"/>
                                  <a:pt x="1249" y="735"/>
                                </a:cubicBezTo>
                                <a:cubicBezTo>
                                  <a:pt x="1519" y="735"/>
                                  <a:pt x="1519" y="735"/>
                                  <a:pt x="1519" y="735"/>
                                </a:cubicBezTo>
                                <a:cubicBezTo>
                                  <a:pt x="1520" y="729"/>
                                  <a:pt x="1521" y="721"/>
                                  <a:pt x="1521" y="712"/>
                                </a:cubicBezTo>
                                <a:cubicBezTo>
                                  <a:pt x="1521" y="699"/>
                                  <a:pt x="1520" y="686"/>
                                  <a:pt x="1517" y="673"/>
                                </a:cubicBezTo>
                                <a:cubicBezTo>
                                  <a:pt x="1497" y="666"/>
                                  <a:pt x="1463" y="659"/>
                                  <a:pt x="1440" y="657"/>
                                </a:cubicBezTo>
                                <a:close/>
                                <a:moveTo>
                                  <a:pt x="2052" y="659"/>
                                </a:moveTo>
                                <a:cubicBezTo>
                                  <a:pt x="2046" y="636"/>
                                  <a:pt x="2044" y="610"/>
                                  <a:pt x="2044" y="587"/>
                                </a:cubicBezTo>
                                <a:cubicBezTo>
                                  <a:pt x="2044" y="252"/>
                                  <a:pt x="2044" y="252"/>
                                  <a:pt x="2044" y="252"/>
                                </a:cubicBezTo>
                                <a:cubicBezTo>
                                  <a:pt x="2028" y="247"/>
                                  <a:pt x="2002" y="244"/>
                                  <a:pt x="1980" y="244"/>
                                </a:cubicBezTo>
                                <a:cubicBezTo>
                                  <a:pt x="1942" y="244"/>
                                  <a:pt x="1903" y="250"/>
                                  <a:pt x="1879" y="261"/>
                                </a:cubicBezTo>
                                <a:cubicBezTo>
                                  <a:pt x="1868" y="279"/>
                                  <a:pt x="1859" y="310"/>
                                  <a:pt x="1858" y="332"/>
                                </a:cubicBezTo>
                                <a:cubicBezTo>
                                  <a:pt x="1929" y="332"/>
                                  <a:pt x="1929" y="332"/>
                                  <a:pt x="1929" y="332"/>
                                </a:cubicBezTo>
                                <a:cubicBezTo>
                                  <a:pt x="1929" y="608"/>
                                  <a:pt x="1929" y="608"/>
                                  <a:pt x="1929" y="608"/>
                                </a:cubicBezTo>
                                <a:cubicBezTo>
                                  <a:pt x="1907" y="635"/>
                                  <a:pt x="1865" y="663"/>
                                  <a:pt x="1824" y="663"/>
                                </a:cubicBezTo>
                                <a:cubicBezTo>
                                  <a:pt x="1760" y="663"/>
                                  <a:pt x="1739" y="621"/>
                                  <a:pt x="1739" y="550"/>
                                </a:cubicBezTo>
                                <a:cubicBezTo>
                                  <a:pt x="1739" y="252"/>
                                  <a:pt x="1739" y="252"/>
                                  <a:pt x="1739" y="252"/>
                                </a:cubicBezTo>
                                <a:cubicBezTo>
                                  <a:pt x="1723" y="247"/>
                                  <a:pt x="1697" y="244"/>
                                  <a:pt x="1675" y="244"/>
                                </a:cubicBezTo>
                                <a:cubicBezTo>
                                  <a:pt x="1637" y="244"/>
                                  <a:pt x="1597" y="251"/>
                                  <a:pt x="1573" y="261"/>
                                </a:cubicBezTo>
                                <a:cubicBezTo>
                                  <a:pt x="1562" y="278"/>
                                  <a:pt x="1553" y="310"/>
                                  <a:pt x="1552" y="332"/>
                                </a:cubicBezTo>
                                <a:cubicBezTo>
                                  <a:pt x="1627" y="332"/>
                                  <a:pt x="1627" y="332"/>
                                  <a:pt x="1627" y="332"/>
                                </a:cubicBezTo>
                                <a:cubicBezTo>
                                  <a:pt x="1623" y="409"/>
                                  <a:pt x="1622" y="495"/>
                                  <a:pt x="1622" y="569"/>
                                </a:cubicBezTo>
                                <a:cubicBezTo>
                                  <a:pt x="1622" y="725"/>
                                  <a:pt x="1693" y="752"/>
                                  <a:pt x="1774" y="752"/>
                                </a:cubicBezTo>
                                <a:cubicBezTo>
                                  <a:pt x="1858" y="752"/>
                                  <a:pt x="1908" y="706"/>
                                  <a:pt x="1930" y="664"/>
                                </a:cubicBezTo>
                                <a:cubicBezTo>
                                  <a:pt x="1937" y="664"/>
                                  <a:pt x="1937" y="664"/>
                                  <a:pt x="1937" y="664"/>
                                </a:cubicBezTo>
                                <a:cubicBezTo>
                                  <a:pt x="1940" y="694"/>
                                  <a:pt x="1949" y="725"/>
                                  <a:pt x="1961" y="747"/>
                                </a:cubicBezTo>
                                <a:cubicBezTo>
                                  <a:pt x="2002" y="747"/>
                                  <a:pt x="2078" y="739"/>
                                  <a:pt x="2115" y="727"/>
                                </a:cubicBezTo>
                                <a:cubicBezTo>
                                  <a:pt x="2122" y="714"/>
                                  <a:pt x="2127" y="690"/>
                                  <a:pt x="2127" y="674"/>
                                </a:cubicBezTo>
                                <a:cubicBezTo>
                                  <a:pt x="2127" y="670"/>
                                  <a:pt x="2127" y="664"/>
                                  <a:pt x="2126" y="659"/>
                                </a:cubicBezTo>
                                <a:lnTo>
                                  <a:pt x="2052" y="659"/>
                                </a:lnTo>
                                <a:close/>
                                <a:moveTo>
                                  <a:pt x="2676" y="657"/>
                                </a:moveTo>
                                <a:cubicBezTo>
                                  <a:pt x="2680" y="580"/>
                                  <a:pt x="2683" y="497"/>
                                  <a:pt x="2683" y="418"/>
                                </a:cubicBezTo>
                                <a:cubicBezTo>
                                  <a:pt x="2683" y="262"/>
                                  <a:pt x="2608" y="237"/>
                                  <a:pt x="2527" y="237"/>
                                </a:cubicBezTo>
                                <a:cubicBezTo>
                                  <a:pt x="2438" y="237"/>
                                  <a:pt x="2387" y="285"/>
                                  <a:pt x="2365" y="328"/>
                                </a:cubicBezTo>
                                <a:cubicBezTo>
                                  <a:pt x="2352" y="328"/>
                                  <a:pt x="2352" y="328"/>
                                  <a:pt x="2352" y="328"/>
                                </a:cubicBezTo>
                                <a:cubicBezTo>
                                  <a:pt x="2352" y="252"/>
                                  <a:pt x="2352" y="252"/>
                                  <a:pt x="2352" y="252"/>
                                </a:cubicBezTo>
                                <a:cubicBezTo>
                                  <a:pt x="2338" y="247"/>
                                  <a:pt x="2315" y="244"/>
                                  <a:pt x="2295" y="244"/>
                                </a:cubicBezTo>
                                <a:cubicBezTo>
                                  <a:pt x="2260" y="244"/>
                                  <a:pt x="2225" y="251"/>
                                  <a:pt x="2203" y="261"/>
                                </a:cubicBezTo>
                                <a:cubicBezTo>
                                  <a:pt x="2192" y="278"/>
                                  <a:pt x="2183" y="310"/>
                                  <a:pt x="2182" y="332"/>
                                </a:cubicBezTo>
                                <a:cubicBezTo>
                                  <a:pt x="2254" y="332"/>
                                  <a:pt x="2254" y="332"/>
                                  <a:pt x="2254" y="332"/>
                                </a:cubicBezTo>
                                <a:cubicBezTo>
                                  <a:pt x="2254" y="653"/>
                                  <a:pt x="2254" y="653"/>
                                  <a:pt x="2254" y="653"/>
                                </a:cubicBezTo>
                                <a:cubicBezTo>
                                  <a:pt x="2235" y="659"/>
                                  <a:pt x="2208" y="668"/>
                                  <a:pt x="2193" y="677"/>
                                </a:cubicBezTo>
                                <a:cubicBezTo>
                                  <a:pt x="2186" y="691"/>
                                  <a:pt x="2180" y="716"/>
                                  <a:pt x="2178" y="735"/>
                                </a:cubicBezTo>
                                <a:cubicBezTo>
                                  <a:pt x="2441" y="735"/>
                                  <a:pt x="2441" y="735"/>
                                  <a:pt x="2441" y="735"/>
                                </a:cubicBezTo>
                                <a:cubicBezTo>
                                  <a:pt x="2444" y="718"/>
                                  <a:pt x="2442" y="687"/>
                                  <a:pt x="2438" y="673"/>
                                </a:cubicBezTo>
                                <a:cubicBezTo>
                                  <a:pt x="2422" y="666"/>
                                  <a:pt x="2391" y="660"/>
                                  <a:pt x="2369" y="657"/>
                                </a:cubicBezTo>
                                <a:cubicBezTo>
                                  <a:pt x="2369" y="385"/>
                                  <a:pt x="2369" y="385"/>
                                  <a:pt x="2369" y="385"/>
                                </a:cubicBezTo>
                                <a:cubicBezTo>
                                  <a:pt x="2390" y="356"/>
                                  <a:pt x="2434" y="325"/>
                                  <a:pt x="2480" y="325"/>
                                </a:cubicBezTo>
                                <a:cubicBezTo>
                                  <a:pt x="2544" y="325"/>
                                  <a:pt x="2566" y="370"/>
                                  <a:pt x="2566" y="438"/>
                                </a:cubicBezTo>
                                <a:cubicBezTo>
                                  <a:pt x="2566" y="653"/>
                                  <a:pt x="2566" y="653"/>
                                  <a:pt x="2566" y="653"/>
                                </a:cubicBezTo>
                                <a:cubicBezTo>
                                  <a:pt x="2550" y="659"/>
                                  <a:pt x="2527" y="668"/>
                                  <a:pt x="2514" y="677"/>
                                </a:cubicBezTo>
                                <a:cubicBezTo>
                                  <a:pt x="2507" y="691"/>
                                  <a:pt x="2502" y="716"/>
                                  <a:pt x="2500" y="735"/>
                                </a:cubicBezTo>
                                <a:cubicBezTo>
                                  <a:pt x="2754" y="735"/>
                                  <a:pt x="2754" y="735"/>
                                  <a:pt x="2754" y="735"/>
                                </a:cubicBezTo>
                                <a:cubicBezTo>
                                  <a:pt x="2755" y="729"/>
                                  <a:pt x="2756" y="721"/>
                                  <a:pt x="2756" y="712"/>
                                </a:cubicBezTo>
                                <a:cubicBezTo>
                                  <a:pt x="2756" y="699"/>
                                  <a:pt x="2755" y="686"/>
                                  <a:pt x="2752" y="673"/>
                                </a:cubicBezTo>
                                <a:cubicBezTo>
                                  <a:pt x="2732" y="666"/>
                                  <a:pt x="2700" y="659"/>
                                  <a:pt x="2676" y="657"/>
                                </a:cubicBezTo>
                                <a:close/>
                                <a:moveTo>
                                  <a:pt x="3033" y="664"/>
                                </a:moveTo>
                                <a:cubicBezTo>
                                  <a:pt x="2985" y="664"/>
                                  <a:pt x="2969" y="641"/>
                                  <a:pt x="2969" y="581"/>
                                </a:cubicBezTo>
                                <a:cubicBezTo>
                                  <a:pt x="2969" y="331"/>
                                  <a:pt x="2969" y="331"/>
                                  <a:pt x="2969" y="331"/>
                                </a:cubicBezTo>
                                <a:cubicBezTo>
                                  <a:pt x="3115" y="331"/>
                                  <a:pt x="3115" y="331"/>
                                  <a:pt x="3115" y="331"/>
                                </a:cubicBezTo>
                                <a:cubicBezTo>
                                  <a:pt x="3118" y="309"/>
                                  <a:pt x="3114" y="269"/>
                                  <a:pt x="3111" y="254"/>
                                </a:cubicBezTo>
                                <a:cubicBezTo>
                                  <a:pt x="2969" y="254"/>
                                  <a:pt x="2969" y="254"/>
                                  <a:pt x="2969" y="254"/>
                                </a:cubicBezTo>
                                <a:cubicBezTo>
                                  <a:pt x="2969" y="109"/>
                                  <a:pt x="2969" y="109"/>
                                  <a:pt x="2969" y="109"/>
                                </a:cubicBezTo>
                                <a:cubicBezTo>
                                  <a:pt x="2940" y="109"/>
                                  <a:pt x="2896" y="118"/>
                                  <a:pt x="2876" y="129"/>
                                </a:cubicBezTo>
                                <a:cubicBezTo>
                                  <a:pt x="2859" y="240"/>
                                  <a:pt x="2859" y="240"/>
                                  <a:pt x="2859" y="240"/>
                                </a:cubicBezTo>
                                <a:cubicBezTo>
                                  <a:pt x="2841" y="244"/>
                                  <a:pt x="2818" y="252"/>
                                  <a:pt x="2802" y="260"/>
                                </a:cubicBezTo>
                                <a:cubicBezTo>
                                  <a:pt x="2794" y="277"/>
                                  <a:pt x="2787" y="313"/>
                                  <a:pt x="2787" y="331"/>
                                </a:cubicBezTo>
                                <a:cubicBezTo>
                                  <a:pt x="2859" y="331"/>
                                  <a:pt x="2859" y="331"/>
                                  <a:pt x="2859" y="331"/>
                                </a:cubicBezTo>
                                <a:cubicBezTo>
                                  <a:pt x="2854" y="422"/>
                                  <a:pt x="2852" y="536"/>
                                  <a:pt x="2852" y="598"/>
                                </a:cubicBezTo>
                                <a:cubicBezTo>
                                  <a:pt x="2852" y="708"/>
                                  <a:pt x="2895" y="752"/>
                                  <a:pt x="2981" y="752"/>
                                </a:cubicBezTo>
                                <a:cubicBezTo>
                                  <a:pt x="3020" y="752"/>
                                  <a:pt x="3072" y="742"/>
                                  <a:pt x="3111" y="723"/>
                                </a:cubicBezTo>
                                <a:cubicBezTo>
                                  <a:pt x="3121" y="706"/>
                                  <a:pt x="3127" y="684"/>
                                  <a:pt x="3127" y="666"/>
                                </a:cubicBezTo>
                                <a:cubicBezTo>
                                  <a:pt x="3127" y="664"/>
                                  <a:pt x="3127" y="656"/>
                                  <a:pt x="3126" y="651"/>
                                </a:cubicBezTo>
                                <a:cubicBezTo>
                                  <a:pt x="3097" y="658"/>
                                  <a:pt x="3060" y="664"/>
                                  <a:pt x="3033" y="664"/>
                                </a:cubicBezTo>
                                <a:close/>
                                <a:moveTo>
                                  <a:pt x="3657" y="654"/>
                                </a:moveTo>
                                <a:cubicBezTo>
                                  <a:pt x="3658" y="659"/>
                                  <a:pt x="3658" y="664"/>
                                  <a:pt x="3658" y="667"/>
                                </a:cubicBezTo>
                                <a:cubicBezTo>
                                  <a:pt x="3658" y="686"/>
                                  <a:pt x="3652" y="707"/>
                                  <a:pt x="3644" y="723"/>
                                </a:cubicBezTo>
                                <a:cubicBezTo>
                                  <a:pt x="3620" y="737"/>
                                  <a:pt x="3564" y="752"/>
                                  <a:pt x="3520" y="752"/>
                                </a:cubicBezTo>
                                <a:cubicBezTo>
                                  <a:pt x="3499" y="740"/>
                                  <a:pt x="3481" y="710"/>
                                  <a:pt x="3475" y="678"/>
                                </a:cubicBezTo>
                                <a:cubicBezTo>
                                  <a:pt x="3468" y="678"/>
                                  <a:pt x="3468" y="678"/>
                                  <a:pt x="3468" y="678"/>
                                </a:cubicBezTo>
                                <a:cubicBezTo>
                                  <a:pt x="3441" y="725"/>
                                  <a:pt x="3392" y="752"/>
                                  <a:pt x="3325" y="752"/>
                                </a:cubicBezTo>
                                <a:cubicBezTo>
                                  <a:pt x="3252" y="752"/>
                                  <a:pt x="3182" y="707"/>
                                  <a:pt x="3182" y="611"/>
                                </a:cubicBezTo>
                                <a:cubicBezTo>
                                  <a:pt x="3182" y="504"/>
                                  <a:pt x="3271" y="450"/>
                                  <a:pt x="3377" y="450"/>
                                </a:cubicBezTo>
                                <a:cubicBezTo>
                                  <a:pt x="3407" y="450"/>
                                  <a:pt x="3440" y="456"/>
                                  <a:pt x="3464" y="467"/>
                                </a:cubicBezTo>
                                <a:cubicBezTo>
                                  <a:pt x="3464" y="421"/>
                                  <a:pt x="3464" y="421"/>
                                  <a:pt x="3464" y="421"/>
                                </a:cubicBezTo>
                                <a:cubicBezTo>
                                  <a:pt x="3464" y="357"/>
                                  <a:pt x="3433" y="327"/>
                                  <a:pt x="3373" y="327"/>
                                </a:cubicBezTo>
                                <a:cubicBezTo>
                                  <a:pt x="3328" y="327"/>
                                  <a:pt x="3255" y="350"/>
                                  <a:pt x="3219" y="372"/>
                                </a:cubicBezTo>
                                <a:cubicBezTo>
                                  <a:pt x="3216" y="364"/>
                                  <a:pt x="3215" y="349"/>
                                  <a:pt x="3215" y="338"/>
                                </a:cubicBezTo>
                                <a:cubicBezTo>
                                  <a:pt x="3215" y="312"/>
                                  <a:pt x="3221" y="283"/>
                                  <a:pt x="3230" y="268"/>
                                </a:cubicBezTo>
                                <a:cubicBezTo>
                                  <a:pt x="3265" y="251"/>
                                  <a:pt x="3344" y="237"/>
                                  <a:pt x="3401" y="237"/>
                                </a:cubicBezTo>
                                <a:cubicBezTo>
                                  <a:pt x="3518" y="237"/>
                                  <a:pt x="3576" y="287"/>
                                  <a:pt x="3576" y="420"/>
                                </a:cubicBezTo>
                                <a:cubicBezTo>
                                  <a:pt x="3576" y="601"/>
                                  <a:pt x="3576" y="601"/>
                                  <a:pt x="3576" y="601"/>
                                </a:cubicBezTo>
                                <a:cubicBezTo>
                                  <a:pt x="3576" y="627"/>
                                  <a:pt x="3581" y="652"/>
                                  <a:pt x="3589" y="664"/>
                                </a:cubicBezTo>
                                <a:cubicBezTo>
                                  <a:pt x="3606" y="664"/>
                                  <a:pt x="3638" y="659"/>
                                  <a:pt x="3657" y="654"/>
                                </a:cubicBezTo>
                                <a:close/>
                                <a:moveTo>
                                  <a:pt x="3466" y="523"/>
                                </a:moveTo>
                                <a:cubicBezTo>
                                  <a:pt x="3448" y="518"/>
                                  <a:pt x="3420" y="515"/>
                                  <a:pt x="3403" y="515"/>
                                </a:cubicBezTo>
                                <a:cubicBezTo>
                                  <a:pt x="3335" y="515"/>
                                  <a:pt x="3297" y="547"/>
                                  <a:pt x="3297" y="595"/>
                                </a:cubicBezTo>
                                <a:cubicBezTo>
                                  <a:pt x="3297" y="646"/>
                                  <a:pt x="3333" y="668"/>
                                  <a:pt x="3374" y="668"/>
                                </a:cubicBezTo>
                                <a:cubicBezTo>
                                  <a:pt x="3413" y="668"/>
                                  <a:pt x="3448" y="650"/>
                                  <a:pt x="3466" y="625"/>
                                </a:cubicBezTo>
                                <a:lnTo>
                                  <a:pt x="3466" y="523"/>
                                </a:lnTo>
                                <a:close/>
                                <a:moveTo>
                                  <a:pt x="4016" y="237"/>
                                </a:moveTo>
                                <a:cubicBezTo>
                                  <a:pt x="3949" y="237"/>
                                  <a:pt x="3899" y="289"/>
                                  <a:pt x="3887" y="347"/>
                                </a:cubicBezTo>
                                <a:cubicBezTo>
                                  <a:pt x="3874" y="347"/>
                                  <a:pt x="3874" y="347"/>
                                  <a:pt x="3874" y="347"/>
                                </a:cubicBezTo>
                                <a:cubicBezTo>
                                  <a:pt x="3874" y="252"/>
                                  <a:pt x="3874" y="252"/>
                                  <a:pt x="3874" y="252"/>
                                </a:cubicBezTo>
                                <a:cubicBezTo>
                                  <a:pt x="3860" y="247"/>
                                  <a:pt x="3837" y="244"/>
                                  <a:pt x="3817" y="244"/>
                                </a:cubicBezTo>
                                <a:cubicBezTo>
                                  <a:pt x="3783" y="244"/>
                                  <a:pt x="3748" y="251"/>
                                  <a:pt x="3725" y="261"/>
                                </a:cubicBezTo>
                                <a:cubicBezTo>
                                  <a:pt x="3713" y="279"/>
                                  <a:pt x="3705" y="310"/>
                                  <a:pt x="3705" y="332"/>
                                </a:cubicBezTo>
                                <a:cubicBezTo>
                                  <a:pt x="3776" y="332"/>
                                  <a:pt x="3776" y="332"/>
                                  <a:pt x="3776" y="332"/>
                                </a:cubicBezTo>
                                <a:cubicBezTo>
                                  <a:pt x="3776" y="653"/>
                                  <a:pt x="3776" y="653"/>
                                  <a:pt x="3776" y="653"/>
                                </a:cubicBezTo>
                                <a:cubicBezTo>
                                  <a:pt x="3757" y="659"/>
                                  <a:pt x="3730" y="668"/>
                                  <a:pt x="3715" y="677"/>
                                </a:cubicBezTo>
                                <a:cubicBezTo>
                                  <a:pt x="3708" y="691"/>
                                  <a:pt x="3702" y="716"/>
                                  <a:pt x="3700" y="735"/>
                                </a:cubicBezTo>
                                <a:cubicBezTo>
                                  <a:pt x="3993" y="735"/>
                                  <a:pt x="3993" y="735"/>
                                  <a:pt x="3993" y="735"/>
                                </a:cubicBezTo>
                                <a:cubicBezTo>
                                  <a:pt x="3996" y="718"/>
                                  <a:pt x="3994" y="688"/>
                                  <a:pt x="3989" y="674"/>
                                </a:cubicBezTo>
                                <a:cubicBezTo>
                                  <a:pt x="3967" y="665"/>
                                  <a:pt x="3920" y="657"/>
                                  <a:pt x="3891" y="654"/>
                                </a:cubicBezTo>
                                <a:cubicBezTo>
                                  <a:pt x="3891" y="413"/>
                                  <a:pt x="3891" y="413"/>
                                  <a:pt x="3891" y="413"/>
                                </a:cubicBezTo>
                                <a:cubicBezTo>
                                  <a:pt x="3916" y="363"/>
                                  <a:pt x="3959" y="338"/>
                                  <a:pt x="4004" y="338"/>
                                </a:cubicBezTo>
                                <a:cubicBezTo>
                                  <a:pt x="4026" y="338"/>
                                  <a:pt x="4056" y="344"/>
                                  <a:pt x="4076" y="355"/>
                                </a:cubicBezTo>
                                <a:cubicBezTo>
                                  <a:pt x="4079" y="345"/>
                                  <a:pt x="4080" y="332"/>
                                  <a:pt x="4080" y="319"/>
                                </a:cubicBezTo>
                                <a:cubicBezTo>
                                  <a:pt x="4080" y="289"/>
                                  <a:pt x="4074" y="260"/>
                                  <a:pt x="4064" y="245"/>
                                </a:cubicBezTo>
                                <a:cubicBezTo>
                                  <a:pt x="4052" y="239"/>
                                  <a:pt x="4031" y="237"/>
                                  <a:pt x="4016" y="237"/>
                                </a:cubicBezTo>
                                <a:close/>
                                <a:moveTo>
                                  <a:pt x="4428" y="321"/>
                                </a:moveTo>
                                <a:cubicBezTo>
                                  <a:pt x="4441" y="327"/>
                                  <a:pt x="4464" y="333"/>
                                  <a:pt x="4480" y="336"/>
                                </a:cubicBezTo>
                                <a:cubicBezTo>
                                  <a:pt x="4468" y="359"/>
                                  <a:pt x="4455" y="395"/>
                                  <a:pt x="4447" y="422"/>
                                </a:cubicBezTo>
                                <a:cubicBezTo>
                                  <a:pt x="4406" y="558"/>
                                  <a:pt x="4406" y="558"/>
                                  <a:pt x="4406" y="558"/>
                                </a:cubicBezTo>
                                <a:cubicBezTo>
                                  <a:pt x="4398" y="584"/>
                                  <a:pt x="4387" y="628"/>
                                  <a:pt x="4382" y="654"/>
                                </a:cubicBezTo>
                                <a:cubicBezTo>
                                  <a:pt x="4373" y="654"/>
                                  <a:pt x="4373" y="654"/>
                                  <a:pt x="4373" y="654"/>
                                </a:cubicBezTo>
                                <a:cubicBezTo>
                                  <a:pt x="4369" y="628"/>
                                  <a:pt x="4358" y="581"/>
                                  <a:pt x="4350" y="559"/>
                                </a:cubicBezTo>
                                <a:cubicBezTo>
                                  <a:pt x="4297" y="414"/>
                                  <a:pt x="4297" y="414"/>
                                  <a:pt x="4297" y="414"/>
                                </a:cubicBezTo>
                                <a:cubicBezTo>
                                  <a:pt x="4288" y="389"/>
                                  <a:pt x="4273" y="358"/>
                                  <a:pt x="4259" y="337"/>
                                </a:cubicBezTo>
                                <a:cubicBezTo>
                                  <a:pt x="4279" y="335"/>
                                  <a:pt x="4309" y="329"/>
                                  <a:pt x="4324" y="323"/>
                                </a:cubicBezTo>
                                <a:cubicBezTo>
                                  <a:pt x="4331" y="305"/>
                                  <a:pt x="4336" y="276"/>
                                  <a:pt x="4336" y="254"/>
                                </a:cubicBezTo>
                                <a:cubicBezTo>
                                  <a:pt x="4092" y="254"/>
                                  <a:pt x="4092" y="254"/>
                                  <a:pt x="4092" y="254"/>
                                </a:cubicBezTo>
                                <a:cubicBezTo>
                                  <a:pt x="4093" y="275"/>
                                  <a:pt x="4097" y="303"/>
                                  <a:pt x="4103" y="321"/>
                                </a:cubicBezTo>
                                <a:cubicBezTo>
                                  <a:pt x="4115" y="328"/>
                                  <a:pt x="4134" y="336"/>
                                  <a:pt x="4150" y="340"/>
                                </a:cubicBezTo>
                                <a:cubicBezTo>
                                  <a:pt x="4316" y="753"/>
                                  <a:pt x="4316" y="753"/>
                                  <a:pt x="4316" y="753"/>
                                </a:cubicBezTo>
                                <a:cubicBezTo>
                                  <a:pt x="4285" y="814"/>
                                  <a:pt x="4219" y="867"/>
                                  <a:pt x="4136" y="890"/>
                                </a:cubicBezTo>
                                <a:cubicBezTo>
                                  <a:pt x="4139" y="921"/>
                                  <a:pt x="4162" y="961"/>
                                  <a:pt x="4181" y="979"/>
                                </a:cubicBezTo>
                                <a:cubicBezTo>
                                  <a:pt x="4270" y="950"/>
                                  <a:pt x="4345" y="877"/>
                                  <a:pt x="4391" y="786"/>
                                </a:cubicBezTo>
                                <a:cubicBezTo>
                                  <a:pt x="4430" y="711"/>
                                  <a:pt x="4478" y="579"/>
                                  <a:pt x="4507" y="497"/>
                                </a:cubicBezTo>
                                <a:cubicBezTo>
                                  <a:pt x="4564" y="336"/>
                                  <a:pt x="4564" y="336"/>
                                  <a:pt x="4564" y="336"/>
                                </a:cubicBezTo>
                                <a:cubicBezTo>
                                  <a:pt x="4576" y="335"/>
                                  <a:pt x="4597" y="331"/>
                                  <a:pt x="4608" y="327"/>
                                </a:cubicBezTo>
                                <a:cubicBezTo>
                                  <a:pt x="4614" y="310"/>
                                  <a:pt x="4621" y="275"/>
                                  <a:pt x="4621" y="254"/>
                                </a:cubicBezTo>
                                <a:cubicBezTo>
                                  <a:pt x="4419" y="254"/>
                                  <a:pt x="4419" y="254"/>
                                  <a:pt x="4419" y="254"/>
                                </a:cubicBezTo>
                                <a:cubicBezTo>
                                  <a:pt x="4419" y="276"/>
                                  <a:pt x="4422" y="302"/>
                                  <a:pt x="4428" y="321"/>
                                </a:cubicBezTo>
                                <a:close/>
                                <a:moveTo>
                                  <a:pt x="5448" y="321"/>
                                </a:moveTo>
                                <a:cubicBezTo>
                                  <a:pt x="5460" y="327"/>
                                  <a:pt x="5482" y="333"/>
                                  <a:pt x="5499" y="336"/>
                                </a:cubicBezTo>
                                <a:cubicBezTo>
                                  <a:pt x="5489" y="357"/>
                                  <a:pt x="5477" y="393"/>
                                  <a:pt x="5470" y="420"/>
                                </a:cubicBezTo>
                                <a:cubicBezTo>
                                  <a:pt x="5434" y="554"/>
                                  <a:pt x="5434" y="554"/>
                                  <a:pt x="5434" y="554"/>
                                </a:cubicBezTo>
                                <a:cubicBezTo>
                                  <a:pt x="5426" y="583"/>
                                  <a:pt x="5417" y="625"/>
                                  <a:pt x="5413" y="654"/>
                                </a:cubicBezTo>
                                <a:cubicBezTo>
                                  <a:pt x="5404" y="654"/>
                                  <a:pt x="5404" y="654"/>
                                  <a:pt x="5404" y="654"/>
                                </a:cubicBezTo>
                                <a:cubicBezTo>
                                  <a:pt x="5400" y="624"/>
                                  <a:pt x="5395" y="586"/>
                                  <a:pt x="5388" y="555"/>
                                </a:cubicBezTo>
                                <a:cubicBezTo>
                                  <a:pt x="5318" y="244"/>
                                  <a:pt x="5318" y="244"/>
                                  <a:pt x="5318" y="244"/>
                                </a:cubicBezTo>
                                <a:cubicBezTo>
                                  <a:pt x="5186" y="256"/>
                                  <a:pt x="5186" y="256"/>
                                  <a:pt x="5186" y="256"/>
                                </a:cubicBezTo>
                                <a:cubicBezTo>
                                  <a:pt x="5114" y="555"/>
                                  <a:pt x="5114" y="555"/>
                                  <a:pt x="5114" y="555"/>
                                </a:cubicBezTo>
                                <a:cubicBezTo>
                                  <a:pt x="5108" y="580"/>
                                  <a:pt x="5099" y="622"/>
                                  <a:pt x="5096" y="654"/>
                                </a:cubicBezTo>
                                <a:cubicBezTo>
                                  <a:pt x="5086" y="654"/>
                                  <a:pt x="5086" y="654"/>
                                  <a:pt x="5086" y="654"/>
                                </a:cubicBezTo>
                                <a:cubicBezTo>
                                  <a:pt x="5084" y="624"/>
                                  <a:pt x="5076" y="583"/>
                                  <a:pt x="5069" y="556"/>
                                </a:cubicBezTo>
                                <a:cubicBezTo>
                                  <a:pt x="5034" y="416"/>
                                  <a:pt x="5034" y="416"/>
                                  <a:pt x="5034" y="416"/>
                                </a:cubicBezTo>
                                <a:cubicBezTo>
                                  <a:pt x="5028" y="393"/>
                                  <a:pt x="5015" y="359"/>
                                  <a:pt x="5003" y="336"/>
                                </a:cubicBezTo>
                                <a:cubicBezTo>
                                  <a:pt x="5022" y="334"/>
                                  <a:pt x="5051" y="328"/>
                                  <a:pt x="5065" y="323"/>
                                </a:cubicBezTo>
                                <a:cubicBezTo>
                                  <a:pt x="5071" y="305"/>
                                  <a:pt x="5076" y="275"/>
                                  <a:pt x="5076" y="254"/>
                                </a:cubicBezTo>
                                <a:cubicBezTo>
                                  <a:pt x="4847" y="254"/>
                                  <a:pt x="4847" y="254"/>
                                  <a:pt x="4847" y="254"/>
                                </a:cubicBezTo>
                                <a:cubicBezTo>
                                  <a:pt x="4848" y="275"/>
                                  <a:pt x="4852" y="302"/>
                                  <a:pt x="4858" y="321"/>
                                </a:cubicBezTo>
                                <a:cubicBezTo>
                                  <a:pt x="4868" y="328"/>
                                  <a:pt x="4887" y="336"/>
                                  <a:pt x="4901" y="340"/>
                                </a:cubicBezTo>
                                <a:cubicBezTo>
                                  <a:pt x="5015" y="749"/>
                                  <a:pt x="5015" y="749"/>
                                  <a:pt x="5015" y="749"/>
                                </a:cubicBezTo>
                                <a:cubicBezTo>
                                  <a:pt x="5145" y="736"/>
                                  <a:pt x="5145" y="736"/>
                                  <a:pt x="5145" y="736"/>
                                </a:cubicBezTo>
                                <a:cubicBezTo>
                                  <a:pt x="5215" y="461"/>
                                  <a:pt x="5215" y="461"/>
                                  <a:pt x="5215" y="461"/>
                                </a:cubicBezTo>
                                <a:cubicBezTo>
                                  <a:pt x="5222" y="434"/>
                                  <a:pt x="5233" y="376"/>
                                  <a:pt x="5236" y="343"/>
                                </a:cubicBezTo>
                                <a:cubicBezTo>
                                  <a:pt x="5245" y="343"/>
                                  <a:pt x="5245" y="343"/>
                                  <a:pt x="5245" y="343"/>
                                </a:cubicBezTo>
                                <a:cubicBezTo>
                                  <a:pt x="5247" y="376"/>
                                  <a:pt x="5256" y="431"/>
                                  <a:pt x="5263" y="460"/>
                                </a:cubicBezTo>
                                <a:cubicBezTo>
                                  <a:pt x="5332" y="749"/>
                                  <a:pt x="5332" y="749"/>
                                  <a:pt x="5332" y="749"/>
                                </a:cubicBezTo>
                                <a:cubicBezTo>
                                  <a:pt x="5460" y="736"/>
                                  <a:pt x="5460" y="736"/>
                                  <a:pt x="5460" y="736"/>
                                </a:cubicBezTo>
                                <a:cubicBezTo>
                                  <a:pt x="5579" y="336"/>
                                  <a:pt x="5579" y="336"/>
                                  <a:pt x="5579" y="336"/>
                                </a:cubicBezTo>
                                <a:cubicBezTo>
                                  <a:pt x="5591" y="335"/>
                                  <a:pt x="5611" y="330"/>
                                  <a:pt x="5622" y="326"/>
                                </a:cubicBezTo>
                                <a:cubicBezTo>
                                  <a:pt x="5628" y="308"/>
                                  <a:pt x="5635" y="275"/>
                                  <a:pt x="5635" y="254"/>
                                </a:cubicBezTo>
                                <a:cubicBezTo>
                                  <a:pt x="5438" y="254"/>
                                  <a:pt x="5438" y="254"/>
                                  <a:pt x="5438" y="254"/>
                                </a:cubicBezTo>
                                <a:cubicBezTo>
                                  <a:pt x="5438" y="276"/>
                                  <a:pt x="5442" y="303"/>
                                  <a:pt x="5448" y="321"/>
                                </a:cubicBezTo>
                                <a:close/>
                                <a:moveTo>
                                  <a:pt x="6161" y="487"/>
                                </a:moveTo>
                                <a:cubicBezTo>
                                  <a:pt x="6161" y="656"/>
                                  <a:pt x="6067" y="752"/>
                                  <a:pt x="5922" y="752"/>
                                </a:cubicBezTo>
                                <a:cubicBezTo>
                                  <a:pt x="5769" y="752"/>
                                  <a:pt x="5683" y="661"/>
                                  <a:pt x="5683" y="487"/>
                                </a:cubicBezTo>
                                <a:cubicBezTo>
                                  <a:pt x="5683" y="332"/>
                                  <a:pt x="5786" y="237"/>
                                  <a:pt x="5922" y="237"/>
                                </a:cubicBezTo>
                                <a:cubicBezTo>
                                  <a:pt x="6065" y="237"/>
                                  <a:pt x="6161" y="326"/>
                                  <a:pt x="6161" y="487"/>
                                </a:cubicBezTo>
                                <a:close/>
                                <a:moveTo>
                                  <a:pt x="6042" y="487"/>
                                </a:moveTo>
                                <a:cubicBezTo>
                                  <a:pt x="6042" y="387"/>
                                  <a:pt x="5995" y="312"/>
                                  <a:pt x="5922" y="312"/>
                                </a:cubicBezTo>
                                <a:cubicBezTo>
                                  <a:pt x="5844" y="312"/>
                                  <a:pt x="5801" y="382"/>
                                  <a:pt x="5801" y="487"/>
                                </a:cubicBezTo>
                                <a:cubicBezTo>
                                  <a:pt x="5801" y="601"/>
                                  <a:pt x="5847" y="676"/>
                                  <a:pt x="5922" y="676"/>
                                </a:cubicBezTo>
                                <a:cubicBezTo>
                                  <a:pt x="6003" y="676"/>
                                  <a:pt x="6042" y="603"/>
                                  <a:pt x="6042" y="487"/>
                                </a:cubicBezTo>
                                <a:close/>
                                <a:moveTo>
                                  <a:pt x="6549" y="237"/>
                                </a:moveTo>
                                <a:cubicBezTo>
                                  <a:pt x="6482" y="237"/>
                                  <a:pt x="6432" y="289"/>
                                  <a:pt x="6420" y="347"/>
                                </a:cubicBezTo>
                                <a:cubicBezTo>
                                  <a:pt x="6407" y="347"/>
                                  <a:pt x="6407" y="347"/>
                                  <a:pt x="6407" y="347"/>
                                </a:cubicBezTo>
                                <a:cubicBezTo>
                                  <a:pt x="6407" y="252"/>
                                  <a:pt x="6407" y="252"/>
                                  <a:pt x="6407" y="252"/>
                                </a:cubicBezTo>
                                <a:cubicBezTo>
                                  <a:pt x="6393" y="247"/>
                                  <a:pt x="6370" y="244"/>
                                  <a:pt x="6350" y="244"/>
                                </a:cubicBezTo>
                                <a:cubicBezTo>
                                  <a:pt x="6316" y="244"/>
                                  <a:pt x="6281" y="251"/>
                                  <a:pt x="6258" y="261"/>
                                </a:cubicBezTo>
                                <a:cubicBezTo>
                                  <a:pt x="6246" y="279"/>
                                  <a:pt x="6238" y="310"/>
                                  <a:pt x="6238" y="332"/>
                                </a:cubicBezTo>
                                <a:cubicBezTo>
                                  <a:pt x="6309" y="332"/>
                                  <a:pt x="6309" y="332"/>
                                  <a:pt x="6309" y="332"/>
                                </a:cubicBezTo>
                                <a:cubicBezTo>
                                  <a:pt x="6309" y="653"/>
                                  <a:pt x="6309" y="653"/>
                                  <a:pt x="6309" y="653"/>
                                </a:cubicBezTo>
                                <a:cubicBezTo>
                                  <a:pt x="6290" y="659"/>
                                  <a:pt x="6263" y="668"/>
                                  <a:pt x="6248" y="677"/>
                                </a:cubicBezTo>
                                <a:cubicBezTo>
                                  <a:pt x="6241" y="691"/>
                                  <a:pt x="6235" y="716"/>
                                  <a:pt x="6233" y="735"/>
                                </a:cubicBezTo>
                                <a:cubicBezTo>
                                  <a:pt x="6526" y="735"/>
                                  <a:pt x="6526" y="735"/>
                                  <a:pt x="6526" y="735"/>
                                </a:cubicBezTo>
                                <a:cubicBezTo>
                                  <a:pt x="6529" y="718"/>
                                  <a:pt x="6527" y="688"/>
                                  <a:pt x="6522" y="674"/>
                                </a:cubicBezTo>
                                <a:cubicBezTo>
                                  <a:pt x="6500" y="665"/>
                                  <a:pt x="6453" y="657"/>
                                  <a:pt x="6424" y="654"/>
                                </a:cubicBezTo>
                                <a:cubicBezTo>
                                  <a:pt x="6424" y="413"/>
                                  <a:pt x="6424" y="413"/>
                                  <a:pt x="6424" y="413"/>
                                </a:cubicBezTo>
                                <a:cubicBezTo>
                                  <a:pt x="6449" y="363"/>
                                  <a:pt x="6492" y="338"/>
                                  <a:pt x="6537" y="338"/>
                                </a:cubicBezTo>
                                <a:cubicBezTo>
                                  <a:pt x="6559" y="338"/>
                                  <a:pt x="6589" y="344"/>
                                  <a:pt x="6609" y="355"/>
                                </a:cubicBezTo>
                                <a:cubicBezTo>
                                  <a:pt x="6612" y="345"/>
                                  <a:pt x="6613" y="332"/>
                                  <a:pt x="6613" y="319"/>
                                </a:cubicBezTo>
                                <a:cubicBezTo>
                                  <a:pt x="6613" y="289"/>
                                  <a:pt x="6607" y="260"/>
                                  <a:pt x="6597" y="245"/>
                                </a:cubicBezTo>
                                <a:cubicBezTo>
                                  <a:pt x="6585" y="239"/>
                                  <a:pt x="6564" y="237"/>
                                  <a:pt x="6549" y="237"/>
                                </a:cubicBezTo>
                                <a:close/>
                                <a:moveTo>
                                  <a:pt x="7145" y="660"/>
                                </a:moveTo>
                                <a:cubicBezTo>
                                  <a:pt x="7125" y="649"/>
                                  <a:pt x="7044" y="557"/>
                                  <a:pt x="6973" y="459"/>
                                </a:cubicBezTo>
                                <a:cubicBezTo>
                                  <a:pt x="7103" y="335"/>
                                  <a:pt x="7103" y="335"/>
                                  <a:pt x="7103" y="335"/>
                                </a:cubicBezTo>
                                <a:cubicBezTo>
                                  <a:pt x="7118" y="333"/>
                                  <a:pt x="7146" y="329"/>
                                  <a:pt x="7158" y="324"/>
                                </a:cubicBezTo>
                                <a:cubicBezTo>
                                  <a:pt x="7165" y="306"/>
                                  <a:pt x="7172" y="275"/>
                                  <a:pt x="7172" y="254"/>
                                </a:cubicBezTo>
                                <a:cubicBezTo>
                                  <a:pt x="6932" y="254"/>
                                  <a:pt x="6932" y="254"/>
                                  <a:pt x="6932" y="254"/>
                                </a:cubicBezTo>
                                <a:cubicBezTo>
                                  <a:pt x="6932" y="275"/>
                                  <a:pt x="6935" y="300"/>
                                  <a:pt x="6942" y="318"/>
                                </a:cubicBezTo>
                                <a:cubicBezTo>
                                  <a:pt x="6955" y="324"/>
                                  <a:pt x="6983" y="330"/>
                                  <a:pt x="6999" y="333"/>
                                </a:cubicBezTo>
                                <a:cubicBezTo>
                                  <a:pt x="6985" y="340"/>
                                  <a:pt x="6964" y="358"/>
                                  <a:pt x="6955" y="368"/>
                                </a:cubicBezTo>
                                <a:cubicBezTo>
                                  <a:pt x="6889" y="437"/>
                                  <a:pt x="6889" y="437"/>
                                  <a:pt x="6889" y="437"/>
                                </a:cubicBezTo>
                                <a:cubicBezTo>
                                  <a:pt x="6836" y="437"/>
                                  <a:pt x="6836" y="437"/>
                                  <a:pt x="6836" y="437"/>
                                </a:cubicBezTo>
                                <a:cubicBezTo>
                                  <a:pt x="6836" y="10"/>
                                  <a:pt x="6836" y="10"/>
                                  <a:pt x="6836" y="10"/>
                                </a:cubicBezTo>
                                <a:cubicBezTo>
                                  <a:pt x="6820" y="4"/>
                                  <a:pt x="6793" y="1"/>
                                  <a:pt x="6772" y="1"/>
                                </a:cubicBezTo>
                                <a:cubicBezTo>
                                  <a:pt x="6734" y="1"/>
                                  <a:pt x="6696" y="8"/>
                                  <a:pt x="6671" y="18"/>
                                </a:cubicBezTo>
                                <a:cubicBezTo>
                                  <a:pt x="6660" y="36"/>
                                  <a:pt x="6651" y="67"/>
                                  <a:pt x="6650" y="90"/>
                                </a:cubicBezTo>
                                <a:cubicBezTo>
                                  <a:pt x="6721" y="90"/>
                                  <a:pt x="6721" y="90"/>
                                  <a:pt x="6721" y="90"/>
                                </a:cubicBezTo>
                                <a:cubicBezTo>
                                  <a:pt x="6721" y="653"/>
                                  <a:pt x="6721" y="653"/>
                                  <a:pt x="6721" y="653"/>
                                </a:cubicBezTo>
                                <a:cubicBezTo>
                                  <a:pt x="6702" y="659"/>
                                  <a:pt x="6675" y="668"/>
                                  <a:pt x="6660" y="677"/>
                                </a:cubicBezTo>
                                <a:cubicBezTo>
                                  <a:pt x="6653" y="691"/>
                                  <a:pt x="6647" y="716"/>
                                  <a:pt x="6645" y="735"/>
                                </a:cubicBezTo>
                                <a:cubicBezTo>
                                  <a:pt x="6907" y="735"/>
                                  <a:pt x="6907" y="735"/>
                                  <a:pt x="6907" y="735"/>
                                </a:cubicBezTo>
                                <a:cubicBezTo>
                                  <a:pt x="6909" y="718"/>
                                  <a:pt x="6907" y="687"/>
                                  <a:pt x="6904" y="673"/>
                                </a:cubicBezTo>
                                <a:cubicBezTo>
                                  <a:pt x="6887" y="666"/>
                                  <a:pt x="6858" y="660"/>
                                  <a:pt x="6836" y="657"/>
                                </a:cubicBezTo>
                                <a:cubicBezTo>
                                  <a:pt x="6836" y="505"/>
                                  <a:pt x="6836" y="505"/>
                                  <a:pt x="6836" y="505"/>
                                </a:cubicBezTo>
                                <a:cubicBezTo>
                                  <a:pt x="6878" y="505"/>
                                  <a:pt x="6878" y="505"/>
                                  <a:pt x="6878" y="505"/>
                                </a:cubicBezTo>
                                <a:cubicBezTo>
                                  <a:pt x="6966" y="624"/>
                                  <a:pt x="7057" y="748"/>
                                  <a:pt x="7102" y="756"/>
                                </a:cubicBezTo>
                                <a:cubicBezTo>
                                  <a:pt x="7133" y="753"/>
                                  <a:pt x="7164" y="744"/>
                                  <a:pt x="7188" y="735"/>
                                </a:cubicBezTo>
                                <a:cubicBezTo>
                                  <a:pt x="7197" y="718"/>
                                  <a:pt x="7204" y="686"/>
                                  <a:pt x="7204" y="667"/>
                                </a:cubicBezTo>
                                <a:cubicBezTo>
                                  <a:pt x="7204" y="665"/>
                                  <a:pt x="7204" y="657"/>
                                  <a:pt x="7203" y="651"/>
                                </a:cubicBezTo>
                                <a:lnTo>
                                  <a:pt x="7145" y="660"/>
                                </a:lnTo>
                                <a:close/>
                                <a:moveTo>
                                  <a:pt x="7933" y="654"/>
                                </a:moveTo>
                                <a:cubicBezTo>
                                  <a:pt x="7934" y="659"/>
                                  <a:pt x="7934" y="664"/>
                                  <a:pt x="7934" y="667"/>
                                </a:cubicBezTo>
                                <a:cubicBezTo>
                                  <a:pt x="7934" y="686"/>
                                  <a:pt x="7928" y="707"/>
                                  <a:pt x="7920" y="723"/>
                                </a:cubicBezTo>
                                <a:cubicBezTo>
                                  <a:pt x="7896" y="737"/>
                                  <a:pt x="7840" y="752"/>
                                  <a:pt x="7796" y="752"/>
                                </a:cubicBezTo>
                                <a:cubicBezTo>
                                  <a:pt x="7775" y="740"/>
                                  <a:pt x="7757" y="710"/>
                                  <a:pt x="7751" y="678"/>
                                </a:cubicBezTo>
                                <a:cubicBezTo>
                                  <a:pt x="7744" y="678"/>
                                  <a:pt x="7744" y="678"/>
                                  <a:pt x="7744" y="678"/>
                                </a:cubicBezTo>
                                <a:cubicBezTo>
                                  <a:pt x="7717" y="725"/>
                                  <a:pt x="7668" y="752"/>
                                  <a:pt x="7601" y="752"/>
                                </a:cubicBezTo>
                                <a:cubicBezTo>
                                  <a:pt x="7528" y="752"/>
                                  <a:pt x="7458" y="707"/>
                                  <a:pt x="7458" y="611"/>
                                </a:cubicBezTo>
                                <a:cubicBezTo>
                                  <a:pt x="7458" y="504"/>
                                  <a:pt x="7547" y="450"/>
                                  <a:pt x="7653" y="450"/>
                                </a:cubicBezTo>
                                <a:cubicBezTo>
                                  <a:pt x="7683" y="450"/>
                                  <a:pt x="7716" y="456"/>
                                  <a:pt x="7740" y="467"/>
                                </a:cubicBezTo>
                                <a:cubicBezTo>
                                  <a:pt x="7740" y="421"/>
                                  <a:pt x="7740" y="421"/>
                                  <a:pt x="7740" y="421"/>
                                </a:cubicBezTo>
                                <a:cubicBezTo>
                                  <a:pt x="7740" y="357"/>
                                  <a:pt x="7709" y="327"/>
                                  <a:pt x="7649" y="327"/>
                                </a:cubicBezTo>
                                <a:cubicBezTo>
                                  <a:pt x="7604" y="327"/>
                                  <a:pt x="7531" y="350"/>
                                  <a:pt x="7495" y="372"/>
                                </a:cubicBezTo>
                                <a:cubicBezTo>
                                  <a:pt x="7492" y="364"/>
                                  <a:pt x="7491" y="349"/>
                                  <a:pt x="7491" y="338"/>
                                </a:cubicBezTo>
                                <a:cubicBezTo>
                                  <a:pt x="7491" y="312"/>
                                  <a:pt x="7497" y="283"/>
                                  <a:pt x="7506" y="268"/>
                                </a:cubicBezTo>
                                <a:cubicBezTo>
                                  <a:pt x="7541" y="251"/>
                                  <a:pt x="7620" y="237"/>
                                  <a:pt x="7677" y="237"/>
                                </a:cubicBezTo>
                                <a:cubicBezTo>
                                  <a:pt x="7794" y="237"/>
                                  <a:pt x="7852" y="287"/>
                                  <a:pt x="7852" y="420"/>
                                </a:cubicBezTo>
                                <a:cubicBezTo>
                                  <a:pt x="7852" y="601"/>
                                  <a:pt x="7852" y="601"/>
                                  <a:pt x="7852" y="601"/>
                                </a:cubicBezTo>
                                <a:cubicBezTo>
                                  <a:pt x="7852" y="627"/>
                                  <a:pt x="7857" y="652"/>
                                  <a:pt x="7865" y="664"/>
                                </a:cubicBezTo>
                                <a:cubicBezTo>
                                  <a:pt x="7882" y="664"/>
                                  <a:pt x="7914" y="659"/>
                                  <a:pt x="7933" y="654"/>
                                </a:cubicBezTo>
                                <a:close/>
                                <a:moveTo>
                                  <a:pt x="7742" y="523"/>
                                </a:moveTo>
                                <a:cubicBezTo>
                                  <a:pt x="7724" y="518"/>
                                  <a:pt x="7696" y="515"/>
                                  <a:pt x="7679" y="515"/>
                                </a:cubicBezTo>
                                <a:cubicBezTo>
                                  <a:pt x="7611" y="515"/>
                                  <a:pt x="7573" y="547"/>
                                  <a:pt x="7573" y="595"/>
                                </a:cubicBezTo>
                                <a:cubicBezTo>
                                  <a:pt x="7573" y="646"/>
                                  <a:pt x="7609" y="668"/>
                                  <a:pt x="7650" y="668"/>
                                </a:cubicBezTo>
                                <a:cubicBezTo>
                                  <a:pt x="7689" y="668"/>
                                  <a:pt x="7724" y="650"/>
                                  <a:pt x="7742" y="625"/>
                                </a:cubicBezTo>
                                <a:lnTo>
                                  <a:pt x="7742" y="523"/>
                                </a:lnTo>
                                <a:close/>
                                <a:moveTo>
                                  <a:pt x="8474" y="657"/>
                                </a:moveTo>
                                <a:cubicBezTo>
                                  <a:pt x="8478" y="580"/>
                                  <a:pt x="8481" y="497"/>
                                  <a:pt x="8481" y="418"/>
                                </a:cubicBezTo>
                                <a:cubicBezTo>
                                  <a:pt x="8481" y="262"/>
                                  <a:pt x="8406" y="237"/>
                                  <a:pt x="8325" y="237"/>
                                </a:cubicBezTo>
                                <a:cubicBezTo>
                                  <a:pt x="8236" y="237"/>
                                  <a:pt x="8185" y="285"/>
                                  <a:pt x="8163" y="328"/>
                                </a:cubicBezTo>
                                <a:cubicBezTo>
                                  <a:pt x="8150" y="328"/>
                                  <a:pt x="8150" y="328"/>
                                  <a:pt x="8150" y="328"/>
                                </a:cubicBezTo>
                                <a:cubicBezTo>
                                  <a:pt x="8150" y="252"/>
                                  <a:pt x="8150" y="252"/>
                                  <a:pt x="8150" y="252"/>
                                </a:cubicBezTo>
                                <a:cubicBezTo>
                                  <a:pt x="8136" y="247"/>
                                  <a:pt x="8113" y="244"/>
                                  <a:pt x="8093" y="244"/>
                                </a:cubicBezTo>
                                <a:cubicBezTo>
                                  <a:pt x="8058" y="244"/>
                                  <a:pt x="8023" y="251"/>
                                  <a:pt x="8001" y="261"/>
                                </a:cubicBezTo>
                                <a:cubicBezTo>
                                  <a:pt x="7990" y="278"/>
                                  <a:pt x="7981" y="310"/>
                                  <a:pt x="7980" y="332"/>
                                </a:cubicBezTo>
                                <a:cubicBezTo>
                                  <a:pt x="8052" y="332"/>
                                  <a:pt x="8052" y="332"/>
                                  <a:pt x="8052" y="332"/>
                                </a:cubicBezTo>
                                <a:cubicBezTo>
                                  <a:pt x="8052" y="653"/>
                                  <a:pt x="8052" y="653"/>
                                  <a:pt x="8052" y="653"/>
                                </a:cubicBezTo>
                                <a:cubicBezTo>
                                  <a:pt x="8033" y="659"/>
                                  <a:pt x="8006" y="668"/>
                                  <a:pt x="7991" y="677"/>
                                </a:cubicBezTo>
                                <a:cubicBezTo>
                                  <a:pt x="7984" y="691"/>
                                  <a:pt x="7978" y="716"/>
                                  <a:pt x="7976" y="735"/>
                                </a:cubicBezTo>
                                <a:cubicBezTo>
                                  <a:pt x="8239" y="735"/>
                                  <a:pt x="8239" y="735"/>
                                  <a:pt x="8239" y="735"/>
                                </a:cubicBezTo>
                                <a:cubicBezTo>
                                  <a:pt x="8242" y="718"/>
                                  <a:pt x="8240" y="687"/>
                                  <a:pt x="8236" y="673"/>
                                </a:cubicBezTo>
                                <a:cubicBezTo>
                                  <a:pt x="8220" y="666"/>
                                  <a:pt x="8189" y="660"/>
                                  <a:pt x="8167" y="657"/>
                                </a:cubicBezTo>
                                <a:cubicBezTo>
                                  <a:pt x="8167" y="385"/>
                                  <a:pt x="8167" y="385"/>
                                  <a:pt x="8167" y="385"/>
                                </a:cubicBezTo>
                                <a:cubicBezTo>
                                  <a:pt x="8188" y="356"/>
                                  <a:pt x="8232" y="325"/>
                                  <a:pt x="8278" y="325"/>
                                </a:cubicBezTo>
                                <a:cubicBezTo>
                                  <a:pt x="8342" y="325"/>
                                  <a:pt x="8364" y="370"/>
                                  <a:pt x="8364" y="438"/>
                                </a:cubicBezTo>
                                <a:cubicBezTo>
                                  <a:pt x="8364" y="653"/>
                                  <a:pt x="8364" y="653"/>
                                  <a:pt x="8364" y="653"/>
                                </a:cubicBezTo>
                                <a:cubicBezTo>
                                  <a:pt x="8348" y="659"/>
                                  <a:pt x="8325" y="668"/>
                                  <a:pt x="8312" y="677"/>
                                </a:cubicBezTo>
                                <a:cubicBezTo>
                                  <a:pt x="8305" y="691"/>
                                  <a:pt x="8300" y="716"/>
                                  <a:pt x="8298" y="735"/>
                                </a:cubicBezTo>
                                <a:cubicBezTo>
                                  <a:pt x="8552" y="735"/>
                                  <a:pt x="8552" y="735"/>
                                  <a:pt x="8552" y="735"/>
                                </a:cubicBezTo>
                                <a:cubicBezTo>
                                  <a:pt x="8553" y="729"/>
                                  <a:pt x="8554" y="721"/>
                                  <a:pt x="8554" y="712"/>
                                </a:cubicBezTo>
                                <a:cubicBezTo>
                                  <a:pt x="8554" y="699"/>
                                  <a:pt x="8553" y="686"/>
                                  <a:pt x="8550" y="673"/>
                                </a:cubicBezTo>
                                <a:cubicBezTo>
                                  <a:pt x="8530" y="666"/>
                                  <a:pt x="8498" y="659"/>
                                  <a:pt x="8474" y="657"/>
                                </a:cubicBezTo>
                                <a:close/>
                                <a:moveTo>
                                  <a:pt x="9143" y="659"/>
                                </a:moveTo>
                                <a:cubicBezTo>
                                  <a:pt x="9144" y="664"/>
                                  <a:pt x="9144" y="670"/>
                                  <a:pt x="9144" y="674"/>
                                </a:cubicBezTo>
                                <a:cubicBezTo>
                                  <a:pt x="9144" y="690"/>
                                  <a:pt x="9139" y="714"/>
                                  <a:pt x="9132" y="727"/>
                                </a:cubicBezTo>
                                <a:cubicBezTo>
                                  <a:pt x="9094" y="739"/>
                                  <a:pt x="9021" y="747"/>
                                  <a:pt x="8981" y="747"/>
                                </a:cubicBezTo>
                                <a:cubicBezTo>
                                  <a:pt x="8969" y="726"/>
                                  <a:pt x="8961" y="700"/>
                                  <a:pt x="8958" y="672"/>
                                </a:cubicBezTo>
                                <a:cubicBezTo>
                                  <a:pt x="8951" y="672"/>
                                  <a:pt x="8951" y="672"/>
                                  <a:pt x="8951" y="672"/>
                                </a:cubicBezTo>
                                <a:cubicBezTo>
                                  <a:pt x="8927" y="712"/>
                                  <a:pt x="8885" y="752"/>
                                  <a:pt x="8800" y="752"/>
                                </a:cubicBezTo>
                                <a:cubicBezTo>
                                  <a:pt x="8713" y="752"/>
                                  <a:pt x="8613" y="692"/>
                                  <a:pt x="8613" y="512"/>
                                </a:cubicBezTo>
                                <a:cubicBezTo>
                                  <a:pt x="8613" y="346"/>
                                  <a:pt x="8712" y="237"/>
                                  <a:pt x="8855" y="237"/>
                                </a:cubicBezTo>
                                <a:cubicBezTo>
                                  <a:pt x="8891" y="237"/>
                                  <a:pt x="8925" y="246"/>
                                  <a:pt x="8947" y="262"/>
                                </a:cubicBezTo>
                                <a:cubicBezTo>
                                  <a:pt x="8947" y="90"/>
                                  <a:pt x="8947" y="90"/>
                                  <a:pt x="8947" y="90"/>
                                </a:cubicBezTo>
                                <a:cubicBezTo>
                                  <a:pt x="8876" y="90"/>
                                  <a:pt x="8876" y="90"/>
                                  <a:pt x="8876" y="90"/>
                                </a:cubicBezTo>
                                <a:cubicBezTo>
                                  <a:pt x="8877" y="67"/>
                                  <a:pt x="8886" y="36"/>
                                  <a:pt x="8897" y="18"/>
                                </a:cubicBezTo>
                                <a:cubicBezTo>
                                  <a:pt x="8922" y="8"/>
                                  <a:pt x="8960" y="1"/>
                                  <a:pt x="8998" y="1"/>
                                </a:cubicBezTo>
                                <a:cubicBezTo>
                                  <a:pt x="9019" y="1"/>
                                  <a:pt x="9046" y="4"/>
                                  <a:pt x="9062" y="10"/>
                                </a:cubicBezTo>
                                <a:cubicBezTo>
                                  <a:pt x="9062" y="584"/>
                                  <a:pt x="9062" y="584"/>
                                  <a:pt x="9062" y="584"/>
                                </a:cubicBezTo>
                                <a:cubicBezTo>
                                  <a:pt x="9062" y="609"/>
                                  <a:pt x="9065" y="639"/>
                                  <a:pt x="9071" y="659"/>
                                </a:cubicBezTo>
                                <a:lnTo>
                                  <a:pt x="9143" y="659"/>
                                </a:lnTo>
                                <a:close/>
                                <a:moveTo>
                                  <a:pt x="8949" y="329"/>
                                </a:moveTo>
                                <a:cubicBezTo>
                                  <a:pt x="8929" y="320"/>
                                  <a:pt x="8903" y="315"/>
                                  <a:pt x="8877" y="315"/>
                                </a:cubicBezTo>
                                <a:cubicBezTo>
                                  <a:pt x="8778" y="315"/>
                                  <a:pt x="8733" y="387"/>
                                  <a:pt x="8733" y="495"/>
                                </a:cubicBezTo>
                                <a:cubicBezTo>
                                  <a:pt x="8733" y="606"/>
                                  <a:pt x="8781" y="666"/>
                                  <a:pt x="8848" y="666"/>
                                </a:cubicBezTo>
                                <a:cubicBezTo>
                                  <a:pt x="8897" y="666"/>
                                  <a:pt x="8930" y="639"/>
                                  <a:pt x="8949" y="613"/>
                                </a:cubicBezTo>
                                <a:lnTo>
                                  <a:pt x="8949" y="329"/>
                                </a:lnTo>
                                <a:close/>
                                <a:moveTo>
                                  <a:pt x="9892" y="487"/>
                                </a:moveTo>
                                <a:cubicBezTo>
                                  <a:pt x="9892" y="656"/>
                                  <a:pt x="9798" y="752"/>
                                  <a:pt x="9653" y="752"/>
                                </a:cubicBezTo>
                                <a:cubicBezTo>
                                  <a:pt x="9500" y="752"/>
                                  <a:pt x="9414" y="661"/>
                                  <a:pt x="9414" y="487"/>
                                </a:cubicBezTo>
                                <a:cubicBezTo>
                                  <a:pt x="9414" y="332"/>
                                  <a:pt x="9517" y="237"/>
                                  <a:pt x="9653" y="237"/>
                                </a:cubicBezTo>
                                <a:cubicBezTo>
                                  <a:pt x="9796" y="237"/>
                                  <a:pt x="9892" y="326"/>
                                  <a:pt x="9892" y="487"/>
                                </a:cubicBezTo>
                                <a:close/>
                                <a:moveTo>
                                  <a:pt x="9773" y="487"/>
                                </a:moveTo>
                                <a:cubicBezTo>
                                  <a:pt x="9773" y="387"/>
                                  <a:pt x="9726" y="312"/>
                                  <a:pt x="9653" y="312"/>
                                </a:cubicBezTo>
                                <a:cubicBezTo>
                                  <a:pt x="9575" y="312"/>
                                  <a:pt x="9532" y="382"/>
                                  <a:pt x="9532" y="487"/>
                                </a:cubicBezTo>
                                <a:cubicBezTo>
                                  <a:pt x="9532" y="601"/>
                                  <a:pt x="9578" y="676"/>
                                  <a:pt x="9653" y="676"/>
                                </a:cubicBezTo>
                                <a:cubicBezTo>
                                  <a:pt x="9734" y="676"/>
                                  <a:pt x="9773" y="603"/>
                                  <a:pt x="9773" y="487"/>
                                </a:cubicBezTo>
                                <a:close/>
                                <a:moveTo>
                                  <a:pt x="10444" y="659"/>
                                </a:moveTo>
                                <a:cubicBezTo>
                                  <a:pt x="10438" y="636"/>
                                  <a:pt x="10436" y="610"/>
                                  <a:pt x="10436" y="587"/>
                                </a:cubicBezTo>
                                <a:cubicBezTo>
                                  <a:pt x="10436" y="252"/>
                                  <a:pt x="10436" y="252"/>
                                  <a:pt x="10436" y="252"/>
                                </a:cubicBezTo>
                                <a:cubicBezTo>
                                  <a:pt x="10420" y="247"/>
                                  <a:pt x="10394" y="244"/>
                                  <a:pt x="10372" y="244"/>
                                </a:cubicBezTo>
                                <a:cubicBezTo>
                                  <a:pt x="10334" y="244"/>
                                  <a:pt x="10295" y="250"/>
                                  <a:pt x="10271" y="261"/>
                                </a:cubicBezTo>
                                <a:cubicBezTo>
                                  <a:pt x="10260" y="279"/>
                                  <a:pt x="10251" y="310"/>
                                  <a:pt x="10250" y="332"/>
                                </a:cubicBezTo>
                                <a:cubicBezTo>
                                  <a:pt x="10321" y="332"/>
                                  <a:pt x="10321" y="332"/>
                                  <a:pt x="10321" y="332"/>
                                </a:cubicBezTo>
                                <a:cubicBezTo>
                                  <a:pt x="10321" y="608"/>
                                  <a:pt x="10321" y="608"/>
                                  <a:pt x="10321" y="608"/>
                                </a:cubicBezTo>
                                <a:cubicBezTo>
                                  <a:pt x="10299" y="635"/>
                                  <a:pt x="10257" y="663"/>
                                  <a:pt x="10216" y="663"/>
                                </a:cubicBezTo>
                                <a:cubicBezTo>
                                  <a:pt x="10152" y="663"/>
                                  <a:pt x="10131" y="621"/>
                                  <a:pt x="10131" y="550"/>
                                </a:cubicBezTo>
                                <a:cubicBezTo>
                                  <a:pt x="10131" y="252"/>
                                  <a:pt x="10131" y="252"/>
                                  <a:pt x="10131" y="252"/>
                                </a:cubicBezTo>
                                <a:cubicBezTo>
                                  <a:pt x="10115" y="247"/>
                                  <a:pt x="10089" y="244"/>
                                  <a:pt x="10067" y="244"/>
                                </a:cubicBezTo>
                                <a:cubicBezTo>
                                  <a:pt x="10029" y="244"/>
                                  <a:pt x="9989" y="251"/>
                                  <a:pt x="9965" y="261"/>
                                </a:cubicBezTo>
                                <a:cubicBezTo>
                                  <a:pt x="9954" y="278"/>
                                  <a:pt x="9945" y="310"/>
                                  <a:pt x="9944" y="332"/>
                                </a:cubicBezTo>
                                <a:cubicBezTo>
                                  <a:pt x="10019" y="332"/>
                                  <a:pt x="10019" y="332"/>
                                  <a:pt x="10019" y="332"/>
                                </a:cubicBezTo>
                                <a:cubicBezTo>
                                  <a:pt x="10015" y="409"/>
                                  <a:pt x="10014" y="495"/>
                                  <a:pt x="10014" y="569"/>
                                </a:cubicBezTo>
                                <a:cubicBezTo>
                                  <a:pt x="10014" y="725"/>
                                  <a:pt x="10085" y="752"/>
                                  <a:pt x="10166" y="752"/>
                                </a:cubicBezTo>
                                <a:cubicBezTo>
                                  <a:pt x="10250" y="752"/>
                                  <a:pt x="10300" y="706"/>
                                  <a:pt x="10322" y="664"/>
                                </a:cubicBezTo>
                                <a:cubicBezTo>
                                  <a:pt x="10329" y="664"/>
                                  <a:pt x="10329" y="664"/>
                                  <a:pt x="10329" y="664"/>
                                </a:cubicBezTo>
                                <a:cubicBezTo>
                                  <a:pt x="10332" y="694"/>
                                  <a:pt x="10341" y="725"/>
                                  <a:pt x="10353" y="747"/>
                                </a:cubicBezTo>
                                <a:cubicBezTo>
                                  <a:pt x="10394" y="747"/>
                                  <a:pt x="10470" y="739"/>
                                  <a:pt x="10507" y="727"/>
                                </a:cubicBezTo>
                                <a:cubicBezTo>
                                  <a:pt x="10514" y="714"/>
                                  <a:pt x="10519" y="690"/>
                                  <a:pt x="10519" y="674"/>
                                </a:cubicBezTo>
                                <a:cubicBezTo>
                                  <a:pt x="10519" y="670"/>
                                  <a:pt x="10519" y="664"/>
                                  <a:pt x="10518" y="659"/>
                                </a:cubicBezTo>
                                <a:lnTo>
                                  <a:pt x="10444" y="659"/>
                                </a:lnTo>
                                <a:close/>
                                <a:moveTo>
                                  <a:pt x="10798" y="664"/>
                                </a:moveTo>
                                <a:cubicBezTo>
                                  <a:pt x="10750" y="664"/>
                                  <a:pt x="10734" y="641"/>
                                  <a:pt x="10734" y="581"/>
                                </a:cubicBezTo>
                                <a:cubicBezTo>
                                  <a:pt x="10734" y="331"/>
                                  <a:pt x="10734" y="331"/>
                                  <a:pt x="10734" y="331"/>
                                </a:cubicBezTo>
                                <a:cubicBezTo>
                                  <a:pt x="10880" y="331"/>
                                  <a:pt x="10880" y="331"/>
                                  <a:pt x="10880" y="331"/>
                                </a:cubicBezTo>
                                <a:cubicBezTo>
                                  <a:pt x="10883" y="309"/>
                                  <a:pt x="10879" y="269"/>
                                  <a:pt x="10876" y="254"/>
                                </a:cubicBezTo>
                                <a:cubicBezTo>
                                  <a:pt x="10734" y="254"/>
                                  <a:pt x="10734" y="254"/>
                                  <a:pt x="10734" y="254"/>
                                </a:cubicBezTo>
                                <a:cubicBezTo>
                                  <a:pt x="10734" y="109"/>
                                  <a:pt x="10734" y="109"/>
                                  <a:pt x="10734" y="109"/>
                                </a:cubicBezTo>
                                <a:cubicBezTo>
                                  <a:pt x="10705" y="109"/>
                                  <a:pt x="10661" y="118"/>
                                  <a:pt x="10641" y="129"/>
                                </a:cubicBezTo>
                                <a:cubicBezTo>
                                  <a:pt x="10624" y="240"/>
                                  <a:pt x="10624" y="240"/>
                                  <a:pt x="10624" y="240"/>
                                </a:cubicBezTo>
                                <a:cubicBezTo>
                                  <a:pt x="10606" y="244"/>
                                  <a:pt x="10583" y="252"/>
                                  <a:pt x="10567" y="260"/>
                                </a:cubicBezTo>
                                <a:cubicBezTo>
                                  <a:pt x="10559" y="277"/>
                                  <a:pt x="10552" y="313"/>
                                  <a:pt x="10552" y="331"/>
                                </a:cubicBezTo>
                                <a:cubicBezTo>
                                  <a:pt x="10624" y="331"/>
                                  <a:pt x="10624" y="331"/>
                                  <a:pt x="10624" y="331"/>
                                </a:cubicBezTo>
                                <a:cubicBezTo>
                                  <a:pt x="10619" y="422"/>
                                  <a:pt x="10617" y="536"/>
                                  <a:pt x="10617" y="598"/>
                                </a:cubicBezTo>
                                <a:cubicBezTo>
                                  <a:pt x="10617" y="708"/>
                                  <a:pt x="10660" y="752"/>
                                  <a:pt x="10746" y="752"/>
                                </a:cubicBezTo>
                                <a:cubicBezTo>
                                  <a:pt x="10785" y="752"/>
                                  <a:pt x="10837" y="742"/>
                                  <a:pt x="10876" y="723"/>
                                </a:cubicBezTo>
                                <a:cubicBezTo>
                                  <a:pt x="10886" y="706"/>
                                  <a:pt x="10892" y="684"/>
                                  <a:pt x="10892" y="666"/>
                                </a:cubicBezTo>
                                <a:cubicBezTo>
                                  <a:pt x="10892" y="664"/>
                                  <a:pt x="10892" y="656"/>
                                  <a:pt x="10891" y="651"/>
                                </a:cubicBezTo>
                                <a:cubicBezTo>
                                  <a:pt x="10862" y="658"/>
                                  <a:pt x="10825" y="664"/>
                                  <a:pt x="10798" y="664"/>
                                </a:cubicBezTo>
                                <a:close/>
                                <a:moveTo>
                                  <a:pt x="11086" y="356"/>
                                </a:moveTo>
                                <a:cubicBezTo>
                                  <a:pt x="11086" y="323"/>
                                  <a:pt x="11111" y="304"/>
                                  <a:pt x="11155" y="304"/>
                                </a:cubicBezTo>
                                <a:cubicBezTo>
                                  <a:pt x="11174" y="304"/>
                                  <a:pt x="11194" y="309"/>
                                  <a:pt x="11207" y="315"/>
                                </a:cubicBezTo>
                                <a:cubicBezTo>
                                  <a:pt x="11207" y="367"/>
                                  <a:pt x="11207" y="367"/>
                                  <a:pt x="11207" y="367"/>
                                </a:cubicBezTo>
                                <a:cubicBezTo>
                                  <a:pt x="11228" y="378"/>
                                  <a:pt x="11264" y="386"/>
                                  <a:pt x="11296" y="386"/>
                                </a:cubicBezTo>
                                <a:cubicBezTo>
                                  <a:pt x="11302" y="363"/>
                                  <a:pt x="11307" y="329"/>
                                  <a:pt x="11307" y="300"/>
                                </a:cubicBezTo>
                                <a:cubicBezTo>
                                  <a:pt x="11307" y="289"/>
                                  <a:pt x="11306" y="275"/>
                                  <a:pt x="11305" y="267"/>
                                </a:cubicBezTo>
                                <a:cubicBezTo>
                                  <a:pt x="11256" y="246"/>
                                  <a:pt x="11201" y="237"/>
                                  <a:pt x="11151" y="237"/>
                                </a:cubicBezTo>
                                <a:cubicBezTo>
                                  <a:pt x="11040" y="237"/>
                                  <a:pt x="10970" y="293"/>
                                  <a:pt x="10970" y="374"/>
                                </a:cubicBezTo>
                                <a:cubicBezTo>
                                  <a:pt x="10970" y="560"/>
                                  <a:pt x="11207" y="513"/>
                                  <a:pt x="11207" y="619"/>
                                </a:cubicBezTo>
                                <a:cubicBezTo>
                                  <a:pt x="11207" y="658"/>
                                  <a:pt x="11179" y="680"/>
                                  <a:pt x="11135" y="680"/>
                                </a:cubicBezTo>
                                <a:cubicBezTo>
                                  <a:pt x="11109" y="680"/>
                                  <a:pt x="11080" y="673"/>
                                  <a:pt x="11059" y="660"/>
                                </a:cubicBezTo>
                                <a:cubicBezTo>
                                  <a:pt x="11059" y="598"/>
                                  <a:pt x="11059" y="598"/>
                                  <a:pt x="11059" y="598"/>
                                </a:cubicBezTo>
                                <a:cubicBezTo>
                                  <a:pt x="11031" y="589"/>
                                  <a:pt x="10998" y="586"/>
                                  <a:pt x="10967" y="586"/>
                                </a:cubicBezTo>
                                <a:cubicBezTo>
                                  <a:pt x="10961" y="604"/>
                                  <a:pt x="10957" y="635"/>
                                  <a:pt x="10957" y="663"/>
                                </a:cubicBezTo>
                                <a:cubicBezTo>
                                  <a:pt x="10957" y="681"/>
                                  <a:pt x="10959" y="701"/>
                                  <a:pt x="10962" y="714"/>
                                </a:cubicBezTo>
                                <a:cubicBezTo>
                                  <a:pt x="11009" y="740"/>
                                  <a:pt x="11066" y="752"/>
                                  <a:pt x="11128" y="752"/>
                                </a:cubicBezTo>
                                <a:cubicBezTo>
                                  <a:pt x="11229" y="752"/>
                                  <a:pt x="11320" y="711"/>
                                  <a:pt x="11320" y="599"/>
                                </a:cubicBezTo>
                                <a:cubicBezTo>
                                  <a:pt x="11320" y="420"/>
                                  <a:pt x="11086" y="462"/>
                                  <a:pt x="11086" y="356"/>
                                </a:cubicBezTo>
                                <a:close/>
                                <a:moveTo>
                                  <a:pt x="11580" y="657"/>
                                </a:moveTo>
                                <a:cubicBezTo>
                                  <a:pt x="11580" y="252"/>
                                  <a:pt x="11580" y="252"/>
                                  <a:pt x="11580" y="252"/>
                                </a:cubicBezTo>
                                <a:cubicBezTo>
                                  <a:pt x="11564" y="247"/>
                                  <a:pt x="11537" y="244"/>
                                  <a:pt x="11515" y="244"/>
                                </a:cubicBezTo>
                                <a:cubicBezTo>
                                  <a:pt x="11477" y="244"/>
                                  <a:pt x="11438" y="251"/>
                                  <a:pt x="11414" y="261"/>
                                </a:cubicBezTo>
                                <a:cubicBezTo>
                                  <a:pt x="11403" y="278"/>
                                  <a:pt x="11394" y="310"/>
                                  <a:pt x="11393" y="332"/>
                                </a:cubicBezTo>
                                <a:cubicBezTo>
                                  <a:pt x="11465" y="332"/>
                                  <a:pt x="11465" y="332"/>
                                  <a:pt x="11465" y="332"/>
                                </a:cubicBezTo>
                                <a:cubicBezTo>
                                  <a:pt x="11465" y="653"/>
                                  <a:pt x="11465" y="653"/>
                                  <a:pt x="11465" y="653"/>
                                </a:cubicBezTo>
                                <a:cubicBezTo>
                                  <a:pt x="11445" y="659"/>
                                  <a:pt x="11419" y="668"/>
                                  <a:pt x="11404" y="677"/>
                                </a:cubicBezTo>
                                <a:cubicBezTo>
                                  <a:pt x="11397" y="691"/>
                                  <a:pt x="11391" y="716"/>
                                  <a:pt x="11389" y="735"/>
                                </a:cubicBezTo>
                                <a:cubicBezTo>
                                  <a:pt x="11657" y="735"/>
                                  <a:pt x="11657" y="735"/>
                                  <a:pt x="11657" y="735"/>
                                </a:cubicBezTo>
                                <a:cubicBezTo>
                                  <a:pt x="11658" y="729"/>
                                  <a:pt x="11659" y="721"/>
                                  <a:pt x="11659" y="712"/>
                                </a:cubicBezTo>
                                <a:cubicBezTo>
                                  <a:pt x="11659" y="699"/>
                                  <a:pt x="11658" y="686"/>
                                  <a:pt x="11655" y="673"/>
                                </a:cubicBezTo>
                                <a:cubicBezTo>
                                  <a:pt x="11636" y="666"/>
                                  <a:pt x="11603" y="659"/>
                                  <a:pt x="11580" y="657"/>
                                </a:cubicBezTo>
                                <a:close/>
                                <a:moveTo>
                                  <a:pt x="11525" y="145"/>
                                </a:moveTo>
                                <a:cubicBezTo>
                                  <a:pt x="11567" y="145"/>
                                  <a:pt x="11596" y="118"/>
                                  <a:pt x="11596" y="70"/>
                                </a:cubicBezTo>
                                <a:cubicBezTo>
                                  <a:pt x="11596" y="26"/>
                                  <a:pt x="11567" y="0"/>
                                  <a:pt x="11525" y="0"/>
                                </a:cubicBezTo>
                                <a:cubicBezTo>
                                  <a:pt x="11483" y="0"/>
                                  <a:pt x="11453" y="28"/>
                                  <a:pt x="11453" y="70"/>
                                </a:cubicBezTo>
                                <a:cubicBezTo>
                                  <a:pt x="11453" y="119"/>
                                  <a:pt x="11478" y="145"/>
                                  <a:pt x="11525" y="145"/>
                                </a:cubicBezTo>
                                <a:close/>
                                <a:moveTo>
                                  <a:pt x="12252" y="659"/>
                                </a:moveTo>
                                <a:cubicBezTo>
                                  <a:pt x="12253" y="664"/>
                                  <a:pt x="12253" y="670"/>
                                  <a:pt x="12253" y="674"/>
                                </a:cubicBezTo>
                                <a:cubicBezTo>
                                  <a:pt x="12253" y="690"/>
                                  <a:pt x="12248" y="714"/>
                                  <a:pt x="12241" y="727"/>
                                </a:cubicBezTo>
                                <a:cubicBezTo>
                                  <a:pt x="12203" y="739"/>
                                  <a:pt x="12130" y="747"/>
                                  <a:pt x="12090" y="747"/>
                                </a:cubicBezTo>
                                <a:cubicBezTo>
                                  <a:pt x="12078" y="726"/>
                                  <a:pt x="12070" y="700"/>
                                  <a:pt x="12067" y="672"/>
                                </a:cubicBezTo>
                                <a:cubicBezTo>
                                  <a:pt x="12060" y="672"/>
                                  <a:pt x="12060" y="672"/>
                                  <a:pt x="12060" y="672"/>
                                </a:cubicBezTo>
                                <a:cubicBezTo>
                                  <a:pt x="12036" y="712"/>
                                  <a:pt x="11994" y="752"/>
                                  <a:pt x="11909" y="752"/>
                                </a:cubicBezTo>
                                <a:cubicBezTo>
                                  <a:pt x="11822" y="752"/>
                                  <a:pt x="11722" y="692"/>
                                  <a:pt x="11722" y="512"/>
                                </a:cubicBezTo>
                                <a:cubicBezTo>
                                  <a:pt x="11722" y="346"/>
                                  <a:pt x="11821" y="237"/>
                                  <a:pt x="11964" y="237"/>
                                </a:cubicBezTo>
                                <a:cubicBezTo>
                                  <a:pt x="12000" y="237"/>
                                  <a:pt x="12034" y="246"/>
                                  <a:pt x="12056" y="262"/>
                                </a:cubicBezTo>
                                <a:cubicBezTo>
                                  <a:pt x="12056" y="90"/>
                                  <a:pt x="12056" y="90"/>
                                  <a:pt x="12056" y="90"/>
                                </a:cubicBezTo>
                                <a:cubicBezTo>
                                  <a:pt x="11985" y="90"/>
                                  <a:pt x="11985" y="90"/>
                                  <a:pt x="11985" y="90"/>
                                </a:cubicBezTo>
                                <a:cubicBezTo>
                                  <a:pt x="11986" y="67"/>
                                  <a:pt x="11995" y="36"/>
                                  <a:pt x="12006" y="18"/>
                                </a:cubicBezTo>
                                <a:cubicBezTo>
                                  <a:pt x="12031" y="8"/>
                                  <a:pt x="12069" y="1"/>
                                  <a:pt x="12107" y="1"/>
                                </a:cubicBezTo>
                                <a:cubicBezTo>
                                  <a:pt x="12128" y="1"/>
                                  <a:pt x="12155" y="4"/>
                                  <a:pt x="12171" y="10"/>
                                </a:cubicBezTo>
                                <a:cubicBezTo>
                                  <a:pt x="12171" y="584"/>
                                  <a:pt x="12171" y="584"/>
                                  <a:pt x="12171" y="584"/>
                                </a:cubicBezTo>
                                <a:cubicBezTo>
                                  <a:pt x="12171" y="609"/>
                                  <a:pt x="12174" y="639"/>
                                  <a:pt x="12180" y="659"/>
                                </a:cubicBezTo>
                                <a:lnTo>
                                  <a:pt x="12252" y="659"/>
                                </a:lnTo>
                                <a:close/>
                                <a:moveTo>
                                  <a:pt x="12058" y="329"/>
                                </a:moveTo>
                                <a:cubicBezTo>
                                  <a:pt x="12038" y="320"/>
                                  <a:pt x="12012" y="315"/>
                                  <a:pt x="11986" y="315"/>
                                </a:cubicBezTo>
                                <a:cubicBezTo>
                                  <a:pt x="11887" y="315"/>
                                  <a:pt x="11842" y="387"/>
                                  <a:pt x="11842" y="495"/>
                                </a:cubicBezTo>
                                <a:cubicBezTo>
                                  <a:pt x="11842" y="606"/>
                                  <a:pt x="11890" y="666"/>
                                  <a:pt x="11957" y="666"/>
                                </a:cubicBezTo>
                                <a:cubicBezTo>
                                  <a:pt x="12006" y="666"/>
                                  <a:pt x="12039" y="639"/>
                                  <a:pt x="12058" y="613"/>
                                </a:cubicBezTo>
                                <a:lnTo>
                                  <a:pt x="12058" y="329"/>
                                </a:lnTo>
                                <a:close/>
                                <a:moveTo>
                                  <a:pt x="12735" y="461"/>
                                </a:moveTo>
                                <a:cubicBezTo>
                                  <a:pt x="12735" y="478"/>
                                  <a:pt x="12734" y="497"/>
                                  <a:pt x="12732" y="515"/>
                                </a:cubicBezTo>
                                <a:cubicBezTo>
                                  <a:pt x="12431" y="515"/>
                                  <a:pt x="12431" y="515"/>
                                  <a:pt x="12431" y="515"/>
                                </a:cubicBezTo>
                                <a:cubicBezTo>
                                  <a:pt x="12436" y="608"/>
                                  <a:pt x="12495" y="663"/>
                                  <a:pt x="12582" y="663"/>
                                </a:cubicBezTo>
                                <a:cubicBezTo>
                                  <a:pt x="12626" y="663"/>
                                  <a:pt x="12693" y="650"/>
                                  <a:pt x="12730" y="636"/>
                                </a:cubicBezTo>
                                <a:cubicBezTo>
                                  <a:pt x="12732" y="657"/>
                                  <a:pt x="12723" y="693"/>
                                  <a:pt x="12711" y="712"/>
                                </a:cubicBezTo>
                                <a:cubicBezTo>
                                  <a:pt x="12675" y="732"/>
                                  <a:pt x="12614" y="752"/>
                                  <a:pt x="12547" y="752"/>
                                </a:cubicBezTo>
                                <a:cubicBezTo>
                                  <a:pt x="12397" y="752"/>
                                  <a:pt x="12311" y="645"/>
                                  <a:pt x="12311" y="504"/>
                                </a:cubicBezTo>
                                <a:cubicBezTo>
                                  <a:pt x="12311" y="352"/>
                                  <a:pt x="12407" y="237"/>
                                  <a:pt x="12554" y="237"/>
                                </a:cubicBezTo>
                                <a:cubicBezTo>
                                  <a:pt x="12682" y="237"/>
                                  <a:pt x="12735" y="326"/>
                                  <a:pt x="12735" y="461"/>
                                </a:cubicBezTo>
                                <a:close/>
                                <a:moveTo>
                                  <a:pt x="12537" y="307"/>
                                </a:moveTo>
                                <a:cubicBezTo>
                                  <a:pt x="12476" y="307"/>
                                  <a:pt x="12435" y="362"/>
                                  <a:pt x="12429" y="441"/>
                                </a:cubicBezTo>
                                <a:cubicBezTo>
                                  <a:pt x="12622" y="441"/>
                                  <a:pt x="12622" y="441"/>
                                  <a:pt x="12622" y="441"/>
                                </a:cubicBezTo>
                                <a:cubicBezTo>
                                  <a:pt x="12628" y="380"/>
                                  <a:pt x="12609" y="307"/>
                                  <a:pt x="12537" y="307"/>
                                </a:cubicBezTo>
                                <a:close/>
                                <a:moveTo>
                                  <a:pt x="13503" y="654"/>
                                </a:moveTo>
                                <a:cubicBezTo>
                                  <a:pt x="13504" y="659"/>
                                  <a:pt x="13504" y="664"/>
                                  <a:pt x="13504" y="667"/>
                                </a:cubicBezTo>
                                <a:cubicBezTo>
                                  <a:pt x="13504" y="686"/>
                                  <a:pt x="13498" y="707"/>
                                  <a:pt x="13490" y="723"/>
                                </a:cubicBezTo>
                                <a:cubicBezTo>
                                  <a:pt x="13466" y="737"/>
                                  <a:pt x="13410" y="752"/>
                                  <a:pt x="13366" y="752"/>
                                </a:cubicBezTo>
                                <a:cubicBezTo>
                                  <a:pt x="13345" y="740"/>
                                  <a:pt x="13327" y="710"/>
                                  <a:pt x="13321" y="678"/>
                                </a:cubicBezTo>
                                <a:cubicBezTo>
                                  <a:pt x="13314" y="678"/>
                                  <a:pt x="13314" y="678"/>
                                  <a:pt x="13314" y="678"/>
                                </a:cubicBezTo>
                                <a:cubicBezTo>
                                  <a:pt x="13287" y="725"/>
                                  <a:pt x="13238" y="752"/>
                                  <a:pt x="13171" y="752"/>
                                </a:cubicBezTo>
                                <a:cubicBezTo>
                                  <a:pt x="13098" y="752"/>
                                  <a:pt x="13028" y="707"/>
                                  <a:pt x="13028" y="611"/>
                                </a:cubicBezTo>
                                <a:cubicBezTo>
                                  <a:pt x="13028" y="504"/>
                                  <a:pt x="13117" y="450"/>
                                  <a:pt x="13223" y="450"/>
                                </a:cubicBezTo>
                                <a:cubicBezTo>
                                  <a:pt x="13253" y="450"/>
                                  <a:pt x="13286" y="456"/>
                                  <a:pt x="13310" y="467"/>
                                </a:cubicBezTo>
                                <a:cubicBezTo>
                                  <a:pt x="13310" y="421"/>
                                  <a:pt x="13310" y="421"/>
                                  <a:pt x="13310" y="421"/>
                                </a:cubicBezTo>
                                <a:cubicBezTo>
                                  <a:pt x="13310" y="357"/>
                                  <a:pt x="13279" y="327"/>
                                  <a:pt x="13219" y="327"/>
                                </a:cubicBezTo>
                                <a:cubicBezTo>
                                  <a:pt x="13174" y="327"/>
                                  <a:pt x="13101" y="350"/>
                                  <a:pt x="13065" y="372"/>
                                </a:cubicBezTo>
                                <a:cubicBezTo>
                                  <a:pt x="13062" y="364"/>
                                  <a:pt x="13061" y="349"/>
                                  <a:pt x="13061" y="338"/>
                                </a:cubicBezTo>
                                <a:cubicBezTo>
                                  <a:pt x="13061" y="312"/>
                                  <a:pt x="13067" y="283"/>
                                  <a:pt x="13076" y="268"/>
                                </a:cubicBezTo>
                                <a:cubicBezTo>
                                  <a:pt x="13111" y="251"/>
                                  <a:pt x="13190" y="237"/>
                                  <a:pt x="13247" y="237"/>
                                </a:cubicBezTo>
                                <a:cubicBezTo>
                                  <a:pt x="13364" y="237"/>
                                  <a:pt x="13422" y="287"/>
                                  <a:pt x="13422" y="420"/>
                                </a:cubicBezTo>
                                <a:cubicBezTo>
                                  <a:pt x="13422" y="601"/>
                                  <a:pt x="13422" y="601"/>
                                  <a:pt x="13422" y="601"/>
                                </a:cubicBezTo>
                                <a:cubicBezTo>
                                  <a:pt x="13422" y="627"/>
                                  <a:pt x="13427" y="652"/>
                                  <a:pt x="13435" y="664"/>
                                </a:cubicBezTo>
                                <a:cubicBezTo>
                                  <a:pt x="13452" y="664"/>
                                  <a:pt x="13484" y="659"/>
                                  <a:pt x="13503" y="654"/>
                                </a:cubicBezTo>
                                <a:close/>
                                <a:moveTo>
                                  <a:pt x="13312" y="523"/>
                                </a:moveTo>
                                <a:cubicBezTo>
                                  <a:pt x="13294" y="518"/>
                                  <a:pt x="13266" y="515"/>
                                  <a:pt x="13249" y="515"/>
                                </a:cubicBezTo>
                                <a:cubicBezTo>
                                  <a:pt x="13181" y="515"/>
                                  <a:pt x="13143" y="547"/>
                                  <a:pt x="13143" y="595"/>
                                </a:cubicBezTo>
                                <a:cubicBezTo>
                                  <a:pt x="13143" y="646"/>
                                  <a:pt x="13179" y="668"/>
                                  <a:pt x="13220" y="668"/>
                                </a:cubicBezTo>
                                <a:cubicBezTo>
                                  <a:pt x="13259" y="668"/>
                                  <a:pt x="13294" y="650"/>
                                  <a:pt x="13312" y="625"/>
                                </a:cubicBezTo>
                                <a:lnTo>
                                  <a:pt x="13312" y="523"/>
                                </a:lnTo>
                                <a:close/>
                                <a:moveTo>
                                  <a:pt x="13944" y="410"/>
                                </a:moveTo>
                                <a:cubicBezTo>
                                  <a:pt x="13954" y="384"/>
                                  <a:pt x="13961" y="346"/>
                                  <a:pt x="13961" y="313"/>
                                </a:cubicBezTo>
                                <a:cubicBezTo>
                                  <a:pt x="13961" y="301"/>
                                  <a:pt x="13960" y="283"/>
                                  <a:pt x="13958" y="273"/>
                                </a:cubicBezTo>
                                <a:cubicBezTo>
                                  <a:pt x="13919" y="251"/>
                                  <a:pt x="13870" y="237"/>
                                  <a:pt x="13814" y="237"/>
                                </a:cubicBezTo>
                                <a:cubicBezTo>
                                  <a:pt x="13661" y="237"/>
                                  <a:pt x="13556" y="348"/>
                                  <a:pt x="13556" y="504"/>
                                </a:cubicBezTo>
                                <a:cubicBezTo>
                                  <a:pt x="13556" y="648"/>
                                  <a:pt x="13643" y="752"/>
                                  <a:pt x="13781" y="752"/>
                                </a:cubicBezTo>
                                <a:cubicBezTo>
                                  <a:pt x="13838" y="752"/>
                                  <a:pt x="13899" y="735"/>
                                  <a:pt x="13938" y="715"/>
                                </a:cubicBezTo>
                                <a:cubicBezTo>
                                  <a:pt x="13951" y="695"/>
                                  <a:pt x="13959" y="661"/>
                                  <a:pt x="13957" y="640"/>
                                </a:cubicBezTo>
                                <a:cubicBezTo>
                                  <a:pt x="13921" y="655"/>
                                  <a:pt x="13866" y="667"/>
                                  <a:pt x="13824" y="667"/>
                                </a:cubicBezTo>
                                <a:cubicBezTo>
                                  <a:pt x="13740" y="667"/>
                                  <a:pt x="13679" y="610"/>
                                  <a:pt x="13679" y="485"/>
                                </a:cubicBezTo>
                                <a:cubicBezTo>
                                  <a:pt x="13679" y="365"/>
                                  <a:pt x="13735" y="311"/>
                                  <a:pt x="13812" y="311"/>
                                </a:cubicBezTo>
                                <a:cubicBezTo>
                                  <a:pt x="13827" y="311"/>
                                  <a:pt x="13843" y="315"/>
                                  <a:pt x="13859" y="322"/>
                                </a:cubicBezTo>
                                <a:cubicBezTo>
                                  <a:pt x="13859" y="389"/>
                                  <a:pt x="13859" y="389"/>
                                  <a:pt x="13859" y="389"/>
                                </a:cubicBezTo>
                                <a:cubicBezTo>
                                  <a:pt x="13879" y="400"/>
                                  <a:pt x="13919" y="410"/>
                                  <a:pt x="13944" y="410"/>
                                </a:cubicBezTo>
                                <a:close/>
                                <a:moveTo>
                                  <a:pt x="14259" y="664"/>
                                </a:moveTo>
                                <a:cubicBezTo>
                                  <a:pt x="14211" y="664"/>
                                  <a:pt x="14195" y="641"/>
                                  <a:pt x="14195" y="581"/>
                                </a:cubicBezTo>
                                <a:cubicBezTo>
                                  <a:pt x="14195" y="331"/>
                                  <a:pt x="14195" y="331"/>
                                  <a:pt x="14195" y="331"/>
                                </a:cubicBezTo>
                                <a:cubicBezTo>
                                  <a:pt x="14341" y="331"/>
                                  <a:pt x="14341" y="331"/>
                                  <a:pt x="14341" y="331"/>
                                </a:cubicBezTo>
                                <a:cubicBezTo>
                                  <a:pt x="14344" y="309"/>
                                  <a:pt x="14340" y="269"/>
                                  <a:pt x="14337" y="254"/>
                                </a:cubicBezTo>
                                <a:cubicBezTo>
                                  <a:pt x="14195" y="254"/>
                                  <a:pt x="14195" y="254"/>
                                  <a:pt x="14195" y="254"/>
                                </a:cubicBezTo>
                                <a:cubicBezTo>
                                  <a:pt x="14195" y="109"/>
                                  <a:pt x="14195" y="109"/>
                                  <a:pt x="14195" y="109"/>
                                </a:cubicBezTo>
                                <a:cubicBezTo>
                                  <a:pt x="14166" y="109"/>
                                  <a:pt x="14122" y="118"/>
                                  <a:pt x="14102" y="129"/>
                                </a:cubicBezTo>
                                <a:cubicBezTo>
                                  <a:pt x="14085" y="240"/>
                                  <a:pt x="14085" y="240"/>
                                  <a:pt x="14085" y="240"/>
                                </a:cubicBezTo>
                                <a:cubicBezTo>
                                  <a:pt x="14067" y="244"/>
                                  <a:pt x="14044" y="252"/>
                                  <a:pt x="14028" y="260"/>
                                </a:cubicBezTo>
                                <a:cubicBezTo>
                                  <a:pt x="14020" y="277"/>
                                  <a:pt x="14013" y="313"/>
                                  <a:pt x="14013" y="331"/>
                                </a:cubicBezTo>
                                <a:cubicBezTo>
                                  <a:pt x="14085" y="331"/>
                                  <a:pt x="14085" y="331"/>
                                  <a:pt x="14085" y="331"/>
                                </a:cubicBezTo>
                                <a:cubicBezTo>
                                  <a:pt x="14080" y="422"/>
                                  <a:pt x="14078" y="536"/>
                                  <a:pt x="14078" y="598"/>
                                </a:cubicBezTo>
                                <a:cubicBezTo>
                                  <a:pt x="14078" y="708"/>
                                  <a:pt x="14121" y="752"/>
                                  <a:pt x="14207" y="752"/>
                                </a:cubicBezTo>
                                <a:cubicBezTo>
                                  <a:pt x="14246" y="752"/>
                                  <a:pt x="14298" y="742"/>
                                  <a:pt x="14337" y="723"/>
                                </a:cubicBezTo>
                                <a:cubicBezTo>
                                  <a:pt x="14347" y="706"/>
                                  <a:pt x="14353" y="684"/>
                                  <a:pt x="14353" y="666"/>
                                </a:cubicBezTo>
                                <a:cubicBezTo>
                                  <a:pt x="14353" y="664"/>
                                  <a:pt x="14353" y="656"/>
                                  <a:pt x="14352" y="651"/>
                                </a:cubicBezTo>
                                <a:cubicBezTo>
                                  <a:pt x="14323" y="658"/>
                                  <a:pt x="14286" y="664"/>
                                  <a:pt x="14259" y="664"/>
                                </a:cubicBezTo>
                                <a:close/>
                                <a:moveTo>
                                  <a:pt x="14539" y="145"/>
                                </a:moveTo>
                                <a:cubicBezTo>
                                  <a:pt x="14581" y="145"/>
                                  <a:pt x="14610" y="118"/>
                                  <a:pt x="14610" y="70"/>
                                </a:cubicBezTo>
                                <a:cubicBezTo>
                                  <a:pt x="14610" y="26"/>
                                  <a:pt x="14581" y="0"/>
                                  <a:pt x="14539" y="0"/>
                                </a:cubicBezTo>
                                <a:cubicBezTo>
                                  <a:pt x="14497" y="0"/>
                                  <a:pt x="14467" y="28"/>
                                  <a:pt x="14467" y="70"/>
                                </a:cubicBezTo>
                                <a:cubicBezTo>
                                  <a:pt x="14467" y="119"/>
                                  <a:pt x="14492" y="145"/>
                                  <a:pt x="14539" y="145"/>
                                </a:cubicBezTo>
                                <a:close/>
                                <a:moveTo>
                                  <a:pt x="14594" y="657"/>
                                </a:moveTo>
                                <a:cubicBezTo>
                                  <a:pt x="14594" y="252"/>
                                  <a:pt x="14594" y="252"/>
                                  <a:pt x="14594" y="252"/>
                                </a:cubicBezTo>
                                <a:cubicBezTo>
                                  <a:pt x="14578" y="247"/>
                                  <a:pt x="14551" y="244"/>
                                  <a:pt x="14529" y="244"/>
                                </a:cubicBezTo>
                                <a:cubicBezTo>
                                  <a:pt x="14491" y="244"/>
                                  <a:pt x="14452" y="251"/>
                                  <a:pt x="14428" y="261"/>
                                </a:cubicBezTo>
                                <a:cubicBezTo>
                                  <a:pt x="14417" y="278"/>
                                  <a:pt x="14408" y="310"/>
                                  <a:pt x="14407" y="332"/>
                                </a:cubicBezTo>
                                <a:cubicBezTo>
                                  <a:pt x="14479" y="332"/>
                                  <a:pt x="14479" y="332"/>
                                  <a:pt x="14479" y="332"/>
                                </a:cubicBezTo>
                                <a:cubicBezTo>
                                  <a:pt x="14479" y="653"/>
                                  <a:pt x="14479" y="653"/>
                                  <a:pt x="14479" y="653"/>
                                </a:cubicBezTo>
                                <a:cubicBezTo>
                                  <a:pt x="14459" y="659"/>
                                  <a:pt x="14433" y="668"/>
                                  <a:pt x="14418" y="677"/>
                                </a:cubicBezTo>
                                <a:cubicBezTo>
                                  <a:pt x="14411" y="691"/>
                                  <a:pt x="14405" y="716"/>
                                  <a:pt x="14403" y="735"/>
                                </a:cubicBezTo>
                                <a:cubicBezTo>
                                  <a:pt x="14671" y="735"/>
                                  <a:pt x="14671" y="735"/>
                                  <a:pt x="14671" y="735"/>
                                </a:cubicBezTo>
                                <a:cubicBezTo>
                                  <a:pt x="14672" y="729"/>
                                  <a:pt x="14673" y="721"/>
                                  <a:pt x="14673" y="712"/>
                                </a:cubicBezTo>
                                <a:cubicBezTo>
                                  <a:pt x="14673" y="699"/>
                                  <a:pt x="14672" y="686"/>
                                  <a:pt x="14669" y="673"/>
                                </a:cubicBezTo>
                                <a:cubicBezTo>
                                  <a:pt x="14650" y="666"/>
                                  <a:pt x="14617" y="659"/>
                                  <a:pt x="14594" y="657"/>
                                </a:cubicBezTo>
                                <a:close/>
                                <a:moveTo>
                                  <a:pt x="15036" y="321"/>
                                </a:moveTo>
                                <a:cubicBezTo>
                                  <a:pt x="15049" y="327"/>
                                  <a:pt x="15072" y="333"/>
                                  <a:pt x="15088" y="336"/>
                                </a:cubicBezTo>
                                <a:cubicBezTo>
                                  <a:pt x="15074" y="361"/>
                                  <a:pt x="15060" y="394"/>
                                  <a:pt x="15051" y="422"/>
                                </a:cubicBezTo>
                                <a:cubicBezTo>
                                  <a:pt x="15006" y="558"/>
                                  <a:pt x="15006" y="558"/>
                                  <a:pt x="15006" y="558"/>
                                </a:cubicBezTo>
                                <a:cubicBezTo>
                                  <a:pt x="14998" y="582"/>
                                  <a:pt x="14987" y="626"/>
                                  <a:pt x="14982" y="653"/>
                                </a:cubicBezTo>
                                <a:cubicBezTo>
                                  <a:pt x="14973" y="653"/>
                                  <a:pt x="14973" y="653"/>
                                  <a:pt x="14973" y="653"/>
                                </a:cubicBezTo>
                                <a:cubicBezTo>
                                  <a:pt x="14968" y="626"/>
                                  <a:pt x="14957" y="582"/>
                                  <a:pt x="14950" y="560"/>
                                </a:cubicBezTo>
                                <a:cubicBezTo>
                                  <a:pt x="14901" y="417"/>
                                  <a:pt x="14901" y="417"/>
                                  <a:pt x="14901" y="417"/>
                                </a:cubicBezTo>
                                <a:cubicBezTo>
                                  <a:pt x="14892" y="391"/>
                                  <a:pt x="14878" y="357"/>
                                  <a:pt x="14865" y="337"/>
                                </a:cubicBezTo>
                                <a:cubicBezTo>
                                  <a:pt x="14884" y="335"/>
                                  <a:pt x="14913" y="329"/>
                                  <a:pt x="14928" y="324"/>
                                </a:cubicBezTo>
                                <a:cubicBezTo>
                                  <a:pt x="14934" y="305"/>
                                  <a:pt x="14940" y="277"/>
                                  <a:pt x="14940" y="254"/>
                                </a:cubicBezTo>
                                <a:cubicBezTo>
                                  <a:pt x="14698" y="254"/>
                                  <a:pt x="14698" y="254"/>
                                  <a:pt x="14698" y="254"/>
                                </a:cubicBezTo>
                                <a:cubicBezTo>
                                  <a:pt x="14699" y="275"/>
                                  <a:pt x="14703" y="303"/>
                                  <a:pt x="14709" y="321"/>
                                </a:cubicBezTo>
                                <a:cubicBezTo>
                                  <a:pt x="14720" y="328"/>
                                  <a:pt x="14738" y="336"/>
                                  <a:pt x="14752" y="340"/>
                                </a:cubicBezTo>
                                <a:cubicBezTo>
                                  <a:pt x="14904" y="749"/>
                                  <a:pt x="14904" y="749"/>
                                  <a:pt x="14904" y="749"/>
                                </a:cubicBezTo>
                                <a:cubicBezTo>
                                  <a:pt x="15021" y="738"/>
                                  <a:pt x="15021" y="738"/>
                                  <a:pt x="15021" y="738"/>
                                </a:cubicBezTo>
                                <a:cubicBezTo>
                                  <a:pt x="15173" y="336"/>
                                  <a:pt x="15173" y="336"/>
                                  <a:pt x="15173" y="336"/>
                                </a:cubicBezTo>
                                <a:cubicBezTo>
                                  <a:pt x="15184" y="335"/>
                                  <a:pt x="15206" y="331"/>
                                  <a:pt x="15218" y="327"/>
                                </a:cubicBezTo>
                                <a:cubicBezTo>
                                  <a:pt x="15223" y="310"/>
                                  <a:pt x="15230" y="276"/>
                                  <a:pt x="15230" y="254"/>
                                </a:cubicBezTo>
                                <a:cubicBezTo>
                                  <a:pt x="15026" y="254"/>
                                  <a:pt x="15026" y="254"/>
                                  <a:pt x="15026" y="254"/>
                                </a:cubicBezTo>
                                <a:cubicBezTo>
                                  <a:pt x="15026" y="276"/>
                                  <a:pt x="15029" y="302"/>
                                  <a:pt x="15036" y="321"/>
                                </a:cubicBezTo>
                                <a:close/>
                                <a:moveTo>
                                  <a:pt x="15402" y="145"/>
                                </a:moveTo>
                                <a:cubicBezTo>
                                  <a:pt x="15444" y="145"/>
                                  <a:pt x="15473" y="118"/>
                                  <a:pt x="15473" y="70"/>
                                </a:cubicBezTo>
                                <a:cubicBezTo>
                                  <a:pt x="15473" y="26"/>
                                  <a:pt x="15444" y="0"/>
                                  <a:pt x="15402" y="0"/>
                                </a:cubicBezTo>
                                <a:cubicBezTo>
                                  <a:pt x="15360" y="0"/>
                                  <a:pt x="15330" y="28"/>
                                  <a:pt x="15330" y="70"/>
                                </a:cubicBezTo>
                                <a:cubicBezTo>
                                  <a:pt x="15330" y="119"/>
                                  <a:pt x="15355" y="145"/>
                                  <a:pt x="15402" y="145"/>
                                </a:cubicBezTo>
                                <a:close/>
                                <a:moveTo>
                                  <a:pt x="15457" y="657"/>
                                </a:moveTo>
                                <a:cubicBezTo>
                                  <a:pt x="15457" y="252"/>
                                  <a:pt x="15457" y="252"/>
                                  <a:pt x="15457" y="252"/>
                                </a:cubicBezTo>
                                <a:cubicBezTo>
                                  <a:pt x="15441" y="247"/>
                                  <a:pt x="15414" y="244"/>
                                  <a:pt x="15392" y="244"/>
                                </a:cubicBezTo>
                                <a:cubicBezTo>
                                  <a:pt x="15354" y="244"/>
                                  <a:pt x="15315" y="251"/>
                                  <a:pt x="15291" y="261"/>
                                </a:cubicBezTo>
                                <a:cubicBezTo>
                                  <a:pt x="15280" y="278"/>
                                  <a:pt x="15271" y="310"/>
                                  <a:pt x="15270" y="332"/>
                                </a:cubicBezTo>
                                <a:cubicBezTo>
                                  <a:pt x="15342" y="332"/>
                                  <a:pt x="15342" y="332"/>
                                  <a:pt x="15342" y="332"/>
                                </a:cubicBezTo>
                                <a:cubicBezTo>
                                  <a:pt x="15342" y="653"/>
                                  <a:pt x="15342" y="653"/>
                                  <a:pt x="15342" y="653"/>
                                </a:cubicBezTo>
                                <a:cubicBezTo>
                                  <a:pt x="15322" y="659"/>
                                  <a:pt x="15296" y="668"/>
                                  <a:pt x="15281" y="677"/>
                                </a:cubicBezTo>
                                <a:cubicBezTo>
                                  <a:pt x="15274" y="691"/>
                                  <a:pt x="15268" y="716"/>
                                  <a:pt x="15266" y="735"/>
                                </a:cubicBezTo>
                                <a:cubicBezTo>
                                  <a:pt x="15534" y="735"/>
                                  <a:pt x="15534" y="735"/>
                                  <a:pt x="15534" y="735"/>
                                </a:cubicBezTo>
                                <a:cubicBezTo>
                                  <a:pt x="15535" y="729"/>
                                  <a:pt x="15536" y="721"/>
                                  <a:pt x="15536" y="712"/>
                                </a:cubicBezTo>
                                <a:cubicBezTo>
                                  <a:pt x="15536" y="699"/>
                                  <a:pt x="15535" y="686"/>
                                  <a:pt x="15532" y="673"/>
                                </a:cubicBezTo>
                                <a:cubicBezTo>
                                  <a:pt x="15513" y="666"/>
                                  <a:pt x="15480" y="659"/>
                                  <a:pt x="15457" y="657"/>
                                </a:cubicBezTo>
                                <a:close/>
                                <a:moveTo>
                                  <a:pt x="15817" y="664"/>
                                </a:moveTo>
                                <a:cubicBezTo>
                                  <a:pt x="15769" y="664"/>
                                  <a:pt x="15753" y="641"/>
                                  <a:pt x="15753" y="581"/>
                                </a:cubicBezTo>
                                <a:cubicBezTo>
                                  <a:pt x="15753" y="331"/>
                                  <a:pt x="15753" y="331"/>
                                  <a:pt x="15753" y="331"/>
                                </a:cubicBezTo>
                                <a:cubicBezTo>
                                  <a:pt x="15899" y="331"/>
                                  <a:pt x="15899" y="331"/>
                                  <a:pt x="15899" y="331"/>
                                </a:cubicBezTo>
                                <a:cubicBezTo>
                                  <a:pt x="15902" y="309"/>
                                  <a:pt x="15898" y="269"/>
                                  <a:pt x="15895" y="254"/>
                                </a:cubicBezTo>
                                <a:cubicBezTo>
                                  <a:pt x="15753" y="254"/>
                                  <a:pt x="15753" y="254"/>
                                  <a:pt x="15753" y="254"/>
                                </a:cubicBezTo>
                                <a:cubicBezTo>
                                  <a:pt x="15753" y="109"/>
                                  <a:pt x="15753" y="109"/>
                                  <a:pt x="15753" y="109"/>
                                </a:cubicBezTo>
                                <a:cubicBezTo>
                                  <a:pt x="15724" y="109"/>
                                  <a:pt x="15680" y="118"/>
                                  <a:pt x="15660" y="129"/>
                                </a:cubicBezTo>
                                <a:cubicBezTo>
                                  <a:pt x="15643" y="240"/>
                                  <a:pt x="15643" y="240"/>
                                  <a:pt x="15643" y="240"/>
                                </a:cubicBezTo>
                                <a:cubicBezTo>
                                  <a:pt x="15625" y="244"/>
                                  <a:pt x="15602" y="252"/>
                                  <a:pt x="15586" y="260"/>
                                </a:cubicBezTo>
                                <a:cubicBezTo>
                                  <a:pt x="15578" y="277"/>
                                  <a:pt x="15571" y="313"/>
                                  <a:pt x="15571" y="331"/>
                                </a:cubicBezTo>
                                <a:cubicBezTo>
                                  <a:pt x="15643" y="331"/>
                                  <a:pt x="15643" y="331"/>
                                  <a:pt x="15643" y="331"/>
                                </a:cubicBezTo>
                                <a:cubicBezTo>
                                  <a:pt x="15638" y="422"/>
                                  <a:pt x="15636" y="536"/>
                                  <a:pt x="15636" y="598"/>
                                </a:cubicBezTo>
                                <a:cubicBezTo>
                                  <a:pt x="15636" y="708"/>
                                  <a:pt x="15679" y="752"/>
                                  <a:pt x="15765" y="752"/>
                                </a:cubicBezTo>
                                <a:cubicBezTo>
                                  <a:pt x="15804" y="752"/>
                                  <a:pt x="15856" y="742"/>
                                  <a:pt x="15895" y="723"/>
                                </a:cubicBezTo>
                                <a:cubicBezTo>
                                  <a:pt x="15905" y="706"/>
                                  <a:pt x="15911" y="684"/>
                                  <a:pt x="15911" y="666"/>
                                </a:cubicBezTo>
                                <a:cubicBezTo>
                                  <a:pt x="15911" y="664"/>
                                  <a:pt x="15911" y="656"/>
                                  <a:pt x="15910" y="651"/>
                                </a:cubicBezTo>
                                <a:cubicBezTo>
                                  <a:pt x="15881" y="658"/>
                                  <a:pt x="15844" y="664"/>
                                  <a:pt x="15817" y="664"/>
                                </a:cubicBezTo>
                                <a:close/>
                                <a:moveTo>
                                  <a:pt x="16097" y="145"/>
                                </a:moveTo>
                                <a:cubicBezTo>
                                  <a:pt x="16139" y="145"/>
                                  <a:pt x="16168" y="118"/>
                                  <a:pt x="16168" y="70"/>
                                </a:cubicBezTo>
                                <a:cubicBezTo>
                                  <a:pt x="16168" y="26"/>
                                  <a:pt x="16139" y="0"/>
                                  <a:pt x="16097" y="0"/>
                                </a:cubicBezTo>
                                <a:cubicBezTo>
                                  <a:pt x="16055" y="0"/>
                                  <a:pt x="16025" y="28"/>
                                  <a:pt x="16025" y="70"/>
                                </a:cubicBezTo>
                                <a:cubicBezTo>
                                  <a:pt x="16025" y="119"/>
                                  <a:pt x="16050" y="145"/>
                                  <a:pt x="16097" y="145"/>
                                </a:cubicBezTo>
                                <a:close/>
                                <a:moveTo>
                                  <a:pt x="16152" y="657"/>
                                </a:moveTo>
                                <a:cubicBezTo>
                                  <a:pt x="16152" y="252"/>
                                  <a:pt x="16152" y="252"/>
                                  <a:pt x="16152" y="252"/>
                                </a:cubicBezTo>
                                <a:cubicBezTo>
                                  <a:pt x="16136" y="247"/>
                                  <a:pt x="16109" y="244"/>
                                  <a:pt x="16087" y="244"/>
                                </a:cubicBezTo>
                                <a:cubicBezTo>
                                  <a:pt x="16049" y="244"/>
                                  <a:pt x="16010" y="251"/>
                                  <a:pt x="15986" y="261"/>
                                </a:cubicBezTo>
                                <a:cubicBezTo>
                                  <a:pt x="15975" y="278"/>
                                  <a:pt x="15966" y="310"/>
                                  <a:pt x="15965" y="332"/>
                                </a:cubicBezTo>
                                <a:cubicBezTo>
                                  <a:pt x="16037" y="332"/>
                                  <a:pt x="16037" y="332"/>
                                  <a:pt x="16037" y="332"/>
                                </a:cubicBezTo>
                                <a:cubicBezTo>
                                  <a:pt x="16037" y="653"/>
                                  <a:pt x="16037" y="653"/>
                                  <a:pt x="16037" y="653"/>
                                </a:cubicBezTo>
                                <a:cubicBezTo>
                                  <a:pt x="16017" y="659"/>
                                  <a:pt x="15991" y="668"/>
                                  <a:pt x="15976" y="677"/>
                                </a:cubicBezTo>
                                <a:cubicBezTo>
                                  <a:pt x="15969" y="691"/>
                                  <a:pt x="15963" y="716"/>
                                  <a:pt x="15961" y="735"/>
                                </a:cubicBezTo>
                                <a:cubicBezTo>
                                  <a:pt x="16229" y="735"/>
                                  <a:pt x="16229" y="735"/>
                                  <a:pt x="16229" y="735"/>
                                </a:cubicBezTo>
                                <a:cubicBezTo>
                                  <a:pt x="16230" y="729"/>
                                  <a:pt x="16231" y="721"/>
                                  <a:pt x="16231" y="712"/>
                                </a:cubicBezTo>
                                <a:cubicBezTo>
                                  <a:pt x="16231" y="699"/>
                                  <a:pt x="16230" y="686"/>
                                  <a:pt x="16227" y="673"/>
                                </a:cubicBezTo>
                                <a:cubicBezTo>
                                  <a:pt x="16208" y="666"/>
                                  <a:pt x="16175" y="659"/>
                                  <a:pt x="16152" y="657"/>
                                </a:cubicBezTo>
                                <a:close/>
                                <a:moveTo>
                                  <a:pt x="16718" y="461"/>
                                </a:moveTo>
                                <a:cubicBezTo>
                                  <a:pt x="16718" y="478"/>
                                  <a:pt x="16716" y="497"/>
                                  <a:pt x="16714" y="515"/>
                                </a:cubicBezTo>
                                <a:cubicBezTo>
                                  <a:pt x="16414" y="515"/>
                                  <a:pt x="16414" y="515"/>
                                  <a:pt x="16414" y="515"/>
                                </a:cubicBezTo>
                                <a:cubicBezTo>
                                  <a:pt x="16419" y="608"/>
                                  <a:pt x="16478" y="663"/>
                                  <a:pt x="16565" y="663"/>
                                </a:cubicBezTo>
                                <a:cubicBezTo>
                                  <a:pt x="16609" y="663"/>
                                  <a:pt x="16676" y="650"/>
                                  <a:pt x="16713" y="636"/>
                                </a:cubicBezTo>
                                <a:cubicBezTo>
                                  <a:pt x="16714" y="657"/>
                                  <a:pt x="16706" y="693"/>
                                  <a:pt x="16694" y="712"/>
                                </a:cubicBezTo>
                                <a:cubicBezTo>
                                  <a:pt x="16658" y="732"/>
                                  <a:pt x="16597" y="752"/>
                                  <a:pt x="16530" y="752"/>
                                </a:cubicBezTo>
                                <a:cubicBezTo>
                                  <a:pt x="16380" y="752"/>
                                  <a:pt x="16294" y="645"/>
                                  <a:pt x="16294" y="504"/>
                                </a:cubicBezTo>
                                <a:cubicBezTo>
                                  <a:pt x="16294" y="352"/>
                                  <a:pt x="16390" y="237"/>
                                  <a:pt x="16537" y="237"/>
                                </a:cubicBezTo>
                                <a:cubicBezTo>
                                  <a:pt x="16665" y="237"/>
                                  <a:pt x="16718" y="326"/>
                                  <a:pt x="16718" y="461"/>
                                </a:cubicBezTo>
                                <a:close/>
                                <a:moveTo>
                                  <a:pt x="16520" y="307"/>
                                </a:moveTo>
                                <a:cubicBezTo>
                                  <a:pt x="16459" y="307"/>
                                  <a:pt x="16418" y="362"/>
                                  <a:pt x="16412" y="441"/>
                                </a:cubicBezTo>
                                <a:cubicBezTo>
                                  <a:pt x="16605" y="441"/>
                                  <a:pt x="16605" y="441"/>
                                  <a:pt x="16605" y="441"/>
                                </a:cubicBezTo>
                                <a:cubicBezTo>
                                  <a:pt x="16611" y="380"/>
                                  <a:pt x="16592" y="307"/>
                                  <a:pt x="16520" y="307"/>
                                </a:cubicBezTo>
                                <a:close/>
                                <a:moveTo>
                                  <a:pt x="16938" y="356"/>
                                </a:moveTo>
                                <a:cubicBezTo>
                                  <a:pt x="16938" y="323"/>
                                  <a:pt x="16963" y="304"/>
                                  <a:pt x="17007" y="304"/>
                                </a:cubicBezTo>
                                <a:cubicBezTo>
                                  <a:pt x="17026" y="304"/>
                                  <a:pt x="17046" y="309"/>
                                  <a:pt x="17059" y="315"/>
                                </a:cubicBezTo>
                                <a:cubicBezTo>
                                  <a:pt x="17059" y="367"/>
                                  <a:pt x="17059" y="367"/>
                                  <a:pt x="17059" y="367"/>
                                </a:cubicBezTo>
                                <a:cubicBezTo>
                                  <a:pt x="17079" y="378"/>
                                  <a:pt x="17116" y="386"/>
                                  <a:pt x="17148" y="386"/>
                                </a:cubicBezTo>
                                <a:cubicBezTo>
                                  <a:pt x="17153" y="363"/>
                                  <a:pt x="17158" y="329"/>
                                  <a:pt x="17158" y="300"/>
                                </a:cubicBezTo>
                                <a:cubicBezTo>
                                  <a:pt x="17158" y="289"/>
                                  <a:pt x="17158" y="275"/>
                                  <a:pt x="17156" y="267"/>
                                </a:cubicBezTo>
                                <a:cubicBezTo>
                                  <a:pt x="17108" y="246"/>
                                  <a:pt x="17053" y="237"/>
                                  <a:pt x="17003" y="237"/>
                                </a:cubicBezTo>
                                <a:cubicBezTo>
                                  <a:pt x="16892" y="237"/>
                                  <a:pt x="16822" y="293"/>
                                  <a:pt x="16822" y="374"/>
                                </a:cubicBezTo>
                                <a:cubicBezTo>
                                  <a:pt x="16822" y="560"/>
                                  <a:pt x="17059" y="513"/>
                                  <a:pt x="17059" y="619"/>
                                </a:cubicBezTo>
                                <a:cubicBezTo>
                                  <a:pt x="17059" y="658"/>
                                  <a:pt x="17031" y="680"/>
                                  <a:pt x="16987" y="680"/>
                                </a:cubicBezTo>
                                <a:cubicBezTo>
                                  <a:pt x="16961" y="680"/>
                                  <a:pt x="16932" y="673"/>
                                  <a:pt x="16911" y="660"/>
                                </a:cubicBezTo>
                                <a:cubicBezTo>
                                  <a:pt x="16911" y="598"/>
                                  <a:pt x="16911" y="598"/>
                                  <a:pt x="16911" y="598"/>
                                </a:cubicBezTo>
                                <a:cubicBezTo>
                                  <a:pt x="16883" y="589"/>
                                  <a:pt x="16850" y="586"/>
                                  <a:pt x="16819" y="586"/>
                                </a:cubicBezTo>
                                <a:cubicBezTo>
                                  <a:pt x="16813" y="604"/>
                                  <a:pt x="16809" y="635"/>
                                  <a:pt x="16809" y="663"/>
                                </a:cubicBezTo>
                                <a:cubicBezTo>
                                  <a:pt x="16809" y="681"/>
                                  <a:pt x="16811" y="701"/>
                                  <a:pt x="16814" y="714"/>
                                </a:cubicBezTo>
                                <a:cubicBezTo>
                                  <a:pt x="16861" y="740"/>
                                  <a:pt x="16918" y="752"/>
                                  <a:pt x="16980" y="752"/>
                                </a:cubicBezTo>
                                <a:cubicBezTo>
                                  <a:pt x="17081" y="752"/>
                                  <a:pt x="17171" y="711"/>
                                  <a:pt x="17171" y="599"/>
                                </a:cubicBezTo>
                                <a:cubicBezTo>
                                  <a:pt x="17171" y="420"/>
                                  <a:pt x="16938" y="462"/>
                                  <a:pt x="16938" y="356"/>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08E3D9B" id="JE1911211125JU Plaatjes vrijwilli" o:spid="_x0000_s1026" editas="canvas" style="position:absolute;margin-left:0;margin-top:0;width:475pt;height:81.6pt;z-index:-251624448;mso-position-horizontal-relative:page;mso-position-vertical-relative:page" coordsize="60325,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">
                <v:shape id="_x0000_s1027" type="#_x0000_t75" style="position:absolute;width:60325;height:10363;visibility:visible;mso-wrap-style:square">
                  <v:fill o:detectmouseclick="t"/>
                  <v:path o:connecttype="none"/>
                </v:shape>
                <v:shape id="Freeform 25" o:spid="_x0000_s1028" style="position:absolute;left:5435;top:7239;width:54504;height:3096;visibility:visible;mso-wrap-style:square;v-text-anchor:top" coordsize="1717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" path="m716,34v,21,-6,58,-13,76c687,113,664,116,646,117,409,748,409,748,409,748v-108,,-108,,-108,c70,117,70,117,70,117,54,115,29,110,14,106,7,88,1,54,,34v290,,290,,290,c290,54,282,90,274,110v-20,3,-60,6,-84,7c210,151,231,194,246,238v89,261,89,261,89,261c347,533,361,588,366,628v10,,10,,10,c381,588,397,533,410,495,497,242,497,242,497,242v13,-39,33,-89,53,-126c527,115,497,111,475,106,469,89,462,53,462,34r254,xm1185,487v,169,-94,265,-239,265c793,752,707,661,707,487,707,332,810,237,946,237v143,,239,89,239,250xm1066,487v,-100,-47,-175,-120,-175c868,312,825,382,825,487v,114,46,189,121,189c1027,676,1066,603,1066,487xm1440,657v,-647,,-647,,-647c1424,4,1397,1,1376,1v-38,,-77,7,-101,17c1264,36,1255,67,1254,90v71,,71,,71,c1325,653,1325,653,1325,653v-20,6,-46,15,-61,24c1257,691,1251,716,1249,735v270,,270,,270,c1520,729,1521,721,1521,712v,-13,-1,-26,-4,-39c1497,666,1463,659,1440,657xm2052,659v-6,-23,-8,-49,-8,-72c2044,252,2044,252,2044,252v-16,-5,-42,-8,-64,-8c1942,244,1903,250,1879,261v-11,18,-20,49,-21,71c1929,332,1929,332,1929,332v,276,,276,,276c1907,635,1865,663,1824,663v-64,,-85,-42,-85,-113c1739,252,1739,252,1739,252v-16,-5,-42,-8,-64,-8c1637,244,1597,251,1573,261v-11,17,-20,49,-21,71c1627,332,1627,332,1627,332v-4,77,-5,163,-5,237c1622,725,1693,752,1774,752v84,,134,-46,156,-88c1937,664,1937,664,1937,664v3,30,12,61,24,83c2002,747,2078,739,2115,727v7,-13,12,-37,12,-53c2127,670,2127,664,2126,659r-74,xm2676,657v4,-77,7,-160,7,-239c2683,262,2608,237,2527,237v-89,,-140,48,-162,91c2352,328,2352,328,2352,328v,-76,,-76,,-76c2338,247,2315,244,2295,244v-35,,-70,7,-92,17c2192,278,2183,310,2182,332v72,,72,,72,c2254,653,2254,653,2254,653v-19,6,-46,15,-61,24c2186,691,2180,716,2178,735v263,,263,,263,c2444,718,2442,687,2438,673v-16,-7,-47,-13,-69,-16c2369,385,2369,385,2369,385v21,-29,65,-60,111,-60c2544,325,2566,370,2566,438v,215,,215,,215c2550,659,2527,668,2514,677v-7,14,-12,39,-14,58c2754,735,2754,735,2754,735v1,-6,2,-14,2,-23c2756,699,2755,686,2752,673v-20,-7,-52,-14,-76,-16xm3033,664v-48,,-64,-23,-64,-83c2969,331,2969,331,2969,331v146,,146,,146,c3118,309,3114,269,3111,254v-142,,-142,,-142,c2969,109,2969,109,2969,109v-29,,-73,9,-93,20c2859,240,2859,240,2859,240v-18,4,-41,12,-57,20c2794,277,2787,313,2787,331v72,,72,,72,c2854,422,2852,536,2852,598v,110,43,154,129,154c3020,752,3072,742,3111,723v10,-17,16,-39,16,-57c3127,664,3127,656,3126,651v-29,7,-66,13,-93,13xm3657,654v1,5,1,10,1,13c3658,686,3652,707,3644,723v-24,14,-80,29,-124,29c3499,740,3481,710,3475,678v-7,,-7,,-7,c3441,725,3392,752,3325,752v-73,,-143,-45,-143,-141c3182,504,3271,450,3377,450v30,,63,6,87,17c3464,421,3464,421,3464,421v,-64,-31,-94,-91,-94c3328,327,3255,350,3219,372v-3,-8,-4,-23,-4,-34c3215,312,3221,283,3230,268v35,-17,114,-31,171,-31c3518,237,3576,287,3576,420v,181,,181,,181c3576,627,3581,652,3589,664v17,,49,-5,68,-10xm3466,523v-18,-5,-46,-8,-63,-8c3335,515,3297,547,3297,595v,51,36,73,77,73c3413,668,3448,650,3466,625r,-102xm4016,237v-67,,-117,52,-129,110c3874,347,3874,347,3874,347v,-95,,-95,,-95c3860,247,3837,244,3817,244v-34,,-69,7,-92,17c3713,279,3705,310,3705,332v71,,71,,71,c3776,653,3776,653,3776,653v-19,6,-46,15,-61,24c3708,691,3702,716,3700,735v293,,293,,293,c3996,718,3994,688,3989,674v-22,-9,-69,-17,-98,-20c3891,413,3891,413,3891,413v25,-50,68,-75,113,-75c4026,338,4056,344,4076,355v3,-10,4,-23,4,-36c4080,289,4074,260,4064,245v-12,-6,-33,-8,-48,-8xm4428,321v13,6,36,12,52,15c4468,359,4455,395,4447,422v-41,136,-41,136,-41,136c4398,584,4387,628,4382,654v-9,,-9,,-9,c4369,628,4358,581,4350,559,4297,414,4297,414,4297,414v-9,-25,-24,-56,-38,-77c4279,335,4309,329,4324,323v7,-18,12,-47,12,-69c4092,254,4092,254,4092,254v1,21,5,49,11,67c4115,328,4134,336,4150,340v166,413,166,413,166,413c4285,814,4219,867,4136,890v3,31,26,71,45,89c4270,950,4345,877,4391,786v39,-75,87,-207,116,-289c4564,336,4564,336,4564,336v12,-1,33,-5,44,-9c4614,310,4621,275,4621,254v-202,,-202,,-202,c4419,276,4422,302,4428,321xm5448,321v12,6,34,12,51,15c5489,357,5477,393,5470,420v-36,134,-36,134,-36,134c5426,583,5417,625,5413,654v-9,,-9,,-9,c5400,624,5395,586,5388,555,5318,244,5318,244,5318,244v-132,12,-132,12,-132,12c5114,555,5114,555,5114,555v-6,25,-15,67,-18,99c5086,654,5086,654,5086,654v-2,-30,-10,-71,-17,-98c5034,416,5034,416,5034,416v-6,-23,-19,-57,-31,-80c5022,334,5051,328,5065,323v6,-18,11,-48,11,-69c4847,254,4847,254,4847,254v1,21,5,48,11,67c4868,328,4887,336,4901,340v114,409,114,409,114,409c5145,736,5145,736,5145,736v70,-275,70,-275,70,-275c5222,434,5233,376,5236,343v9,,9,,9,c5247,376,5256,431,5263,460v69,289,69,289,69,289c5460,736,5460,736,5460,736,5579,336,5579,336,5579,336v12,-1,32,-6,43,-10c5628,308,5635,275,5635,254v-197,,-197,,-197,c5438,276,5442,303,5448,321xm6161,487v,169,-94,265,-239,265c5769,752,5683,661,5683,487v,-155,103,-250,239,-250c6065,237,6161,326,6161,487xm6042,487v,-100,-47,-175,-120,-175c5844,312,5801,382,5801,487v,114,46,189,121,189c6003,676,6042,603,6042,487xm6549,237v-67,,-117,52,-129,110c6407,347,6407,347,6407,347v,-95,,-95,,-95c6393,247,6370,244,6350,244v-34,,-69,7,-92,17c6246,279,6238,310,6238,332v71,,71,,71,c6309,653,6309,653,6309,653v-19,6,-46,15,-61,24c6241,691,6235,716,6233,735v293,,293,,293,c6529,718,6527,688,6522,674v-22,-9,-69,-17,-98,-20c6424,413,6424,413,6424,413v25,-50,68,-75,113,-75c6559,338,6589,344,6609,355v3,-10,4,-23,4,-36c6613,289,6607,260,6597,245v-12,-6,-33,-8,-48,-8xm7145,660c7125,649,7044,557,6973,459,7103,335,7103,335,7103,335v15,-2,43,-6,55,-11c7165,306,7172,275,7172,254v-240,,-240,,-240,c6932,275,6935,300,6942,318v13,6,41,12,57,15c6985,340,6964,358,6955,368v-66,69,-66,69,-66,69c6836,437,6836,437,6836,437v,-427,,-427,,-427c6820,4,6793,1,6772,1v-38,,-76,7,-101,17c6660,36,6651,67,6650,90v71,,71,,71,c6721,653,6721,653,6721,653v-19,6,-46,15,-61,24c6653,691,6647,716,6645,735v262,,262,,262,c6909,718,6907,687,6904,673v-17,-7,-46,-13,-68,-16c6836,505,6836,505,6836,505v42,,42,,42,c6966,624,7057,748,7102,756v31,-3,62,-12,86,-21c7197,718,7204,686,7204,667v,-2,,-10,-1,-16l7145,660xm7933,654v1,5,1,10,1,13c7934,686,7928,707,7920,723v-24,14,-80,29,-124,29c7775,740,7757,710,7751,678v-7,,-7,,-7,c7717,725,7668,752,7601,752v-73,,-143,-45,-143,-141c7458,504,7547,450,7653,450v30,,63,6,87,17c7740,421,7740,421,7740,421v,-64,-31,-94,-91,-94c7604,327,7531,350,7495,372v-3,-8,-4,-23,-4,-34c7491,312,7497,283,7506,268v35,-17,114,-31,171,-31c7794,237,7852,287,7852,420v,181,,181,,181c7852,627,7857,652,7865,664v17,,49,-5,68,-10xm7742,523v-18,-5,-46,-8,-63,-8c7611,515,7573,547,7573,595v,51,36,73,77,73c7689,668,7724,650,7742,625r,-102xm8474,657v4,-77,7,-160,7,-239c8481,262,8406,237,8325,237v-89,,-140,48,-162,91c8150,328,8150,328,8150,328v,-76,,-76,,-76c8136,247,8113,244,8093,244v-35,,-70,7,-92,17c7990,278,7981,310,7980,332v72,,72,,72,c8052,653,8052,653,8052,653v-19,6,-46,15,-61,24c7984,691,7978,716,7976,735v263,,263,,263,c8242,718,8240,687,8236,673v-16,-7,-47,-13,-69,-16c8167,385,8167,385,8167,385v21,-29,65,-60,111,-60c8342,325,8364,370,8364,438v,215,,215,,215c8348,659,8325,668,8312,677v-7,14,-12,39,-14,58c8552,735,8552,735,8552,735v1,-6,2,-14,2,-23c8554,699,8553,686,8550,673v-20,-7,-52,-14,-76,-16xm9143,659v1,5,1,11,1,15c9144,690,9139,714,9132,727v-38,12,-111,20,-151,20c8969,726,8961,700,8958,672v-7,,-7,,-7,c8927,712,8885,752,8800,752v-87,,-187,-60,-187,-240c8613,346,8712,237,8855,237v36,,70,9,92,25c8947,90,8947,90,8947,90v-71,,-71,,-71,c8877,67,8886,36,8897,18,8922,8,8960,1,8998,1v21,,48,3,64,9c9062,584,9062,584,9062,584v,25,3,55,9,75l9143,659xm8949,329v-20,-9,-46,-14,-72,-14c8778,315,8733,387,8733,495v,111,48,171,115,171c8897,666,8930,639,8949,613r,-284xm9892,487v,169,-94,265,-239,265c9500,752,9414,661,9414,487v,-155,103,-250,239,-250c9796,237,9892,326,9892,487xm9773,487v,-100,-47,-175,-120,-175c9575,312,9532,382,9532,487v,114,46,189,121,189c9734,676,9773,603,9773,487xm10444,659v-6,-23,-8,-49,-8,-72c10436,252,10436,252,10436,252v-16,-5,-42,-8,-64,-8c10334,244,10295,250,10271,261v-11,18,-20,49,-21,71c10321,332,10321,332,10321,332v,276,,276,,276c10299,635,10257,663,10216,663v-64,,-85,-42,-85,-113c10131,252,10131,252,10131,252v-16,-5,-42,-8,-64,-8c10029,244,9989,251,9965,261v-11,17,-20,49,-21,71c10019,332,10019,332,10019,332v-4,77,-5,163,-5,237c10014,725,10085,752,10166,752v84,,134,-46,156,-88c10329,664,10329,664,10329,664v3,30,12,61,24,83c10394,747,10470,739,10507,727v7,-13,12,-37,12,-53c10519,670,10519,664,10518,659r-74,xm10798,664v-48,,-64,-23,-64,-83c10734,331,10734,331,10734,331v146,,146,,146,c10883,309,10879,269,10876,254v-142,,-142,,-142,c10734,109,10734,109,10734,109v-29,,-73,9,-93,20c10624,240,10624,240,10624,240v-18,4,-41,12,-57,20c10559,277,10552,313,10552,331v72,,72,,72,c10619,422,10617,536,10617,598v,110,43,154,129,154c10785,752,10837,742,10876,723v10,-17,16,-39,16,-57c10892,664,10892,656,10891,651v-29,7,-66,13,-93,13xm11086,356v,-33,25,-52,69,-52c11174,304,11194,309,11207,315v,52,,52,,52c11228,378,11264,386,11296,386v6,-23,11,-57,11,-86c11307,289,11306,275,11305,267v-49,-21,-104,-30,-154,-30c11040,237,10970,293,10970,374v,186,237,139,237,245c11207,658,11179,680,11135,680v-26,,-55,-7,-76,-20c11059,598,11059,598,11059,598v-28,-9,-61,-12,-92,-12c10961,604,10957,635,10957,663v,18,2,38,5,51c11009,740,11066,752,11128,752v101,,192,-41,192,-153c11320,420,11086,462,11086,356xm11580,657v,-405,,-405,,-405c11564,247,11537,244,11515,244v-38,,-77,7,-101,17c11403,278,11394,310,11393,332v72,,72,,72,c11465,653,11465,653,11465,653v-20,6,-46,15,-61,24c11397,691,11391,716,11389,735v268,,268,,268,c11658,729,11659,721,11659,712v,-13,-1,-26,-4,-39c11636,666,11603,659,11580,657xm11525,145v42,,71,-27,71,-75c11596,26,11567,,11525,v-42,,-72,28,-72,70c11453,119,11478,145,11525,145xm12252,659v1,5,1,11,1,15c12253,690,12248,714,12241,727v-38,12,-111,20,-151,20c12078,726,12070,700,12067,672v-7,,-7,,-7,c12036,712,11994,752,11909,752v-87,,-187,-60,-187,-240c11722,346,11821,237,11964,237v36,,70,9,92,25c12056,90,12056,90,12056,90v-71,,-71,,-71,c11986,67,11995,36,12006,18v25,-10,63,-17,101,-17c12128,1,12155,4,12171,10v,574,,574,,574c12171,609,12174,639,12180,659r72,xm12058,329v-20,-9,-46,-14,-72,-14c11887,315,11842,387,11842,495v,111,48,171,115,171c12006,666,12039,639,12058,613r,-284xm12735,461v,17,-1,36,-3,54c12431,515,12431,515,12431,515v5,93,64,148,151,148c12626,663,12693,650,12730,636v2,21,-7,57,-19,76c12675,732,12614,752,12547,752v-150,,-236,-107,-236,-248c12311,352,12407,237,12554,237v128,,181,89,181,224xm12537,307v-61,,-102,55,-108,134c12622,441,12622,441,12622,441v6,-61,-13,-134,-85,-134xm13503,654v1,5,1,10,1,13c13504,686,13498,707,13490,723v-24,14,-80,29,-124,29c13345,740,13327,710,13321,678v-7,,-7,,-7,c13287,725,13238,752,13171,752v-73,,-143,-45,-143,-141c13028,504,13117,450,13223,450v30,,63,6,87,17c13310,421,13310,421,13310,421v,-64,-31,-94,-91,-94c13174,327,13101,350,13065,372v-3,-8,-4,-23,-4,-34c13061,312,13067,283,13076,268v35,-17,114,-31,171,-31c13364,237,13422,287,13422,420v,181,,181,,181c13422,627,13427,652,13435,664v17,,49,-5,68,-10xm13312,523v-18,-5,-46,-8,-63,-8c13181,515,13143,547,13143,595v,51,36,73,77,73c13259,668,13294,650,13312,625r,-102xm13944,410v10,-26,17,-64,17,-97c13961,301,13960,283,13958,273v-39,-22,-88,-36,-144,-36c13661,237,13556,348,13556,504v,144,87,248,225,248c13838,752,13899,735,13938,715v13,-20,21,-54,19,-75c13921,655,13866,667,13824,667v-84,,-145,-57,-145,-182c13679,365,13735,311,13812,311v15,,31,4,47,11c13859,389,13859,389,13859,389v20,11,60,21,85,21xm14259,664v-48,,-64,-23,-64,-83c14195,331,14195,331,14195,331v146,,146,,146,c14344,309,14340,269,14337,254v-142,,-142,,-142,c14195,109,14195,109,14195,109v-29,,-73,9,-93,20c14085,240,14085,240,14085,240v-18,4,-41,12,-57,20c14020,277,14013,313,14013,331v72,,72,,72,c14080,422,14078,536,14078,598v,110,43,154,129,154c14246,752,14298,742,14337,723v10,-17,16,-39,16,-57c14353,664,14353,656,14352,651v-29,7,-66,13,-93,13xm14539,145v42,,71,-27,71,-75c14610,26,14581,,14539,v-42,,-72,28,-72,70c14467,119,14492,145,14539,145xm14594,657v,-405,,-405,,-405c14578,247,14551,244,14529,244v-38,,-77,7,-101,17c14417,278,14408,310,14407,332v72,,72,,72,c14479,653,14479,653,14479,653v-20,6,-46,15,-61,24c14411,691,14405,716,14403,735v268,,268,,268,c14672,729,14673,721,14673,712v,-13,-1,-26,-4,-39c14650,666,14617,659,14594,657xm15036,321v13,6,36,12,52,15c15074,361,15060,394,15051,422v-45,136,-45,136,-45,136c14998,582,14987,626,14982,653v-9,,-9,,-9,c14968,626,14957,582,14950,560v-49,-143,-49,-143,-49,-143c14892,391,14878,357,14865,337v19,-2,48,-8,63,-13c14934,305,14940,277,14940,254v-242,,-242,,-242,c14699,275,14703,303,14709,321v11,7,29,15,43,19c14904,749,14904,749,14904,749v117,-11,117,-11,117,-11c15173,336,15173,336,15173,336v11,-1,33,-5,45,-9c15223,310,15230,276,15230,254v-204,,-204,,-204,c15026,276,15029,302,15036,321xm15402,145v42,,71,-27,71,-75c15473,26,15444,,15402,v-42,,-72,28,-72,70c15330,119,15355,145,15402,145xm15457,657v,-405,,-405,,-405c15441,247,15414,244,15392,244v-38,,-77,7,-101,17c15280,278,15271,310,15270,332v72,,72,,72,c15342,653,15342,653,15342,653v-20,6,-46,15,-61,24c15274,691,15268,716,15266,735v268,,268,,268,c15535,729,15536,721,15536,712v,-13,-1,-26,-4,-39c15513,666,15480,659,15457,657xm15817,664v-48,,-64,-23,-64,-83c15753,331,15753,331,15753,331v146,,146,,146,c15902,309,15898,269,15895,254v-142,,-142,,-142,c15753,109,15753,109,15753,109v-29,,-73,9,-93,20c15643,240,15643,240,15643,240v-18,4,-41,12,-57,20c15578,277,15571,313,15571,331v72,,72,,72,c15638,422,15636,536,15636,598v,110,43,154,129,154c15804,752,15856,742,15895,723v10,-17,16,-39,16,-57c15911,664,15911,656,15910,651v-29,7,-66,13,-93,13xm16097,145v42,,71,-27,71,-75c16168,26,16139,,16097,v-42,,-72,28,-72,70c16025,119,16050,145,16097,145xm16152,657v,-405,,-405,,-405c16136,247,16109,244,16087,244v-38,,-77,7,-101,17c15975,278,15966,310,15965,332v72,,72,,72,c16037,653,16037,653,16037,653v-20,6,-46,15,-61,24c15969,691,15963,716,15961,735v268,,268,,268,c16230,729,16231,721,16231,712v,-13,-1,-26,-4,-39c16208,666,16175,659,16152,657xm16718,461v,17,-2,36,-4,54c16414,515,16414,515,16414,515v5,93,64,148,151,148c16609,663,16676,650,16713,636v1,21,-7,57,-19,76c16658,732,16597,752,16530,752v-150,,-236,-107,-236,-248c16294,352,16390,237,16537,237v128,,181,89,181,224xm16520,307v-61,,-102,55,-108,134c16605,441,16605,441,16605,441v6,-61,-13,-134,-85,-134xm16938,356v,-33,25,-52,69,-52c17026,304,17046,309,17059,315v,52,,52,,52c17079,378,17116,386,17148,386v5,-23,10,-57,10,-86c17158,289,17158,275,17156,267v-48,-21,-103,-30,-153,-30c16892,237,16822,293,16822,374v,186,237,139,237,245c17059,658,17031,680,16987,680v-26,,-55,-7,-76,-20c16911,598,16911,598,16911,598v-28,-9,-61,-12,-92,-12c16813,604,16809,635,16809,663v,18,2,38,5,51c16861,740,16918,752,16980,752v101,,191,-41,191,-153c17171,420,16938,462,16938,356xe" fillcolor="#3f5e6b" stroked="f">
                  <v:path arrowok="t" o:connecttype="custom" o:connectlocs="60310,37000;376141,154009;457083,3162;457083,207770;551991,79693;675150,213146;692608,104992;814497,206505;987490,80325;992569,210617;1071924,142308;1160801,206822;1211588,77163;1270945,106889;1380772,176779;1393786,248565;1718189,206822;1607727,102146;1692478,236865;1955618,154009;1986408,82539;2097822,112266;2221615,105308;2109249,232437;2518084,206822;2427937,103411;2403813,188163;2539669,82539;2654892,138514;2850739,236232;2876450,3162;3064045,237813;3312584,79693;3156414,104992;3427489,209984;3372258,104676;3585564,122069;3479546,225796;3619845,214095;3889016,208403;3804266,28462;3827437,193856;4042330,145787;4180724,237813;4260397,190061;4430533,86334;4426089,129659;4447991,104676;4592099,22137;4656853,232437;4729859,131873;4834290,80325;4853652,82539;5000300,183736;4963162,189112;5126950,207770;5150757,212830;5306609,145787;5445639,84436;5450400,189428" o:connectangles="0,0,0,0,0,0,0,0,0,0,0,0,0,0,0,0,0,0,0,0,0,0,0,0,0,0,0,0,0,0,0,0,0,0,0,0,0,0,0,0,0,0,0,0,0,0,0,0,0,0,0,0,0,0,0,0,0,0,0,0"/>
                  <o:lock v:ext="edit" verticies="t"/>
                </v:shape>
                <w10:wrap anchorx="page" anchory="page"/>
                <w10:anchorlock/>
              </v:group>
            </w:pict>
          </mc:Fallback>
        </mc:AlternateContent>
      </w:r>
      <w:r w:rsidR="00584AB7" w:rsidRPr="00AE59B7">
        <w:t>Activity 2</w:t>
      </w: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rsidRPr="00AE59B7" w14:paraId="3006B0F9" w14:textId="77777777" w:rsidTr="0037018C">
        <w:trPr>
          <w:trHeight w:hRule="exact" w:val="340"/>
        </w:trPr>
        <w:tc>
          <w:tcPr>
            <w:tcW w:w="6038" w:type="dxa"/>
            <w:tcBorders>
              <w:bottom w:val="single" w:sz="8" w:space="0" w:color="315D6F" w:themeColor="text1"/>
            </w:tcBorders>
          </w:tcPr>
          <w:p w14:paraId="08087B7F" w14:textId="77777777" w:rsidR="008F7AAD" w:rsidRPr="00AE59B7" w:rsidRDefault="008F7AAD" w:rsidP="0037018C">
            <w:pPr>
              <w:pStyle w:val="BasistekstKanselarij"/>
            </w:pPr>
            <w:r w:rsidRPr="00AE59B7">
              <w:t>Organisation:</w:t>
            </w:r>
          </w:p>
        </w:tc>
        <w:tc>
          <w:tcPr>
            <w:tcW w:w="227" w:type="dxa"/>
          </w:tcPr>
          <w:p w14:paraId="487667FD" w14:textId="77777777" w:rsidR="008F7AAD" w:rsidRPr="00AE59B7" w:rsidRDefault="008F7AAD" w:rsidP="0037018C">
            <w:pPr>
              <w:pStyle w:val="BasistekstKanselarij"/>
              <w:jc w:val="right"/>
            </w:pPr>
          </w:p>
        </w:tc>
        <w:tc>
          <w:tcPr>
            <w:tcW w:w="3940" w:type="dxa"/>
            <w:tcBorders>
              <w:bottom w:val="single" w:sz="8" w:space="0" w:color="315D6F" w:themeColor="text1"/>
            </w:tcBorders>
          </w:tcPr>
          <w:p w14:paraId="01803F3D" w14:textId="4D16612A" w:rsidR="008F7AAD" w:rsidRPr="00AE59B7" w:rsidRDefault="008F7AAD" w:rsidP="0037018C">
            <w:pPr>
              <w:pStyle w:val="BasistekstKanselarij"/>
            </w:pPr>
            <w:r w:rsidRPr="00AE59B7">
              <w:t>Number of members</w:t>
            </w:r>
            <w:r w:rsidR="00FA4B56" w:rsidRPr="00AE59B7">
              <w:t>:</w:t>
            </w:r>
            <w:r w:rsidRPr="00AE59B7">
              <w:t xml:space="preserve"> (if applicable)</w:t>
            </w:r>
          </w:p>
        </w:tc>
      </w:tr>
      <w:tr w:rsidR="008F7AAD" w:rsidRPr="00AE59B7" w14:paraId="40F63A6D"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BC00193" w14:textId="77777777" w:rsidR="008F7AAD" w:rsidRPr="00AE59B7"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60091D75" w14:textId="77777777" w:rsidR="008F7AAD" w:rsidRPr="00AE59B7"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8BC0AC6" w14:textId="77777777" w:rsidR="008F7AAD" w:rsidRPr="00AE59B7" w:rsidRDefault="008F7AAD" w:rsidP="000416C6">
            <w:pPr>
              <w:pStyle w:val="InvulveldKanselarij"/>
            </w:pPr>
          </w:p>
        </w:tc>
      </w:tr>
    </w:tbl>
    <w:p w14:paraId="412C4209" w14:textId="77777777" w:rsidR="008F7AAD" w:rsidRPr="00AE59B7" w:rsidRDefault="008F7AAD" w:rsidP="0037018C">
      <w:pPr>
        <w:pStyle w:val="TussenregelKanselarij"/>
      </w:pPr>
      <w:r w:rsidRPr="00AE59B7">
        <w:t xml:space="preserve"> </w:t>
      </w:r>
    </w:p>
    <w:tbl>
      <w:tblPr>
        <w:tblStyle w:val="TabelzonderopmaakKanselarij"/>
        <w:tblW w:w="10205" w:type="dxa"/>
        <w:tblLayout w:type="fixed"/>
        <w:tblLook w:val="04A0" w:firstRow="1" w:lastRow="0" w:firstColumn="1" w:lastColumn="0" w:noHBand="0" w:noVBand="1"/>
      </w:tblPr>
      <w:tblGrid>
        <w:gridCol w:w="10205"/>
      </w:tblGrid>
      <w:tr w:rsidR="008F7AAD" w:rsidRPr="00AE59B7" w14:paraId="22A6ECF0" w14:textId="77777777" w:rsidTr="0037018C">
        <w:trPr>
          <w:trHeight w:hRule="exact" w:val="312"/>
        </w:trPr>
        <w:tc>
          <w:tcPr>
            <w:tcW w:w="10205" w:type="dxa"/>
            <w:tcBorders>
              <w:bottom w:val="single" w:sz="8" w:space="0" w:color="315D6F" w:themeColor="text1"/>
            </w:tcBorders>
          </w:tcPr>
          <w:p w14:paraId="59EE3653" w14:textId="77777777" w:rsidR="008F7AAD" w:rsidRPr="00AE59B7" w:rsidRDefault="008F7AAD" w:rsidP="0037018C">
            <w:pPr>
              <w:pStyle w:val="BasistekstKanselarij"/>
            </w:pPr>
            <w:r w:rsidRPr="00AE59B7">
              <w:t>Position(s):</w:t>
            </w:r>
          </w:p>
        </w:tc>
      </w:tr>
      <w:tr w:rsidR="008F7AAD" w:rsidRPr="00AE59B7" w14:paraId="3ED08616"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8DC8468" w14:textId="77777777" w:rsidR="008F7AAD" w:rsidRPr="00AE59B7" w:rsidRDefault="008F7AAD" w:rsidP="000416C6">
            <w:pPr>
              <w:pStyle w:val="InvulveldKanselarij"/>
            </w:pPr>
          </w:p>
        </w:tc>
      </w:tr>
    </w:tbl>
    <w:p w14:paraId="60B4E104" w14:textId="77777777" w:rsidR="008F7AAD" w:rsidRPr="00AE59B7" w:rsidRDefault="008F7AAD" w:rsidP="0037018C">
      <w:pPr>
        <w:pStyle w:val="TussenregelKanselarij"/>
      </w:pPr>
      <w:r w:rsidRPr="00AE59B7">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8F7AAD" w:rsidRPr="00AE59B7" w14:paraId="40E40389" w14:textId="77777777" w:rsidTr="0037018C">
        <w:trPr>
          <w:trHeight w:hRule="exact" w:val="340"/>
        </w:trPr>
        <w:tc>
          <w:tcPr>
            <w:tcW w:w="3940" w:type="dxa"/>
            <w:tcBorders>
              <w:bottom w:val="single" w:sz="8" w:space="0" w:color="315D6F" w:themeColor="text1"/>
            </w:tcBorders>
          </w:tcPr>
          <w:p w14:paraId="16294D4B" w14:textId="77777777" w:rsidR="008F7AAD" w:rsidRPr="00AE59B7" w:rsidRDefault="008F7AAD" w:rsidP="0037018C">
            <w:pPr>
              <w:pStyle w:val="BasistekstKanselarij"/>
            </w:pPr>
            <w:r w:rsidRPr="00AE59B7">
              <w:t>Period from:</w:t>
            </w:r>
          </w:p>
        </w:tc>
        <w:tc>
          <w:tcPr>
            <w:tcW w:w="227" w:type="dxa"/>
          </w:tcPr>
          <w:p w14:paraId="4986ECDE" w14:textId="77777777" w:rsidR="008F7AAD" w:rsidRPr="00AE59B7" w:rsidRDefault="008F7AAD" w:rsidP="0037018C">
            <w:pPr>
              <w:pStyle w:val="BasistekstKanselarij"/>
              <w:jc w:val="right"/>
            </w:pPr>
          </w:p>
        </w:tc>
        <w:tc>
          <w:tcPr>
            <w:tcW w:w="3940" w:type="dxa"/>
            <w:tcBorders>
              <w:bottom w:val="single" w:sz="8" w:space="0" w:color="315D6F" w:themeColor="text1"/>
            </w:tcBorders>
          </w:tcPr>
          <w:p w14:paraId="5839EA72" w14:textId="77777777" w:rsidR="008F7AAD" w:rsidRPr="00AE59B7" w:rsidRDefault="008F7AAD" w:rsidP="0037018C">
            <w:pPr>
              <w:pStyle w:val="BasistekstKanselarij"/>
            </w:pPr>
            <w:r w:rsidRPr="00AE59B7">
              <w:t>to:</w:t>
            </w:r>
          </w:p>
        </w:tc>
      </w:tr>
      <w:tr w:rsidR="008F7AAD" w:rsidRPr="00AE59B7" w14:paraId="026AB1CE"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6687CBC" w14:textId="77777777" w:rsidR="008F7AAD" w:rsidRPr="00AE59B7"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7185E33A" w14:textId="77777777" w:rsidR="008F7AAD" w:rsidRPr="00AE59B7"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86B2B58" w14:textId="77777777" w:rsidR="008F7AAD" w:rsidRPr="00AE59B7" w:rsidRDefault="008F7AAD" w:rsidP="000416C6">
            <w:pPr>
              <w:pStyle w:val="InvulveldKanselarij"/>
            </w:pPr>
          </w:p>
        </w:tc>
      </w:tr>
      <w:tr w:rsidR="008F7AAD" w:rsidRPr="00AE59B7" w14:paraId="28A68D49" w14:textId="77777777" w:rsidTr="0037018C">
        <w:trPr>
          <w:trHeight w:hRule="exact" w:val="567"/>
        </w:trPr>
        <w:tc>
          <w:tcPr>
            <w:tcW w:w="8107" w:type="dxa"/>
            <w:gridSpan w:val="3"/>
            <w:shd w:val="clear" w:color="auto" w:fill="BECCD5" w:themeFill="accent3"/>
          </w:tcPr>
          <w:p w14:paraId="5233CF5A" w14:textId="77777777" w:rsidR="008F7AAD" w:rsidRPr="00AE59B7" w:rsidRDefault="008F7AAD" w:rsidP="0037018C">
            <w:pPr>
              <w:pStyle w:val="ToelichtingKanselarij"/>
            </w:pPr>
            <w:r w:rsidRPr="00AE59B7">
              <w:t>If you are unsure of the exact dates, please give an approximate date.</w:t>
            </w:r>
          </w:p>
        </w:tc>
      </w:tr>
    </w:tbl>
    <w:p w14:paraId="1886EEFB" w14:textId="77777777" w:rsidR="008F7AAD" w:rsidRPr="00AE59B7" w:rsidRDefault="008F7AAD" w:rsidP="0037018C">
      <w:pPr>
        <w:pStyle w:val="Kop1zondernummerKanselarij"/>
      </w:pPr>
      <w:r w:rsidRPr="00AE59B7">
        <w:t>Time commitment</w:t>
      </w:r>
    </w:p>
    <w:p w14:paraId="0B8AD546" w14:textId="77777777" w:rsidR="008F7AAD" w:rsidRPr="00AE59B7" w:rsidRDefault="008F7AAD" w:rsidP="0037018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rsidRPr="00AE59B7" w14:paraId="70B28A9F" w14:textId="77777777" w:rsidTr="0037018C">
        <w:trPr>
          <w:trHeight w:hRule="exact" w:val="312"/>
        </w:trPr>
        <w:tc>
          <w:tcPr>
            <w:tcW w:w="6038" w:type="dxa"/>
            <w:tcBorders>
              <w:bottom w:val="single" w:sz="8" w:space="0" w:color="315D6F" w:themeColor="text1"/>
            </w:tcBorders>
          </w:tcPr>
          <w:p w14:paraId="682499D8" w14:textId="77777777" w:rsidR="008F7AAD" w:rsidRPr="00AE59B7" w:rsidRDefault="008F7AAD" w:rsidP="0037018C">
            <w:pPr>
              <w:pStyle w:val="BasistekstKanselarij"/>
            </w:pPr>
            <w:r w:rsidRPr="00AE59B7">
              <w:t>Time commitment in hours:</w:t>
            </w:r>
          </w:p>
        </w:tc>
        <w:tc>
          <w:tcPr>
            <w:tcW w:w="227" w:type="dxa"/>
          </w:tcPr>
          <w:p w14:paraId="5F2EF53E" w14:textId="77777777" w:rsidR="008F7AAD" w:rsidRPr="00AE59B7" w:rsidRDefault="008F7AAD" w:rsidP="0037018C">
            <w:pPr>
              <w:pStyle w:val="BasistekstKanselarij"/>
              <w:jc w:val="right"/>
            </w:pPr>
          </w:p>
        </w:tc>
        <w:tc>
          <w:tcPr>
            <w:tcW w:w="3940" w:type="dxa"/>
            <w:tcBorders>
              <w:bottom w:val="single" w:sz="8" w:space="0" w:color="315D6F" w:themeColor="text1"/>
            </w:tcBorders>
          </w:tcPr>
          <w:p w14:paraId="27833C71" w14:textId="3F5C3D46" w:rsidR="008F7AAD" w:rsidRPr="00AE59B7" w:rsidRDefault="008F7AAD" w:rsidP="0037018C">
            <w:pPr>
              <w:pStyle w:val="BasistekstKanselarij"/>
            </w:pPr>
            <w:r w:rsidRPr="00AE59B7">
              <w:t>per</w:t>
            </w:r>
            <w:r w:rsidR="00FA4B56" w:rsidRPr="00AE59B7">
              <w:t>: (week/month/year)</w:t>
            </w:r>
          </w:p>
        </w:tc>
      </w:tr>
      <w:tr w:rsidR="008F7AAD" w:rsidRPr="00AE59B7" w14:paraId="4CBAC12D"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C7CF239" w14:textId="77777777" w:rsidR="008F7AAD" w:rsidRPr="00AE59B7"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30651CF2" w14:textId="77777777" w:rsidR="008F7AAD" w:rsidRPr="00AE59B7"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2143825" w14:textId="77777777" w:rsidR="008F7AAD" w:rsidRPr="00AE59B7" w:rsidRDefault="008F7AAD" w:rsidP="000416C6">
            <w:pPr>
              <w:pStyle w:val="InvulveldKanselarij"/>
            </w:pPr>
          </w:p>
        </w:tc>
      </w:tr>
    </w:tbl>
    <w:p w14:paraId="3391BE1B" w14:textId="77777777" w:rsidR="008F7AAD" w:rsidRPr="00AE59B7" w:rsidRDefault="008F7AAD" w:rsidP="0037018C">
      <w:pPr>
        <w:pStyle w:val="Kop1zondernummerKanselarij"/>
        <w:spacing w:before="320" w:after="80"/>
      </w:pPr>
      <w:r w:rsidRPr="00AE59B7">
        <w:t>Remuneration</w:t>
      </w:r>
    </w:p>
    <w:p w14:paraId="7936D4B7" w14:textId="77777777" w:rsidR="008F7AAD" w:rsidRPr="00AE59B7" w:rsidRDefault="008F7AAD" w:rsidP="0037018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rsidRPr="00AE59B7" w14:paraId="1A790C50" w14:textId="77777777" w:rsidTr="0037018C">
        <w:trPr>
          <w:trHeight w:hRule="exact" w:val="312"/>
        </w:trPr>
        <w:tc>
          <w:tcPr>
            <w:tcW w:w="6038" w:type="dxa"/>
            <w:tcBorders>
              <w:bottom w:val="single" w:sz="8" w:space="0" w:color="315D6F" w:themeColor="text1"/>
            </w:tcBorders>
          </w:tcPr>
          <w:p w14:paraId="478B788D" w14:textId="77777777" w:rsidR="008F7AAD" w:rsidRPr="00AE59B7" w:rsidRDefault="008F7AAD" w:rsidP="0037018C">
            <w:pPr>
              <w:pStyle w:val="BasistekstKanselarij"/>
            </w:pPr>
            <w:r w:rsidRPr="00AE59B7">
              <w:t>Amount in euros:</w:t>
            </w:r>
          </w:p>
        </w:tc>
        <w:tc>
          <w:tcPr>
            <w:tcW w:w="227" w:type="dxa"/>
          </w:tcPr>
          <w:p w14:paraId="4C9C8DAB" w14:textId="77777777" w:rsidR="008F7AAD" w:rsidRPr="00AE59B7" w:rsidRDefault="008F7AAD" w:rsidP="0037018C">
            <w:pPr>
              <w:pStyle w:val="BasistekstKanselarij"/>
              <w:jc w:val="right"/>
            </w:pPr>
          </w:p>
        </w:tc>
        <w:tc>
          <w:tcPr>
            <w:tcW w:w="3940" w:type="dxa"/>
            <w:tcBorders>
              <w:bottom w:val="single" w:sz="8" w:space="0" w:color="315D6F" w:themeColor="text1"/>
            </w:tcBorders>
          </w:tcPr>
          <w:p w14:paraId="2CF3A7CC" w14:textId="78EEDED4" w:rsidR="008F7AAD" w:rsidRPr="00AE59B7" w:rsidRDefault="008F7AAD" w:rsidP="0037018C">
            <w:pPr>
              <w:pStyle w:val="BasistekstKanselarij"/>
            </w:pPr>
            <w:r w:rsidRPr="00AE59B7">
              <w:t>per</w:t>
            </w:r>
            <w:r w:rsidR="00FA4B56" w:rsidRPr="00AE59B7">
              <w:t>: (week/month/year)</w:t>
            </w:r>
          </w:p>
        </w:tc>
      </w:tr>
      <w:tr w:rsidR="008F7AAD" w:rsidRPr="00AE59B7" w14:paraId="681459AF"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0DA0C51" w14:textId="77777777" w:rsidR="008F7AAD" w:rsidRPr="00AE59B7"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38173C32" w14:textId="77777777" w:rsidR="008F7AAD" w:rsidRPr="00AE59B7"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E6D098D" w14:textId="77777777" w:rsidR="008F7AAD" w:rsidRPr="00AE59B7" w:rsidRDefault="008F7AAD" w:rsidP="000416C6">
            <w:pPr>
              <w:pStyle w:val="InvulveldKanselarij"/>
            </w:pPr>
          </w:p>
        </w:tc>
      </w:tr>
    </w:tbl>
    <w:p w14:paraId="6FC18B54" w14:textId="77777777" w:rsidR="008F7AAD" w:rsidRPr="00AE59B7" w:rsidRDefault="008F7AAD" w:rsidP="0037018C">
      <w:pPr>
        <w:pStyle w:val="TussenregelKanselarij"/>
      </w:pPr>
      <w:r w:rsidRPr="00AE59B7">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8F7AAD" w:rsidRPr="00AE59B7" w14:paraId="14088B27" w14:textId="77777777" w:rsidTr="000416C6">
        <w:trPr>
          <w:trHeight w:hRule="exact" w:val="312"/>
        </w:trPr>
        <w:tc>
          <w:tcPr>
            <w:tcW w:w="10205" w:type="dxa"/>
            <w:tcBorders>
              <w:bottom w:val="single" w:sz="8" w:space="0" w:color="315D6F" w:themeColor="text1"/>
            </w:tcBorders>
          </w:tcPr>
          <w:p w14:paraId="6F0AFFE9" w14:textId="77777777" w:rsidR="008F7AAD" w:rsidRPr="00AE59B7" w:rsidRDefault="008F7AAD" w:rsidP="00F86ED2">
            <w:pPr>
              <w:pStyle w:val="BasistekstKanselarij"/>
              <w:keepNext/>
            </w:pPr>
            <w:r w:rsidRPr="00AE59B7">
              <w:t>Describe the activity:</w:t>
            </w:r>
          </w:p>
        </w:tc>
      </w:tr>
      <w:tr w:rsidR="008F7AAD" w:rsidRPr="00AE59B7" w14:paraId="71481D0F" w14:textId="77777777" w:rsidTr="009B6024">
        <w:trPr>
          <w:trHeight w:val="1871"/>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26CF143D" w14:textId="77777777" w:rsidR="008F7AAD" w:rsidRPr="00AE59B7" w:rsidRDefault="008F7AAD" w:rsidP="000416C6">
            <w:pPr>
              <w:pStyle w:val="InvulveldKanselarij"/>
            </w:pPr>
          </w:p>
        </w:tc>
      </w:tr>
      <w:tr w:rsidR="008F7AAD" w:rsidRPr="00AE59B7" w14:paraId="4031D1D2" w14:textId="77777777" w:rsidTr="000416C6">
        <w:trPr>
          <w:trHeight w:hRule="exact" w:val="2268"/>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shd w:val="clear" w:color="auto" w:fill="BECCD5" w:themeFill="accent3"/>
          </w:tcPr>
          <w:p w14:paraId="768FAB6D" w14:textId="263F162B" w:rsidR="008F7AAD" w:rsidRPr="00AE59B7" w:rsidRDefault="008F7AAD" w:rsidP="0037018C">
            <w:pPr>
              <w:pStyle w:val="ToelichtingKanselarij"/>
            </w:pPr>
            <w:r w:rsidRPr="00AE59B7">
              <w:t>Notes on describing the activity:</w:t>
            </w:r>
          </w:p>
          <w:p w14:paraId="00B072DB" w14:textId="77777777" w:rsidR="008F7AAD" w:rsidRPr="00AE59B7" w:rsidRDefault="008F7AAD" w:rsidP="0037018C">
            <w:pPr>
              <w:pStyle w:val="ToelichtingopsommingKanselarij"/>
              <w:numPr>
                <w:ilvl w:val="0"/>
                <w:numId w:val="47"/>
              </w:numPr>
            </w:pPr>
            <w:r w:rsidRPr="00AE59B7">
              <w:t>the activity should concern long-term and selfless voluntary work for an organisation in the field of sports, art, culture, religion, conservation, foster care or public order and safety;</w:t>
            </w:r>
          </w:p>
          <w:p w14:paraId="0C32F196" w14:textId="77777777" w:rsidR="008F7AAD" w:rsidRPr="00AE59B7" w:rsidRDefault="008F7AAD" w:rsidP="0037018C">
            <w:pPr>
              <w:pStyle w:val="ToelichtingopsommingKanselarij"/>
            </w:pPr>
            <w:proofErr w:type="gramStart"/>
            <w:r w:rsidRPr="00AE59B7">
              <w:t>alternatively</w:t>
            </w:r>
            <w:proofErr w:type="gramEnd"/>
            <w:r w:rsidRPr="00AE59B7">
              <w:t xml:space="preserve"> it may concern unpaid outside activities which the nominee performs in addition to their paid work or profession;</w:t>
            </w:r>
          </w:p>
          <w:p w14:paraId="196AB98C" w14:textId="77777777" w:rsidR="008F7AAD" w:rsidRPr="00AE59B7" w:rsidRDefault="008F7AAD" w:rsidP="0037018C">
            <w:pPr>
              <w:pStyle w:val="ToelichtingopsommingKanselarij"/>
            </w:pPr>
            <w:r w:rsidRPr="00AE59B7">
              <w:t>examples include supervising care-home activities or coaching a sports team, as well as arranging events, delivering a club magazine or sitting on a board;</w:t>
            </w:r>
          </w:p>
          <w:p w14:paraId="2E5CFBBA" w14:textId="77777777" w:rsidR="008F7AAD" w:rsidRPr="00AE59B7" w:rsidRDefault="008F7AAD" w:rsidP="0037018C">
            <w:pPr>
              <w:pStyle w:val="ToelichtingopsommingKanselarij"/>
            </w:pPr>
            <w:r w:rsidRPr="00AE59B7">
              <w:t>indicate what activities the nominee performs or has performed.</w:t>
            </w:r>
          </w:p>
        </w:tc>
      </w:tr>
    </w:tbl>
    <w:p w14:paraId="524B2CCF" w14:textId="77777777" w:rsidR="008F7AAD" w:rsidRPr="00AE59B7" w:rsidRDefault="008F7AAD" w:rsidP="0037018C">
      <w:pPr>
        <w:pStyle w:val="BasistekstKanselarij"/>
      </w:pPr>
      <w:r w:rsidRPr="00AE59B7">
        <w:br w:type="page"/>
      </w:r>
    </w:p>
    <w:p w14:paraId="2902D652" w14:textId="323C9AF6" w:rsidR="008F7AAD" w:rsidRPr="00AE59B7" w:rsidRDefault="008F7AAD" w:rsidP="00887596">
      <w:pPr>
        <w:pStyle w:val="Heading1"/>
        <w:numPr>
          <w:ilvl w:val="0"/>
          <w:numId w:val="0"/>
        </w:numPr>
        <w:spacing w:after="160"/>
      </w:pPr>
      <w:r w:rsidRPr="00AE59B7">
        <w:rPr>
          <w:noProof/>
        </w:rPr>
        <w:lastRenderedPageBreak/>
        <mc:AlternateContent>
          <mc:Choice Requires="wpc">
            <w:drawing>
              <wp:anchor distT="0" distB="0" distL="114300" distR="114300" simplePos="0" relativeHeight="251694080" behindDoc="1" locked="1" layoutInCell="1" allowOverlap="1" wp14:anchorId="67DC077A" wp14:editId="77FADE55">
                <wp:simplePos x="0" y="0"/>
                <wp:positionH relativeFrom="page">
                  <wp:posOffset>0</wp:posOffset>
                </wp:positionH>
                <wp:positionV relativeFrom="page">
                  <wp:posOffset>0</wp:posOffset>
                </wp:positionV>
                <wp:extent cx="6033600" cy="1154644"/>
                <wp:effectExtent l="0" t="0" r="5715" b="0"/>
                <wp:wrapNone/>
                <wp:docPr id="55" name="JE1911211125JU Plaatjes vrijwilli(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1" name="Freeform 25"/>
                        <wps:cNvSpPr>
                          <a:spLocks noEditPoints="1"/>
                        </wps:cNvSpPr>
                        <wps:spPr bwMode="auto">
                          <a:xfrm>
                            <a:off x="543560" y="723900"/>
                            <a:ext cx="5450400" cy="309600"/>
                          </a:xfrm>
                          <a:custGeom>
                            <a:avLst/>
                            <a:gdLst>
                              <a:gd name="T0" fmla="*/ 190 w 17171"/>
                              <a:gd name="T1" fmla="*/ 117 h 979"/>
                              <a:gd name="T2" fmla="*/ 1185 w 17171"/>
                              <a:gd name="T3" fmla="*/ 487 h 979"/>
                              <a:gd name="T4" fmla="*/ 1440 w 17171"/>
                              <a:gd name="T5" fmla="*/ 10 h 979"/>
                              <a:gd name="T6" fmla="*/ 1440 w 17171"/>
                              <a:gd name="T7" fmla="*/ 657 h 979"/>
                              <a:gd name="T8" fmla="*/ 1739 w 17171"/>
                              <a:gd name="T9" fmla="*/ 252 h 979"/>
                              <a:gd name="T10" fmla="*/ 2127 w 17171"/>
                              <a:gd name="T11" fmla="*/ 674 h 979"/>
                              <a:gd name="T12" fmla="*/ 2182 w 17171"/>
                              <a:gd name="T13" fmla="*/ 332 h 979"/>
                              <a:gd name="T14" fmla="*/ 2566 w 17171"/>
                              <a:gd name="T15" fmla="*/ 653 h 979"/>
                              <a:gd name="T16" fmla="*/ 3111 w 17171"/>
                              <a:gd name="T17" fmla="*/ 254 h 979"/>
                              <a:gd name="T18" fmla="*/ 3127 w 17171"/>
                              <a:gd name="T19" fmla="*/ 666 h 979"/>
                              <a:gd name="T20" fmla="*/ 3377 w 17171"/>
                              <a:gd name="T21" fmla="*/ 450 h 979"/>
                              <a:gd name="T22" fmla="*/ 3657 w 17171"/>
                              <a:gd name="T23" fmla="*/ 654 h 979"/>
                              <a:gd name="T24" fmla="*/ 3817 w 17171"/>
                              <a:gd name="T25" fmla="*/ 244 h 979"/>
                              <a:gd name="T26" fmla="*/ 4004 w 17171"/>
                              <a:gd name="T27" fmla="*/ 338 h 979"/>
                              <a:gd name="T28" fmla="*/ 4350 w 17171"/>
                              <a:gd name="T29" fmla="*/ 559 h 979"/>
                              <a:gd name="T30" fmla="*/ 4391 w 17171"/>
                              <a:gd name="T31" fmla="*/ 786 h 979"/>
                              <a:gd name="T32" fmla="*/ 5413 w 17171"/>
                              <a:gd name="T33" fmla="*/ 654 h 979"/>
                              <a:gd name="T34" fmla="*/ 5065 w 17171"/>
                              <a:gd name="T35" fmla="*/ 323 h 979"/>
                              <a:gd name="T36" fmla="*/ 5332 w 17171"/>
                              <a:gd name="T37" fmla="*/ 749 h 979"/>
                              <a:gd name="T38" fmla="*/ 6161 w 17171"/>
                              <a:gd name="T39" fmla="*/ 487 h 979"/>
                              <a:gd name="T40" fmla="*/ 6258 w 17171"/>
                              <a:gd name="T41" fmla="*/ 261 h 979"/>
                              <a:gd name="T42" fmla="*/ 6609 w 17171"/>
                              <a:gd name="T43" fmla="*/ 355 h 979"/>
                              <a:gd name="T44" fmla="*/ 6999 w 17171"/>
                              <a:gd name="T45" fmla="*/ 333 h 979"/>
                              <a:gd name="T46" fmla="*/ 6645 w 17171"/>
                              <a:gd name="T47" fmla="*/ 735 h 979"/>
                              <a:gd name="T48" fmla="*/ 7933 w 17171"/>
                              <a:gd name="T49" fmla="*/ 654 h 979"/>
                              <a:gd name="T50" fmla="*/ 7649 w 17171"/>
                              <a:gd name="T51" fmla="*/ 327 h 979"/>
                              <a:gd name="T52" fmla="*/ 7573 w 17171"/>
                              <a:gd name="T53" fmla="*/ 595 h 979"/>
                              <a:gd name="T54" fmla="*/ 8001 w 17171"/>
                              <a:gd name="T55" fmla="*/ 261 h 979"/>
                              <a:gd name="T56" fmla="*/ 8364 w 17171"/>
                              <a:gd name="T57" fmla="*/ 438 h 979"/>
                              <a:gd name="T58" fmla="*/ 8981 w 17171"/>
                              <a:gd name="T59" fmla="*/ 747 h 979"/>
                              <a:gd name="T60" fmla="*/ 9062 w 17171"/>
                              <a:gd name="T61" fmla="*/ 10 h 979"/>
                              <a:gd name="T62" fmla="*/ 9653 w 17171"/>
                              <a:gd name="T63" fmla="*/ 752 h 979"/>
                              <a:gd name="T64" fmla="*/ 10436 w 17171"/>
                              <a:gd name="T65" fmla="*/ 252 h 979"/>
                              <a:gd name="T66" fmla="*/ 9944 w 17171"/>
                              <a:gd name="T67" fmla="*/ 332 h 979"/>
                              <a:gd name="T68" fmla="*/ 10798 w 17171"/>
                              <a:gd name="T69" fmla="*/ 664 h 979"/>
                              <a:gd name="T70" fmla="*/ 10624 w 17171"/>
                              <a:gd name="T71" fmla="*/ 331 h 979"/>
                              <a:gd name="T72" fmla="*/ 11296 w 17171"/>
                              <a:gd name="T73" fmla="*/ 386 h 979"/>
                              <a:gd name="T74" fmla="*/ 10962 w 17171"/>
                              <a:gd name="T75" fmla="*/ 714 h 979"/>
                              <a:gd name="T76" fmla="*/ 11404 w 17171"/>
                              <a:gd name="T77" fmla="*/ 677 h 979"/>
                              <a:gd name="T78" fmla="*/ 12252 w 17171"/>
                              <a:gd name="T79" fmla="*/ 659 h 979"/>
                              <a:gd name="T80" fmla="*/ 11985 w 17171"/>
                              <a:gd name="T81" fmla="*/ 90 h 979"/>
                              <a:gd name="T82" fmla="*/ 12058 w 17171"/>
                              <a:gd name="T83" fmla="*/ 613 h 979"/>
                              <a:gd name="T84" fmla="*/ 12735 w 17171"/>
                              <a:gd name="T85" fmla="*/ 461 h 979"/>
                              <a:gd name="T86" fmla="*/ 13171 w 17171"/>
                              <a:gd name="T87" fmla="*/ 752 h 979"/>
                              <a:gd name="T88" fmla="*/ 13422 w 17171"/>
                              <a:gd name="T89" fmla="*/ 601 h 979"/>
                              <a:gd name="T90" fmla="*/ 13958 w 17171"/>
                              <a:gd name="T91" fmla="*/ 273 h 979"/>
                              <a:gd name="T92" fmla="*/ 13944 w 17171"/>
                              <a:gd name="T93" fmla="*/ 410 h 979"/>
                              <a:gd name="T94" fmla="*/ 14013 w 17171"/>
                              <a:gd name="T95" fmla="*/ 331 h 979"/>
                              <a:gd name="T96" fmla="*/ 14467 w 17171"/>
                              <a:gd name="T97" fmla="*/ 70 h 979"/>
                              <a:gd name="T98" fmla="*/ 14671 w 17171"/>
                              <a:gd name="T99" fmla="*/ 735 h 979"/>
                              <a:gd name="T100" fmla="*/ 14901 w 17171"/>
                              <a:gd name="T101" fmla="*/ 417 h 979"/>
                              <a:gd name="T102" fmla="*/ 15230 w 17171"/>
                              <a:gd name="T103" fmla="*/ 254 h 979"/>
                              <a:gd name="T104" fmla="*/ 15291 w 17171"/>
                              <a:gd name="T105" fmla="*/ 261 h 979"/>
                              <a:gd name="T106" fmla="*/ 15753 w 17171"/>
                              <a:gd name="T107" fmla="*/ 581 h 979"/>
                              <a:gd name="T108" fmla="*/ 15636 w 17171"/>
                              <a:gd name="T109" fmla="*/ 598 h 979"/>
                              <a:gd name="T110" fmla="*/ 16152 w 17171"/>
                              <a:gd name="T111" fmla="*/ 657 h 979"/>
                              <a:gd name="T112" fmla="*/ 16227 w 17171"/>
                              <a:gd name="T113" fmla="*/ 673 h 979"/>
                              <a:gd name="T114" fmla="*/ 16718 w 17171"/>
                              <a:gd name="T115" fmla="*/ 461 h 979"/>
                              <a:gd name="T116" fmla="*/ 17156 w 17171"/>
                              <a:gd name="T117" fmla="*/ 267 h 979"/>
                              <a:gd name="T118" fmla="*/ 17171 w 17171"/>
                              <a:gd name="T119" fmla="*/ 599 h 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7171" h="979">
                                <a:moveTo>
                                  <a:pt x="716" y="34"/>
                                </a:moveTo>
                                <a:cubicBezTo>
                                  <a:pt x="716" y="55"/>
                                  <a:pt x="710" y="92"/>
                                  <a:pt x="703" y="110"/>
                                </a:cubicBezTo>
                                <a:cubicBezTo>
                                  <a:pt x="687" y="113"/>
                                  <a:pt x="664" y="116"/>
                                  <a:pt x="646" y="117"/>
                                </a:cubicBezTo>
                                <a:cubicBezTo>
                                  <a:pt x="409" y="748"/>
                                  <a:pt x="409" y="748"/>
                                  <a:pt x="409" y="748"/>
                                </a:cubicBezTo>
                                <a:cubicBezTo>
                                  <a:pt x="301" y="748"/>
                                  <a:pt x="301" y="748"/>
                                  <a:pt x="301" y="748"/>
                                </a:cubicBezTo>
                                <a:cubicBezTo>
                                  <a:pt x="70" y="117"/>
                                  <a:pt x="70" y="117"/>
                                  <a:pt x="70" y="117"/>
                                </a:cubicBezTo>
                                <a:cubicBezTo>
                                  <a:pt x="54" y="115"/>
                                  <a:pt x="29" y="110"/>
                                  <a:pt x="14" y="106"/>
                                </a:cubicBezTo>
                                <a:cubicBezTo>
                                  <a:pt x="7" y="88"/>
                                  <a:pt x="1" y="54"/>
                                  <a:pt x="0" y="34"/>
                                </a:cubicBezTo>
                                <a:cubicBezTo>
                                  <a:pt x="290" y="34"/>
                                  <a:pt x="290" y="34"/>
                                  <a:pt x="290" y="34"/>
                                </a:cubicBezTo>
                                <a:cubicBezTo>
                                  <a:pt x="290" y="54"/>
                                  <a:pt x="282" y="90"/>
                                  <a:pt x="274" y="110"/>
                                </a:cubicBezTo>
                                <a:cubicBezTo>
                                  <a:pt x="254" y="113"/>
                                  <a:pt x="214" y="116"/>
                                  <a:pt x="190" y="117"/>
                                </a:cubicBezTo>
                                <a:cubicBezTo>
                                  <a:pt x="210" y="151"/>
                                  <a:pt x="231" y="194"/>
                                  <a:pt x="246" y="238"/>
                                </a:cubicBezTo>
                                <a:cubicBezTo>
                                  <a:pt x="335" y="499"/>
                                  <a:pt x="335" y="499"/>
                                  <a:pt x="335" y="499"/>
                                </a:cubicBezTo>
                                <a:cubicBezTo>
                                  <a:pt x="347" y="533"/>
                                  <a:pt x="361" y="588"/>
                                  <a:pt x="366" y="628"/>
                                </a:cubicBezTo>
                                <a:cubicBezTo>
                                  <a:pt x="376" y="628"/>
                                  <a:pt x="376" y="628"/>
                                  <a:pt x="376" y="628"/>
                                </a:cubicBezTo>
                                <a:cubicBezTo>
                                  <a:pt x="381" y="588"/>
                                  <a:pt x="397" y="533"/>
                                  <a:pt x="410" y="495"/>
                                </a:cubicBezTo>
                                <a:cubicBezTo>
                                  <a:pt x="497" y="242"/>
                                  <a:pt x="497" y="242"/>
                                  <a:pt x="497" y="242"/>
                                </a:cubicBezTo>
                                <a:cubicBezTo>
                                  <a:pt x="510" y="203"/>
                                  <a:pt x="530" y="153"/>
                                  <a:pt x="550" y="116"/>
                                </a:cubicBezTo>
                                <a:cubicBezTo>
                                  <a:pt x="527" y="115"/>
                                  <a:pt x="497" y="111"/>
                                  <a:pt x="475" y="106"/>
                                </a:cubicBezTo>
                                <a:cubicBezTo>
                                  <a:pt x="469" y="89"/>
                                  <a:pt x="462" y="53"/>
                                  <a:pt x="462" y="34"/>
                                </a:cubicBezTo>
                                <a:lnTo>
                                  <a:pt x="716" y="34"/>
                                </a:lnTo>
                                <a:close/>
                                <a:moveTo>
                                  <a:pt x="1185" y="487"/>
                                </a:moveTo>
                                <a:cubicBezTo>
                                  <a:pt x="1185" y="656"/>
                                  <a:pt x="1091" y="752"/>
                                  <a:pt x="946" y="752"/>
                                </a:cubicBezTo>
                                <a:cubicBezTo>
                                  <a:pt x="793" y="752"/>
                                  <a:pt x="707" y="661"/>
                                  <a:pt x="707" y="487"/>
                                </a:cubicBezTo>
                                <a:cubicBezTo>
                                  <a:pt x="707" y="332"/>
                                  <a:pt x="810" y="237"/>
                                  <a:pt x="946" y="237"/>
                                </a:cubicBezTo>
                                <a:cubicBezTo>
                                  <a:pt x="1089" y="237"/>
                                  <a:pt x="1185" y="326"/>
                                  <a:pt x="1185" y="487"/>
                                </a:cubicBezTo>
                                <a:close/>
                                <a:moveTo>
                                  <a:pt x="1066" y="487"/>
                                </a:moveTo>
                                <a:cubicBezTo>
                                  <a:pt x="1066" y="387"/>
                                  <a:pt x="1019" y="312"/>
                                  <a:pt x="946" y="312"/>
                                </a:cubicBezTo>
                                <a:cubicBezTo>
                                  <a:pt x="868" y="312"/>
                                  <a:pt x="825" y="382"/>
                                  <a:pt x="825" y="487"/>
                                </a:cubicBezTo>
                                <a:cubicBezTo>
                                  <a:pt x="825" y="601"/>
                                  <a:pt x="871" y="676"/>
                                  <a:pt x="946" y="676"/>
                                </a:cubicBezTo>
                                <a:cubicBezTo>
                                  <a:pt x="1027" y="676"/>
                                  <a:pt x="1066" y="603"/>
                                  <a:pt x="1066" y="487"/>
                                </a:cubicBezTo>
                                <a:close/>
                                <a:moveTo>
                                  <a:pt x="1440" y="657"/>
                                </a:moveTo>
                                <a:cubicBezTo>
                                  <a:pt x="1440" y="10"/>
                                  <a:pt x="1440" y="10"/>
                                  <a:pt x="1440" y="10"/>
                                </a:cubicBezTo>
                                <a:cubicBezTo>
                                  <a:pt x="1424" y="4"/>
                                  <a:pt x="1397" y="1"/>
                                  <a:pt x="1376" y="1"/>
                                </a:cubicBezTo>
                                <a:cubicBezTo>
                                  <a:pt x="1338" y="1"/>
                                  <a:pt x="1299" y="8"/>
                                  <a:pt x="1275" y="18"/>
                                </a:cubicBezTo>
                                <a:cubicBezTo>
                                  <a:pt x="1264" y="36"/>
                                  <a:pt x="1255" y="67"/>
                                  <a:pt x="1254" y="90"/>
                                </a:cubicBezTo>
                                <a:cubicBezTo>
                                  <a:pt x="1325" y="90"/>
                                  <a:pt x="1325" y="90"/>
                                  <a:pt x="1325" y="90"/>
                                </a:cubicBezTo>
                                <a:cubicBezTo>
                                  <a:pt x="1325" y="653"/>
                                  <a:pt x="1325" y="653"/>
                                  <a:pt x="1325" y="653"/>
                                </a:cubicBezTo>
                                <a:cubicBezTo>
                                  <a:pt x="1305" y="659"/>
                                  <a:pt x="1279" y="668"/>
                                  <a:pt x="1264" y="677"/>
                                </a:cubicBezTo>
                                <a:cubicBezTo>
                                  <a:pt x="1257" y="691"/>
                                  <a:pt x="1251" y="716"/>
                                  <a:pt x="1249" y="735"/>
                                </a:cubicBezTo>
                                <a:cubicBezTo>
                                  <a:pt x="1519" y="735"/>
                                  <a:pt x="1519" y="735"/>
                                  <a:pt x="1519" y="735"/>
                                </a:cubicBezTo>
                                <a:cubicBezTo>
                                  <a:pt x="1520" y="729"/>
                                  <a:pt x="1521" y="721"/>
                                  <a:pt x="1521" y="712"/>
                                </a:cubicBezTo>
                                <a:cubicBezTo>
                                  <a:pt x="1521" y="699"/>
                                  <a:pt x="1520" y="686"/>
                                  <a:pt x="1517" y="673"/>
                                </a:cubicBezTo>
                                <a:cubicBezTo>
                                  <a:pt x="1497" y="666"/>
                                  <a:pt x="1463" y="659"/>
                                  <a:pt x="1440" y="657"/>
                                </a:cubicBezTo>
                                <a:close/>
                                <a:moveTo>
                                  <a:pt x="2052" y="659"/>
                                </a:moveTo>
                                <a:cubicBezTo>
                                  <a:pt x="2046" y="636"/>
                                  <a:pt x="2044" y="610"/>
                                  <a:pt x="2044" y="587"/>
                                </a:cubicBezTo>
                                <a:cubicBezTo>
                                  <a:pt x="2044" y="252"/>
                                  <a:pt x="2044" y="252"/>
                                  <a:pt x="2044" y="252"/>
                                </a:cubicBezTo>
                                <a:cubicBezTo>
                                  <a:pt x="2028" y="247"/>
                                  <a:pt x="2002" y="244"/>
                                  <a:pt x="1980" y="244"/>
                                </a:cubicBezTo>
                                <a:cubicBezTo>
                                  <a:pt x="1942" y="244"/>
                                  <a:pt x="1903" y="250"/>
                                  <a:pt x="1879" y="261"/>
                                </a:cubicBezTo>
                                <a:cubicBezTo>
                                  <a:pt x="1868" y="279"/>
                                  <a:pt x="1859" y="310"/>
                                  <a:pt x="1858" y="332"/>
                                </a:cubicBezTo>
                                <a:cubicBezTo>
                                  <a:pt x="1929" y="332"/>
                                  <a:pt x="1929" y="332"/>
                                  <a:pt x="1929" y="332"/>
                                </a:cubicBezTo>
                                <a:cubicBezTo>
                                  <a:pt x="1929" y="608"/>
                                  <a:pt x="1929" y="608"/>
                                  <a:pt x="1929" y="608"/>
                                </a:cubicBezTo>
                                <a:cubicBezTo>
                                  <a:pt x="1907" y="635"/>
                                  <a:pt x="1865" y="663"/>
                                  <a:pt x="1824" y="663"/>
                                </a:cubicBezTo>
                                <a:cubicBezTo>
                                  <a:pt x="1760" y="663"/>
                                  <a:pt x="1739" y="621"/>
                                  <a:pt x="1739" y="550"/>
                                </a:cubicBezTo>
                                <a:cubicBezTo>
                                  <a:pt x="1739" y="252"/>
                                  <a:pt x="1739" y="252"/>
                                  <a:pt x="1739" y="252"/>
                                </a:cubicBezTo>
                                <a:cubicBezTo>
                                  <a:pt x="1723" y="247"/>
                                  <a:pt x="1697" y="244"/>
                                  <a:pt x="1675" y="244"/>
                                </a:cubicBezTo>
                                <a:cubicBezTo>
                                  <a:pt x="1637" y="244"/>
                                  <a:pt x="1597" y="251"/>
                                  <a:pt x="1573" y="261"/>
                                </a:cubicBezTo>
                                <a:cubicBezTo>
                                  <a:pt x="1562" y="278"/>
                                  <a:pt x="1553" y="310"/>
                                  <a:pt x="1552" y="332"/>
                                </a:cubicBezTo>
                                <a:cubicBezTo>
                                  <a:pt x="1627" y="332"/>
                                  <a:pt x="1627" y="332"/>
                                  <a:pt x="1627" y="332"/>
                                </a:cubicBezTo>
                                <a:cubicBezTo>
                                  <a:pt x="1623" y="409"/>
                                  <a:pt x="1622" y="495"/>
                                  <a:pt x="1622" y="569"/>
                                </a:cubicBezTo>
                                <a:cubicBezTo>
                                  <a:pt x="1622" y="725"/>
                                  <a:pt x="1693" y="752"/>
                                  <a:pt x="1774" y="752"/>
                                </a:cubicBezTo>
                                <a:cubicBezTo>
                                  <a:pt x="1858" y="752"/>
                                  <a:pt x="1908" y="706"/>
                                  <a:pt x="1930" y="664"/>
                                </a:cubicBezTo>
                                <a:cubicBezTo>
                                  <a:pt x="1937" y="664"/>
                                  <a:pt x="1937" y="664"/>
                                  <a:pt x="1937" y="664"/>
                                </a:cubicBezTo>
                                <a:cubicBezTo>
                                  <a:pt x="1940" y="694"/>
                                  <a:pt x="1949" y="725"/>
                                  <a:pt x="1961" y="747"/>
                                </a:cubicBezTo>
                                <a:cubicBezTo>
                                  <a:pt x="2002" y="747"/>
                                  <a:pt x="2078" y="739"/>
                                  <a:pt x="2115" y="727"/>
                                </a:cubicBezTo>
                                <a:cubicBezTo>
                                  <a:pt x="2122" y="714"/>
                                  <a:pt x="2127" y="690"/>
                                  <a:pt x="2127" y="674"/>
                                </a:cubicBezTo>
                                <a:cubicBezTo>
                                  <a:pt x="2127" y="670"/>
                                  <a:pt x="2127" y="664"/>
                                  <a:pt x="2126" y="659"/>
                                </a:cubicBezTo>
                                <a:lnTo>
                                  <a:pt x="2052" y="659"/>
                                </a:lnTo>
                                <a:close/>
                                <a:moveTo>
                                  <a:pt x="2676" y="657"/>
                                </a:moveTo>
                                <a:cubicBezTo>
                                  <a:pt x="2680" y="580"/>
                                  <a:pt x="2683" y="497"/>
                                  <a:pt x="2683" y="418"/>
                                </a:cubicBezTo>
                                <a:cubicBezTo>
                                  <a:pt x="2683" y="262"/>
                                  <a:pt x="2608" y="237"/>
                                  <a:pt x="2527" y="237"/>
                                </a:cubicBezTo>
                                <a:cubicBezTo>
                                  <a:pt x="2438" y="237"/>
                                  <a:pt x="2387" y="285"/>
                                  <a:pt x="2365" y="328"/>
                                </a:cubicBezTo>
                                <a:cubicBezTo>
                                  <a:pt x="2352" y="328"/>
                                  <a:pt x="2352" y="328"/>
                                  <a:pt x="2352" y="328"/>
                                </a:cubicBezTo>
                                <a:cubicBezTo>
                                  <a:pt x="2352" y="252"/>
                                  <a:pt x="2352" y="252"/>
                                  <a:pt x="2352" y="252"/>
                                </a:cubicBezTo>
                                <a:cubicBezTo>
                                  <a:pt x="2338" y="247"/>
                                  <a:pt x="2315" y="244"/>
                                  <a:pt x="2295" y="244"/>
                                </a:cubicBezTo>
                                <a:cubicBezTo>
                                  <a:pt x="2260" y="244"/>
                                  <a:pt x="2225" y="251"/>
                                  <a:pt x="2203" y="261"/>
                                </a:cubicBezTo>
                                <a:cubicBezTo>
                                  <a:pt x="2192" y="278"/>
                                  <a:pt x="2183" y="310"/>
                                  <a:pt x="2182" y="332"/>
                                </a:cubicBezTo>
                                <a:cubicBezTo>
                                  <a:pt x="2254" y="332"/>
                                  <a:pt x="2254" y="332"/>
                                  <a:pt x="2254" y="332"/>
                                </a:cubicBezTo>
                                <a:cubicBezTo>
                                  <a:pt x="2254" y="653"/>
                                  <a:pt x="2254" y="653"/>
                                  <a:pt x="2254" y="653"/>
                                </a:cubicBezTo>
                                <a:cubicBezTo>
                                  <a:pt x="2235" y="659"/>
                                  <a:pt x="2208" y="668"/>
                                  <a:pt x="2193" y="677"/>
                                </a:cubicBezTo>
                                <a:cubicBezTo>
                                  <a:pt x="2186" y="691"/>
                                  <a:pt x="2180" y="716"/>
                                  <a:pt x="2178" y="735"/>
                                </a:cubicBezTo>
                                <a:cubicBezTo>
                                  <a:pt x="2441" y="735"/>
                                  <a:pt x="2441" y="735"/>
                                  <a:pt x="2441" y="735"/>
                                </a:cubicBezTo>
                                <a:cubicBezTo>
                                  <a:pt x="2444" y="718"/>
                                  <a:pt x="2442" y="687"/>
                                  <a:pt x="2438" y="673"/>
                                </a:cubicBezTo>
                                <a:cubicBezTo>
                                  <a:pt x="2422" y="666"/>
                                  <a:pt x="2391" y="660"/>
                                  <a:pt x="2369" y="657"/>
                                </a:cubicBezTo>
                                <a:cubicBezTo>
                                  <a:pt x="2369" y="385"/>
                                  <a:pt x="2369" y="385"/>
                                  <a:pt x="2369" y="385"/>
                                </a:cubicBezTo>
                                <a:cubicBezTo>
                                  <a:pt x="2390" y="356"/>
                                  <a:pt x="2434" y="325"/>
                                  <a:pt x="2480" y="325"/>
                                </a:cubicBezTo>
                                <a:cubicBezTo>
                                  <a:pt x="2544" y="325"/>
                                  <a:pt x="2566" y="370"/>
                                  <a:pt x="2566" y="438"/>
                                </a:cubicBezTo>
                                <a:cubicBezTo>
                                  <a:pt x="2566" y="653"/>
                                  <a:pt x="2566" y="653"/>
                                  <a:pt x="2566" y="653"/>
                                </a:cubicBezTo>
                                <a:cubicBezTo>
                                  <a:pt x="2550" y="659"/>
                                  <a:pt x="2527" y="668"/>
                                  <a:pt x="2514" y="677"/>
                                </a:cubicBezTo>
                                <a:cubicBezTo>
                                  <a:pt x="2507" y="691"/>
                                  <a:pt x="2502" y="716"/>
                                  <a:pt x="2500" y="735"/>
                                </a:cubicBezTo>
                                <a:cubicBezTo>
                                  <a:pt x="2754" y="735"/>
                                  <a:pt x="2754" y="735"/>
                                  <a:pt x="2754" y="735"/>
                                </a:cubicBezTo>
                                <a:cubicBezTo>
                                  <a:pt x="2755" y="729"/>
                                  <a:pt x="2756" y="721"/>
                                  <a:pt x="2756" y="712"/>
                                </a:cubicBezTo>
                                <a:cubicBezTo>
                                  <a:pt x="2756" y="699"/>
                                  <a:pt x="2755" y="686"/>
                                  <a:pt x="2752" y="673"/>
                                </a:cubicBezTo>
                                <a:cubicBezTo>
                                  <a:pt x="2732" y="666"/>
                                  <a:pt x="2700" y="659"/>
                                  <a:pt x="2676" y="657"/>
                                </a:cubicBezTo>
                                <a:close/>
                                <a:moveTo>
                                  <a:pt x="3033" y="664"/>
                                </a:moveTo>
                                <a:cubicBezTo>
                                  <a:pt x="2985" y="664"/>
                                  <a:pt x="2969" y="641"/>
                                  <a:pt x="2969" y="581"/>
                                </a:cubicBezTo>
                                <a:cubicBezTo>
                                  <a:pt x="2969" y="331"/>
                                  <a:pt x="2969" y="331"/>
                                  <a:pt x="2969" y="331"/>
                                </a:cubicBezTo>
                                <a:cubicBezTo>
                                  <a:pt x="3115" y="331"/>
                                  <a:pt x="3115" y="331"/>
                                  <a:pt x="3115" y="331"/>
                                </a:cubicBezTo>
                                <a:cubicBezTo>
                                  <a:pt x="3118" y="309"/>
                                  <a:pt x="3114" y="269"/>
                                  <a:pt x="3111" y="254"/>
                                </a:cubicBezTo>
                                <a:cubicBezTo>
                                  <a:pt x="2969" y="254"/>
                                  <a:pt x="2969" y="254"/>
                                  <a:pt x="2969" y="254"/>
                                </a:cubicBezTo>
                                <a:cubicBezTo>
                                  <a:pt x="2969" y="109"/>
                                  <a:pt x="2969" y="109"/>
                                  <a:pt x="2969" y="109"/>
                                </a:cubicBezTo>
                                <a:cubicBezTo>
                                  <a:pt x="2940" y="109"/>
                                  <a:pt x="2896" y="118"/>
                                  <a:pt x="2876" y="129"/>
                                </a:cubicBezTo>
                                <a:cubicBezTo>
                                  <a:pt x="2859" y="240"/>
                                  <a:pt x="2859" y="240"/>
                                  <a:pt x="2859" y="240"/>
                                </a:cubicBezTo>
                                <a:cubicBezTo>
                                  <a:pt x="2841" y="244"/>
                                  <a:pt x="2818" y="252"/>
                                  <a:pt x="2802" y="260"/>
                                </a:cubicBezTo>
                                <a:cubicBezTo>
                                  <a:pt x="2794" y="277"/>
                                  <a:pt x="2787" y="313"/>
                                  <a:pt x="2787" y="331"/>
                                </a:cubicBezTo>
                                <a:cubicBezTo>
                                  <a:pt x="2859" y="331"/>
                                  <a:pt x="2859" y="331"/>
                                  <a:pt x="2859" y="331"/>
                                </a:cubicBezTo>
                                <a:cubicBezTo>
                                  <a:pt x="2854" y="422"/>
                                  <a:pt x="2852" y="536"/>
                                  <a:pt x="2852" y="598"/>
                                </a:cubicBezTo>
                                <a:cubicBezTo>
                                  <a:pt x="2852" y="708"/>
                                  <a:pt x="2895" y="752"/>
                                  <a:pt x="2981" y="752"/>
                                </a:cubicBezTo>
                                <a:cubicBezTo>
                                  <a:pt x="3020" y="752"/>
                                  <a:pt x="3072" y="742"/>
                                  <a:pt x="3111" y="723"/>
                                </a:cubicBezTo>
                                <a:cubicBezTo>
                                  <a:pt x="3121" y="706"/>
                                  <a:pt x="3127" y="684"/>
                                  <a:pt x="3127" y="666"/>
                                </a:cubicBezTo>
                                <a:cubicBezTo>
                                  <a:pt x="3127" y="664"/>
                                  <a:pt x="3127" y="656"/>
                                  <a:pt x="3126" y="651"/>
                                </a:cubicBezTo>
                                <a:cubicBezTo>
                                  <a:pt x="3097" y="658"/>
                                  <a:pt x="3060" y="664"/>
                                  <a:pt x="3033" y="664"/>
                                </a:cubicBezTo>
                                <a:close/>
                                <a:moveTo>
                                  <a:pt x="3657" y="654"/>
                                </a:moveTo>
                                <a:cubicBezTo>
                                  <a:pt x="3658" y="659"/>
                                  <a:pt x="3658" y="664"/>
                                  <a:pt x="3658" y="667"/>
                                </a:cubicBezTo>
                                <a:cubicBezTo>
                                  <a:pt x="3658" y="686"/>
                                  <a:pt x="3652" y="707"/>
                                  <a:pt x="3644" y="723"/>
                                </a:cubicBezTo>
                                <a:cubicBezTo>
                                  <a:pt x="3620" y="737"/>
                                  <a:pt x="3564" y="752"/>
                                  <a:pt x="3520" y="752"/>
                                </a:cubicBezTo>
                                <a:cubicBezTo>
                                  <a:pt x="3499" y="740"/>
                                  <a:pt x="3481" y="710"/>
                                  <a:pt x="3475" y="678"/>
                                </a:cubicBezTo>
                                <a:cubicBezTo>
                                  <a:pt x="3468" y="678"/>
                                  <a:pt x="3468" y="678"/>
                                  <a:pt x="3468" y="678"/>
                                </a:cubicBezTo>
                                <a:cubicBezTo>
                                  <a:pt x="3441" y="725"/>
                                  <a:pt x="3392" y="752"/>
                                  <a:pt x="3325" y="752"/>
                                </a:cubicBezTo>
                                <a:cubicBezTo>
                                  <a:pt x="3252" y="752"/>
                                  <a:pt x="3182" y="707"/>
                                  <a:pt x="3182" y="611"/>
                                </a:cubicBezTo>
                                <a:cubicBezTo>
                                  <a:pt x="3182" y="504"/>
                                  <a:pt x="3271" y="450"/>
                                  <a:pt x="3377" y="450"/>
                                </a:cubicBezTo>
                                <a:cubicBezTo>
                                  <a:pt x="3407" y="450"/>
                                  <a:pt x="3440" y="456"/>
                                  <a:pt x="3464" y="467"/>
                                </a:cubicBezTo>
                                <a:cubicBezTo>
                                  <a:pt x="3464" y="421"/>
                                  <a:pt x="3464" y="421"/>
                                  <a:pt x="3464" y="421"/>
                                </a:cubicBezTo>
                                <a:cubicBezTo>
                                  <a:pt x="3464" y="357"/>
                                  <a:pt x="3433" y="327"/>
                                  <a:pt x="3373" y="327"/>
                                </a:cubicBezTo>
                                <a:cubicBezTo>
                                  <a:pt x="3328" y="327"/>
                                  <a:pt x="3255" y="350"/>
                                  <a:pt x="3219" y="372"/>
                                </a:cubicBezTo>
                                <a:cubicBezTo>
                                  <a:pt x="3216" y="364"/>
                                  <a:pt x="3215" y="349"/>
                                  <a:pt x="3215" y="338"/>
                                </a:cubicBezTo>
                                <a:cubicBezTo>
                                  <a:pt x="3215" y="312"/>
                                  <a:pt x="3221" y="283"/>
                                  <a:pt x="3230" y="268"/>
                                </a:cubicBezTo>
                                <a:cubicBezTo>
                                  <a:pt x="3265" y="251"/>
                                  <a:pt x="3344" y="237"/>
                                  <a:pt x="3401" y="237"/>
                                </a:cubicBezTo>
                                <a:cubicBezTo>
                                  <a:pt x="3518" y="237"/>
                                  <a:pt x="3576" y="287"/>
                                  <a:pt x="3576" y="420"/>
                                </a:cubicBezTo>
                                <a:cubicBezTo>
                                  <a:pt x="3576" y="601"/>
                                  <a:pt x="3576" y="601"/>
                                  <a:pt x="3576" y="601"/>
                                </a:cubicBezTo>
                                <a:cubicBezTo>
                                  <a:pt x="3576" y="627"/>
                                  <a:pt x="3581" y="652"/>
                                  <a:pt x="3589" y="664"/>
                                </a:cubicBezTo>
                                <a:cubicBezTo>
                                  <a:pt x="3606" y="664"/>
                                  <a:pt x="3638" y="659"/>
                                  <a:pt x="3657" y="654"/>
                                </a:cubicBezTo>
                                <a:close/>
                                <a:moveTo>
                                  <a:pt x="3466" y="523"/>
                                </a:moveTo>
                                <a:cubicBezTo>
                                  <a:pt x="3448" y="518"/>
                                  <a:pt x="3420" y="515"/>
                                  <a:pt x="3403" y="515"/>
                                </a:cubicBezTo>
                                <a:cubicBezTo>
                                  <a:pt x="3335" y="515"/>
                                  <a:pt x="3297" y="547"/>
                                  <a:pt x="3297" y="595"/>
                                </a:cubicBezTo>
                                <a:cubicBezTo>
                                  <a:pt x="3297" y="646"/>
                                  <a:pt x="3333" y="668"/>
                                  <a:pt x="3374" y="668"/>
                                </a:cubicBezTo>
                                <a:cubicBezTo>
                                  <a:pt x="3413" y="668"/>
                                  <a:pt x="3448" y="650"/>
                                  <a:pt x="3466" y="625"/>
                                </a:cubicBezTo>
                                <a:lnTo>
                                  <a:pt x="3466" y="523"/>
                                </a:lnTo>
                                <a:close/>
                                <a:moveTo>
                                  <a:pt x="4016" y="237"/>
                                </a:moveTo>
                                <a:cubicBezTo>
                                  <a:pt x="3949" y="237"/>
                                  <a:pt x="3899" y="289"/>
                                  <a:pt x="3887" y="347"/>
                                </a:cubicBezTo>
                                <a:cubicBezTo>
                                  <a:pt x="3874" y="347"/>
                                  <a:pt x="3874" y="347"/>
                                  <a:pt x="3874" y="347"/>
                                </a:cubicBezTo>
                                <a:cubicBezTo>
                                  <a:pt x="3874" y="252"/>
                                  <a:pt x="3874" y="252"/>
                                  <a:pt x="3874" y="252"/>
                                </a:cubicBezTo>
                                <a:cubicBezTo>
                                  <a:pt x="3860" y="247"/>
                                  <a:pt x="3837" y="244"/>
                                  <a:pt x="3817" y="244"/>
                                </a:cubicBezTo>
                                <a:cubicBezTo>
                                  <a:pt x="3783" y="244"/>
                                  <a:pt x="3748" y="251"/>
                                  <a:pt x="3725" y="261"/>
                                </a:cubicBezTo>
                                <a:cubicBezTo>
                                  <a:pt x="3713" y="279"/>
                                  <a:pt x="3705" y="310"/>
                                  <a:pt x="3705" y="332"/>
                                </a:cubicBezTo>
                                <a:cubicBezTo>
                                  <a:pt x="3776" y="332"/>
                                  <a:pt x="3776" y="332"/>
                                  <a:pt x="3776" y="332"/>
                                </a:cubicBezTo>
                                <a:cubicBezTo>
                                  <a:pt x="3776" y="653"/>
                                  <a:pt x="3776" y="653"/>
                                  <a:pt x="3776" y="653"/>
                                </a:cubicBezTo>
                                <a:cubicBezTo>
                                  <a:pt x="3757" y="659"/>
                                  <a:pt x="3730" y="668"/>
                                  <a:pt x="3715" y="677"/>
                                </a:cubicBezTo>
                                <a:cubicBezTo>
                                  <a:pt x="3708" y="691"/>
                                  <a:pt x="3702" y="716"/>
                                  <a:pt x="3700" y="735"/>
                                </a:cubicBezTo>
                                <a:cubicBezTo>
                                  <a:pt x="3993" y="735"/>
                                  <a:pt x="3993" y="735"/>
                                  <a:pt x="3993" y="735"/>
                                </a:cubicBezTo>
                                <a:cubicBezTo>
                                  <a:pt x="3996" y="718"/>
                                  <a:pt x="3994" y="688"/>
                                  <a:pt x="3989" y="674"/>
                                </a:cubicBezTo>
                                <a:cubicBezTo>
                                  <a:pt x="3967" y="665"/>
                                  <a:pt x="3920" y="657"/>
                                  <a:pt x="3891" y="654"/>
                                </a:cubicBezTo>
                                <a:cubicBezTo>
                                  <a:pt x="3891" y="413"/>
                                  <a:pt x="3891" y="413"/>
                                  <a:pt x="3891" y="413"/>
                                </a:cubicBezTo>
                                <a:cubicBezTo>
                                  <a:pt x="3916" y="363"/>
                                  <a:pt x="3959" y="338"/>
                                  <a:pt x="4004" y="338"/>
                                </a:cubicBezTo>
                                <a:cubicBezTo>
                                  <a:pt x="4026" y="338"/>
                                  <a:pt x="4056" y="344"/>
                                  <a:pt x="4076" y="355"/>
                                </a:cubicBezTo>
                                <a:cubicBezTo>
                                  <a:pt x="4079" y="345"/>
                                  <a:pt x="4080" y="332"/>
                                  <a:pt x="4080" y="319"/>
                                </a:cubicBezTo>
                                <a:cubicBezTo>
                                  <a:pt x="4080" y="289"/>
                                  <a:pt x="4074" y="260"/>
                                  <a:pt x="4064" y="245"/>
                                </a:cubicBezTo>
                                <a:cubicBezTo>
                                  <a:pt x="4052" y="239"/>
                                  <a:pt x="4031" y="237"/>
                                  <a:pt x="4016" y="237"/>
                                </a:cubicBezTo>
                                <a:close/>
                                <a:moveTo>
                                  <a:pt x="4428" y="321"/>
                                </a:moveTo>
                                <a:cubicBezTo>
                                  <a:pt x="4441" y="327"/>
                                  <a:pt x="4464" y="333"/>
                                  <a:pt x="4480" y="336"/>
                                </a:cubicBezTo>
                                <a:cubicBezTo>
                                  <a:pt x="4468" y="359"/>
                                  <a:pt x="4455" y="395"/>
                                  <a:pt x="4447" y="422"/>
                                </a:cubicBezTo>
                                <a:cubicBezTo>
                                  <a:pt x="4406" y="558"/>
                                  <a:pt x="4406" y="558"/>
                                  <a:pt x="4406" y="558"/>
                                </a:cubicBezTo>
                                <a:cubicBezTo>
                                  <a:pt x="4398" y="584"/>
                                  <a:pt x="4387" y="628"/>
                                  <a:pt x="4382" y="654"/>
                                </a:cubicBezTo>
                                <a:cubicBezTo>
                                  <a:pt x="4373" y="654"/>
                                  <a:pt x="4373" y="654"/>
                                  <a:pt x="4373" y="654"/>
                                </a:cubicBezTo>
                                <a:cubicBezTo>
                                  <a:pt x="4369" y="628"/>
                                  <a:pt x="4358" y="581"/>
                                  <a:pt x="4350" y="559"/>
                                </a:cubicBezTo>
                                <a:cubicBezTo>
                                  <a:pt x="4297" y="414"/>
                                  <a:pt x="4297" y="414"/>
                                  <a:pt x="4297" y="414"/>
                                </a:cubicBezTo>
                                <a:cubicBezTo>
                                  <a:pt x="4288" y="389"/>
                                  <a:pt x="4273" y="358"/>
                                  <a:pt x="4259" y="337"/>
                                </a:cubicBezTo>
                                <a:cubicBezTo>
                                  <a:pt x="4279" y="335"/>
                                  <a:pt x="4309" y="329"/>
                                  <a:pt x="4324" y="323"/>
                                </a:cubicBezTo>
                                <a:cubicBezTo>
                                  <a:pt x="4331" y="305"/>
                                  <a:pt x="4336" y="276"/>
                                  <a:pt x="4336" y="254"/>
                                </a:cubicBezTo>
                                <a:cubicBezTo>
                                  <a:pt x="4092" y="254"/>
                                  <a:pt x="4092" y="254"/>
                                  <a:pt x="4092" y="254"/>
                                </a:cubicBezTo>
                                <a:cubicBezTo>
                                  <a:pt x="4093" y="275"/>
                                  <a:pt x="4097" y="303"/>
                                  <a:pt x="4103" y="321"/>
                                </a:cubicBezTo>
                                <a:cubicBezTo>
                                  <a:pt x="4115" y="328"/>
                                  <a:pt x="4134" y="336"/>
                                  <a:pt x="4150" y="340"/>
                                </a:cubicBezTo>
                                <a:cubicBezTo>
                                  <a:pt x="4316" y="753"/>
                                  <a:pt x="4316" y="753"/>
                                  <a:pt x="4316" y="753"/>
                                </a:cubicBezTo>
                                <a:cubicBezTo>
                                  <a:pt x="4285" y="814"/>
                                  <a:pt x="4219" y="867"/>
                                  <a:pt x="4136" y="890"/>
                                </a:cubicBezTo>
                                <a:cubicBezTo>
                                  <a:pt x="4139" y="921"/>
                                  <a:pt x="4162" y="961"/>
                                  <a:pt x="4181" y="979"/>
                                </a:cubicBezTo>
                                <a:cubicBezTo>
                                  <a:pt x="4270" y="950"/>
                                  <a:pt x="4345" y="877"/>
                                  <a:pt x="4391" y="786"/>
                                </a:cubicBezTo>
                                <a:cubicBezTo>
                                  <a:pt x="4430" y="711"/>
                                  <a:pt x="4478" y="579"/>
                                  <a:pt x="4507" y="497"/>
                                </a:cubicBezTo>
                                <a:cubicBezTo>
                                  <a:pt x="4564" y="336"/>
                                  <a:pt x="4564" y="336"/>
                                  <a:pt x="4564" y="336"/>
                                </a:cubicBezTo>
                                <a:cubicBezTo>
                                  <a:pt x="4576" y="335"/>
                                  <a:pt x="4597" y="331"/>
                                  <a:pt x="4608" y="327"/>
                                </a:cubicBezTo>
                                <a:cubicBezTo>
                                  <a:pt x="4614" y="310"/>
                                  <a:pt x="4621" y="275"/>
                                  <a:pt x="4621" y="254"/>
                                </a:cubicBezTo>
                                <a:cubicBezTo>
                                  <a:pt x="4419" y="254"/>
                                  <a:pt x="4419" y="254"/>
                                  <a:pt x="4419" y="254"/>
                                </a:cubicBezTo>
                                <a:cubicBezTo>
                                  <a:pt x="4419" y="276"/>
                                  <a:pt x="4422" y="302"/>
                                  <a:pt x="4428" y="321"/>
                                </a:cubicBezTo>
                                <a:close/>
                                <a:moveTo>
                                  <a:pt x="5448" y="321"/>
                                </a:moveTo>
                                <a:cubicBezTo>
                                  <a:pt x="5460" y="327"/>
                                  <a:pt x="5482" y="333"/>
                                  <a:pt x="5499" y="336"/>
                                </a:cubicBezTo>
                                <a:cubicBezTo>
                                  <a:pt x="5489" y="357"/>
                                  <a:pt x="5477" y="393"/>
                                  <a:pt x="5470" y="420"/>
                                </a:cubicBezTo>
                                <a:cubicBezTo>
                                  <a:pt x="5434" y="554"/>
                                  <a:pt x="5434" y="554"/>
                                  <a:pt x="5434" y="554"/>
                                </a:cubicBezTo>
                                <a:cubicBezTo>
                                  <a:pt x="5426" y="583"/>
                                  <a:pt x="5417" y="625"/>
                                  <a:pt x="5413" y="654"/>
                                </a:cubicBezTo>
                                <a:cubicBezTo>
                                  <a:pt x="5404" y="654"/>
                                  <a:pt x="5404" y="654"/>
                                  <a:pt x="5404" y="654"/>
                                </a:cubicBezTo>
                                <a:cubicBezTo>
                                  <a:pt x="5400" y="624"/>
                                  <a:pt x="5395" y="586"/>
                                  <a:pt x="5388" y="555"/>
                                </a:cubicBezTo>
                                <a:cubicBezTo>
                                  <a:pt x="5318" y="244"/>
                                  <a:pt x="5318" y="244"/>
                                  <a:pt x="5318" y="244"/>
                                </a:cubicBezTo>
                                <a:cubicBezTo>
                                  <a:pt x="5186" y="256"/>
                                  <a:pt x="5186" y="256"/>
                                  <a:pt x="5186" y="256"/>
                                </a:cubicBezTo>
                                <a:cubicBezTo>
                                  <a:pt x="5114" y="555"/>
                                  <a:pt x="5114" y="555"/>
                                  <a:pt x="5114" y="555"/>
                                </a:cubicBezTo>
                                <a:cubicBezTo>
                                  <a:pt x="5108" y="580"/>
                                  <a:pt x="5099" y="622"/>
                                  <a:pt x="5096" y="654"/>
                                </a:cubicBezTo>
                                <a:cubicBezTo>
                                  <a:pt x="5086" y="654"/>
                                  <a:pt x="5086" y="654"/>
                                  <a:pt x="5086" y="654"/>
                                </a:cubicBezTo>
                                <a:cubicBezTo>
                                  <a:pt x="5084" y="624"/>
                                  <a:pt x="5076" y="583"/>
                                  <a:pt x="5069" y="556"/>
                                </a:cubicBezTo>
                                <a:cubicBezTo>
                                  <a:pt x="5034" y="416"/>
                                  <a:pt x="5034" y="416"/>
                                  <a:pt x="5034" y="416"/>
                                </a:cubicBezTo>
                                <a:cubicBezTo>
                                  <a:pt x="5028" y="393"/>
                                  <a:pt x="5015" y="359"/>
                                  <a:pt x="5003" y="336"/>
                                </a:cubicBezTo>
                                <a:cubicBezTo>
                                  <a:pt x="5022" y="334"/>
                                  <a:pt x="5051" y="328"/>
                                  <a:pt x="5065" y="323"/>
                                </a:cubicBezTo>
                                <a:cubicBezTo>
                                  <a:pt x="5071" y="305"/>
                                  <a:pt x="5076" y="275"/>
                                  <a:pt x="5076" y="254"/>
                                </a:cubicBezTo>
                                <a:cubicBezTo>
                                  <a:pt x="4847" y="254"/>
                                  <a:pt x="4847" y="254"/>
                                  <a:pt x="4847" y="254"/>
                                </a:cubicBezTo>
                                <a:cubicBezTo>
                                  <a:pt x="4848" y="275"/>
                                  <a:pt x="4852" y="302"/>
                                  <a:pt x="4858" y="321"/>
                                </a:cubicBezTo>
                                <a:cubicBezTo>
                                  <a:pt x="4868" y="328"/>
                                  <a:pt x="4887" y="336"/>
                                  <a:pt x="4901" y="340"/>
                                </a:cubicBezTo>
                                <a:cubicBezTo>
                                  <a:pt x="5015" y="749"/>
                                  <a:pt x="5015" y="749"/>
                                  <a:pt x="5015" y="749"/>
                                </a:cubicBezTo>
                                <a:cubicBezTo>
                                  <a:pt x="5145" y="736"/>
                                  <a:pt x="5145" y="736"/>
                                  <a:pt x="5145" y="736"/>
                                </a:cubicBezTo>
                                <a:cubicBezTo>
                                  <a:pt x="5215" y="461"/>
                                  <a:pt x="5215" y="461"/>
                                  <a:pt x="5215" y="461"/>
                                </a:cubicBezTo>
                                <a:cubicBezTo>
                                  <a:pt x="5222" y="434"/>
                                  <a:pt x="5233" y="376"/>
                                  <a:pt x="5236" y="343"/>
                                </a:cubicBezTo>
                                <a:cubicBezTo>
                                  <a:pt x="5245" y="343"/>
                                  <a:pt x="5245" y="343"/>
                                  <a:pt x="5245" y="343"/>
                                </a:cubicBezTo>
                                <a:cubicBezTo>
                                  <a:pt x="5247" y="376"/>
                                  <a:pt x="5256" y="431"/>
                                  <a:pt x="5263" y="460"/>
                                </a:cubicBezTo>
                                <a:cubicBezTo>
                                  <a:pt x="5332" y="749"/>
                                  <a:pt x="5332" y="749"/>
                                  <a:pt x="5332" y="749"/>
                                </a:cubicBezTo>
                                <a:cubicBezTo>
                                  <a:pt x="5460" y="736"/>
                                  <a:pt x="5460" y="736"/>
                                  <a:pt x="5460" y="736"/>
                                </a:cubicBezTo>
                                <a:cubicBezTo>
                                  <a:pt x="5579" y="336"/>
                                  <a:pt x="5579" y="336"/>
                                  <a:pt x="5579" y="336"/>
                                </a:cubicBezTo>
                                <a:cubicBezTo>
                                  <a:pt x="5591" y="335"/>
                                  <a:pt x="5611" y="330"/>
                                  <a:pt x="5622" y="326"/>
                                </a:cubicBezTo>
                                <a:cubicBezTo>
                                  <a:pt x="5628" y="308"/>
                                  <a:pt x="5635" y="275"/>
                                  <a:pt x="5635" y="254"/>
                                </a:cubicBezTo>
                                <a:cubicBezTo>
                                  <a:pt x="5438" y="254"/>
                                  <a:pt x="5438" y="254"/>
                                  <a:pt x="5438" y="254"/>
                                </a:cubicBezTo>
                                <a:cubicBezTo>
                                  <a:pt x="5438" y="276"/>
                                  <a:pt x="5442" y="303"/>
                                  <a:pt x="5448" y="321"/>
                                </a:cubicBezTo>
                                <a:close/>
                                <a:moveTo>
                                  <a:pt x="6161" y="487"/>
                                </a:moveTo>
                                <a:cubicBezTo>
                                  <a:pt x="6161" y="656"/>
                                  <a:pt x="6067" y="752"/>
                                  <a:pt x="5922" y="752"/>
                                </a:cubicBezTo>
                                <a:cubicBezTo>
                                  <a:pt x="5769" y="752"/>
                                  <a:pt x="5683" y="661"/>
                                  <a:pt x="5683" y="487"/>
                                </a:cubicBezTo>
                                <a:cubicBezTo>
                                  <a:pt x="5683" y="332"/>
                                  <a:pt x="5786" y="237"/>
                                  <a:pt x="5922" y="237"/>
                                </a:cubicBezTo>
                                <a:cubicBezTo>
                                  <a:pt x="6065" y="237"/>
                                  <a:pt x="6161" y="326"/>
                                  <a:pt x="6161" y="487"/>
                                </a:cubicBezTo>
                                <a:close/>
                                <a:moveTo>
                                  <a:pt x="6042" y="487"/>
                                </a:moveTo>
                                <a:cubicBezTo>
                                  <a:pt x="6042" y="387"/>
                                  <a:pt x="5995" y="312"/>
                                  <a:pt x="5922" y="312"/>
                                </a:cubicBezTo>
                                <a:cubicBezTo>
                                  <a:pt x="5844" y="312"/>
                                  <a:pt x="5801" y="382"/>
                                  <a:pt x="5801" y="487"/>
                                </a:cubicBezTo>
                                <a:cubicBezTo>
                                  <a:pt x="5801" y="601"/>
                                  <a:pt x="5847" y="676"/>
                                  <a:pt x="5922" y="676"/>
                                </a:cubicBezTo>
                                <a:cubicBezTo>
                                  <a:pt x="6003" y="676"/>
                                  <a:pt x="6042" y="603"/>
                                  <a:pt x="6042" y="487"/>
                                </a:cubicBezTo>
                                <a:close/>
                                <a:moveTo>
                                  <a:pt x="6549" y="237"/>
                                </a:moveTo>
                                <a:cubicBezTo>
                                  <a:pt x="6482" y="237"/>
                                  <a:pt x="6432" y="289"/>
                                  <a:pt x="6420" y="347"/>
                                </a:cubicBezTo>
                                <a:cubicBezTo>
                                  <a:pt x="6407" y="347"/>
                                  <a:pt x="6407" y="347"/>
                                  <a:pt x="6407" y="347"/>
                                </a:cubicBezTo>
                                <a:cubicBezTo>
                                  <a:pt x="6407" y="252"/>
                                  <a:pt x="6407" y="252"/>
                                  <a:pt x="6407" y="252"/>
                                </a:cubicBezTo>
                                <a:cubicBezTo>
                                  <a:pt x="6393" y="247"/>
                                  <a:pt x="6370" y="244"/>
                                  <a:pt x="6350" y="244"/>
                                </a:cubicBezTo>
                                <a:cubicBezTo>
                                  <a:pt x="6316" y="244"/>
                                  <a:pt x="6281" y="251"/>
                                  <a:pt x="6258" y="261"/>
                                </a:cubicBezTo>
                                <a:cubicBezTo>
                                  <a:pt x="6246" y="279"/>
                                  <a:pt x="6238" y="310"/>
                                  <a:pt x="6238" y="332"/>
                                </a:cubicBezTo>
                                <a:cubicBezTo>
                                  <a:pt x="6309" y="332"/>
                                  <a:pt x="6309" y="332"/>
                                  <a:pt x="6309" y="332"/>
                                </a:cubicBezTo>
                                <a:cubicBezTo>
                                  <a:pt x="6309" y="653"/>
                                  <a:pt x="6309" y="653"/>
                                  <a:pt x="6309" y="653"/>
                                </a:cubicBezTo>
                                <a:cubicBezTo>
                                  <a:pt x="6290" y="659"/>
                                  <a:pt x="6263" y="668"/>
                                  <a:pt x="6248" y="677"/>
                                </a:cubicBezTo>
                                <a:cubicBezTo>
                                  <a:pt x="6241" y="691"/>
                                  <a:pt x="6235" y="716"/>
                                  <a:pt x="6233" y="735"/>
                                </a:cubicBezTo>
                                <a:cubicBezTo>
                                  <a:pt x="6526" y="735"/>
                                  <a:pt x="6526" y="735"/>
                                  <a:pt x="6526" y="735"/>
                                </a:cubicBezTo>
                                <a:cubicBezTo>
                                  <a:pt x="6529" y="718"/>
                                  <a:pt x="6527" y="688"/>
                                  <a:pt x="6522" y="674"/>
                                </a:cubicBezTo>
                                <a:cubicBezTo>
                                  <a:pt x="6500" y="665"/>
                                  <a:pt x="6453" y="657"/>
                                  <a:pt x="6424" y="654"/>
                                </a:cubicBezTo>
                                <a:cubicBezTo>
                                  <a:pt x="6424" y="413"/>
                                  <a:pt x="6424" y="413"/>
                                  <a:pt x="6424" y="413"/>
                                </a:cubicBezTo>
                                <a:cubicBezTo>
                                  <a:pt x="6449" y="363"/>
                                  <a:pt x="6492" y="338"/>
                                  <a:pt x="6537" y="338"/>
                                </a:cubicBezTo>
                                <a:cubicBezTo>
                                  <a:pt x="6559" y="338"/>
                                  <a:pt x="6589" y="344"/>
                                  <a:pt x="6609" y="355"/>
                                </a:cubicBezTo>
                                <a:cubicBezTo>
                                  <a:pt x="6612" y="345"/>
                                  <a:pt x="6613" y="332"/>
                                  <a:pt x="6613" y="319"/>
                                </a:cubicBezTo>
                                <a:cubicBezTo>
                                  <a:pt x="6613" y="289"/>
                                  <a:pt x="6607" y="260"/>
                                  <a:pt x="6597" y="245"/>
                                </a:cubicBezTo>
                                <a:cubicBezTo>
                                  <a:pt x="6585" y="239"/>
                                  <a:pt x="6564" y="237"/>
                                  <a:pt x="6549" y="237"/>
                                </a:cubicBezTo>
                                <a:close/>
                                <a:moveTo>
                                  <a:pt x="7145" y="660"/>
                                </a:moveTo>
                                <a:cubicBezTo>
                                  <a:pt x="7125" y="649"/>
                                  <a:pt x="7044" y="557"/>
                                  <a:pt x="6973" y="459"/>
                                </a:cubicBezTo>
                                <a:cubicBezTo>
                                  <a:pt x="7103" y="335"/>
                                  <a:pt x="7103" y="335"/>
                                  <a:pt x="7103" y="335"/>
                                </a:cubicBezTo>
                                <a:cubicBezTo>
                                  <a:pt x="7118" y="333"/>
                                  <a:pt x="7146" y="329"/>
                                  <a:pt x="7158" y="324"/>
                                </a:cubicBezTo>
                                <a:cubicBezTo>
                                  <a:pt x="7165" y="306"/>
                                  <a:pt x="7172" y="275"/>
                                  <a:pt x="7172" y="254"/>
                                </a:cubicBezTo>
                                <a:cubicBezTo>
                                  <a:pt x="6932" y="254"/>
                                  <a:pt x="6932" y="254"/>
                                  <a:pt x="6932" y="254"/>
                                </a:cubicBezTo>
                                <a:cubicBezTo>
                                  <a:pt x="6932" y="275"/>
                                  <a:pt x="6935" y="300"/>
                                  <a:pt x="6942" y="318"/>
                                </a:cubicBezTo>
                                <a:cubicBezTo>
                                  <a:pt x="6955" y="324"/>
                                  <a:pt x="6983" y="330"/>
                                  <a:pt x="6999" y="333"/>
                                </a:cubicBezTo>
                                <a:cubicBezTo>
                                  <a:pt x="6985" y="340"/>
                                  <a:pt x="6964" y="358"/>
                                  <a:pt x="6955" y="368"/>
                                </a:cubicBezTo>
                                <a:cubicBezTo>
                                  <a:pt x="6889" y="437"/>
                                  <a:pt x="6889" y="437"/>
                                  <a:pt x="6889" y="437"/>
                                </a:cubicBezTo>
                                <a:cubicBezTo>
                                  <a:pt x="6836" y="437"/>
                                  <a:pt x="6836" y="437"/>
                                  <a:pt x="6836" y="437"/>
                                </a:cubicBezTo>
                                <a:cubicBezTo>
                                  <a:pt x="6836" y="10"/>
                                  <a:pt x="6836" y="10"/>
                                  <a:pt x="6836" y="10"/>
                                </a:cubicBezTo>
                                <a:cubicBezTo>
                                  <a:pt x="6820" y="4"/>
                                  <a:pt x="6793" y="1"/>
                                  <a:pt x="6772" y="1"/>
                                </a:cubicBezTo>
                                <a:cubicBezTo>
                                  <a:pt x="6734" y="1"/>
                                  <a:pt x="6696" y="8"/>
                                  <a:pt x="6671" y="18"/>
                                </a:cubicBezTo>
                                <a:cubicBezTo>
                                  <a:pt x="6660" y="36"/>
                                  <a:pt x="6651" y="67"/>
                                  <a:pt x="6650" y="90"/>
                                </a:cubicBezTo>
                                <a:cubicBezTo>
                                  <a:pt x="6721" y="90"/>
                                  <a:pt x="6721" y="90"/>
                                  <a:pt x="6721" y="90"/>
                                </a:cubicBezTo>
                                <a:cubicBezTo>
                                  <a:pt x="6721" y="653"/>
                                  <a:pt x="6721" y="653"/>
                                  <a:pt x="6721" y="653"/>
                                </a:cubicBezTo>
                                <a:cubicBezTo>
                                  <a:pt x="6702" y="659"/>
                                  <a:pt x="6675" y="668"/>
                                  <a:pt x="6660" y="677"/>
                                </a:cubicBezTo>
                                <a:cubicBezTo>
                                  <a:pt x="6653" y="691"/>
                                  <a:pt x="6647" y="716"/>
                                  <a:pt x="6645" y="735"/>
                                </a:cubicBezTo>
                                <a:cubicBezTo>
                                  <a:pt x="6907" y="735"/>
                                  <a:pt x="6907" y="735"/>
                                  <a:pt x="6907" y="735"/>
                                </a:cubicBezTo>
                                <a:cubicBezTo>
                                  <a:pt x="6909" y="718"/>
                                  <a:pt x="6907" y="687"/>
                                  <a:pt x="6904" y="673"/>
                                </a:cubicBezTo>
                                <a:cubicBezTo>
                                  <a:pt x="6887" y="666"/>
                                  <a:pt x="6858" y="660"/>
                                  <a:pt x="6836" y="657"/>
                                </a:cubicBezTo>
                                <a:cubicBezTo>
                                  <a:pt x="6836" y="505"/>
                                  <a:pt x="6836" y="505"/>
                                  <a:pt x="6836" y="505"/>
                                </a:cubicBezTo>
                                <a:cubicBezTo>
                                  <a:pt x="6878" y="505"/>
                                  <a:pt x="6878" y="505"/>
                                  <a:pt x="6878" y="505"/>
                                </a:cubicBezTo>
                                <a:cubicBezTo>
                                  <a:pt x="6966" y="624"/>
                                  <a:pt x="7057" y="748"/>
                                  <a:pt x="7102" y="756"/>
                                </a:cubicBezTo>
                                <a:cubicBezTo>
                                  <a:pt x="7133" y="753"/>
                                  <a:pt x="7164" y="744"/>
                                  <a:pt x="7188" y="735"/>
                                </a:cubicBezTo>
                                <a:cubicBezTo>
                                  <a:pt x="7197" y="718"/>
                                  <a:pt x="7204" y="686"/>
                                  <a:pt x="7204" y="667"/>
                                </a:cubicBezTo>
                                <a:cubicBezTo>
                                  <a:pt x="7204" y="665"/>
                                  <a:pt x="7204" y="657"/>
                                  <a:pt x="7203" y="651"/>
                                </a:cubicBezTo>
                                <a:lnTo>
                                  <a:pt x="7145" y="660"/>
                                </a:lnTo>
                                <a:close/>
                                <a:moveTo>
                                  <a:pt x="7933" y="654"/>
                                </a:moveTo>
                                <a:cubicBezTo>
                                  <a:pt x="7934" y="659"/>
                                  <a:pt x="7934" y="664"/>
                                  <a:pt x="7934" y="667"/>
                                </a:cubicBezTo>
                                <a:cubicBezTo>
                                  <a:pt x="7934" y="686"/>
                                  <a:pt x="7928" y="707"/>
                                  <a:pt x="7920" y="723"/>
                                </a:cubicBezTo>
                                <a:cubicBezTo>
                                  <a:pt x="7896" y="737"/>
                                  <a:pt x="7840" y="752"/>
                                  <a:pt x="7796" y="752"/>
                                </a:cubicBezTo>
                                <a:cubicBezTo>
                                  <a:pt x="7775" y="740"/>
                                  <a:pt x="7757" y="710"/>
                                  <a:pt x="7751" y="678"/>
                                </a:cubicBezTo>
                                <a:cubicBezTo>
                                  <a:pt x="7744" y="678"/>
                                  <a:pt x="7744" y="678"/>
                                  <a:pt x="7744" y="678"/>
                                </a:cubicBezTo>
                                <a:cubicBezTo>
                                  <a:pt x="7717" y="725"/>
                                  <a:pt x="7668" y="752"/>
                                  <a:pt x="7601" y="752"/>
                                </a:cubicBezTo>
                                <a:cubicBezTo>
                                  <a:pt x="7528" y="752"/>
                                  <a:pt x="7458" y="707"/>
                                  <a:pt x="7458" y="611"/>
                                </a:cubicBezTo>
                                <a:cubicBezTo>
                                  <a:pt x="7458" y="504"/>
                                  <a:pt x="7547" y="450"/>
                                  <a:pt x="7653" y="450"/>
                                </a:cubicBezTo>
                                <a:cubicBezTo>
                                  <a:pt x="7683" y="450"/>
                                  <a:pt x="7716" y="456"/>
                                  <a:pt x="7740" y="467"/>
                                </a:cubicBezTo>
                                <a:cubicBezTo>
                                  <a:pt x="7740" y="421"/>
                                  <a:pt x="7740" y="421"/>
                                  <a:pt x="7740" y="421"/>
                                </a:cubicBezTo>
                                <a:cubicBezTo>
                                  <a:pt x="7740" y="357"/>
                                  <a:pt x="7709" y="327"/>
                                  <a:pt x="7649" y="327"/>
                                </a:cubicBezTo>
                                <a:cubicBezTo>
                                  <a:pt x="7604" y="327"/>
                                  <a:pt x="7531" y="350"/>
                                  <a:pt x="7495" y="372"/>
                                </a:cubicBezTo>
                                <a:cubicBezTo>
                                  <a:pt x="7492" y="364"/>
                                  <a:pt x="7491" y="349"/>
                                  <a:pt x="7491" y="338"/>
                                </a:cubicBezTo>
                                <a:cubicBezTo>
                                  <a:pt x="7491" y="312"/>
                                  <a:pt x="7497" y="283"/>
                                  <a:pt x="7506" y="268"/>
                                </a:cubicBezTo>
                                <a:cubicBezTo>
                                  <a:pt x="7541" y="251"/>
                                  <a:pt x="7620" y="237"/>
                                  <a:pt x="7677" y="237"/>
                                </a:cubicBezTo>
                                <a:cubicBezTo>
                                  <a:pt x="7794" y="237"/>
                                  <a:pt x="7852" y="287"/>
                                  <a:pt x="7852" y="420"/>
                                </a:cubicBezTo>
                                <a:cubicBezTo>
                                  <a:pt x="7852" y="601"/>
                                  <a:pt x="7852" y="601"/>
                                  <a:pt x="7852" y="601"/>
                                </a:cubicBezTo>
                                <a:cubicBezTo>
                                  <a:pt x="7852" y="627"/>
                                  <a:pt x="7857" y="652"/>
                                  <a:pt x="7865" y="664"/>
                                </a:cubicBezTo>
                                <a:cubicBezTo>
                                  <a:pt x="7882" y="664"/>
                                  <a:pt x="7914" y="659"/>
                                  <a:pt x="7933" y="654"/>
                                </a:cubicBezTo>
                                <a:close/>
                                <a:moveTo>
                                  <a:pt x="7742" y="523"/>
                                </a:moveTo>
                                <a:cubicBezTo>
                                  <a:pt x="7724" y="518"/>
                                  <a:pt x="7696" y="515"/>
                                  <a:pt x="7679" y="515"/>
                                </a:cubicBezTo>
                                <a:cubicBezTo>
                                  <a:pt x="7611" y="515"/>
                                  <a:pt x="7573" y="547"/>
                                  <a:pt x="7573" y="595"/>
                                </a:cubicBezTo>
                                <a:cubicBezTo>
                                  <a:pt x="7573" y="646"/>
                                  <a:pt x="7609" y="668"/>
                                  <a:pt x="7650" y="668"/>
                                </a:cubicBezTo>
                                <a:cubicBezTo>
                                  <a:pt x="7689" y="668"/>
                                  <a:pt x="7724" y="650"/>
                                  <a:pt x="7742" y="625"/>
                                </a:cubicBezTo>
                                <a:lnTo>
                                  <a:pt x="7742" y="523"/>
                                </a:lnTo>
                                <a:close/>
                                <a:moveTo>
                                  <a:pt x="8474" y="657"/>
                                </a:moveTo>
                                <a:cubicBezTo>
                                  <a:pt x="8478" y="580"/>
                                  <a:pt x="8481" y="497"/>
                                  <a:pt x="8481" y="418"/>
                                </a:cubicBezTo>
                                <a:cubicBezTo>
                                  <a:pt x="8481" y="262"/>
                                  <a:pt x="8406" y="237"/>
                                  <a:pt x="8325" y="237"/>
                                </a:cubicBezTo>
                                <a:cubicBezTo>
                                  <a:pt x="8236" y="237"/>
                                  <a:pt x="8185" y="285"/>
                                  <a:pt x="8163" y="328"/>
                                </a:cubicBezTo>
                                <a:cubicBezTo>
                                  <a:pt x="8150" y="328"/>
                                  <a:pt x="8150" y="328"/>
                                  <a:pt x="8150" y="328"/>
                                </a:cubicBezTo>
                                <a:cubicBezTo>
                                  <a:pt x="8150" y="252"/>
                                  <a:pt x="8150" y="252"/>
                                  <a:pt x="8150" y="252"/>
                                </a:cubicBezTo>
                                <a:cubicBezTo>
                                  <a:pt x="8136" y="247"/>
                                  <a:pt x="8113" y="244"/>
                                  <a:pt x="8093" y="244"/>
                                </a:cubicBezTo>
                                <a:cubicBezTo>
                                  <a:pt x="8058" y="244"/>
                                  <a:pt x="8023" y="251"/>
                                  <a:pt x="8001" y="261"/>
                                </a:cubicBezTo>
                                <a:cubicBezTo>
                                  <a:pt x="7990" y="278"/>
                                  <a:pt x="7981" y="310"/>
                                  <a:pt x="7980" y="332"/>
                                </a:cubicBezTo>
                                <a:cubicBezTo>
                                  <a:pt x="8052" y="332"/>
                                  <a:pt x="8052" y="332"/>
                                  <a:pt x="8052" y="332"/>
                                </a:cubicBezTo>
                                <a:cubicBezTo>
                                  <a:pt x="8052" y="653"/>
                                  <a:pt x="8052" y="653"/>
                                  <a:pt x="8052" y="653"/>
                                </a:cubicBezTo>
                                <a:cubicBezTo>
                                  <a:pt x="8033" y="659"/>
                                  <a:pt x="8006" y="668"/>
                                  <a:pt x="7991" y="677"/>
                                </a:cubicBezTo>
                                <a:cubicBezTo>
                                  <a:pt x="7984" y="691"/>
                                  <a:pt x="7978" y="716"/>
                                  <a:pt x="7976" y="735"/>
                                </a:cubicBezTo>
                                <a:cubicBezTo>
                                  <a:pt x="8239" y="735"/>
                                  <a:pt x="8239" y="735"/>
                                  <a:pt x="8239" y="735"/>
                                </a:cubicBezTo>
                                <a:cubicBezTo>
                                  <a:pt x="8242" y="718"/>
                                  <a:pt x="8240" y="687"/>
                                  <a:pt x="8236" y="673"/>
                                </a:cubicBezTo>
                                <a:cubicBezTo>
                                  <a:pt x="8220" y="666"/>
                                  <a:pt x="8189" y="660"/>
                                  <a:pt x="8167" y="657"/>
                                </a:cubicBezTo>
                                <a:cubicBezTo>
                                  <a:pt x="8167" y="385"/>
                                  <a:pt x="8167" y="385"/>
                                  <a:pt x="8167" y="385"/>
                                </a:cubicBezTo>
                                <a:cubicBezTo>
                                  <a:pt x="8188" y="356"/>
                                  <a:pt x="8232" y="325"/>
                                  <a:pt x="8278" y="325"/>
                                </a:cubicBezTo>
                                <a:cubicBezTo>
                                  <a:pt x="8342" y="325"/>
                                  <a:pt x="8364" y="370"/>
                                  <a:pt x="8364" y="438"/>
                                </a:cubicBezTo>
                                <a:cubicBezTo>
                                  <a:pt x="8364" y="653"/>
                                  <a:pt x="8364" y="653"/>
                                  <a:pt x="8364" y="653"/>
                                </a:cubicBezTo>
                                <a:cubicBezTo>
                                  <a:pt x="8348" y="659"/>
                                  <a:pt x="8325" y="668"/>
                                  <a:pt x="8312" y="677"/>
                                </a:cubicBezTo>
                                <a:cubicBezTo>
                                  <a:pt x="8305" y="691"/>
                                  <a:pt x="8300" y="716"/>
                                  <a:pt x="8298" y="735"/>
                                </a:cubicBezTo>
                                <a:cubicBezTo>
                                  <a:pt x="8552" y="735"/>
                                  <a:pt x="8552" y="735"/>
                                  <a:pt x="8552" y="735"/>
                                </a:cubicBezTo>
                                <a:cubicBezTo>
                                  <a:pt x="8553" y="729"/>
                                  <a:pt x="8554" y="721"/>
                                  <a:pt x="8554" y="712"/>
                                </a:cubicBezTo>
                                <a:cubicBezTo>
                                  <a:pt x="8554" y="699"/>
                                  <a:pt x="8553" y="686"/>
                                  <a:pt x="8550" y="673"/>
                                </a:cubicBezTo>
                                <a:cubicBezTo>
                                  <a:pt x="8530" y="666"/>
                                  <a:pt x="8498" y="659"/>
                                  <a:pt x="8474" y="657"/>
                                </a:cubicBezTo>
                                <a:close/>
                                <a:moveTo>
                                  <a:pt x="9143" y="659"/>
                                </a:moveTo>
                                <a:cubicBezTo>
                                  <a:pt x="9144" y="664"/>
                                  <a:pt x="9144" y="670"/>
                                  <a:pt x="9144" y="674"/>
                                </a:cubicBezTo>
                                <a:cubicBezTo>
                                  <a:pt x="9144" y="690"/>
                                  <a:pt x="9139" y="714"/>
                                  <a:pt x="9132" y="727"/>
                                </a:cubicBezTo>
                                <a:cubicBezTo>
                                  <a:pt x="9094" y="739"/>
                                  <a:pt x="9021" y="747"/>
                                  <a:pt x="8981" y="747"/>
                                </a:cubicBezTo>
                                <a:cubicBezTo>
                                  <a:pt x="8969" y="726"/>
                                  <a:pt x="8961" y="700"/>
                                  <a:pt x="8958" y="672"/>
                                </a:cubicBezTo>
                                <a:cubicBezTo>
                                  <a:pt x="8951" y="672"/>
                                  <a:pt x="8951" y="672"/>
                                  <a:pt x="8951" y="672"/>
                                </a:cubicBezTo>
                                <a:cubicBezTo>
                                  <a:pt x="8927" y="712"/>
                                  <a:pt x="8885" y="752"/>
                                  <a:pt x="8800" y="752"/>
                                </a:cubicBezTo>
                                <a:cubicBezTo>
                                  <a:pt x="8713" y="752"/>
                                  <a:pt x="8613" y="692"/>
                                  <a:pt x="8613" y="512"/>
                                </a:cubicBezTo>
                                <a:cubicBezTo>
                                  <a:pt x="8613" y="346"/>
                                  <a:pt x="8712" y="237"/>
                                  <a:pt x="8855" y="237"/>
                                </a:cubicBezTo>
                                <a:cubicBezTo>
                                  <a:pt x="8891" y="237"/>
                                  <a:pt x="8925" y="246"/>
                                  <a:pt x="8947" y="262"/>
                                </a:cubicBezTo>
                                <a:cubicBezTo>
                                  <a:pt x="8947" y="90"/>
                                  <a:pt x="8947" y="90"/>
                                  <a:pt x="8947" y="90"/>
                                </a:cubicBezTo>
                                <a:cubicBezTo>
                                  <a:pt x="8876" y="90"/>
                                  <a:pt x="8876" y="90"/>
                                  <a:pt x="8876" y="90"/>
                                </a:cubicBezTo>
                                <a:cubicBezTo>
                                  <a:pt x="8877" y="67"/>
                                  <a:pt x="8886" y="36"/>
                                  <a:pt x="8897" y="18"/>
                                </a:cubicBezTo>
                                <a:cubicBezTo>
                                  <a:pt x="8922" y="8"/>
                                  <a:pt x="8960" y="1"/>
                                  <a:pt x="8998" y="1"/>
                                </a:cubicBezTo>
                                <a:cubicBezTo>
                                  <a:pt x="9019" y="1"/>
                                  <a:pt x="9046" y="4"/>
                                  <a:pt x="9062" y="10"/>
                                </a:cubicBezTo>
                                <a:cubicBezTo>
                                  <a:pt x="9062" y="584"/>
                                  <a:pt x="9062" y="584"/>
                                  <a:pt x="9062" y="584"/>
                                </a:cubicBezTo>
                                <a:cubicBezTo>
                                  <a:pt x="9062" y="609"/>
                                  <a:pt x="9065" y="639"/>
                                  <a:pt x="9071" y="659"/>
                                </a:cubicBezTo>
                                <a:lnTo>
                                  <a:pt x="9143" y="659"/>
                                </a:lnTo>
                                <a:close/>
                                <a:moveTo>
                                  <a:pt x="8949" y="329"/>
                                </a:moveTo>
                                <a:cubicBezTo>
                                  <a:pt x="8929" y="320"/>
                                  <a:pt x="8903" y="315"/>
                                  <a:pt x="8877" y="315"/>
                                </a:cubicBezTo>
                                <a:cubicBezTo>
                                  <a:pt x="8778" y="315"/>
                                  <a:pt x="8733" y="387"/>
                                  <a:pt x="8733" y="495"/>
                                </a:cubicBezTo>
                                <a:cubicBezTo>
                                  <a:pt x="8733" y="606"/>
                                  <a:pt x="8781" y="666"/>
                                  <a:pt x="8848" y="666"/>
                                </a:cubicBezTo>
                                <a:cubicBezTo>
                                  <a:pt x="8897" y="666"/>
                                  <a:pt x="8930" y="639"/>
                                  <a:pt x="8949" y="613"/>
                                </a:cubicBezTo>
                                <a:lnTo>
                                  <a:pt x="8949" y="329"/>
                                </a:lnTo>
                                <a:close/>
                                <a:moveTo>
                                  <a:pt x="9892" y="487"/>
                                </a:moveTo>
                                <a:cubicBezTo>
                                  <a:pt x="9892" y="656"/>
                                  <a:pt x="9798" y="752"/>
                                  <a:pt x="9653" y="752"/>
                                </a:cubicBezTo>
                                <a:cubicBezTo>
                                  <a:pt x="9500" y="752"/>
                                  <a:pt x="9414" y="661"/>
                                  <a:pt x="9414" y="487"/>
                                </a:cubicBezTo>
                                <a:cubicBezTo>
                                  <a:pt x="9414" y="332"/>
                                  <a:pt x="9517" y="237"/>
                                  <a:pt x="9653" y="237"/>
                                </a:cubicBezTo>
                                <a:cubicBezTo>
                                  <a:pt x="9796" y="237"/>
                                  <a:pt x="9892" y="326"/>
                                  <a:pt x="9892" y="487"/>
                                </a:cubicBezTo>
                                <a:close/>
                                <a:moveTo>
                                  <a:pt x="9773" y="487"/>
                                </a:moveTo>
                                <a:cubicBezTo>
                                  <a:pt x="9773" y="387"/>
                                  <a:pt x="9726" y="312"/>
                                  <a:pt x="9653" y="312"/>
                                </a:cubicBezTo>
                                <a:cubicBezTo>
                                  <a:pt x="9575" y="312"/>
                                  <a:pt x="9532" y="382"/>
                                  <a:pt x="9532" y="487"/>
                                </a:cubicBezTo>
                                <a:cubicBezTo>
                                  <a:pt x="9532" y="601"/>
                                  <a:pt x="9578" y="676"/>
                                  <a:pt x="9653" y="676"/>
                                </a:cubicBezTo>
                                <a:cubicBezTo>
                                  <a:pt x="9734" y="676"/>
                                  <a:pt x="9773" y="603"/>
                                  <a:pt x="9773" y="487"/>
                                </a:cubicBezTo>
                                <a:close/>
                                <a:moveTo>
                                  <a:pt x="10444" y="659"/>
                                </a:moveTo>
                                <a:cubicBezTo>
                                  <a:pt x="10438" y="636"/>
                                  <a:pt x="10436" y="610"/>
                                  <a:pt x="10436" y="587"/>
                                </a:cubicBezTo>
                                <a:cubicBezTo>
                                  <a:pt x="10436" y="252"/>
                                  <a:pt x="10436" y="252"/>
                                  <a:pt x="10436" y="252"/>
                                </a:cubicBezTo>
                                <a:cubicBezTo>
                                  <a:pt x="10420" y="247"/>
                                  <a:pt x="10394" y="244"/>
                                  <a:pt x="10372" y="244"/>
                                </a:cubicBezTo>
                                <a:cubicBezTo>
                                  <a:pt x="10334" y="244"/>
                                  <a:pt x="10295" y="250"/>
                                  <a:pt x="10271" y="261"/>
                                </a:cubicBezTo>
                                <a:cubicBezTo>
                                  <a:pt x="10260" y="279"/>
                                  <a:pt x="10251" y="310"/>
                                  <a:pt x="10250" y="332"/>
                                </a:cubicBezTo>
                                <a:cubicBezTo>
                                  <a:pt x="10321" y="332"/>
                                  <a:pt x="10321" y="332"/>
                                  <a:pt x="10321" y="332"/>
                                </a:cubicBezTo>
                                <a:cubicBezTo>
                                  <a:pt x="10321" y="608"/>
                                  <a:pt x="10321" y="608"/>
                                  <a:pt x="10321" y="608"/>
                                </a:cubicBezTo>
                                <a:cubicBezTo>
                                  <a:pt x="10299" y="635"/>
                                  <a:pt x="10257" y="663"/>
                                  <a:pt x="10216" y="663"/>
                                </a:cubicBezTo>
                                <a:cubicBezTo>
                                  <a:pt x="10152" y="663"/>
                                  <a:pt x="10131" y="621"/>
                                  <a:pt x="10131" y="550"/>
                                </a:cubicBezTo>
                                <a:cubicBezTo>
                                  <a:pt x="10131" y="252"/>
                                  <a:pt x="10131" y="252"/>
                                  <a:pt x="10131" y="252"/>
                                </a:cubicBezTo>
                                <a:cubicBezTo>
                                  <a:pt x="10115" y="247"/>
                                  <a:pt x="10089" y="244"/>
                                  <a:pt x="10067" y="244"/>
                                </a:cubicBezTo>
                                <a:cubicBezTo>
                                  <a:pt x="10029" y="244"/>
                                  <a:pt x="9989" y="251"/>
                                  <a:pt x="9965" y="261"/>
                                </a:cubicBezTo>
                                <a:cubicBezTo>
                                  <a:pt x="9954" y="278"/>
                                  <a:pt x="9945" y="310"/>
                                  <a:pt x="9944" y="332"/>
                                </a:cubicBezTo>
                                <a:cubicBezTo>
                                  <a:pt x="10019" y="332"/>
                                  <a:pt x="10019" y="332"/>
                                  <a:pt x="10019" y="332"/>
                                </a:cubicBezTo>
                                <a:cubicBezTo>
                                  <a:pt x="10015" y="409"/>
                                  <a:pt x="10014" y="495"/>
                                  <a:pt x="10014" y="569"/>
                                </a:cubicBezTo>
                                <a:cubicBezTo>
                                  <a:pt x="10014" y="725"/>
                                  <a:pt x="10085" y="752"/>
                                  <a:pt x="10166" y="752"/>
                                </a:cubicBezTo>
                                <a:cubicBezTo>
                                  <a:pt x="10250" y="752"/>
                                  <a:pt x="10300" y="706"/>
                                  <a:pt x="10322" y="664"/>
                                </a:cubicBezTo>
                                <a:cubicBezTo>
                                  <a:pt x="10329" y="664"/>
                                  <a:pt x="10329" y="664"/>
                                  <a:pt x="10329" y="664"/>
                                </a:cubicBezTo>
                                <a:cubicBezTo>
                                  <a:pt x="10332" y="694"/>
                                  <a:pt x="10341" y="725"/>
                                  <a:pt x="10353" y="747"/>
                                </a:cubicBezTo>
                                <a:cubicBezTo>
                                  <a:pt x="10394" y="747"/>
                                  <a:pt x="10470" y="739"/>
                                  <a:pt x="10507" y="727"/>
                                </a:cubicBezTo>
                                <a:cubicBezTo>
                                  <a:pt x="10514" y="714"/>
                                  <a:pt x="10519" y="690"/>
                                  <a:pt x="10519" y="674"/>
                                </a:cubicBezTo>
                                <a:cubicBezTo>
                                  <a:pt x="10519" y="670"/>
                                  <a:pt x="10519" y="664"/>
                                  <a:pt x="10518" y="659"/>
                                </a:cubicBezTo>
                                <a:lnTo>
                                  <a:pt x="10444" y="659"/>
                                </a:lnTo>
                                <a:close/>
                                <a:moveTo>
                                  <a:pt x="10798" y="664"/>
                                </a:moveTo>
                                <a:cubicBezTo>
                                  <a:pt x="10750" y="664"/>
                                  <a:pt x="10734" y="641"/>
                                  <a:pt x="10734" y="581"/>
                                </a:cubicBezTo>
                                <a:cubicBezTo>
                                  <a:pt x="10734" y="331"/>
                                  <a:pt x="10734" y="331"/>
                                  <a:pt x="10734" y="331"/>
                                </a:cubicBezTo>
                                <a:cubicBezTo>
                                  <a:pt x="10880" y="331"/>
                                  <a:pt x="10880" y="331"/>
                                  <a:pt x="10880" y="331"/>
                                </a:cubicBezTo>
                                <a:cubicBezTo>
                                  <a:pt x="10883" y="309"/>
                                  <a:pt x="10879" y="269"/>
                                  <a:pt x="10876" y="254"/>
                                </a:cubicBezTo>
                                <a:cubicBezTo>
                                  <a:pt x="10734" y="254"/>
                                  <a:pt x="10734" y="254"/>
                                  <a:pt x="10734" y="254"/>
                                </a:cubicBezTo>
                                <a:cubicBezTo>
                                  <a:pt x="10734" y="109"/>
                                  <a:pt x="10734" y="109"/>
                                  <a:pt x="10734" y="109"/>
                                </a:cubicBezTo>
                                <a:cubicBezTo>
                                  <a:pt x="10705" y="109"/>
                                  <a:pt x="10661" y="118"/>
                                  <a:pt x="10641" y="129"/>
                                </a:cubicBezTo>
                                <a:cubicBezTo>
                                  <a:pt x="10624" y="240"/>
                                  <a:pt x="10624" y="240"/>
                                  <a:pt x="10624" y="240"/>
                                </a:cubicBezTo>
                                <a:cubicBezTo>
                                  <a:pt x="10606" y="244"/>
                                  <a:pt x="10583" y="252"/>
                                  <a:pt x="10567" y="260"/>
                                </a:cubicBezTo>
                                <a:cubicBezTo>
                                  <a:pt x="10559" y="277"/>
                                  <a:pt x="10552" y="313"/>
                                  <a:pt x="10552" y="331"/>
                                </a:cubicBezTo>
                                <a:cubicBezTo>
                                  <a:pt x="10624" y="331"/>
                                  <a:pt x="10624" y="331"/>
                                  <a:pt x="10624" y="331"/>
                                </a:cubicBezTo>
                                <a:cubicBezTo>
                                  <a:pt x="10619" y="422"/>
                                  <a:pt x="10617" y="536"/>
                                  <a:pt x="10617" y="598"/>
                                </a:cubicBezTo>
                                <a:cubicBezTo>
                                  <a:pt x="10617" y="708"/>
                                  <a:pt x="10660" y="752"/>
                                  <a:pt x="10746" y="752"/>
                                </a:cubicBezTo>
                                <a:cubicBezTo>
                                  <a:pt x="10785" y="752"/>
                                  <a:pt x="10837" y="742"/>
                                  <a:pt x="10876" y="723"/>
                                </a:cubicBezTo>
                                <a:cubicBezTo>
                                  <a:pt x="10886" y="706"/>
                                  <a:pt x="10892" y="684"/>
                                  <a:pt x="10892" y="666"/>
                                </a:cubicBezTo>
                                <a:cubicBezTo>
                                  <a:pt x="10892" y="664"/>
                                  <a:pt x="10892" y="656"/>
                                  <a:pt x="10891" y="651"/>
                                </a:cubicBezTo>
                                <a:cubicBezTo>
                                  <a:pt x="10862" y="658"/>
                                  <a:pt x="10825" y="664"/>
                                  <a:pt x="10798" y="664"/>
                                </a:cubicBezTo>
                                <a:close/>
                                <a:moveTo>
                                  <a:pt x="11086" y="356"/>
                                </a:moveTo>
                                <a:cubicBezTo>
                                  <a:pt x="11086" y="323"/>
                                  <a:pt x="11111" y="304"/>
                                  <a:pt x="11155" y="304"/>
                                </a:cubicBezTo>
                                <a:cubicBezTo>
                                  <a:pt x="11174" y="304"/>
                                  <a:pt x="11194" y="309"/>
                                  <a:pt x="11207" y="315"/>
                                </a:cubicBezTo>
                                <a:cubicBezTo>
                                  <a:pt x="11207" y="367"/>
                                  <a:pt x="11207" y="367"/>
                                  <a:pt x="11207" y="367"/>
                                </a:cubicBezTo>
                                <a:cubicBezTo>
                                  <a:pt x="11228" y="378"/>
                                  <a:pt x="11264" y="386"/>
                                  <a:pt x="11296" y="386"/>
                                </a:cubicBezTo>
                                <a:cubicBezTo>
                                  <a:pt x="11302" y="363"/>
                                  <a:pt x="11307" y="329"/>
                                  <a:pt x="11307" y="300"/>
                                </a:cubicBezTo>
                                <a:cubicBezTo>
                                  <a:pt x="11307" y="289"/>
                                  <a:pt x="11306" y="275"/>
                                  <a:pt x="11305" y="267"/>
                                </a:cubicBezTo>
                                <a:cubicBezTo>
                                  <a:pt x="11256" y="246"/>
                                  <a:pt x="11201" y="237"/>
                                  <a:pt x="11151" y="237"/>
                                </a:cubicBezTo>
                                <a:cubicBezTo>
                                  <a:pt x="11040" y="237"/>
                                  <a:pt x="10970" y="293"/>
                                  <a:pt x="10970" y="374"/>
                                </a:cubicBezTo>
                                <a:cubicBezTo>
                                  <a:pt x="10970" y="560"/>
                                  <a:pt x="11207" y="513"/>
                                  <a:pt x="11207" y="619"/>
                                </a:cubicBezTo>
                                <a:cubicBezTo>
                                  <a:pt x="11207" y="658"/>
                                  <a:pt x="11179" y="680"/>
                                  <a:pt x="11135" y="680"/>
                                </a:cubicBezTo>
                                <a:cubicBezTo>
                                  <a:pt x="11109" y="680"/>
                                  <a:pt x="11080" y="673"/>
                                  <a:pt x="11059" y="660"/>
                                </a:cubicBezTo>
                                <a:cubicBezTo>
                                  <a:pt x="11059" y="598"/>
                                  <a:pt x="11059" y="598"/>
                                  <a:pt x="11059" y="598"/>
                                </a:cubicBezTo>
                                <a:cubicBezTo>
                                  <a:pt x="11031" y="589"/>
                                  <a:pt x="10998" y="586"/>
                                  <a:pt x="10967" y="586"/>
                                </a:cubicBezTo>
                                <a:cubicBezTo>
                                  <a:pt x="10961" y="604"/>
                                  <a:pt x="10957" y="635"/>
                                  <a:pt x="10957" y="663"/>
                                </a:cubicBezTo>
                                <a:cubicBezTo>
                                  <a:pt x="10957" y="681"/>
                                  <a:pt x="10959" y="701"/>
                                  <a:pt x="10962" y="714"/>
                                </a:cubicBezTo>
                                <a:cubicBezTo>
                                  <a:pt x="11009" y="740"/>
                                  <a:pt x="11066" y="752"/>
                                  <a:pt x="11128" y="752"/>
                                </a:cubicBezTo>
                                <a:cubicBezTo>
                                  <a:pt x="11229" y="752"/>
                                  <a:pt x="11320" y="711"/>
                                  <a:pt x="11320" y="599"/>
                                </a:cubicBezTo>
                                <a:cubicBezTo>
                                  <a:pt x="11320" y="420"/>
                                  <a:pt x="11086" y="462"/>
                                  <a:pt x="11086" y="356"/>
                                </a:cubicBezTo>
                                <a:close/>
                                <a:moveTo>
                                  <a:pt x="11580" y="657"/>
                                </a:moveTo>
                                <a:cubicBezTo>
                                  <a:pt x="11580" y="252"/>
                                  <a:pt x="11580" y="252"/>
                                  <a:pt x="11580" y="252"/>
                                </a:cubicBezTo>
                                <a:cubicBezTo>
                                  <a:pt x="11564" y="247"/>
                                  <a:pt x="11537" y="244"/>
                                  <a:pt x="11515" y="244"/>
                                </a:cubicBezTo>
                                <a:cubicBezTo>
                                  <a:pt x="11477" y="244"/>
                                  <a:pt x="11438" y="251"/>
                                  <a:pt x="11414" y="261"/>
                                </a:cubicBezTo>
                                <a:cubicBezTo>
                                  <a:pt x="11403" y="278"/>
                                  <a:pt x="11394" y="310"/>
                                  <a:pt x="11393" y="332"/>
                                </a:cubicBezTo>
                                <a:cubicBezTo>
                                  <a:pt x="11465" y="332"/>
                                  <a:pt x="11465" y="332"/>
                                  <a:pt x="11465" y="332"/>
                                </a:cubicBezTo>
                                <a:cubicBezTo>
                                  <a:pt x="11465" y="653"/>
                                  <a:pt x="11465" y="653"/>
                                  <a:pt x="11465" y="653"/>
                                </a:cubicBezTo>
                                <a:cubicBezTo>
                                  <a:pt x="11445" y="659"/>
                                  <a:pt x="11419" y="668"/>
                                  <a:pt x="11404" y="677"/>
                                </a:cubicBezTo>
                                <a:cubicBezTo>
                                  <a:pt x="11397" y="691"/>
                                  <a:pt x="11391" y="716"/>
                                  <a:pt x="11389" y="735"/>
                                </a:cubicBezTo>
                                <a:cubicBezTo>
                                  <a:pt x="11657" y="735"/>
                                  <a:pt x="11657" y="735"/>
                                  <a:pt x="11657" y="735"/>
                                </a:cubicBezTo>
                                <a:cubicBezTo>
                                  <a:pt x="11658" y="729"/>
                                  <a:pt x="11659" y="721"/>
                                  <a:pt x="11659" y="712"/>
                                </a:cubicBezTo>
                                <a:cubicBezTo>
                                  <a:pt x="11659" y="699"/>
                                  <a:pt x="11658" y="686"/>
                                  <a:pt x="11655" y="673"/>
                                </a:cubicBezTo>
                                <a:cubicBezTo>
                                  <a:pt x="11636" y="666"/>
                                  <a:pt x="11603" y="659"/>
                                  <a:pt x="11580" y="657"/>
                                </a:cubicBezTo>
                                <a:close/>
                                <a:moveTo>
                                  <a:pt x="11525" y="145"/>
                                </a:moveTo>
                                <a:cubicBezTo>
                                  <a:pt x="11567" y="145"/>
                                  <a:pt x="11596" y="118"/>
                                  <a:pt x="11596" y="70"/>
                                </a:cubicBezTo>
                                <a:cubicBezTo>
                                  <a:pt x="11596" y="26"/>
                                  <a:pt x="11567" y="0"/>
                                  <a:pt x="11525" y="0"/>
                                </a:cubicBezTo>
                                <a:cubicBezTo>
                                  <a:pt x="11483" y="0"/>
                                  <a:pt x="11453" y="28"/>
                                  <a:pt x="11453" y="70"/>
                                </a:cubicBezTo>
                                <a:cubicBezTo>
                                  <a:pt x="11453" y="119"/>
                                  <a:pt x="11478" y="145"/>
                                  <a:pt x="11525" y="145"/>
                                </a:cubicBezTo>
                                <a:close/>
                                <a:moveTo>
                                  <a:pt x="12252" y="659"/>
                                </a:moveTo>
                                <a:cubicBezTo>
                                  <a:pt x="12253" y="664"/>
                                  <a:pt x="12253" y="670"/>
                                  <a:pt x="12253" y="674"/>
                                </a:cubicBezTo>
                                <a:cubicBezTo>
                                  <a:pt x="12253" y="690"/>
                                  <a:pt x="12248" y="714"/>
                                  <a:pt x="12241" y="727"/>
                                </a:cubicBezTo>
                                <a:cubicBezTo>
                                  <a:pt x="12203" y="739"/>
                                  <a:pt x="12130" y="747"/>
                                  <a:pt x="12090" y="747"/>
                                </a:cubicBezTo>
                                <a:cubicBezTo>
                                  <a:pt x="12078" y="726"/>
                                  <a:pt x="12070" y="700"/>
                                  <a:pt x="12067" y="672"/>
                                </a:cubicBezTo>
                                <a:cubicBezTo>
                                  <a:pt x="12060" y="672"/>
                                  <a:pt x="12060" y="672"/>
                                  <a:pt x="12060" y="672"/>
                                </a:cubicBezTo>
                                <a:cubicBezTo>
                                  <a:pt x="12036" y="712"/>
                                  <a:pt x="11994" y="752"/>
                                  <a:pt x="11909" y="752"/>
                                </a:cubicBezTo>
                                <a:cubicBezTo>
                                  <a:pt x="11822" y="752"/>
                                  <a:pt x="11722" y="692"/>
                                  <a:pt x="11722" y="512"/>
                                </a:cubicBezTo>
                                <a:cubicBezTo>
                                  <a:pt x="11722" y="346"/>
                                  <a:pt x="11821" y="237"/>
                                  <a:pt x="11964" y="237"/>
                                </a:cubicBezTo>
                                <a:cubicBezTo>
                                  <a:pt x="12000" y="237"/>
                                  <a:pt x="12034" y="246"/>
                                  <a:pt x="12056" y="262"/>
                                </a:cubicBezTo>
                                <a:cubicBezTo>
                                  <a:pt x="12056" y="90"/>
                                  <a:pt x="12056" y="90"/>
                                  <a:pt x="12056" y="90"/>
                                </a:cubicBezTo>
                                <a:cubicBezTo>
                                  <a:pt x="11985" y="90"/>
                                  <a:pt x="11985" y="90"/>
                                  <a:pt x="11985" y="90"/>
                                </a:cubicBezTo>
                                <a:cubicBezTo>
                                  <a:pt x="11986" y="67"/>
                                  <a:pt x="11995" y="36"/>
                                  <a:pt x="12006" y="18"/>
                                </a:cubicBezTo>
                                <a:cubicBezTo>
                                  <a:pt x="12031" y="8"/>
                                  <a:pt x="12069" y="1"/>
                                  <a:pt x="12107" y="1"/>
                                </a:cubicBezTo>
                                <a:cubicBezTo>
                                  <a:pt x="12128" y="1"/>
                                  <a:pt x="12155" y="4"/>
                                  <a:pt x="12171" y="10"/>
                                </a:cubicBezTo>
                                <a:cubicBezTo>
                                  <a:pt x="12171" y="584"/>
                                  <a:pt x="12171" y="584"/>
                                  <a:pt x="12171" y="584"/>
                                </a:cubicBezTo>
                                <a:cubicBezTo>
                                  <a:pt x="12171" y="609"/>
                                  <a:pt x="12174" y="639"/>
                                  <a:pt x="12180" y="659"/>
                                </a:cubicBezTo>
                                <a:lnTo>
                                  <a:pt x="12252" y="659"/>
                                </a:lnTo>
                                <a:close/>
                                <a:moveTo>
                                  <a:pt x="12058" y="329"/>
                                </a:moveTo>
                                <a:cubicBezTo>
                                  <a:pt x="12038" y="320"/>
                                  <a:pt x="12012" y="315"/>
                                  <a:pt x="11986" y="315"/>
                                </a:cubicBezTo>
                                <a:cubicBezTo>
                                  <a:pt x="11887" y="315"/>
                                  <a:pt x="11842" y="387"/>
                                  <a:pt x="11842" y="495"/>
                                </a:cubicBezTo>
                                <a:cubicBezTo>
                                  <a:pt x="11842" y="606"/>
                                  <a:pt x="11890" y="666"/>
                                  <a:pt x="11957" y="666"/>
                                </a:cubicBezTo>
                                <a:cubicBezTo>
                                  <a:pt x="12006" y="666"/>
                                  <a:pt x="12039" y="639"/>
                                  <a:pt x="12058" y="613"/>
                                </a:cubicBezTo>
                                <a:lnTo>
                                  <a:pt x="12058" y="329"/>
                                </a:lnTo>
                                <a:close/>
                                <a:moveTo>
                                  <a:pt x="12735" y="461"/>
                                </a:moveTo>
                                <a:cubicBezTo>
                                  <a:pt x="12735" y="478"/>
                                  <a:pt x="12734" y="497"/>
                                  <a:pt x="12732" y="515"/>
                                </a:cubicBezTo>
                                <a:cubicBezTo>
                                  <a:pt x="12431" y="515"/>
                                  <a:pt x="12431" y="515"/>
                                  <a:pt x="12431" y="515"/>
                                </a:cubicBezTo>
                                <a:cubicBezTo>
                                  <a:pt x="12436" y="608"/>
                                  <a:pt x="12495" y="663"/>
                                  <a:pt x="12582" y="663"/>
                                </a:cubicBezTo>
                                <a:cubicBezTo>
                                  <a:pt x="12626" y="663"/>
                                  <a:pt x="12693" y="650"/>
                                  <a:pt x="12730" y="636"/>
                                </a:cubicBezTo>
                                <a:cubicBezTo>
                                  <a:pt x="12732" y="657"/>
                                  <a:pt x="12723" y="693"/>
                                  <a:pt x="12711" y="712"/>
                                </a:cubicBezTo>
                                <a:cubicBezTo>
                                  <a:pt x="12675" y="732"/>
                                  <a:pt x="12614" y="752"/>
                                  <a:pt x="12547" y="752"/>
                                </a:cubicBezTo>
                                <a:cubicBezTo>
                                  <a:pt x="12397" y="752"/>
                                  <a:pt x="12311" y="645"/>
                                  <a:pt x="12311" y="504"/>
                                </a:cubicBezTo>
                                <a:cubicBezTo>
                                  <a:pt x="12311" y="352"/>
                                  <a:pt x="12407" y="237"/>
                                  <a:pt x="12554" y="237"/>
                                </a:cubicBezTo>
                                <a:cubicBezTo>
                                  <a:pt x="12682" y="237"/>
                                  <a:pt x="12735" y="326"/>
                                  <a:pt x="12735" y="461"/>
                                </a:cubicBezTo>
                                <a:close/>
                                <a:moveTo>
                                  <a:pt x="12537" y="307"/>
                                </a:moveTo>
                                <a:cubicBezTo>
                                  <a:pt x="12476" y="307"/>
                                  <a:pt x="12435" y="362"/>
                                  <a:pt x="12429" y="441"/>
                                </a:cubicBezTo>
                                <a:cubicBezTo>
                                  <a:pt x="12622" y="441"/>
                                  <a:pt x="12622" y="441"/>
                                  <a:pt x="12622" y="441"/>
                                </a:cubicBezTo>
                                <a:cubicBezTo>
                                  <a:pt x="12628" y="380"/>
                                  <a:pt x="12609" y="307"/>
                                  <a:pt x="12537" y="307"/>
                                </a:cubicBezTo>
                                <a:close/>
                                <a:moveTo>
                                  <a:pt x="13503" y="654"/>
                                </a:moveTo>
                                <a:cubicBezTo>
                                  <a:pt x="13504" y="659"/>
                                  <a:pt x="13504" y="664"/>
                                  <a:pt x="13504" y="667"/>
                                </a:cubicBezTo>
                                <a:cubicBezTo>
                                  <a:pt x="13504" y="686"/>
                                  <a:pt x="13498" y="707"/>
                                  <a:pt x="13490" y="723"/>
                                </a:cubicBezTo>
                                <a:cubicBezTo>
                                  <a:pt x="13466" y="737"/>
                                  <a:pt x="13410" y="752"/>
                                  <a:pt x="13366" y="752"/>
                                </a:cubicBezTo>
                                <a:cubicBezTo>
                                  <a:pt x="13345" y="740"/>
                                  <a:pt x="13327" y="710"/>
                                  <a:pt x="13321" y="678"/>
                                </a:cubicBezTo>
                                <a:cubicBezTo>
                                  <a:pt x="13314" y="678"/>
                                  <a:pt x="13314" y="678"/>
                                  <a:pt x="13314" y="678"/>
                                </a:cubicBezTo>
                                <a:cubicBezTo>
                                  <a:pt x="13287" y="725"/>
                                  <a:pt x="13238" y="752"/>
                                  <a:pt x="13171" y="752"/>
                                </a:cubicBezTo>
                                <a:cubicBezTo>
                                  <a:pt x="13098" y="752"/>
                                  <a:pt x="13028" y="707"/>
                                  <a:pt x="13028" y="611"/>
                                </a:cubicBezTo>
                                <a:cubicBezTo>
                                  <a:pt x="13028" y="504"/>
                                  <a:pt x="13117" y="450"/>
                                  <a:pt x="13223" y="450"/>
                                </a:cubicBezTo>
                                <a:cubicBezTo>
                                  <a:pt x="13253" y="450"/>
                                  <a:pt x="13286" y="456"/>
                                  <a:pt x="13310" y="467"/>
                                </a:cubicBezTo>
                                <a:cubicBezTo>
                                  <a:pt x="13310" y="421"/>
                                  <a:pt x="13310" y="421"/>
                                  <a:pt x="13310" y="421"/>
                                </a:cubicBezTo>
                                <a:cubicBezTo>
                                  <a:pt x="13310" y="357"/>
                                  <a:pt x="13279" y="327"/>
                                  <a:pt x="13219" y="327"/>
                                </a:cubicBezTo>
                                <a:cubicBezTo>
                                  <a:pt x="13174" y="327"/>
                                  <a:pt x="13101" y="350"/>
                                  <a:pt x="13065" y="372"/>
                                </a:cubicBezTo>
                                <a:cubicBezTo>
                                  <a:pt x="13062" y="364"/>
                                  <a:pt x="13061" y="349"/>
                                  <a:pt x="13061" y="338"/>
                                </a:cubicBezTo>
                                <a:cubicBezTo>
                                  <a:pt x="13061" y="312"/>
                                  <a:pt x="13067" y="283"/>
                                  <a:pt x="13076" y="268"/>
                                </a:cubicBezTo>
                                <a:cubicBezTo>
                                  <a:pt x="13111" y="251"/>
                                  <a:pt x="13190" y="237"/>
                                  <a:pt x="13247" y="237"/>
                                </a:cubicBezTo>
                                <a:cubicBezTo>
                                  <a:pt x="13364" y="237"/>
                                  <a:pt x="13422" y="287"/>
                                  <a:pt x="13422" y="420"/>
                                </a:cubicBezTo>
                                <a:cubicBezTo>
                                  <a:pt x="13422" y="601"/>
                                  <a:pt x="13422" y="601"/>
                                  <a:pt x="13422" y="601"/>
                                </a:cubicBezTo>
                                <a:cubicBezTo>
                                  <a:pt x="13422" y="627"/>
                                  <a:pt x="13427" y="652"/>
                                  <a:pt x="13435" y="664"/>
                                </a:cubicBezTo>
                                <a:cubicBezTo>
                                  <a:pt x="13452" y="664"/>
                                  <a:pt x="13484" y="659"/>
                                  <a:pt x="13503" y="654"/>
                                </a:cubicBezTo>
                                <a:close/>
                                <a:moveTo>
                                  <a:pt x="13312" y="523"/>
                                </a:moveTo>
                                <a:cubicBezTo>
                                  <a:pt x="13294" y="518"/>
                                  <a:pt x="13266" y="515"/>
                                  <a:pt x="13249" y="515"/>
                                </a:cubicBezTo>
                                <a:cubicBezTo>
                                  <a:pt x="13181" y="515"/>
                                  <a:pt x="13143" y="547"/>
                                  <a:pt x="13143" y="595"/>
                                </a:cubicBezTo>
                                <a:cubicBezTo>
                                  <a:pt x="13143" y="646"/>
                                  <a:pt x="13179" y="668"/>
                                  <a:pt x="13220" y="668"/>
                                </a:cubicBezTo>
                                <a:cubicBezTo>
                                  <a:pt x="13259" y="668"/>
                                  <a:pt x="13294" y="650"/>
                                  <a:pt x="13312" y="625"/>
                                </a:cubicBezTo>
                                <a:lnTo>
                                  <a:pt x="13312" y="523"/>
                                </a:lnTo>
                                <a:close/>
                                <a:moveTo>
                                  <a:pt x="13944" y="410"/>
                                </a:moveTo>
                                <a:cubicBezTo>
                                  <a:pt x="13954" y="384"/>
                                  <a:pt x="13961" y="346"/>
                                  <a:pt x="13961" y="313"/>
                                </a:cubicBezTo>
                                <a:cubicBezTo>
                                  <a:pt x="13961" y="301"/>
                                  <a:pt x="13960" y="283"/>
                                  <a:pt x="13958" y="273"/>
                                </a:cubicBezTo>
                                <a:cubicBezTo>
                                  <a:pt x="13919" y="251"/>
                                  <a:pt x="13870" y="237"/>
                                  <a:pt x="13814" y="237"/>
                                </a:cubicBezTo>
                                <a:cubicBezTo>
                                  <a:pt x="13661" y="237"/>
                                  <a:pt x="13556" y="348"/>
                                  <a:pt x="13556" y="504"/>
                                </a:cubicBezTo>
                                <a:cubicBezTo>
                                  <a:pt x="13556" y="648"/>
                                  <a:pt x="13643" y="752"/>
                                  <a:pt x="13781" y="752"/>
                                </a:cubicBezTo>
                                <a:cubicBezTo>
                                  <a:pt x="13838" y="752"/>
                                  <a:pt x="13899" y="735"/>
                                  <a:pt x="13938" y="715"/>
                                </a:cubicBezTo>
                                <a:cubicBezTo>
                                  <a:pt x="13951" y="695"/>
                                  <a:pt x="13959" y="661"/>
                                  <a:pt x="13957" y="640"/>
                                </a:cubicBezTo>
                                <a:cubicBezTo>
                                  <a:pt x="13921" y="655"/>
                                  <a:pt x="13866" y="667"/>
                                  <a:pt x="13824" y="667"/>
                                </a:cubicBezTo>
                                <a:cubicBezTo>
                                  <a:pt x="13740" y="667"/>
                                  <a:pt x="13679" y="610"/>
                                  <a:pt x="13679" y="485"/>
                                </a:cubicBezTo>
                                <a:cubicBezTo>
                                  <a:pt x="13679" y="365"/>
                                  <a:pt x="13735" y="311"/>
                                  <a:pt x="13812" y="311"/>
                                </a:cubicBezTo>
                                <a:cubicBezTo>
                                  <a:pt x="13827" y="311"/>
                                  <a:pt x="13843" y="315"/>
                                  <a:pt x="13859" y="322"/>
                                </a:cubicBezTo>
                                <a:cubicBezTo>
                                  <a:pt x="13859" y="389"/>
                                  <a:pt x="13859" y="389"/>
                                  <a:pt x="13859" y="389"/>
                                </a:cubicBezTo>
                                <a:cubicBezTo>
                                  <a:pt x="13879" y="400"/>
                                  <a:pt x="13919" y="410"/>
                                  <a:pt x="13944" y="410"/>
                                </a:cubicBezTo>
                                <a:close/>
                                <a:moveTo>
                                  <a:pt x="14259" y="664"/>
                                </a:moveTo>
                                <a:cubicBezTo>
                                  <a:pt x="14211" y="664"/>
                                  <a:pt x="14195" y="641"/>
                                  <a:pt x="14195" y="581"/>
                                </a:cubicBezTo>
                                <a:cubicBezTo>
                                  <a:pt x="14195" y="331"/>
                                  <a:pt x="14195" y="331"/>
                                  <a:pt x="14195" y="331"/>
                                </a:cubicBezTo>
                                <a:cubicBezTo>
                                  <a:pt x="14341" y="331"/>
                                  <a:pt x="14341" y="331"/>
                                  <a:pt x="14341" y="331"/>
                                </a:cubicBezTo>
                                <a:cubicBezTo>
                                  <a:pt x="14344" y="309"/>
                                  <a:pt x="14340" y="269"/>
                                  <a:pt x="14337" y="254"/>
                                </a:cubicBezTo>
                                <a:cubicBezTo>
                                  <a:pt x="14195" y="254"/>
                                  <a:pt x="14195" y="254"/>
                                  <a:pt x="14195" y="254"/>
                                </a:cubicBezTo>
                                <a:cubicBezTo>
                                  <a:pt x="14195" y="109"/>
                                  <a:pt x="14195" y="109"/>
                                  <a:pt x="14195" y="109"/>
                                </a:cubicBezTo>
                                <a:cubicBezTo>
                                  <a:pt x="14166" y="109"/>
                                  <a:pt x="14122" y="118"/>
                                  <a:pt x="14102" y="129"/>
                                </a:cubicBezTo>
                                <a:cubicBezTo>
                                  <a:pt x="14085" y="240"/>
                                  <a:pt x="14085" y="240"/>
                                  <a:pt x="14085" y="240"/>
                                </a:cubicBezTo>
                                <a:cubicBezTo>
                                  <a:pt x="14067" y="244"/>
                                  <a:pt x="14044" y="252"/>
                                  <a:pt x="14028" y="260"/>
                                </a:cubicBezTo>
                                <a:cubicBezTo>
                                  <a:pt x="14020" y="277"/>
                                  <a:pt x="14013" y="313"/>
                                  <a:pt x="14013" y="331"/>
                                </a:cubicBezTo>
                                <a:cubicBezTo>
                                  <a:pt x="14085" y="331"/>
                                  <a:pt x="14085" y="331"/>
                                  <a:pt x="14085" y="331"/>
                                </a:cubicBezTo>
                                <a:cubicBezTo>
                                  <a:pt x="14080" y="422"/>
                                  <a:pt x="14078" y="536"/>
                                  <a:pt x="14078" y="598"/>
                                </a:cubicBezTo>
                                <a:cubicBezTo>
                                  <a:pt x="14078" y="708"/>
                                  <a:pt x="14121" y="752"/>
                                  <a:pt x="14207" y="752"/>
                                </a:cubicBezTo>
                                <a:cubicBezTo>
                                  <a:pt x="14246" y="752"/>
                                  <a:pt x="14298" y="742"/>
                                  <a:pt x="14337" y="723"/>
                                </a:cubicBezTo>
                                <a:cubicBezTo>
                                  <a:pt x="14347" y="706"/>
                                  <a:pt x="14353" y="684"/>
                                  <a:pt x="14353" y="666"/>
                                </a:cubicBezTo>
                                <a:cubicBezTo>
                                  <a:pt x="14353" y="664"/>
                                  <a:pt x="14353" y="656"/>
                                  <a:pt x="14352" y="651"/>
                                </a:cubicBezTo>
                                <a:cubicBezTo>
                                  <a:pt x="14323" y="658"/>
                                  <a:pt x="14286" y="664"/>
                                  <a:pt x="14259" y="664"/>
                                </a:cubicBezTo>
                                <a:close/>
                                <a:moveTo>
                                  <a:pt x="14539" y="145"/>
                                </a:moveTo>
                                <a:cubicBezTo>
                                  <a:pt x="14581" y="145"/>
                                  <a:pt x="14610" y="118"/>
                                  <a:pt x="14610" y="70"/>
                                </a:cubicBezTo>
                                <a:cubicBezTo>
                                  <a:pt x="14610" y="26"/>
                                  <a:pt x="14581" y="0"/>
                                  <a:pt x="14539" y="0"/>
                                </a:cubicBezTo>
                                <a:cubicBezTo>
                                  <a:pt x="14497" y="0"/>
                                  <a:pt x="14467" y="28"/>
                                  <a:pt x="14467" y="70"/>
                                </a:cubicBezTo>
                                <a:cubicBezTo>
                                  <a:pt x="14467" y="119"/>
                                  <a:pt x="14492" y="145"/>
                                  <a:pt x="14539" y="145"/>
                                </a:cubicBezTo>
                                <a:close/>
                                <a:moveTo>
                                  <a:pt x="14594" y="657"/>
                                </a:moveTo>
                                <a:cubicBezTo>
                                  <a:pt x="14594" y="252"/>
                                  <a:pt x="14594" y="252"/>
                                  <a:pt x="14594" y="252"/>
                                </a:cubicBezTo>
                                <a:cubicBezTo>
                                  <a:pt x="14578" y="247"/>
                                  <a:pt x="14551" y="244"/>
                                  <a:pt x="14529" y="244"/>
                                </a:cubicBezTo>
                                <a:cubicBezTo>
                                  <a:pt x="14491" y="244"/>
                                  <a:pt x="14452" y="251"/>
                                  <a:pt x="14428" y="261"/>
                                </a:cubicBezTo>
                                <a:cubicBezTo>
                                  <a:pt x="14417" y="278"/>
                                  <a:pt x="14408" y="310"/>
                                  <a:pt x="14407" y="332"/>
                                </a:cubicBezTo>
                                <a:cubicBezTo>
                                  <a:pt x="14479" y="332"/>
                                  <a:pt x="14479" y="332"/>
                                  <a:pt x="14479" y="332"/>
                                </a:cubicBezTo>
                                <a:cubicBezTo>
                                  <a:pt x="14479" y="653"/>
                                  <a:pt x="14479" y="653"/>
                                  <a:pt x="14479" y="653"/>
                                </a:cubicBezTo>
                                <a:cubicBezTo>
                                  <a:pt x="14459" y="659"/>
                                  <a:pt x="14433" y="668"/>
                                  <a:pt x="14418" y="677"/>
                                </a:cubicBezTo>
                                <a:cubicBezTo>
                                  <a:pt x="14411" y="691"/>
                                  <a:pt x="14405" y="716"/>
                                  <a:pt x="14403" y="735"/>
                                </a:cubicBezTo>
                                <a:cubicBezTo>
                                  <a:pt x="14671" y="735"/>
                                  <a:pt x="14671" y="735"/>
                                  <a:pt x="14671" y="735"/>
                                </a:cubicBezTo>
                                <a:cubicBezTo>
                                  <a:pt x="14672" y="729"/>
                                  <a:pt x="14673" y="721"/>
                                  <a:pt x="14673" y="712"/>
                                </a:cubicBezTo>
                                <a:cubicBezTo>
                                  <a:pt x="14673" y="699"/>
                                  <a:pt x="14672" y="686"/>
                                  <a:pt x="14669" y="673"/>
                                </a:cubicBezTo>
                                <a:cubicBezTo>
                                  <a:pt x="14650" y="666"/>
                                  <a:pt x="14617" y="659"/>
                                  <a:pt x="14594" y="657"/>
                                </a:cubicBezTo>
                                <a:close/>
                                <a:moveTo>
                                  <a:pt x="15036" y="321"/>
                                </a:moveTo>
                                <a:cubicBezTo>
                                  <a:pt x="15049" y="327"/>
                                  <a:pt x="15072" y="333"/>
                                  <a:pt x="15088" y="336"/>
                                </a:cubicBezTo>
                                <a:cubicBezTo>
                                  <a:pt x="15074" y="361"/>
                                  <a:pt x="15060" y="394"/>
                                  <a:pt x="15051" y="422"/>
                                </a:cubicBezTo>
                                <a:cubicBezTo>
                                  <a:pt x="15006" y="558"/>
                                  <a:pt x="15006" y="558"/>
                                  <a:pt x="15006" y="558"/>
                                </a:cubicBezTo>
                                <a:cubicBezTo>
                                  <a:pt x="14998" y="582"/>
                                  <a:pt x="14987" y="626"/>
                                  <a:pt x="14982" y="653"/>
                                </a:cubicBezTo>
                                <a:cubicBezTo>
                                  <a:pt x="14973" y="653"/>
                                  <a:pt x="14973" y="653"/>
                                  <a:pt x="14973" y="653"/>
                                </a:cubicBezTo>
                                <a:cubicBezTo>
                                  <a:pt x="14968" y="626"/>
                                  <a:pt x="14957" y="582"/>
                                  <a:pt x="14950" y="560"/>
                                </a:cubicBezTo>
                                <a:cubicBezTo>
                                  <a:pt x="14901" y="417"/>
                                  <a:pt x="14901" y="417"/>
                                  <a:pt x="14901" y="417"/>
                                </a:cubicBezTo>
                                <a:cubicBezTo>
                                  <a:pt x="14892" y="391"/>
                                  <a:pt x="14878" y="357"/>
                                  <a:pt x="14865" y="337"/>
                                </a:cubicBezTo>
                                <a:cubicBezTo>
                                  <a:pt x="14884" y="335"/>
                                  <a:pt x="14913" y="329"/>
                                  <a:pt x="14928" y="324"/>
                                </a:cubicBezTo>
                                <a:cubicBezTo>
                                  <a:pt x="14934" y="305"/>
                                  <a:pt x="14940" y="277"/>
                                  <a:pt x="14940" y="254"/>
                                </a:cubicBezTo>
                                <a:cubicBezTo>
                                  <a:pt x="14698" y="254"/>
                                  <a:pt x="14698" y="254"/>
                                  <a:pt x="14698" y="254"/>
                                </a:cubicBezTo>
                                <a:cubicBezTo>
                                  <a:pt x="14699" y="275"/>
                                  <a:pt x="14703" y="303"/>
                                  <a:pt x="14709" y="321"/>
                                </a:cubicBezTo>
                                <a:cubicBezTo>
                                  <a:pt x="14720" y="328"/>
                                  <a:pt x="14738" y="336"/>
                                  <a:pt x="14752" y="340"/>
                                </a:cubicBezTo>
                                <a:cubicBezTo>
                                  <a:pt x="14904" y="749"/>
                                  <a:pt x="14904" y="749"/>
                                  <a:pt x="14904" y="749"/>
                                </a:cubicBezTo>
                                <a:cubicBezTo>
                                  <a:pt x="15021" y="738"/>
                                  <a:pt x="15021" y="738"/>
                                  <a:pt x="15021" y="738"/>
                                </a:cubicBezTo>
                                <a:cubicBezTo>
                                  <a:pt x="15173" y="336"/>
                                  <a:pt x="15173" y="336"/>
                                  <a:pt x="15173" y="336"/>
                                </a:cubicBezTo>
                                <a:cubicBezTo>
                                  <a:pt x="15184" y="335"/>
                                  <a:pt x="15206" y="331"/>
                                  <a:pt x="15218" y="327"/>
                                </a:cubicBezTo>
                                <a:cubicBezTo>
                                  <a:pt x="15223" y="310"/>
                                  <a:pt x="15230" y="276"/>
                                  <a:pt x="15230" y="254"/>
                                </a:cubicBezTo>
                                <a:cubicBezTo>
                                  <a:pt x="15026" y="254"/>
                                  <a:pt x="15026" y="254"/>
                                  <a:pt x="15026" y="254"/>
                                </a:cubicBezTo>
                                <a:cubicBezTo>
                                  <a:pt x="15026" y="276"/>
                                  <a:pt x="15029" y="302"/>
                                  <a:pt x="15036" y="321"/>
                                </a:cubicBezTo>
                                <a:close/>
                                <a:moveTo>
                                  <a:pt x="15402" y="145"/>
                                </a:moveTo>
                                <a:cubicBezTo>
                                  <a:pt x="15444" y="145"/>
                                  <a:pt x="15473" y="118"/>
                                  <a:pt x="15473" y="70"/>
                                </a:cubicBezTo>
                                <a:cubicBezTo>
                                  <a:pt x="15473" y="26"/>
                                  <a:pt x="15444" y="0"/>
                                  <a:pt x="15402" y="0"/>
                                </a:cubicBezTo>
                                <a:cubicBezTo>
                                  <a:pt x="15360" y="0"/>
                                  <a:pt x="15330" y="28"/>
                                  <a:pt x="15330" y="70"/>
                                </a:cubicBezTo>
                                <a:cubicBezTo>
                                  <a:pt x="15330" y="119"/>
                                  <a:pt x="15355" y="145"/>
                                  <a:pt x="15402" y="145"/>
                                </a:cubicBezTo>
                                <a:close/>
                                <a:moveTo>
                                  <a:pt x="15457" y="657"/>
                                </a:moveTo>
                                <a:cubicBezTo>
                                  <a:pt x="15457" y="252"/>
                                  <a:pt x="15457" y="252"/>
                                  <a:pt x="15457" y="252"/>
                                </a:cubicBezTo>
                                <a:cubicBezTo>
                                  <a:pt x="15441" y="247"/>
                                  <a:pt x="15414" y="244"/>
                                  <a:pt x="15392" y="244"/>
                                </a:cubicBezTo>
                                <a:cubicBezTo>
                                  <a:pt x="15354" y="244"/>
                                  <a:pt x="15315" y="251"/>
                                  <a:pt x="15291" y="261"/>
                                </a:cubicBezTo>
                                <a:cubicBezTo>
                                  <a:pt x="15280" y="278"/>
                                  <a:pt x="15271" y="310"/>
                                  <a:pt x="15270" y="332"/>
                                </a:cubicBezTo>
                                <a:cubicBezTo>
                                  <a:pt x="15342" y="332"/>
                                  <a:pt x="15342" y="332"/>
                                  <a:pt x="15342" y="332"/>
                                </a:cubicBezTo>
                                <a:cubicBezTo>
                                  <a:pt x="15342" y="653"/>
                                  <a:pt x="15342" y="653"/>
                                  <a:pt x="15342" y="653"/>
                                </a:cubicBezTo>
                                <a:cubicBezTo>
                                  <a:pt x="15322" y="659"/>
                                  <a:pt x="15296" y="668"/>
                                  <a:pt x="15281" y="677"/>
                                </a:cubicBezTo>
                                <a:cubicBezTo>
                                  <a:pt x="15274" y="691"/>
                                  <a:pt x="15268" y="716"/>
                                  <a:pt x="15266" y="735"/>
                                </a:cubicBezTo>
                                <a:cubicBezTo>
                                  <a:pt x="15534" y="735"/>
                                  <a:pt x="15534" y="735"/>
                                  <a:pt x="15534" y="735"/>
                                </a:cubicBezTo>
                                <a:cubicBezTo>
                                  <a:pt x="15535" y="729"/>
                                  <a:pt x="15536" y="721"/>
                                  <a:pt x="15536" y="712"/>
                                </a:cubicBezTo>
                                <a:cubicBezTo>
                                  <a:pt x="15536" y="699"/>
                                  <a:pt x="15535" y="686"/>
                                  <a:pt x="15532" y="673"/>
                                </a:cubicBezTo>
                                <a:cubicBezTo>
                                  <a:pt x="15513" y="666"/>
                                  <a:pt x="15480" y="659"/>
                                  <a:pt x="15457" y="657"/>
                                </a:cubicBezTo>
                                <a:close/>
                                <a:moveTo>
                                  <a:pt x="15817" y="664"/>
                                </a:moveTo>
                                <a:cubicBezTo>
                                  <a:pt x="15769" y="664"/>
                                  <a:pt x="15753" y="641"/>
                                  <a:pt x="15753" y="581"/>
                                </a:cubicBezTo>
                                <a:cubicBezTo>
                                  <a:pt x="15753" y="331"/>
                                  <a:pt x="15753" y="331"/>
                                  <a:pt x="15753" y="331"/>
                                </a:cubicBezTo>
                                <a:cubicBezTo>
                                  <a:pt x="15899" y="331"/>
                                  <a:pt x="15899" y="331"/>
                                  <a:pt x="15899" y="331"/>
                                </a:cubicBezTo>
                                <a:cubicBezTo>
                                  <a:pt x="15902" y="309"/>
                                  <a:pt x="15898" y="269"/>
                                  <a:pt x="15895" y="254"/>
                                </a:cubicBezTo>
                                <a:cubicBezTo>
                                  <a:pt x="15753" y="254"/>
                                  <a:pt x="15753" y="254"/>
                                  <a:pt x="15753" y="254"/>
                                </a:cubicBezTo>
                                <a:cubicBezTo>
                                  <a:pt x="15753" y="109"/>
                                  <a:pt x="15753" y="109"/>
                                  <a:pt x="15753" y="109"/>
                                </a:cubicBezTo>
                                <a:cubicBezTo>
                                  <a:pt x="15724" y="109"/>
                                  <a:pt x="15680" y="118"/>
                                  <a:pt x="15660" y="129"/>
                                </a:cubicBezTo>
                                <a:cubicBezTo>
                                  <a:pt x="15643" y="240"/>
                                  <a:pt x="15643" y="240"/>
                                  <a:pt x="15643" y="240"/>
                                </a:cubicBezTo>
                                <a:cubicBezTo>
                                  <a:pt x="15625" y="244"/>
                                  <a:pt x="15602" y="252"/>
                                  <a:pt x="15586" y="260"/>
                                </a:cubicBezTo>
                                <a:cubicBezTo>
                                  <a:pt x="15578" y="277"/>
                                  <a:pt x="15571" y="313"/>
                                  <a:pt x="15571" y="331"/>
                                </a:cubicBezTo>
                                <a:cubicBezTo>
                                  <a:pt x="15643" y="331"/>
                                  <a:pt x="15643" y="331"/>
                                  <a:pt x="15643" y="331"/>
                                </a:cubicBezTo>
                                <a:cubicBezTo>
                                  <a:pt x="15638" y="422"/>
                                  <a:pt x="15636" y="536"/>
                                  <a:pt x="15636" y="598"/>
                                </a:cubicBezTo>
                                <a:cubicBezTo>
                                  <a:pt x="15636" y="708"/>
                                  <a:pt x="15679" y="752"/>
                                  <a:pt x="15765" y="752"/>
                                </a:cubicBezTo>
                                <a:cubicBezTo>
                                  <a:pt x="15804" y="752"/>
                                  <a:pt x="15856" y="742"/>
                                  <a:pt x="15895" y="723"/>
                                </a:cubicBezTo>
                                <a:cubicBezTo>
                                  <a:pt x="15905" y="706"/>
                                  <a:pt x="15911" y="684"/>
                                  <a:pt x="15911" y="666"/>
                                </a:cubicBezTo>
                                <a:cubicBezTo>
                                  <a:pt x="15911" y="664"/>
                                  <a:pt x="15911" y="656"/>
                                  <a:pt x="15910" y="651"/>
                                </a:cubicBezTo>
                                <a:cubicBezTo>
                                  <a:pt x="15881" y="658"/>
                                  <a:pt x="15844" y="664"/>
                                  <a:pt x="15817" y="664"/>
                                </a:cubicBezTo>
                                <a:close/>
                                <a:moveTo>
                                  <a:pt x="16097" y="145"/>
                                </a:moveTo>
                                <a:cubicBezTo>
                                  <a:pt x="16139" y="145"/>
                                  <a:pt x="16168" y="118"/>
                                  <a:pt x="16168" y="70"/>
                                </a:cubicBezTo>
                                <a:cubicBezTo>
                                  <a:pt x="16168" y="26"/>
                                  <a:pt x="16139" y="0"/>
                                  <a:pt x="16097" y="0"/>
                                </a:cubicBezTo>
                                <a:cubicBezTo>
                                  <a:pt x="16055" y="0"/>
                                  <a:pt x="16025" y="28"/>
                                  <a:pt x="16025" y="70"/>
                                </a:cubicBezTo>
                                <a:cubicBezTo>
                                  <a:pt x="16025" y="119"/>
                                  <a:pt x="16050" y="145"/>
                                  <a:pt x="16097" y="145"/>
                                </a:cubicBezTo>
                                <a:close/>
                                <a:moveTo>
                                  <a:pt x="16152" y="657"/>
                                </a:moveTo>
                                <a:cubicBezTo>
                                  <a:pt x="16152" y="252"/>
                                  <a:pt x="16152" y="252"/>
                                  <a:pt x="16152" y="252"/>
                                </a:cubicBezTo>
                                <a:cubicBezTo>
                                  <a:pt x="16136" y="247"/>
                                  <a:pt x="16109" y="244"/>
                                  <a:pt x="16087" y="244"/>
                                </a:cubicBezTo>
                                <a:cubicBezTo>
                                  <a:pt x="16049" y="244"/>
                                  <a:pt x="16010" y="251"/>
                                  <a:pt x="15986" y="261"/>
                                </a:cubicBezTo>
                                <a:cubicBezTo>
                                  <a:pt x="15975" y="278"/>
                                  <a:pt x="15966" y="310"/>
                                  <a:pt x="15965" y="332"/>
                                </a:cubicBezTo>
                                <a:cubicBezTo>
                                  <a:pt x="16037" y="332"/>
                                  <a:pt x="16037" y="332"/>
                                  <a:pt x="16037" y="332"/>
                                </a:cubicBezTo>
                                <a:cubicBezTo>
                                  <a:pt x="16037" y="653"/>
                                  <a:pt x="16037" y="653"/>
                                  <a:pt x="16037" y="653"/>
                                </a:cubicBezTo>
                                <a:cubicBezTo>
                                  <a:pt x="16017" y="659"/>
                                  <a:pt x="15991" y="668"/>
                                  <a:pt x="15976" y="677"/>
                                </a:cubicBezTo>
                                <a:cubicBezTo>
                                  <a:pt x="15969" y="691"/>
                                  <a:pt x="15963" y="716"/>
                                  <a:pt x="15961" y="735"/>
                                </a:cubicBezTo>
                                <a:cubicBezTo>
                                  <a:pt x="16229" y="735"/>
                                  <a:pt x="16229" y="735"/>
                                  <a:pt x="16229" y="735"/>
                                </a:cubicBezTo>
                                <a:cubicBezTo>
                                  <a:pt x="16230" y="729"/>
                                  <a:pt x="16231" y="721"/>
                                  <a:pt x="16231" y="712"/>
                                </a:cubicBezTo>
                                <a:cubicBezTo>
                                  <a:pt x="16231" y="699"/>
                                  <a:pt x="16230" y="686"/>
                                  <a:pt x="16227" y="673"/>
                                </a:cubicBezTo>
                                <a:cubicBezTo>
                                  <a:pt x="16208" y="666"/>
                                  <a:pt x="16175" y="659"/>
                                  <a:pt x="16152" y="657"/>
                                </a:cubicBezTo>
                                <a:close/>
                                <a:moveTo>
                                  <a:pt x="16718" y="461"/>
                                </a:moveTo>
                                <a:cubicBezTo>
                                  <a:pt x="16718" y="478"/>
                                  <a:pt x="16716" y="497"/>
                                  <a:pt x="16714" y="515"/>
                                </a:cubicBezTo>
                                <a:cubicBezTo>
                                  <a:pt x="16414" y="515"/>
                                  <a:pt x="16414" y="515"/>
                                  <a:pt x="16414" y="515"/>
                                </a:cubicBezTo>
                                <a:cubicBezTo>
                                  <a:pt x="16419" y="608"/>
                                  <a:pt x="16478" y="663"/>
                                  <a:pt x="16565" y="663"/>
                                </a:cubicBezTo>
                                <a:cubicBezTo>
                                  <a:pt x="16609" y="663"/>
                                  <a:pt x="16676" y="650"/>
                                  <a:pt x="16713" y="636"/>
                                </a:cubicBezTo>
                                <a:cubicBezTo>
                                  <a:pt x="16714" y="657"/>
                                  <a:pt x="16706" y="693"/>
                                  <a:pt x="16694" y="712"/>
                                </a:cubicBezTo>
                                <a:cubicBezTo>
                                  <a:pt x="16658" y="732"/>
                                  <a:pt x="16597" y="752"/>
                                  <a:pt x="16530" y="752"/>
                                </a:cubicBezTo>
                                <a:cubicBezTo>
                                  <a:pt x="16380" y="752"/>
                                  <a:pt x="16294" y="645"/>
                                  <a:pt x="16294" y="504"/>
                                </a:cubicBezTo>
                                <a:cubicBezTo>
                                  <a:pt x="16294" y="352"/>
                                  <a:pt x="16390" y="237"/>
                                  <a:pt x="16537" y="237"/>
                                </a:cubicBezTo>
                                <a:cubicBezTo>
                                  <a:pt x="16665" y="237"/>
                                  <a:pt x="16718" y="326"/>
                                  <a:pt x="16718" y="461"/>
                                </a:cubicBezTo>
                                <a:close/>
                                <a:moveTo>
                                  <a:pt x="16520" y="307"/>
                                </a:moveTo>
                                <a:cubicBezTo>
                                  <a:pt x="16459" y="307"/>
                                  <a:pt x="16418" y="362"/>
                                  <a:pt x="16412" y="441"/>
                                </a:cubicBezTo>
                                <a:cubicBezTo>
                                  <a:pt x="16605" y="441"/>
                                  <a:pt x="16605" y="441"/>
                                  <a:pt x="16605" y="441"/>
                                </a:cubicBezTo>
                                <a:cubicBezTo>
                                  <a:pt x="16611" y="380"/>
                                  <a:pt x="16592" y="307"/>
                                  <a:pt x="16520" y="307"/>
                                </a:cubicBezTo>
                                <a:close/>
                                <a:moveTo>
                                  <a:pt x="16938" y="356"/>
                                </a:moveTo>
                                <a:cubicBezTo>
                                  <a:pt x="16938" y="323"/>
                                  <a:pt x="16963" y="304"/>
                                  <a:pt x="17007" y="304"/>
                                </a:cubicBezTo>
                                <a:cubicBezTo>
                                  <a:pt x="17026" y="304"/>
                                  <a:pt x="17046" y="309"/>
                                  <a:pt x="17059" y="315"/>
                                </a:cubicBezTo>
                                <a:cubicBezTo>
                                  <a:pt x="17059" y="367"/>
                                  <a:pt x="17059" y="367"/>
                                  <a:pt x="17059" y="367"/>
                                </a:cubicBezTo>
                                <a:cubicBezTo>
                                  <a:pt x="17079" y="378"/>
                                  <a:pt x="17116" y="386"/>
                                  <a:pt x="17148" y="386"/>
                                </a:cubicBezTo>
                                <a:cubicBezTo>
                                  <a:pt x="17153" y="363"/>
                                  <a:pt x="17158" y="329"/>
                                  <a:pt x="17158" y="300"/>
                                </a:cubicBezTo>
                                <a:cubicBezTo>
                                  <a:pt x="17158" y="289"/>
                                  <a:pt x="17158" y="275"/>
                                  <a:pt x="17156" y="267"/>
                                </a:cubicBezTo>
                                <a:cubicBezTo>
                                  <a:pt x="17108" y="246"/>
                                  <a:pt x="17053" y="237"/>
                                  <a:pt x="17003" y="237"/>
                                </a:cubicBezTo>
                                <a:cubicBezTo>
                                  <a:pt x="16892" y="237"/>
                                  <a:pt x="16822" y="293"/>
                                  <a:pt x="16822" y="374"/>
                                </a:cubicBezTo>
                                <a:cubicBezTo>
                                  <a:pt x="16822" y="560"/>
                                  <a:pt x="17059" y="513"/>
                                  <a:pt x="17059" y="619"/>
                                </a:cubicBezTo>
                                <a:cubicBezTo>
                                  <a:pt x="17059" y="658"/>
                                  <a:pt x="17031" y="680"/>
                                  <a:pt x="16987" y="680"/>
                                </a:cubicBezTo>
                                <a:cubicBezTo>
                                  <a:pt x="16961" y="680"/>
                                  <a:pt x="16932" y="673"/>
                                  <a:pt x="16911" y="660"/>
                                </a:cubicBezTo>
                                <a:cubicBezTo>
                                  <a:pt x="16911" y="598"/>
                                  <a:pt x="16911" y="598"/>
                                  <a:pt x="16911" y="598"/>
                                </a:cubicBezTo>
                                <a:cubicBezTo>
                                  <a:pt x="16883" y="589"/>
                                  <a:pt x="16850" y="586"/>
                                  <a:pt x="16819" y="586"/>
                                </a:cubicBezTo>
                                <a:cubicBezTo>
                                  <a:pt x="16813" y="604"/>
                                  <a:pt x="16809" y="635"/>
                                  <a:pt x="16809" y="663"/>
                                </a:cubicBezTo>
                                <a:cubicBezTo>
                                  <a:pt x="16809" y="681"/>
                                  <a:pt x="16811" y="701"/>
                                  <a:pt x="16814" y="714"/>
                                </a:cubicBezTo>
                                <a:cubicBezTo>
                                  <a:pt x="16861" y="740"/>
                                  <a:pt x="16918" y="752"/>
                                  <a:pt x="16980" y="752"/>
                                </a:cubicBezTo>
                                <a:cubicBezTo>
                                  <a:pt x="17081" y="752"/>
                                  <a:pt x="17171" y="711"/>
                                  <a:pt x="17171" y="599"/>
                                </a:cubicBezTo>
                                <a:cubicBezTo>
                                  <a:pt x="17171" y="420"/>
                                  <a:pt x="16938" y="462"/>
                                  <a:pt x="16938" y="356"/>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B9B4C03" id="JE1911211125JU Plaatjes vrijwilli" o:spid="_x0000_s1026" editas="canvas" style="position:absolute;margin-left:0;margin-top:0;width:475.1pt;height:90.9pt;z-index:-251622400;mso-position-horizontal-relative:page;mso-position-vertical-relative:page" coordsize="60331,1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">
                <v:shape id="_x0000_s1027" type="#_x0000_t75" style="position:absolute;width:60331;height:11544;visibility:visible;mso-wrap-style:square">
                  <v:fill o:detectmouseclick="t"/>
                  <v:path o:connecttype="none"/>
                </v:shape>
                <v:shape id="Freeform 25" o:spid="_x0000_s1028" style="position:absolute;left:5435;top:7239;width:54504;height:3096;visibility:visible;mso-wrap-style:square;v-text-anchor:top" coordsize="1717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" path="m716,34v,21,-6,58,-13,76c687,113,664,116,646,117,409,748,409,748,409,748v-108,,-108,,-108,c70,117,70,117,70,117,54,115,29,110,14,106,7,88,1,54,,34v290,,290,,290,c290,54,282,90,274,110v-20,3,-60,6,-84,7c210,151,231,194,246,238v89,261,89,261,89,261c347,533,361,588,366,628v10,,10,,10,c381,588,397,533,410,495,497,242,497,242,497,242v13,-39,33,-89,53,-126c527,115,497,111,475,106,469,89,462,53,462,34r254,xm1185,487v,169,-94,265,-239,265c793,752,707,661,707,487,707,332,810,237,946,237v143,,239,89,239,250xm1066,487v,-100,-47,-175,-120,-175c868,312,825,382,825,487v,114,46,189,121,189c1027,676,1066,603,1066,487xm1440,657v,-647,,-647,,-647c1424,4,1397,1,1376,1v-38,,-77,7,-101,17c1264,36,1255,67,1254,90v71,,71,,71,c1325,653,1325,653,1325,653v-20,6,-46,15,-61,24c1257,691,1251,716,1249,735v270,,270,,270,c1520,729,1521,721,1521,712v,-13,-1,-26,-4,-39c1497,666,1463,659,1440,657xm2052,659v-6,-23,-8,-49,-8,-72c2044,252,2044,252,2044,252v-16,-5,-42,-8,-64,-8c1942,244,1903,250,1879,261v-11,18,-20,49,-21,71c1929,332,1929,332,1929,332v,276,,276,,276c1907,635,1865,663,1824,663v-64,,-85,-42,-85,-113c1739,252,1739,252,1739,252v-16,-5,-42,-8,-64,-8c1637,244,1597,251,1573,261v-11,17,-20,49,-21,71c1627,332,1627,332,1627,332v-4,77,-5,163,-5,237c1622,725,1693,752,1774,752v84,,134,-46,156,-88c1937,664,1937,664,1937,664v3,30,12,61,24,83c2002,747,2078,739,2115,727v7,-13,12,-37,12,-53c2127,670,2127,664,2126,659r-74,xm2676,657v4,-77,7,-160,7,-239c2683,262,2608,237,2527,237v-89,,-140,48,-162,91c2352,328,2352,328,2352,328v,-76,,-76,,-76c2338,247,2315,244,2295,244v-35,,-70,7,-92,17c2192,278,2183,310,2182,332v72,,72,,72,c2254,653,2254,653,2254,653v-19,6,-46,15,-61,24c2186,691,2180,716,2178,735v263,,263,,263,c2444,718,2442,687,2438,673v-16,-7,-47,-13,-69,-16c2369,385,2369,385,2369,385v21,-29,65,-60,111,-60c2544,325,2566,370,2566,438v,215,,215,,215c2550,659,2527,668,2514,677v-7,14,-12,39,-14,58c2754,735,2754,735,2754,735v1,-6,2,-14,2,-23c2756,699,2755,686,2752,673v-20,-7,-52,-14,-76,-16xm3033,664v-48,,-64,-23,-64,-83c2969,331,2969,331,2969,331v146,,146,,146,c3118,309,3114,269,3111,254v-142,,-142,,-142,c2969,109,2969,109,2969,109v-29,,-73,9,-93,20c2859,240,2859,240,2859,240v-18,4,-41,12,-57,20c2794,277,2787,313,2787,331v72,,72,,72,c2854,422,2852,536,2852,598v,110,43,154,129,154c3020,752,3072,742,3111,723v10,-17,16,-39,16,-57c3127,664,3127,656,3126,651v-29,7,-66,13,-93,13xm3657,654v1,5,1,10,1,13c3658,686,3652,707,3644,723v-24,14,-80,29,-124,29c3499,740,3481,710,3475,678v-7,,-7,,-7,c3441,725,3392,752,3325,752v-73,,-143,-45,-143,-141c3182,504,3271,450,3377,450v30,,63,6,87,17c3464,421,3464,421,3464,421v,-64,-31,-94,-91,-94c3328,327,3255,350,3219,372v-3,-8,-4,-23,-4,-34c3215,312,3221,283,3230,268v35,-17,114,-31,171,-31c3518,237,3576,287,3576,420v,181,,181,,181c3576,627,3581,652,3589,664v17,,49,-5,68,-10xm3466,523v-18,-5,-46,-8,-63,-8c3335,515,3297,547,3297,595v,51,36,73,77,73c3413,668,3448,650,3466,625r,-102xm4016,237v-67,,-117,52,-129,110c3874,347,3874,347,3874,347v,-95,,-95,,-95c3860,247,3837,244,3817,244v-34,,-69,7,-92,17c3713,279,3705,310,3705,332v71,,71,,71,c3776,653,3776,653,3776,653v-19,6,-46,15,-61,24c3708,691,3702,716,3700,735v293,,293,,293,c3996,718,3994,688,3989,674v-22,-9,-69,-17,-98,-20c3891,413,3891,413,3891,413v25,-50,68,-75,113,-75c4026,338,4056,344,4076,355v3,-10,4,-23,4,-36c4080,289,4074,260,4064,245v-12,-6,-33,-8,-48,-8xm4428,321v13,6,36,12,52,15c4468,359,4455,395,4447,422v-41,136,-41,136,-41,136c4398,584,4387,628,4382,654v-9,,-9,,-9,c4369,628,4358,581,4350,559,4297,414,4297,414,4297,414v-9,-25,-24,-56,-38,-77c4279,335,4309,329,4324,323v7,-18,12,-47,12,-69c4092,254,4092,254,4092,254v1,21,5,49,11,67c4115,328,4134,336,4150,340v166,413,166,413,166,413c4285,814,4219,867,4136,890v3,31,26,71,45,89c4270,950,4345,877,4391,786v39,-75,87,-207,116,-289c4564,336,4564,336,4564,336v12,-1,33,-5,44,-9c4614,310,4621,275,4621,254v-202,,-202,,-202,c4419,276,4422,302,4428,321xm5448,321v12,6,34,12,51,15c5489,357,5477,393,5470,420v-36,134,-36,134,-36,134c5426,583,5417,625,5413,654v-9,,-9,,-9,c5400,624,5395,586,5388,555,5318,244,5318,244,5318,244v-132,12,-132,12,-132,12c5114,555,5114,555,5114,555v-6,25,-15,67,-18,99c5086,654,5086,654,5086,654v-2,-30,-10,-71,-17,-98c5034,416,5034,416,5034,416v-6,-23,-19,-57,-31,-80c5022,334,5051,328,5065,323v6,-18,11,-48,11,-69c4847,254,4847,254,4847,254v1,21,5,48,11,67c4868,328,4887,336,4901,340v114,409,114,409,114,409c5145,736,5145,736,5145,736v70,-275,70,-275,70,-275c5222,434,5233,376,5236,343v9,,9,,9,c5247,376,5256,431,5263,460v69,289,69,289,69,289c5460,736,5460,736,5460,736,5579,336,5579,336,5579,336v12,-1,32,-6,43,-10c5628,308,5635,275,5635,254v-197,,-197,,-197,c5438,276,5442,303,5448,321xm6161,487v,169,-94,265,-239,265c5769,752,5683,661,5683,487v,-155,103,-250,239,-250c6065,237,6161,326,6161,487xm6042,487v,-100,-47,-175,-120,-175c5844,312,5801,382,5801,487v,114,46,189,121,189c6003,676,6042,603,6042,487xm6549,237v-67,,-117,52,-129,110c6407,347,6407,347,6407,347v,-95,,-95,,-95c6393,247,6370,244,6350,244v-34,,-69,7,-92,17c6246,279,6238,310,6238,332v71,,71,,71,c6309,653,6309,653,6309,653v-19,6,-46,15,-61,24c6241,691,6235,716,6233,735v293,,293,,293,c6529,718,6527,688,6522,674v-22,-9,-69,-17,-98,-20c6424,413,6424,413,6424,413v25,-50,68,-75,113,-75c6559,338,6589,344,6609,355v3,-10,4,-23,4,-36c6613,289,6607,260,6597,245v-12,-6,-33,-8,-48,-8xm7145,660c7125,649,7044,557,6973,459,7103,335,7103,335,7103,335v15,-2,43,-6,55,-11c7165,306,7172,275,7172,254v-240,,-240,,-240,c6932,275,6935,300,6942,318v13,6,41,12,57,15c6985,340,6964,358,6955,368v-66,69,-66,69,-66,69c6836,437,6836,437,6836,437v,-427,,-427,,-427c6820,4,6793,1,6772,1v-38,,-76,7,-101,17c6660,36,6651,67,6650,90v71,,71,,71,c6721,653,6721,653,6721,653v-19,6,-46,15,-61,24c6653,691,6647,716,6645,735v262,,262,,262,c6909,718,6907,687,6904,673v-17,-7,-46,-13,-68,-16c6836,505,6836,505,6836,505v42,,42,,42,c6966,624,7057,748,7102,756v31,-3,62,-12,86,-21c7197,718,7204,686,7204,667v,-2,,-10,-1,-16l7145,660xm7933,654v1,5,1,10,1,13c7934,686,7928,707,7920,723v-24,14,-80,29,-124,29c7775,740,7757,710,7751,678v-7,,-7,,-7,c7717,725,7668,752,7601,752v-73,,-143,-45,-143,-141c7458,504,7547,450,7653,450v30,,63,6,87,17c7740,421,7740,421,7740,421v,-64,-31,-94,-91,-94c7604,327,7531,350,7495,372v-3,-8,-4,-23,-4,-34c7491,312,7497,283,7506,268v35,-17,114,-31,171,-31c7794,237,7852,287,7852,420v,181,,181,,181c7852,627,7857,652,7865,664v17,,49,-5,68,-10xm7742,523v-18,-5,-46,-8,-63,-8c7611,515,7573,547,7573,595v,51,36,73,77,73c7689,668,7724,650,7742,625r,-102xm8474,657v4,-77,7,-160,7,-239c8481,262,8406,237,8325,237v-89,,-140,48,-162,91c8150,328,8150,328,8150,328v,-76,,-76,,-76c8136,247,8113,244,8093,244v-35,,-70,7,-92,17c7990,278,7981,310,7980,332v72,,72,,72,c8052,653,8052,653,8052,653v-19,6,-46,15,-61,24c7984,691,7978,716,7976,735v263,,263,,263,c8242,718,8240,687,8236,673v-16,-7,-47,-13,-69,-16c8167,385,8167,385,8167,385v21,-29,65,-60,111,-60c8342,325,8364,370,8364,438v,215,,215,,215c8348,659,8325,668,8312,677v-7,14,-12,39,-14,58c8552,735,8552,735,8552,735v1,-6,2,-14,2,-23c8554,699,8553,686,8550,673v-20,-7,-52,-14,-76,-16xm9143,659v1,5,1,11,1,15c9144,690,9139,714,9132,727v-38,12,-111,20,-151,20c8969,726,8961,700,8958,672v-7,,-7,,-7,c8927,712,8885,752,8800,752v-87,,-187,-60,-187,-240c8613,346,8712,237,8855,237v36,,70,9,92,25c8947,90,8947,90,8947,90v-71,,-71,,-71,c8877,67,8886,36,8897,18,8922,8,8960,1,8998,1v21,,48,3,64,9c9062,584,9062,584,9062,584v,25,3,55,9,75l9143,659xm8949,329v-20,-9,-46,-14,-72,-14c8778,315,8733,387,8733,495v,111,48,171,115,171c8897,666,8930,639,8949,613r,-284xm9892,487v,169,-94,265,-239,265c9500,752,9414,661,9414,487v,-155,103,-250,239,-250c9796,237,9892,326,9892,487xm9773,487v,-100,-47,-175,-120,-175c9575,312,9532,382,9532,487v,114,46,189,121,189c9734,676,9773,603,9773,487xm10444,659v-6,-23,-8,-49,-8,-72c10436,252,10436,252,10436,252v-16,-5,-42,-8,-64,-8c10334,244,10295,250,10271,261v-11,18,-20,49,-21,71c10321,332,10321,332,10321,332v,276,,276,,276c10299,635,10257,663,10216,663v-64,,-85,-42,-85,-113c10131,252,10131,252,10131,252v-16,-5,-42,-8,-64,-8c10029,244,9989,251,9965,261v-11,17,-20,49,-21,71c10019,332,10019,332,10019,332v-4,77,-5,163,-5,237c10014,725,10085,752,10166,752v84,,134,-46,156,-88c10329,664,10329,664,10329,664v3,30,12,61,24,83c10394,747,10470,739,10507,727v7,-13,12,-37,12,-53c10519,670,10519,664,10518,659r-74,xm10798,664v-48,,-64,-23,-64,-83c10734,331,10734,331,10734,331v146,,146,,146,c10883,309,10879,269,10876,254v-142,,-142,,-142,c10734,109,10734,109,10734,109v-29,,-73,9,-93,20c10624,240,10624,240,10624,240v-18,4,-41,12,-57,20c10559,277,10552,313,10552,331v72,,72,,72,c10619,422,10617,536,10617,598v,110,43,154,129,154c10785,752,10837,742,10876,723v10,-17,16,-39,16,-57c10892,664,10892,656,10891,651v-29,7,-66,13,-93,13xm11086,356v,-33,25,-52,69,-52c11174,304,11194,309,11207,315v,52,,52,,52c11228,378,11264,386,11296,386v6,-23,11,-57,11,-86c11307,289,11306,275,11305,267v-49,-21,-104,-30,-154,-30c11040,237,10970,293,10970,374v,186,237,139,237,245c11207,658,11179,680,11135,680v-26,,-55,-7,-76,-20c11059,598,11059,598,11059,598v-28,-9,-61,-12,-92,-12c10961,604,10957,635,10957,663v,18,2,38,5,51c11009,740,11066,752,11128,752v101,,192,-41,192,-153c11320,420,11086,462,11086,356xm11580,657v,-405,,-405,,-405c11564,247,11537,244,11515,244v-38,,-77,7,-101,17c11403,278,11394,310,11393,332v72,,72,,72,c11465,653,11465,653,11465,653v-20,6,-46,15,-61,24c11397,691,11391,716,11389,735v268,,268,,268,c11658,729,11659,721,11659,712v,-13,-1,-26,-4,-39c11636,666,11603,659,11580,657xm11525,145v42,,71,-27,71,-75c11596,26,11567,,11525,v-42,,-72,28,-72,70c11453,119,11478,145,11525,145xm12252,659v1,5,1,11,1,15c12253,690,12248,714,12241,727v-38,12,-111,20,-151,20c12078,726,12070,700,12067,672v-7,,-7,,-7,c12036,712,11994,752,11909,752v-87,,-187,-60,-187,-240c11722,346,11821,237,11964,237v36,,70,9,92,25c12056,90,12056,90,12056,90v-71,,-71,,-71,c11986,67,11995,36,12006,18v25,-10,63,-17,101,-17c12128,1,12155,4,12171,10v,574,,574,,574c12171,609,12174,639,12180,659r72,xm12058,329v-20,-9,-46,-14,-72,-14c11887,315,11842,387,11842,495v,111,48,171,115,171c12006,666,12039,639,12058,613r,-284xm12735,461v,17,-1,36,-3,54c12431,515,12431,515,12431,515v5,93,64,148,151,148c12626,663,12693,650,12730,636v2,21,-7,57,-19,76c12675,732,12614,752,12547,752v-150,,-236,-107,-236,-248c12311,352,12407,237,12554,237v128,,181,89,181,224xm12537,307v-61,,-102,55,-108,134c12622,441,12622,441,12622,441v6,-61,-13,-134,-85,-134xm13503,654v1,5,1,10,1,13c13504,686,13498,707,13490,723v-24,14,-80,29,-124,29c13345,740,13327,710,13321,678v-7,,-7,,-7,c13287,725,13238,752,13171,752v-73,,-143,-45,-143,-141c13028,504,13117,450,13223,450v30,,63,6,87,17c13310,421,13310,421,13310,421v,-64,-31,-94,-91,-94c13174,327,13101,350,13065,372v-3,-8,-4,-23,-4,-34c13061,312,13067,283,13076,268v35,-17,114,-31,171,-31c13364,237,13422,287,13422,420v,181,,181,,181c13422,627,13427,652,13435,664v17,,49,-5,68,-10xm13312,523v-18,-5,-46,-8,-63,-8c13181,515,13143,547,13143,595v,51,36,73,77,73c13259,668,13294,650,13312,625r,-102xm13944,410v10,-26,17,-64,17,-97c13961,301,13960,283,13958,273v-39,-22,-88,-36,-144,-36c13661,237,13556,348,13556,504v,144,87,248,225,248c13838,752,13899,735,13938,715v13,-20,21,-54,19,-75c13921,655,13866,667,13824,667v-84,,-145,-57,-145,-182c13679,365,13735,311,13812,311v15,,31,4,47,11c13859,389,13859,389,13859,389v20,11,60,21,85,21xm14259,664v-48,,-64,-23,-64,-83c14195,331,14195,331,14195,331v146,,146,,146,c14344,309,14340,269,14337,254v-142,,-142,,-142,c14195,109,14195,109,14195,109v-29,,-73,9,-93,20c14085,240,14085,240,14085,240v-18,4,-41,12,-57,20c14020,277,14013,313,14013,331v72,,72,,72,c14080,422,14078,536,14078,598v,110,43,154,129,154c14246,752,14298,742,14337,723v10,-17,16,-39,16,-57c14353,664,14353,656,14352,651v-29,7,-66,13,-93,13xm14539,145v42,,71,-27,71,-75c14610,26,14581,,14539,v-42,,-72,28,-72,70c14467,119,14492,145,14539,145xm14594,657v,-405,,-405,,-405c14578,247,14551,244,14529,244v-38,,-77,7,-101,17c14417,278,14408,310,14407,332v72,,72,,72,c14479,653,14479,653,14479,653v-20,6,-46,15,-61,24c14411,691,14405,716,14403,735v268,,268,,268,c14672,729,14673,721,14673,712v,-13,-1,-26,-4,-39c14650,666,14617,659,14594,657xm15036,321v13,6,36,12,52,15c15074,361,15060,394,15051,422v-45,136,-45,136,-45,136c14998,582,14987,626,14982,653v-9,,-9,,-9,c14968,626,14957,582,14950,560v-49,-143,-49,-143,-49,-143c14892,391,14878,357,14865,337v19,-2,48,-8,63,-13c14934,305,14940,277,14940,254v-242,,-242,,-242,c14699,275,14703,303,14709,321v11,7,29,15,43,19c14904,749,14904,749,14904,749v117,-11,117,-11,117,-11c15173,336,15173,336,15173,336v11,-1,33,-5,45,-9c15223,310,15230,276,15230,254v-204,,-204,,-204,c15026,276,15029,302,15036,321xm15402,145v42,,71,-27,71,-75c15473,26,15444,,15402,v-42,,-72,28,-72,70c15330,119,15355,145,15402,145xm15457,657v,-405,,-405,,-405c15441,247,15414,244,15392,244v-38,,-77,7,-101,17c15280,278,15271,310,15270,332v72,,72,,72,c15342,653,15342,653,15342,653v-20,6,-46,15,-61,24c15274,691,15268,716,15266,735v268,,268,,268,c15535,729,15536,721,15536,712v,-13,-1,-26,-4,-39c15513,666,15480,659,15457,657xm15817,664v-48,,-64,-23,-64,-83c15753,331,15753,331,15753,331v146,,146,,146,c15902,309,15898,269,15895,254v-142,,-142,,-142,c15753,109,15753,109,15753,109v-29,,-73,9,-93,20c15643,240,15643,240,15643,240v-18,4,-41,12,-57,20c15578,277,15571,313,15571,331v72,,72,,72,c15638,422,15636,536,15636,598v,110,43,154,129,154c15804,752,15856,742,15895,723v10,-17,16,-39,16,-57c15911,664,15911,656,15910,651v-29,7,-66,13,-93,13xm16097,145v42,,71,-27,71,-75c16168,26,16139,,16097,v-42,,-72,28,-72,70c16025,119,16050,145,16097,145xm16152,657v,-405,,-405,,-405c16136,247,16109,244,16087,244v-38,,-77,7,-101,17c15975,278,15966,310,15965,332v72,,72,,72,c16037,653,16037,653,16037,653v-20,6,-46,15,-61,24c15969,691,15963,716,15961,735v268,,268,,268,c16230,729,16231,721,16231,712v,-13,-1,-26,-4,-39c16208,666,16175,659,16152,657xm16718,461v,17,-2,36,-4,54c16414,515,16414,515,16414,515v5,93,64,148,151,148c16609,663,16676,650,16713,636v1,21,-7,57,-19,76c16658,732,16597,752,16530,752v-150,,-236,-107,-236,-248c16294,352,16390,237,16537,237v128,,181,89,181,224xm16520,307v-61,,-102,55,-108,134c16605,441,16605,441,16605,441v6,-61,-13,-134,-85,-134xm16938,356v,-33,25,-52,69,-52c17026,304,17046,309,17059,315v,52,,52,,52c17079,378,17116,386,17148,386v5,-23,10,-57,10,-86c17158,289,17158,275,17156,267v-48,-21,-103,-30,-153,-30c16892,237,16822,293,16822,374v,186,237,139,237,245c17059,658,17031,680,16987,680v-26,,-55,-7,-76,-20c16911,598,16911,598,16911,598v-28,-9,-61,-12,-92,-12c16813,604,16809,635,16809,663v,18,2,38,5,51c16861,740,16918,752,16980,752v101,,191,-41,191,-153c17171,420,16938,462,16938,356xe" fillcolor="#3f5e6b" stroked="f">
                  <v:path arrowok="t" o:connecttype="custom" o:connectlocs="60310,37000;376141,154009;457083,3162;457083,207770;551991,79693;675150,213146;692608,104992;814497,206505;987490,80325;992569,210617;1071924,142308;1160801,206822;1211588,77163;1270945,106889;1380772,176779;1393786,248565;1718189,206822;1607727,102146;1692478,236865;1955618,154009;1986408,82539;2097822,112266;2221615,105308;2109249,232437;2518084,206822;2427937,103411;2403813,188163;2539669,82539;2654892,138514;2850739,236232;2876450,3162;3064045,237813;3312584,79693;3156414,104992;3427489,209984;3372258,104676;3585564,122069;3479546,225796;3619845,214095;3889016,208403;3804266,28462;3827437,193856;4042330,145787;4180724,237813;4260397,190061;4430533,86334;4426089,129659;4447991,104676;4592099,22137;4656853,232437;4729859,131873;4834290,80325;4853652,82539;5000300,183736;4963162,189112;5126950,207770;5150757,212830;5306609,145787;5445639,84436;5450400,189428" o:connectangles="0,0,0,0,0,0,0,0,0,0,0,0,0,0,0,0,0,0,0,0,0,0,0,0,0,0,0,0,0,0,0,0,0,0,0,0,0,0,0,0,0,0,0,0,0,0,0,0,0,0,0,0,0,0,0,0,0,0,0,0"/>
                  <o:lock v:ext="edit" verticies="t"/>
                </v:shape>
                <w10:wrap anchorx="page" anchory="page"/>
                <w10:anchorlock/>
              </v:group>
            </w:pict>
          </mc:Fallback>
        </mc:AlternateContent>
      </w:r>
      <w:r w:rsidR="0063461A" w:rsidRPr="00AE59B7">
        <w:t>Activity 3</w:t>
      </w: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rsidRPr="00AE59B7" w14:paraId="767AE75A" w14:textId="77777777" w:rsidTr="0037018C">
        <w:trPr>
          <w:trHeight w:hRule="exact" w:val="340"/>
        </w:trPr>
        <w:tc>
          <w:tcPr>
            <w:tcW w:w="6038" w:type="dxa"/>
            <w:tcBorders>
              <w:bottom w:val="single" w:sz="8" w:space="0" w:color="315D6F" w:themeColor="text1"/>
            </w:tcBorders>
          </w:tcPr>
          <w:p w14:paraId="6CE4C873" w14:textId="77777777" w:rsidR="008F7AAD" w:rsidRPr="00AE59B7" w:rsidRDefault="008F7AAD" w:rsidP="0037018C">
            <w:pPr>
              <w:pStyle w:val="BasistekstKanselarij"/>
            </w:pPr>
            <w:r w:rsidRPr="00AE59B7">
              <w:t>Organisation:</w:t>
            </w:r>
          </w:p>
        </w:tc>
        <w:tc>
          <w:tcPr>
            <w:tcW w:w="227" w:type="dxa"/>
          </w:tcPr>
          <w:p w14:paraId="1FEADA9E" w14:textId="77777777" w:rsidR="008F7AAD" w:rsidRPr="00AE59B7" w:rsidRDefault="008F7AAD" w:rsidP="0037018C">
            <w:pPr>
              <w:pStyle w:val="BasistekstKanselarij"/>
              <w:jc w:val="right"/>
            </w:pPr>
          </w:p>
        </w:tc>
        <w:tc>
          <w:tcPr>
            <w:tcW w:w="3940" w:type="dxa"/>
            <w:tcBorders>
              <w:bottom w:val="single" w:sz="8" w:space="0" w:color="315D6F" w:themeColor="text1"/>
            </w:tcBorders>
          </w:tcPr>
          <w:p w14:paraId="0FD1962D" w14:textId="670FB32C" w:rsidR="008F7AAD" w:rsidRPr="00AE59B7" w:rsidRDefault="008F7AAD" w:rsidP="0037018C">
            <w:pPr>
              <w:pStyle w:val="BasistekstKanselarij"/>
            </w:pPr>
            <w:r w:rsidRPr="00AE59B7">
              <w:t>Number of members</w:t>
            </w:r>
            <w:r w:rsidR="00FA4B56" w:rsidRPr="00AE59B7">
              <w:t>:</w:t>
            </w:r>
            <w:r w:rsidRPr="00AE59B7">
              <w:t xml:space="preserve"> (if applicable)</w:t>
            </w:r>
          </w:p>
        </w:tc>
      </w:tr>
      <w:tr w:rsidR="008F7AAD" w:rsidRPr="00AE59B7" w14:paraId="7E575826"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40A71F0" w14:textId="77777777" w:rsidR="008F7AAD" w:rsidRPr="00AE59B7"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7FC1E2F8" w14:textId="77777777" w:rsidR="008F7AAD" w:rsidRPr="00AE59B7"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C2D3BAE" w14:textId="77777777" w:rsidR="008F7AAD" w:rsidRPr="00AE59B7" w:rsidRDefault="008F7AAD" w:rsidP="000416C6">
            <w:pPr>
              <w:pStyle w:val="InvulveldKanselarij"/>
            </w:pPr>
          </w:p>
        </w:tc>
      </w:tr>
    </w:tbl>
    <w:p w14:paraId="77DDB71E" w14:textId="77777777" w:rsidR="008F7AAD" w:rsidRPr="00AE59B7" w:rsidRDefault="008F7AAD" w:rsidP="0037018C">
      <w:pPr>
        <w:pStyle w:val="TussenregelKanselarij"/>
      </w:pPr>
      <w:r w:rsidRPr="00AE59B7">
        <w:t xml:space="preserve"> </w:t>
      </w:r>
    </w:p>
    <w:tbl>
      <w:tblPr>
        <w:tblStyle w:val="TabelzonderopmaakKanselarij"/>
        <w:tblW w:w="10205" w:type="dxa"/>
        <w:tblLayout w:type="fixed"/>
        <w:tblLook w:val="04A0" w:firstRow="1" w:lastRow="0" w:firstColumn="1" w:lastColumn="0" w:noHBand="0" w:noVBand="1"/>
      </w:tblPr>
      <w:tblGrid>
        <w:gridCol w:w="10205"/>
      </w:tblGrid>
      <w:tr w:rsidR="008F7AAD" w:rsidRPr="00AE59B7" w14:paraId="5D08A520" w14:textId="77777777" w:rsidTr="0037018C">
        <w:trPr>
          <w:trHeight w:hRule="exact" w:val="312"/>
        </w:trPr>
        <w:tc>
          <w:tcPr>
            <w:tcW w:w="10205" w:type="dxa"/>
            <w:tcBorders>
              <w:bottom w:val="single" w:sz="8" w:space="0" w:color="315D6F" w:themeColor="text1"/>
            </w:tcBorders>
          </w:tcPr>
          <w:p w14:paraId="0FC6E9EB" w14:textId="77777777" w:rsidR="008F7AAD" w:rsidRPr="00AE59B7" w:rsidRDefault="008F7AAD" w:rsidP="0037018C">
            <w:pPr>
              <w:pStyle w:val="BasistekstKanselarij"/>
            </w:pPr>
            <w:r w:rsidRPr="00AE59B7">
              <w:t>Position(s):</w:t>
            </w:r>
          </w:p>
        </w:tc>
      </w:tr>
      <w:tr w:rsidR="008F7AAD" w:rsidRPr="00AE59B7" w14:paraId="19C52C34"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FB3A4C7" w14:textId="77777777" w:rsidR="008F7AAD" w:rsidRPr="00AE59B7" w:rsidRDefault="008F7AAD" w:rsidP="000416C6">
            <w:pPr>
              <w:pStyle w:val="InvulveldKanselarij"/>
            </w:pPr>
          </w:p>
        </w:tc>
      </w:tr>
    </w:tbl>
    <w:p w14:paraId="3C3D8C6D" w14:textId="77777777" w:rsidR="008F7AAD" w:rsidRPr="00AE59B7" w:rsidRDefault="008F7AAD" w:rsidP="0037018C">
      <w:pPr>
        <w:pStyle w:val="TussenregelKanselarij"/>
      </w:pPr>
      <w:r w:rsidRPr="00AE59B7">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8F7AAD" w:rsidRPr="00AE59B7" w14:paraId="12EBC772" w14:textId="77777777" w:rsidTr="0037018C">
        <w:trPr>
          <w:trHeight w:hRule="exact" w:val="340"/>
        </w:trPr>
        <w:tc>
          <w:tcPr>
            <w:tcW w:w="3940" w:type="dxa"/>
            <w:tcBorders>
              <w:bottom w:val="single" w:sz="8" w:space="0" w:color="315D6F" w:themeColor="text1"/>
            </w:tcBorders>
          </w:tcPr>
          <w:p w14:paraId="2040FAA8" w14:textId="77777777" w:rsidR="008F7AAD" w:rsidRPr="00AE59B7" w:rsidRDefault="008F7AAD" w:rsidP="0037018C">
            <w:pPr>
              <w:pStyle w:val="BasistekstKanselarij"/>
            </w:pPr>
            <w:r w:rsidRPr="00AE59B7">
              <w:t>Period from:</w:t>
            </w:r>
          </w:p>
        </w:tc>
        <w:tc>
          <w:tcPr>
            <w:tcW w:w="227" w:type="dxa"/>
          </w:tcPr>
          <w:p w14:paraId="77DCB653" w14:textId="77777777" w:rsidR="008F7AAD" w:rsidRPr="00AE59B7" w:rsidRDefault="008F7AAD" w:rsidP="0037018C">
            <w:pPr>
              <w:pStyle w:val="BasistekstKanselarij"/>
              <w:jc w:val="right"/>
            </w:pPr>
          </w:p>
        </w:tc>
        <w:tc>
          <w:tcPr>
            <w:tcW w:w="3940" w:type="dxa"/>
            <w:tcBorders>
              <w:bottom w:val="single" w:sz="8" w:space="0" w:color="315D6F" w:themeColor="text1"/>
            </w:tcBorders>
          </w:tcPr>
          <w:p w14:paraId="694B904D" w14:textId="77777777" w:rsidR="008F7AAD" w:rsidRPr="00AE59B7" w:rsidRDefault="008F7AAD" w:rsidP="0037018C">
            <w:pPr>
              <w:pStyle w:val="BasistekstKanselarij"/>
            </w:pPr>
            <w:r w:rsidRPr="00AE59B7">
              <w:t>to:</w:t>
            </w:r>
          </w:p>
        </w:tc>
      </w:tr>
      <w:tr w:rsidR="008F7AAD" w:rsidRPr="00AE59B7" w14:paraId="12BA1610"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A4F2259" w14:textId="77777777" w:rsidR="008F7AAD" w:rsidRPr="00AE59B7"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48E5AA8A" w14:textId="77777777" w:rsidR="008F7AAD" w:rsidRPr="00AE59B7"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DCC53DD" w14:textId="77777777" w:rsidR="008F7AAD" w:rsidRPr="00AE59B7" w:rsidRDefault="008F7AAD" w:rsidP="000416C6">
            <w:pPr>
              <w:pStyle w:val="InvulveldKanselarij"/>
            </w:pPr>
          </w:p>
        </w:tc>
      </w:tr>
      <w:tr w:rsidR="008F7AAD" w:rsidRPr="00AE59B7" w14:paraId="2C89903B" w14:textId="77777777" w:rsidTr="0037018C">
        <w:trPr>
          <w:trHeight w:hRule="exact" w:val="567"/>
        </w:trPr>
        <w:tc>
          <w:tcPr>
            <w:tcW w:w="8107" w:type="dxa"/>
            <w:gridSpan w:val="3"/>
            <w:shd w:val="clear" w:color="auto" w:fill="BECCD5" w:themeFill="accent3"/>
          </w:tcPr>
          <w:p w14:paraId="07ED0FF3" w14:textId="77777777" w:rsidR="008F7AAD" w:rsidRPr="00AE59B7" w:rsidRDefault="008F7AAD" w:rsidP="0037018C">
            <w:pPr>
              <w:pStyle w:val="ToelichtingKanselarij"/>
            </w:pPr>
            <w:r w:rsidRPr="00AE59B7">
              <w:t>If you are unsure of the exact dates, please give an approximate date.</w:t>
            </w:r>
          </w:p>
        </w:tc>
      </w:tr>
    </w:tbl>
    <w:p w14:paraId="346EEEB1" w14:textId="77777777" w:rsidR="008F7AAD" w:rsidRPr="00AE59B7" w:rsidRDefault="008F7AAD" w:rsidP="0037018C">
      <w:pPr>
        <w:pStyle w:val="Kop1zondernummerKanselarij"/>
      </w:pPr>
      <w:r w:rsidRPr="00AE59B7">
        <w:t>Time commitment</w:t>
      </w:r>
    </w:p>
    <w:p w14:paraId="1EC7CC2D" w14:textId="77777777" w:rsidR="008F7AAD" w:rsidRPr="00AE59B7" w:rsidRDefault="008F7AAD" w:rsidP="0037018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rsidRPr="00AE59B7" w14:paraId="6D92BA02" w14:textId="77777777" w:rsidTr="0037018C">
        <w:trPr>
          <w:trHeight w:hRule="exact" w:val="312"/>
        </w:trPr>
        <w:tc>
          <w:tcPr>
            <w:tcW w:w="6038" w:type="dxa"/>
            <w:tcBorders>
              <w:bottom w:val="single" w:sz="8" w:space="0" w:color="315D6F" w:themeColor="text1"/>
            </w:tcBorders>
          </w:tcPr>
          <w:p w14:paraId="71F0A5F3" w14:textId="77777777" w:rsidR="008F7AAD" w:rsidRPr="00AE59B7" w:rsidRDefault="008F7AAD" w:rsidP="0037018C">
            <w:pPr>
              <w:pStyle w:val="BasistekstKanselarij"/>
            </w:pPr>
            <w:r w:rsidRPr="00AE59B7">
              <w:t>Time commitment in hours:</w:t>
            </w:r>
          </w:p>
        </w:tc>
        <w:tc>
          <w:tcPr>
            <w:tcW w:w="227" w:type="dxa"/>
          </w:tcPr>
          <w:p w14:paraId="381B3FAF" w14:textId="77777777" w:rsidR="008F7AAD" w:rsidRPr="00AE59B7" w:rsidRDefault="008F7AAD" w:rsidP="0037018C">
            <w:pPr>
              <w:pStyle w:val="BasistekstKanselarij"/>
              <w:jc w:val="right"/>
            </w:pPr>
          </w:p>
        </w:tc>
        <w:tc>
          <w:tcPr>
            <w:tcW w:w="3940" w:type="dxa"/>
            <w:tcBorders>
              <w:bottom w:val="single" w:sz="8" w:space="0" w:color="315D6F" w:themeColor="text1"/>
            </w:tcBorders>
          </w:tcPr>
          <w:p w14:paraId="0866DF57" w14:textId="5294F2DE" w:rsidR="008F7AAD" w:rsidRPr="00AE59B7" w:rsidRDefault="008F7AAD" w:rsidP="0037018C">
            <w:pPr>
              <w:pStyle w:val="BasistekstKanselarij"/>
            </w:pPr>
            <w:r w:rsidRPr="00AE59B7">
              <w:t>per</w:t>
            </w:r>
            <w:r w:rsidR="00FA4B56" w:rsidRPr="00AE59B7">
              <w:t>: (week/month/year)</w:t>
            </w:r>
          </w:p>
        </w:tc>
      </w:tr>
      <w:tr w:rsidR="008F7AAD" w:rsidRPr="00AE59B7" w14:paraId="7AEDD7D7"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0F6E1C7" w14:textId="77777777" w:rsidR="008F7AAD" w:rsidRPr="00AE59B7"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0A405D4C" w14:textId="77777777" w:rsidR="008F7AAD" w:rsidRPr="00AE59B7"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247E375" w14:textId="77777777" w:rsidR="008F7AAD" w:rsidRPr="00AE59B7" w:rsidRDefault="008F7AAD" w:rsidP="000416C6">
            <w:pPr>
              <w:pStyle w:val="InvulveldKanselarij"/>
            </w:pPr>
          </w:p>
        </w:tc>
      </w:tr>
    </w:tbl>
    <w:p w14:paraId="117E593B" w14:textId="77777777" w:rsidR="008F7AAD" w:rsidRPr="00AE59B7" w:rsidRDefault="008F7AAD" w:rsidP="0037018C">
      <w:pPr>
        <w:pStyle w:val="Kop1zondernummerKanselarij"/>
        <w:spacing w:before="320" w:after="80"/>
      </w:pPr>
      <w:r w:rsidRPr="00AE59B7">
        <w:t>Remuneration</w:t>
      </w:r>
    </w:p>
    <w:p w14:paraId="3731E54E" w14:textId="77777777" w:rsidR="008F7AAD" w:rsidRPr="00AE59B7" w:rsidRDefault="008F7AAD" w:rsidP="0037018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rsidRPr="00AE59B7" w14:paraId="67FF6D7C" w14:textId="77777777" w:rsidTr="0037018C">
        <w:trPr>
          <w:trHeight w:hRule="exact" w:val="312"/>
        </w:trPr>
        <w:tc>
          <w:tcPr>
            <w:tcW w:w="6038" w:type="dxa"/>
            <w:tcBorders>
              <w:bottom w:val="single" w:sz="8" w:space="0" w:color="315D6F" w:themeColor="text1"/>
            </w:tcBorders>
          </w:tcPr>
          <w:p w14:paraId="1036B602" w14:textId="77777777" w:rsidR="008F7AAD" w:rsidRPr="00AE59B7" w:rsidRDefault="008F7AAD" w:rsidP="0037018C">
            <w:pPr>
              <w:pStyle w:val="BasistekstKanselarij"/>
            </w:pPr>
            <w:r w:rsidRPr="00AE59B7">
              <w:t>Amount in euros:</w:t>
            </w:r>
          </w:p>
        </w:tc>
        <w:tc>
          <w:tcPr>
            <w:tcW w:w="227" w:type="dxa"/>
          </w:tcPr>
          <w:p w14:paraId="1DF127F2" w14:textId="77777777" w:rsidR="008F7AAD" w:rsidRPr="00AE59B7" w:rsidRDefault="008F7AAD" w:rsidP="0037018C">
            <w:pPr>
              <w:pStyle w:val="BasistekstKanselarij"/>
              <w:jc w:val="right"/>
            </w:pPr>
          </w:p>
        </w:tc>
        <w:tc>
          <w:tcPr>
            <w:tcW w:w="3940" w:type="dxa"/>
            <w:tcBorders>
              <w:bottom w:val="single" w:sz="8" w:space="0" w:color="315D6F" w:themeColor="text1"/>
            </w:tcBorders>
          </w:tcPr>
          <w:p w14:paraId="479631C0" w14:textId="205D149E" w:rsidR="008F7AAD" w:rsidRPr="00AE59B7" w:rsidRDefault="008F7AAD" w:rsidP="0037018C">
            <w:pPr>
              <w:pStyle w:val="BasistekstKanselarij"/>
            </w:pPr>
            <w:r w:rsidRPr="00AE59B7">
              <w:t>per</w:t>
            </w:r>
            <w:r w:rsidR="00FA4B56" w:rsidRPr="00AE59B7">
              <w:t>: (week/month/year)</w:t>
            </w:r>
          </w:p>
        </w:tc>
      </w:tr>
      <w:tr w:rsidR="008F7AAD" w:rsidRPr="00AE59B7" w14:paraId="2276CF68"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D182CFA" w14:textId="77777777" w:rsidR="008F7AAD" w:rsidRPr="00AE59B7"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3382411F" w14:textId="77777777" w:rsidR="008F7AAD" w:rsidRPr="00AE59B7"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70914FC" w14:textId="77777777" w:rsidR="008F7AAD" w:rsidRPr="00AE59B7" w:rsidRDefault="008F7AAD" w:rsidP="000416C6">
            <w:pPr>
              <w:pStyle w:val="InvulveldKanselarij"/>
            </w:pPr>
          </w:p>
        </w:tc>
      </w:tr>
    </w:tbl>
    <w:p w14:paraId="42FF83AD" w14:textId="77777777" w:rsidR="008F7AAD" w:rsidRPr="00AE59B7" w:rsidRDefault="008F7AAD" w:rsidP="0037018C">
      <w:pPr>
        <w:pStyle w:val="TussenregelKanselarij"/>
      </w:pPr>
      <w:r w:rsidRPr="00AE59B7">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8F7AAD" w:rsidRPr="00AE59B7" w14:paraId="33A2C9DF" w14:textId="77777777" w:rsidTr="000416C6">
        <w:trPr>
          <w:trHeight w:hRule="exact" w:val="312"/>
        </w:trPr>
        <w:tc>
          <w:tcPr>
            <w:tcW w:w="10205" w:type="dxa"/>
            <w:tcBorders>
              <w:bottom w:val="single" w:sz="8" w:space="0" w:color="315D6F" w:themeColor="text1"/>
            </w:tcBorders>
          </w:tcPr>
          <w:p w14:paraId="5F6B54D8" w14:textId="77777777" w:rsidR="008F7AAD" w:rsidRPr="00AE59B7" w:rsidRDefault="008F7AAD" w:rsidP="00F86ED2">
            <w:pPr>
              <w:pStyle w:val="BasistekstKanselarij"/>
              <w:keepNext/>
            </w:pPr>
            <w:r w:rsidRPr="00AE59B7">
              <w:t>Describe the activity:</w:t>
            </w:r>
          </w:p>
        </w:tc>
      </w:tr>
      <w:tr w:rsidR="008F7AAD" w:rsidRPr="00AE59B7" w14:paraId="075A981D" w14:textId="77777777" w:rsidTr="009B6024">
        <w:trPr>
          <w:trHeight w:val="1871"/>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07273CF8" w14:textId="77777777" w:rsidR="008F7AAD" w:rsidRPr="00AE59B7" w:rsidRDefault="008F7AAD" w:rsidP="000416C6">
            <w:pPr>
              <w:pStyle w:val="InvulveldKanselarij"/>
            </w:pPr>
          </w:p>
        </w:tc>
      </w:tr>
      <w:tr w:rsidR="008F7AAD" w:rsidRPr="00AE59B7" w14:paraId="786B5383" w14:textId="77777777" w:rsidTr="000416C6">
        <w:trPr>
          <w:trHeight w:hRule="exact" w:val="2268"/>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shd w:val="clear" w:color="auto" w:fill="BECCD5" w:themeFill="accent3"/>
          </w:tcPr>
          <w:p w14:paraId="398A55D8" w14:textId="2FCE3282" w:rsidR="008F7AAD" w:rsidRPr="00AE59B7" w:rsidRDefault="008F7AAD" w:rsidP="0037018C">
            <w:pPr>
              <w:pStyle w:val="ToelichtingKanselarij"/>
            </w:pPr>
            <w:r w:rsidRPr="00AE59B7">
              <w:t>Notes on describing the activity:</w:t>
            </w:r>
          </w:p>
          <w:p w14:paraId="0B0C19FC" w14:textId="77777777" w:rsidR="008F7AAD" w:rsidRPr="00AE59B7" w:rsidRDefault="008F7AAD" w:rsidP="0037018C">
            <w:pPr>
              <w:pStyle w:val="ToelichtingopsommingKanselarij"/>
              <w:numPr>
                <w:ilvl w:val="0"/>
                <w:numId w:val="47"/>
              </w:numPr>
            </w:pPr>
            <w:r w:rsidRPr="00AE59B7">
              <w:t>the activity should concern long-term and selfless voluntary work for an organisation in the field of sports, art, culture, religion, conservation, foster care or public order and safety;</w:t>
            </w:r>
          </w:p>
          <w:p w14:paraId="6A4D9C34" w14:textId="77777777" w:rsidR="008F7AAD" w:rsidRPr="00AE59B7" w:rsidRDefault="008F7AAD" w:rsidP="0037018C">
            <w:pPr>
              <w:pStyle w:val="ToelichtingopsommingKanselarij"/>
            </w:pPr>
            <w:proofErr w:type="gramStart"/>
            <w:r w:rsidRPr="00AE59B7">
              <w:t>alternatively</w:t>
            </w:r>
            <w:proofErr w:type="gramEnd"/>
            <w:r w:rsidRPr="00AE59B7">
              <w:t xml:space="preserve"> it may concern unpaid outside activities which the nominee performs in addition to their paid work or profession;</w:t>
            </w:r>
          </w:p>
          <w:p w14:paraId="3E6E77EB" w14:textId="77777777" w:rsidR="008F7AAD" w:rsidRPr="00AE59B7" w:rsidRDefault="008F7AAD" w:rsidP="0037018C">
            <w:pPr>
              <w:pStyle w:val="ToelichtingopsommingKanselarij"/>
            </w:pPr>
            <w:r w:rsidRPr="00AE59B7">
              <w:t>examples include supervising care-home activities or coaching a sports team, as well as arranging events, delivering a club magazine or sitting on a board;</w:t>
            </w:r>
          </w:p>
          <w:p w14:paraId="2EFB43F8" w14:textId="77777777" w:rsidR="008F7AAD" w:rsidRPr="00AE59B7" w:rsidRDefault="008F7AAD" w:rsidP="0037018C">
            <w:pPr>
              <w:pStyle w:val="ToelichtingopsommingKanselarij"/>
            </w:pPr>
            <w:r w:rsidRPr="00AE59B7">
              <w:t>indicate what activities the nominee performs or has performed.</w:t>
            </w:r>
          </w:p>
        </w:tc>
      </w:tr>
    </w:tbl>
    <w:p w14:paraId="486FC14D" w14:textId="77777777" w:rsidR="008F7AAD" w:rsidRPr="00AE59B7" w:rsidRDefault="008F7AAD" w:rsidP="0037018C">
      <w:pPr>
        <w:pStyle w:val="BasistekstKanselarij"/>
      </w:pPr>
      <w:r w:rsidRPr="00AE59B7">
        <w:br w:type="page"/>
      </w:r>
    </w:p>
    <w:p w14:paraId="0257726E" w14:textId="3A71DB1F" w:rsidR="008F7AAD" w:rsidRPr="00AE59B7" w:rsidRDefault="008F7AAD" w:rsidP="00887596">
      <w:pPr>
        <w:pStyle w:val="Heading1"/>
        <w:numPr>
          <w:ilvl w:val="0"/>
          <w:numId w:val="0"/>
        </w:numPr>
        <w:spacing w:after="160"/>
      </w:pPr>
      <w:r w:rsidRPr="00AE59B7">
        <w:rPr>
          <w:noProof/>
        </w:rPr>
        <w:lastRenderedPageBreak/>
        <mc:AlternateContent>
          <mc:Choice Requires="wpc">
            <w:drawing>
              <wp:anchor distT="0" distB="0" distL="114300" distR="114300" simplePos="0" relativeHeight="251696128" behindDoc="1" locked="1" layoutInCell="1" allowOverlap="1" wp14:anchorId="4F3A5770" wp14:editId="6451A9CB">
                <wp:simplePos x="0" y="0"/>
                <wp:positionH relativeFrom="page">
                  <wp:posOffset>0</wp:posOffset>
                </wp:positionH>
                <wp:positionV relativeFrom="page">
                  <wp:posOffset>0</wp:posOffset>
                </wp:positionV>
                <wp:extent cx="6033600" cy="1092394"/>
                <wp:effectExtent l="0" t="0" r="5715" b="0"/>
                <wp:wrapNone/>
                <wp:docPr id="57" name="JE1911211125JU Plaatjes vrijwilli(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64" name="Freeform 25"/>
                        <wps:cNvSpPr>
                          <a:spLocks noEditPoints="1"/>
                        </wps:cNvSpPr>
                        <wps:spPr bwMode="auto">
                          <a:xfrm>
                            <a:off x="543560" y="723900"/>
                            <a:ext cx="5450400" cy="309600"/>
                          </a:xfrm>
                          <a:custGeom>
                            <a:avLst/>
                            <a:gdLst>
                              <a:gd name="T0" fmla="*/ 190 w 17171"/>
                              <a:gd name="T1" fmla="*/ 117 h 979"/>
                              <a:gd name="T2" fmla="*/ 1185 w 17171"/>
                              <a:gd name="T3" fmla="*/ 487 h 979"/>
                              <a:gd name="T4" fmla="*/ 1440 w 17171"/>
                              <a:gd name="T5" fmla="*/ 10 h 979"/>
                              <a:gd name="T6" fmla="*/ 1440 w 17171"/>
                              <a:gd name="T7" fmla="*/ 657 h 979"/>
                              <a:gd name="T8" fmla="*/ 1739 w 17171"/>
                              <a:gd name="T9" fmla="*/ 252 h 979"/>
                              <a:gd name="T10" fmla="*/ 2127 w 17171"/>
                              <a:gd name="T11" fmla="*/ 674 h 979"/>
                              <a:gd name="T12" fmla="*/ 2182 w 17171"/>
                              <a:gd name="T13" fmla="*/ 332 h 979"/>
                              <a:gd name="T14" fmla="*/ 2566 w 17171"/>
                              <a:gd name="T15" fmla="*/ 653 h 979"/>
                              <a:gd name="T16" fmla="*/ 3111 w 17171"/>
                              <a:gd name="T17" fmla="*/ 254 h 979"/>
                              <a:gd name="T18" fmla="*/ 3127 w 17171"/>
                              <a:gd name="T19" fmla="*/ 666 h 979"/>
                              <a:gd name="T20" fmla="*/ 3377 w 17171"/>
                              <a:gd name="T21" fmla="*/ 450 h 979"/>
                              <a:gd name="T22" fmla="*/ 3657 w 17171"/>
                              <a:gd name="T23" fmla="*/ 654 h 979"/>
                              <a:gd name="T24" fmla="*/ 3817 w 17171"/>
                              <a:gd name="T25" fmla="*/ 244 h 979"/>
                              <a:gd name="T26" fmla="*/ 4004 w 17171"/>
                              <a:gd name="T27" fmla="*/ 338 h 979"/>
                              <a:gd name="T28" fmla="*/ 4350 w 17171"/>
                              <a:gd name="T29" fmla="*/ 559 h 979"/>
                              <a:gd name="T30" fmla="*/ 4391 w 17171"/>
                              <a:gd name="T31" fmla="*/ 786 h 979"/>
                              <a:gd name="T32" fmla="*/ 5413 w 17171"/>
                              <a:gd name="T33" fmla="*/ 654 h 979"/>
                              <a:gd name="T34" fmla="*/ 5065 w 17171"/>
                              <a:gd name="T35" fmla="*/ 323 h 979"/>
                              <a:gd name="T36" fmla="*/ 5332 w 17171"/>
                              <a:gd name="T37" fmla="*/ 749 h 979"/>
                              <a:gd name="T38" fmla="*/ 6161 w 17171"/>
                              <a:gd name="T39" fmla="*/ 487 h 979"/>
                              <a:gd name="T40" fmla="*/ 6258 w 17171"/>
                              <a:gd name="T41" fmla="*/ 261 h 979"/>
                              <a:gd name="T42" fmla="*/ 6609 w 17171"/>
                              <a:gd name="T43" fmla="*/ 355 h 979"/>
                              <a:gd name="T44" fmla="*/ 6999 w 17171"/>
                              <a:gd name="T45" fmla="*/ 333 h 979"/>
                              <a:gd name="T46" fmla="*/ 6645 w 17171"/>
                              <a:gd name="T47" fmla="*/ 735 h 979"/>
                              <a:gd name="T48" fmla="*/ 7933 w 17171"/>
                              <a:gd name="T49" fmla="*/ 654 h 979"/>
                              <a:gd name="T50" fmla="*/ 7649 w 17171"/>
                              <a:gd name="T51" fmla="*/ 327 h 979"/>
                              <a:gd name="T52" fmla="*/ 7573 w 17171"/>
                              <a:gd name="T53" fmla="*/ 595 h 979"/>
                              <a:gd name="T54" fmla="*/ 8001 w 17171"/>
                              <a:gd name="T55" fmla="*/ 261 h 979"/>
                              <a:gd name="T56" fmla="*/ 8364 w 17171"/>
                              <a:gd name="T57" fmla="*/ 438 h 979"/>
                              <a:gd name="T58" fmla="*/ 8981 w 17171"/>
                              <a:gd name="T59" fmla="*/ 747 h 979"/>
                              <a:gd name="T60" fmla="*/ 9062 w 17171"/>
                              <a:gd name="T61" fmla="*/ 10 h 979"/>
                              <a:gd name="T62" fmla="*/ 9653 w 17171"/>
                              <a:gd name="T63" fmla="*/ 752 h 979"/>
                              <a:gd name="T64" fmla="*/ 10436 w 17171"/>
                              <a:gd name="T65" fmla="*/ 252 h 979"/>
                              <a:gd name="T66" fmla="*/ 9944 w 17171"/>
                              <a:gd name="T67" fmla="*/ 332 h 979"/>
                              <a:gd name="T68" fmla="*/ 10798 w 17171"/>
                              <a:gd name="T69" fmla="*/ 664 h 979"/>
                              <a:gd name="T70" fmla="*/ 10624 w 17171"/>
                              <a:gd name="T71" fmla="*/ 331 h 979"/>
                              <a:gd name="T72" fmla="*/ 11296 w 17171"/>
                              <a:gd name="T73" fmla="*/ 386 h 979"/>
                              <a:gd name="T74" fmla="*/ 10962 w 17171"/>
                              <a:gd name="T75" fmla="*/ 714 h 979"/>
                              <a:gd name="T76" fmla="*/ 11404 w 17171"/>
                              <a:gd name="T77" fmla="*/ 677 h 979"/>
                              <a:gd name="T78" fmla="*/ 12252 w 17171"/>
                              <a:gd name="T79" fmla="*/ 659 h 979"/>
                              <a:gd name="T80" fmla="*/ 11985 w 17171"/>
                              <a:gd name="T81" fmla="*/ 90 h 979"/>
                              <a:gd name="T82" fmla="*/ 12058 w 17171"/>
                              <a:gd name="T83" fmla="*/ 613 h 979"/>
                              <a:gd name="T84" fmla="*/ 12735 w 17171"/>
                              <a:gd name="T85" fmla="*/ 461 h 979"/>
                              <a:gd name="T86" fmla="*/ 13171 w 17171"/>
                              <a:gd name="T87" fmla="*/ 752 h 979"/>
                              <a:gd name="T88" fmla="*/ 13422 w 17171"/>
                              <a:gd name="T89" fmla="*/ 601 h 979"/>
                              <a:gd name="T90" fmla="*/ 13958 w 17171"/>
                              <a:gd name="T91" fmla="*/ 273 h 979"/>
                              <a:gd name="T92" fmla="*/ 13944 w 17171"/>
                              <a:gd name="T93" fmla="*/ 410 h 979"/>
                              <a:gd name="T94" fmla="*/ 14013 w 17171"/>
                              <a:gd name="T95" fmla="*/ 331 h 979"/>
                              <a:gd name="T96" fmla="*/ 14467 w 17171"/>
                              <a:gd name="T97" fmla="*/ 70 h 979"/>
                              <a:gd name="T98" fmla="*/ 14671 w 17171"/>
                              <a:gd name="T99" fmla="*/ 735 h 979"/>
                              <a:gd name="T100" fmla="*/ 14901 w 17171"/>
                              <a:gd name="T101" fmla="*/ 417 h 979"/>
                              <a:gd name="T102" fmla="*/ 15230 w 17171"/>
                              <a:gd name="T103" fmla="*/ 254 h 979"/>
                              <a:gd name="T104" fmla="*/ 15291 w 17171"/>
                              <a:gd name="T105" fmla="*/ 261 h 979"/>
                              <a:gd name="T106" fmla="*/ 15753 w 17171"/>
                              <a:gd name="T107" fmla="*/ 581 h 979"/>
                              <a:gd name="T108" fmla="*/ 15636 w 17171"/>
                              <a:gd name="T109" fmla="*/ 598 h 979"/>
                              <a:gd name="T110" fmla="*/ 16152 w 17171"/>
                              <a:gd name="T111" fmla="*/ 657 h 979"/>
                              <a:gd name="T112" fmla="*/ 16227 w 17171"/>
                              <a:gd name="T113" fmla="*/ 673 h 979"/>
                              <a:gd name="T114" fmla="*/ 16718 w 17171"/>
                              <a:gd name="T115" fmla="*/ 461 h 979"/>
                              <a:gd name="T116" fmla="*/ 17156 w 17171"/>
                              <a:gd name="T117" fmla="*/ 267 h 979"/>
                              <a:gd name="T118" fmla="*/ 17171 w 17171"/>
                              <a:gd name="T119" fmla="*/ 599 h 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7171" h="979">
                                <a:moveTo>
                                  <a:pt x="716" y="34"/>
                                </a:moveTo>
                                <a:cubicBezTo>
                                  <a:pt x="716" y="55"/>
                                  <a:pt x="710" y="92"/>
                                  <a:pt x="703" y="110"/>
                                </a:cubicBezTo>
                                <a:cubicBezTo>
                                  <a:pt x="687" y="113"/>
                                  <a:pt x="664" y="116"/>
                                  <a:pt x="646" y="117"/>
                                </a:cubicBezTo>
                                <a:cubicBezTo>
                                  <a:pt x="409" y="748"/>
                                  <a:pt x="409" y="748"/>
                                  <a:pt x="409" y="748"/>
                                </a:cubicBezTo>
                                <a:cubicBezTo>
                                  <a:pt x="301" y="748"/>
                                  <a:pt x="301" y="748"/>
                                  <a:pt x="301" y="748"/>
                                </a:cubicBezTo>
                                <a:cubicBezTo>
                                  <a:pt x="70" y="117"/>
                                  <a:pt x="70" y="117"/>
                                  <a:pt x="70" y="117"/>
                                </a:cubicBezTo>
                                <a:cubicBezTo>
                                  <a:pt x="54" y="115"/>
                                  <a:pt x="29" y="110"/>
                                  <a:pt x="14" y="106"/>
                                </a:cubicBezTo>
                                <a:cubicBezTo>
                                  <a:pt x="7" y="88"/>
                                  <a:pt x="1" y="54"/>
                                  <a:pt x="0" y="34"/>
                                </a:cubicBezTo>
                                <a:cubicBezTo>
                                  <a:pt x="290" y="34"/>
                                  <a:pt x="290" y="34"/>
                                  <a:pt x="290" y="34"/>
                                </a:cubicBezTo>
                                <a:cubicBezTo>
                                  <a:pt x="290" y="54"/>
                                  <a:pt x="282" y="90"/>
                                  <a:pt x="274" y="110"/>
                                </a:cubicBezTo>
                                <a:cubicBezTo>
                                  <a:pt x="254" y="113"/>
                                  <a:pt x="214" y="116"/>
                                  <a:pt x="190" y="117"/>
                                </a:cubicBezTo>
                                <a:cubicBezTo>
                                  <a:pt x="210" y="151"/>
                                  <a:pt x="231" y="194"/>
                                  <a:pt x="246" y="238"/>
                                </a:cubicBezTo>
                                <a:cubicBezTo>
                                  <a:pt x="335" y="499"/>
                                  <a:pt x="335" y="499"/>
                                  <a:pt x="335" y="499"/>
                                </a:cubicBezTo>
                                <a:cubicBezTo>
                                  <a:pt x="347" y="533"/>
                                  <a:pt x="361" y="588"/>
                                  <a:pt x="366" y="628"/>
                                </a:cubicBezTo>
                                <a:cubicBezTo>
                                  <a:pt x="376" y="628"/>
                                  <a:pt x="376" y="628"/>
                                  <a:pt x="376" y="628"/>
                                </a:cubicBezTo>
                                <a:cubicBezTo>
                                  <a:pt x="381" y="588"/>
                                  <a:pt x="397" y="533"/>
                                  <a:pt x="410" y="495"/>
                                </a:cubicBezTo>
                                <a:cubicBezTo>
                                  <a:pt x="497" y="242"/>
                                  <a:pt x="497" y="242"/>
                                  <a:pt x="497" y="242"/>
                                </a:cubicBezTo>
                                <a:cubicBezTo>
                                  <a:pt x="510" y="203"/>
                                  <a:pt x="530" y="153"/>
                                  <a:pt x="550" y="116"/>
                                </a:cubicBezTo>
                                <a:cubicBezTo>
                                  <a:pt x="527" y="115"/>
                                  <a:pt x="497" y="111"/>
                                  <a:pt x="475" y="106"/>
                                </a:cubicBezTo>
                                <a:cubicBezTo>
                                  <a:pt x="469" y="89"/>
                                  <a:pt x="462" y="53"/>
                                  <a:pt x="462" y="34"/>
                                </a:cubicBezTo>
                                <a:lnTo>
                                  <a:pt x="716" y="34"/>
                                </a:lnTo>
                                <a:close/>
                                <a:moveTo>
                                  <a:pt x="1185" y="487"/>
                                </a:moveTo>
                                <a:cubicBezTo>
                                  <a:pt x="1185" y="656"/>
                                  <a:pt x="1091" y="752"/>
                                  <a:pt x="946" y="752"/>
                                </a:cubicBezTo>
                                <a:cubicBezTo>
                                  <a:pt x="793" y="752"/>
                                  <a:pt x="707" y="661"/>
                                  <a:pt x="707" y="487"/>
                                </a:cubicBezTo>
                                <a:cubicBezTo>
                                  <a:pt x="707" y="332"/>
                                  <a:pt x="810" y="237"/>
                                  <a:pt x="946" y="237"/>
                                </a:cubicBezTo>
                                <a:cubicBezTo>
                                  <a:pt x="1089" y="237"/>
                                  <a:pt x="1185" y="326"/>
                                  <a:pt x="1185" y="487"/>
                                </a:cubicBezTo>
                                <a:close/>
                                <a:moveTo>
                                  <a:pt x="1066" y="487"/>
                                </a:moveTo>
                                <a:cubicBezTo>
                                  <a:pt x="1066" y="387"/>
                                  <a:pt x="1019" y="312"/>
                                  <a:pt x="946" y="312"/>
                                </a:cubicBezTo>
                                <a:cubicBezTo>
                                  <a:pt x="868" y="312"/>
                                  <a:pt x="825" y="382"/>
                                  <a:pt x="825" y="487"/>
                                </a:cubicBezTo>
                                <a:cubicBezTo>
                                  <a:pt x="825" y="601"/>
                                  <a:pt x="871" y="676"/>
                                  <a:pt x="946" y="676"/>
                                </a:cubicBezTo>
                                <a:cubicBezTo>
                                  <a:pt x="1027" y="676"/>
                                  <a:pt x="1066" y="603"/>
                                  <a:pt x="1066" y="487"/>
                                </a:cubicBezTo>
                                <a:close/>
                                <a:moveTo>
                                  <a:pt x="1440" y="657"/>
                                </a:moveTo>
                                <a:cubicBezTo>
                                  <a:pt x="1440" y="10"/>
                                  <a:pt x="1440" y="10"/>
                                  <a:pt x="1440" y="10"/>
                                </a:cubicBezTo>
                                <a:cubicBezTo>
                                  <a:pt x="1424" y="4"/>
                                  <a:pt x="1397" y="1"/>
                                  <a:pt x="1376" y="1"/>
                                </a:cubicBezTo>
                                <a:cubicBezTo>
                                  <a:pt x="1338" y="1"/>
                                  <a:pt x="1299" y="8"/>
                                  <a:pt x="1275" y="18"/>
                                </a:cubicBezTo>
                                <a:cubicBezTo>
                                  <a:pt x="1264" y="36"/>
                                  <a:pt x="1255" y="67"/>
                                  <a:pt x="1254" y="90"/>
                                </a:cubicBezTo>
                                <a:cubicBezTo>
                                  <a:pt x="1325" y="90"/>
                                  <a:pt x="1325" y="90"/>
                                  <a:pt x="1325" y="90"/>
                                </a:cubicBezTo>
                                <a:cubicBezTo>
                                  <a:pt x="1325" y="653"/>
                                  <a:pt x="1325" y="653"/>
                                  <a:pt x="1325" y="653"/>
                                </a:cubicBezTo>
                                <a:cubicBezTo>
                                  <a:pt x="1305" y="659"/>
                                  <a:pt x="1279" y="668"/>
                                  <a:pt x="1264" y="677"/>
                                </a:cubicBezTo>
                                <a:cubicBezTo>
                                  <a:pt x="1257" y="691"/>
                                  <a:pt x="1251" y="716"/>
                                  <a:pt x="1249" y="735"/>
                                </a:cubicBezTo>
                                <a:cubicBezTo>
                                  <a:pt x="1519" y="735"/>
                                  <a:pt x="1519" y="735"/>
                                  <a:pt x="1519" y="735"/>
                                </a:cubicBezTo>
                                <a:cubicBezTo>
                                  <a:pt x="1520" y="729"/>
                                  <a:pt x="1521" y="721"/>
                                  <a:pt x="1521" y="712"/>
                                </a:cubicBezTo>
                                <a:cubicBezTo>
                                  <a:pt x="1521" y="699"/>
                                  <a:pt x="1520" y="686"/>
                                  <a:pt x="1517" y="673"/>
                                </a:cubicBezTo>
                                <a:cubicBezTo>
                                  <a:pt x="1497" y="666"/>
                                  <a:pt x="1463" y="659"/>
                                  <a:pt x="1440" y="657"/>
                                </a:cubicBezTo>
                                <a:close/>
                                <a:moveTo>
                                  <a:pt x="2052" y="659"/>
                                </a:moveTo>
                                <a:cubicBezTo>
                                  <a:pt x="2046" y="636"/>
                                  <a:pt x="2044" y="610"/>
                                  <a:pt x="2044" y="587"/>
                                </a:cubicBezTo>
                                <a:cubicBezTo>
                                  <a:pt x="2044" y="252"/>
                                  <a:pt x="2044" y="252"/>
                                  <a:pt x="2044" y="252"/>
                                </a:cubicBezTo>
                                <a:cubicBezTo>
                                  <a:pt x="2028" y="247"/>
                                  <a:pt x="2002" y="244"/>
                                  <a:pt x="1980" y="244"/>
                                </a:cubicBezTo>
                                <a:cubicBezTo>
                                  <a:pt x="1942" y="244"/>
                                  <a:pt x="1903" y="250"/>
                                  <a:pt x="1879" y="261"/>
                                </a:cubicBezTo>
                                <a:cubicBezTo>
                                  <a:pt x="1868" y="279"/>
                                  <a:pt x="1859" y="310"/>
                                  <a:pt x="1858" y="332"/>
                                </a:cubicBezTo>
                                <a:cubicBezTo>
                                  <a:pt x="1929" y="332"/>
                                  <a:pt x="1929" y="332"/>
                                  <a:pt x="1929" y="332"/>
                                </a:cubicBezTo>
                                <a:cubicBezTo>
                                  <a:pt x="1929" y="608"/>
                                  <a:pt x="1929" y="608"/>
                                  <a:pt x="1929" y="608"/>
                                </a:cubicBezTo>
                                <a:cubicBezTo>
                                  <a:pt x="1907" y="635"/>
                                  <a:pt x="1865" y="663"/>
                                  <a:pt x="1824" y="663"/>
                                </a:cubicBezTo>
                                <a:cubicBezTo>
                                  <a:pt x="1760" y="663"/>
                                  <a:pt x="1739" y="621"/>
                                  <a:pt x="1739" y="550"/>
                                </a:cubicBezTo>
                                <a:cubicBezTo>
                                  <a:pt x="1739" y="252"/>
                                  <a:pt x="1739" y="252"/>
                                  <a:pt x="1739" y="252"/>
                                </a:cubicBezTo>
                                <a:cubicBezTo>
                                  <a:pt x="1723" y="247"/>
                                  <a:pt x="1697" y="244"/>
                                  <a:pt x="1675" y="244"/>
                                </a:cubicBezTo>
                                <a:cubicBezTo>
                                  <a:pt x="1637" y="244"/>
                                  <a:pt x="1597" y="251"/>
                                  <a:pt x="1573" y="261"/>
                                </a:cubicBezTo>
                                <a:cubicBezTo>
                                  <a:pt x="1562" y="278"/>
                                  <a:pt x="1553" y="310"/>
                                  <a:pt x="1552" y="332"/>
                                </a:cubicBezTo>
                                <a:cubicBezTo>
                                  <a:pt x="1627" y="332"/>
                                  <a:pt x="1627" y="332"/>
                                  <a:pt x="1627" y="332"/>
                                </a:cubicBezTo>
                                <a:cubicBezTo>
                                  <a:pt x="1623" y="409"/>
                                  <a:pt x="1622" y="495"/>
                                  <a:pt x="1622" y="569"/>
                                </a:cubicBezTo>
                                <a:cubicBezTo>
                                  <a:pt x="1622" y="725"/>
                                  <a:pt x="1693" y="752"/>
                                  <a:pt x="1774" y="752"/>
                                </a:cubicBezTo>
                                <a:cubicBezTo>
                                  <a:pt x="1858" y="752"/>
                                  <a:pt x="1908" y="706"/>
                                  <a:pt x="1930" y="664"/>
                                </a:cubicBezTo>
                                <a:cubicBezTo>
                                  <a:pt x="1937" y="664"/>
                                  <a:pt x="1937" y="664"/>
                                  <a:pt x="1937" y="664"/>
                                </a:cubicBezTo>
                                <a:cubicBezTo>
                                  <a:pt x="1940" y="694"/>
                                  <a:pt x="1949" y="725"/>
                                  <a:pt x="1961" y="747"/>
                                </a:cubicBezTo>
                                <a:cubicBezTo>
                                  <a:pt x="2002" y="747"/>
                                  <a:pt x="2078" y="739"/>
                                  <a:pt x="2115" y="727"/>
                                </a:cubicBezTo>
                                <a:cubicBezTo>
                                  <a:pt x="2122" y="714"/>
                                  <a:pt x="2127" y="690"/>
                                  <a:pt x="2127" y="674"/>
                                </a:cubicBezTo>
                                <a:cubicBezTo>
                                  <a:pt x="2127" y="670"/>
                                  <a:pt x="2127" y="664"/>
                                  <a:pt x="2126" y="659"/>
                                </a:cubicBezTo>
                                <a:lnTo>
                                  <a:pt x="2052" y="659"/>
                                </a:lnTo>
                                <a:close/>
                                <a:moveTo>
                                  <a:pt x="2676" y="657"/>
                                </a:moveTo>
                                <a:cubicBezTo>
                                  <a:pt x="2680" y="580"/>
                                  <a:pt x="2683" y="497"/>
                                  <a:pt x="2683" y="418"/>
                                </a:cubicBezTo>
                                <a:cubicBezTo>
                                  <a:pt x="2683" y="262"/>
                                  <a:pt x="2608" y="237"/>
                                  <a:pt x="2527" y="237"/>
                                </a:cubicBezTo>
                                <a:cubicBezTo>
                                  <a:pt x="2438" y="237"/>
                                  <a:pt x="2387" y="285"/>
                                  <a:pt x="2365" y="328"/>
                                </a:cubicBezTo>
                                <a:cubicBezTo>
                                  <a:pt x="2352" y="328"/>
                                  <a:pt x="2352" y="328"/>
                                  <a:pt x="2352" y="328"/>
                                </a:cubicBezTo>
                                <a:cubicBezTo>
                                  <a:pt x="2352" y="252"/>
                                  <a:pt x="2352" y="252"/>
                                  <a:pt x="2352" y="252"/>
                                </a:cubicBezTo>
                                <a:cubicBezTo>
                                  <a:pt x="2338" y="247"/>
                                  <a:pt x="2315" y="244"/>
                                  <a:pt x="2295" y="244"/>
                                </a:cubicBezTo>
                                <a:cubicBezTo>
                                  <a:pt x="2260" y="244"/>
                                  <a:pt x="2225" y="251"/>
                                  <a:pt x="2203" y="261"/>
                                </a:cubicBezTo>
                                <a:cubicBezTo>
                                  <a:pt x="2192" y="278"/>
                                  <a:pt x="2183" y="310"/>
                                  <a:pt x="2182" y="332"/>
                                </a:cubicBezTo>
                                <a:cubicBezTo>
                                  <a:pt x="2254" y="332"/>
                                  <a:pt x="2254" y="332"/>
                                  <a:pt x="2254" y="332"/>
                                </a:cubicBezTo>
                                <a:cubicBezTo>
                                  <a:pt x="2254" y="653"/>
                                  <a:pt x="2254" y="653"/>
                                  <a:pt x="2254" y="653"/>
                                </a:cubicBezTo>
                                <a:cubicBezTo>
                                  <a:pt x="2235" y="659"/>
                                  <a:pt x="2208" y="668"/>
                                  <a:pt x="2193" y="677"/>
                                </a:cubicBezTo>
                                <a:cubicBezTo>
                                  <a:pt x="2186" y="691"/>
                                  <a:pt x="2180" y="716"/>
                                  <a:pt x="2178" y="735"/>
                                </a:cubicBezTo>
                                <a:cubicBezTo>
                                  <a:pt x="2441" y="735"/>
                                  <a:pt x="2441" y="735"/>
                                  <a:pt x="2441" y="735"/>
                                </a:cubicBezTo>
                                <a:cubicBezTo>
                                  <a:pt x="2444" y="718"/>
                                  <a:pt x="2442" y="687"/>
                                  <a:pt x="2438" y="673"/>
                                </a:cubicBezTo>
                                <a:cubicBezTo>
                                  <a:pt x="2422" y="666"/>
                                  <a:pt x="2391" y="660"/>
                                  <a:pt x="2369" y="657"/>
                                </a:cubicBezTo>
                                <a:cubicBezTo>
                                  <a:pt x="2369" y="385"/>
                                  <a:pt x="2369" y="385"/>
                                  <a:pt x="2369" y="385"/>
                                </a:cubicBezTo>
                                <a:cubicBezTo>
                                  <a:pt x="2390" y="356"/>
                                  <a:pt x="2434" y="325"/>
                                  <a:pt x="2480" y="325"/>
                                </a:cubicBezTo>
                                <a:cubicBezTo>
                                  <a:pt x="2544" y="325"/>
                                  <a:pt x="2566" y="370"/>
                                  <a:pt x="2566" y="438"/>
                                </a:cubicBezTo>
                                <a:cubicBezTo>
                                  <a:pt x="2566" y="653"/>
                                  <a:pt x="2566" y="653"/>
                                  <a:pt x="2566" y="653"/>
                                </a:cubicBezTo>
                                <a:cubicBezTo>
                                  <a:pt x="2550" y="659"/>
                                  <a:pt x="2527" y="668"/>
                                  <a:pt x="2514" y="677"/>
                                </a:cubicBezTo>
                                <a:cubicBezTo>
                                  <a:pt x="2507" y="691"/>
                                  <a:pt x="2502" y="716"/>
                                  <a:pt x="2500" y="735"/>
                                </a:cubicBezTo>
                                <a:cubicBezTo>
                                  <a:pt x="2754" y="735"/>
                                  <a:pt x="2754" y="735"/>
                                  <a:pt x="2754" y="735"/>
                                </a:cubicBezTo>
                                <a:cubicBezTo>
                                  <a:pt x="2755" y="729"/>
                                  <a:pt x="2756" y="721"/>
                                  <a:pt x="2756" y="712"/>
                                </a:cubicBezTo>
                                <a:cubicBezTo>
                                  <a:pt x="2756" y="699"/>
                                  <a:pt x="2755" y="686"/>
                                  <a:pt x="2752" y="673"/>
                                </a:cubicBezTo>
                                <a:cubicBezTo>
                                  <a:pt x="2732" y="666"/>
                                  <a:pt x="2700" y="659"/>
                                  <a:pt x="2676" y="657"/>
                                </a:cubicBezTo>
                                <a:close/>
                                <a:moveTo>
                                  <a:pt x="3033" y="664"/>
                                </a:moveTo>
                                <a:cubicBezTo>
                                  <a:pt x="2985" y="664"/>
                                  <a:pt x="2969" y="641"/>
                                  <a:pt x="2969" y="581"/>
                                </a:cubicBezTo>
                                <a:cubicBezTo>
                                  <a:pt x="2969" y="331"/>
                                  <a:pt x="2969" y="331"/>
                                  <a:pt x="2969" y="331"/>
                                </a:cubicBezTo>
                                <a:cubicBezTo>
                                  <a:pt x="3115" y="331"/>
                                  <a:pt x="3115" y="331"/>
                                  <a:pt x="3115" y="331"/>
                                </a:cubicBezTo>
                                <a:cubicBezTo>
                                  <a:pt x="3118" y="309"/>
                                  <a:pt x="3114" y="269"/>
                                  <a:pt x="3111" y="254"/>
                                </a:cubicBezTo>
                                <a:cubicBezTo>
                                  <a:pt x="2969" y="254"/>
                                  <a:pt x="2969" y="254"/>
                                  <a:pt x="2969" y="254"/>
                                </a:cubicBezTo>
                                <a:cubicBezTo>
                                  <a:pt x="2969" y="109"/>
                                  <a:pt x="2969" y="109"/>
                                  <a:pt x="2969" y="109"/>
                                </a:cubicBezTo>
                                <a:cubicBezTo>
                                  <a:pt x="2940" y="109"/>
                                  <a:pt x="2896" y="118"/>
                                  <a:pt x="2876" y="129"/>
                                </a:cubicBezTo>
                                <a:cubicBezTo>
                                  <a:pt x="2859" y="240"/>
                                  <a:pt x="2859" y="240"/>
                                  <a:pt x="2859" y="240"/>
                                </a:cubicBezTo>
                                <a:cubicBezTo>
                                  <a:pt x="2841" y="244"/>
                                  <a:pt x="2818" y="252"/>
                                  <a:pt x="2802" y="260"/>
                                </a:cubicBezTo>
                                <a:cubicBezTo>
                                  <a:pt x="2794" y="277"/>
                                  <a:pt x="2787" y="313"/>
                                  <a:pt x="2787" y="331"/>
                                </a:cubicBezTo>
                                <a:cubicBezTo>
                                  <a:pt x="2859" y="331"/>
                                  <a:pt x="2859" y="331"/>
                                  <a:pt x="2859" y="331"/>
                                </a:cubicBezTo>
                                <a:cubicBezTo>
                                  <a:pt x="2854" y="422"/>
                                  <a:pt x="2852" y="536"/>
                                  <a:pt x="2852" y="598"/>
                                </a:cubicBezTo>
                                <a:cubicBezTo>
                                  <a:pt x="2852" y="708"/>
                                  <a:pt x="2895" y="752"/>
                                  <a:pt x="2981" y="752"/>
                                </a:cubicBezTo>
                                <a:cubicBezTo>
                                  <a:pt x="3020" y="752"/>
                                  <a:pt x="3072" y="742"/>
                                  <a:pt x="3111" y="723"/>
                                </a:cubicBezTo>
                                <a:cubicBezTo>
                                  <a:pt x="3121" y="706"/>
                                  <a:pt x="3127" y="684"/>
                                  <a:pt x="3127" y="666"/>
                                </a:cubicBezTo>
                                <a:cubicBezTo>
                                  <a:pt x="3127" y="664"/>
                                  <a:pt x="3127" y="656"/>
                                  <a:pt x="3126" y="651"/>
                                </a:cubicBezTo>
                                <a:cubicBezTo>
                                  <a:pt x="3097" y="658"/>
                                  <a:pt x="3060" y="664"/>
                                  <a:pt x="3033" y="664"/>
                                </a:cubicBezTo>
                                <a:close/>
                                <a:moveTo>
                                  <a:pt x="3657" y="654"/>
                                </a:moveTo>
                                <a:cubicBezTo>
                                  <a:pt x="3658" y="659"/>
                                  <a:pt x="3658" y="664"/>
                                  <a:pt x="3658" y="667"/>
                                </a:cubicBezTo>
                                <a:cubicBezTo>
                                  <a:pt x="3658" y="686"/>
                                  <a:pt x="3652" y="707"/>
                                  <a:pt x="3644" y="723"/>
                                </a:cubicBezTo>
                                <a:cubicBezTo>
                                  <a:pt x="3620" y="737"/>
                                  <a:pt x="3564" y="752"/>
                                  <a:pt x="3520" y="752"/>
                                </a:cubicBezTo>
                                <a:cubicBezTo>
                                  <a:pt x="3499" y="740"/>
                                  <a:pt x="3481" y="710"/>
                                  <a:pt x="3475" y="678"/>
                                </a:cubicBezTo>
                                <a:cubicBezTo>
                                  <a:pt x="3468" y="678"/>
                                  <a:pt x="3468" y="678"/>
                                  <a:pt x="3468" y="678"/>
                                </a:cubicBezTo>
                                <a:cubicBezTo>
                                  <a:pt x="3441" y="725"/>
                                  <a:pt x="3392" y="752"/>
                                  <a:pt x="3325" y="752"/>
                                </a:cubicBezTo>
                                <a:cubicBezTo>
                                  <a:pt x="3252" y="752"/>
                                  <a:pt x="3182" y="707"/>
                                  <a:pt x="3182" y="611"/>
                                </a:cubicBezTo>
                                <a:cubicBezTo>
                                  <a:pt x="3182" y="504"/>
                                  <a:pt x="3271" y="450"/>
                                  <a:pt x="3377" y="450"/>
                                </a:cubicBezTo>
                                <a:cubicBezTo>
                                  <a:pt x="3407" y="450"/>
                                  <a:pt x="3440" y="456"/>
                                  <a:pt x="3464" y="467"/>
                                </a:cubicBezTo>
                                <a:cubicBezTo>
                                  <a:pt x="3464" y="421"/>
                                  <a:pt x="3464" y="421"/>
                                  <a:pt x="3464" y="421"/>
                                </a:cubicBezTo>
                                <a:cubicBezTo>
                                  <a:pt x="3464" y="357"/>
                                  <a:pt x="3433" y="327"/>
                                  <a:pt x="3373" y="327"/>
                                </a:cubicBezTo>
                                <a:cubicBezTo>
                                  <a:pt x="3328" y="327"/>
                                  <a:pt x="3255" y="350"/>
                                  <a:pt x="3219" y="372"/>
                                </a:cubicBezTo>
                                <a:cubicBezTo>
                                  <a:pt x="3216" y="364"/>
                                  <a:pt x="3215" y="349"/>
                                  <a:pt x="3215" y="338"/>
                                </a:cubicBezTo>
                                <a:cubicBezTo>
                                  <a:pt x="3215" y="312"/>
                                  <a:pt x="3221" y="283"/>
                                  <a:pt x="3230" y="268"/>
                                </a:cubicBezTo>
                                <a:cubicBezTo>
                                  <a:pt x="3265" y="251"/>
                                  <a:pt x="3344" y="237"/>
                                  <a:pt x="3401" y="237"/>
                                </a:cubicBezTo>
                                <a:cubicBezTo>
                                  <a:pt x="3518" y="237"/>
                                  <a:pt x="3576" y="287"/>
                                  <a:pt x="3576" y="420"/>
                                </a:cubicBezTo>
                                <a:cubicBezTo>
                                  <a:pt x="3576" y="601"/>
                                  <a:pt x="3576" y="601"/>
                                  <a:pt x="3576" y="601"/>
                                </a:cubicBezTo>
                                <a:cubicBezTo>
                                  <a:pt x="3576" y="627"/>
                                  <a:pt x="3581" y="652"/>
                                  <a:pt x="3589" y="664"/>
                                </a:cubicBezTo>
                                <a:cubicBezTo>
                                  <a:pt x="3606" y="664"/>
                                  <a:pt x="3638" y="659"/>
                                  <a:pt x="3657" y="654"/>
                                </a:cubicBezTo>
                                <a:close/>
                                <a:moveTo>
                                  <a:pt x="3466" y="523"/>
                                </a:moveTo>
                                <a:cubicBezTo>
                                  <a:pt x="3448" y="518"/>
                                  <a:pt x="3420" y="515"/>
                                  <a:pt x="3403" y="515"/>
                                </a:cubicBezTo>
                                <a:cubicBezTo>
                                  <a:pt x="3335" y="515"/>
                                  <a:pt x="3297" y="547"/>
                                  <a:pt x="3297" y="595"/>
                                </a:cubicBezTo>
                                <a:cubicBezTo>
                                  <a:pt x="3297" y="646"/>
                                  <a:pt x="3333" y="668"/>
                                  <a:pt x="3374" y="668"/>
                                </a:cubicBezTo>
                                <a:cubicBezTo>
                                  <a:pt x="3413" y="668"/>
                                  <a:pt x="3448" y="650"/>
                                  <a:pt x="3466" y="625"/>
                                </a:cubicBezTo>
                                <a:lnTo>
                                  <a:pt x="3466" y="523"/>
                                </a:lnTo>
                                <a:close/>
                                <a:moveTo>
                                  <a:pt x="4016" y="237"/>
                                </a:moveTo>
                                <a:cubicBezTo>
                                  <a:pt x="3949" y="237"/>
                                  <a:pt x="3899" y="289"/>
                                  <a:pt x="3887" y="347"/>
                                </a:cubicBezTo>
                                <a:cubicBezTo>
                                  <a:pt x="3874" y="347"/>
                                  <a:pt x="3874" y="347"/>
                                  <a:pt x="3874" y="347"/>
                                </a:cubicBezTo>
                                <a:cubicBezTo>
                                  <a:pt x="3874" y="252"/>
                                  <a:pt x="3874" y="252"/>
                                  <a:pt x="3874" y="252"/>
                                </a:cubicBezTo>
                                <a:cubicBezTo>
                                  <a:pt x="3860" y="247"/>
                                  <a:pt x="3837" y="244"/>
                                  <a:pt x="3817" y="244"/>
                                </a:cubicBezTo>
                                <a:cubicBezTo>
                                  <a:pt x="3783" y="244"/>
                                  <a:pt x="3748" y="251"/>
                                  <a:pt x="3725" y="261"/>
                                </a:cubicBezTo>
                                <a:cubicBezTo>
                                  <a:pt x="3713" y="279"/>
                                  <a:pt x="3705" y="310"/>
                                  <a:pt x="3705" y="332"/>
                                </a:cubicBezTo>
                                <a:cubicBezTo>
                                  <a:pt x="3776" y="332"/>
                                  <a:pt x="3776" y="332"/>
                                  <a:pt x="3776" y="332"/>
                                </a:cubicBezTo>
                                <a:cubicBezTo>
                                  <a:pt x="3776" y="653"/>
                                  <a:pt x="3776" y="653"/>
                                  <a:pt x="3776" y="653"/>
                                </a:cubicBezTo>
                                <a:cubicBezTo>
                                  <a:pt x="3757" y="659"/>
                                  <a:pt x="3730" y="668"/>
                                  <a:pt x="3715" y="677"/>
                                </a:cubicBezTo>
                                <a:cubicBezTo>
                                  <a:pt x="3708" y="691"/>
                                  <a:pt x="3702" y="716"/>
                                  <a:pt x="3700" y="735"/>
                                </a:cubicBezTo>
                                <a:cubicBezTo>
                                  <a:pt x="3993" y="735"/>
                                  <a:pt x="3993" y="735"/>
                                  <a:pt x="3993" y="735"/>
                                </a:cubicBezTo>
                                <a:cubicBezTo>
                                  <a:pt x="3996" y="718"/>
                                  <a:pt x="3994" y="688"/>
                                  <a:pt x="3989" y="674"/>
                                </a:cubicBezTo>
                                <a:cubicBezTo>
                                  <a:pt x="3967" y="665"/>
                                  <a:pt x="3920" y="657"/>
                                  <a:pt x="3891" y="654"/>
                                </a:cubicBezTo>
                                <a:cubicBezTo>
                                  <a:pt x="3891" y="413"/>
                                  <a:pt x="3891" y="413"/>
                                  <a:pt x="3891" y="413"/>
                                </a:cubicBezTo>
                                <a:cubicBezTo>
                                  <a:pt x="3916" y="363"/>
                                  <a:pt x="3959" y="338"/>
                                  <a:pt x="4004" y="338"/>
                                </a:cubicBezTo>
                                <a:cubicBezTo>
                                  <a:pt x="4026" y="338"/>
                                  <a:pt x="4056" y="344"/>
                                  <a:pt x="4076" y="355"/>
                                </a:cubicBezTo>
                                <a:cubicBezTo>
                                  <a:pt x="4079" y="345"/>
                                  <a:pt x="4080" y="332"/>
                                  <a:pt x="4080" y="319"/>
                                </a:cubicBezTo>
                                <a:cubicBezTo>
                                  <a:pt x="4080" y="289"/>
                                  <a:pt x="4074" y="260"/>
                                  <a:pt x="4064" y="245"/>
                                </a:cubicBezTo>
                                <a:cubicBezTo>
                                  <a:pt x="4052" y="239"/>
                                  <a:pt x="4031" y="237"/>
                                  <a:pt x="4016" y="237"/>
                                </a:cubicBezTo>
                                <a:close/>
                                <a:moveTo>
                                  <a:pt x="4428" y="321"/>
                                </a:moveTo>
                                <a:cubicBezTo>
                                  <a:pt x="4441" y="327"/>
                                  <a:pt x="4464" y="333"/>
                                  <a:pt x="4480" y="336"/>
                                </a:cubicBezTo>
                                <a:cubicBezTo>
                                  <a:pt x="4468" y="359"/>
                                  <a:pt x="4455" y="395"/>
                                  <a:pt x="4447" y="422"/>
                                </a:cubicBezTo>
                                <a:cubicBezTo>
                                  <a:pt x="4406" y="558"/>
                                  <a:pt x="4406" y="558"/>
                                  <a:pt x="4406" y="558"/>
                                </a:cubicBezTo>
                                <a:cubicBezTo>
                                  <a:pt x="4398" y="584"/>
                                  <a:pt x="4387" y="628"/>
                                  <a:pt x="4382" y="654"/>
                                </a:cubicBezTo>
                                <a:cubicBezTo>
                                  <a:pt x="4373" y="654"/>
                                  <a:pt x="4373" y="654"/>
                                  <a:pt x="4373" y="654"/>
                                </a:cubicBezTo>
                                <a:cubicBezTo>
                                  <a:pt x="4369" y="628"/>
                                  <a:pt x="4358" y="581"/>
                                  <a:pt x="4350" y="559"/>
                                </a:cubicBezTo>
                                <a:cubicBezTo>
                                  <a:pt x="4297" y="414"/>
                                  <a:pt x="4297" y="414"/>
                                  <a:pt x="4297" y="414"/>
                                </a:cubicBezTo>
                                <a:cubicBezTo>
                                  <a:pt x="4288" y="389"/>
                                  <a:pt x="4273" y="358"/>
                                  <a:pt x="4259" y="337"/>
                                </a:cubicBezTo>
                                <a:cubicBezTo>
                                  <a:pt x="4279" y="335"/>
                                  <a:pt x="4309" y="329"/>
                                  <a:pt x="4324" y="323"/>
                                </a:cubicBezTo>
                                <a:cubicBezTo>
                                  <a:pt x="4331" y="305"/>
                                  <a:pt x="4336" y="276"/>
                                  <a:pt x="4336" y="254"/>
                                </a:cubicBezTo>
                                <a:cubicBezTo>
                                  <a:pt x="4092" y="254"/>
                                  <a:pt x="4092" y="254"/>
                                  <a:pt x="4092" y="254"/>
                                </a:cubicBezTo>
                                <a:cubicBezTo>
                                  <a:pt x="4093" y="275"/>
                                  <a:pt x="4097" y="303"/>
                                  <a:pt x="4103" y="321"/>
                                </a:cubicBezTo>
                                <a:cubicBezTo>
                                  <a:pt x="4115" y="328"/>
                                  <a:pt x="4134" y="336"/>
                                  <a:pt x="4150" y="340"/>
                                </a:cubicBezTo>
                                <a:cubicBezTo>
                                  <a:pt x="4316" y="753"/>
                                  <a:pt x="4316" y="753"/>
                                  <a:pt x="4316" y="753"/>
                                </a:cubicBezTo>
                                <a:cubicBezTo>
                                  <a:pt x="4285" y="814"/>
                                  <a:pt x="4219" y="867"/>
                                  <a:pt x="4136" y="890"/>
                                </a:cubicBezTo>
                                <a:cubicBezTo>
                                  <a:pt x="4139" y="921"/>
                                  <a:pt x="4162" y="961"/>
                                  <a:pt x="4181" y="979"/>
                                </a:cubicBezTo>
                                <a:cubicBezTo>
                                  <a:pt x="4270" y="950"/>
                                  <a:pt x="4345" y="877"/>
                                  <a:pt x="4391" y="786"/>
                                </a:cubicBezTo>
                                <a:cubicBezTo>
                                  <a:pt x="4430" y="711"/>
                                  <a:pt x="4478" y="579"/>
                                  <a:pt x="4507" y="497"/>
                                </a:cubicBezTo>
                                <a:cubicBezTo>
                                  <a:pt x="4564" y="336"/>
                                  <a:pt x="4564" y="336"/>
                                  <a:pt x="4564" y="336"/>
                                </a:cubicBezTo>
                                <a:cubicBezTo>
                                  <a:pt x="4576" y="335"/>
                                  <a:pt x="4597" y="331"/>
                                  <a:pt x="4608" y="327"/>
                                </a:cubicBezTo>
                                <a:cubicBezTo>
                                  <a:pt x="4614" y="310"/>
                                  <a:pt x="4621" y="275"/>
                                  <a:pt x="4621" y="254"/>
                                </a:cubicBezTo>
                                <a:cubicBezTo>
                                  <a:pt x="4419" y="254"/>
                                  <a:pt x="4419" y="254"/>
                                  <a:pt x="4419" y="254"/>
                                </a:cubicBezTo>
                                <a:cubicBezTo>
                                  <a:pt x="4419" y="276"/>
                                  <a:pt x="4422" y="302"/>
                                  <a:pt x="4428" y="321"/>
                                </a:cubicBezTo>
                                <a:close/>
                                <a:moveTo>
                                  <a:pt x="5448" y="321"/>
                                </a:moveTo>
                                <a:cubicBezTo>
                                  <a:pt x="5460" y="327"/>
                                  <a:pt x="5482" y="333"/>
                                  <a:pt x="5499" y="336"/>
                                </a:cubicBezTo>
                                <a:cubicBezTo>
                                  <a:pt x="5489" y="357"/>
                                  <a:pt x="5477" y="393"/>
                                  <a:pt x="5470" y="420"/>
                                </a:cubicBezTo>
                                <a:cubicBezTo>
                                  <a:pt x="5434" y="554"/>
                                  <a:pt x="5434" y="554"/>
                                  <a:pt x="5434" y="554"/>
                                </a:cubicBezTo>
                                <a:cubicBezTo>
                                  <a:pt x="5426" y="583"/>
                                  <a:pt x="5417" y="625"/>
                                  <a:pt x="5413" y="654"/>
                                </a:cubicBezTo>
                                <a:cubicBezTo>
                                  <a:pt x="5404" y="654"/>
                                  <a:pt x="5404" y="654"/>
                                  <a:pt x="5404" y="654"/>
                                </a:cubicBezTo>
                                <a:cubicBezTo>
                                  <a:pt x="5400" y="624"/>
                                  <a:pt x="5395" y="586"/>
                                  <a:pt x="5388" y="555"/>
                                </a:cubicBezTo>
                                <a:cubicBezTo>
                                  <a:pt x="5318" y="244"/>
                                  <a:pt x="5318" y="244"/>
                                  <a:pt x="5318" y="244"/>
                                </a:cubicBezTo>
                                <a:cubicBezTo>
                                  <a:pt x="5186" y="256"/>
                                  <a:pt x="5186" y="256"/>
                                  <a:pt x="5186" y="256"/>
                                </a:cubicBezTo>
                                <a:cubicBezTo>
                                  <a:pt x="5114" y="555"/>
                                  <a:pt x="5114" y="555"/>
                                  <a:pt x="5114" y="555"/>
                                </a:cubicBezTo>
                                <a:cubicBezTo>
                                  <a:pt x="5108" y="580"/>
                                  <a:pt x="5099" y="622"/>
                                  <a:pt x="5096" y="654"/>
                                </a:cubicBezTo>
                                <a:cubicBezTo>
                                  <a:pt x="5086" y="654"/>
                                  <a:pt x="5086" y="654"/>
                                  <a:pt x="5086" y="654"/>
                                </a:cubicBezTo>
                                <a:cubicBezTo>
                                  <a:pt x="5084" y="624"/>
                                  <a:pt x="5076" y="583"/>
                                  <a:pt x="5069" y="556"/>
                                </a:cubicBezTo>
                                <a:cubicBezTo>
                                  <a:pt x="5034" y="416"/>
                                  <a:pt x="5034" y="416"/>
                                  <a:pt x="5034" y="416"/>
                                </a:cubicBezTo>
                                <a:cubicBezTo>
                                  <a:pt x="5028" y="393"/>
                                  <a:pt x="5015" y="359"/>
                                  <a:pt x="5003" y="336"/>
                                </a:cubicBezTo>
                                <a:cubicBezTo>
                                  <a:pt x="5022" y="334"/>
                                  <a:pt x="5051" y="328"/>
                                  <a:pt x="5065" y="323"/>
                                </a:cubicBezTo>
                                <a:cubicBezTo>
                                  <a:pt x="5071" y="305"/>
                                  <a:pt x="5076" y="275"/>
                                  <a:pt x="5076" y="254"/>
                                </a:cubicBezTo>
                                <a:cubicBezTo>
                                  <a:pt x="4847" y="254"/>
                                  <a:pt x="4847" y="254"/>
                                  <a:pt x="4847" y="254"/>
                                </a:cubicBezTo>
                                <a:cubicBezTo>
                                  <a:pt x="4848" y="275"/>
                                  <a:pt x="4852" y="302"/>
                                  <a:pt x="4858" y="321"/>
                                </a:cubicBezTo>
                                <a:cubicBezTo>
                                  <a:pt x="4868" y="328"/>
                                  <a:pt x="4887" y="336"/>
                                  <a:pt x="4901" y="340"/>
                                </a:cubicBezTo>
                                <a:cubicBezTo>
                                  <a:pt x="5015" y="749"/>
                                  <a:pt x="5015" y="749"/>
                                  <a:pt x="5015" y="749"/>
                                </a:cubicBezTo>
                                <a:cubicBezTo>
                                  <a:pt x="5145" y="736"/>
                                  <a:pt x="5145" y="736"/>
                                  <a:pt x="5145" y="736"/>
                                </a:cubicBezTo>
                                <a:cubicBezTo>
                                  <a:pt x="5215" y="461"/>
                                  <a:pt x="5215" y="461"/>
                                  <a:pt x="5215" y="461"/>
                                </a:cubicBezTo>
                                <a:cubicBezTo>
                                  <a:pt x="5222" y="434"/>
                                  <a:pt x="5233" y="376"/>
                                  <a:pt x="5236" y="343"/>
                                </a:cubicBezTo>
                                <a:cubicBezTo>
                                  <a:pt x="5245" y="343"/>
                                  <a:pt x="5245" y="343"/>
                                  <a:pt x="5245" y="343"/>
                                </a:cubicBezTo>
                                <a:cubicBezTo>
                                  <a:pt x="5247" y="376"/>
                                  <a:pt x="5256" y="431"/>
                                  <a:pt x="5263" y="460"/>
                                </a:cubicBezTo>
                                <a:cubicBezTo>
                                  <a:pt x="5332" y="749"/>
                                  <a:pt x="5332" y="749"/>
                                  <a:pt x="5332" y="749"/>
                                </a:cubicBezTo>
                                <a:cubicBezTo>
                                  <a:pt x="5460" y="736"/>
                                  <a:pt x="5460" y="736"/>
                                  <a:pt x="5460" y="736"/>
                                </a:cubicBezTo>
                                <a:cubicBezTo>
                                  <a:pt x="5579" y="336"/>
                                  <a:pt x="5579" y="336"/>
                                  <a:pt x="5579" y="336"/>
                                </a:cubicBezTo>
                                <a:cubicBezTo>
                                  <a:pt x="5591" y="335"/>
                                  <a:pt x="5611" y="330"/>
                                  <a:pt x="5622" y="326"/>
                                </a:cubicBezTo>
                                <a:cubicBezTo>
                                  <a:pt x="5628" y="308"/>
                                  <a:pt x="5635" y="275"/>
                                  <a:pt x="5635" y="254"/>
                                </a:cubicBezTo>
                                <a:cubicBezTo>
                                  <a:pt x="5438" y="254"/>
                                  <a:pt x="5438" y="254"/>
                                  <a:pt x="5438" y="254"/>
                                </a:cubicBezTo>
                                <a:cubicBezTo>
                                  <a:pt x="5438" y="276"/>
                                  <a:pt x="5442" y="303"/>
                                  <a:pt x="5448" y="321"/>
                                </a:cubicBezTo>
                                <a:close/>
                                <a:moveTo>
                                  <a:pt x="6161" y="487"/>
                                </a:moveTo>
                                <a:cubicBezTo>
                                  <a:pt x="6161" y="656"/>
                                  <a:pt x="6067" y="752"/>
                                  <a:pt x="5922" y="752"/>
                                </a:cubicBezTo>
                                <a:cubicBezTo>
                                  <a:pt x="5769" y="752"/>
                                  <a:pt x="5683" y="661"/>
                                  <a:pt x="5683" y="487"/>
                                </a:cubicBezTo>
                                <a:cubicBezTo>
                                  <a:pt x="5683" y="332"/>
                                  <a:pt x="5786" y="237"/>
                                  <a:pt x="5922" y="237"/>
                                </a:cubicBezTo>
                                <a:cubicBezTo>
                                  <a:pt x="6065" y="237"/>
                                  <a:pt x="6161" y="326"/>
                                  <a:pt x="6161" y="487"/>
                                </a:cubicBezTo>
                                <a:close/>
                                <a:moveTo>
                                  <a:pt x="6042" y="487"/>
                                </a:moveTo>
                                <a:cubicBezTo>
                                  <a:pt x="6042" y="387"/>
                                  <a:pt x="5995" y="312"/>
                                  <a:pt x="5922" y="312"/>
                                </a:cubicBezTo>
                                <a:cubicBezTo>
                                  <a:pt x="5844" y="312"/>
                                  <a:pt x="5801" y="382"/>
                                  <a:pt x="5801" y="487"/>
                                </a:cubicBezTo>
                                <a:cubicBezTo>
                                  <a:pt x="5801" y="601"/>
                                  <a:pt x="5847" y="676"/>
                                  <a:pt x="5922" y="676"/>
                                </a:cubicBezTo>
                                <a:cubicBezTo>
                                  <a:pt x="6003" y="676"/>
                                  <a:pt x="6042" y="603"/>
                                  <a:pt x="6042" y="487"/>
                                </a:cubicBezTo>
                                <a:close/>
                                <a:moveTo>
                                  <a:pt x="6549" y="237"/>
                                </a:moveTo>
                                <a:cubicBezTo>
                                  <a:pt x="6482" y="237"/>
                                  <a:pt x="6432" y="289"/>
                                  <a:pt x="6420" y="347"/>
                                </a:cubicBezTo>
                                <a:cubicBezTo>
                                  <a:pt x="6407" y="347"/>
                                  <a:pt x="6407" y="347"/>
                                  <a:pt x="6407" y="347"/>
                                </a:cubicBezTo>
                                <a:cubicBezTo>
                                  <a:pt x="6407" y="252"/>
                                  <a:pt x="6407" y="252"/>
                                  <a:pt x="6407" y="252"/>
                                </a:cubicBezTo>
                                <a:cubicBezTo>
                                  <a:pt x="6393" y="247"/>
                                  <a:pt x="6370" y="244"/>
                                  <a:pt x="6350" y="244"/>
                                </a:cubicBezTo>
                                <a:cubicBezTo>
                                  <a:pt x="6316" y="244"/>
                                  <a:pt x="6281" y="251"/>
                                  <a:pt x="6258" y="261"/>
                                </a:cubicBezTo>
                                <a:cubicBezTo>
                                  <a:pt x="6246" y="279"/>
                                  <a:pt x="6238" y="310"/>
                                  <a:pt x="6238" y="332"/>
                                </a:cubicBezTo>
                                <a:cubicBezTo>
                                  <a:pt x="6309" y="332"/>
                                  <a:pt x="6309" y="332"/>
                                  <a:pt x="6309" y="332"/>
                                </a:cubicBezTo>
                                <a:cubicBezTo>
                                  <a:pt x="6309" y="653"/>
                                  <a:pt x="6309" y="653"/>
                                  <a:pt x="6309" y="653"/>
                                </a:cubicBezTo>
                                <a:cubicBezTo>
                                  <a:pt x="6290" y="659"/>
                                  <a:pt x="6263" y="668"/>
                                  <a:pt x="6248" y="677"/>
                                </a:cubicBezTo>
                                <a:cubicBezTo>
                                  <a:pt x="6241" y="691"/>
                                  <a:pt x="6235" y="716"/>
                                  <a:pt x="6233" y="735"/>
                                </a:cubicBezTo>
                                <a:cubicBezTo>
                                  <a:pt x="6526" y="735"/>
                                  <a:pt x="6526" y="735"/>
                                  <a:pt x="6526" y="735"/>
                                </a:cubicBezTo>
                                <a:cubicBezTo>
                                  <a:pt x="6529" y="718"/>
                                  <a:pt x="6527" y="688"/>
                                  <a:pt x="6522" y="674"/>
                                </a:cubicBezTo>
                                <a:cubicBezTo>
                                  <a:pt x="6500" y="665"/>
                                  <a:pt x="6453" y="657"/>
                                  <a:pt x="6424" y="654"/>
                                </a:cubicBezTo>
                                <a:cubicBezTo>
                                  <a:pt x="6424" y="413"/>
                                  <a:pt x="6424" y="413"/>
                                  <a:pt x="6424" y="413"/>
                                </a:cubicBezTo>
                                <a:cubicBezTo>
                                  <a:pt x="6449" y="363"/>
                                  <a:pt x="6492" y="338"/>
                                  <a:pt x="6537" y="338"/>
                                </a:cubicBezTo>
                                <a:cubicBezTo>
                                  <a:pt x="6559" y="338"/>
                                  <a:pt x="6589" y="344"/>
                                  <a:pt x="6609" y="355"/>
                                </a:cubicBezTo>
                                <a:cubicBezTo>
                                  <a:pt x="6612" y="345"/>
                                  <a:pt x="6613" y="332"/>
                                  <a:pt x="6613" y="319"/>
                                </a:cubicBezTo>
                                <a:cubicBezTo>
                                  <a:pt x="6613" y="289"/>
                                  <a:pt x="6607" y="260"/>
                                  <a:pt x="6597" y="245"/>
                                </a:cubicBezTo>
                                <a:cubicBezTo>
                                  <a:pt x="6585" y="239"/>
                                  <a:pt x="6564" y="237"/>
                                  <a:pt x="6549" y="237"/>
                                </a:cubicBezTo>
                                <a:close/>
                                <a:moveTo>
                                  <a:pt x="7145" y="660"/>
                                </a:moveTo>
                                <a:cubicBezTo>
                                  <a:pt x="7125" y="649"/>
                                  <a:pt x="7044" y="557"/>
                                  <a:pt x="6973" y="459"/>
                                </a:cubicBezTo>
                                <a:cubicBezTo>
                                  <a:pt x="7103" y="335"/>
                                  <a:pt x="7103" y="335"/>
                                  <a:pt x="7103" y="335"/>
                                </a:cubicBezTo>
                                <a:cubicBezTo>
                                  <a:pt x="7118" y="333"/>
                                  <a:pt x="7146" y="329"/>
                                  <a:pt x="7158" y="324"/>
                                </a:cubicBezTo>
                                <a:cubicBezTo>
                                  <a:pt x="7165" y="306"/>
                                  <a:pt x="7172" y="275"/>
                                  <a:pt x="7172" y="254"/>
                                </a:cubicBezTo>
                                <a:cubicBezTo>
                                  <a:pt x="6932" y="254"/>
                                  <a:pt x="6932" y="254"/>
                                  <a:pt x="6932" y="254"/>
                                </a:cubicBezTo>
                                <a:cubicBezTo>
                                  <a:pt x="6932" y="275"/>
                                  <a:pt x="6935" y="300"/>
                                  <a:pt x="6942" y="318"/>
                                </a:cubicBezTo>
                                <a:cubicBezTo>
                                  <a:pt x="6955" y="324"/>
                                  <a:pt x="6983" y="330"/>
                                  <a:pt x="6999" y="333"/>
                                </a:cubicBezTo>
                                <a:cubicBezTo>
                                  <a:pt x="6985" y="340"/>
                                  <a:pt x="6964" y="358"/>
                                  <a:pt x="6955" y="368"/>
                                </a:cubicBezTo>
                                <a:cubicBezTo>
                                  <a:pt x="6889" y="437"/>
                                  <a:pt x="6889" y="437"/>
                                  <a:pt x="6889" y="437"/>
                                </a:cubicBezTo>
                                <a:cubicBezTo>
                                  <a:pt x="6836" y="437"/>
                                  <a:pt x="6836" y="437"/>
                                  <a:pt x="6836" y="437"/>
                                </a:cubicBezTo>
                                <a:cubicBezTo>
                                  <a:pt x="6836" y="10"/>
                                  <a:pt x="6836" y="10"/>
                                  <a:pt x="6836" y="10"/>
                                </a:cubicBezTo>
                                <a:cubicBezTo>
                                  <a:pt x="6820" y="4"/>
                                  <a:pt x="6793" y="1"/>
                                  <a:pt x="6772" y="1"/>
                                </a:cubicBezTo>
                                <a:cubicBezTo>
                                  <a:pt x="6734" y="1"/>
                                  <a:pt x="6696" y="8"/>
                                  <a:pt x="6671" y="18"/>
                                </a:cubicBezTo>
                                <a:cubicBezTo>
                                  <a:pt x="6660" y="36"/>
                                  <a:pt x="6651" y="67"/>
                                  <a:pt x="6650" y="90"/>
                                </a:cubicBezTo>
                                <a:cubicBezTo>
                                  <a:pt x="6721" y="90"/>
                                  <a:pt x="6721" y="90"/>
                                  <a:pt x="6721" y="90"/>
                                </a:cubicBezTo>
                                <a:cubicBezTo>
                                  <a:pt x="6721" y="653"/>
                                  <a:pt x="6721" y="653"/>
                                  <a:pt x="6721" y="653"/>
                                </a:cubicBezTo>
                                <a:cubicBezTo>
                                  <a:pt x="6702" y="659"/>
                                  <a:pt x="6675" y="668"/>
                                  <a:pt x="6660" y="677"/>
                                </a:cubicBezTo>
                                <a:cubicBezTo>
                                  <a:pt x="6653" y="691"/>
                                  <a:pt x="6647" y="716"/>
                                  <a:pt x="6645" y="735"/>
                                </a:cubicBezTo>
                                <a:cubicBezTo>
                                  <a:pt x="6907" y="735"/>
                                  <a:pt x="6907" y="735"/>
                                  <a:pt x="6907" y="735"/>
                                </a:cubicBezTo>
                                <a:cubicBezTo>
                                  <a:pt x="6909" y="718"/>
                                  <a:pt x="6907" y="687"/>
                                  <a:pt x="6904" y="673"/>
                                </a:cubicBezTo>
                                <a:cubicBezTo>
                                  <a:pt x="6887" y="666"/>
                                  <a:pt x="6858" y="660"/>
                                  <a:pt x="6836" y="657"/>
                                </a:cubicBezTo>
                                <a:cubicBezTo>
                                  <a:pt x="6836" y="505"/>
                                  <a:pt x="6836" y="505"/>
                                  <a:pt x="6836" y="505"/>
                                </a:cubicBezTo>
                                <a:cubicBezTo>
                                  <a:pt x="6878" y="505"/>
                                  <a:pt x="6878" y="505"/>
                                  <a:pt x="6878" y="505"/>
                                </a:cubicBezTo>
                                <a:cubicBezTo>
                                  <a:pt x="6966" y="624"/>
                                  <a:pt x="7057" y="748"/>
                                  <a:pt x="7102" y="756"/>
                                </a:cubicBezTo>
                                <a:cubicBezTo>
                                  <a:pt x="7133" y="753"/>
                                  <a:pt x="7164" y="744"/>
                                  <a:pt x="7188" y="735"/>
                                </a:cubicBezTo>
                                <a:cubicBezTo>
                                  <a:pt x="7197" y="718"/>
                                  <a:pt x="7204" y="686"/>
                                  <a:pt x="7204" y="667"/>
                                </a:cubicBezTo>
                                <a:cubicBezTo>
                                  <a:pt x="7204" y="665"/>
                                  <a:pt x="7204" y="657"/>
                                  <a:pt x="7203" y="651"/>
                                </a:cubicBezTo>
                                <a:lnTo>
                                  <a:pt x="7145" y="660"/>
                                </a:lnTo>
                                <a:close/>
                                <a:moveTo>
                                  <a:pt x="7933" y="654"/>
                                </a:moveTo>
                                <a:cubicBezTo>
                                  <a:pt x="7934" y="659"/>
                                  <a:pt x="7934" y="664"/>
                                  <a:pt x="7934" y="667"/>
                                </a:cubicBezTo>
                                <a:cubicBezTo>
                                  <a:pt x="7934" y="686"/>
                                  <a:pt x="7928" y="707"/>
                                  <a:pt x="7920" y="723"/>
                                </a:cubicBezTo>
                                <a:cubicBezTo>
                                  <a:pt x="7896" y="737"/>
                                  <a:pt x="7840" y="752"/>
                                  <a:pt x="7796" y="752"/>
                                </a:cubicBezTo>
                                <a:cubicBezTo>
                                  <a:pt x="7775" y="740"/>
                                  <a:pt x="7757" y="710"/>
                                  <a:pt x="7751" y="678"/>
                                </a:cubicBezTo>
                                <a:cubicBezTo>
                                  <a:pt x="7744" y="678"/>
                                  <a:pt x="7744" y="678"/>
                                  <a:pt x="7744" y="678"/>
                                </a:cubicBezTo>
                                <a:cubicBezTo>
                                  <a:pt x="7717" y="725"/>
                                  <a:pt x="7668" y="752"/>
                                  <a:pt x="7601" y="752"/>
                                </a:cubicBezTo>
                                <a:cubicBezTo>
                                  <a:pt x="7528" y="752"/>
                                  <a:pt x="7458" y="707"/>
                                  <a:pt x="7458" y="611"/>
                                </a:cubicBezTo>
                                <a:cubicBezTo>
                                  <a:pt x="7458" y="504"/>
                                  <a:pt x="7547" y="450"/>
                                  <a:pt x="7653" y="450"/>
                                </a:cubicBezTo>
                                <a:cubicBezTo>
                                  <a:pt x="7683" y="450"/>
                                  <a:pt x="7716" y="456"/>
                                  <a:pt x="7740" y="467"/>
                                </a:cubicBezTo>
                                <a:cubicBezTo>
                                  <a:pt x="7740" y="421"/>
                                  <a:pt x="7740" y="421"/>
                                  <a:pt x="7740" y="421"/>
                                </a:cubicBezTo>
                                <a:cubicBezTo>
                                  <a:pt x="7740" y="357"/>
                                  <a:pt x="7709" y="327"/>
                                  <a:pt x="7649" y="327"/>
                                </a:cubicBezTo>
                                <a:cubicBezTo>
                                  <a:pt x="7604" y="327"/>
                                  <a:pt x="7531" y="350"/>
                                  <a:pt x="7495" y="372"/>
                                </a:cubicBezTo>
                                <a:cubicBezTo>
                                  <a:pt x="7492" y="364"/>
                                  <a:pt x="7491" y="349"/>
                                  <a:pt x="7491" y="338"/>
                                </a:cubicBezTo>
                                <a:cubicBezTo>
                                  <a:pt x="7491" y="312"/>
                                  <a:pt x="7497" y="283"/>
                                  <a:pt x="7506" y="268"/>
                                </a:cubicBezTo>
                                <a:cubicBezTo>
                                  <a:pt x="7541" y="251"/>
                                  <a:pt x="7620" y="237"/>
                                  <a:pt x="7677" y="237"/>
                                </a:cubicBezTo>
                                <a:cubicBezTo>
                                  <a:pt x="7794" y="237"/>
                                  <a:pt x="7852" y="287"/>
                                  <a:pt x="7852" y="420"/>
                                </a:cubicBezTo>
                                <a:cubicBezTo>
                                  <a:pt x="7852" y="601"/>
                                  <a:pt x="7852" y="601"/>
                                  <a:pt x="7852" y="601"/>
                                </a:cubicBezTo>
                                <a:cubicBezTo>
                                  <a:pt x="7852" y="627"/>
                                  <a:pt x="7857" y="652"/>
                                  <a:pt x="7865" y="664"/>
                                </a:cubicBezTo>
                                <a:cubicBezTo>
                                  <a:pt x="7882" y="664"/>
                                  <a:pt x="7914" y="659"/>
                                  <a:pt x="7933" y="654"/>
                                </a:cubicBezTo>
                                <a:close/>
                                <a:moveTo>
                                  <a:pt x="7742" y="523"/>
                                </a:moveTo>
                                <a:cubicBezTo>
                                  <a:pt x="7724" y="518"/>
                                  <a:pt x="7696" y="515"/>
                                  <a:pt x="7679" y="515"/>
                                </a:cubicBezTo>
                                <a:cubicBezTo>
                                  <a:pt x="7611" y="515"/>
                                  <a:pt x="7573" y="547"/>
                                  <a:pt x="7573" y="595"/>
                                </a:cubicBezTo>
                                <a:cubicBezTo>
                                  <a:pt x="7573" y="646"/>
                                  <a:pt x="7609" y="668"/>
                                  <a:pt x="7650" y="668"/>
                                </a:cubicBezTo>
                                <a:cubicBezTo>
                                  <a:pt x="7689" y="668"/>
                                  <a:pt x="7724" y="650"/>
                                  <a:pt x="7742" y="625"/>
                                </a:cubicBezTo>
                                <a:lnTo>
                                  <a:pt x="7742" y="523"/>
                                </a:lnTo>
                                <a:close/>
                                <a:moveTo>
                                  <a:pt x="8474" y="657"/>
                                </a:moveTo>
                                <a:cubicBezTo>
                                  <a:pt x="8478" y="580"/>
                                  <a:pt x="8481" y="497"/>
                                  <a:pt x="8481" y="418"/>
                                </a:cubicBezTo>
                                <a:cubicBezTo>
                                  <a:pt x="8481" y="262"/>
                                  <a:pt x="8406" y="237"/>
                                  <a:pt x="8325" y="237"/>
                                </a:cubicBezTo>
                                <a:cubicBezTo>
                                  <a:pt x="8236" y="237"/>
                                  <a:pt x="8185" y="285"/>
                                  <a:pt x="8163" y="328"/>
                                </a:cubicBezTo>
                                <a:cubicBezTo>
                                  <a:pt x="8150" y="328"/>
                                  <a:pt x="8150" y="328"/>
                                  <a:pt x="8150" y="328"/>
                                </a:cubicBezTo>
                                <a:cubicBezTo>
                                  <a:pt x="8150" y="252"/>
                                  <a:pt x="8150" y="252"/>
                                  <a:pt x="8150" y="252"/>
                                </a:cubicBezTo>
                                <a:cubicBezTo>
                                  <a:pt x="8136" y="247"/>
                                  <a:pt x="8113" y="244"/>
                                  <a:pt x="8093" y="244"/>
                                </a:cubicBezTo>
                                <a:cubicBezTo>
                                  <a:pt x="8058" y="244"/>
                                  <a:pt x="8023" y="251"/>
                                  <a:pt x="8001" y="261"/>
                                </a:cubicBezTo>
                                <a:cubicBezTo>
                                  <a:pt x="7990" y="278"/>
                                  <a:pt x="7981" y="310"/>
                                  <a:pt x="7980" y="332"/>
                                </a:cubicBezTo>
                                <a:cubicBezTo>
                                  <a:pt x="8052" y="332"/>
                                  <a:pt x="8052" y="332"/>
                                  <a:pt x="8052" y="332"/>
                                </a:cubicBezTo>
                                <a:cubicBezTo>
                                  <a:pt x="8052" y="653"/>
                                  <a:pt x="8052" y="653"/>
                                  <a:pt x="8052" y="653"/>
                                </a:cubicBezTo>
                                <a:cubicBezTo>
                                  <a:pt x="8033" y="659"/>
                                  <a:pt x="8006" y="668"/>
                                  <a:pt x="7991" y="677"/>
                                </a:cubicBezTo>
                                <a:cubicBezTo>
                                  <a:pt x="7984" y="691"/>
                                  <a:pt x="7978" y="716"/>
                                  <a:pt x="7976" y="735"/>
                                </a:cubicBezTo>
                                <a:cubicBezTo>
                                  <a:pt x="8239" y="735"/>
                                  <a:pt x="8239" y="735"/>
                                  <a:pt x="8239" y="735"/>
                                </a:cubicBezTo>
                                <a:cubicBezTo>
                                  <a:pt x="8242" y="718"/>
                                  <a:pt x="8240" y="687"/>
                                  <a:pt x="8236" y="673"/>
                                </a:cubicBezTo>
                                <a:cubicBezTo>
                                  <a:pt x="8220" y="666"/>
                                  <a:pt x="8189" y="660"/>
                                  <a:pt x="8167" y="657"/>
                                </a:cubicBezTo>
                                <a:cubicBezTo>
                                  <a:pt x="8167" y="385"/>
                                  <a:pt x="8167" y="385"/>
                                  <a:pt x="8167" y="385"/>
                                </a:cubicBezTo>
                                <a:cubicBezTo>
                                  <a:pt x="8188" y="356"/>
                                  <a:pt x="8232" y="325"/>
                                  <a:pt x="8278" y="325"/>
                                </a:cubicBezTo>
                                <a:cubicBezTo>
                                  <a:pt x="8342" y="325"/>
                                  <a:pt x="8364" y="370"/>
                                  <a:pt x="8364" y="438"/>
                                </a:cubicBezTo>
                                <a:cubicBezTo>
                                  <a:pt x="8364" y="653"/>
                                  <a:pt x="8364" y="653"/>
                                  <a:pt x="8364" y="653"/>
                                </a:cubicBezTo>
                                <a:cubicBezTo>
                                  <a:pt x="8348" y="659"/>
                                  <a:pt x="8325" y="668"/>
                                  <a:pt x="8312" y="677"/>
                                </a:cubicBezTo>
                                <a:cubicBezTo>
                                  <a:pt x="8305" y="691"/>
                                  <a:pt x="8300" y="716"/>
                                  <a:pt x="8298" y="735"/>
                                </a:cubicBezTo>
                                <a:cubicBezTo>
                                  <a:pt x="8552" y="735"/>
                                  <a:pt x="8552" y="735"/>
                                  <a:pt x="8552" y="735"/>
                                </a:cubicBezTo>
                                <a:cubicBezTo>
                                  <a:pt x="8553" y="729"/>
                                  <a:pt x="8554" y="721"/>
                                  <a:pt x="8554" y="712"/>
                                </a:cubicBezTo>
                                <a:cubicBezTo>
                                  <a:pt x="8554" y="699"/>
                                  <a:pt x="8553" y="686"/>
                                  <a:pt x="8550" y="673"/>
                                </a:cubicBezTo>
                                <a:cubicBezTo>
                                  <a:pt x="8530" y="666"/>
                                  <a:pt x="8498" y="659"/>
                                  <a:pt x="8474" y="657"/>
                                </a:cubicBezTo>
                                <a:close/>
                                <a:moveTo>
                                  <a:pt x="9143" y="659"/>
                                </a:moveTo>
                                <a:cubicBezTo>
                                  <a:pt x="9144" y="664"/>
                                  <a:pt x="9144" y="670"/>
                                  <a:pt x="9144" y="674"/>
                                </a:cubicBezTo>
                                <a:cubicBezTo>
                                  <a:pt x="9144" y="690"/>
                                  <a:pt x="9139" y="714"/>
                                  <a:pt x="9132" y="727"/>
                                </a:cubicBezTo>
                                <a:cubicBezTo>
                                  <a:pt x="9094" y="739"/>
                                  <a:pt x="9021" y="747"/>
                                  <a:pt x="8981" y="747"/>
                                </a:cubicBezTo>
                                <a:cubicBezTo>
                                  <a:pt x="8969" y="726"/>
                                  <a:pt x="8961" y="700"/>
                                  <a:pt x="8958" y="672"/>
                                </a:cubicBezTo>
                                <a:cubicBezTo>
                                  <a:pt x="8951" y="672"/>
                                  <a:pt x="8951" y="672"/>
                                  <a:pt x="8951" y="672"/>
                                </a:cubicBezTo>
                                <a:cubicBezTo>
                                  <a:pt x="8927" y="712"/>
                                  <a:pt x="8885" y="752"/>
                                  <a:pt x="8800" y="752"/>
                                </a:cubicBezTo>
                                <a:cubicBezTo>
                                  <a:pt x="8713" y="752"/>
                                  <a:pt x="8613" y="692"/>
                                  <a:pt x="8613" y="512"/>
                                </a:cubicBezTo>
                                <a:cubicBezTo>
                                  <a:pt x="8613" y="346"/>
                                  <a:pt x="8712" y="237"/>
                                  <a:pt x="8855" y="237"/>
                                </a:cubicBezTo>
                                <a:cubicBezTo>
                                  <a:pt x="8891" y="237"/>
                                  <a:pt x="8925" y="246"/>
                                  <a:pt x="8947" y="262"/>
                                </a:cubicBezTo>
                                <a:cubicBezTo>
                                  <a:pt x="8947" y="90"/>
                                  <a:pt x="8947" y="90"/>
                                  <a:pt x="8947" y="90"/>
                                </a:cubicBezTo>
                                <a:cubicBezTo>
                                  <a:pt x="8876" y="90"/>
                                  <a:pt x="8876" y="90"/>
                                  <a:pt x="8876" y="90"/>
                                </a:cubicBezTo>
                                <a:cubicBezTo>
                                  <a:pt x="8877" y="67"/>
                                  <a:pt x="8886" y="36"/>
                                  <a:pt x="8897" y="18"/>
                                </a:cubicBezTo>
                                <a:cubicBezTo>
                                  <a:pt x="8922" y="8"/>
                                  <a:pt x="8960" y="1"/>
                                  <a:pt x="8998" y="1"/>
                                </a:cubicBezTo>
                                <a:cubicBezTo>
                                  <a:pt x="9019" y="1"/>
                                  <a:pt x="9046" y="4"/>
                                  <a:pt x="9062" y="10"/>
                                </a:cubicBezTo>
                                <a:cubicBezTo>
                                  <a:pt x="9062" y="584"/>
                                  <a:pt x="9062" y="584"/>
                                  <a:pt x="9062" y="584"/>
                                </a:cubicBezTo>
                                <a:cubicBezTo>
                                  <a:pt x="9062" y="609"/>
                                  <a:pt x="9065" y="639"/>
                                  <a:pt x="9071" y="659"/>
                                </a:cubicBezTo>
                                <a:lnTo>
                                  <a:pt x="9143" y="659"/>
                                </a:lnTo>
                                <a:close/>
                                <a:moveTo>
                                  <a:pt x="8949" y="329"/>
                                </a:moveTo>
                                <a:cubicBezTo>
                                  <a:pt x="8929" y="320"/>
                                  <a:pt x="8903" y="315"/>
                                  <a:pt x="8877" y="315"/>
                                </a:cubicBezTo>
                                <a:cubicBezTo>
                                  <a:pt x="8778" y="315"/>
                                  <a:pt x="8733" y="387"/>
                                  <a:pt x="8733" y="495"/>
                                </a:cubicBezTo>
                                <a:cubicBezTo>
                                  <a:pt x="8733" y="606"/>
                                  <a:pt x="8781" y="666"/>
                                  <a:pt x="8848" y="666"/>
                                </a:cubicBezTo>
                                <a:cubicBezTo>
                                  <a:pt x="8897" y="666"/>
                                  <a:pt x="8930" y="639"/>
                                  <a:pt x="8949" y="613"/>
                                </a:cubicBezTo>
                                <a:lnTo>
                                  <a:pt x="8949" y="329"/>
                                </a:lnTo>
                                <a:close/>
                                <a:moveTo>
                                  <a:pt x="9892" y="487"/>
                                </a:moveTo>
                                <a:cubicBezTo>
                                  <a:pt x="9892" y="656"/>
                                  <a:pt x="9798" y="752"/>
                                  <a:pt x="9653" y="752"/>
                                </a:cubicBezTo>
                                <a:cubicBezTo>
                                  <a:pt x="9500" y="752"/>
                                  <a:pt x="9414" y="661"/>
                                  <a:pt x="9414" y="487"/>
                                </a:cubicBezTo>
                                <a:cubicBezTo>
                                  <a:pt x="9414" y="332"/>
                                  <a:pt x="9517" y="237"/>
                                  <a:pt x="9653" y="237"/>
                                </a:cubicBezTo>
                                <a:cubicBezTo>
                                  <a:pt x="9796" y="237"/>
                                  <a:pt x="9892" y="326"/>
                                  <a:pt x="9892" y="487"/>
                                </a:cubicBezTo>
                                <a:close/>
                                <a:moveTo>
                                  <a:pt x="9773" y="487"/>
                                </a:moveTo>
                                <a:cubicBezTo>
                                  <a:pt x="9773" y="387"/>
                                  <a:pt x="9726" y="312"/>
                                  <a:pt x="9653" y="312"/>
                                </a:cubicBezTo>
                                <a:cubicBezTo>
                                  <a:pt x="9575" y="312"/>
                                  <a:pt x="9532" y="382"/>
                                  <a:pt x="9532" y="487"/>
                                </a:cubicBezTo>
                                <a:cubicBezTo>
                                  <a:pt x="9532" y="601"/>
                                  <a:pt x="9578" y="676"/>
                                  <a:pt x="9653" y="676"/>
                                </a:cubicBezTo>
                                <a:cubicBezTo>
                                  <a:pt x="9734" y="676"/>
                                  <a:pt x="9773" y="603"/>
                                  <a:pt x="9773" y="487"/>
                                </a:cubicBezTo>
                                <a:close/>
                                <a:moveTo>
                                  <a:pt x="10444" y="659"/>
                                </a:moveTo>
                                <a:cubicBezTo>
                                  <a:pt x="10438" y="636"/>
                                  <a:pt x="10436" y="610"/>
                                  <a:pt x="10436" y="587"/>
                                </a:cubicBezTo>
                                <a:cubicBezTo>
                                  <a:pt x="10436" y="252"/>
                                  <a:pt x="10436" y="252"/>
                                  <a:pt x="10436" y="252"/>
                                </a:cubicBezTo>
                                <a:cubicBezTo>
                                  <a:pt x="10420" y="247"/>
                                  <a:pt x="10394" y="244"/>
                                  <a:pt x="10372" y="244"/>
                                </a:cubicBezTo>
                                <a:cubicBezTo>
                                  <a:pt x="10334" y="244"/>
                                  <a:pt x="10295" y="250"/>
                                  <a:pt x="10271" y="261"/>
                                </a:cubicBezTo>
                                <a:cubicBezTo>
                                  <a:pt x="10260" y="279"/>
                                  <a:pt x="10251" y="310"/>
                                  <a:pt x="10250" y="332"/>
                                </a:cubicBezTo>
                                <a:cubicBezTo>
                                  <a:pt x="10321" y="332"/>
                                  <a:pt x="10321" y="332"/>
                                  <a:pt x="10321" y="332"/>
                                </a:cubicBezTo>
                                <a:cubicBezTo>
                                  <a:pt x="10321" y="608"/>
                                  <a:pt x="10321" y="608"/>
                                  <a:pt x="10321" y="608"/>
                                </a:cubicBezTo>
                                <a:cubicBezTo>
                                  <a:pt x="10299" y="635"/>
                                  <a:pt x="10257" y="663"/>
                                  <a:pt x="10216" y="663"/>
                                </a:cubicBezTo>
                                <a:cubicBezTo>
                                  <a:pt x="10152" y="663"/>
                                  <a:pt x="10131" y="621"/>
                                  <a:pt x="10131" y="550"/>
                                </a:cubicBezTo>
                                <a:cubicBezTo>
                                  <a:pt x="10131" y="252"/>
                                  <a:pt x="10131" y="252"/>
                                  <a:pt x="10131" y="252"/>
                                </a:cubicBezTo>
                                <a:cubicBezTo>
                                  <a:pt x="10115" y="247"/>
                                  <a:pt x="10089" y="244"/>
                                  <a:pt x="10067" y="244"/>
                                </a:cubicBezTo>
                                <a:cubicBezTo>
                                  <a:pt x="10029" y="244"/>
                                  <a:pt x="9989" y="251"/>
                                  <a:pt x="9965" y="261"/>
                                </a:cubicBezTo>
                                <a:cubicBezTo>
                                  <a:pt x="9954" y="278"/>
                                  <a:pt x="9945" y="310"/>
                                  <a:pt x="9944" y="332"/>
                                </a:cubicBezTo>
                                <a:cubicBezTo>
                                  <a:pt x="10019" y="332"/>
                                  <a:pt x="10019" y="332"/>
                                  <a:pt x="10019" y="332"/>
                                </a:cubicBezTo>
                                <a:cubicBezTo>
                                  <a:pt x="10015" y="409"/>
                                  <a:pt x="10014" y="495"/>
                                  <a:pt x="10014" y="569"/>
                                </a:cubicBezTo>
                                <a:cubicBezTo>
                                  <a:pt x="10014" y="725"/>
                                  <a:pt x="10085" y="752"/>
                                  <a:pt x="10166" y="752"/>
                                </a:cubicBezTo>
                                <a:cubicBezTo>
                                  <a:pt x="10250" y="752"/>
                                  <a:pt x="10300" y="706"/>
                                  <a:pt x="10322" y="664"/>
                                </a:cubicBezTo>
                                <a:cubicBezTo>
                                  <a:pt x="10329" y="664"/>
                                  <a:pt x="10329" y="664"/>
                                  <a:pt x="10329" y="664"/>
                                </a:cubicBezTo>
                                <a:cubicBezTo>
                                  <a:pt x="10332" y="694"/>
                                  <a:pt x="10341" y="725"/>
                                  <a:pt x="10353" y="747"/>
                                </a:cubicBezTo>
                                <a:cubicBezTo>
                                  <a:pt x="10394" y="747"/>
                                  <a:pt x="10470" y="739"/>
                                  <a:pt x="10507" y="727"/>
                                </a:cubicBezTo>
                                <a:cubicBezTo>
                                  <a:pt x="10514" y="714"/>
                                  <a:pt x="10519" y="690"/>
                                  <a:pt x="10519" y="674"/>
                                </a:cubicBezTo>
                                <a:cubicBezTo>
                                  <a:pt x="10519" y="670"/>
                                  <a:pt x="10519" y="664"/>
                                  <a:pt x="10518" y="659"/>
                                </a:cubicBezTo>
                                <a:lnTo>
                                  <a:pt x="10444" y="659"/>
                                </a:lnTo>
                                <a:close/>
                                <a:moveTo>
                                  <a:pt x="10798" y="664"/>
                                </a:moveTo>
                                <a:cubicBezTo>
                                  <a:pt x="10750" y="664"/>
                                  <a:pt x="10734" y="641"/>
                                  <a:pt x="10734" y="581"/>
                                </a:cubicBezTo>
                                <a:cubicBezTo>
                                  <a:pt x="10734" y="331"/>
                                  <a:pt x="10734" y="331"/>
                                  <a:pt x="10734" y="331"/>
                                </a:cubicBezTo>
                                <a:cubicBezTo>
                                  <a:pt x="10880" y="331"/>
                                  <a:pt x="10880" y="331"/>
                                  <a:pt x="10880" y="331"/>
                                </a:cubicBezTo>
                                <a:cubicBezTo>
                                  <a:pt x="10883" y="309"/>
                                  <a:pt x="10879" y="269"/>
                                  <a:pt x="10876" y="254"/>
                                </a:cubicBezTo>
                                <a:cubicBezTo>
                                  <a:pt x="10734" y="254"/>
                                  <a:pt x="10734" y="254"/>
                                  <a:pt x="10734" y="254"/>
                                </a:cubicBezTo>
                                <a:cubicBezTo>
                                  <a:pt x="10734" y="109"/>
                                  <a:pt x="10734" y="109"/>
                                  <a:pt x="10734" y="109"/>
                                </a:cubicBezTo>
                                <a:cubicBezTo>
                                  <a:pt x="10705" y="109"/>
                                  <a:pt x="10661" y="118"/>
                                  <a:pt x="10641" y="129"/>
                                </a:cubicBezTo>
                                <a:cubicBezTo>
                                  <a:pt x="10624" y="240"/>
                                  <a:pt x="10624" y="240"/>
                                  <a:pt x="10624" y="240"/>
                                </a:cubicBezTo>
                                <a:cubicBezTo>
                                  <a:pt x="10606" y="244"/>
                                  <a:pt x="10583" y="252"/>
                                  <a:pt x="10567" y="260"/>
                                </a:cubicBezTo>
                                <a:cubicBezTo>
                                  <a:pt x="10559" y="277"/>
                                  <a:pt x="10552" y="313"/>
                                  <a:pt x="10552" y="331"/>
                                </a:cubicBezTo>
                                <a:cubicBezTo>
                                  <a:pt x="10624" y="331"/>
                                  <a:pt x="10624" y="331"/>
                                  <a:pt x="10624" y="331"/>
                                </a:cubicBezTo>
                                <a:cubicBezTo>
                                  <a:pt x="10619" y="422"/>
                                  <a:pt x="10617" y="536"/>
                                  <a:pt x="10617" y="598"/>
                                </a:cubicBezTo>
                                <a:cubicBezTo>
                                  <a:pt x="10617" y="708"/>
                                  <a:pt x="10660" y="752"/>
                                  <a:pt x="10746" y="752"/>
                                </a:cubicBezTo>
                                <a:cubicBezTo>
                                  <a:pt x="10785" y="752"/>
                                  <a:pt x="10837" y="742"/>
                                  <a:pt x="10876" y="723"/>
                                </a:cubicBezTo>
                                <a:cubicBezTo>
                                  <a:pt x="10886" y="706"/>
                                  <a:pt x="10892" y="684"/>
                                  <a:pt x="10892" y="666"/>
                                </a:cubicBezTo>
                                <a:cubicBezTo>
                                  <a:pt x="10892" y="664"/>
                                  <a:pt x="10892" y="656"/>
                                  <a:pt x="10891" y="651"/>
                                </a:cubicBezTo>
                                <a:cubicBezTo>
                                  <a:pt x="10862" y="658"/>
                                  <a:pt x="10825" y="664"/>
                                  <a:pt x="10798" y="664"/>
                                </a:cubicBezTo>
                                <a:close/>
                                <a:moveTo>
                                  <a:pt x="11086" y="356"/>
                                </a:moveTo>
                                <a:cubicBezTo>
                                  <a:pt x="11086" y="323"/>
                                  <a:pt x="11111" y="304"/>
                                  <a:pt x="11155" y="304"/>
                                </a:cubicBezTo>
                                <a:cubicBezTo>
                                  <a:pt x="11174" y="304"/>
                                  <a:pt x="11194" y="309"/>
                                  <a:pt x="11207" y="315"/>
                                </a:cubicBezTo>
                                <a:cubicBezTo>
                                  <a:pt x="11207" y="367"/>
                                  <a:pt x="11207" y="367"/>
                                  <a:pt x="11207" y="367"/>
                                </a:cubicBezTo>
                                <a:cubicBezTo>
                                  <a:pt x="11228" y="378"/>
                                  <a:pt x="11264" y="386"/>
                                  <a:pt x="11296" y="386"/>
                                </a:cubicBezTo>
                                <a:cubicBezTo>
                                  <a:pt x="11302" y="363"/>
                                  <a:pt x="11307" y="329"/>
                                  <a:pt x="11307" y="300"/>
                                </a:cubicBezTo>
                                <a:cubicBezTo>
                                  <a:pt x="11307" y="289"/>
                                  <a:pt x="11306" y="275"/>
                                  <a:pt x="11305" y="267"/>
                                </a:cubicBezTo>
                                <a:cubicBezTo>
                                  <a:pt x="11256" y="246"/>
                                  <a:pt x="11201" y="237"/>
                                  <a:pt x="11151" y="237"/>
                                </a:cubicBezTo>
                                <a:cubicBezTo>
                                  <a:pt x="11040" y="237"/>
                                  <a:pt x="10970" y="293"/>
                                  <a:pt x="10970" y="374"/>
                                </a:cubicBezTo>
                                <a:cubicBezTo>
                                  <a:pt x="10970" y="560"/>
                                  <a:pt x="11207" y="513"/>
                                  <a:pt x="11207" y="619"/>
                                </a:cubicBezTo>
                                <a:cubicBezTo>
                                  <a:pt x="11207" y="658"/>
                                  <a:pt x="11179" y="680"/>
                                  <a:pt x="11135" y="680"/>
                                </a:cubicBezTo>
                                <a:cubicBezTo>
                                  <a:pt x="11109" y="680"/>
                                  <a:pt x="11080" y="673"/>
                                  <a:pt x="11059" y="660"/>
                                </a:cubicBezTo>
                                <a:cubicBezTo>
                                  <a:pt x="11059" y="598"/>
                                  <a:pt x="11059" y="598"/>
                                  <a:pt x="11059" y="598"/>
                                </a:cubicBezTo>
                                <a:cubicBezTo>
                                  <a:pt x="11031" y="589"/>
                                  <a:pt x="10998" y="586"/>
                                  <a:pt x="10967" y="586"/>
                                </a:cubicBezTo>
                                <a:cubicBezTo>
                                  <a:pt x="10961" y="604"/>
                                  <a:pt x="10957" y="635"/>
                                  <a:pt x="10957" y="663"/>
                                </a:cubicBezTo>
                                <a:cubicBezTo>
                                  <a:pt x="10957" y="681"/>
                                  <a:pt x="10959" y="701"/>
                                  <a:pt x="10962" y="714"/>
                                </a:cubicBezTo>
                                <a:cubicBezTo>
                                  <a:pt x="11009" y="740"/>
                                  <a:pt x="11066" y="752"/>
                                  <a:pt x="11128" y="752"/>
                                </a:cubicBezTo>
                                <a:cubicBezTo>
                                  <a:pt x="11229" y="752"/>
                                  <a:pt x="11320" y="711"/>
                                  <a:pt x="11320" y="599"/>
                                </a:cubicBezTo>
                                <a:cubicBezTo>
                                  <a:pt x="11320" y="420"/>
                                  <a:pt x="11086" y="462"/>
                                  <a:pt x="11086" y="356"/>
                                </a:cubicBezTo>
                                <a:close/>
                                <a:moveTo>
                                  <a:pt x="11580" y="657"/>
                                </a:moveTo>
                                <a:cubicBezTo>
                                  <a:pt x="11580" y="252"/>
                                  <a:pt x="11580" y="252"/>
                                  <a:pt x="11580" y="252"/>
                                </a:cubicBezTo>
                                <a:cubicBezTo>
                                  <a:pt x="11564" y="247"/>
                                  <a:pt x="11537" y="244"/>
                                  <a:pt x="11515" y="244"/>
                                </a:cubicBezTo>
                                <a:cubicBezTo>
                                  <a:pt x="11477" y="244"/>
                                  <a:pt x="11438" y="251"/>
                                  <a:pt x="11414" y="261"/>
                                </a:cubicBezTo>
                                <a:cubicBezTo>
                                  <a:pt x="11403" y="278"/>
                                  <a:pt x="11394" y="310"/>
                                  <a:pt x="11393" y="332"/>
                                </a:cubicBezTo>
                                <a:cubicBezTo>
                                  <a:pt x="11465" y="332"/>
                                  <a:pt x="11465" y="332"/>
                                  <a:pt x="11465" y="332"/>
                                </a:cubicBezTo>
                                <a:cubicBezTo>
                                  <a:pt x="11465" y="653"/>
                                  <a:pt x="11465" y="653"/>
                                  <a:pt x="11465" y="653"/>
                                </a:cubicBezTo>
                                <a:cubicBezTo>
                                  <a:pt x="11445" y="659"/>
                                  <a:pt x="11419" y="668"/>
                                  <a:pt x="11404" y="677"/>
                                </a:cubicBezTo>
                                <a:cubicBezTo>
                                  <a:pt x="11397" y="691"/>
                                  <a:pt x="11391" y="716"/>
                                  <a:pt x="11389" y="735"/>
                                </a:cubicBezTo>
                                <a:cubicBezTo>
                                  <a:pt x="11657" y="735"/>
                                  <a:pt x="11657" y="735"/>
                                  <a:pt x="11657" y="735"/>
                                </a:cubicBezTo>
                                <a:cubicBezTo>
                                  <a:pt x="11658" y="729"/>
                                  <a:pt x="11659" y="721"/>
                                  <a:pt x="11659" y="712"/>
                                </a:cubicBezTo>
                                <a:cubicBezTo>
                                  <a:pt x="11659" y="699"/>
                                  <a:pt x="11658" y="686"/>
                                  <a:pt x="11655" y="673"/>
                                </a:cubicBezTo>
                                <a:cubicBezTo>
                                  <a:pt x="11636" y="666"/>
                                  <a:pt x="11603" y="659"/>
                                  <a:pt x="11580" y="657"/>
                                </a:cubicBezTo>
                                <a:close/>
                                <a:moveTo>
                                  <a:pt x="11525" y="145"/>
                                </a:moveTo>
                                <a:cubicBezTo>
                                  <a:pt x="11567" y="145"/>
                                  <a:pt x="11596" y="118"/>
                                  <a:pt x="11596" y="70"/>
                                </a:cubicBezTo>
                                <a:cubicBezTo>
                                  <a:pt x="11596" y="26"/>
                                  <a:pt x="11567" y="0"/>
                                  <a:pt x="11525" y="0"/>
                                </a:cubicBezTo>
                                <a:cubicBezTo>
                                  <a:pt x="11483" y="0"/>
                                  <a:pt x="11453" y="28"/>
                                  <a:pt x="11453" y="70"/>
                                </a:cubicBezTo>
                                <a:cubicBezTo>
                                  <a:pt x="11453" y="119"/>
                                  <a:pt x="11478" y="145"/>
                                  <a:pt x="11525" y="145"/>
                                </a:cubicBezTo>
                                <a:close/>
                                <a:moveTo>
                                  <a:pt x="12252" y="659"/>
                                </a:moveTo>
                                <a:cubicBezTo>
                                  <a:pt x="12253" y="664"/>
                                  <a:pt x="12253" y="670"/>
                                  <a:pt x="12253" y="674"/>
                                </a:cubicBezTo>
                                <a:cubicBezTo>
                                  <a:pt x="12253" y="690"/>
                                  <a:pt x="12248" y="714"/>
                                  <a:pt x="12241" y="727"/>
                                </a:cubicBezTo>
                                <a:cubicBezTo>
                                  <a:pt x="12203" y="739"/>
                                  <a:pt x="12130" y="747"/>
                                  <a:pt x="12090" y="747"/>
                                </a:cubicBezTo>
                                <a:cubicBezTo>
                                  <a:pt x="12078" y="726"/>
                                  <a:pt x="12070" y="700"/>
                                  <a:pt x="12067" y="672"/>
                                </a:cubicBezTo>
                                <a:cubicBezTo>
                                  <a:pt x="12060" y="672"/>
                                  <a:pt x="12060" y="672"/>
                                  <a:pt x="12060" y="672"/>
                                </a:cubicBezTo>
                                <a:cubicBezTo>
                                  <a:pt x="12036" y="712"/>
                                  <a:pt x="11994" y="752"/>
                                  <a:pt x="11909" y="752"/>
                                </a:cubicBezTo>
                                <a:cubicBezTo>
                                  <a:pt x="11822" y="752"/>
                                  <a:pt x="11722" y="692"/>
                                  <a:pt x="11722" y="512"/>
                                </a:cubicBezTo>
                                <a:cubicBezTo>
                                  <a:pt x="11722" y="346"/>
                                  <a:pt x="11821" y="237"/>
                                  <a:pt x="11964" y="237"/>
                                </a:cubicBezTo>
                                <a:cubicBezTo>
                                  <a:pt x="12000" y="237"/>
                                  <a:pt x="12034" y="246"/>
                                  <a:pt x="12056" y="262"/>
                                </a:cubicBezTo>
                                <a:cubicBezTo>
                                  <a:pt x="12056" y="90"/>
                                  <a:pt x="12056" y="90"/>
                                  <a:pt x="12056" y="90"/>
                                </a:cubicBezTo>
                                <a:cubicBezTo>
                                  <a:pt x="11985" y="90"/>
                                  <a:pt x="11985" y="90"/>
                                  <a:pt x="11985" y="90"/>
                                </a:cubicBezTo>
                                <a:cubicBezTo>
                                  <a:pt x="11986" y="67"/>
                                  <a:pt x="11995" y="36"/>
                                  <a:pt x="12006" y="18"/>
                                </a:cubicBezTo>
                                <a:cubicBezTo>
                                  <a:pt x="12031" y="8"/>
                                  <a:pt x="12069" y="1"/>
                                  <a:pt x="12107" y="1"/>
                                </a:cubicBezTo>
                                <a:cubicBezTo>
                                  <a:pt x="12128" y="1"/>
                                  <a:pt x="12155" y="4"/>
                                  <a:pt x="12171" y="10"/>
                                </a:cubicBezTo>
                                <a:cubicBezTo>
                                  <a:pt x="12171" y="584"/>
                                  <a:pt x="12171" y="584"/>
                                  <a:pt x="12171" y="584"/>
                                </a:cubicBezTo>
                                <a:cubicBezTo>
                                  <a:pt x="12171" y="609"/>
                                  <a:pt x="12174" y="639"/>
                                  <a:pt x="12180" y="659"/>
                                </a:cubicBezTo>
                                <a:lnTo>
                                  <a:pt x="12252" y="659"/>
                                </a:lnTo>
                                <a:close/>
                                <a:moveTo>
                                  <a:pt x="12058" y="329"/>
                                </a:moveTo>
                                <a:cubicBezTo>
                                  <a:pt x="12038" y="320"/>
                                  <a:pt x="12012" y="315"/>
                                  <a:pt x="11986" y="315"/>
                                </a:cubicBezTo>
                                <a:cubicBezTo>
                                  <a:pt x="11887" y="315"/>
                                  <a:pt x="11842" y="387"/>
                                  <a:pt x="11842" y="495"/>
                                </a:cubicBezTo>
                                <a:cubicBezTo>
                                  <a:pt x="11842" y="606"/>
                                  <a:pt x="11890" y="666"/>
                                  <a:pt x="11957" y="666"/>
                                </a:cubicBezTo>
                                <a:cubicBezTo>
                                  <a:pt x="12006" y="666"/>
                                  <a:pt x="12039" y="639"/>
                                  <a:pt x="12058" y="613"/>
                                </a:cubicBezTo>
                                <a:lnTo>
                                  <a:pt x="12058" y="329"/>
                                </a:lnTo>
                                <a:close/>
                                <a:moveTo>
                                  <a:pt x="12735" y="461"/>
                                </a:moveTo>
                                <a:cubicBezTo>
                                  <a:pt x="12735" y="478"/>
                                  <a:pt x="12734" y="497"/>
                                  <a:pt x="12732" y="515"/>
                                </a:cubicBezTo>
                                <a:cubicBezTo>
                                  <a:pt x="12431" y="515"/>
                                  <a:pt x="12431" y="515"/>
                                  <a:pt x="12431" y="515"/>
                                </a:cubicBezTo>
                                <a:cubicBezTo>
                                  <a:pt x="12436" y="608"/>
                                  <a:pt x="12495" y="663"/>
                                  <a:pt x="12582" y="663"/>
                                </a:cubicBezTo>
                                <a:cubicBezTo>
                                  <a:pt x="12626" y="663"/>
                                  <a:pt x="12693" y="650"/>
                                  <a:pt x="12730" y="636"/>
                                </a:cubicBezTo>
                                <a:cubicBezTo>
                                  <a:pt x="12732" y="657"/>
                                  <a:pt x="12723" y="693"/>
                                  <a:pt x="12711" y="712"/>
                                </a:cubicBezTo>
                                <a:cubicBezTo>
                                  <a:pt x="12675" y="732"/>
                                  <a:pt x="12614" y="752"/>
                                  <a:pt x="12547" y="752"/>
                                </a:cubicBezTo>
                                <a:cubicBezTo>
                                  <a:pt x="12397" y="752"/>
                                  <a:pt x="12311" y="645"/>
                                  <a:pt x="12311" y="504"/>
                                </a:cubicBezTo>
                                <a:cubicBezTo>
                                  <a:pt x="12311" y="352"/>
                                  <a:pt x="12407" y="237"/>
                                  <a:pt x="12554" y="237"/>
                                </a:cubicBezTo>
                                <a:cubicBezTo>
                                  <a:pt x="12682" y="237"/>
                                  <a:pt x="12735" y="326"/>
                                  <a:pt x="12735" y="461"/>
                                </a:cubicBezTo>
                                <a:close/>
                                <a:moveTo>
                                  <a:pt x="12537" y="307"/>
                                </a:moveTo>
                                <a:cubicBezTo>
                                  <a:pt x="12476" y="307"/>
                                  <a:pt x="12435" y="362"/>
                                  <a:pt x="12429" y="441"/>
                                </a:cubicBezTo>
                                <a:cubicBezTo>
                                  <a:pt x="12622" y="441"/>
                                  <a:pt x="12622" y="441"/>
                                  <a:pt x="12622" y="441"/>
                                </a:cubicBezTo>
                                <a:cubicBezTo>
                                  <a:pt x="12628" y="380"/>
                                  <a:pt x="12609" y="307"/>
                                  <a:pt x="12537" y="307"/>
                                </a:cubicBezTo>
                                <a:close/>
                                <a:moveTo>
                                  <a:pt x="13503" y="654"/>
                                </a:moveTo>
                                <a:cubicBezTo>
                                  <a:pt x="13504" y="659"/>
                                  <a:pt x="13504" y="664"/>
                                  <a:pt x="13504" y="667"/>
                                </a:cubicBezTo>
                                <a:cubicBezTo>
                                  <a:pt x="13504" y="686"/>
                                  <a:pt x="13498" y="707"/>
                                  <a:pt x="13490" y="723"/>
                                </a:cubicBezTo>
                                <a:cubicBezTo>
                                  <a:pt x="13466" y="737"/>
                                  <a:pt x="13410" y="752"/>
                                  <a:pt x="13366" y="752"/>
                                </a:cubicBezTo>
                                <a:cubicBezTo>
                                  <a:pt x="13345" y="740"/>
                                  <a:pt x="13327" y="710"/>
                                  <a:pt x="13321" y="678"/>
                                </a:cubicBezTo>
                                <a:cubicBezTo>
                                  <a:pt x="13314" y="678"/>
                                  <a:pt x="13314" y="678"/>
                                  <a:pt x="13314" y="678"/>
                                </a:cubicBezTo>
                                <a:cubicBezTo>
                                  <a:pt x="13287" y="725"/>
                                  <a:pt x="13238" y="752"/>
                                  <a:pt x="13171" y="752"/>
                                </a:cubicBezTo>
                                <a:cubicBezTo>
                                  <a:pt x="13098" y="752"/>
                                  <a:pt x="13028" y="707"/>
                                  <a:pt x="13028" y="611"/>
                                </a:cubicBezTo>
                                <a:cubicBezTo>
                                  <a:pt x="13028" y="504"/>
                                  <a:pt x="13117" y="450"/>
                                  <a:pt x="13223" y="450"/>
                                </a:cubicBezTo>
                                <a:cubicBezTo>
                                  <a:pt x="13253" y="450"/>
                                  <a:pt x="13286" y="456"/>
                                  <a:pt x="13310" y="467"/>
                                </a:cubicBezTo>
                                <a:cubicBezTo>
                                  <a:pt x="13310" y="421"/>
                                  <a:pt x="13310" y="421"/>
                                  <a:pt x="13310" y="421"/>
                                </a:cubicBezTo>
                                <a:cubicBezTo>
                                  <a:pt x="13310" y="357"/>
                                  <a:pt x="13279" y="327"/>
                                  <a:pt x="13219" y="327"/>
                                </a:cubicBezTo>
                                <a:cubicBezTo>
                                  <a:pt x="13174" y="327"/>
                                  <a:pt x="13101" y="350"/>
                                  <a:pt x="13065" y="372"/>
                                </a:cubicBezTo>
                                <a:cubicBezTo>
                                  <a:pt x="13062" y="364"/>
                                  <a:pt x="13061" y="349"/>
                                  <a:pt x="13061" y="338"/>
                                </a:cubicBezTo>
                                <a:cubicBezTo>
                                  <a:pt x="13061" y="312"/>
                                  <a:pt x="13067" y="283"/>
                                  <a:pt x="13076" y="268"/>
                                </a:cubicBezTo>
                                <a:cubicBezTo>
                                  <a:pt x="13111" y="251"/>
                                  <a:pt x="13190" y="237"/>
                                  <a:pt x="13247" y="237"/>
                                </a:cubicBezTo>
                                <a:cubicBezTo>
                                  <a:pt x="13364" y="237"/>
                                  <a:pt x="13422" y="287"/>
                                  <a:pt x="13422" y="420"/>
                                </a:cubicBezTo>
                                <a:cubicBezTo>
                                  <a:pt x="13422" y="601"/>
                                  <a:pt x="13422" y="601"/>
                                  <a:pt x="13422" y="601"/>
                                </a:cubicBezTo>
                                <a:cubicBezTo>
                                  <a:pt x="13422" y="627"/>
                                  <a:pt x="13427" y="652"/>
                                  <a:pt x="13435" y="664"/>
                                </a:cubicBezTo>
                                <a:cubicBezTo>
                                  <a:pt x="13452" y="664"/>
                                  <a:pt x="13484" y="659"/>
                                  <a:pt x="13503" y="654"/>
                                </a:cubicBezTo>
                                <a:close/>
                                <a:moveTo>
                                  <a:pt x="13312" y="523"/>
                                </a:moveTo>
                                <a:cubicBezTo>
                                  <a:pt x="13294" y="518"/>
                                  <a:pt x="13266" y="515"/>
                                  <a:pt x="13249" y="515"/>
                                </a:cubicBezTo>
                                <a:cubicBezTo>
                                  <a:pt x="13181" y="515"/>
                                  <a:pt x="13143" y="547"/>
                                  <a:pt x="13143" y="595"/>
                                </a:cubicBezTo>
                                <a:cubicBezTo>
                                  <a:pt x="13143" y="646"/>
                                  <a:pt x="13179" y="668"/>
                                  <a:pt x="13220" y="668"/>
                                </a:cubicBezTo>
                                <a:cubicBezTo>
                                  <a:pt x="13259" y="668"/>
                                  <a:pt x="13294" y="650"/>
                                  <a:pt x="13312" y="625"/>
                                </a:cubicBezTo>
                                <a:lnTo>
                                  <a:pt x="13312" y="523"/>
                                </a:lnTo>
                                <a:close/>
                                <a:moveTo>
                                  <a:pt x="13944" y="410"/>
                                </a:moveTo>
                                <a:cubicBezTo>
                                  <a:pt x="13954" y="384"/>
                                  <a:pt x="13961" y="346"/>
                                  <a:pt x="13961" y="313"/>
                                </a:cubicBezTo>
                                <a:cubicBezTo>
                                  <a:pt x="13961" y="301"/>
                                  <a:pt x="13960" y="283"/>
                                  <a:pt x="13958" y="273"/>
                                </a:cubicBezTo>
                                <a:cubicBezTo>
                                  <a:pt x="13919" y="251"/>
                                  <a:pt x="13870" y="237"/>
                                  <a:pt x="13814" y="237"/>
                                </a:cubicBezTo>
                                <a:cubicBezTo>
                                  <a:pt x="13661" y="237"/>
                                  <a:pt x="13556" y="348"/>
                                  <a:pt x="13556" y="504"/>
                                </a:cubicBezTo>
                                <a:cubicBezTo>
                                  <a:pt x="13556" y="648"/>
                                  <a:pt x="13643" y="752"/>
                                  <a:pt x="13781" y="752"/>
                                </a:cubicBezTo>
                                <a:cubicBezTo>
                                  <a:pt x="13838" y="752"/>
                                  <a:pt x="13899" y="735"/>
                                  <a:pt x="13938" y="715"/>
                                </a:cubicBezTo>
                                <a:cubicBezTo>
                                  <a:pt x="13951" y="695"/>
                                  <a:pt x="13959" y="661"/>
                                  <a:pt x="13957" y="640"/>
                                </a:cubicBezTo>
                                <a:cubicBezTo>
                                  <a:pt x="13921" y="655"/>
                                  <a:pt x="13866" y="667"/>
                                  <a:pt x="13824" y="667"/>
                                </a:cubicBezTo>
                                <a:cubicBezTo>
                                  <a:pt x="13740" y="667"/>
                                  <a:pt x="13679" y="610"/>
                                  <a:pt x="13679" y="485"/>
                                </a:cubicBezTo>
                                <a:cubicBezTo>
                                  <a:pt x="13679" y="365"/>
                                  <a:pt x="13735" y="311"/>
                                  <a:pt x="13812" y="311"/>
                                </a:cubicBezTo>
                                <a:cubicBezTo>
                                  <a:pt x="13827" y="311"/>
                                  <a:pt x="13843" y="315"/>
                                  <a:pt x="13859" y="322"/>
                                </a:cubicBezTo>
                                <a:cubicBezTo>
                                  <a:pt x="13859" y="389"/>
                                  <a:pt x="13859" y="389"/>
                                  <a:pt x="13859" y="389"/>
                                </a:cubicBezTo>
                                <a:cubicBezTo>
                                  <a:pt x="13879" y="400"/>
                                  <a:pt x="13919" y="410"/>
                                  <a:pt x="13944" y="410"/>
                                </a:cubicBezTo>
                                <a:close/>
                                <a:moveTo>
                                  <a:pt x="14259" y="664"/>
                                </a:moveTo>
                                <a:cubicBezTo>
                                  <a:pt x="14211" y="664"/>
                                  <a:pt x="14195" y="641"/>
                                  <a:pt x="14195" y="581"/>
                                </a:cubicBezTo>
                                <a:cubicBezTo>
                                  <a:pt x="14195" y="331"/>
                                  <a:pt x="14195" y="331"/>
                                  <a:pt x="14195" y="331"/>
                                </a:cubicBezTo>
                                <a:cubicBezTo>
                                  <a:pt x="14341" y="331"/>
                                  <a:pt x="14341" y="331"/>
                                  <a:pt x="14341" y="331"/>
                                </a:cubicBezTo>
                                <a:cubicBezTo>
                                  <a:pt x="14344" y="309"/>
                                  <a:pt x="14340" y="269"/>
                                  <a:pt x="14337" y="254"/>
                                </a:cubicBezTo>
                                <a:cubicBezTo>
                                  <a:pt x="14195" y="254"/>
                                  <a:pt x="14195" y="254"/>
                                  <a:pt x="14195" y="254"/>
                                </a:cubicBezTo>
                                <a:cubicBezTo>
                                  <a:pt x="14195" y="109"/>
                                  <a:pt x="14195" y="109"/>
                                  <a:pt x="14195" y="109"/>
                                </a:cubicBezTo>
                                <a:cubicBezTo>
                                  <a:pt x="14166" y="109"/>
                                  <a:pt x="14122" y="118"/>
                                  <a:pt x="14102" y="129"/>
                                </a:cubicBezTo>
                                <a:cubicBezTo>
                                  <a:pt x="14085" y="240"/>
                                  <a:pt x="14085" y="240"/>
                                  <a:pt x="14085" y="240"/>
                                </a:cubicBezTo>
                                <a:cubicBezTo>
                                  <a:pt x="14067" y="244"/>
                                  <a:pt x="14044" y="252"/>
                                  <a:pt x="14028" y="260"/>
                                </a:cubicBezTo>
                                <a:cubicBezTo>
                                  <a:pt x="14020" y="277"/>
                                  <a:pt x="14013" y="313"/>
                                  <a:pt x="14013" y="331"/>
                                </a:cubicBezTo>
                                <a:cubicBezTo>
                                  <a:pt x="14085" y="331"/>
                                  <a:pt x="14085" y="331"/>
                                  <a:pt x="14085" y="331"/>
                                </a:cubicBezTo>
                                <a:cubicBezTo>
                                  <a:pt x="14080" y="422"/>
                                  <a:pt x="14078" y="536"/>
                                  <a:pt x="14078" y="598"/>
                                </a:cubicBezTo>
                                <a:cubicBezTo>
                                  <a:pt x="14078" y="708"/>
                                  <a:pt x="14121" y="752"/>
                                  <a:pt x="14207" y="752"/>
                                </a:cubicBezTo>
                                <a:cubicBezTo>
                                  <a:pt x="14246" y="752"/>
                                  <a:pt x="14298" y="742"/>
                                  <a:pt x="14337" y="723"/>
                                </a:cubicBezTo>
                                <a:cubicBezTo>
                                  <a:pt x="14347" y="706"/>
                                  <a:pt x="14353" y="684"/>
                                  <a:pt x="14353" y="666"/>
                                </a:cubicBezTo>
                                <a:cubicBezTo>
                                  <a:pt x="14353" y="664"/>
                                  <a:pt x="14353" y="656"/>
                                  <a:pt x="14352" y="651"/>
                                </a:cubicBezTo>
                                <a:cubicBezTo>
                                  <a:pt x="14323" y="658"/>
                                  <a:pt x="14286" y="664"/>
                                  <a:pt x="14259" y="664"/>
                                </a:cubicBezTo>
                                <a:close/>
                                <a:moveTo>
                                  <a:pt x="14539" y="145"/>
                                </a:moveTo>
                                <a:cubicBezTo>
                                  <a:pt x="14581" y="145"/>
                                  <a:pt x="14610" y="118"/>
                                  <a:pt x="14610" y="70"/>
                                </a:cubicBezTo>
                                <a:cubicBezTo>
                                  <a:pt x="14610" y="26"/>
                                  <a:pt x="14581" y="0"/>
                                  <a:pt x="14539" y="0"/>
                                </a:cubicBezTo>
                                <a:cubicBezTo>
                                  <a:pt x="14497" y="0"/>
                                  <a:pt x="14467" y="28"/>
                                  <a:pt x="14467" y="70"/>
                                </a:cubicBezTo>
                                <a:cubicBezTo>
                                  <a:pt x="14467" y="119"/>
                                  <a:pt x="14492" y="145"/>
                                  <a:pt x="14539" y="145"/>
                                </a:cubicBezTo>
                                <a:close/>
                                <a:moveTo>
                                  <a:pt x="14594" y="657"/>
                                </a:moveTo>
                                <a:cubicBezTo>
                                  <a:pt x="14594" y="252"/>
                                  <a:pt x="14594" y="252"/>
                                  <a:pt x="14594" y="252"/>
                                </a:cubicBezTo>
                                <a:cubicBezTo>
                                  <a:pt x="14578" y="247"/>
                                  <a:pt x="14551" y="244"/>
                                  <a:pt x="14529" y="244"/>
                                </a:cubicBezTo>
                                <a:cubicBezTo>
                                  <a:pt x="14491" y="244"/>
                                  <a:pt x="14452" y="251"/>
                                  <a:pt x="14428" y="261"/>
                                </a:cubicBezTo>
                                <a:cubicBezTo>
                                  <a:pt x="14417" y="278"/>
                                  <a:pt x="14408" y="310"/>
                                  <a:pt x="14407" y="332"/>
                                </a:cubicBezTo>
                                <a:cubicBezTo>
                                  <a:pt x="14479" y="332"/>
                                  <a:pt x="14479" y="332"/>
                                  <a:pt x="14479" y="332"/>
                                </a:cubicBezTo>
                                <a:cubicBezTo>
                                  <a:pt x="14479" y="653"/>
                                  <a:pt x="14479" y="653"/>
                                  <a:pt x="14479" y="653"/>
                                </a:cubicBezTo>
                                <a:cubicBezTo>
                                  <a:pt x="14459" y="659"/>
                                  <a:pt x="14433" y="668"/>
                                  <a:pt x="14418" y="677"/>
                                </a:cubicBezTo>
                                <a:cubicBezTo>
                                  <a:pt x="14411" y="691"/>
                                  <a:pt x="14405" y="716"/>
                                  <a:pt x="14403" y="735"/>
                                </a:cubicBezTo>
                                <a:cubicBezTo>
                                  <a:pt x="14671" y="735"/>
                                  <a:pt x="14671" y="735"/>
                                  <a:pt x="14671" y="735"/>
                                </a:cubicBezTo>
                                <a:cubicBezTo>
                                  <a:pt x="14672" y="729"/>
                                  <a:pt x="14673" y="721"/>
                                  <a:pt x="14673" y="712"/>
                                </a:cubicBezTo>
                                <a:cubicBezTo>
                                  <a:pt x="14673" y="699"/>
                                  <a:pt x="14672" y="686"/>
                                  <a:pt x="14669" y="673"/>
                                </a:cubicBezTo>
                                <a:cubicBezTo>
                                  <a:pt x="14650" y="666"/>
                                  <a:pt x="14617" y="659"/>
                                  <a:pt x="14594" y="657"/>
                                </a:cubicBezTo>
                                <a:close/>
                                <a:moveTo>
                                  <a:pt x="15036" y="321"/>
                                </a:moveTo>
                                <a:cubicBezTo>
                                  <a:pt x="15049" y="327"/>
                                  <a:pt x="15072" y="333"/>
                                  <a:pt x="15088" y="336"/>
                                </a:cubicBezTo>
                                <a:cubicBezTo>
                                  <a:pt x="15074" y="361"/>
                                  <a:pt x="15060" y="394"/>
                                  <a:pt x="15051" y="422"/>
                                </a:cubicBezTo>
                                <a:cubicBezTo>
                                  <a:pt x="15006" y="558"/>
                                  <a:pt x="15006" y="558"/>
                                  <a:pt x="15006" y="558"/>
                                </a:cubicBezTo>
                                <a:cubicBezTo>
                                  <a:pt x="14998" y="582"/>
                                  <a:pt x="14987" y="626"/>
                                  <a:pt x="14982" y="653"/>
                                </a:cubicBezTo>
                                <a:cubicBezTo>
                                  <a:pt x="14973" y="653"/>
                                  <a:pt x="14973" y="653"/>
                                  <a:pt x="14973" y="653"/>
                                </a:cubicBezTo>
                                <a:cubicBezTo>
                                  <a:pt x="14968" y="626"/>
                                  <a:pt x="14957" y="582"/>
                                  <a:pt x="14950" y="560"/>
                                </a:cubicBezTo>
                                <a:cubicBezTo>
                                  <a:pt x="14901" y="417"/>
                                  <a:pt x="14901" y="417"/>
                                  <a:pt x="14901" y="417"/>
                                </a:cubicBezTo>
                                <a:cubicBezTo>
                                  <a:pt x="14892" y="391"/>
                                  <a:pt x="14878" y="357"/>
                                  <a:pt x="14865" y="337"/>
                                </a:cubicBezTo>
                                <a:cubicBezTo>
                                  <a:pt x="14884" y="335"/>
                                  <a:pt x="14913" y="329"/>
                                  <a:pt x="14928" y="324"/>
                                </a:cubicBezTo>
                                <a:cubicBezTo>
                                  <a:pt x="14934" y="305"/>
                                  <a:pt x="14940" y="277"/>
                                  <a:pt x="14940" y="254"/>
                                </a:cubicBezTo>
                                <a:cubicBezTo>
                                  <a:pt x="14698" y="254"/>
                                  <a:pt x="14698" y="254"/>
                                  <a:pt x="14698" y="254"/>
                                </a:cubicBezTo>
                                <a:cubicBezTo>
                                  <a:pt x="14699" y="275"/>
                                  <a:pt x="14703" y="303"/>
                                  <a:pt x="14709" y="321"/>
                                </a:cubicBezTo>
                                <a:cubicBezTo>
                                  <a:pt x="14720" y="328"/>
                                  <a:pt x="14738" y="336"/>
                                  <a:pt x="14752" y="340"/>
                                </a:cubicBezTo>
                                <a:cubicBezTo>
                                  <a:pt x="14904" y="749"/>
                                  <a:pt x="14904" y="749"/>
                                  <a:pt x="14904" y="749"/>
                                </a:cubicBezTo>
                                <a:cubicBezTo>
                                  <a:pt x="15021" y="738"/>
                                  <a:pt x="15021" y="738"/>
                                  <a:pt x="15021" y="738"/>
                                </a:cubicBezTo>
                                <a:cubicBezTo>
                                  <a:pt x="15173" y="336"/>
                                  <a:pt x="15173" y="336"/>
                                  <a:pt x="15173" y="336"/>
                                </a:cubicBezTo>
                                <a:cubicBezTo>
                                  <a:pt x="15184" y="335"/>
                                  <a:pt x="15206" y="331"/>
                                  <a:pt x="15218" y="327"/>
                                </a:cubicBezTo>
                                <a:cubicBezTo>
                                  <a:pt x="15223" y="310"/>
                                  <a:pt x="15230" y="276"/>
                                  <a:pt x="15230" y="254"/>
                                </a:cubicBezTo>
                                <a:cubicBezTo>
                                  <a:pt x="15026" y="254"/>
                                  <a:pt x="15026" y="254"/>
                                  <a:pt x="15026" y="254"/>
                                </a:cubicBezTo>
                                <a:cubicBezTo>
                                  <a:pt x="15026" y="276"/>
                                  <a:pt x="15029" y="302"/>
                                  <a:pt x="15036" y="321"/>
                                </a:cubicBezTo>
                                <a:close/>
                                <a:moveTo>
                                  <a:pt x="15402" y="145"/>
                                </a:moveTo>
                                <a:cubicBezTo>
                                  <a:pt x="15444" y="145"/>
                                  <a:pt x="15473" y="118"/>
                                  <a:pt x="15473" y="70"/>
                                </a:cubicBezTo>
                                <a:cubicBezTo>
                                  <a:pt x="15473" y="26"/>
                                  <a:pt x="15444" y="0"/>
                                  <a:pt x="15402" y="0"/>
                                </a:cubicBezTo>
                                <a:cubicBezTo>
                                  <a:pt x="15360" y="0"/>
                                  <a:pt x="15330" y="28"/>
                                  <a:pt x="15330" y="70"/>
                                </a:cubicBezTo>
                                <a:cubicBezTo>
                                  <a:pt x="15330" y="119"/>
                                  <a:pt x="15355" y="145"/>
                                  <a:pt x="15402" y="145"/>
                                </a:cubicBezTo>
                                <a:close/>
                                <a:moveTo>
                                  <a:pt x="15457" y="657"/>
                                </a:moveTo>
                                <a:cubicBezTo>
                                  <a:pt x="15457" y="252"/>
                                  <a:pt x="15457" y="252"/>
                                  <a:pt x="15457" y="252"/>
                                </a:cubicBezTo>
                                <a:cubicBezTo>
                                  <a:pt x="15441" y="247"/>
                                  <a:pt x="15414" y="244"/>
                                  <a:pt x="15392" y="244"/>
                                </a:cubicBezTo>
                                <a:cubicBezTo>
                                  <a:pt x="15354" y="244"/>
                                  <a:pt x="15315" y="251"/>
                                  <a:pt x="15291" y="261"/>
                                </a:cubicBezTo>
                                <a:cubicBezTo>
                                  <a:pt x="15280" y="278"/>
                                  <a:pt x="15271" y="310"/>
                                  <a:pt x="15270" y="332"/>
                                </a:cubicBezTo>
                                <a:cubicBezTo>
                                  <a:pt x="15342" y="332"/>
                                  <a:pt x="15342" y="332"/>
                                  <a:pt x="15342" y="332"/>
                                </a:cubicBezTo>
                                <a:cubicBezTo>
                                  <a:pt x="15342" y="653"/>
                                  <a:pt x="15342" y="653"/>
                                  <a:pt x="15342" y="653"/>
                                </a:cubicBezTo>
                                <a:cubicBezTo>
                                  <a:pt x="15322" y="659"/>
                                  <a:pt x="15296" y="668"/>
                                  <a:pt x="15281" y="677"/>
                                </a:cubicBezTo>
                                <a:cubicBezTo>
                                  <a:pt x="15274" y="691"/>
                                  <a:pt x="15268" y="716"/>
                                  <a:pt x="15266" y="735"/>
                                </a:cubicBezTo>
                                <a:cubicBezTo>
                                  <a:pt x="15534" y="735"/>
                                  <a:pt x="15534" y="735"/>
                                  <a:pt x="15534" y="735"/>
                                </a:cubicBezTo>
                                <a:cubicBezTo>
                                  <a:pt x="15535" y="729"/>
                                  <a:pt x="15536" y="721"/>
                                  <a:pt x="15536" y="712"/>
                                </a:cubicBezTo>
                                <a:cubicBezTo>
                                  <a:pt x="15536" y="699"/>
                                  <a:pt x="15535" y="686"/>
                                  <a:pt x="15532" y="673"/>
                                </a:cubicBezTo>
                                <a:cubicBezTo>
                                  <a:pt x="15513" y="666"/>
                                  <a:pt x="15480" y="659"/>
                                  <a:pt x="15457" y="657"/>
                                </a:cubicBezTo>
                                <a:close/>
                                <a:moveTo>
                                  <a:pt x="15817" y="664"/>
                                </a:moveTo>
                                <a:cubicBezTo>
                                  <a:pt x="15769" y="664"/>
                                  <a:pt x="15753" y="641"/>
                                  <a:pt x="15753" y="581"/>
                                </a:cubicBezTo>
                                <a:cubicBezTo>
                                  <a:pt x="15753" y="331"/>
                                  <a:pt x="15753" y="331"/>
                                  <a:pt x="15753" y="331"/>
                                </a:cubicBezTo>
                                <a:cubicBezTo>
                                  <a:pt x="15899" y="331"/>
                                  <a:pt x="15899" y="331"/>
                                  <a:pt x="15899" y="331"/>
                                </a:cubicBezTo>
                                <a:cubicBezTo>
                                  <a:pt x="15902" y="309"/>
                                  <a:pt x="15898" y="269"/>
                                  <a:pt x="15895" y="254"/>
                                </a:cubicBezTo>
                                <a:cubicBezTo>
                                  <a:pt x="15753" y="254"/>
                                  <a:pt x="15753" y="254"/>
                                  <a:pt x="15753" y="254"/>
                                </a:cubicBezTo>
                                <a:cubicBezTo>
                                  <a:pt x="15753" y="109"/>
                                  <a:pt x="15753" y="109"/>
                                  <a:pt x="15753" y="109"/>
                                </a:cubicBezTo>
                                <a:cubicBezTo>
                                  <a:pt x="15724" y="109"/>
                                  <a:pt x="15680" y="118"/>
                                  <a:pt x="15660" y="129"/>
                                </a:cubicBezTo>
                                <a:cubicBezTo>
                                  <a:pt x="15643" y="240"/>
                                  <a:pt x="15643" y="240"/>
                                  <a:pt x="15643" y="240"/>
                                </a:cubicBezTo>
                                <a:cubicBezTo>
                                  <a:pt x="15625" y="244"/>
                                  <a:pt x="15602" y="252"/>
                                  <a:pt x="15586" y="260"/>
                                </a:cubicBezTo>
                                <a:cubicBezTo>
                                  <a:pt x="15578" y="277"/>
                                  <a:pt x="15571" y="313"/>
                                  <a:pt x="15571" y="331"/>
                                </a:cubicBezTo>
                                <a:cubicBezTo>
                                  <a:pt x="15643" y="331"/>
                                  <a:pt x="15643" y="331"/>
                                  <a:pt x="15643" y="331"/>
                                </a:cubicBezTo>
                                <a:cubicBezTo>
                                  <a:pt x="15638" y="422"/>
                                  <a:pt x="15636" y="536"/>
                                  <a:pt x="15636" y="598"/>
                                </a:cubicBezTo>
                                <a:cubicBezTo>
                                  <a:pt x="15636" y="708"/>
                                  <a:pt x="15679" y="752"/>
                                  <a:pt x="15765" y="752"/>
                                </a:cubicBezTo>
                                <a:cubicBezTo>
                                  <a:pt x="15804" y="752"/>
                                  <a:pt x="15856" y="742"/>
                                  <a:pt x="15895" y="723"/>
                                </a:cubicBezTo>
                                <a:cubicBezTo>
                                  <a:pt x="15905" y="706"/>
                                  <a:pt x="15911" y="684"/>
                                  <a:pt x="15911" y="666"/>
                                </a:cubicBezTo>
                                <a:cubicBezTo>
                                  <a:pt x="15911" y="664"/>
                                  <a:pt x="15911" y="656"/>
                                  <a:pt x="15910" y="651"/>
                                </a:cubicBezTo>
                                <a:cubicBezTo>
                                  <a:pt x="15881" y="658"/>
                                  <a:pt x="15844" y="664"/>
                                  <a:pt x="15817" y="664"/>
                                </a:cubicBezTo>
                                <a:close/>
                                <a:moveTo>
                                  <a:pt x="16097" y="145"/>
                                </a:moveTo>
                                <a:cubicBezTo>
                                  <a:pt x="16139" y="145"/>
                                  <a:pt x="16168" y="118"/>
                                  <a:pt x="16168" y="70"/>
                                </a:cubicBezTo>
                                <a:cubicBezTo>
                                  <a:pt x="16168" y="26"/>
                                  <a:pt x="16139" y="0"/>
                                  <a:pt x="16097" y="0"/>
                                </a:cubicBezTo>
                                <a:cubicBezTo>
                                  <a:pt x="16055" y="0"/>
                                  <a:pt x="16025" y="28"/>
                                  <a:pt x="16025" y="70"/>
                                </a:cubicBezTo>
                                <a:cubicBezTo>
                                  <a:pt x="16025" y="119"/>
                                  <a:pt x="16050" y="145"/>
                                  <a:pt x="16097" y="145"/>
                                </a:cubicBezTo>
                                <a:close/>
                                <a:moveTo>
                                  <a:pt x="16152" y="657"/>
                                </a:moveTo>
                                <a:cubicBezTo>
                                  <a:pt x="16152" y="252"/>
                                  <a:pt x="16152" y="252"/>
                                  <a:pt x="16152" y="252"/>
                                </a:cubicBezTo>
                                <a:cubicBezTo>
                                  <a:pt x="16136" y="247"/>
                                  <a:pt x="16109" y="244"/>
                                  <a:pt x="16087" y="244"/>
                                </a:cubicBezTo>
                                <a:cubicBezTo>
                                  <a:pt x="16049" y="244"/>
                                  <a:pt x="16010" y="251"/>
                                  <a:pt x="15986" y="261"/>
                                </a:cubicBezTo>
                                <a:cubicBezTo>
                                  <a:pt x="15975" y="278"/>
                                  <a:pt x="15966" y="310"/>
                                  <a:pt x="15965" y="332"/>
                                </a:cubicBezTo>
                                <a:cubicBezTo>
                                  <a:pt x="16037" y="332"/>
                                  <a:pt x="16037" y="332"/>
                                  <a:pt x="16037" y="332"/>
                                </a:cubicBezTo>
                                <a:cubicBezTo>
                                  <a:pt x="16037" y="653"/>
                                  <a:pt x="16037" y="653"/>
                                  <a:pt x="16037" y="653"/>
                                </a:cubicBezTo>
                                <a:cubicBezTo>
                                  <a:pt x="16017" y="659"/>
                                  <a:pt x="15991" y="668"/>
                                  <a:pt x="15976" y="677"/>
                                </a:cubicBezTo>
                                <a:cubicBezTo>
                                  <a:pt x="15969" y="691"/>
                                  <a:pt x="15963" y="716"/>
                                  <a:pt x="15961" y="735"/>
                                </a:cubicBezTo>
                                <a:cubicBezTo>
                                  <a:pt x="16229" y="735"/>
                                  <a:pt x="16229" y="735"/>
                                  <a:pt x="16229" y="735"/>
                                </a:cubicBezTo>
                                <a:cubicBezTo>
                                  <a:pt x="16230" y="729"/>
                                  <a:pt x="16231" y="721"/>
                                  <a:pt x="16231" y="712"/>
                                </a:cubicBezTo>
                                <a:cubicBezTo>
                                  <a:pt x="16231" y="699"/>
                                  <a:pt x="16230" y="686"/>
                                  <a:pt x="16227" y="673"/>
                                </a:cubicBezTo>
                                <a:cubicBezTo>
                                  <a:pt x="16208" y="666"/>
                                  <a:pt x="16175" y="659"/>
                                  <a:pt x="16152" y="657"/>
                                </a:cubicBezTo>
                                <a:close/>
                                <a:moveTo>
                                  <a:pt x="16718" y="461"/>
                                </a:moveTo>
                                <a:cubicBezTo>
                                  <a:pt x="16718" y="478"/>
                                  <a:pt x="16716" y="497"/>
                                  <a:pt x="16714" y="515"/>
                                </a:cubicBezTo>
                                <a:cubicBezTo>
                                  <a:pt x="16414" y="515"/>
                                  <a:pt x="16414" y="515"/>
                                  <a:pt x="16414" y="515"/>
                                </a:cubicBezTo>
                                <a:cubicBezTo>
                                  <a:pt x="16419" y="608"/>
                                  <a:pt x="16478" y="663"/>
                                  <a:pt x="16565" y="663"/>
                                </a:cubicBezTo>
                                <a:cubicBezTo>
                                  <a:pt x="16609" y="663"/>
                                  <a:pt x="16676" y="650"/>
                                  <a:pt x="16713" y="636"/>
                                </a:cubicBezTo>
                                <a:cubicBezTo>
                                  <a:pt x="16714" y="657"/>
                                  <a:pt x="16706" y="693"/>
                                  <a:pt x="16694" y="712"/>
                                </a:cubicBezTo>
                                <a:cubicBezTo>
                                  <a:pt x="16658" y="732"/>
                                  <a:pt x="16597" y="752"/>
                                  <a:pt x="16530" y="752"/>
                                </a:cubicBezTo>
                                <a:cubicBezTo>
                                  <a:pt x="16380" y="752"/>
                                  <a:pt x="16294" y="645"/>
                                  <a:pt x="16294" y="504"/>
                                </a:cubicBezTo>
                                <a:cubicBezTo>
                                  <a:pt x="16294" y="352"/>
                                  <a:pt x="16390" y="237"/>
                                  <a:pt x="16537" y="237"/>
                                </a:cubicBezTo>
                                <a:cubicBezTo>
                                  <a:pt x="16665" y="237"/>
                                  <a:pt x="16718" y="326"/>
                                  <a:pt x="16718" y="461"/>
                                </a:cubicBezTo>
                                <a:close/>
                                <a:moveTo>
                                  <a:pt x="16520" y="307"/>
                                </a:moveTo>
                                <a:cubicBezTo>
                                  <a:pt x="16459" y="307"/>
                                  <a:pt x="16418" y="362"/>
                                  <a:pt x="16412" y="441"/>
                                </a:cubicBezTo>
                                <a:cubicBezTo>
                                  <a:pt x="16605" y="441"/>
                                  <a:pt x="16605" y="441"/>
                                  <a:pt x="16605" y="441"/>
                                </a:cubicBezTo>
                                <a:cubicBezTo>
                                  <a:pt x="16611" y="380"/>
                                  <a:pt x="16592" y="307"/>
                                  <a:pt x="16520" y="307"/>
                                </a:cubicBezTo>
                                <a:close/>
                                <a:moveTo>
                                  <a:pt x="16938" y="356"/>
                                </a:moveTo>
                                <a:cubicBezTo>
                                  <a:pt x="16938" y="323"/>
                                  <a:pt x="16963" y="304"/>
                                  <a:pt x="17007" y="304"/>
                                </a:cubicBezTo>
                                <a:cubicBezTo>
                                  <a:pt x="17026" y="304"/>
                                  <a:pt x="17046" y="309"/>
                                  <a:pt x="17059" y="315"/>
                                </a:cubicBezTo>
                                <a:cubicBezTo>
                                  <a:pt x="17059" y="367"/>
                                  <a:pt x="17059" y="367"/>
                                  <a:pt x="17059" y="367"/>
                                </a:cubicBezTo>
                                <a:cubicBezTo>
                                  <a:pt x="17079" y="378"/>
                                  <a:pt x="17116" y="386"/>
                                  <a:pt x="17148" y="386"/>
                                </a:cubicBezTo>
                                <a:cubicBezTo>
                                  <a:pt x="17153" y="363"/>
                                  <a:pt x="17158" y="329"/>
                                  <a:pt x="17158" y="300"/>
                                </a:cubicBezTo>
                                <a:cubicBezTo>
                                  <a:pt x="17158" y="289"/>
                                  <a:pt x="17158" y="275"/>
                                  <a:pt x="17156" y="267"/>
                                </a:cubicBezTo>
                                <a:cubicBezTo>
                                  <a:pt x="17108" y="246"/>
                                  <a:pt x="17053" y="237"/>
                                  <a:pt x="17003" y="237"/>
                                </a:cubicBezTo>
                                <a:cubicBezTo>
                                  <a:pt x="16892" y="237"/>
                                  <a:pt x="16822" y="293"/>
                                  <a:pt x="16822" y="374"/>
                                </a:cubicBezTo>
                                <a:cubicBezTo>
                                  <a:pt x="16822" y="560"/>
                                  <a:pt x="17059" y="513"/>
                                  <a:pt x="17059" y="619"/>
                                </a:cubicBezTo>
                                <a:cubicBezTo>
                                  <a:pt x="17059" y="658"/>
                                  <a:pt x="17031" y="680"/>
                                  <a:pt x="16987" y="680"/>
                                </a:cubicBezTo>
                                <a:cubicBezTo>
                                  <a:pt x="16961" y="680"/>
                                  <a:pt x="16932" y="673"/>
                                  <a:pt x="16911" y="660"/>
                                </a:cubicBezTo>
                                <a:cubicBezTo>
                                  <a:pt x="16911" y="598"/>
                                  <a:pt x="16911" y="598"/>
                                  <a:pt x="16911" y="598"/>
                                </a:cubicBezTo>
                                <a:cubicBezTo>
                                  <a:pt x="16883" y="589"/>
                                  <a:pt x="16850" y="586"/>
                                  <a:pt x="16819" y="586"/>
                                </a:cubicBezTo>
                                <a:cubicBezTo>
                                  <a:pt x="16813" y="604"/>
                                  <a:pt x="16809" y="635"/>
                                  <a:pt x="16809" y="663"/>
                                </a:cubicBezTo>
                                <a:cubicBezTo>
                                  <a:pt x="16809" y="681"/>
                                  <a:pt x="16811" y="701"/>
                                  <a:pt x="16814" y="714"/>
                                </a:cubicBezTo>
                                <a:cubicBezTo>
                                  <a:pt x="16861" y="740"/>
                                  <a:pt x="16918" y="752"/>
                                  <a:pt x="16980" y="752"/>
                                </a:cubicBezTo>
                                <a:cubicBezTo>
                                  <a:pt x="17081" y="752"/>
                                  <a:pt x="17171" y="711"/>
                                  <a:pt x="17171" y="599"/>
                                </a:cubicBezTo>
                                <a:cubicBezTo>
                                  <a:pt x="17171" y="420"/>
                                  <a:pt x="16938" y="462"/>
                                  <a:pt x="16938" y="356"/>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56B5353" id="JE1911211125JU Plaatjes vrijwilli" o:spid="_x0000_s1026" editas="canvas" style="position:absolute;margin-left:0;margin-top:0;width:475.1pt;height:86pt;z-index:-251620352;mso-position-horizontal-relative:page;mso-position-vertical-relative:page" coordsize="60331,1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">
                <v:shape id="_x0000_s1027" type="#_x0000_t75" style="position:absolute;width:60331;height:10922;visibility:visible;mso-wrap-style:square">
                  <v:fill o:detectmouseclick="t"/>
                  <v:path o:connecttype="none"/>
                </v:shape>
                <v:shape id="Freeform 25" o:spid="_x0000_s1028" style="position:absolute;left:5435;top:7239;width:54504;height:3096;visibility:visible;mso-wrap-style:square;v-text-anchor:top" coordsize="1717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" path="m716,34v,21,-6,58,-13,76c687,113,664,116,646,117,409,748,409,748,409,748v-108,,-108,,-108,c70,117,70,117,70,117,54,115,29,110,14,106,7,88,1,54,,34v290,,290,,290,c290,54,282,90,274,110v-20,3,-60,6,-84,7c210,151,231,194,246,238v89,261,89,261,89,261c347,533,361,588,366,628v10,,10,,10,c381,588,397,533,410,495,497,242,497,242,497,242v13,-39,33,-89,53,-126c527,115,497,111,475,106,469,89,462,53,462,34r254,xm1185,487v,169,-94,265,-239,265c793,752,707,661,707,487,707,332,810,237,946,237v143,,239,89,239,250xm1066,487v,-100,-47,-175,-120,-175c868,312,825,382,825,487v,114,46,189,121,189c1027,676,1066,603,1066,487xm1440,657v,-647,,-647,,-647c1424,4,1397,1,1376,1v-38,,-77,7,-101,17c1264,36,1255,67,1254,90v71,,71,,71,c1325,653,1325,653,1325,653v-20,6,-46,15,-61,24c1257,691,1251,716,1249,735v270,,270,,270,c1520,729,1521,721,1521,712v,-13,-1,-26,-4,-39c1497,666,1463,659,1440,657xm2052,659v-6,-23,-8,-49,-8,-72c2044,252,2044,252,2044,252v-16,-5,-42,-8,-64,-8c1942,244,1903,250,1879,261v-11,18,-20,49,-21,71c1929,332,1929,332,1929,332v,276,,276,,276c1907,635,1865,663,1824,663v-64,,-85,-42,-85,-113c1739,252,1739,252,1739,252v-16,-5,-42,-8,-64,-8c1637,244,1597,251,1573,261v-11,17,-20,49,-21,71c1627,332,1627,332,1627,332v-4,77,-5,163,-5,237c1622,725,1693,752,1774,752v84,,134,-46,156,-88c1937,664,1937,664,1937,664v3,30,12,61,24,83c2002,747,2078,739,2115,727v7,-13,12,-37,12,-53c2127,670,2127,664,2126,659r-74,xm2676,657v4,-77,7,-160,7,-239c2683,262,2608,237,2527,237v-89,,-140,48,-162,91c2352,328,2352,328,2352,328v,-76,,-76,,-76c2338,247,2315,244,2295,244v-35,,-70,7,-92,17c2192,278,2183,310,2182,332v72,,72,,72,c2254,653,2254,653,2254,653v-19,6,-46,15,-61,24c2186,691,2180,716,2178,735v263,,263,,263,c2444,718,2442,687,2438,673v-16,-7,-47,-13,-69,-16c2369,385,2369,385,2369,385v21,-29,65,-60,111,-60c2544,325,2566,370,2566,438v,215,,215,,215c2550,659,2527,668,2514,677v-7,14,-12,39,-14,58c2754,735,2754,735,2754,735v1,-6,2,-14,2,-23c2756,699,2755,686,2752,673v-20,-7,-52,-14,-76,-16xm3033,664v-48,,-64,-23,-64,-83c2969,331,2969,331,2969,331v146,,146,,146,c3118,309,3114,269,3111,254v-142,,-142,,-142,c2969,109,2969,109,2969,109v-29,,-73,9,-93,20c2859,240,2859,240,2859,240v-18,4,-41,12,-57,20c2794,277,2787,313,2787,331v72,,72,,72,c2854,422,2852,536,2852,598v,110,43,154,129,154c3020,752,3072,742,3111,723v10,-17,16,-39,16,-57c3127,664,3127,656,3126,651v-29,7,-66,13,-93,13xm3657,654v1,5,1,10,1,13c3658,686,3652,707,3644,723v-24,14,-80,29,-124,29c3499,740,3481,710,3475,678v-7,,-7,,-7,c3441,725,3392,752,3325,752v-73,,-143,-45,-143,-141c3182,504,3271,450,3377,450v30,,63,6,87,17c3464,421,3464,421,3464,421v,-64,-31,-94,-91,-94c3328,327,3255,350,3219,372v-3,-8,-4,-23,-4,-34c3215,312,3221,283,3230,268v35,-17,114,-31,171,-31c3518,237,3576,287,3576,420v,181,,181,,181c3576,627,3581,652,3589,664v17,,49,-5,68,-10xm3466,523v-18,-5,-46,-8,-63,-8c3335,515,3297,547,3297,595v,51,36,73,77,73c3413,668,3448,650,3466,625r,-102xm4016,237v-67,,-117,52,-129,110c3874,347,3874,347,3874,347v,-95,,-95,,-95c3860,247,3837,244,3817,244v-34,,-69,7,-92,17c3713,279,3705,310,3705,332v71,,71,,71,c3776,653,3776,653,3776,653v-19,6,-46,15,-61,24c3708,691,3702,716,3700,735v293,,293,,293,c3996,718,3994,688,3989,674v-22,-9,-69,-17,-98,-20c3891,413,3891,413,3891,413v25,-50,68,-75,113,-75c4026,338,4056,344,4076,355v3,-10,4,-23,4,-36c4080,289,4074,260,4064,245v-12,-6,-33,-8,-48,-8xm4428,321v13,6,36,12,52,15c4468,359,4455,395,4447,422v-41,136,-41,136,-41,136c4398,584,4387,628,4382,654v-9,,-9,,-9,c4369,628,4358,581,4350,559,4297,414,4297,414,4297,414v-9,-25,-24,-56,-38,-77c4279,335,4309,329,4324,323v7,-18,12,-47,12,-69c4092,254,4092,254,4092,254v1,21,5,49,11,67c4115,328,4134,336,4150,340v166,413,166,413,166,413c4285,814,4219,867,4136,890v3,31,26,71,45,89c4270,950,4345,877,4391,786v39,-75,87,-207,116,-289c4564,336,4564,336,4564,336v12,-1,33,-5,44,-9c4614,310,4621,275,4621,254v-202,,-202,,-202,c4419,276,4422,302,4428,321xm5448,321v12,6,34,12,51,15c5489,357,5477,393,5470,420v-36,134,-36,134,-36,134c5426,583,5417,625,5413,654v-9,,-9,,-9,c5400,624,5395,586,5388,555,5318,244,5318,244,5318,244v-132,12,-132,12,-132,12c5114,555,5114,555,5114,555v-6,25,-15,67,-18,99c5086,654,5086,654,5086,654v-2,-30,-10,-71,-17,-98c5034,416,5034,416,5034,416v-6,-23,-19,-57,-31,-80c5022,334,5051,328,5065,323v6,-18,11,-48,11,-69c4847,254,4847,254,4847,254v1,21,5,48,11,67c4868,328,4887,336,4901,340v114,409,114,409,114,409c5145,736,5145,736,5145,736v70,-275,70,-275,70,-275c5222,434,5233,376,5236,343v9,,9,,9,c5247,376,5256,431,5263,460v69,289,69,289,69,289c5460,736,5460,736,5460,736,5579,336,5579,336,5579,336v12,-1,32,-6,43,-10c5628,308,5635,275,5635,254v-197,,-197,,-197,c5438,276,5442,303,5448,321xm6161,487v,169,-94,265,-239,265c5769,752,5683,661,5683,487v,-155,103,-250,239,-250c6065,237,6161,326,6161,487xm6042,487v,-100,-47,-175,-120,-175c5844,312,5801,382,5801,487v,114,46,189,121,189c6003,676,6042,603,6042,487xm6549,237v-67,,-117,52,-129,110c6407,347,6407,347,6407,347v,-95,,-95,,-95c6393,247,6370,244,6350,244v-34,,-69,7,-92,17c6246,279,6238,310,6238,332v71,,71,,71,c6309,653,6309,653,6309,653v-19,6,-46,15,-61,24c6241,691,6235,716,6233,735v293,,293,,293,c6529,718,6527,688,6522,674v-22,-9,-69,-17,-98,-20c6424,413,6424,413,6424,413v25,-50,68,-75,113,-75c6559,338,6589,344,6609,355v3,-10,4,-23,4,-36c6613,289,6607,260,6597,245v-12,-6,-33,-8,-48,-8xm7145,660c7125,649,7044,557,6973,459,7103,335,7103,335,7103,335v15,-2,43,-6,55,-11c7165,306,7172,275,7172,254v-240,,-240,,-240,c6932,275,6935,300,6942,318v13,6,41,12,57,15c6985,340,6964,358,6955,368v-66,69,-66,69,-66,69c6836,437,6836,437,6836,437v,-427,,-427,,-427c6820,4,6793,1,6772,1v-38,,-76,7,-101,17c6660,36,6651,67,6650,90v71,,71,,71,c6721,653,6721,653,6721,653v-19,6,-46,15,-61,24c6653,691,6647,716,6645,735v262,,262,,262,c6909,718,6907,687,6904,673v-17,-7,-46,-13,-68,-16c6836,505,6836,505,6836,505v42,,42,,42,c6966,624,7057,748,7102,756v31,-3,62,-12,86,-21c7197,718,7204,686,7204,667v,-2,,-10,-1,-16l7145,660xm7933,654v1,5,1,10,1,13c7934,686,7928,707,7920,723v-24,14,-80,29,-124,29c7775,740,7757,710,7751,678v-7,,-7,,-7,c7717,725,7668,752,7601,752v-73,,-143,-45,-143,-141c7458,504,7547,450,7653,450v30,,63,6,87,17c7740,421,7740,421,7740,421v,-64,-31,-94,-91,-94c7604,327,7531,350,7495,372v-3,-8,-4,-23,-4,-34c7491,312,7497,283,7506,268v35,-17,114,-31,171,-31c7794,237,7852,287,7852,420v,181,,181,,181c7852,627,7857,652,7865,664v17,,49,-5,68,-10xm7742,523v-18,-5,-46,-8,-63,-8c7611,515,7573,547,7573,595v,51,36,73,77,73c7689,668,7724,650,7742,625r,-102xm8474,657v4,-77,7,-160,7,-239c8481,262,8406,237,8325,237v-89,,-140,48,-162,91c8150,328,8150,328,8150,328v,-76,,-76,,-76c8136,247,8113,244,8093,244v-35,,-70,7,-92,17c7990,278,7981,310,7980,332v72,,72,,72,c8052,653,8052,653,8052,653v-19,6,-46,15,-61,24c7984,691,7978,716,7976,735v263,,263,,263,c8242,718,8240,687,8236,673v-16,-7,-47,-13,-69,-16c8167,385,8167,385,8167,385v21,-29,65,-60,111,-60c8342,325,8364,370,8364,438v,215,,215,,215c8348,659,8325,668,8312,677v-7,14,-12,39,-14,58c8552,735,8552,735,8552,735v1,-6,2,-14,2,-23c8554,699,8553,686,8550,673v-20,-7,-52,-14,-76,-16xm9143,659v1,5,1,11,1,15c9144,690,9139,714,9132,727v-38,12,-111,20,-151,20c8969,726,8961,700,8958,672v-7,,-7,,-7,c8927,712,8885,752,8800,752v-87,,-187,-60,-187,-240c8613,346,8712,237,8855,237v36,,70,9,92,25c8947,90,8947,90,8947,90v-71,,-71,,-71,c8877,67,8886,36,8897,18,8922,8,8960,1,8998,1v21,,48,3,64,9c9062,584,9062,584,9062,584v,25,3,55,9,75l9143,659xm8949,329v-20,-9,-46,-14,-72,-14c8778,315,8733,387,8733,495v,111,48,171,115,171c8897,666,8930,639,8949,613r,-284xm9892,487v,169,-94,265,-239,265c9500,752,9414,661,9414,487v,-155,103,-250,239,-250c9796,237,9892,326,9892,487xm9773,487v,-100,-47,-175,-120,-175c9575,312,9532,382,9532,487v,114,46,189,121,189c9734,676,9773,603,9773,487xm10444,659v-6,-23,-8,-49,-8,-72c10436,252,10436,252,10436,252v-16,-5,-42,-8,-64,-8c10334,244,10295,250,10271,261v-11,18,-20,49,-21,71c10321,332,10321,332,10321,332v,276,,276,,276c10299,635,10257,663,10216,663v-64,,-85,-42,-85,-113c10131,252,10131,252,10131,252v-16,-5,-42,-8,-64,-8c10029,244,9989,251,9965,261v-11,17,-20,49,-21,71c10019,332,10019,332,10019,332v-4,77,-5,163,-5,237c10014,725,10085,752,10166,752v84,,134,-46,156,-88c10329,664,10329,664,10329,664v3,30,12,61,24,83c10394,747,10470,739,10507,727v7,-13,12,-37,12,-53c10519,670,10519,664,10518,659r-74,xm10798,664v-48,,-64,-23,-64,-83c10734,331,10734,331,10734,331v146,,146,,146,c10883,309,10879,269,10876,254v-142,,-142,,-142,c10734,109,10734,109,10734,109v-29,,-73,9,-93,20c10624,240,10624,240,10624,240v-18,4,-41,12,-57,20c10559,277,10552,313,10552,331v72,,72,,72,c10619,422,10617,536,10617,598v,110,43,154,129,154c10785,752,10837,742,10876,723v10,-17,16,-39,16,-57c10892,664,10892,656,10891,651v-29,7,-66,13,-93,13xm11086,356v,-33,25,-52,69,-52c11174,304,11194,309,11207,315v,52,,52,,52c11228,378,11264,386,11296,386v6,-23,11,-57,11,-86c11307,289,11306,275,11305,267v-49,-21,-104,-30,-154,-30c11040,237,10970,293,10970,374v,186,237,139,237,245c11207,658,11179,680,11135,680v-26,,-55,-7,-76,-20c11059,598,11059,598,11059,598v-28,-9,-61,-12,-92,-12c10961,604,10957,635,10957,663v,18,2,38,5,51c11009,740,11066,752,11128,752v101,,192,-41,192,-153c11320,420,11086,462,11086,356xm11580,657v,-405,,-405,,-405c11564,247,11537,244,11515,244v-38,,-77,7,-101,17c11403,278,11394,310,11393,332v72,,72,,72,c11465,653,11465,653,11465,653v-20,6,-46,15,-61,24c11397,691,11391,716,11389,735v268,,268,,268,c11658,729,11659,721,11659,712v,-13,-1,-26,-4,-39c11636,666,11603,659,11580,657xm11525,145v42,,71,-27,71,-75c11596,26,11567,,11525,v-42,,-72,28,-72,70c11453,119,11478,145,11525,145xm12252,659v1,5,1,11,1,15c12253,690,12248,714,12241,727v-38,12,-111,20,-151,20c12078,726,12070,700,12067,672v-7,,-7,,-7,c12036,712,11994,752,11909,752v-87,,-187,-60,-187,-240c11722,346,11821,237,11964,237v36,,70,9,92,25c12056,90,12056,90,12056,90v-71,,-71,,-71,c11986,67,11995,36,12006,18v25,-10,63,-17,101,-17c12128,1,12155,4,12171,10v,574,,574,,574c12171,609,12174,639,12180,659r72,xm12058,329v-20,-9,-46,-14,-72,-14c11887,315,11842,387,11842,495v,111,48,171,115,171c12006,666,12039,639,12058,613r,-284xm12735,461v,17,-1,36,-3,54c12431,515,12431,515,12431,515v5,93,64,148,151,148c12626,663,12693,650,12730,636v2,21,-7,57,-19,76c12675,732,12614,752,12547,752v-150,,-236,-107,-236,-248c12311,352,12407,237,12554,237v128,,181,89,181,224xm12537,307v-61,,-102,55,-108,134c12622,441,12622,441,12622,441v6,-61,-13,-134,-85,-134xm13503,654v1,5,1,10,1,13c13504,686,13498,707,13490,723v-24,14,-80,29,-124,29c13345,740,13327,710,13321,678v-7,,-7,,-7,c13287,725,13238,752,13171,752v-73,,-143,-45,-143,-141c13028,504,13117,450,13223,450v30,,63,6,87,17c13310,421,13310,421,13310,421v,-64,-31,-94,-91,-94c13174,327,13101,350,13065,372v-3,-8,-4,-23,-4,-34c13061,312,13067,283,13076,268v35,-17,114,-31,171,-31c13364,237,13422,287,13422,420v,181,,181,,181c13422,627,13427,652,13435,664v17,,49,-5,68,-10xm13312,523v-18,-5,-46,-8,-63,-8c13181,515,13143,547,13143,595v,51,36,73,77,73c13259,668,13294,650,13312,625r,-102xm13944,410v10,-26,17,-64,17,-97c13961,301,13960,283,13958,273v-39,-22,-88,-36,-144,-36c13661,237,13556,348,13556,504v,144,87,248,225,248c13838,752,13899,735,13938,715v13,-20,21,-54,19,-75c13921,655,13866,667,13824,667v-84,,-145,-57,-145,-182c13679,365,13735,311,13812,311v15,,31,4,47,11c13859,389,13859,389,13859,389v20,11,60,21,85,21xm14259,664v-48,,-64,-23,-64,-83c14195,331,14195,331,14195,331v146,,146,,146,c14344,309,14340,269,14337,254v-142,,-142,,-142,c14195,109,14195,109,14195,109v-29,,-73,9,-93,20c14085,240,14085,240,14085,240v-18,4,-41,12,-57,20c14020,277,14013,313,14013,331v72,,72,,72,c14080,422,14078,536,14078,598v,110,43,154,129,154c14246,752,14298,742,14337,723v10,-17,16,-39,16,-57c14353,664,14353,656,14352,651v-29,7,-66,13,-93,13xm14539,145v42,,71,-27,71,-75c14610,26,14581,,14539,v-42,,-72,28,-72,70c14467,119,14492,145,14539,145xm14594,657v,-405,,-405,,-405c14578,247,14551,244,14529,244v-38,,-77,7,-101,17c14417,278,14408,310,14407,332v72,,72,,72,c14479,653,14479,653,14479,653v-20,6,-46,15,-61,24c14411,691,14405,716,14403,735v268,,268,,268,c14672,729,14673,721,14673,712v,-13,-1,-26,-4,-39c14650,666,14617,659,14594,657xm15036,321v13,6,36,12,52,15c15074,361,15060,394,15051,422v-45,136,-45,136,-45,136c14998,582,14987,626,14982,653v-9,,-9,,-9,c14968,626,14957,582,14950,560v-49,-143,-49,-143,-49,-143c14892,391,14878,357,14865,337v19,-2,48,-8,63,-13c14934,305,14940,277,14940,254v-242,,-242,,-242,c14699,275,14703,303,14709,321v11,7,29,15,43,19c14904,749,14904,749,14904,749v117,-11,117,-11,117,-11c15173,336,15173,336,15173,336v11,-1,33,-5,45,-9c15223,310,15230,276,15230,254v-204,,-204,,-204,c15026,276,15029,302,15036,321xm15402,145v42,,71,-27,71,-75c15473,26,15444,,15402,v-42,,-72,28,-72,70c15330,119,15355,145,15402,145xm15457,657v,-405,,-405,,-405c15441,247,15414,244,15392,244v-38,,-77,7,-101,17c15280,278,15271,310,15270,332v72,,72,,72,c15342,653,15342,653,15342,653v-20,6,-46,15,-61,24c15274,691,15268,716,15266,735v268,,268,,268,c15535,729,15536,721,15536,712v,-13,-1,-26,-4,-39c15513,666,15480,659,15457,657xm15817,664v-48,,-64,-23,-64,-83c15753,331,15753,331,15753,331v146,,146,,146,c15902,309,15898,269,15895,254v-142,,-142,,-142,c15753,109,15753,109,15753,109v-29,,-73,9,-93,20c15643,240,15643,240,15643,240v-18,4,-41,12,-57,20c15578,277,15571,313,15571,331v72,,72,,72,c15638,422,15636,536,15636,598v,110,43,154,129,154c15804,752,15856,742,15895,723v10,-17,16,-39,16,-57c15911,664,15911,656,15910,651v-29,7,-66,13,-93,13xm16097,145v42,,71,-27,71,-75c16168,26,16139,,16097,v-42,,-72,28,-72,70c16025,119,16050,145,16097,145xm16152,657v,-405,,-405,,-405c16136,247,16109,244,16087,244v-38,,-77,7,-101,17c15975,278,15966,310,15965,332v72,,72,,72,c16037,653,16037,653,16037,653v-20,6,-46,15,-61,24c15969,691,15963,716,15961,735v268,,268,,268,c16230,729,16231,721,16231,712v,-13,-1,-26,-4,-39c16208,666,16175,659,16152,657xm16718,461v,17,-2,36,-4,54c16414,515,16414,515,16414,515v5,93,64,148,151,148c16609,663,16676,650,16713,636v1,21,-7,57,-19,76c16658,732,16597,752,16530,752v-150,,-236,-107,-236,-248c16294,352,16390,237,16537,237v128,,181,89,181,224xm16520,307v-61,,-102,55,-108,134c16605,441,16605,441,16605,441v6,-61,-13,-134,-85,-134xm16938,356v,-33,25,-52,69,-52c17026,304,17046,309,17059,315v,52,,52,,52c17079,378,17116,386,17148,386v5,-23,10,-57,10,-86c17158,289,17158,275,17156,267v-48,-21,-103,-30,-153,-30c16892,237,16822,293,16822,374v,186,237,139,237,245c17059,658,17031,680,16987,680v-26,,-55,-7,-76,-20c16911,598,16911,598,16911,598v-28,-9,-61,-12,-92,-12c16813,604,16809,635,16809,663v,18,2,38,5,51c16861,740,16918,752,16980,752v101,,191,-41,191,-153c17171,420,16938,462,16938,356xe" fillcolor="#3f5e6b" stroked="f">
                  <v:path arrowok="t" o:connecttype="custom" o:connectlocs="60310,37000;376141,154009;457083,3162;457083,207770;551991,79693;675150,213146;692608,104992;814497,206505;987490,80325;992569,210617;1071924,142308;1160801,206822;1211588,77163;1270945,106889;1380772,176779;1393786,248565;1718189,206822;1607727,102146;1692478,236865;1955618,154009;1986408,82539;2097822,112266;2221615,105308;2109249,232437;2518084,206822;2427937,103411;2403813,188163;2539669,82539;2654892,138514;2850739,236232;2876450,3162;3064045,237813;3312584,79693;3156414,104992;3427489,209984;3372258,104676;3585564,122069;3479546,225796;3619845,214095;3889016,208403;3804266,28462;3827437,193856;4042330,145787;4180724,237813;4260397,190061;4430533,86334;4426089,129659;4447991,104676;4592099,22137;4656853,232437;4729859,131873;4834290,80325;4853652,82539;5000300,183736;4963162,189112;5126950,207770;5150757,212830;5306609,145787;5445639,84436;5450400,189428" o:connectangles="0,0,0,0,0,0,0,0,0,0,0,0,0,0,0,0,0,0,0,0,0,0,0,0,0,0,0,0,0,0,0,0,0,0,0,0,0,0,0,0,0,0,0,0,0,0,0,0,0,0,0,0,0,0,0,0,0,0,0,0"/>
                  <o:lock v:ext="edit" verticies="t"/>
                </v:shape>
                <w10:wrap anchorx="page" anchory="page"/>
                <w10:anchorlock/>
              </v:group>
            </w:pict>
          </mc:Fallback>
        </mc:AlternateContent>
      </w:r>
      <w:r w:rsidR="0063461A" w:rsidRPr="00AE59B7">
        <w:t>Activity 4</w:t>
      </w: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rsidRPr="00AE59B7" w14:paraId="4B6919F6" w14:textId="77777777" w:rsidTr="0037018C">
        <w:trPr>
          <w:trHeight w:hRule="exact" w:val="340"/>
        </w:trPr>
        <w:tc>
          <w:tcPr>
            <w:tcW w:w="6038" w:type="dxa"/>
            <w:tcBorders>
              <w:bottom w:val="single" w:sz="8" w:space="0" w:color="315D6F" w:themeColor="text1"/>
            </w:tcBorders>
          </w:tcPr>
          <w:p w14:paraId="6FCD9610" w14:textId="77777777" w:rsidR="008F7AAD" w:rsidRPr="00AE59B7" w:rsidRDefault="008F7AAD" w:rsidP="0037018C">
            <w:pPr>
              <w:pStyle w:val="BasistekstKanselarij"/>
            </w:pPr>
            <w:r w:rsidRPr="00AE59B7">
              <w:t>Organisation:</w:t>
            </w:r>
          </w:p>
        </w:tc>
        <w:tc>
          <w:tcPr>
            <w:tcW w:w="227" w:type="dxa"/>
          </w:tcPr>
          <w:p w14:paraId="3D02D52F" w14:textId="77777777" w:rsidR="008F7AAD" w:rsidRPr="00AE59B7" w:rsidRDefault="008F7AAD" w:rsidP="0037018C">
            <w:pPr>
              <w:pStyle w:val="BasistekstKanselarij"/>
              <w:jc w:val="right"/>
            </w:pPr>
          </w:p>
        </w:tc>
        <w:tc>
          <w:tcPr>
            <w:tcW w:w="3940" w:type="dxa"/>
            <w:tcBorders>
              <w:bottom w:val="single" w:sz="8" w:space="0" w:color="315D6F" w:themeColor="text1"/>
            </w:tcBorders>
          </w:tcPr>
          <w:p w14:paraId="30B92FBC" w14:textId="2F898F30" w:rsidR="008F7AAD" w:rsidRPr="00AE59B7" w:rsidRDefault="008F7AAD" w:rsidP="0037018C">
            <w:pPr>
              <w:pStyle w:val="BasistekstKanselarij"/>
            </w:pPr>
            <w:r w:rsidRPr="00AE59B7">
              <w:t>Number of members</w:t>
            </w:r>
            <w:r w:rsidR="00FA4B56" w:rsidRPr="00AE59B7">
              <w:t>:</w:t>
            </w:r>
            <w:r w:rsidRPr="00AE59B7">
              <w:t xml:space="preserve"> (if applicable)</w:t>
            </w:r>
          </w:p>
        </w:tc>
      </w:tr>
      <w:tr w:rsidR="008F7AAD" w:rsidRPr="00AE59B7" w14:paraId="41082A55"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A15C3F7" w14:textId="77777777" w:rsidR="008F7AAD" w:rsidRPr="00AE59B7"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500BAD27" w14:textId="77777777" w:rsidR="008F7AAD" w:rsidRPr="00AE59B7"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AFE8383" w14:textId="77777777" w:rsidR="008F7AAD" w:rsidRPr="00AE59B7" w:rsidRDefault="008F7AAD" w:rsidP="000416C6">
            <w:pPr>
              <w:pStyle w:val="InvulveldKanselarij"/>
            </w:pPr>
          </w:p>
        </w:tc>
      </w:tr>
    </w:tbl>
    <w:p w14:paraId="714CCE86" w14:textId="77777777" w:rsidR="008F7AAD" w:rsidRPr="00AE59B7" w:rsidRDefault="008F7AAD" w:rsidP="0037018C">
      <w:pPr>
        <w:pStyle w:val="TussenregelKanselarij"/>
      </w:pPr>
      <w:r w:rsidRPr="00AE59B7">
        <w:t xml:space="preserve"> </w:t>
      </w:r>
    </w:p>
    <w:tbl>
      <w:tblPr>
        <w:tblStyle w:val="TabelzonderopmaakKanselarij"/>
        <w:tblW w:w="10205" w:type="dxa"/>
        <w:tblLayout w:type="fixed"/>
        <w:tblLook w:val="04A0" w:firstRow="1" w:lastRow="0" w:firstColumn="1" w:lastColumn="0" w:noHBand="0" w:noVBand="1"/>
      </w:tblPr>
      <w:tblGrid>
        <w:gridCol w:w="10205"/>
      </w:tblGrid>
      <w:tr w:rsidR="008F7AAD" w:rsidRPr="00AE59B7" w14:paraId="3B0A4C5D" w14:textId="77777777" w:rsidTr="0037018C">
        <w:trPr>
          <w:trHeight w:hRule="exact" w:val="312"/>
        </w:trPr>
        <w:tc>
          <w:tcPr>
            <w:tcW w:w="10205" w:type="dxa"/>
            <w:tcBorders>
              <w:bottom w:val="single" w:sz="8" w:space="0" w:color="315D6F" w:themeColor="text1"/>
            </w:tcBorders>
          </w:tcPr>
          <w:p w14:paraId="2A9BEE1B" w14:textId="77777777" w:rsidR="008F7AAD" w:rsidRPr="00AE59B7" w:rsidRDefault="008F7AAD" w:rsidP="0037018C">
            <w:pPr>
              <w:pStyle w:val="BasistekstKanselarij"/>
            </w:pPr>
            <w:r w:rsidRPr="00AE59B7">
              <w:t>Position(s):</w:t>
            </w:r>
          </w:p>
        </w:tc>
      </w:tr>
      <w:tr w:rsidR="008F7AAD" w:rsidRPr="00AE59B7" w14:paraId="155DAE84"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5205B5D" w14:textId="77777777" w:rsidR="008F7AAD" w:rsidRPr="00AE59B7" w:rsidRDefault="008F7AAD" w:rsidP="000416C6">
            <w:pPr>
              <w:pStyle w:val="InvulveldKanselarij"/>
            </w:pPr>
          </w:p>
        </w:tc>
      </w:tr>
    </w:tbl>
    <w:p w14:paraId="45FCCC7A" w14:textId="77777777" w:rsidR="008F7AAD" w:rsidRPr="00AE59B7" w:rsidRDefault="008F7AAD" w:rsidP="0037018C">
      <w:pPr>
        <w:pStyle w:val="TussenregelKanselarij"/>
      </w:pPr>
      <w:r w:rsidRPr="00AE59B7">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8F7AAD" w:rsidRPr="00AE59B7" w14:paraId="7C941FB5" w14:textId="77777777" w:rsidTr="0037018C">
        <w:trPr>
          <w:trHeight w:hRule="exact" w:val="340"/>
        </w:trPr>
        <w:tc>
          <w:tcPr>
            <w:tcW w:w="3940" w:type="dxa"/>
            <w:tcBorders>
              <w:bottom w:val="single" w:sz="8" w:space="0" w:color="315D6F" w:themeColor="text1"/>
            </w:tcBorders>
          </w:tcPr>
          <w:p w14:paraId="0E3D4BF3" w14:textId="77777777" w:rsidR="008F7AAD" w:rsidRPr="00AE59B7" w:rsidRDefault="008F7AAD" w:rsidP="0037018C">
            <w:pPr>
              <w:pStyle w:val="BasistekstKanselarij"/>
            </w:pPr>
            <w:r w:rsidRPr="00AE59B7">
              <w:t>Period from:</w:t>
            </w:r>
          </w:p>
        </w:tc>
        <w:tc>
          <w:tcPr>
            <w:tcW w:w="227" w:type="dxa"/>
          </w:tcPr>
          <w:p w14:paraId="609764C5" w14:textId="77777777" w:rsidR="008F7AAD" w:rsidRPr="00AE59B7" w:rsidRDefault="008F7AAD" w:rsidP="0037018C">
            <w:pPr>
              <w:pStyle w:val="BasistekstKanselarij"/>
              <w:jc w:val="right"/>
            </w:pPr>
          </w:p>
        </w:tc>
        <w:tc>
          <w:tcPr>
            <w:tcW w:w="3940" w:type="dxa"/>
            <w:tcBorders>
              <w:bottom w:val="single" w:sz="8" w:space="0" w:color="315D6F" w:themeColor="text1"/>
            </w:tcBorders>
          </w:tcPr>
          <w:p w14:paraId="2B01BBF3" w14:textId="77777777" w:rsidR="008F7AAD" w:rsidRPr="00AE59B7" w:rsidRDefault="008F7AAD" w:rsidP="0037018C">
            <w:pPr>
              <w:pStyle w:val="BasistekstKanselarij"/>
            </w:pPr>
            <w:r w:rsidRPr="00AE59B7">
              <w:t>to:</w:t>
            </w:r>
          </w:p>
        </w:tc>
      </w:tr>
      <w:tr w:rsidR="008F7AAD" w:rsidRPr="00AE59B7" w14:paraId="722FA182"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9915910" w14:textId="77777777" w:rsidR="008F7AAD" w:rsidRPr="00AE59B7"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3812B3D3" w14:textId="77777777" w:rsidR="008F7AAD" w:rsidRPr="00AE59B7"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089668A" w14:textId="77777777" w:rsidR="008F7AAD" w:rsidRPr="00AE59B7" w:rsidRDefault="008F7AAD" w:rsidP="000416C6">
            <w:pPr>
              <w:pStyle w:val="InvulveldKanselarij"/>
            </w:pPr>
          </w:p>
        </w:tc>
      </w:tr>
      <w:tr w:rsidR="008F7AAD" w:rsidRPr="00AE59B7" w14:paraId="370CD58A" w14:textId="77777777" w:rsidTr="0037018C">
        <w:trPr>
          <w:trHeight w:hRule="exact" w:val="567"/>
        </w:trPr>
        <w:tc>
          <w:tcPr>
            <w:tcW w:w="8107" w:type="dxa"/>
            <w:gridSpan w:val="3"/>
            <w:shd w:val="clear" w:color="auto" w:fill="BECCD5" w:themeFill="accent3"/>
          </w:tcPr>
          <w:p w14:paraId="2853EF37" w14:textId="77777777" w:rsidR="008F7AAD" w:rsidRPr="00AE59B7" w:rsidRDefault="008F7AAD" w:rsidP="0037018C">
            <w:pPr>
              <w:pStyle w:val="ToelichtingKanselarij"/>
            </w:pPr>
            <w:r w:rsidRPr="00AE59B7">
              <w:t>If you are unsure of the exact dates, please give an approximate date.</w:t>
            </w:r>
          </w:p>
        </w:tc>
      </w:tr>
    </w:tbl>
    <w:p w14:paraId="0268F0B2" w14:textId="77777777" w:rsidR="008F7AAD" w:rsidRPr="00AE59B7" w:rsidRDefault="008F7AAD" w:rsidP="0037018C">
      <w:pPr>
        <w:pStyle w:val="Kop1zondernummerKanselarij"/>
      </w:pPr>
      <w:r w:rsidRPr="00AE59B7">
        <w:t>Time commitment</w:t>
      </w:r>
    </w:p>
    <w:p w14:paraId="0EE67CD0" w14:textId="77777777" w:rsidR="008F7AAD" w:rsidRPr="00AE59B7" w:rsidRDefault="008F7AAD" w:rsidP="0037018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rsidRPr="00AE59B7" w14:paraId="15666753" w14:textId="77777777" w:rsidTr="0037018C">
        <w:trPr>
          <w:trHeight w:hRule="exact" w:val="312"/>
        </w:trPr>
        <w:tc>
          <w:tcPr>
            <w:tcW w:w="6038" w:type="dxa"/>
            <w:tcBorders>
              <w:bottom w:val="single" w:sz="8" w:space="0" w:color="315D6F" w:themeColor="text1"/>
            </w:tcBorders>
          </w:tcPr>
          <w:p w14:paraId="3B4EE81E" w14:textId="77777777" w:rsidR="008F7AAD" w:rsidRPr="00AE59B7" w:rsidRDefault="008F7AAD" w:rsidP="0037018C">
            <w:pPr>
              <w:pStyle w:val="BasistekstKanselarij"/>
            </w:pPr>
            <w:r w:rsidRPr="00AE59B7">
              <w:t>Time commitment in hours:</w:t>
            </w:r>
          </w:p>
        </w:tc>
        <w:tc>
          <w:tcPr>
            <w:tcW w:w="227" w:type="dxa"/>
          </w:tcPr>
          <w:p w14:paraId="5D2BAC5A" w14:textId="77777777" w:rsidR="008F7AAD" w:rsidRPr="00AE59B7" w:rsidRDefault="008F7AAD" w:rsidP="0037018C">
            <w:pPr>
              <w:pStyle w:val="BasistekstKanselarij"/>
              <w:jc w:val="right"/>
            </w:pPr>
          </w:p>
        </w:tc>
        <w:tc>
          <w:tcPr>
            <w:tcW w:w="3940" w:type="dxa"/>
            <w:tcBorders>
              <w:bottom w:val="single" w:sz="8" w:space="0" w:color="315D6F" w:themeColor="text1"/>
            </w:tcBorders>
          </w:tcPr>
          <w:p w14:paraId="6F7FD049" w14:textId="3D9027E8" w:rsidR="008F7AAD" w:rsidRPr="00AE59B7" w:rsidRDefault="008F7AAD" w:rsidP="0037018C">
            <w:pPr>
              <w:pStyle w:val="BasistekstKanselarij"/>
            </w:pPr>
            <w:r w:rsidRPr="00AE59B7">
              <w:t>per</w:t>
            </w:r>
            <w:r w:rsidR="00FA4B56" w:rsidRPr="00AE59B7">
              <w:t>: (week/month/year)</w:t>
            </w:r>
          </w:p>
        </w:tc>
      </w:tr>
      <w:tr w:rsidR="008F7AAD" w:rsidRPr="00AE59B7" w14:paraId="5B70A2B8"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49696B9" w14:textId="77777777" w:rsidR="008F7AAD" w:rsidRPr="00AE59B7"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7020FA31" w14:textId="77777777" w:rsidR="008F7AAD" w:rsidRPr="00AE59B7"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C2B127A" w14:textId="77777777" w:rsidR="008F7AAD" w:rsidRPr="00AE59B7" w:rsidRDefault="008F7AAD" w:rsidP="000416C6">
            <w:pPr>
              <w:pStyle w:val="InvulveldKanselarij"/>
            </w:pPr>
          </w:p>
        </w:tc>
      </w:tr>
    </w:tbl>
    <w:p w14:paraId="0B1F42DD" w14:textId="77777777" w:rsidR="008F7AAD" w:rsidRPr="00AE59B7" w:rsidRDefault="008F7AAD" w:rsidP="0037018C">
      <w:pPr>
        <w:pStyle w:val="Kop1zondernummerKanselarij"/>
        <w:spacing w:before="320" w:after="80"/>
      </w:pPr>
      <w:r w:rsidRPr="00AE59B7">
        <w:t>Remuneration</w:t>
      </w:r>
    </w:p>
    <w:p w14:paraId="4954DFD7" w14:textId="77777777" w:rsidR="008F7AAD" w:rsidRPr="00AE59B7" w:rsidRDefault="008F7AAD" w:rsidP="0037018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rsidRPr="00AE59B7" w14:paraId="2ECB94CA" w14:textId="77777777" w:rsidTr="0037018C">
        <w:trPr>
          <w:trHeight w:hRule="exact" w:val="312"/>
        </w:trPr>
        <w:tc>
          <w:tcPr>
            <w:tcW w:w="6038" w:type="dxa"/>
            <w:tcBorders>
              <w:bottom w:val="single" w:sz="8" w:space="0" w:color="315D6F" w:themeColor="text1"/>
            </w:tcBorders>
          </w:tcPr>
          <w:p w14:paraId="581C26DA" w14:textId="77777777" w:rsidR="008F7AAD" w:rsidRPr="00AE59B7" w:rsidRDefault="008F7AAD" w:rsidP="0037018C">
            <w:pPr>
              <w:pStyle w:val="BasistekstKanselarij"/>
            </w:pPr>
            <w:r w:rsidRPr="00AE59B7">
              <w:t>Amount in euros:</w:t>
            </w:r>
          </w:p>
        </w:tc>
        <w:tc>
          <w:tcPr>
            <w:tcW w:w="227" w:type="dxa"/>
          </w:tcPr>
          <w:p w14:paraId="4B0B5AAD" w14:textId="77777777" w:rsidR="008F7AAD" w:rsidRPr="00AE59B7" w:rsidRDefault="008F7AAD" w:rsidP="0037018C">
            <w:pPr>
              <w:pStyle w:val="BasistekstKanselarij"/>
              <w:jc w:val="right"/>
            </w:pPr>
          </w:p>
        </w:tc>
        <w:tc>
          <w:tcPr>
            <w:tcW w:w="3940" w:type="dxa"/>
            <w:tcBorders>
              <w:bottom w:val="single" w:sz="8" w:space="0" w:color="315D6F" w:themeColor="text1"/>
            </w:tcBorders>
          </w:tcPr>
          <w:p w14:paraId="0DA284C1" w14:textId="00D83B94" w:rsidR="008F7AAD" w:rsidRPr="00AE59B7" w:rsidRDefault="008F7AAD" w:rsidP="0037018C">
            <w:pPr>
              <w:pStyle w:val="BasistekstKanselarij"/>
            </w:pPr>
            <w:r w:rsidRPr="00AE59B7">
              <w:t>per</w:t>
            </w:r>
            <w:r w:rsidR="00FA4B56" w:rsidRPr="00AE59B7">
              <w:t>: (week/month/year)</w:t>
            </w:r>
          </w:p>
        </w:tc>
      </w:tr>
      <w:tr w:rsidR="008F7AAD" w:rsidRPr="00AE59B7" w14:paraId="0D5703E2"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317D775" w14:textId="77777777" w:rsidR="008F7AAD" w:rsidRPr="00AE59B7"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54B187AF" w14:textId="77777777" w:rsidR="008F7AAD" w:rsidRPr="00AE59B7"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9AF18CB" w14:textId="77777777" w:rsidR="008F7AAD" w:rsidRPr="00AE59B7" w:rsidRDefault="008F7AAD" w:rsidP="000416C6">
            <w:pPr>
              <w:pStyle w:val="InvulveldKanselarij"/>
            </w:pPr>
          </w:p>
        </w:tc>
      </w:tr>
    </w:tbl>
    <w:p w14:paraId="5E3CAA4D" w14:textId="77777777" w:rsidR="008F7AAD" w:rsidRPr="00AE59B7" w:rsidRDefault="008F7AAD" w:rsidP="0037018C">
      <w:pPr>
        <w:pStyle w:val="TussenregelKanselarij"/>
      </w:pPr>
      <w:r w:rsidRPr="00AE59B7">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8F7AAD" w:rsidRPr="00AE59B7" w14:paraId="2EA9B090" w14:textId="77777777" w:rsidTr="000416C6">
        <w:trPr>
          <w:trHeight w:hRule="exact" w:val="312"/>
        </w:trPr>
        <w:tc>
          <w:tcPr>
            <w:tcW w:w="10205" w:type="dxa"/>
            <w:tcBorders>
              <w:bottom w:val="single" w:sz="8" w:space="0" w:color="315D6F" w:themeColor="text1"/>
            </w:tcBorders>
          </w:tcPr>
          <w:p w14:paraId="585E2476" w14:textId="77777777" w:rsidR="008F7AAD" w:rsidRPr="00AE59B7" w:rsidRDefault="008F7AAD" w:rsidP="00F86ED2">
            <w:pPr>
              <w:pStyle w:val="BasistekstKanselarij"/>
              <w:keepNext/>
            </w:pPr>
            <w:r w:rsidRPr="00AE59B7">
              <w:t>Describe the activity:</w:t>
            </w:r>
          </w:p>
        </w:tc>
      </w:tr>
      <w:tr w:rsidR="008F7AAD" w:rsidRPr="00AE59B7" w14:paraId="4CA0D503" w14:textId="77777777" w:rsidTr="009B6024">
        <w:trPr>
          <w:trHeight w:val="1871"/>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3EE75B28" w14:textId="77777777" w:rsidR="008F7AAD" w:rsidRPr="00AE59B7" w:rsidRDefault="008F7AAD" w:rsidP="000416C6">
            <w:pPr>
              <w:pStyle w:val="InvulveldKanselarij"/>
            </w:pPr>
          </w:p>
        </w:tc>
      </w:tr>
      <w:tr w:rsidR="008F7AAD" w:rsidRPr="00AE59B7" w14:paraId="0105EAAF" w14:textId="77777777" w:rsidTr="000416C6">
        <w:trPr>
          <w:trHeight w:hRule="exact" w:val="2268"/>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shd w:val="clear" w:color="auto" w:fill="BECCD5" w:themeFill="accent3"/>
          </w:tcPr>
          <w:p w14:paraId="5118B8DE" w14:textId="2F71BC0E" w:rsidR="008F7AAD" w:rsidRPr="00AE59B7" w:rsidRDefault="008F7AAD" w:rsidP="0037018C">
            <w:pPr>
              <w:pStyle w:val="ToelichtingKanselarij"/>
            </w:pPr>
            <w:r w:rsidRPr="00AE59B7">
              <w:t>Notes on describing the activity:</w:t>
            </w:r>
          </w:p>
          <w:p w14:paraId="3C790240" w14:textId="77777777" w:rsidR="008F7AAD" w:rsidRPr="00AE59B7" w:rsidRDefault="008F7AAD" w:rsidP="0037018C">
            <w:pPr>
              <w:pStyle w:val="ToelichtingopsommingKanselarij"/>
              <w:numPr>
                <w:ilvl w:val="0"/>
                <w:numId w:val="47"/>
              </w:numPr>
            </w:pPr>
            <w:r w:rsidRPr="00AE59B7">
              <w:t>the activity should concern long-term and selfless voluntary work for an organisation in the field of sports, art, culture, religion, conservation, foster care or public order and safety;</w:t>
            </w:r>
          </w:p>
          <w:p w14:paraId="095836C8" w14:textId="77777777" w:rsidR="008F7AAD" w:rsidRPr="00AE59B7" w:rsidRDefault="008F7AAD" w:rsidP="0037018C">
            <w:pPr>
              <w:pStyle w:val="ToelichtingopsommingKanselarij"/>
            </w:pPr>
            <w:proofErr w:type="gramStart"/>
            <w:r w:rsidRPr="00AE59B7">
              <w:t>alternatively</w:t>
            </w:r>
            <w:proofErr w:type="gramEnd"/>
            <w:r w:rsidRPr="00AE59B7">
              <w:t xml:space="preserve"> it may concern unpaid outside activities which the nominee performs in addition to their paid work or profession;</w:t>
            </w:r>
          </w:p>
          <w:p w14:paraId="183A4EDB" w14:textId="77777777" w:rsidR="008F7AAD" w:rsidRPr="00AE59B7" w:rsidRDefault="008F7AAD" w:rsidP="0037018C">
            <w:pPr>
              <w:pStyle w:val="ToelichtingopsommingKanselarij"/>
            </w:pPr>
            <w:r w:rsidRPr="00AE59B7">
              <w:t>examples include supervising care-home activities or coaching a sports team, as well as arranging events, delivering a club magazine or sitting on a board;</w:t>
            </w:r>
          </w:p>
          <w:p w14:paraId="0FEFE3E1" w14:textId="77777777" w:rsidR="008F7AAD" w:rsidRPr="00AE59B7" w:rsidRDefault="008F7AAD" w:rsidP="0037018C">
            <w:pPr>
              <w:pStyle w:val="ToelichtingopsommingKanselarij"/>
            </w:pPr>
            <w:r w:rsidRPr="00AE59B7">
              <w:t>indicate what activities the nominee performs or has performed.</w:t>
            </w:r>
          </w:p>
        </w:tc>
      </w:tr>
    </w:tbl>
    <w:p w14:paraId="5B08FB0A" w14:textId="77777777" w:rsidR="008F7AAD" w:rsidRPr="00AE59B7" w:rsidRDefault="008F7AAD" w:rsidP="0037018C">
      <w:pPr>
        <w:pStyle w:val="BasistekstKanselarij"/>
      </w:pPr>
      <w:r w:rsidRPr="00AE59B7">
        <w:br w:type="page"/>
      </w:r>
    </w:p>
    <w:p w14:paraId="029382B5" w14:textId="0F4D3359" w:rsidR="008F7AAD" w:rsidRPr="00AE59B7" w:rsidRDefault="008F7AAD" w:rsidP="00887596">
      <w:pPr>
        <w:pStyle w:val="Heading1"/>
        <w:numPr>
          <w:ilvl w:val="0"/>
          <w:numId w:val="0"/>
        </w:numPr>
        <w:spacing w:after="160"/>
      </w:pPr>
      <w:r w:rsidRPr="00AE59B7">
        <w:rPr>
          <w:noProof/>
        </w:rPr>
        <w:lastRenderedPageBreak/>
        <mc:AlternateContent>
          <mc:Choice Requires="wpc">
            <w:drawing>
              <wp:anchor distT="0" distB="0" distL="114300" distR="114300" simplePos="0" relativeHeight="251698176" behindDoc="1" locked="1" layoutInCell="1" allowOverlap="1" wp14:anchorId="0D169D68" wp14:editId="148BDE5C">
                <wp:simplePos x="0" y="0"/>
                <wp:positionH relativeFrom="page">
                  <wp:posOffset>0</wp:posOffset>
                </wp:positionH>
                <wp:positionV relativeFrom="page">
                  <wp:posOffset>0</wp:posOffset>
                </wp:positionV>
                <wp:extent cx="6033600" cy="1092394"/>
                <wp:effectExtent l="0" t="0" r="5715" b="0"/>
                <wp:wrapNone/>
                <wp:docPr id="59" name="JE1911211125JU Plaatjes vrijwilli(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65" name="Freeform 25"/>
                        <wps:cNvSpPr>
                          <a:spLocks noEditPoints="1"/>
                        </wps:cNvSpPr>
                        <wps:spPr bwMode="auto">
                          <a:xfrm>
                            <a:off x="543560" y="723900"/>
                            <a:ext cx="5450400" cy="309600"/>
                          </a:xfrm>
                          <a:custGeom>
                            <a:avLst/>
                            <a:gdLst>
                              <a:gd name="T0" fmla="*/ 190 w 17171"/>
                              <a:gd name="T1" fmla="*/ 117 h 979"/>
                              <a:gd name="T2" fmla="*/ 1185 w 17171"/>
                              <a:gd name="T3" fmla="*/ 487 h 979"/>
                              <a:gd name="T4" fmla="*/ 1440 w 17171"/>
                              <a:gd name="T5" fmla="*/ 10 h 979"/>
                              <a:gd name="T6" fmla="*/ 1440 w 17171"/>
                              <a:gd name="T7" fmla="*/ 657 h 979"/>
                              <a:gd name="T8" fmla="*/ 1739 w 17171"/>
                              <a:gd name="T9" fmla="*/ 252 h 979"/>
                              <a:gd name="T10" fmla="*/ 2127 w 17171"/>
                              <a:gd name="T11" fmla="*/ 674 h 979"/>
                              <a:gd name="T12" fmla="*/ 2182 w 17171"/>
                              <a:gd name="T13" fmla="*/ 332 h 979"/>
                              <a:gd name="T14" fmla="*/ 2566 w 17171"/>
                              <a:gd name="T15" fmla="*/ 653 h 979"/>
                              <a:gd name="T16" fmla="*/ 3111 w 17171"/>
                              <a:gd name="T17" fmla="*/ 254 h 979"/>
                              <a:gd name="T18" fmla="*/ 3127 w 17171"/>
                              <a:gd name="T19" fmla="*/ 666 h 979"/>
                              <a:gd name="T20" fmla="*/ 3377 w 17171"/>
                              <a:gd name="T21" fmla="*/ 450 h 979"/>
                              <a:gd name="T22" fmla="*/ 3657 w 17171"/>
                              <a:gd name="T23" fmla="*/ 654 h 979"/>
                              <a:gd name="T24" fmla="*/ 3817 w 17171"/>
                              <a:gd name="T25" fmla="*/ 244 h 979"/>
                              <a:gd name="T26" fmla="*/ 4004 w 17171"/>
                              <a:gd name="T27" fmla="*/ 338 h 979"/>
                              <a:gd name="T28" fmla="*/ 4350 w 17171"/>
                              <a:gd name="T29" fmla="*/ 559 h 979"/>
                              <a:gd name="T30" fmla="*/ 4391 w 17171"/>
                              <a:gd name="T31" fmla="*/ 786 h 979"/>
                              <a:gd name="T32" fmla="*/ 5413 w 17171"/>
                              <a:gd name="T33" fmla="*/ 654 h 979"/>
                              <a:gd name="T34" fmla="*/ 5065 w 17171"/>
                              <a:gd name="T35" fmla="*/ 323 h 979"/>
                              <a:gd name="T36" fmla="*/ 5332 w 17171"/>
                              <a:gd name="T37" fmla="*/ 749 h 979"/>
                              <a:gd name="T38" fmla="*/ 6161 w 17171"/>
                              <a:gd name="T39" fmla="*/ 487 h 979"/>
                              <a:gd name="T40" fmla="*/ 6258 w 17171"/>
                              <a:gd name="T41" fmla="*/ 261 h 979"/>
                              <a:gd name="T42" fmla="*/ 6609 w 17171"/>
                              <a:gd name="T43" fmla="*/ 355 h 979"/>
                              <a:gd name="T44" fmla="*/ 6999 w 17171"/>
                              <a:gd name="T45" fmla="*/ 333 h 979"/>
                              <a:gd name="T46" fmla="*/ 6645 w 17171"/>
                              <a:gd name="T47" fmla="*/ 735 h 979"/>
                              <a:gd name="T48" fmla="*/ 7933 w 17171"/>
                              <a:gd name="T49" fmla="*/ 654 h 979"/>
                              <a:gd name="T50" fmla="*/ 7649 w 17171"/>
                              <a:gd name="T51" fmla="*/ 327 h 979"/>
                              <a:gd name="T52" fmla="*/ 7573 w 17171"/>
                              <a:gd name="T53" fmla="*/ 595 h 979"/>
                              <a:gd name="T54" fmla="*/ 8001 w 17171"/>
                              <a:gd name="T55" fmla="*/ 261 h 979"/>
                              <a:gd name="T56" fmla="*/ 8364 w 17171"/>
                              <a:gd name="T57" fmla="*/ 438 h 979"/>
                              <a:gd name="T58" fmla="*/ 8981 w 17171"/>
                              <a:gd name="T59" fmla="*/ 747 h 979"/>
                              <a:gd name="T60" fmla="*/ 9062 w 17171"/>
                              <a:gd name="T61" fmla="*/ 10 h 979"/>
                              <a:gd name="T62" fmla="*/ 9653 w 17171"/>
                              <a:gd name="T63" fmla="*/ 752 h 979"/>
                              <a:gd name="T64" fmla="*/ 10436 w 17171"/>
                              <a:gd name="T65" fmla="*/ 252 h 979"/>
                              <a:gd name="T66" fmla="*/ 9944 w 17171"/>
                              <a:gd name="T67" fmla="*/ 332 h 979"/>
                              <a:gd name="T68" fmla="*/ 10798 w 17171"/>
                              <a:gd name="T69" fmla="*/ 664 h 979"/>
                              <a:gd name="T70" fmla="*/ 10624 w 17171"/>
                              <a:gd name="T71" fmla="*/ 331 h 979"/>
                              <a:gd name="T72" fmla="*/ 11296 w 17171"/>
                              <a:gd name="T73" fmla="*/ 386 h 979"/>
                              <a:gd name="T74" fmla="*/ 10962 w 17171"/>
                              <a:gd name="T75" fmla="*/ 714 h 979"/>
                              <a:gd name="T76" fmla="*/ 11404 w 17171"/>
                              <a:gd name="T77" fmla="*/ 677 h 979"/>
                              <a:gd name="T78" fmla="*/ 12252 w 17171"/>
                              <a:gd name="T79" fmla="*/ 659 h 979"/>
                              <a:gd name="T80" fmla="*/ 11985 w 17171"/>
                              <a:gd name="T81" fmla="*/ 90 h 979"/>
                              <a:gd name="T82" fmla="*/ 12058 w 17171"/>
                              <a:gd name="T83" fmla="*/ 613 h 979"/>
                              <a:gd name="T84" fmla="*/ 12735 w 17171"/>
                              <a:gd name="T85" fmla="*/ 461 h 979"/>
                              <a:gd name="T86" fmla="*/ 13171 w 17171"/>
                              <a:gd name="T87" fmla="*/ 752 h 979"/>
                              <a:gd name="T88" fmla="*/ 13422 w 17171"/>
                              <a:gd name="T89" fmla="*/ 601 h 979"/>
                              <a:gd name="T90" fmla="*/ 13958 w 17171"/>
                              <a:gd name="T91" fmla="*/ 273 h 979"/>
                              <a:gd name="T92" fmla="*/ 13944 w 17171"/>
                              <a:gd name="T93" fmla="*/ 410 h 979"/>
                              <a:gd name="T94" fmla="*/ 14013 w 17171"/>
                              <a:gd name="T95" fmla="*/ 331 h 979"/>
                              <a:gd name="T96" fmla="*/ 14467 w 17171"/>
                              <a:gd name="T97" fmla="*/ 70 h 979"/>
                              <a:gd name="T98" fmla="*/ 14671 w 17171"/>
                              <a:gd name="T99" fmla="*/ 735 h 979"/>
                              <a:gd name="T100" fmla="*/ 14901 w 17171"/>
                              <a:gd name="T101" fmla="*/ 417 h 979"/>
                              <a:gd name="T102" fmla="*/ 15230 w 17171"/>
                              <a:gd name="T103" fmla="*/ 254 h 979"/>
                              <a:gd name="T104" fmla="*/ 15291 w 17171"/>
                              <a:gd name="T105" fmla="*/ 261 h 979"/>
                              <a:gd name="T106" fmla="*/ 15753 w 17171"/>
                              <a:gd name="T107" fmla="*/ 581 h 979"/>
                              <a:gd name="T108" fmla="*/ 15636 w 17171"/>
                              <a:gd name="T109" fmla="*/ 598 h 979"/>
                              <a:gd name="T110" fmla="*/ 16152 w 17171"/>
                              <a:gd name="T111" fmla="*/ 657 h 979"/>
                              <a:gd name="T112" fmla="*/ 16227 w 17171"/>
                              <a:gd name="T113" fmla="*/ 673 h 979"/>
                              <a:gd name="T114" fmla="*/ 16718 w 17171"/>
                              <a:gd name="T115" fmla="*/ 461 h 979"/>
                              <a:gd name="T116" fmla="*/ 17156 w 17171"/>
                              <a:gd name="T117" fmla="*/ 267 h 979"/>
                              <a:gd name="T118" fmla="*/ 17171 w 17171"/>
                              <a:gd name="T119" fmla="*/ 599 h 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7171" h="979">
                                <a:moveTo>
                                  <a:pt x="716" y="34"/>
                                </a:moveTo>
                                <a:cubicBezTo>
                                  <a:pt x="716" y="55"/>
                                  <a:pt x="710" y="92"/>
                                  <a:pt x="703" y="110"/>
                                </a:cubicBezTo>
                                <a:cubicBezTo>
                                  <a:pt x="687" y="113"/>
                                  <a:pt x="664" y="116"/>
                                  <a:pt x="646" y="117"/>
                                </a:cubicBezTo>
                                <a:cubicBezTo>
                                  <a:pt x="409" y="748"/>
                                  <a:pt x="409" y="748"/>
                                  <a:pt x="409" y="748"/>
                                </a:cubicBezTo>
                                <a:cubicBezTo>
                                  <a:pt x="301" y="748"/>
                                  <a:pt x="301" y="748"/>
                                  <a:pt x="301" y="748"/>
                                </a:cubicBezTo>
                                <a:cubicBezTo>
                                  <a:pt x="70" y="117"/>
                                  <a:pt x="70" y="117"/>
                                  <a:pt x="70" y="117"/>
                                </a:cubicBezTo>
                                <a:cubicBezTo>
                                  <a:pt x="54" y="115"/>
                                  <a:pt x="29" y="110"/>
                                  <a:pt x="14" y="106"/>
                                </a:cubicBezTo>
                                <a:cubicBezTo>
                                  <a:pt x="7" y="88"/>
                                  <a:pt x="1" y="54"/>
                                  <a:pt x="0" y="34"/>
                                </a:cubicBezTo>
                                <a:cubicBezTo>
                                  <a:pt x="290" y="34"/>
                                  <a:pt x="290" y="34"/>
                                  <a:pt x="290" y="34"/>
                                </a:cubicBezTo>
                                <a:cubicBezTo>
                                  <a:pt x="290" y="54"/>
                                  <a:pt x="282" y="90"/>
                                  <a:pt x="274" y="110"/>
                                </a:cubicBezTo>
                                <a:cubicBezTo>
                                  <a:pt x="254" y="113"/>
                                  <a:pt x="214" y="116"/>
                                  <a:pt x="190" y="117"/>
                                </a:cubicBezTo>
                                <a:cubicBezTo>
                                  <a:pt x="210" y="151"/>
                                  <a:pt x="231" y="194"/>
                                  <a:pt x="246" y="238"/>
                                </a:cubicBezTo>
                                <a:cubicBezTo>
                                  <a:pt x="335" y="499"/>
                                  <a:pt x="335" y="499"/>
                                  <a:pt x="335" y="499"/>
                                </a:cubicBezTo>
                                <a:cubicBezTo>
                                  <a:pt x="347" y="533"/>
                                  <a:pt x="361" y="588"/>
                                  <a:pt x="366" y="628"/>
                                </a:cubicBezTo>
                                <a:cubicBezTo>
                                  <a:pt x="376" y="628"/>
                                  <a:pt x="376" y="628"/>
                                  <a:pt x="376" y="628"/>
                                </a:cubicBezTo>
                                <a:cubicBezTo>
                                  <a:pt x="381" y="588"/>
                                  <a:pt x="397" y="533"/>
                                  <a:pt x="410" y="495"/>
                                </a:cubicBezTo>
                                <a:cubicBezTo>
                                  <a:pt x="497" y="242"/>
                                  <a:pt x="497" y="242"/>
                                  <a:pt x="497" y="242"/>
                                </a:cubicBezTo>
                                <a:cubicBezTo>
                                  <a:pt x="510" y="203"/>
                                  <a:pt x="530" y="153"/>
                                  <a:pt x="550" y="116"/>
                                </a:cubicBezTo>
                                <a:cubicBezTo>
                                  <a:pt x="527" y="115"/>
                                  <a:pt x="497" y="111"/>
                                  <a:pt x="475" y="106"/>
                                </a:cubicBezTo>
                                <a:cubicBezTo>
                                  <a:pt x="469" y="89"/>
                                  <a:pt x="462" y="53"/>
                                  <a:pt x="462" y="34"/>
                                </a:cubicBezTo>
                                <a:lnTo>
                                  <a:pt x="716" y="34"/>
                                </a:lnTo>
                                <a:close/>
                                <a:moveTo>
                                  <a:pt x="1185" y="487"/>
                                </a:moveTo>
                                <a:cubicBezTo>
                                  <a:pt x="1185" y="656"/>
                                  <a:pt x="1091" y="752"/>
                                  <a:pt x="946" y="752"/>
                                </a:cubicBezTo>
                                <a:cubicBezTo>
                                  <a:pt x="793" y="752"/>
                                  <a:pt x="707" y="661"/>
                                  <a:pt x="707" y="487"/>
                                </a:cubicBezTo>
                                <a:cubicBezTo>
                                  <a:pt x="707" y="332"/>
                                  <a:pt x="810" y="237"/>
                                  <a:pt x="946" y="237"/>
                                </a:cubicBezTo>
                                <a:cubicBezTo>
                                  <a:pt x="1089" y="237"/>
                                  <a:pt x="1185" y="326"/>
                                  <a:pt x="1185" y="487"/>
                                </a:cubicBezTo>
                                <a:close/>
                                <a:moveTo>
                                  <a:pt x="1066" y="487"/>
                                </a:moveTo>
                                <a:cubicBezTo>
                                  <a:pt x="1066" y="387"/>
                                  <a:pt x="1019" y="312"/>
                                  <a:pt x="946" y="312"/>
                                </a:cubicBezTo>
                                <a:cubicBezTo>
                                  <a:pt x="868" y="312"/>
                                  <a:pt x="825" y="382"/>
                                  <a:pt x="825" y="487"/>
                                </a:cubicBezTo>
                                <a:cubicBezTo>
                                  <a:pt x="825" y="601"/>
                                  <a:pt x="871" y="676"/>
                                  <a:pt x="946" y="676"/>
                                </a:cubicBezTo>
                                <a:cubicBezTo>
                                  <a:pt x="1027" y="676"/>
                                  <a:pt x="1066" y="603"/>
                                  <a:pt x="1066" y="487"/>
                                </a:cubicBezTo>
                                <a:close/>
                                <a:moveTo>
                                  <a:pt x="1440" y="657"/>
                                </a:moveTo>
                                <a:cubicBezTo>
                                  <a:pt x="1440" y="10"/>
                                  <a:pt x="1440" y="10"/>
                                  <a:pt x="1440" y="10"/>
                                </a:cubicBezTo>
                                <a:cubicBezTo>
                                  <a:pt x="1424" y="4"/>
                                  <a:pt x="1397" y="1"/>
                                  <a:pt x="1376" y="1"/>
                                </a:cubicBezTo>
                                <a:cubicBezTo>
                                  <a:pt x="1338" y="1"/>
                                  <a:pt x="1299" y="8"/>
                                  <a:pt x="1275" y="18"/>
                                </a:cubicBezTo>
                                <a:cubicBezTo>
                                  <a:pt x="1264" y="36"/>
                                  <a:pt x="1255" y="67"/>
                                  <a:pt x="1254" y="90"/>
                                </a:cubicBezTo>
                                <a:cubicBezTo>
                                  <a:pt x="1325" y="90"/>
                                  <a:pt x="1325" y="90"/>
                                  <a:pt x="1325" y="90"/>
                                </a:cubicBezTo>
                                <a:cubicBezTo>
                                  <a:pt x="1325" y="653"/>
                                  <a:pt x="1325" y="653"/>
                                  <a:pt x="1325" y="653"/>
                                </a:cubicBezTo>
                                <a:cubicBezTo>
                                  <a:pt x="1305" y="659"/>
                                  <a:pt x="1279" y="668"/>
                                  <a:pt x="1264" y="677"/>
                                </a:cubicBezTo>
                                <a:cubicBezTo>
                                  <a:pt x="1257" y="691"/>
                                  <a:pt x="1251" y="716"/>
                                  <a:pt x="1249" y="735"/>
                                </a:cubicBezTo>
                                <a:cubicBezTo>
                                  <a:pt x="1519" y="735"/>
                                  <a:pt x="1519" y="735"/>
                                  <a:pt x="1519" y="735"/>
                                </a:cubicBezTo>
                                <a:cubicBezTo>
                                  <a:pt x="1520" y="729"/>
                                  <a:pt x="1521" y="721"/>
                                  <a:pt x="1521" y="712"/>
                                </a:cubicBezTo>
                                <a:cubicBezTo>
                                  <a:pt x="1521" y="699"/>
                                  <a:pt x="1520" y="686"/>
                                  <a:pt x="1517" y="673"/>
                                </a:cubicBezTo>
                                <a:cubicBezTo>
                                  <a:pt x="1497" y="666"/>
                                  <a:pt x="1463" y="659"/>
                                  <a:pt x="1440" y="657"/>
                                </a:cubicBezTo>
                                <a:close/>
                                <a:moveTo>
                                  <a:pt x="2052" y="659"/>
                                </a:moveTo>
                                <a:cubicBezTo>
                                  <a:pt x="2046" y="636"/>
                                  <a:pt x="2044" y="610"/>
                                  <a:pt x="2044" y="587"/>
                                </a:cubicBezTo>
                                <a:cubicBezTo>
                                  <a:pt x="2044" y="252"/>
                                  <a:pt x="2044" y="252"/>
                                  <a:pt x="2044" y="252"/>
                                </a:cubicBezTo>
                                <a:cubicBezTo>
                                  <a:pt x="2028" y="247"/>
                                  <a:pt x="2002" y="244"/>
                                  <a:pt x="1980" y="244"/>
                                </a:cubicBezTo>
                                <a:cubicBezTo>
                                  <a:pt x="1942" y="244"/>
                                  <a:pt x="1903" y="250"/>
                                  <a:pt x="1879" y="261"/>
                                </a:cubicBezTo>
                                <a:cubicBezTo>
                                  <a:pt x="1868" y="279"/>
                                  <a:pt x="1859" y="310"/>
                                  <a:pt x="1858" y="332"/>
                                </a:cubicBezTo>
                                <a:cubicBezTo>
                                  <a:pt x="1929" y="332"/>
                                  <a:pt x="1929" y="332"/>
                                  <a:pt x="1929" y="332"/>
                                </a:cubicBezTo>
                                <a:cubicBezTo>
                                  <a:pt x="1929" y="608"/>
                                  <a:pt x="1929" y="608"/>
                                  <a:pt x="1929" y="608"/>
                                </a:cubicBezTo>
                                <a:cubicBezTo>
                                  <a:pt x="1907" y="635"/>
                                  <a:pt x="1865" y="663"/>
                                  <a:pt x="1824" y="663"/>
                                </a:cubicBezTo>
                                <a:cubicBezTo>
                                  <a:pt x="1760" y="663"/>
                                  <a:pt x="1739" y="621"/>
                                  <a:pt x="1739" y="550"/>
                                </a:cubicBezTo>
                                <a:cubicBezTo>
                                  <a:pt x="1739" y="252"/>
                                  <a:pt x="1739" y="252"/>
                                  <a:pt x="1739" y="252"/>
                                </a:cubicBezTo>
                                <a:cubicBezTo>
                                  <a:pt x="1723" y="247"/>
                                  <a:pt x="1697" y="244"/>
                                  <a:pt x="1675" y="244"/>
                                </a:cubicBezTo>
                                <a:cubicBezTo>
                                  <a:pt x="1637" y="244"/>
                                  <a:pt x="1597" y="251"/>
                                  <a:pt x="1573" y="261"/>
                                </a:cubicBezTo>
                                <a:cubicBezTo>
                                  <a:pt x="1562" y="278"/>
                                  <a:pt x="1553" y="310"/>
                                  <a:pt x="1552" y="332"/>
                                </a:cubicBezTo>
                                <a:cubicBezTo>
                                  <a:pt x="1627" y="332"/>
                                  <a:pt x="1627" y="332"/>
                                  <a:pt x="1627" y="332"/>
                                </a:cubicBezTo>
                                <a:cubicBezTo>
                                  <a:pt x="1623" y="409"/>
                                  <a:pt x="1622" y="495"/>
                                  <a:pt x="1622" y="569"/>
                                </a:cubicBezTo>
                                <a:cubicBezTo>
                                  <a:pt x="1622" y="725"/>
                                  <a:pt x="1693" y="752"/>
                                  <a:pt x="1774" y="752"/>
                                </a:cubicBezTo>
                                <a:cubicBezTo>
                                  <a:pt x="1858" y="752"/>
                                  <a:pt x="1908" y="706"/>
                                  <a:pt x="1930" y="664"/>
                                </a:cubicBezTo>
                                <a:cubicBezTo>
                                  <a:pt x="1937" y="664"/>
                                  <a:pt x="1937" y="664"/>
                                  <a:pt x="1937" y="664"/>
                                </a:cubicBezTo>
                                <a:cubicBezTo>
                                  <a:pt x="1940" y="694"/>
                                  <a:pt x="1949" y="725"/>
                                  <a:pt x="1961" y="747"/>
                                </a:cubicBezTo>
                                <a:cubicBezTo>
                                  <a:pt x="2002" y="747"/>
                                  <a:pt x="2078" y="739"/>
                                  <a:pt x="2115" y="727"/>
                                </a:cubicBezTo>
                                <a:cubicBezTo>
                                  <a:pt x="2122" y="714"/>
                                  <a:pt x="2127" y="690"/>
                                  <a:pt x="2127" y="674"/>
                                </a:cubicBezTo>
                                <a:cubicBezTo>
                                  <a:pt x="2127" y="670"/>
                                  <a:pt x="2127" y="664"/>
                                  <a:pt x="2126" y="659"/>
                                </a:cubicBezTo>
                                <a:lnTo>
                                  <a:pt x="2052" y="659"/>
                                </a:lnTo>
                                <a:close/>
                                <a:moveTo>
                                  <a:pt x="2676" y="657"/>
                                </a:moveTo>
                                <a:cubicBezTo>
                                  <a:pt x="2680" y="580"/>
                                  <a:pt x="2683" y="497"/>
                                  <a:pt x="2683" y="418"/>
                                </a:cubicBezTo>
                                <a:cubicBezTo>
                                  <a:pt x="2683" y="262"/>
                                  <a:pt x="2608" y="237"/>
                                  <a:pt x="2527" y="237"/>
                                </a:cubicBezTo>
                                <a:cubicBezTo>
                                  <a:pt x="2438" y="237"/>
                                  <a:pt x="2387" y="285"/>
                                  <a:pt x="2365" y="328"/>
                                </a:cubicBezTo>
                                <a:cubicBezTo>
                                  <a:pt x="2352" y="328"/>
                                  <a:pt x="2352" y="328"/>
                                  <a:pt x="2352" y="328"/>
                                </a:cubicBezTo>
                                <a:cubicBezTo>
                                  <a:pt x="2352" y="252"/>
                                  <a:pt x="2352" y="252"/>
                                  <a:pt x="2352" y="252"/>
                                </a:cubicBezTo>
                                <a:cubicBezTo>
                                  <a:pt x="2338" y="247"/>
                                  <a:pt x="2315" y="244"/>
                                  <a:pt x="2295" y="244"/>
                                </a:cubicBezTo>
                                <a:cubicBezTo>
                                  <a:pt x="2260" y="244"/>
                                  <a:pt x="2225" y="251"/>
                                  <a:pt x="2203" y="261"/>
                                </a:cubicBezTo>
                                <a:cubicBezTo>
                                  <a:pt x="2192" y="278"/>
                                  <a:pt x="2183" y="310"/>
                                  <a:pt x="2182" y="332"/>
                                </a:cubicBezTo>
                                <a:cubicBezTo>
                                  <a:pt x="2254" y="332"/>
                                  <a:pt x="2254" y="332"/>
                                  <a:pt x="2254" y="332"/>
                                </a:cubicBezTo>
                                <a:cubicBezTo>
                                  <a:pt x="2254" y="653"/>
                                  <a:pt x="2254" y="653"/>
                                  <a:pt x="2254" y="653"/>
                                </a:cubicBezTo>
                                <a:cubicBezTo>
                                  <a:pt x="2235" y="659"/>
                                  <a:pt x="2208" y="668"/>
                                  <a:pt x="2193" y="677"/>
                                </a:cubicBezTo>
                                <a:cubicBezTo>
                                  <a:pt x="2186" y="691"/>
                                  <a:pt x="2180" y="716"/>
                                  <a:pt x="2178" y="735"/>
                                </a:cubicBezTo>
                                <a:cubicBezTo>
                                  <a:pt x="2441" y="735"/>
                                  <a:pt x="2441" y="735"/>
                                  <a:pt x="2441" y="735"/>
                                </a:cubicBezTo>
                                <a:cubicBezTo>
                                  <a:pt x="2444" y="718"/>
                                  <a:pt x="2442" y="687"/>
                                  <a:pt x="2438" y="673"/>
                                </a:cubicBezTo>
                                <a:cubicBezTo>
                                  <a:pt x="2422" y="666"/>
                                  <a:pt x="2391" y="660"/>
                                  <a:pt x="2369" y="657"/>
                                </a:cubicBezTo>
                                <a:cubicBezTo>
                                  <a:pt x="2369" y="385"/>
                                  <a:pt x="2369" y="385"/>
                                  <a:pt x="2369" y="385"/>
                                </a:cubicBezTo>
                                <a:cubicBezTo>
                                  <a:pt x="2390" y="356"/>
                                  <a:pt x="2434" y="325"/>
                                  <a:pt x="2480" y="325"/>
                                </a:cubicBezTo>
                                <a:cubicBezTo>
                                  <a:pt x="2544" y="325"/>
                                  <a:pt x="2566" y="370"/>
                                  <a:pt x="2566" y="438"/>
                                </a:cubicBezTo>
                                <a:cubicBezTo>
                                  <a:pt x="2566" y="653"/>
                                  <a:pt x="2566" y="653"/>
                                  <a:pt x="2566" y="653"/>
                                </a:cubicBezTo>
                                <a:cubicBezTo>
                                  <a:pt x="2550" y="659"/>
                                  <a:pt x="2527" y="668"/>
                                  <a:pt x="2514" y="677"/>
                                </a:cubicBezTo>
                                <a:cubicBezTo>
                                  <a:pt x="2507" y="691"/>
                                  <a:pt x="2502" y="716"/>
                                  <a:pt x="2500" y="735"/>
                                </a:cubicBezTo>
                                <a:cubicBezTo>
                                  <a:pt x="2754" y="735"/>
                                  <a:pt x="2754" y="735"/>
                                  <a:pt x="2754" y="735"/>
                                </a:cubicBezTo>
                                <a:cubicBezTo>
                                  <a:pt x="2755" y="729"/>
                                  <a:pt x="2756" y="721"/>
                                  <a:pt x="2756" y="712"/>
                                </a:cubicBezTo>
                                <a:cubicBezTo>
                                  <a:pt x="2756" y="699"/>
                                  <a:pt x="2755" y="686"/>
                                  <a:pt x="2752" y="673"/>
                                </a:cubicBezTo>
                                <a:cubicBezTo>
                                  <a:pt x="2732" y="666"/>
                                  <a:pt x="2700" y="659"/>
                                  <a:pt x="2676" y="657"/>
                                </a:cubicBezTo>
                                <a:close/>
                                <a:moveTo>
                                  <a:pt x="3033" y="664"/>
                                </a:moveTo>
                                <a:cubicBezTo>
                                  <a:pt x="2985" y="664"/>
                                  <a:pt x="2969" y="641"/>
                                  <a:pt x="2969" y="581"/>
                                </a:cubicBezTo>
                                <a:cubicBezTo>
                                  <a:pt x="2969" y="331"/>
                                  <a:pt x="2969" y="331"/>
                                  <a:pt x="2969" y="331"/>
                                </a:cubicBezTo>
                                <a:cubicBezTo>
                                  <a:pt x="3115" y="331"/>
                                  <a:pt x="3115" y="331"/>
                                  <a:pt x="3115" y="331"/>
                                </a:cubicBezTo>
                                <a:cubicBezTo>
                                  <a:pt x="3118" y="309"/>
                                  <a:pt x="3114" y="269"/>
                                  <a:pt x="3111" y="254"/>
                                </a:cubicBezTo>
                                <a:cubicBezTo>
                                  <a:pt x="2969" y="254"/>
                                  <a:pt x="2969" y="254"/>
                                  <a:pt x="2969" y="254"/>
                                </a:cubicBezTo>
                                <a:cubicBezTo>
                                  <a:pt x="2969" y="109"/>
                                  <a:pt x="2969" y="109"/>
                                  <a:pt x="2969" y="109"/>
                                </a:cubicBezTo>
                                <a:cubicBezTo>
                                  <a:pt x="2940" y="109"/>
                                  <a:pt x="2896" y="118"/>
                                  <a:pt x="2876" y="129"/>
                                </a:cubicBezTo>
                                <a:cubicBezTo>
                                  <a:pt x="2859" y="240"/>
                                  <a:pt x="2859" y="240"/>
                                  <a:pt x="2859" y="240"/>
                                </a:cubicBezTo>
                                <a:cubicBezTo>
                                  <a:pt x="2841" y="244"/>
                                  <a:pt x="2818" y="252"/>
                                  <a:pt x="2802" y="260"/>
                                </a:cubicBezTo>
                                <a:cubicBezTo>
                                  <a:pt x="2794" y="277"/>
                                  <a:pt x="2787" y="313"/>
                                  <a:pt x="2787" y="331"/>
                                </a:cubicBezTo>
                                <a:cubicBezTo>
                                  <a:pt x="2859" y="331"/>
                                  <a:pt x="2859" y="331"/>
                                  <a:pt x="2859" y="331"/>
                                </a:cubicBezTo>
                                <a:cubicBezTo>
                                  <a:pt x="2854" y="422"/>
                                  <a:pt x="2852" y="536"/>
                                  <a:pt x="2852" y="598"/>
                                </a:cubicBezTo>
                                <a:cubicBezTo>
                                  <a:pt x="2852" y="708"/>
                                  <a:pt x="2895" y="752"/>
                                  <a:pt x="2981" y="752"/>
                                </a:cubicBezTo>
                                <a:cubicBezTo>
                                  <a:pt x="3020" y="752"/>
                                  <a:pt x="3072" y="742"/>
                                  <a:pt x="3111" y="723"/>
                                </a:cubicBezTo>
                                <a:cubicBezTo>
                                  <a:pt x="3121" y="706"/>
                                  <a:pt x="3127" y="684"/>
                                  <a:pt x="3127" y="666"/>
                                </a:cubicBezTo>
                                <a:cubicBezTo>
                                  <a:pt x="3127" y="664"/>
                                  <a:pt x="3127" y="656"/>
                                  <a:pt x="3126" y="651"/>
                                </a:cubicBezTo>
                                <a:cubicBezTo>
                                  <a:pt x="3097" y="658"/>
                                  <a:pt x="3060" y="664"/>
                                  <a:pt x="3033" y="664"/>
                                </a:cubicBezTo>
                                <a:close/>
                                <a:moveTo>
                                  <a:pt x="3657" y="654"/>
                                </a:moveTo>
                                <a:cubicBezTo>
                                  <a:pt x="3658" y="659"/>
                                  <a:pt x="3658" y="664"/>
                                  <a:pt x="3658" y="667"/>
                                </a:cubicBezTo>
                                <a:cubicBezTo>
                                  <a:pt x="3658" y="686"/>
                                  <a:pt x="3652" y="707"/>
                                  <a:pt x="3644" y="723"/>
                                </a:cubicBezTo>
                                <a:cubicBezTo>
                                  <a:pt x="3620" y="737"/>
                                  <a:pt x="3564" y="752"/>
                                  <a:pt x="3520" y="752"/>
                                </a:cubicBezTo>
                                <a:cubicBezTo>
                                  <a:pt x="3499" y="740"/>
                                  <a:pt x="3481" y="710"/>
                                  <a:pt x="3475" y="678"/>
                                </a:cubicBezTo>
                                <a:cubicBezTo>
                                  <a:pt x="3468" y="678"/>
                                  <a:pt x="3468" y="678"/>
                                  <a:pt x="3468" y="678"/>
                                </a:cubicBezTo>
                                <a:cubicBezTo>
                                  <a:pt x="3441" y="725"/>
                                  <a:pt x="3392" y="752"/>
                                  <a:pt x="3325" y="752"/>
                                </a:cubicBezTo>
                                <a:cubicBezTo>
                                  <a:pt x="3252" y="752"/>
                                  <a:pt x="3182" y="707"/>
                                  <a:pt x="3182" y="611"/>
                                </a:cubicBezTo>
                                <a:cubicBezTo>
                                  <a:pt x="3182" y="504"/>
                                  <a:pt x="3271" y="450"/>
                                  <a:pt x="3377" y="450"/>
                                </a:cubicBezTo>
                                <a:cubicBezTo>
                                  <a:pt x="3407" y="450"/>
                                  <a:pt x="3440" y="456"/>
                                  <a:pt x="3464" y="467"/>
                                </a:cubicBezTo>
                                <a:cubicBezTo>
                                  <a:pt x="3464" y="421"/>
                                  <a:pt x="3464" y="421"/>
                                  <a:pt x="3464" y="421"/>
                                </a:cubicBezTo>
                                <a:cubicBezTo>
                                  <a:pt x="3464" y="357"/>
                                  <a:pt x="3433" y="327"/>
                                  <a:pt x="3373" y="327"/>
                                </a:cubicBezTo>
                                <a:cubicBezTo>
                                  <a:pt x="3328" y="327"/>
                                  <a:pt x="3255" y="350"/>
                                  <a:pt x="3219" y="372"/>
                                </a:cubicBezTo>
                                <a:cubicBezTo>
                                  <a:pt x="3216" y="364"/>
                                  <a:pt x="3215" y="349"/>
                                  <a:pt x="3215" y="338"/>
                                </a:cubicBezTo>
                                <a:cubicBezTo>
                                  <a:pt x="3215" y="312"/>
                                  <a:pt x="3221" y="283"/>
                                  <a:pt x="3230" y="268"/>
                                </a:cubicBezTo>
                                <a:cubicBezTo>
                                  <a:pt x="3265" y="251"/>
                                  <a:pt x="3344" y="237"/>
                                  <a:pt x="3401" y="237"/>
                                </a:cubicBezTo>
                                <a:cubicBezTo>
                                  <a:pt x="3518" y="237"/>
                                  <a:pt x="3576" y="287"/>
                                  <a:pt x="3576" y="420"/>
                                </a:cubicBezTo>
                                <a:cubicBezTo>
                                  <a:pt x="3576" y="601"/>
                                  <a:pt x="3576" y="601"/>
                                  <a:pt x="3576" y="601"/>
                                </a:cubicBezTo>
                                <a:cubicBezTo>
                                  <a:pt x="3576" y="627"/>
                                  <a:pt x="3581" y="652"/>
                                  <a:pt x="3589" y="664"/>
                                </a:cubicBezTo>
                                <a:cubicBezTo>
                                  <a:pt x="3606" y="664"/>
                                  <a:pt x="3638" y="659"/>
                                  <a:pt x="3657" y="654"/>
                                </a:cubicBezTo>
                                <a:close/>
                                <a:moveTo>
                                  <a:pt x="3466" y="523"/>
                                </a:moveTo>
                                <a:cubicBezTo>
                                  <a:pt x="3448" y="518"/>
                                  <a:pt x="3420" y="515"/>
                                  <a:pt x="3403" y="515"/>
                                </a:cubicBezTo>
                                <a:cubicBezTo>
                                  <a:pt x="3335" y="515"/>
                                  <a:pt x="3297" y="547"/>
                                  <a:pt x="3297" y="595"/>
                                </a:cubicBezTo>
                                <a:cubicBezTo>
                                  <a:pt x="3297" y="646"/>
                                  <a:pt x="3333" y="668"/>
                                  <a:pt x="3374" y="668"/>
                                </a:cubicBezTo>
                                <a:cubicBezTo>
                                  <a:pt x="3413" y="668"/>
                                  <a:pt x="3448" y="650"/>
                                  <a:pt x="3466" y="625"/>
                                </a:cubicBezTo>
                                <a:lnTo>
                                  <a:pt x="3466" y="523"/>
                                </a:lnTo>
                                <a:close/>
                                <a:moveTo>
                                  <a:pt x="4016" y="237"/>
                                </a:moveTo>
                                <a:cubicBezTo>
                                  <a:pt x="3949" y="237"/>
                                  <a:pt x="3899" y="289"/>
                                  <a:pt x="3887" y="347"/>
                                </a:cubicBezTo>
                                <a:cubicBezTo>
                                  <a:pt x="3874" y="347"/>
                                  <a:pt x="3874" y="347"/>
                                  <a:pt x="3874" y="347"/>
                                </a:cubicBezTo>
                                <a:cubicBezTo>
                                  <a:pt x="3874" y="252"/>
                                  <a:pt x="3874" y="252"/>
                                  <a:pt x="3874" y="252"/>
                                </a:cubicBezTo>
                                <a:cubicBezTo>
                                  <a:pt x="3860" y="247"/>
                                  <a:pt x="3837" y="244"/>
                                  <a:pt x="3817" y="244"/>
                                </a:cubicBezTo>
                                <a:cubicBezTo>
                                  <a:pt x="3783" y="244"/>
                                  <a:pt x="3748" y="251"/>
                                  <a:pt x="3725" y="261"/>
                                </a:cubicBezTo>
                                <a:cubicBezTo>
                                  <a:pt x="3713" y="279"/>
                                  <a:pt x="3705" y="310"/>
                                  <a:pt x="3705" y="332"/>
                                </a:cubicBezTo>
                                <a:cubicBezTo>
                                  <a:pt x="3776" y="332"/>
                                  <a:pt x="3776" y="332"/>
                                  <a:pt x="3776" y="332"/>
                                </a:cubicBezTo>
                                <a:cubicBezTo>
                                  <a:pt x="3776" y="653"/>
                                  <a:pt x="3776" y="653"/>
                                  <a:pt x="3776" y="653"/>
                                </a:cubicBezTo>
                                <a:cubicBezTo>
                                  <a:pt x="3757" y="659"/>
                                  <a:pt x="3730" y="668"/>
                                  <a:pt x="3715" y="677"/>
                                </a:cubicBezTo>
                                <a:cubicBezTo>
                                  <a:pt x="3708" y="691"/>
                                  <a:pt x="3702" y="716"/>
                                  <a:pt x="3700" y="735"/>
                                </a:cubicBezTo>
                                <a:cubicBezTo>
                                  <a:pt x="3993" y="735"/>
                                  <a:pt x="3993" y="735"/>
                                  <a:pt x="3993" y="735"/>
                                </a:cubicBezTo>
                                <a:cubicBezTo>
                                  <a:pt x="3996" y="718"/>
                                  <a:pt x="3994" y="688"/>
                                  <a:pt x="3989" y="674"/>
                                </a:cubicBezTo>
                                <a:cubicBezTo>
                                  <a:pt x="3967" y="665"/>
                                  <a:pt x="3920" y="657"/>
                                  <a:pt x="3891" y="654"/>
                                </a:cubicBezTo>
                                <a:cubicBezTo>
                                  <a:pt x="3891" y="413"/>
                                  <a:pt x="3891" y="413"/>
                                  <a:pt x="3891" y="413"/>
                                </a:cubicBezTo>
                                <a:cubicBezTo>
                                  <a:pt x="3916" y="363"/>
                                  <a:pt x="3959" y="338"/>
                                  <a:pt x="4004" y="338"/>
                                </a:cubicBezTo>
                                <a:cubicBezTo>
                                  <a:pt x="4026" y="338"/>
                                  <a:pt x="4056" y="344"/>
                                  <a:pt x="4076" y="355"/>
                                </a:cubicBezTo>
                                <a:cubicBezTo>
                                  <a:pt x="4079" y="345"/>
                                  <a:pt x="4080" y="332"/>
                                  <a:pt x="4080" y="319"/>
                                </a:cubicBezTo>
                                <a:cubicBezTo>
                                  <a:pt x="4080" y="289"/>
                                  <a:pt x="4074" y="260"/>
                                  <a:pt x="4064" y="245"/>
                                </a:cubicBezTo>
                                <a:cubicBezTo>
                                  <a:pt x="4052" y="239"/>
                                  <a:pt x="4031" y="237"/>
                                  <a:pt x="4016" y="237"/>
                                </a:cubicBezTo>
                                <a:close/>
                                <a:moveTo>
                                  <a:pt x="4428" y="321"/>
                                </a:moveTo>
                                <a:cubicBezTo>
                                  <a:pt x="4441" y="327"/>
                                  <a:pt x="4464" y="333"/>
                                  <a:pt x="4480" y="336"/>
                                </a:cubicBezTo>
                                <a:cubicBezTo>
                                  <a:pt x="4468" y="359"/>
                                  <a:pt x="4455" y="395"/>
                                  <a:pt x="4447" y="422"/>
                                </a:cubicBezTo>
                                <a:cubicBezTo>
                                  <a:pt x="4406" y="558"/>
                                  <a:pt x="4406" y="558"/>
                                  <a:pt x="4406" y="558"/>
                                </a:cubicBezTo>
                                <a:cubicBezTo>
                                  <a:pt x="4398" y="584"/>
                                  <a:pt x="4387" y="628"/>
                                  <a:pt x="4382" y="654"/>
                                </a:cubicBezTo>
                                <a:cubicBezTo>
                                  <a:pt x="4373" y="654"/>
                                  <a:pt x="4373" y="654"/>
                                  <a:pt x="4373" y="654"/>
                                </a:cubicBezTo>
                                <a:cubicBezTo>
                                  <a:pt x="4369" y="628"/>
                                  <a:pt x="4358" y="581"/>
                                  <a:pt x="4350" y="559"/>
                                </a:cubicBezTo>
                                <a:cubicBezTo>
                                  <a:pt x="4297" y="414"/>
                                  <a:pt x="4297" y="414"/>
                                  <a:pt x="4297" y="414"/>
                                </a:cubicBezTo>
                                <a:cubicBezTo>
                                  <a:pt x="4288" y="389"/>
                                  <a:pt x="4273" y="358"/>
                                  <a:pt x="4259" y="337"/>
                                </a:cubicBezTo>
                                <a:cubicBezTo>
                                  <a:pt x="4279" y="335"/>
                                  <a:pt x="4309" y="329"/>
                                  <a:pt x="4324" y="323"/>
                                </a:cubicBezTo>
                                <a:cubicBezTo>
                                  <a:pt x="4331" y="305"/>
                                  <a:pt x="4336" y="276"/>
                                  <a:pt x="4336" y="254"/>
                                </a:cubicBezTo>
                                <a:cubicBezTo>
                                  <a:pt x="4092" y="254"/>
                                  <a:pt x="4092" y="254"/>
                                  <a:pt x="4092" y="254"/>
                                </a:cubicBezTo>
                                <a:cubicBezTo>
                                  <a:pt x="4093" y="275"/>
                                  <a:pt x="4097" y="303"/>
                                  <a:pt x="4103" y="321"/>
                                </a:cubicBezTo>
                                <a:cubicBezTo>
                                  <a:pt x="4115" y="328"/>
                                  <a:pt x="4134" y="336"/>
                                  <a:pt x="4150" y="340"/>
                                </a:cubicBezTo>
                                <a:cubicBezTo>
                                  <a:pt x="4316" y="753"/>
                                  <a:pt x="4316" y="753"/>
                                  <a:pt x="4316" y="753"/>
                                </a:cubicBezTo>
                                <a:cubicBezTo>
                                  <a:pt x="4285" y="814"/>
                                  <a:pt x="4219" y="867"/>
                                  <a:pt x="4136" y="890"/>
                                </a:cubicBezTo>
                                <a:cubicBezTo>
                                  <a:pt x="4139" y="921"/>
                                  <a:pt x="4162" y="961"/>
                                  <a:pt x="4181" y="979"/>
                                </a:cubicBezTo>
                                <a:cubicBezTo>
                                  <a:pt x="4270" y="950"/>
                                  <a:pt x="4345" y="877"/>
                                  <a:pt x="4391" y="786"/>
                                </a:cubicBezTo>
                                <a:cubicBezTo>
                                  <a:pt x="4430" y="711"/>
                                  <a:pt x="4478" y="579"/>
                                  <a:pt x="4507" y="497"/>
                                </a:cubicBezTo>
                                <a:cubicBezTo>
                                  <a:pt x="4564" y="336"/>
                                  <a:pt x="4564" y="336"/>
                                  <a:pt x="4564" y="336"/>
                                </a:cubicBezTo>
                                <a:cubicBezTo>
                                  <a:pt x="4576" y="335"/>
                                  <a:pt x="4597" y="331"/>
                                  <a:pt x="4608" y="327"/>
                                </a:cubicBezTo>
                                <a:cubicBezTo>
                                  <a:pt x="4614" y="310"/>
                                  <a:pt x="4621" y="275"/>
                                  <a:pt x="4621" y="254"/>
                                </a:cubicBezTo>
                                <a:cubicBezTo>
                                  <a:pt x="4419" y="254"/>
                                  <a:pt x="4419" y="254"/>
                                  <a:pt x="4419" y="254"/>
                                </a:cubicBezTo>
                                <a:cubicBezTo>
                                  <a:pt x="4419" y="276"/>
                                  <a:pt x="4422" y="302"/>
                                  <a:pt x="4428" y="321"/>
                                </a:cubicBezTo>
                                <a:close/>
                                <a:moveTo>
                                  <a:pt x="5448" y="321"/>
                                </a:moveTo>
                                <a:cubicBezTo>
                                  <a:pt x="5460" y="327"/>
                                  <a:pt x="5482" y="333"/>
                                  <a:pt x="5499" y="336"/>
                                </a:cubicBezTo>
                                <a:cubicBezTo>
                                  <a:pt x="5489" y="357"/>
                                  <a:pt x="5477" y="393"/>
                                  <a:pt x="5470" y="420"/>
                                </a:cubicBezTo>
                                <a:cubicBezTo>
                                  <a:pt x="5434" y="554"/>
                                  <a:pt x="5434" y="554"/>
                                  <a:pt x="5434" y="554"/>
                                </a:cubicBezTo>
                                <a:cubicBezTo>
                                  <a:pt x="5426" y="583"/>
                                  <a:pt x="5417" y="625"/>
                                  <a:pt x="5413" y="654"/>
                                </a:cubicBezTo>
                                <a:cubicBezTo>
                                  <a:pt x="5404" y="654"/>
                                  <a:pt x="5404" y="654"/>
                                  <a:pt x="5404" y="654"/>
                                </a:cubicBezTo>
                                <a:cubicBezTo>
                                  <a:pt x="5400" y="624"/>
                                  <a:pt x="5395" y="586"/>
                                  <a:pt x="5388" y="555"/>
                                </a:cubicBezTo>
                                <a:cubicBezTo>
                                  <a:pt x="5318" y="244"/>
                                  <a:pt x="5318" y="244"/>
                                  <a:pt x="5318" y="244"/>
                                </a:cubicBezTo>
                                <a:cubicBezTo>
                                  <a:pt x="5186" y="256"/>
                                  <a:pt x="5186" y="256"/>
                                  <a:pt x="5186" y="256"/>
                                </a:cubicBezTo>
                                <a:cubicBezTo>
                                  <a:pt x="5114" y="555"/>
                                  <a:pt x="5114" y="555"/>
                                  <a:pt x="5114" y="555"/>
                                </a:cubicBezTo>
                                <a:cubicBezTo>
                                  <a:pt x="5108" y="580"/>
                                  <a:pt x="5099" y="622"/>
                                  <a:pt x="5096" y="654"/>
                                </a:cubicBezTo>
                                <a:cubicBezTo>
                                  <a:pt x="5086" y="654"/>
                                  <a:pt x="5086" y="654"/>
                                  <a:pt x="5086" y="654"/>
                                </a:cubicBezTo>
                                <a:cubicBezTo>
                                  <a:pt x="5084" y="624"/>
                                  <a:pt x="5076" y="583"/>
                                  <a:pt x="5069" y="556"/>
                                </a:cubicBezTo>
                                <a:cubicBezTo>
                                  <a:pt x="5034" y="416"/>
                                  <a:pt x="5034" y="416"/>
                                  <a:pt x="5034" y="416"/>
                                </a:cubicBezTo>
                                <a:cubicBezTo>
                                  <a:pt x="5028" y="393"/>
                                  <a:pt x="5015" y="359"/>
                                  <a:pt x="5003" y="336"/>
                                </a:cubicBezTo>
                                <a:cubicBezTo>
                                  <a:pt x="5022" y="334"/>
                                  <a:pt x="5051" y="328"/>
                                  <a:pt x="5065" y="323"/>
                                </a:cubicBezTo>
                                <a:cubicBezTo>
                                  <a:pt x="5071" y="305"/>
                                  <a:pt x="5076" y="275"/>
                                  <a:pt x="5076" y="254"/>
                                </a:cubicBezTo>
                                <a:cubicBezTo>
                                  <a:pt x="4847" y="254"/>
                                  <a:pt x="4847" y="254"/>
                                  <a:pt x="4847" y="254"/>
                                </a:cubicBezTo>
                                <a:cubicBezTo>
                                  <a:pt x="4848" y="275"/>
                                  <a:pt x="4852" y="302"/>
                                  <a:pt x="4858" y="321"/>
                                </a:cubicBezTo>
                                <a:cubicBezTo>
                                  <a:pt x="4868" y="328"/>
                                  <a:pt x="4887" y="336"/>
                                  <a:pt x="4901" y="340"/>
                                </a:cubicBezTo>
                                <a:cubicBezTo>
                                  <a:pt x="5015" y="749"/>
                                  <a:pt x="5015" y="749"/>
                                  <a:pt x="5015" y="749"/>
                                </a:cubicBezTo>
                                <a:cubicBezTo>
                                  <a:pt x="5145" y="736"/>
                                  <a:pt x="5145" y="736"/>
                                  <a:pt x="5145" y="736"/>
                                </a:cubicBezTo>
                                <a:cubicBezTo>
                                  <a:pt x="5215" y="461"/>
                                  <a:pt x="5215" y="461"/>
                                  <a:pt x="5215" y="461"/>
                                </a:cubicBezTo>
                                <a:cubicBezTo>
                                  <a:pt x="5222" y="434"/>
                                  <a:pt x="5233" y="376"/>
                                  <a:pt x="5236" y="343"/>
                                </a:cubicBezTo>
                                <a:cubicBezTo>
                                  <a:pt x="5245" y="343"/>
                                  <a:pt x="5245" y="343"/>
                                  <a:pt x="5245" y="343"/>
                                </a:cubicBezTo>
                                <a:cubicBezTo>
                                  <a:pt x="5247" y="376"/>
                                  <a:pt x="5256" y="431"/>
                                  <a:pt x="5263" y="460"/>
                                </a:cubicBezTo>
                                <a:cubicBezTo>
                                  <a:pt x="5332" y="749"/>
                                  <a:pt x="5332" y="749"/>
                                  <a:pt x="5332" y="749"/>
                                </a:cubicBezTo>
                                <a:cubicBezTo>
                                  <a:pt x="5460" y="736"/>
                                  <a:pt x="5460" y="736"/>
                                  <a:pt x="5460" y="736"/>
                                </a:cubicBezTo>
                                <a:cubicBezTo>
                                  <a:pt x="5579" y="336"/>
                                  <a:pt x="5579" y="336"/>
                                  <a:pt x="5579" y="336"/>
                                </a:cubicBezTo>
                                <a:cubicBezTo>
                                  <a:pt x="5591" y="335"/>
                                  <a:pt x="5611" y="330"/>
                                  <a:pt x="5622" y="326"/>
                                </a:cubicBezTo>
                                <a:cubicBezTo>
                                  <a:pt x="5628" y="308"/>
                                  <a:pt x="5635" y="275"/>
                                  <a:pt x="5635" y="254"/>
                                </a:cubicBezTo>
                                <a:cubicBezTo>
                                  <a:pt x="5438" y="254"/>
                                  <a:pt x="5438" y="254"/>
                                  <a:pt x="5438" y="254"/>
                                </a:cubicBezTo>
                                <a:cubicBezTo>
                                  <a:pt x="5438" y="276"/>
                                  <a:pt x="5442" y="303"/>
                                  <a:pt x="5448" y="321"/>
                                </a:cubicBezTo>
                                <a:close/>
                                <a:moveTo>
                                  <a:pt x="6161" y="487"/>
                                </a:moveTo>
                                <a:cubicBezTo>
                                  <a:pt x="6161" y="656"/>
                                  <a:pt x="6067" y="752"/>
                                  <a:pt x="5922" y="752"/>
                                </a:cubicBezTo>
                                <a:cubicBezTo>
                                  <a:pt x="5769" y="752"/>
                                  <a:pt x="5683" y="661"/>
                                  <a:pt x="5683" y="487"/>
                                </a:cubicBezTo>
                                <a:cubicBezTo>
                                  <a:pt x="5683" y="332"/>
                                  <a:pt x="5786" y="237"/>
                                  <a:pt x="5922" y="237"/>
                                </a:cubicBezTo>
                                <a:cubicBezTo>
                                  <a:pt x="6065" y="237"/>
                                  <a:pt x="6161" y="326"/>
                                  <a:pt x="6161" y="487"/>
                                </a:cubicBezTo>
                                <a:close/>
                                <a:moveTo>
                                  <a:pt x="6042" y="487"/>
                                </a:moveTo>
                                <a:cubicBezTo>
                                  <a:pt x="6042" y="387"/>
                                  <a:pt x="5995" y="312"/>
                                  <a:pt x="5922" y="312"/>
                                </a:cubicBezTo>
                                <a:cubicBezTo>
                                  <a:pt x="5844" y="312"/>
                                  <a:pt x="5801" y="382"/>
                                  <a:pt x="5801" y="487"/>
                                </a:cubicBezTo>
                                <a:cubicBezTo>
                                  <a:pt x="5801" y="601"/>
                                  <a:pt x="5847" y="676"/>
                                  <a:pt x="5922" y="676"/>
                                </a:cubicBezTo>
                                <a:cubicBezTo>
                                  <a:pt x="6003" y="676"/>
                                  <a:pt x="6042" y="603"/>
                                  <a:pt x="6042" y="487"/>
                                </a:cubicBezTo>
                                <a:close/>
                                <a:moveTo>
                                  <a:pt x="6549" y="237"/>
                                </a:moveTo>
                                <a:cubicBezTo>
                                  <a:pt x="6482" y="237"/>
                                  <a:pt x="6432" y="289"/>
                                  <a:pt x="6420" y="347"/>
                                </a:cubicBezTo>
                                <a:cubicBezTo>
                                  <a:pt x="6407" y="347"/>
                                  <a:pt x="6407" y="347"/>
                                  <a:pt x="6407" y="347"/>
                                </a:cubicBezTo>
                                <a:cubicBezTo>
                                  <a:pt x="6407" y="252"/>
                                  <a:pt x="6407" y="252"/>
                                  <a:pt x="6407" y="252"/>
                                </a:cubicBezTo>
                                <a:cubicBezTo>
                                  <a:pt x="6393" y="247"/>
                                  <a:pt x="6370" y="244"/>
                                  <a:pt x="6350" y="244"/>
                                </a:cubicBezTo>
                                <a:cubicBezTo>
                                  <a:pt x="6316" y="244"/>
                                  <a:pt x="6281" y="251"/>
                                  <a:pt x="6258" y="261"/>
                                </a:cubicBezTo>
                                <a:cubicBezTo>
                                  <a:pt x="6246" y="279"/>
                                  <a:pt x="6238" y="310"/>
                                  <a:pt x="6238" y="332"/>
                                </a:cubicBezTo>
                                <a:cubicBezTo>
                                  <a:pt x="6309" y="332"/>
                                  <a:pt x="6309" y="332"/>
                                  <a:pt x="6309" y="332"/>
                                </a:cubicBezTo>
                                <a:cubicBezTo>
                                  <a:pt x="6309" y="653"/>
                                  <a:pt x="6309" y="653"/>
                                  <a:pt x="6309" y="653"/>
                                </a:cubicBezTo>
                                <a:cubicBezTo>
                                  <a:pt x="6290" y="659"/>
                                  <a:pt x="6263" y="668"/>
                                  <a:pt x="6248" y="677"/>
                                </a:cubicBezTo>
                                <a:cubicBezTo>
                                  <a:pt x="6241" y="691"/>
                                  <a:pt x="6235" y="716"/>
                                  <a:pt x="6233" y="735"/>
                                </a:cubicBezTo>
                                <a:cubicBezTo>
                                  <a:pt x="6526" y="735"/>
                                  <a:pt x="6526" y="735"/>
                                  <a:pt x="6526" y="735"/>
                                </a:cubicBezTo>
                                <a:cubicBezTo>
                                  <a:pt x="6529" y="718"/>
                                  <a:pt x="6527" y="688"/>
                                  <a:pt x="6522" y="674"/>
                                </a:cubicBezTo>
                                <a:cubicBezTo>
                                  <a:pt x="6500" y="665"/>
                                  <a:pt x="6453" y="657"/>
                                  <a:pt x="6424" y="654"/>
                                </a:cubicBezTo>
                                <a:cubicBezTo>
                                  <a:pt x="6424" y="413"/>
                                  <a:pt x="6424" y="413"/>
                                  <a:pt x="6424" y="413"/>
                                </a:cubicBezTo>
                                <a:cubicBezTo>
                                  <a:pt x="6449" y="363"/>
                                  <a:pt x="6492" y="338"/>
                                  <a:pt x="6537" y="338"/>
                                </a:cubicBezTo>
                                <a:cubicBezTo>
                                  <a:pt x="6559" y="338"/>
                                  <a:pt x="6589" y="344"/>
                                  <a:pt x="6609" y="355"/>
                                </a:cubicBezTo>
                                <a:cubicBezTo>
                                  <a:pt x="6612" y="345"/>
                                  <a:pt x="6613" y="332"/>
                                  <a:pt x="6613" y="319"/>
                                </a:cubicBezTo>
                                <a:cubicBezTo>
                                  <a:pt x="6613" y="289"/>
                                  <a:pt x="6607" y="260"/>
                                  <a:pt x="6597" y="245"/>
                                </a:cubicBezTo>
                                <a:cubicBezTo>
                                  <a:pt x="6585" y="239"/>
                                  <a:pt x="6564" y="237"/>
                                  <a:pt x="6549" y="237"/>
                                </a:cubicBezTo>
                                <a:close/>
                                <a:moveTo>
                                  <a:pt x="7145" y="660"/>
                                </a:moveTo>
                                <a:cubicBezTo>
                                  <a:pt x="7125" y="649"/>
                                  <a:pt x="7044" y="557"/>
                                  <a:pt x="6973" y="459"/>
                                </a:cubicBezTo>
                                <a:cubicBezTo>
                                  <a:pt x="7103" y="335"/>
                                  <a:pt x="7103" y="335"/>
                                  <a:pt x="7103" y="335"/>
                                </a:cubicBezTo>
                                <a:cubicBezTo>
                                  <a:pt x="7118" y="333"/>
                                  <a:pt x="7146" y="329"/>
                                  <a:pt x="7158" y="324"/>
                                </a:cubicBezTo>
                                <a:cubicBezTo>
                                  <a:pt x="7165" y="306"/>
                                  <a:pt x="7172" y="275"/>
                                  <a:pt x="7172" y="254"/>
                                </a:cubicBezTo>
                                <a:cubicBezTo>
                                  <a:pt x="6932" y="254"/>
                                  <a:pt x="6932" y="254"/>
                                  <a:pt x="6932" y="254"/>
                                </a:cubicBezTo>
                                <a:cubicBezTo>
                                  <a:pt x="6932" y="275"/>
                                  <a:pt x="6935" y="300"/>
                                  <a:pt x="6942" y="318"/>
                                </a:cubicBezTo>
                                <a:cubicBezTo>
                                  <a:pt x="6955" y="324"/>
                                  <a:pt x="6983" y="330"/>
                                  <a:pt x="6999" y="333"/>
                                </a:cubicBezTo>
                                <a:cubicBezTo>
                                  <a:pt x="6985" y="340"/>
                                  <a:pt x="6964" y="358"/>
                                  <a:pt x="6955" y="368"/>
                                </a:cubicBezTo>
                                <a:cubicBezTo>
                                  <a:pt x="6889" y="437"/>
                                  <a:pt x="6889" y="437"/>
                                  <a:pt x="6889" y="437"/>
                                </a:cubicBezTo>
                                <a:cubicBezTo>
                                  <a:pt x="6836" y="437"/>
                                  <a:pt x="6836" y="437"/>
                                  <a:pt x="6836" y="437"/>
                                </a:cubicBezTo>
                                <a:cubicBezTo>
                                  <a:pt x="6836" y="10"/>
                                  <a:pt x="6836" y="10"/>
                                  <a:pt x="6836" y="10"/>
                                </a:cubicBezTo>
                                <a:cubicBezTo>
                                  <a:pt x="6820" y="4"/>
                                  <a:pt x="6793" y="1"/>
                                  <a:pt x="6772" y="1"/>
                                </a:cubicBezTo>
                                <a:cubicBezTo>
                                  <a:pt x="6734" y="1"/>
                                  <a:pt x="6696" y="8"/>
                                  <a:pt x="6671" y="18"/>
                                </a:cubicBezTo>
                                <a:cubicBezTo>
                                  <a:pt x="6660" y="36"/>
                                  <a:pt x="6651" y="67"/>
                                  <a:pt x="6650" y="90"/>
                                </a:cubicBezTo>
                                <a:cubicBezTo>
                                  <a:pt x="6721" y="90"/>
                                  <a:pt x="6721" y="90"/>
                                  <a:pt x="6721" y="90"/>
                                </a:cubicBezTo>
                                <a:cubicBezTo>
                                  <a:pt x="6721" y="653"/>
                                  <a:pt x="6721" y="653"/>
                                  <a:pt x="6721" y="653"/>
                                </a:cubicBezTo>
                                <a:cubicBezTo>
                                  <a:pt x="6702" y="659"/>
                                  <a:pt x="6675" y="668"/>
                                  <a:pt x="6660" y="677"/>
                                </a:cubicBezTo>
                                <a:cubicBezTo>
                                  <a:pt x="6653" y="691"/>
                                  <a:pt x="6647" y="716"/>
                                  <a:pt x="6645" y="735"/>
                                </a:cubicBezTo>
                                <a:cubicBezTo>
                                  <a:pt x="6907" y="735"/>
                                  <a:pt x="6907" y="735"/>
                                  <a:pt x="6907" y="735"/>
                                </a:cubicBezTo>
                                <a:cubicBezTo>
                                  <a:pt x="6909" y="718"/>
                                  <a:pt x="6907" y="687"/>
                                  <a:pt x="6904" y="673"/>
                                </a:cubicBezTo>
                                <a:cubicBezTo>
                                  <a:pt x="6887" y="666"/>
                                  <a:pt x="6858" y="660"/>
                                  <a:pt x="6836" y="657"/>
                                </a:cubicBezTo>
                                <a:cubicBezTo>
                                  <a:pt x="6836" y="505"/>
                                  <a:pt x="6836" y="505"/>
                                  <a:pt x="6836" y="505"/>
                                </a:cubicBezTo>
                                <a:cubicBezTo>
                                  <a:pt x="6878" y="505"/>
                                  <a:pt x="6878" y="505"/>
                                  <a:pt x="6878" y="505"/>
                                </a:cubicBezTo>
                                <a:cubicBezTo>
                                  <a:pt x="6966" y="624"/>
                                  <a:pt x="7057" y="748"/>
                                  <a:pt x="7102" y="756"/>
                                </a:cubicBezTo>
                                <a:cubicBezTo>
                                  <a:pt x="7133" y="753"/>
                                  <a:pt x="7164" y="744"/>
                                  <a:pt x="7188" y="735"/>
                                </a:cubicBezTo>
                                <a:cubicBezTo>
                                  <a:pt x="7197" y="718"/>
                                  <a:pt x="7204" y="686"/>
                                  <a:pt x="7204" y="667"/>
                                </a:cubicBezTo>
                                <a:cubicBezTo>
                                  <a:pt x="7204" y="665"/>
                                  <a:pt x="7204" y="657"/>
                                  <a:pt x="7203" y="651"/>
                                </a:cubicBezTo>
                                <a:lnTo>
                                  <a:pt x="7145" y="660"/>
                                </a:lnTo>
                                <a:close/>
                                <a:moveTo>
                                  <a:pt x="7933" y="654"/>
                                </a:moveTo>
                                <a:cubicBezTo>
                                  <a:pt x="7934" y="659"/>
                                  <a:pt x="7934" y="664"/>
                                  <a:pt x="7934" y="667"/>
                                </a:cubicBezTo>
                                <a:cubicBezTo>
                                  <a:pt x="7934" y="686"/>
                                  <a:pt x="7928" y="707"/>
                                  <a:pt x="7920" y="723"/>
                                </a:cubicBezTo>
                                <a:cubicBezTo>
                                  <a:pt x="7896" y="737"/>
                                  <a:pt x="7840" y="752"/>
                                  <a:pt x="7796" y="752"/>
                                </a:cubicBezTo>
                                <a:cubicBezTo>
                                  <a:pt x="7775" y="740"/>
                                  <a:pt x="7757" y="710"/>
                                  <a:pt x="7751" y="678"/>
                                </a:cubicBezTo>
                                <a:cubicBezTo>
                                  <a:pt x="7744" y="678"/>
                                  <a:pt x="7744" y="678"/>
                                  <a:pt x="7744" y="678"/>
                                </a:cubicBezTo>
                                <a:cubicBezTo>
                                  <a:pt x="7717" y="725"/>
                                  <a:pt x="7668" y="752"/>
                                  <a:pt x="7601" y="752"/>
                                </a:cubicBezTo>
                                <a:cubicBezTo>
                                  <a:pt x="7528" y="752"/>
                                  <a:pt x="7458" y="707"/>
                                  <a:pt x="7458" y="611"/>
                                </a:cubicBezTo>
                                <a:cubicBezTo>
                                  <a:pt x="7458" y="504"/>
                                  <a:pt x="7547" y="450"/>
                                  <a:pt x="7653" y="450"/>
                                </a:cubicBezTo>
                                <a:cubicBezTo>
                                  <a:pt x="7683" y="450"/>
                                  <a:pt x="7716" y="456"/>
                                  <a:pt x="7740" y="467"/>
                                </a:cubicBezTo>
                                <a:cubicBezTo>
                                  <a:pt x="7740" y="421"/>
                                  <a:pt x="7740" y="421"/>
                                  <a:pt x="7740" y="421"/>
                                </a:cubicBezTo>
                                <a:cubicBezTo>
                                  <a:pt x="7740" y="357"/>
                                  <a:pt x="7709" y="327"/>
                                  <a:pt x="7649" y="327"/>
                                </a:cubicBezTo>
                                <a:cubicBezTo>
                                  <a:pt x="7604" y="327"/>
                                  <a:pt x="7531" y="350"/>
                                  <a:pt x="7495" y="372"/>
                                </a:cubicBezTo>
                                <a:cubicBezTo>
                                  <a:pt x="7492" y="364"/>
                                  <a:pt x="7491" y="349"/>
                                  <a:pt x="7491" y="338"/>
                                </a:cubicBezTo>
                                <a:cubicBezTo>
                                  <a:pt x="7491" y="312"/>
                                  <a:pt x="7497" y="283"/>
                                  <a:pt x="7506" y="268"/>
                                </a:cubicBezTo>
                                <a:cubicBezTo>
                                  <a:pt x="7541" y="251"/>
                                  <a:pt x="7620" y="237"/>
                                  <a:pt x="7677" y="237"/>
                                </a:cubicBezTo>
                                <a:cubicBezTo>
                                  <a:pt x="7794" y="237"/>
                                  <a:pt x="7852" y="287"/>
                                  <a:pt x="7852" y="420"/>
                                </a:cubicBezTo>
                                <a:cubicBezTo>
                                  <a:pt x="7852" y="601"/>
                                  <a:pt x="7852" y="601"/>
                                  <a:pt x="7852" y="601"/>
                                </a:cubicBezTo>
                                <a:cubicBezTo>
                                  <a:pt x="7852" y="627"/>
                                  <a:pt x="7857" y="652"/>
                                  <a:pt x="7865" y="664"/>
                                </a:cubicBezTo>
                                <a:cubicBezTo>
                                  <a:pt x="7882" y="664"/>
                                  <a:pt x="7914" y="659"/>
                                  <a:pt x="7933" y="654"/>
                                </a:cubicBezTo>
                                <a:close/>
                                <a:moveTo>
                                  <a:pt x="7742" y="523"/>
                                </a:moveTo>
                                <a:cubicBezTo>
                                  <a:pt x="7724" y="518"/>
                                  <a:pt x="7696" y="515"/>
                                  <a:pt x="7679" y="515"/>
                                </a:cubicBezTo>
                                <a:cubicBezTo>
                                  <a:pt x="7611" y="515"/>
                                  <a:pt x="7573" y="547"/>
                                  <a:pt x="7573" y="595"/>
                                </a:cubicBezTo>
                                <a:cubicBezTo>
                                  <a:pt x="7573" y="646"/>
                                  <a:pt x="7609" y="668"/>
                                  <a:pt x="7650" y="668"/>
                                </a:cubicBezTo>
                                <a:cubicBezTo>
                                  <a:pt x="7689" y="668"/>
                                  <a:pt x="7724" y="650"/>
                                  <a:pt x="7742" y="625"/>
                                </a:cubicBezTo>
                                <a:lnTo>
                                  <a:pt x="7742" y="523"/>
                                </a:lnTo>
                                <a:close/>
                                <a:moveTo>
                                  <a:pt x="8474" y="657"/>
                                </a:moveTo>
                                <a:cubicBezTo>
                                  <a:pt x="8478" y="580"/>
                                  <a:pt x="8481" y="497"/>
                                  <a:pt x="8481" y="418"/>
                                </a:cubicBezTo>
                                <a:cubicBezTo>
                                  <a:pt x="8481" y="262"/>
                                  <a:pt x="8406" y="237"/>
                                  <a:pt x="8325" y="237"/>
                                </a:cubicBezTo>
                                <a:cubicBezTo>
                                  <a:pt x="8236" y="237"/>
                                  <a:pt x="8185" y="285"/>
                                  <a:pt x="8163" y="328"/>
                                </a:cubicBezTo>
                                <a:cubicBezTo>
                                  <a:pt x="8150" y="328"/>
                                  <a:pt x="8150" y="328"/>
                                  <a:pt x="8150" y="328"/>
                                </a:cubicBezTo>
                                <a:cubicBezTo>
                                  <a:pt x="8150" y="252"/>
                                  <a:pt x="8150" y="252"/>
                                  <a:pt x="8150" y="252"/>
                                </a:cubicBezTo>
                                <a:cubicBezTo>
                                  <a:pt x="8136" y="247"/>
                                  <a:pt x="8113" y="244"/>
                                  <a:pt x="8093" y="244"/>
                                </a:cubicBezTo>
                                <a:cubicBezTo>
                                  <a:pt x="8058" y="244"/>
                                  <a:pt x="8023" y="251"/>
                                  <a:pt x="8001" y="261"/>
                                </a:cubicBezTo>
                                <a:cubicBezTo>
                                  <a:pt x="7990" y="278"/>
                                  <a:pt x="7981" y="310"/>
                                  <a:pt x="7980" y="332"/>
                                </a:cubicBezTo>
                                <a:cubicBezTo>
                                  <a:pt x="8052" y="332"/>
                                  <a:pt x="8052" y="332"/>
                                  <a:pt x="8052" y="332"/>
                                </a:cubicBezTo>
                                <a:cubicBezTo>
                                  <a:pt x="8052" y="653"/>
                                  <a:pt x="8052" y="653"/>
                                  <a:pt x="8052" y="653"/>
                                </a:cubicBezTo>
                                <a:cubicBezTo>
                                  <a:pt x="8033" y="659"/>
                                  <a:pt x="8006" y="668"/>
                                  <a:pt x="7991" y="677"/>
                                </a:cubicBezTo>
                                <a:cubicBezTo>
                                  <a:pt x="7984" y="691"/>
                                  <a:pt x="7978" y="716"/>
                                  <a:pt x="7976" y="735"/>
                                </a:cubicBezTo>
                                <a:cubicBezTo>
                                  <a:pt x="8239" y="735"/>
                                  <a:pt x="8239" y="735"/>
                                  <a:pt x="8239" y="735"/>
                                </a:cubicBezTo>
                                <a:cubicBezTo>
                                  <a:pt x="8242" y="718"/>
                                  <a:pt x="8240" y="687"/>
                                  <a:pt x="8236" y="673"/>
                                </a:cubicBezTo>
                                <a:cubicBezTo>
                                  <a:pt x="8220" y="666"/>
                                  <a:pt x="8189" y="660"/>
                                  <a:pt x="8167" y="657"/>
                                </a:cubicBezTo>
                                <a:cubicBezTo>
                                  <a:pt x="8167" y="385"/>
                                  <a:pt x="8167" y="385"/>
                                  <a:pt x="8167" y="385"/>
                                </a:cubicBezTo>
                                <a:cubicBezTo>
                                  <a:pt x="8188" y="356"/>
                                  <a:pt x="8232" y="325"/>
                                  <a:pt x="8278" y="325"/>
                                </a:cubicBezTo>
                                <a:cubicBezTo>
                                  <a:pt x="8342" y="325"/>
                                  <a:pt x="8364" y="370"/>
                                  <a:pt x="8364" y="438"/>
                                </a:cubicBezTo>
                                <a:cubicBezTo>
                                  <a:pt x="8364" y="653"/>
                                  <a:pt x="8364" y="653"/>
                                  <a:pt x="8364" y="653"/>
                                </a:cubicBezTo>
                                <a:cubicBezTo>
                                  <a:pt x="8348" y="659"/>
                                  <a:pt x="8325" y="668"/>
                                  <a:pt x="8312" y="677"/>
                                </a:cubicBezTo>
                                <a:cubicBezTo>
                                  <a:pt x="8305" y="691"/>
                                  <a:pt x="8300" y="716"/>
                                  <a:pt x="8298" y="735"/>
                                </a:cubicBezTo>
                                <a:cubicBezTo>
                                  <a:pt x="8552" y="735"/>
                                  <a:pt x="8552" y="735"/>
                                  <a:pt x="8552" y="735"/>
                                </a:cubicBezTo>
                                <a:cubicBezTo>
                                  <a:pt x="8553" y="729"/>
                                  <a:pt x="8554" y="721"/>
                                  <a:pt x="8554" y="712"/>
                                </a:cubicBezTo>
                                <a:cubicBezTo>
                                  <a:pt x="8554" y="699"/>
                                  <a:pt x="8553" y="686"/>
                                  <a:pt x="8550" y="673"/>
                                </a:cubicBezTo>
                                <a:cubicBezTo>
                                  <a:pt x="8530" y="666"/>
                                  <a:pt x="8498" y="659"/>
                                  <a:pt x="8474" y="657"/>
                                </a:cubicBezTo>
                                <a:close/>
                                <a:moveTo>
                                  <a:pt x="9143" y="659"/>
                                </a:moveTo>
                                <a:cubicBezTo>
                                  <a:pt x="9144" y="664"/>
                                  <a:pt x="9144" y="670"/>
                                  <a:pt x="9144" y="674"/>
                                </a:cubicBezTo>
                                <a:cubicBezTo>
                                  <a:pt x="9144" y="690"/>
                                  <a:pt x="9139" y="714"/>
                                  <a:pt x="9132" y="727"/>
                                </a:cubicBezTo>
                                <a:cubicBezTo>
                                  <a:pt x="9094" y="739"/>
                                  <a:pt x="9021" y="747"/>
                                  <a:pt x="8981" y="747"/>
                                </a:cubicBezTo>
                                <a:cubicBezTo>
                                  <a:pt x="8969" y="726"/>
                                  <a:pt x="8961" y="700"/>
                                  <a:pt x="8958" y="672"/>
                                </a:cubicBezTo>
                                <a:cubicBezTo>
                                  <a:pt x="8951" y="672"/>
                                  <a:pt x="8951" y="672"/>
                                  <a:pt x="8951" y="672"/>
                                </a:cubicBezTo>
                                <a:cubicBezTo>
                                  <a:pt x="8927" y="712"/>
                                  <a:pt x="8885" y="752"/>
                                  <a:pt x="8800" y="752"/>
                                </a:cubicBezTo>
                                <a:cubicBezTo>
                                  <a:pt x="8713" y="752"/>
                                  <a:pt x="8613" y="692"/>
                                  <a:pt x="8613" y="512"/>
                                </a:cubicBezTo>
                                <a:cubicBezTo>
                                  <a:pt x="8613" y="346"/>
                                  <a:pt x="8712" y="237"/>
                                  <a:pt x="8855" y="237"/>
                                </a:cubicBezTo>
                                <a:cubicBezTo>
                                  <a:pt x="8891" y="237"/>
                                  <a:pt x="8925" y="246"/>
                                  <a:pt x="8947" y="262"/>
                                </a:cubicBezTo>
                                <a:cubicBezTo>
                                  <a:pt x="8947" y="90"/>
                                  <a:pt x="8947" y="90"/>
                                  <a:pt x="8947" y="90"/>
                                </a:cubicBezTo>
                                <a:cubicBezTo>
                                  <a:pt x="8876" y="90"/>
                                  <a:pt x="8876" y="90"/>
                                  <a:pt x="8876" y="90"/>
                                </a:cubicBezTo>
                                <a:cubicBezTo>
                                  <a:pt x="8877" y="67"/>
                                  <a:pt x="8886" y="36"/>
                                  <a:pt x="8897" y="18"/>
                                </a:cubicBezTo>
                                <a:cubicBezTo>
                                  <a:pt x="8922" y="8"/>
                                  <a:pt x="8960" y="1"/>
                                  <a:pt x="8998" y="1"/>
                                </a:cubicBezTo>
                                <a:cubicBezTo>
                                  <a:pt x="9019" y="1"/>
                                  <a:pt x="9046" y="4"/>
                                  <a:pt x="9062" y="10"/>
                                </a:cubicBezTo>
                                <a:cubicBezTo>
                                  <a:pt x="9062" y="584"/>
                                  <a:pt x="9062" y="584"/>
                                  <a:pt x="9062" y="584"/>
                                </a:cubicBezTo>
                                <a:cubicBezTo>
                                  <a:pt x="9062" y="609"/>
                                  <a:pt x="9065" y="639"/>
                                  <a:pt x="9071" y="659"/>
                                </a:cubicBezTo>
                                <a:lnTo>
                                  <a:pt x="9143" y="659"/>
                                </a:lnTo>
                                <a:close/>
                                <a:moveTo>
                                  <a:pt x="8949" y="329"/>
                                </a:moveTo>
                                <a:cubicBezTo>
                                  <a:pt x="8929" y="320"/>
                                  <a:pt x="8903" y="315"/>
                                  <a:pt x="8877" y="315"/>
                                </a:cubicBezTo>
                                <a:cubicBezTo>
                                  <a:pt x="8778" y="315"/>
                                  <a:pt x="8733" y="387"/>
                                  <a:pt x="8733" y="495"/>
                                </a:cubicBezTo>
                                <a:cubicBezTo>
                                  <a:pt x="8733" y="606"/>
                                  <a:pt x="8781" y="666"/>
                                  <a:pt x="8848" y="666"/>
                                </a:cubicBezTo>
                                <a:cubicBezTo>
                                  <a:pt x="8897" y="666"/>
                                  <a:pt x="8930" y="639"/>
                                  <a:pt x="8949" y="613"/>
                                </a:cubicBezTo>
                                <a:lnTo>
                                  <a:pt x="8949" y="329"/>
                                </a:lnTo>
                                <a:close/>
                                <a:moveTo>
                                  <a:pt x="9892" y="487"/>
                                </a:moveTo>
                                <a:cubicBezTo>
                                  <a:pt x="9892" y="656"/>
                                  <a:pt x="9798" y="752"/>
                                  <a:pt x="9653" y="752"/>
                                </a:cubicBezTo>
                                <a:cubicBezTo>
                                  <a:pt x="9500" y="752"/>
                                  <a:pt x="9414" y="661"/>
                                  <a:pt x="9414" y="487"/>
                                </a:cubicBezTo>
                                <a:cubicBezTo>
                                  <a:pt x="9414" y="332"/>
                                  <a:pt x="9517" y="237"/>
                                  <a:pt x="9653" y="237"/>
                                </a:cubicBezTo>
                                <a:cubicBezTo>
                                  <a:pt x="9796" y="237"/>
                                  <a:pt x="9892" y="326"/>
                                  <a:pt x="9892" y="487"/>
                                </a:cubicBezTo>
                                <a:close/>
                                <a:moveTo>
                                  <a:pt x="9773" y="487"/>
                                </a:moveTo>
                                <a:cubicBezTo>
                                  <a:pt x="9773" y="387"/>
                                  <a:pt x="9726" y="312"/>
                                  <a:pt x="9653" y="312"/>
                                </a:cubicBezTo>
                                <a:cubicBezTo>
                                  <a:pt x="9575" y="312"/>
                                  <a:pt x="9532" y="382"/>
                                  <a:pt x="9532" y="487"/>
                                </a:cubicBezTo>
                                <a:cubicBezTo>
                                  <a:pt x="9532" y="601"/>
                                  <a:pt x="9578" y="676"/>
                                  <a:pt x="9653" y="676"/>
                                </a:cubicBezTo>
                                <a:cubicBezTo>
                                  <a:pt x="9734" y="676"/>
                                  <a:pt x="9773" y="603"/>
                                  <a:pt x="9773" y="487"/>
                                </a:cubicBezTo>
                                <a:close/>
                                <a:moveTo>
                                  <a:pt x="10444" y="659"/>
                                </a:moveTo>
                                <a:cubicBezTo>
                                  <a:pt x="10438" y="636"/>
                                  <a:pt x="10436" y="610"/>
                                  <a:pt x="10436" y="587"/>
                                </a:cubicBezTo>
                                <a:cubicBezTo>
                                  <a:pt x="10436" y="252"/>
                                  <a:pt x="10436" y="252"/>
                                  <a:pt x="10436" y="252"/>
                                </a:cubicBezTo>
                                <a:cubicBezTo>
                                  <a:pt x="10420" y="247"/>
                                  <a:pt x="10394" y="244"/>
                                  <a:pt x="10372" y="244"/>
                                </a:cubicBezTo>
                                <a:cubicBezTo>
                                  <a:pt x="10334" y="244"/>
                                  <a:pt x="10295" y="250"/>
                                  <a:pt x="10271" y="261"/>
                                </a:cubicBezTo>
                                <a:cubicBezTo>
                                  <a:pt x="10260" y="279"/>
                                  <a:pt x="10251" y="310"/>
                                  <a:pt x="10250" y="332"/>
                                </a:cubicBezTo>
                                <a:cubicBezTo>
                                  <a:pt x="10321" y="332"/>
                                  <a:pt x="10321" y="332"/>
                                  <a:pt x="10321" y="332"/>
                                </a:cubicBezTo>
                                <a:cubicBezTo>
                                  <a:pt x="10321" y="608"/>
                                  <a:pt x="10321" y="608"/>
                                  <a:pt x="10321" y="608"/>
                                </a:cubicBezTo>
                                <a:cubicBezTo>
                                  <a:pt x="10299" y="635"/>
                                  <a:pt x="10257" y="663"/>
                                  <a:pt x="10216" y="663"/>
                                </a:cubicBezTo>
                                <a:cubicBezTo>
                                  <a:pt x="10152" y="663"/>
                                  <a:pt x="10131" y="621"/>
                                  <a:pt x="10131" y="550"/>
                                </a:cubicBezTo>
                                <a:cubicBezTo>
                                  <a:pt x="10131" y="252"/>
                                  <a:pt x="10131" y="252"/>
                                  <a:pt x="10131" y="252"/>
                                </a:cubicBezTo>
                                <a:cubicBezTo>
                                  <a:pt x="10115" y="247"/>
                                  <a:pt x="10089" y="244"/>
                                  <a:pt x="10067" y="244"/>
                                </a:cubicBezTo>
                                <a:cubicBezTo>
                                  <a:pt x="10029" y="244"/>
                                  <a:pt x="9989" y="251"/>
                                  <a:pt x="9965" y="261"/>
                                </a:cubicBezTo>
                                <a:cubicBezTo>
                                  <a:pt x="9954" y="278"/>
                                  <a:pt x="9945" y="310"/>
                                  <a:pt x="9944" y="332"/>
                                </a:cubicBezTo>
                                <a:cubicBezTo>
                                  <a:pt x="10019" y="332"/>
                                  <a:pt x="10019" y="332"/>
                                  <a:pt x="10019" y="332"/>
                                </a:cubicBezTo>
                                <a:cubicBezTo>
                                  <a:pt x="10015" y="409"/>
                                  <a:pt x="10014" y="495"/>
                                  <a:pt x="10014" y="569"/>
                                </a:cubicBezTo>
                                <a:cubicBezTo>
                                  <a:pt x="10014" y="725"/>
                                  <a:pt x="10085" y="752"/>
                                  <a:pt x="10166" y="752"/>
                                </a:cubicBezTo>
                                <a:cubicBezTo>
                                  <a:pt x="10250" y="752"/>
                                  <a:pt x="10300" y="706"/>
                                  <a:pt x="10322" y="664"/>
                                </a:cubicBezTo>
                                <a:cubicBezTo>
                                  <a:pt x="10329" y="664"/>
                                  <a:pt x="10329" y="664"/>
                                  <a:pt x="10329" y="664"/>
                                </a:cubicBezTo>
                                <a:cubicBezTo>
                                  <a:pt x="10332" y="694"/>
                                  <a:pt x="10341" y="725"/>
                                  <a:pt x="10353" y="747"/>
                                </a:cubicBezTo>
                                <a:cubicBezTo>
                                  <a:pt x="10394" y="747"/>
                                  <a:pt x="10470" y="739"/>
                                  <a:pt x="10507" y="727"/>
                                </a:cubicBezTo>
                                <a:cubicBezTo>
                                  <a:pt x="10514" y="714"/>
                                  <a:pt x="10519" y="690"/>
                                  <a:pt x="10519" y="674"/>
                                </a:cubicBezTo>
                                <a:cubicBezTo>
                                  <a:pt x="10519" y="670"/>
                                  <a:pt x="10519" y="664"/>
                                  <a:pt x="10518" y="659"/>
                                </a:cubicBezTo>
                                <a:lnTo>
                                  <a:pt x="10444" y="659"/>
                                </a:lnTo>
                                <a:close/>
                                <a:moveTo>
                                  <a:pt x="10798" y="664"/>
                                </a:moveTo>
                                <a:cubicBezTo>
                                  <a:pt x="10750" y="664"/>
                                  <a:pt x="10734" y="641"/>
                                  <a:pt x="10734" y="581"/>
                                </a:cubicBezTo>
                                <a:cubicBezTo>
                                  <a:pt x="10734" y="331"/>
                                  <a:pt x="10734" y="331"/>
                                  <a:pt x="10734" y="331"/>
                                </a:cubicBezTo>
                                <a:cubicBezTo>
                                  <a:pt x="10880" y="331"/>
                                  <a:pt x="10880" y="331"/>
                                  <a:pt x="10880" y="331"/>
                                </a:cubicBezTo>
                                <a:cubicBezTo>
                                  <a:pt x="10883" y="309"/>
                                  <a:pt x="10879" y="269"/>
                                  <a:pt x="10876" y="254"/>
                                </a:cubicBezTo>
                                <a:cubicBezTo>
                                  <a:pt x="10734" y="254"/>
                                  <a:pt x="10734" y="254"/>
                                  <a:pt x="10734" y="254"/>
                                </a:cubicBezTo>
                                <a:cubicBezTo>
                                  <a:pt x="10734" y="109"/>
                                  <a:pt x="10734" y="109"/>
                                  <a:pt x="10734" y="109"/>
                                </a:cubicBezTo>
                                <a:cubicBezTo>
                                  <a:pt x="10705" y="109"/>
                                  <a:pt x="10661" y="118"/>
                                  <a:pt x="10641" y="129"/>
                                </a:cubicBezTo>
                                <a:cubicBezTo>
                                  <a:pt x="10624" y="240"/>
                                  <a:pt x="10624" y="240"/>
                                  <a:pt x="10624" y="240"/>
                                </a:cubicBezTo>
                                <a:cubicBezTo>
                                  <a:pt x="10606" y="244"/>
                                  <a:pt x="10583" y="252"/>
                                  <a:pt x="10567" y="260"/>
                                </a:cubicBezTo>
                                <a:cubicBezTo>
                                  <a:pt x="10559" y="277"/>
                                  <a:pt x="10552" y="313"/>
                                  <a:pt x="10552" y="331"/>
                                </a:cubicBezTo>
                                <a:cubicBezTo>
                                  <a:pt x="10624" y="331"/>
                                  <a:pt x="10624" y="331"/>
                                  <a:pt x="10624" y="331"/>
                                </a:cubicBezTo>
                                <a:cubicBezTo>
                                  <a:pt x="10619" y="422"/>
                                  <a:pt x="10617" y="536"/>
                                  <a:pt x="10617" y="598"/>
                                </a:cubicBezTo>
                                <a:cubicBezTo>
                                  <a:pt x="10617" y="708"/>
                                  <a:pt x="10660" y="752"/>
                                  <a:pt x="10746" y="752"/>
                                </a:cubicBezTo>
                                <a:cubicBezTo>
                                  <a:pt x="10785" y="752"/>
                                  <a:pt x="10837" y="742"/>
                                  <a:pt x="10876" y="723"/>
                                </a:cubicBezTo>
                                <a:cubicBezTo>
                                  <a:pt x="10886" y="706"/>
                                  <a:pt x="10892" y="684"/>
                                  <a:pt x="10892" y="666"/>
                                </a:cubicBezTo>
                                <a:cubicBezTo>
                                  <a:pt x="10892" y="664"/>
                                  <a:pt x="10892" y="656"/>
                                  <a:pt x="10891" y="651"/>
                                </a:cubicBezTo>
                                <a:cubicBezTo>
                                  <a:pt x="10862" y="658"/>
                                  <a:pt x="10825" y="664"/>
                                  <a:pt x="10798" y="664"/>
                                </a:cubicBezTo>
                                <a:close/>
                                <a:moveTo>
                                  <a:pt x="11086" y="356"/>
                                </a:moveTo>
                                <a:cubicBezTo>
                                  <a:pt x="11086" y="323"/>
                                  <a:pt x="11111" y="304"/>
                                  <a:pt x="11155" y="304"/>
                                </a:cubicBezTo>
                                <a:cubicBezTo>
                                  <a:pt x="11174" y="304"/>
                                  <a:pt x="11194" y="309"/>
                                  <a:pt x="11207" y="315"/>
                                </a:cubicBezTo>
                                <a:cubicBezTo>
                                  <a:pt x="11207" y="367"/>
                                  <a:pt x="11207" y="367"/>
                                  <a:pt x="11207" y="367"/>
                                </a:cubicBezTo>
                                <a:cubicBezTo>
                                  <a:pt x="11228" y="378"/>
                                  <a:pt x="11264" y="386"/>
                                  <a:pt x="11296" y="386"/>
                                </a:cubicBezTo>
                                <a:cubicBezTo>
                                  <a:pt x="11302" y="363"/>
                                  <a:pt x="11307" y="329"/>
                                  <a:pt x="11307" y="300"/>
                                </a:cubicBezTo>
                                <a:cubicBezTo>
                                  <a:pt x="11307" y="289"/>
                                  <a:pt x="11306" y="275"/>
                                  <a:pt x="11305" y="267"/>
                                </a:cubicBezTo>
                                <a:cubicBezTo>
                                  <a:pt x="11256" y="246"/>
                                  <a:pt x="11201" y="237"/>
                                  <a:pt x="11151" y="237"/>
                                </a:cubicBezTo>
                                <a:cubicBezTo>
                                  <a:pt x="11040" y="237"/>
                                  <a:pt x="10970" y="293"/>
                                  <a:pt x="10970" y="374"/>
                                </a:cubicBezTo>
                                <a:cubicBezTo>
                                  <a:pt x="10970" y="560"/>
                                  <a:pt x="11207" y="513"/>
                                  <a:pt x="11207" y="619"/>
                                </a:cubicBezTo>
                                <a:cubicBezTo>
                                  <a:pt x="11207" y="658"/>
                                  <a:pt x="11179" y="680"/>
                                  <a:pt x="11135" y="680"/>
                                </a:cubicBezTo>
                                <a:cubicBezTo>
                                  <a:pt x="11109" y="680"/>
                                  <a:pt x="11080" y="673"/>
                                  <a:pt x="11059" y="660"/>
                                </a:cubicBezTo>
                                <a:cubicBezTo>
                                  <a:pt x="11059" y="598"/>
                                  <a:pt x="11059" y="598"/>
                                  <a:pt x="11059" y="598"/>
                                </a:cubicBezTo>
                                <a:cubicBezTo>
                                  <a:pt x="11031" y="589"/>
                                  <a:pt x="10998" y="586"/>
                                  <a:pt x="10967" y="586"/>
                                </a:cubicBezTo>
                                <a:cubicBezTo>
                                  <a:pt x="10961" y="604"/>
                                  <a:pt x="10957" y="635"/>
                                  <a:pt x="10957" y="663"/>
                                </a:cubicBezTo>
                                <a:cubicBezTo>
                                  <a:pt x="10957" y="681"/>
                                  <a:pt x="10959" y="701"/>
                                  <a:pt x="10962" y="714"/>
                                </a:cubicBezTo>
                                <a:cubicBezTo>
                                  <a:pt x="11009" y="740"/>
                                  <a:pt x="11066" y="752"/>
                                  <a:pt x="11128" y="752"/>
                                </a:cubicBezTo>
                                <a:cubicBezTo>
                                  <a:pt x="11229" y="752"/>
                                  <a:pt x="11320" y="711"/>
                                  <a:pt x="11320" y="599"/>
                                </a:cubicBezTo>
                                <a:cubicBezTo>
                                  <a:pt x="11320" y="420"/>
                                  <a:pt x="11086" y="462"/>
                                  <a:pt x="11086" y="356"/>
                                </a:cubicBezTo>
                                <a:close/>
                                <a:moveTo>
                                  <a:pt x="11580" y="657"/>
                                </a:moveTo>
                                <a:cubicBezTo>
                                  <a:pt x="11580" y="252"/>
                                  <a:pt x="11580" y="252"/>
                                  <a:pt x="11580" y="252"/>
                                </a:cubicBezTo>
                                <a:cubicBezTo>
                                  <a:pt x="11564" y="247"/>
                                  <a:pt x="11537" y="244"/>
                                  <a:pt x="11515" y="244"/>
                                </a:cubicBezTo>
                                <a:cubicBezTo>
                                  <a:pt x="11477" y="244"/>
                                  <a:pt x="11438" y="251"/>
                                  <a:pt x="11414" y="261"/>
                                </a:cubicBezTo>
                                <a:cubicBezTo>
                                  <a:pt x="11403" y="278"/>
                                  <a:pt x="11394" y="310"/>
                                  <a:pt x="11393" y="332"/>
                                </a:cubicBezTo>
                                <a:cubicBezTo>
                                  <a:pt x="11465" y="332"/>
                                  <a:pt x="11465" y="332"/>
                                  <a:pt x="11465" y="332"/>
                                </a:cubicBezTo>
                                <a:cubicBezTo>
                                  <a:pt x="11465" y="653"/>
                                  <a:pt x="11465" y="653"/>
                                  <a:pt x="11465" y="653"/>
                                </a:cubicBezTo>
                                <a:cubicBezTo>
                                  <a:pt x="11445" y="659"/>
                                  <a:pt x="11419" y="668"/>
                                  <a:pt x="11404" y="677"/>
                                </a:cubicBezTo>
                                <a:cubicBezTo>
                                  <a:pt x="11397" y="691"/>
                                  <a:pt x="11391" y="716"/>
                                  <a:pt x="11389" y="735"/>
                                </a:cubicBezTo>
                                <a:cubicBezTo>
                                  <a:pt x="11657" y="735"/>
                                  <a:pt x="11657" y="735"/>
                                  <a:pt x="11657" y="735"/>
                                </a:cubicBezTo>
                                <a:cubicBezTo>
                                  <a:pt x="11658" y="729"/>
                                  <a:pt x="11659" y="721"/>
                                  <a:pt x="11659" y="712"/>
                                </a:cubicBezTo>
                                <a:cubicBezTo>
                                  <a:pt x="11659" y="699"/>
                                  <a:pt x="11658" y="686"/>
                                  <a:pt x="11655" y="673"/>
                                </a:cubicBezTo>
                                <a:cubicBezTo>
                                  <a:pt x="11636" y="666"/>
                                  <a:pt x="11603" y="659"/>
                                  <a:pt x="11580" y="657"/>
                                </a:cubicBezTo>
                                <a:close/>
                                <a:moveTo>
                                  <a:pt x="11525" y="145"/>
                                </a:moveTo>
                                <a:cubicBezTo>
                                  <a:pt x="11567" y="145"/>
                                  <a:pt x="11596" y="118"/>
                                  <a:pt x="11596" y="70"/>
                                </a:cubicBezTo>
                                <a:cubicBezTo>
                                  <a:pt x="11596" y="26"/>
                                  <a:pt x="11567" y="0"/>
                                  <a:pt x="11525" y="0"/>
                                </a:cubicBezTo>
                                <a:cubicBezTo>
                                  <a:pt x="11483" y="0"/>
                                  <a:pt x="11453" y="28"/>
                                  <a:pt x="11453" y="70"/>
                                </a:cubicBezTo>
                                <a:cubicBezTo>
                                  <a:pt x="11453" y="119"/>
                                  <a:pt x="11478" y="145"/>
                                  <a:pt x="11525" y="145"/>
                                </a:cubicBezTo>
                                <a:close/>
                                <a:moveTo>
                                  <a:pt x="12252" y="659"/>
                                </a:moveTo>
                                <a:cubicBezTo>
                                  <a:pt x="12253" y="664"/>
                                  <a:pt x="12253" y="670"/>
                                  <a:pt x="12253" y="674"/>
                                </a:cubicBezTo>
                                <a:cubicBezTo>
                                  <a:pt x="12253" y="690"/>
                                  <a:pt x="12248" y="714"/>
                                  <a:pt x="12241" y="727"/>
                                </a:cubicBezTo>
                                <a:cubicBezTo>
                                  <a:pt x="12203" y="739"/>
                                  <a:pt x="12130" y="747"/>
                                  <a:pt x="12090" y="747"/>
                                </a:cubicBezTo>
                                <a:cubicBezTo>
                                  <a:pt x="12078" y="726"/>
                                  <a:pt x="12070" y="700"/>
                                  <a:pt x="12067" y="672"/>
                                </a:cubicBezTo>
                                <a:cubicBezTo>
                                  <a:pt x="12060" y="672"/>
                                  <a:pt x="12060" y="672"/>
                                  <a:pt x="12060" y="672"/>
                                </a:cubicBezTo>
                                <a:cubicBezTo>
                                  <a:pt x="12036" y="712"/>
                                  <a:pt x="11994" y="752"/>
                                  <a:pt x="11909" y="752"/>
                                </a:cubicBezTo>
                                <a:cubicBezTo>
                                  <a:pt x="11822" y="752"/>
                                  <a:pt x="11722" y="692"/>
                                  <a:pt x="11722" y="512"/>
                                </a:cubicBezTo>
                                <a:cubicBezTo>
                                  <a:pt x="11722" y="346"/>
                                  <a:pt x="11821" y="237"/>
                                  <a:pt x="11964" y="237"/>
                                </a:cubicBezTo>
                                <a:cubicBezTo>
                                  <a:pt x="12000" y="237"/>
                                  <a:pt x="12034" y="246"/>
                                  <a:pt x="12056" y="262"/>
                                </a:cubicBezTo>
                                <a:cubicBezTo>
                                  <a:pt x="12056" y="90"/>
                                  <a:pt x="12056" y="90"/>
                                  <a:pt x="12056" y="90"/>
                                </a:cubicBezTo>
                                <a:cubicBezTo>
                                  <a:pt x="11985" y="90"/>
                                  <a:pt x="11985" y="90"/>
                                  <a:pt x="11985" y="90"/>
                                </a:cubicBezTo>
                                <a:cubicBezTo>
                                  <a:pt x="11986" y="67"/>
                                  <a:pt x="11995" y="36"/>
                                  <a:pt x="12006" y="18"/>
                                </a:cubicBezTo>
                                <a:cubicBezTo>
                                  <a:pt x="12031" y="8"/>
                                  <a:pt x="12069" y="1"/>
                                  <a:pt x="12107" y="1"/>
                                </a:cubicBezTo>
                                <a:cubicBezTo>
                                  <a:pt x="12128" y="1"/>
                                  <a:pt x="12155" y="4"/>
                                  <a:pt x="12171" y="10"/>
                                </a:cubicBezTo>
                                <a:cubicBezTo>
                                  <a:pt x="12171" y="584"/>
                                  <a:pt x="12171" y="584"/>
                                  <a:pt x="12171" y="584"/>
                                </a:cubicBezTo>
                                <a:cubicBezTo>
                                  <a:pt x="12171" y="609"/>
                                  <a:pt x="12174" y="639"/>
                                  <a:pt x="12180" y="659"/>
                                </a:cubicBezTo>
                                <a:lnTo>
                                  <a:pt x="12252" y="659"/>
                                </a:lnTo>
                                <a:close/>
                                <a:moveTo>
                                  <a:pt x="12058" y="329"/>
                                </a:moveTo>
                                <a:cubicBezTo>
                                  <a:pt x="12038" y="320"/>
                                  <a:pt x="12012" y="315"/>
                                  <a:pt x="11986" y="315"/>
                                </a:cubicBezTo>
                                <a:cubicBezTo>
                                  <a:pt x="11887" y="315"/>
                                  <a:pt x="11842" y="387"/>
                                  <a:pt x="11842" y="495"/>
                                </a:cubicBezTo>
                                <a:cubicBezTo>
                                  <a:pt x="11842" y="606"/>
                                  <a:pt x="11890" y="666"/>
                                  <a:pt x="11957" y="666"/>
                                </a:cubicBezTo>
                                <a:cubicBezTo>
                                  <a:pt x="12006" y="666"/>
                                  <a:pt x="12039" y="639"/>
                                  <a:pt x="12058" y="613"/>
                                </a:cubicBezTo>
                                <a:lnTo>
                                  <a:pt x="12058" y="329"/>
                                </a:lnTo>
                                <a:close/>
                                <a:moveTo>
                                  <a:pt x="12735" y="461"/>
                                </a:moveTo>
                                <a:cubicBezTo>
                                  <a:pt x="12735" y="478"/>
                                  <a:pt x="12734" y="497"/>
                                  <a:pt x="12732" y="515"/>
                                </a:cubicBezTo>
                                <a:cubicBezTo>
                                  <a:pt x="12431" y="515"/>
                                  <a:pt x="12431" y="515"/>
                                  <a:pt x="12431" y="515"/>
                                </a:cubicBezTo>
                                <a:cubicBezTo>
                                  <a:pt x="12436" y="608"/>
                                  <a:pt x="12495" y="663"/>
                                  <a:pt x="12582" y="663"/>
                                </a:cubicBezTo>
                                <a:cubicBezTo>
                                  <a:pt x="12626" y="663"/>
                                  <a:pt x="12693" y="650"/>
                                  <a:pt x="12730" y="636"/>
                                </a:cubicBezTo>
                                <a:cubicBezTo>
                                  <a:pt x="12732" y="657"/>
                                  <a:pt x="12723" y="693"/>
                                  <a:pt x="12711" y="712"/>
                                </a:cubicBezTo>
                                <a:cubicBezTo>
                                  <a:pt x="12675" y="732"/>
                                  <a:pt x="12614" y="752"/>
                                  <a:pt x="12547" y="752"/>
                                </a:cubicBezTo>
                                <a:cubicBezTo>
                                  <a:pt x="12397" y="752"/>
                                  <a:pt x="12311" y="645"/>
                                  <a:pt x="12311" y="504"/>
                                </a:cubicBezTo>
                                <a:cubicBezTo>
                                  <a:pt x="12311" y="352"/>
                                  <a:pt x="12407" y="237"/>
                                  <a:pt x="12554" y="237"/>
                                </a:cubicBezTo>
                                <a:cubicBezTo>
                                  <a:pt x="12682" y="237"/>
                                  <a:pt x="12735" y="326"/>
                                  <a:pt x="12735" y="461"/>
                                </a:cubicBezTo>
                                <a:close/>
                                <a:moveTo>
                                  <a:pt x="12537" y="307"/>
                                </a:moveTo>
                                <a:cubicBezTo>
                                  <a:pt x="12476" y="307"/>
                                  <a:pt x="12435" y="362"/>
                                  <a:pt x="12429" y="441"/>
                                </a:cubicBezTo>
                                <a:cubicBezTo>
                                  <a:pt x="12622" y="441"/>
                                  <a:pt x="12622" y="441"/>
                                  <a:pt x="12622" y="441"/>
                                </a:cubicBezTo>
                                <a:cubicBezTo>
                                  <a:pt x="12628" y="380"/>
                                  <a:pt x="12609" y="307"/>
                                  <a:pt x="12537" y="307"/>
                                </a:cubicBezTo>
                                <a:close/>
                                <a:moveTo>
                                  <a:pt x="13503" y="654"/>
                                </a:moveTo>
                                <a:cubicBezTo>
                                  <a:pt x="13504" y="659"/>
                                  <a:pt x="13504" y="664"/>
                                  <a:pt x="13504" y="667"/>
                                </a:cubicBezTo>
                                <a:cubicBezTo>
                                  <a:pt x="13504" y="686"/>
                                  <a:pt x="13498" y="707"/>
                                  <a:pt x="13490" y="723"/>
                                </a:cubicBezTo>
                                <a:cubicBezTo>
                                  <a:pt x="13466" y="737"/>
                                  <a:pt x="13410" y="752"/>
                                  <a:pt x="13366" y="752"/>
                                </a:cubicBezTo>
                                <a:cubicBezTo>
                                  <a:pt x="13345" y="740"/>
                                  <a:pt x="13327" y="710"/>
                                  <a:pt x="13321" y="678"/>
                                </a:cubicBezTo>
                                <a:cubicBezTo>
                                  <a:pt x="13314" y="678"/>
                                  <a:pt x="13314" y="678"/>
                                  <a:pt x="13314" y="678"/>
                                </a:cubicBezTo>
                                <a:cubicBezTo>
                                  <a:pt x="13287" y="725"/>
                                  <a:pt x="13238" y="752"/>
                                  <a:pt x="13171" y="752"/>
                                </a:cubicBezTo>
                                <a:cubicBezTo>
                                  <a:pt x="13098" y="752"/>
                                  <a:pt x="13028" y="707"/>
                                  <a:pt x="13028" y="611"/>
                                </a:cubicBezTo>
                                <a:cubicBezTo>
                                  <a:pt x="13028" y="504"/>
                                  <a:pt x="13117" y="450"/>
                                  <a:pt x="13223" y="450"/>
                                </a:cubicBezTo>
                                <a:cubicBezTo>
                                  <a:pt x="13253" y="450"/>
                                  <a:pt x="13286" y="456"/>
                                  <a:pt x="13310" y="467"/>
                                </a:cubicBezTo>
                                <a:cubicBezTo>
                                  <a:pt x="13310" y="421"/>
                                  <a:pt x="13310" y="421"/>
                                  <a:pt x="13310" y="421"/>
                                </a:cubicBezTo>
                                <a:cubicBezTo>
                                  <a:pt x="13310" y="357"/>
                                  <a:pt x="13279" y="327"/>
                                  <a:pt x="13219" y="327"/>
                                </a:cubicBezTo>
                                <a:cubicBezTo>
                                  <a:pt x="13174" y="327"/>
                                  <a:pt x="13101" y="350"/>
                                  <a:pt x="13065" y="372"/>
                                </a:cubicBezTo>
                                <a:cubicBezTo>
                                  <a:pt x="13062" y="364"/>
                                  <a:pt x="13061" y="349"/>
                                  <a:pt x="13061" y="338"/>
                                </a:cubicBezTo>
                                <a:cubicBezTo>
                                  <a:pt x="13061" y="312"/>
                                  <a:pt x="13067" y="283"/>
                                  <a:pt x="13076" y="268"/>
                                </a:cubicBezTo>
                                <a:cubicBezTo>
                                  <a:pt x="13111" y="251"/>
                                  <a:pt x="13190" y="237"/>
                                  <a:pt x="13247" y="237"/>
                                </a:cubicBezTo>
                                <a:cubicBezTo>
                                  <a:pt x="13364" y="237"/>
                                  <a:pt x="13422" y="287"/>
                                  <a:pt x="13422" y="420"/>
                                </a:cubicBezTo>
                                <a:cubicBezTo>
                                  <a:pt x="13422" y="601"/>
                                  <a:pt x="13422" y="601"/>
                                  <a:pt x="13422" y="601"/>
                                </a:cubicBezTo>
                                <a:cubicBezTo>
                                  <a:pt x="13422" y="627"/>
                                  <a:pt x="13427" y="652"/>
                                  <a:pt x="13435" y="664"/>
                                </a:cubicBezTo>
                                <a:cubicBezTo>
                                  <a:pt x="13452" y="664"/>
                                  <a:pt x="13484" y="659"/>
                                  <a:pt x="13503" y="654"/>
                                </a:cubicBezTo>
                                <a:close/>
                                <a:moveTo>
                                  <a:pt x="13312" y="523"/>
                                </a:moveTo>
                                <a:cubicBezTo>
                                  <a:pt x="13294" y="518"/>
                                  <a:pt x="13266" y="515"/>
                                  <a:pt x="13249" y="515"/>
                                </a:cubicBezTo>
                                <a:cubicBezTo>
                                  <a:pt x="13181" y="515"/>
                                  <a:pt x="13143" y="547"/>
                                  <a:pt x="13143" y="595"/>
                                </a:cubicBezTo>
                                <a:cubicBezTo>
                                  <a:pt x="13143" y="646"/>
                                  <a:pt x="13179" y="668"/>
                                  <a:pt x="13220" y="668"/>
                                </a:cubicBezTo>
                                <a:cubicBezTo>
                                  <a:pt x="13259" y="668"/>
                                  <a:pt x="13294" y="650"/>
                                  <a:pt x="13312" y="625"/>
                                </a:cubicBezTo>
                                <a:lnTo>
                                  <a:pt x="13312" y="523"/>
                                </a:lnTo>
                                <a:close/>
                                <a:moveTo>
                                  <a:pt x="13944" y="410"/>
                                </a:moveTo>
                                <a:cubicBezTo>
                                  <a:pt x="13954" y="384"/>
                                  <a:pt x="13961" y="346"/>
                                  <a:pt x="13961" y="313"/>
                                </a:cubicBezTo>
                                <a:cubicBezTo>
                                  <a:pt x="13961" y="301"/>
                                  <a:pt x="13960" y="283"/>
                                  <a:pt x="13958" y="273"/>
                                </a:cubicBezTo>
                                <a:cubicBezTo>
                                  <a:pt x="13919" y="251"/>
                                  <a:pt x="13870" y="237"/>
                                  <a:pt x="13814" y="237"/>
                                </a:cubicBezTo>
                                <a:cubicBezTo>
                                  <a:pt x="13661" y="237"/>
                                  <a:pt x="13556" y="348"/>
                                  <a:pt x="13556" y="504"/>
                                </a:cubicBezTo>
                                <a:cubicBezTo>
                                  <a:pt x="13556" y="648"/>
                                  <a:pt x="13643" y="752"/>
                                  <a:pt x="13781" y="752"/>
                                </a:cubicBezTo>
                                <a:cubicBezTo>
                                  <a:pt x="13838" y="752"/>
                                  <a:pt x="13899" y="735"/>
                                  <a:pt x="13938" y="715"/>
                                </a:cubicBezTo>
                                <a:cubicBezTo>
                                  <a:pt x="13951" y="695"/>
                                  <a:pt x="13959" y="661"/>
                                  <a:pt x="13957" y="640"/>
                                </a:cubicBezTo>
                                <a:cubicBezTo>
                                  <a:pt x="13921" y="655"/>
                                  <a:pt x="13866" y="667"/>
                                  <a:pt x="13824" y="667"/>
                                </a:cubicBezTo>
                                <a:cubicBezTo>
                                  <a:pt x="13740" y="667"/>
                                  <a:pt x="13679" y="610"/>
                                  <a:pt x="13679" y="485"/>
                                </a:cubicBezTo>
                                <a:cubicBezTo>
                                  <a:pt x="13679" y="365"/>
                                  <a:pt x="13735" y="311"/>
                                  <a:pt x="13812" y="311"/>
                                </a:cubicBezTo>
                                <a:cubicBezTo>
                                  <a:pt x="13827" y="311"/>
                                  <a:pt x="13843" y="315"/>
                                  <a:pt x="13859" y="322"/>
                                </a:cubicBezTo>
                                <a:cubicBezTo>
                                  <a:pt x="13859" y="389"/>
                                  <a:pt x="13859" y="389"/>
                                  <a:pt x="13859" y="389"/>
                                </a:cubicBezTo>
                                <a:cubicBezTo>
                                  <a:pt x="13879" y="400"/>
                                  <a:pt x="13919" y="410"/>
                                  <a:pt x="13944" y="410"/>
                                </a:cubicBezTo>
                                <a:close/>
                                <a:moveTo>
                                  <a:pt x="14259" y="664"/>
                                </a:moveTo>
                                <a:cubicBezTo>
                                  <a:pt x="14211" y="664"/>
                                  <a:pt x="14195" y="641"/>
                                  <a:pt x="14195" y="581"/>
                                </a:cubicBezTo>
                                <a:cubicBezTo>
                                  <a:pt x="14195" y="331"/>
                                  <a:pt x="14195" y="331"/>
                                  <a:pt x="14195" y="331"/>
                                </a:cubicBezTo>
                                <a:cubicBezTo>
                                  <a:pt x="14341" y="331"/>
                                  <a:pt x="14341" y="331"/>
                                  <a:pt x="14341" y="331"/>
                                </a:cubicBezTo>
                                <a:cubicBezTo>
                                  <a:pt x="14344" y="309"/>
                                  <a:pt x="14340" y="269"/>
                                  <a:pt x="14337" y="254"/>
                                </a:cubicBezTo>
                                <a:cubicBezTo>
                                  <a:pt x="14195" y="254"/>
                                  <a:pt x="14195" y="254"/>
                                  <a:pt x="14195" y="254"/>
                                </a:cubicBezTo>
                                <a:cubicBezTo>
                                  <a:pt x="14195" y="109"/>
                                  <a:pt x="14195" y="109"/>
                                  <a:pt x="14195" y="109"/>
                                </a:cubicBezTo>
                                <a:cubicBezTo>
                                  <a:pt x="14166" y="109"/>
                                  <a:pt x="14122" y="118"/>
                                  <a:pt x="14102" y="129"/>
                                </a:cubicBezTo>
                                <a:cubicBezTo>
                                  <a:pt x="14085" y="240"/>
                                  <a:pt x="14085" y="240"/>
                                  <a:pt x="14085" y="240"/>
                                </a:cubicBezTo>
                                <a:cubicBezTo>
                                  <a:pt x="14067" y="244"/>
                                  <a:pt x="14044" y="252"/>
                                  <a:pt x="14028" y="260"/>
                                </a:cubicBezTo>
                                <a:cubicBezTo>
                                  <a:pt x="14020" y="277"/>
                                  <a:pt x="14013" y="313"/>
                                  <a:pt x="14013" y="331"/>
                                </a:cubicBezTo>
                                <a:cubicBezTo>
                                  <a:pt x="14085" y="331"/>
                                  <a:pt x="14085" y="331"/>
                                  <a:pt x="14085" y="331"/>
                                </a:cubicBezTo>
                                <a:cubicBezTo>
                                  <a:pt x="14080" y="422"/>
                                  <a:pt x="14078" y="536"/>
                                  <a:pt x="14078" y="598"/>
                                </a:cubicBezTo>
                                <a:cubicBezTo>
                                  <a:pt x="14078" y="708"/>
                                  <a:pt x="14121" y="752"/>
                                  <a:pt x="14207" y="752"/>
                                </a:cubicBezTo>
                                <a:cubicBezTo>
                                  <a:pt x="14246" y="752"/>
                                  <a:pt x="14298" y="742"/>
                                  <a:pt x="14337" y="723"/>
                                </a:cubicBezTo>
                                <a:cubicBezTo>
                                  <a:pt x="14347" y="706"/>
                                  <a:pt x="14353" y="684"/>
                                  <a:pt x="14353" y="666"/>
                                </a:cubicBezTo>
                                <a:cubicBezTo>
                                  <a:pt x="14353" y="664"/>
                                  <a:pt x="14353" y="656"/>
                                  <a:pt x="14352" y="651"/>
                                </a:cubicBezTo>
                                <a:cubicBezTo>
                                  <a:pt x="14323" y="658"/>
                                  <a:pt x="14286" y="664"/>
                                  <a:pt x="14259" y="664"/>
                                </a:cubicBezTo>
                                <a:close/>
                                <a:moveTo>
                                  <a:pt x="14539" y="145"/>
                                </a:moveTo>
                                <a:cubicBezTo>
                                  <a:pt x="14581" y="145"/>
                                  <a:pt x="14610" y="118"/>
                                  <a:pt x="14610" y="70"/>
                                </a:cubicBezTo>
                                <a:cubicBezTo>
                                  <a:pt x="14610" y="26"/>
                                  <a:pt x="14581" y="0"/>
                                  <a:pt x="14539" y="0"/>
                                </a:cubicBezTo>
                                <a:cubicBezTo>
                                  <a:pt x="14497" y="0"/>
                                  <a:pt x="14467" y="28"/>
                                  <a:pt x="14467" y="70"/>
                                </a:cubicBezTo>
                                <a:cubicBezTo>
                                  <a:pt x="14467" y="119"/>
                                  <a:pt x="14492" y="145"/>
                                  <a:pt x="14539" y="145"/>
                                </a:cubicBezTo>
                                <a:close/>
                                <a:moveTo>
                                  <a:pt x="14594" y="657"/>
                                </a:moveTo>
                                <a:cubicBezTo>
                                  <a:pt x="14594" y="252"/>
                                  <a:pt x="14594" y="252"/>
                                  <a:pt x="14594" y="252"/>
                                </a:cubicBezTo>
                                <a:cubicBezTo>
                                  <a:pt x="14578" y="247"/>
                                  <a:pt x="14551" y="244"/>
                                  <a:pt x="14529" y="244"/>
                                </a:cubicBezTo>
                                <a:cubicBezTo>
                                  <a:pt x="14491" y="244"/>
                                  <a:pt x="14452" y="251"/>
                                  <a:pt x="14428" y="261"/>
                                </a:cubicBezTo>
                                <a:cubicBezTo>
                                  <a:pt x="14417" y="278"/>
                                  <a:pt x="14408" y="310"/>
                                  <a:pt x="14407" y="332"/>
                                </a:cubicBezTo>
                                <a:cubicBezTo>
                                  <a:pt x="14479" y="332"/>
                                  <a:pt x="14479" y="332"/>
                                  <a:pt x="14479" y="332"/>
                                </a:cubicBezTo>
                                <a:cubicBezTo>
                                  <a:pt x="14479" y="653"/>
                                  <a:pt x="14479" y="653"/>
                                  <a:pt x="14479" y="653"/>
                                </a:cubicBezTo>
                                <a:cubicBezTo>
                                  <a:pt x="14459" y="659"/>
                                  <a:pt x="14433" y="668"/>
                                  <a:pt x="14418" y="677"/>
                                </a:cubicBezTo>
                                <a:cubicBezTo>
                                  <a:pt x="14411" y="691"/>
                                  <a:pt x="14405" y="716"/>
                                  <a:pt x="14403" y="735"/>
                                </a:cubicBezTo>
                                <a:cubicBezTo>
                                  <a:pt x="14671" y="735"/>
                                  <a:pt x="14671" y="735"/>
                                  <a:pt x="14671" y="735"/>
                                </a:cubicBezTo>
                                <a:cubicBezTo>
                                  <a:pt x="14672" y="729"/>
                                  <a:pt x="14673" y="721"/>
                                  <a:pt x="14673" y="712"/>
                                </a:cubicBezTo>
                                <a:cubicBezTo>
                                  <a:pt x="14673" y="699"/>
                                  <a:pt x="14672" y="686"/>
                                  <a:pt x="14669" y="673"/>
                                </a:cubicBezTo>
                                <a:cubicBezTo>
                                  <a:pt x="14650" y="666"/>
                                  <a:pt x="14617" y="659"/>
                                  <a:pt x="14594" y="657"/>
                                </a:cubicBezTo>
                                <a:close/>
                                <a:moveTo>
                                  <a:pt x="15036" y="321"/>
                                </a:moveTo>
                                <a:cubicBezTo>
                                  <a:pt x="15049" y="327"/>
                                  <a:pt x="15072" y="333"/>
                                  <a:pt x="15088" y="336"/>
                                </a:cubicBezTo>
                                <a:cubicBezTo>
                                  <a:pt x="15074" y="361"/>
                                  <a:pt x="15060" y="394"/>
                                  <a:pt x="15051" y="422"/>
                                </a:cubicBezTo>
                                <a:cubicBezTo>
                                  <a:pt x="15006" y="558"/>
                                  <a:pt x="15006" y="558"/>
                                  <a:pt x="15006" y="558"/>
                                </a:cubicBezTo>
                                <a:cubicBezTo>
                                  <a:pt x="14998" y="582"/>
                                  <a:pt x="14987" y="626"/>
                                  <a:pt x="14982" y="653"/>
                                </a:cubicBezTo>
                                <a:cubicBezTo>
                                  <a:pt x="14973" y="653"/>
                                  <a:pt x="14973" y="653"/>
                                  <a:pt x="14973" y="653"/>
                                </a:cubicBezTo>
                                <a:cubicBezTo>
                                  <a:pt x="14968" y="626"/>
                                  <a:pt x="14957" y="582"/>
                                  <a:pt x="14950" y="560"/>
                                </a:cubicBezTo>
                                <a:cubicBezTo>
                                  <a:pt x="14901" y="417"/>
                                  <a:pt x="14901" y="417"/>
                                  <a:pt x="14901" y="417"/>
                                </a:cubicBezTo>
                                <a:cubicBezTo>
                                  <a:pt x="14892" y="391"/>
                                  <a:pt x="14878" y="357"/>
                                  <a:pt x="14865" y="337"/>
                                </a:cubicBezTo>
                                <a:cubicBezTo>
                                  <a:pt x="14884" y="335"/>
                                  <a:pt x="14913" y="329"/>
                                  <a:pt x="14928" y="324"/>
                                </a:cubicBezTo>
                                <a:cubicBezTo>
                                  <a:pt x="14934" y="305"/>
                                  <a:pt x="14940" y="277"/>
                                  <a:pt x="14940" y="254"/>
                                </a:cubicBezTo>
                                <a:cubicBezTo>
                                  <a:pt x="14698" y="254"/>
                                  <a:pt x="14698" y="254"/>
                                  <a:pt x="14698" y="254"/>
                                </a:cubicBezTo>
                                <a:cubicBezTo>
                                  <a:pt x="14699" y="275"/>
                                  <a:pt x="14703" y="303"/>
                                  <a:pt x="14709" y="321"/>
                                </a:cubicBezTo>
                                <a:cubicBezTo>
                                  <a:pt x="14720" y="328"/>
                                  <a:pt x="14738" y="336"/>
                                  <a:pt x="14752" y="340"/>
                                </a:cubicBezTo>
                                <a:cubicBezTo>
                                  <a:pt x="14904" y="749"/>
                                  <a:pt x="14904" y="749"/>
                                  <a:pt x="14904" y="749"/>
                                </a:cubicBezTo>
                                <a:cubicBezTo>
                                  <a:pt x="15021" y="738"/>
                                  <a:pt x="15021" y="738"/>
                                  <a:pt x="15021" y="738"/>
                                </a:cubicBezTo>
                                <a:cubicBezTo>
                                  <a:pt x="15173" y="336"/>
                                  <a:pt x="15173" y="336"/>
                                  <a:pt x="15173" y="336"/>
                                </a:cubicBezTo>
                                <a:cubicBezTo>
                                  <a:pt x="15184" y="335"/>
                                  <a:pt x="15206" y="331"/>
                                  <a:pt x="15218" y="327"/>
                                </a:cubicBezTo>
                                <a:cubicBezTo>
                                  <a:pt x="15223" y="310"/>
                                  <a:pt x="15230" y="276"/>
                                  <a:pt x="15230" y="254"/>
                                </a:cubicBezTo>
                                <a:cubicBezTo>
                                  <a:pt x="15026" y="254"/>
                                  <a:pt x="15026" y="254"/>
                                  <a:pt x="15026" y="254"/>
                                </a:cubicBezTo>
                                <a:cubicBezTo>
                                  <a:pt x="15026" y="276"/>
                                  <a:pt x="15029" y="302"/>
                                  <a:pt x="15036" y="321"/>
                                </a:cubicBezTo>
                                <a:close/>
                                <a:moveTo>
                                  <a:pt x="15402" y="145"/>
                                </a:moveTo>
                                <a:cubicBezTo>
                                  <a:pt x="15444" y="145"/>
                                  <a:pt x="15473" y="118"/>
                                  <a:pt x="15473" y="70"/>
                                </a:cubicBezTo>
                                <a:cubicBezTo>
                                  <a:pt x="15473" y="26"/>
                                  <a:pt x="15444" y="0"/>
                                  <a:pt x="15402" y="0"/>
                                </a:cubicBezTo>
                                <a:cubicBezTo>
                                  <a:pt x="15360" y="0"/>
                                  <a:pt x="15330" y="28"/>
                                  <a:pt x="15330" y="70"/>
                                </a:cubicBezTo>
                                <a:cubicBezTo>
                                  <a:pt x="15330" y="119"/>
                                  <a:pt x="15355" y="145"/>
                                  <a:pt x="15402" y="145"/>
                                </a:cubicBezTo>
                                <a:close/>
                                <a:moveTo>
                                  <a:pt x="15457" y="657"/>
                                </a:moveTo>
                                <a:cubicBezTo>
                                  <a:pt x="15457" y="252"/>
                                  <a:pt x="15457" y="252"/>
                                  <a:pt x="15457" y="252"/>
                                </a:cubicBezTo>
                                <a:cubicBezTo>
                                  <a:pt x="15441" y="247"/>
                                  <a:pt x="15414" y="244"/>
                                  <a:pt x="15392" y="244"/>
                                </a:cubicBezTo>
                                <a:cubicBezTo>
                                  <a:pt x="15354" y="244"/>
                                  <a:pt x="15315" y="251"/>
                                  <a:pt x="15291" y="261"/>
                                </a:cubicBezTo>
                                <a:cubicBezTo>
                                  <a:pt x="15280" y="278"/>
                                  <a:pt x="15271" y="310"/>
                                  <a:pt x="15270" y="332"/>
                                </a:cubicBezTo>
                                <a:cubicBezTo>
                                  <a:pt x="15342" y="332"/>
                                  <a:pt x="15342" y="332"/>
                                  <a:pt x="15342" y="332"/>
                                </a:cubicBezTo>
                                <a:cubicBezTo>
                                  <a:pt x="15342" y="653"/>
                                  <a:pt x="15342" y="653"/>
                                  <a:pt x="15342" y="653"/>
                                </a:cubicBezTo>
                                <a:cubicBezTo>
                                  <a:pt x="15322" y="659"/>
                                  <a:pt x="15296" y="668"/>
                                  <a:pt x="15281" y="677"/>
                                </a:cubicBezTo>
                                <a:cubicBezTo>
                                  <a:pt x="15274" y="691"/>
                                  <a:pt x="15268" y="716"/>
                                  <a:pt x="15266" y="735"/>
                                </a:cubicBezTo>
                                <a:cubicBezTo>
                                  <a:pt x="15534" y="735"/>
                                  <a:pt x="15534" y="735"/>
                                  <a:pt x="15534" y="735"/>
                                </a:cubicBezTo>
                                <a:cubicBezTo>
                                  <a:pt x="15535" y="729"/>
                                  <a:pt x="15536" y="721"/>
                                  <a:pt x="15536" y="712"/>
                                </a:cubicBezTo>
                                <a:cubicBezTo>
                                  <a:pt x="15536" y="699"/>
                                  <a:pt x="15535" y="686"/>
                                  <a:pt x="15532" y="673"/>
                                </a:cubicBezTo>
                                <a:cubicBezTo>
                                  <a:pt x="15513" y="666"/>
                                  <a:pt x="15480" y="659"/>
                                  <a:pt x="15457" y="657"/>
                                </a:cubicBezTo>
                                <a:close/>
                                <a:moveTo>
                                  <a:pt x="15817" y="664"/>
                                </a:moveTo>
                                <a:cubicBezTo>
                                  <a:pt x="15769" y="664"/>
                                  <a:pt x="15753" y="641"/>
                                  <a:pt x="15753" y="581"/>
                                </a:cubicBezTo>
                                <a:cubicBezTo>
                                  <a:pt x="15753" y="331"/>
                                  <a:pt x="15753" y="331"/>
                                  <a:pt x="15753" y="331"/>
                                </a:cubicBezTo>
                                <a:cubicBezTo>
                                  <a:pt x="15899" y="331"/>
                                  <a:pt x="15899" y="331"/>
                                  <a:pt x="15899" y="331"/>
                                </a:cubicBezTo>
                                <a:cubicBezTo>
                                  <a:pt x="15902" y="309"/>
                                  <a:pt x="15898" y="269"/>
                                  <a:pt x="15895" y="254"/>
                                </a:cubicBezTo>
                                <a:cubicBezTo>
                                  <a:pt x="15753" y="254"/>
                                  <a:pt x="15753" y="254"/>
                                  <a:pt x="15753" y="254"/>
                                </a:cubicBezTo>
                                <a:cubicBezTo>
                                  <a:pt x="15753" y="109"/>
                                  <a:pt x="15753" y="109"/>
                                  <a:pt x="15753" y="109"/>
                                </a:cubicBezTo>
                                <a:cubicBezTo>
                                  <a:pt x="15724" y="109"/>
                                  <a:pt x="15680" y="118"/>
                                  <a:pt x="15660" y="129"/>
                                </a:cubicBezTo>
                                <a:cubicBezTo>
                                  <a:pt x="15643" y="240"/>
                                  <a:pt x="15643" y="240"/>
                                  <a:pt x="15643" y="240"/>
                                </a:cubicBezTo>
                                <a:cubicBezTo>
                                  <a:pt x="15625" y="244"/>
                                  <a:pt x="15602" y="252"/>
                                  <a:pt x="15586" y="260"/>
                                </a:cubicBezTo>
                                <a:cubicBezTo>
                                  <a:pt x="15578" y="277"/>
                                  <a:pt x="15571" y="313"/>
                                  <a:pt x="15571" y="331"/>
                                </a:cubicBezTo>
                                <a:cubicBezTo>
                                  <a:pt x="15643" y="331"/>
                                  <a:pt x="15643" y="331"/>
                                  <a:pt x="15643" y="331"/>
                                </a:cubicBezTo>
                                <a:cubicBezTo>
                                  <a:pt x="15638" y="422"/>
                                  <a:pt x="15636" y="536"/>
                                  <a:pt x="15636" y="598"/>
                                </a:cubicBezTo>
                                <a:cubicBezTo>
                                  <a:pt x="15636" y="708"/>
                                  <a:pt x="15679" y="752"/>
                                  <a:pt x="15765" y="752"/>
                                </a:cubicBezTo>
                                <a:cubicBezTo>
                                  <a:pt x="15804" y="752"/>
                                  <a:pt x="15856" y="742"/>
                                  <a:pt x="15895" y="723"/>
                                </a:cubicBezTo>
                                <a:cubicBezTo>
                                  <a:pt x="15905" y="706"/>
                                  <a:pt x="15911" y="684"/>
                                  <a:pt x="15911" y="666"/>
                                </a:cubicBezTo>
                                <a:cubicBezTo>
                                  <a:pt x="15911" y="664"/>
                                  <a:pt x="15911" y="656"/>
                                  <a:pt x="15910" y="651"/>
                                </a:cubicBezTo>
                                <a:cubicBezTo>
                                  <a:pt x="15881" y="658"/>
                                  <a:pt x="15844" y="664"/>
                                  <a:pt x="15817" y="664"/>
                                </a:cubicBezTo>
                                <a:close/>
                                <a:moveTo>
                                  <a:pt x="16097" y="145"/>
                                </a:moveTo>
                                <a:cubicBezTo>
                                  <a:pt x="16139" y="145"/>
                                  <a:pt x="16168" y="118"/>
                                  <a:pt x="16168" y="70"/>
                                </a:cubicBezTo>
                                <a:cubicBezTo>
                                  <a:pt x="16168" y="26"/>
                                  <a:pt x="16139" y="0"/>
                                  <a:pt x="16097" y="0"/>
                                </a:cubicBezTo>
                                <a:cubicBezTo>
                                  <a:pt x="16055" y="0"/>
                                  <a:pt x="16025" y="28"/>
                                  <a:pt x="16025" y="70"/>
                                </a:cubicBezTo>
                                <a:cubicBezTo>
                                  <a:pt x="16025" y="119"/>
                                  <a:pt x="16050" y="145"/>
                                  <a:pt x="16097" y="145"/>
                                </a:cubicBezTo>
                                <a:close/>
                                <a:moveTo>
                                  <a:pt x="16152" y="657"/>
                                </a:moveTo>
                                <a:cubicBezTo>
                                  <a:pt x="16152" y="252"/>
                                  <a:pt x="16152" y="252"/>
                                  <a:pt x="16152" y="252"/>
                                </a:cubicBezTo>
                                <a:cubicBezTo>
                                  <a:pt x="16136" y="247"/>
                                  <a:pt x="16109" y="244"/>
                                  <a:pt x="16087" y="244"/>
                                </a:cubicBezTo>
                                <a:cubicBezTo>
                                  <a:pt x="16049" y="244"/>
                                  <a:pt x="16010" y="251"/>
                                  <a:pt x="15986" y="261"/>
                                </a:cubicBezTo>
                                <a:cubicBezTo>
                                  <a:pt x="15975" y="278"/>
                                  <a:pt x="15966" y="310"/>
                                  <a:pt x="15965" y="332"/>
                                </a:cubicBezTo>
                                <a:cubicBezTo>
                                  <a:pt x="16037" y="332"/>
                                  <a:pt x="16037" y="332"/>
                                  <a:pt x="16037" y="332"/>
                                </a:cubicBezTo>
                                <a:cubicBezTo>
                                  <a:pt x="16037" y="653"/>
                                  <a:pt x="16037" y="653"/>
                                  <a:pt x="16037" y="653"/>
                                </a:cubicBezTo>
                                <a:cubicBezTo>
                                  <a:pt x="16017" y="659"/>
                                  <a:pt x="15991" y="668"/>
                                  <a:pt x="15976" y="677"/>
                                </a:cubicBezTo>
                                <a:cubicBezTo>
                                  <a:pt x="15969" y="691"/>
                                  <a:pt x="15963" y="716"/>
                                  <a:pt x="15961" y="735"/>
                                </a:cubicBezTo>
                                <a:cubicBezTo>
                                  <a:pt x="16229" y="735"/>
                                  <a:pt x="16229" y="735"/>
                                  <a:pt x="16229" y="735"/>
                                </a:cubicBezTo>
                                <a:cubicBezTo>
                                  <a:pt x="16230" y="729"/>
                                  <a:pt x="16231" y="721"/>
                                  <a:pt x="16231" y="712"/>
                                </a:cubicBezTo>
                                <a:cubicBezTo>
                                  <a:pt x="16231" y="699"/>
                                  <a:pt x="16230" y="686"/>
                                  <a:pt x="16227" y="673"/>
                                </a:cubicBezTo>
                                <a:cubicBezTo>
                                  <a:pt x="16208" y="666"/>
                                  <a:pt x="16175" y="659"/>
                                  <a:pt x="16152" y="657"/>
                                </a:cubicBezTo>
                                <a:close/>
                                <a:moveTo>
                                  <a:pt x="16718" y="461"/>
                                </a:moveTo>
                                <a:cubicBezTo>
                                  <a:pt x="16718" y="478"/>
                                  <a:pt x="16716" y="497"/>
                                  <a:pt x="16714" y="515"/>
                                </a:cubicBezTo>
                                <a:cubicBezTo>
                                  <a:pt x="16414" y="515"/>
                                  <a:pt x="16414" y="515"/>
                                  <a:pt x="16414" y="515"/>
                                </a:cubicBezTo>
                                <a:cubicBezTo>
                                  <a:pt x="16419" y="608"/>
                                  <a:pt x="16478" y="663"/>
                                  <a:pt x="16565" y="663"/>
                                </a:cubicBezTo>
                                <a:cubicBezTo>
                                  <a:pt x="16609" y="663"/>
                                  <a:pt x="16676" y="650"/>
                                  <a:pt x="16713" y="636"/>
                                </a:cubicBezTo>
                                <a:cubicBezTo>
                                  <a:pt x="16714" y="657"/>
                                  <a:pt x="16706" y="693"/>
                                  <a:pt x="16694" y="712"/>
                                </a:cubicBezTo>
                                <a:cubicBezTo>
                                  <a:pt x="16658" y="732"/>
                                  <a:pt x="16597" y="752"/>
                                  <a:pt x="16530" y="752"/>
                                </a:cubicBezTo>
                                <a:cubicBezTo>
                                  <a:pt x="16380" y="752"/>
                                  <a:pt x="16294" y="645"/>
                                  <a:pt x="16294" y="504"/>
                                </a:cubicBezTo>
                                <a:cubicBezTo>
                                  <a:pt x="16294" y="352"/>
                                  <a:pt x="16390" y="237"/>
                                  <a:pt x="16537" y="237"/>
                                </a:cubicBezTo>
                                <a:cubicBezTo>
                                  <a:pt x="16665" y="237"/>
                                  <a:pt x="16718" y="326"/>
                                  <a:pt x="16718" y="461"/>
                                </a:cubicBezTo>
                                <a:close/>
                                <a:moveTo>
                                  <a:pt x="16520" y="307"/>
                                </a:moveTo>
                                <a:cubicBezTo>
                                  <a:pt x="16459" y="307"/>
                                  <a:pt x="16418" y="362"/>
                                  <a:pt x="16412" y="441"/>
                                </a:cubicBezTo>
                                <a:cubicBezTo>
                                  <a:pt x="16605" y="441"/>
                                  <a:pt x="16605" y="441"/>
                                  <a:pt x="16605" y="441"/>
                                </a:cubicBezTo>
                                <a:cubicBezTo>
                                  <a:pt x="16611" y="380"/>
                                  <a:pt x="16592" y="307"/>
                                  <a:pt x="16520" y="307"/>
                                </a:cubicBezTo>
                                <a:close/>
                                <a:moveTo>
                                  <a:pt x="16938" y="356"/>
                                </a:moveTo>
                                <a:cubicBezTo>
                                  <a:pt x="16938" y="323"/>
                                  <a:pt x="16963" y="304"/>
                                  <a:pt x="17007" y="304"/>
                                </a:cubicBezTo>
                                <a:cubicBezTo>
                                  <a:pt x="17026" y="304"/>
                                  <a:pt x="17046" y="309"/>
                                  <a:pt x="17059" y="315"/>
                                </a:cubicBezTo>
                                <a:cubicBezTo>
                                  <a:pt x="17059" y="367"/>
                                  <a:pt x="17059" y="367"/>
                                  <a:pt x="17059" y="367"/>
                                </a:cubicBezTo>
                                <a:cubicBezTo>
                                  <a:pt x="17079" y="378"/>
                                  <a:pt x="17116" y="386"/>
                                  <a:pt x="17148" y="386"/>
                                </a:cubicBezTo>
                                <a:cubicBezTo>
                                  <a:pt x="17153" y="363"/>
                                  <a:pt x="17158" y="329"/>
                                  <a:pt x="17158" y="300"/>
                                </a:cubicBezTo>
                                <a:cubicBezTo>
                                  <a:pt x="17158" y="289"/>
                                  <a:pt x="17158" y="275"/>
                                  <a:pt x="17156" y="267"/>
                                </a:cubicBezTo>
                                <a:cubicBezTo>
                                  <a:pt x="17108" y="246"/>
                                  <a:pt x="17053" y="237"/>
                                  <a:pt x="17003" y="237"/>
                                </a:cubicBezTo>
                                <a:cubicBezTo>
                                  <a:pt x="16892" y="237"/>
                                  <a:pt x="16822" y="293"/>
                                  <a:pt x="16822" y="374"/>
                                </a:cubicBezTo>
                                <a:cubicBezTo>
                                  <a:pt x="16822" y="560"/>
                                  <a:pt x="17059" y="513"/>
                                  <a:pt x="17059" y="619"/>
                                </a:cubicBezTo>
                                <a:cubicBezTo>
                                  <a:pt x="17059" y="658"/>
                                  <a:pt x="17031" y="680"/>
                                  <a:pt x="16987" y="680"/>
                                </a:cubicBezTo>
                                <a:cubicBezTo>
                                  <a:pt x="16961" y="680"/>
                                  <a:pt x="16932" y="673"/>
                                  <a:pt x="16911" y="660"/>
                                </a:cubicBezTo>
                                <a:cubicBezTo>
                                  <a:pt x="16911" y="598"/>
                                  <a:pt x="16911" y="598"/>
                                  <a:pt x="16911" y="598"/>
                                </a:cubicBezTo>
                                <a:cubicBezTo>
                                  <a:pt x="16883" y="589"/>
                                  <a:pt x="16850" y="586"/>
                                  <a:pt x="16819" y="586"/>
                                </a:cubicBezTo>
                                <a:cubicBezTo>
                                  <a:pt x="16813" y="604"/>
                                  <a:pt x="16809" y="635"/>
                                  <a:pt x="16809" y="663"/>
                                </a:cubicBezTo>
                                <a:cubicBezTo>
                                  <a:pt x="16809" y="681"/>
                                  <a:pt x="16811" y="701"/>
                                  <a:pt x="16814" y="714"/>
                                </a:cubicBezTo>
                                <a:cubicBezTo>
                                  <a:pt x="16861" y="740"/>
                                  <a:pt x="16918" y="752"/>
                                  <a:pt x="16980" y="752"/>
                                </a:cubicBezTo>
                                <a:cubicBezTo>
                                  <a:pt x="17081" y="752"/>
                                  <a:pt x="17171" y="711"/>
                                  <a:pt x="17171" y="599"/>
                                </a:cubicBezTo>
                                <a:cubicBezTo>
                                  <a:pt x="17171" y="420"/>
                                  <a:pt x="16938" y="462"/>
                                  <a:pt x="16938" y="356"/>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1368F8B" id="JE1911211125JU Plaatjes vrijwilli" o:spid="_x0000_s1026" editas="canvas" style="position:absolute;margin-left:0;margin-top:0;width:475.1pt;height:86pt;z-index:-251618304;mso-position-horizontal-relative:page;mso-position-vertical-relative:page" coordsize="60331,1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">
                <v:shape id="_x0000_s1027" type="#_x0000_t75" style="position:absolute;width:60331;height:10922;visibility:visible;mso-wrap-style:square">
                  <v:fill o:detectmouseclick="t"/>
                  <v:path o:connecttype="none"/>
                </v:shape>
                <v:shape id="Freeform 25" o:spid="_x0000_s1028" style="position:absolute;left:5435;top:7239;width:54504;height:3096;visibility:visible;mso-wrap-style:square;v-text-anchor:top" coordsize="1717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" path="m716,34v,21,-6,58,-13,76c687,113,664,116,646,117,409,748,409,748,409,748v-108,,-108,,-108,c70,117,70,117,70,117,54,115,29,110,14,106,7,88,1,54,,34v290,,290,,290,c290,54,282,90,274,110v-20,3,-60,6,-84,7c210,151,231,194,246,238v89,261,89,261,89,261c347,533,361,588,366,628v10,,10,,10,c381,588,397,533,410,495,497,242,497,242,497,242v13,-39,33,-89,53,-126c527,115,497,111,475,106,469,89,462,53,462,34r254,xm1185,487v,169,-94,265,-239,265c793,752,707,661,707,487,707,332,810,237,946,237v143,,239,89,239,250xm1066,487v,-100,-47,-175,-120,-175c868,312,825,382,825,487v,114,46,189,121,189c1027,676,1066,603,1066,487xm1440,657v,-647,,-647,,-647c1424,4,1397,1,1376,1v-38,,-77,7,-101,17c1264,36,1255,67,1254,90v71,,71,,71,c1325,653,1325,653,1325,653v-20,6,-46,15,-61,24c1257,691,1251,716,1249,735v270,,270,,270,c1520,729,1521,721,1521,712v,-13,-1,-26,-4,-39c1497,666,1463,659,1440,657xm2052,659v-6,-23,-8,-49,-8,-72c2044,252,2044,252,2044,252v-16,-5,-42,-8,-64,-8c1942,244,1903,250,1879,261v-11,18,-20,49,-21,71c1929,332,1929,332,1929,332v,276,,276,,276c1907,635,1865,663,1824,663v-64,,-85,-42,-85,-113c1739,252,1739,252,1739,252v-16,-5,-42,-8,-64,-8c1637,244,1597,251,1573,261v-11,17,-20,49,-21,71c1627,332,1627,332,1627,332v-4,77,-5,163,-5,237c1622,725,1693,752,1774,752v84,,134,-46,156,-88c1937,664,1937,664,1937,664v3,30,12,61,24,83c2002,747,2078,739,2115,727v7,-13,12,-37,12,-53c2127,670,2127,664,2126,659r-74,xm2676,657v4,-77,7,-160,7,-239c2683,262,2608,237,2527,237v-89,,-140,48,-162,91c2352,328,2352,328,2352,328v,-76,,-76,,-76c2338,247,2315,244,2295,244v-35,,-70,7,-92,17c2192,278,2183,310,2182,332v72,,72,,72,c2254,653,2254,653,2254,653v-19,6,-46,15,-61,24c2186,691,2180,716,2178,735v263,,263,,263,c2444,718,2442,687,2438,673v-16,-7,-47,-13,-69,-16c2369,385,2369,385,2369,385v21,-29,65,-60,111,-60c2544,325,2566,370,2566,438v,215,,215,,215c2550,659,2527,668,2514,677v-7,14,-12,39,-14,58c2754,735,2754,735,2754,735v1,-6,2,-14,2,-23c2756,699,2755,686,2752,673v-20,-7,-52,-14,-76,-16xm3033,664v-48,,-64,-23,-64,-83c2969,331,2969,331,2969,331v146,,146,,146,c3118,309,3114,269,3111,254v-142,,-142,,-142,c2969,109,2969,109,2969,109v-29,,-73,9,-93,20c2859,240,2859,240,2859,240v-18,4,-41,12,-57,20c2794,277,2787,313,2787,331v72,,72,,72,c2854,422,2852,536,2852,598v,110,43,154,129,154c3020,752,3072,742,3111,723v10,-17,16,-39,16,-57c3127,664,3127,656,3126,651v-29,7,-66,13,-93,13xm3657,654v1,5,1,10,1,13c3658,686,3652,707,3644,723v-24,14,-80,29,-124,29c3499,740,3481,710,3475,678v-7,,-7,,-7,c3441,725,3392,752,3325,752v-73,,-143,-45,-143,-141c3182,504,3271,450,3377,450v30,,63,6,87,17c3464,421,3464,421,3464,421v,-64,-31,-94,-91,-94c3328,327,3255,350,3219,372v-3,-8,-4,-23,-4,-34c3215,312,3221,283,3230,268v35,-17,114,-31,171,-31c3518,237,3576,287,3576,420v,181,,181,,181c3576,627,3581,652,3589,664v17,,49,-5,68,-10xm3466,523v-18,-5,-46,-8,-63,-8c3335,515,3297,547,3297,595v,51,36,73,77,73c3413,668,3448,650,3466,625r,-102xm4016,237v-67,,-117,52,-129,110c3874,347,3874,347,3874,347v,-95,,-95,,-95c3860,247,3837,244,3817,244v-34,,-69,7,-92,17c3713,279,3705,310,3705,332v71,,71,,71,c3776,653,3776,653,3776,653v-19,6,-46,15,-61,24c3708,691,3702,716,3700,735v293,,293,,293,c3996,718,3994,688,3989,674v-22,-9,-69,-17,-98,-20c3891,413,3891,413,3891,413v25,-50,68,-75,113,-75c4026,338,4056,344,4076,355v3,-10,4,-23,4,-36c4080,289,4074,260,4064,245v-12,-6,-33,-8,-48,-8xm4428,321v13,6,36,12,52,15c4468,359,4455,395,4447,422v-41,136,-41,136,-41,136c4398,584,4387,628,4382,654v-9,,-9,,-9,c4369,628,4358,581,4350,559,4297,414,4297,414,4297,414v-9,-25,-24,-56,-38,-77c4279,335,4309,329,4324,323v7,-18,12,-47,12,-69c4092,254,4092,254,4092,254v1,21,5,49,11,67c4115,328,4134,336,4150,340v166,413,166,413,166,413c4285,814,4219,867,4136,890v3,31,26,71,45,89c4270,950,4345,877,4391,786v39,-75,87,-207,116,-289c4564,336,4564,336,4564,336v12,-1,33,-5,44,-9c4614,310,4621,275,4621,254v-202,,-202,,-202,c4419,276,4422,302,4428,321xm5448,321v12,6,34,12,51,15c5489,357,5477,393,5470,420v-36,134,-36,134,-36,134c5426,583,5417,625,5413,654v-9,,-9,,-9,c5400,624,5395,586,5388,555,5318,244,5318,244,5318,244v-132,12,-132,12,-132,12c5114,555,5114,555,5114,555v-6,25,-15,67,-18,99c5086,654,5086,654,5086,654v-2,-30,-10,-71,-17,-98c5034,416,5034,416,5034,416v-6,-23,-19,-57,-31,-80c5022,334,5051,328,5065,323v6,-18,11,-48,11,-69c4847,254,4847,254,4847,254v1,21,5,48,11,67c4868,328,4887,336,4901,340v114,409,114,409,114,409c5145,736,5145,736,5145,736v70,-275,70,-275,70,-275c5222,434,5233,376,5236,343v9,,9,,9,c5247,376,5256,431,5263,460v69,289,69,289,69,289c5460,736,5460,736,5460,736,5579,336,5579,336,5579,336v12,-1,32,-6,43,-10c5628,308,5635,275,5635,254v-197,,-197,,-197,c5438,276,5442,303,5448,321xm6161,487v,169,-94,265,-239,265c5769,752,5683,661,5683,487v,-155,103,-250,239,-250c6065,237,6161,326,6161,487xm6042,487v,-100,-47,-175,-120,-175c5844,312,5801,382,5801,487v,114,46,189,121,189c6003,676,6042,603,6042,487xm6549,237v-67,,-117,52,-129,110c6407,347,6407,347,6407,347v,-95,,-95,,-95c6393,247,6370,244,6350,244v-34,,-69,7,-92,17c6246,279,6238,310,6238,332v71,,71,,71,c6309,653,6309,653,6309,653v-19,6,-46,15,-61,24c6241,691,6235,716,6233,735v293,,293,,293,c6529,718,6527,688,6522,674v-22,-9,-69,-17,-98,-20c6424,413,6424,413,6424,413v25,-50,68,-75,113,-75c6559,338,6589,344,6609,355v3,-10,4,-23,4,-36c6613,289,6607,260,6597,245v-12,-6,-33,-8,-48,-8xm7145,660c7125,649,7044,557,6973,459,7103,335,7103,335,7103,335v15,-2,43,-6,55,-11c7165,306,7172,275,7172,254v-240,,-240,,-240,c6932,275,6935,300,6942,318v13,6,41,12,57,15c6985,340,6964,358,6955,368v-66,69,-66,69,-66,69c6836,437,6836,437,6836,437v,-427,,-427,,-427c6820,4,6793,1,6772,1v-38,,-76,7,-101,17c6660,36,6651,67,6650,90v71,,71,,71,c6721,653,6721,653,6721,653v-19,6,-46,15,-61,24c6653,691,6647,716,6645,735v262,,262,,262,c6909,718,6907,687,6904,673v-17,-7,-46,-13,-68,-16c6836,505,6836,505,6836,505v42,,42,,42,c6966,624,7057,748,7102,756v31,-3,62,-12,86,-21c7197,718,7204,686,7204,667v,-2,,-10,-1,-16l7145,660xm7933,654v1,5,1,10,1,13c7934,686,7928,707,7920,723v-24,14,-80,29,-124,29c7775,740,7757,710,7751,678v-7,,-7,,-7,c7717,725,7668,752,7601,752v-73,,-143,-45,-143,-141c7458,504,7547,450,7653,450v30,,63,6,87,17c7740,421,7740,421,7740,421v,-64,-31,-94,-91,-94c7604,327,7531,350,7495,372v-3,-8,-4,-23,-4,-34c7491,312,7497,283,7506,268v35,-17,114,-31,171,-31c7794,237,7852,287,7852,420v,181,,181,,181c7852,627,7857,652,7865,664v17,,49,-5,68,-10xm7742,523v-18,-5,-46,-8,-63,-8c7611,515,7573,547,7573,595v,51,36,73,77,73c7689,668,7724,650,7742,625r,-102xm8474,657v4,-77,7,-160,7,-239c8481,262,8406,237,8325,237v-89,,-140,48,-162,91c8150,328,8150,328,8150,328v,-76,,-76,,-76c8136,247,8113,244,8093,244v-35,,-70,7,-92,17c7990,278,7981,310,7980,332v72,,72,,72,c8052,653,8052,653,8052,653v-19,6,-46,15,-61,24c7984,691,7978,716,7976,735v263,,263,,263,c8242,718,8240,687,8236,673v-16,-7,-47,-13,-69,-16c8167,385,8167,385,8167,385v21,-29,65,-60,111,-60c8342,325,8364,370,8364,438v,215,,215,,215c8348,659,8325,668,8312,677v-7,14,-12,39,-14,58c8552,735,8552,735,8552,735v1,-6,2,-14,2,-23c8554,699,8553,686,8550,673v-20,-7,-52,-14,-76,-16xm9143,659v1,5,1,11,1,15c9144,690,9139,714,9132,727v-38,12,-111,20,-151,20c8969,726,8961,700,8958,672v-7,,-7,,-7,c8927,712,8885,752,8800,752v-87,,-187,-60,-187,-240c8613,346,8712,237,8855,237v36,,70,9,92,25c8947,90,8947,90,8947,90v-71,,-71,,-71,c8877,67,8886,36,8897,18,8922,8,8960,1,8998,1v21,,48,3,64,9c9062,584,9062,584,9062,584v,25,3,55,9,75l9143,659xm8949,329v-20,-9,-46,-14,-72,-14c8778,315,8733,387,8733,495v,111,48,171,115,171c8897,666,8930,639,8949,613r,-284xm9892,487v,169,-94,265,-239,265c9500,752,9414,661,9414,487v,-155,103,-250,239,-250c9796,237,9892,326,9892,487xm9773,487v,-100,-47,-175,-120,-175c9575,312,9532,382,9532,487v,114,46,189,121,189c9734,676,9773,603,9773,487xm10444,659v-6,-23,-8,-49,-8,-72c10436,252,10436,252,10436,252v-16,-5,-42,-8,-64,-8c10334,244,10295,250,10271,261v-11,18,-20,49,-21,71c10321,332,10321,332,10321,332v,276,,276,,276c10299,635,10257,663,10216,663v-64,,-85,-42,-85,-113c10131,252,10131,252,10131,252v-16,-5,-42,-8,-64,-8c10029,244,9989,251,9965,261v-11,17,-20,49,-21,71c10019,332,10019,332,10019,332v-4,77,-5,163,-5,237c10014,725,10085,752,10166,752v84,,134,-46,156,-88c10329,664,10329,664,10329,664v3,30,12,61,24,83c10394,747,10470,739,10507,727v7,-13,12,-37,12,-53c10519,670,10519,664,10518,659r-74,xm10798,664v-48,,-64,-23,-64,-83c10734,331,10734,331,10734,331v146,,146,,146,c10883,309,10879,269,10876,254v-142,,-142,,-142,c10734,109,10734,109,10734,109v-29,,-73,9,-93,20c10624,240,10624,240,10624,240v-18,4,-41,12,-57,20c10559,277,10552,313,10552,331v72,,72,,72,c10619,422,10617,536,10617,598v,110,43,154,129,154c10785,752,10837,742,10876,723v10,-17,16,-39,16,-57c10892,664,10892,656,10891,651v-29,7,-66,13,-93,13xm11086,356v,-33,25,-52,69,-52c11174,304,11194,309,11207,315v,52,,52,,52c11228,378,11264,386,11296,386v6,-23,11,-57,11,-86c11307,289,11306,275,11305,267v-49,-21,-104,-30,-154,-30c11040,237,10970,293,10970,374v,186,237,139,237,245c11207,658,11179,680,11135,680v-26,,-55,-7,-76,-20c11059,598,11059,598,11059,598v-28,-9,-61,-12,-92,-12c10961,604,10957,635,10957,663v,18,2,38,5,51c11009,740,11066,752,11128,752v101,,192,-41,192,-153c11320,420,11086,462,11086,356xm11580,657v,-405,,-405,,-405c11564,247,11537,244,11515,244v-38,,-77,7,-101,17c11403,278,11394,310,11393,332v72,,72,,72,c11465,653,11465,653,11465,653v-20,6,-46,15,-61,24c11397,691,11391,716,11389,735v268,,268,,268,c11658,729,11659,721,11659,712v,-13,-1,-26,-4,-39c11636,666,11603,659,11580,657xm11525,145v42,,71,-27,71,-75c11596,26,11567,,11525,v-42,,-72,28,-72,70c11453,119,11478,145,11525,145xm12252,659v1,5,1,11,1,15c12253,690,12248,714,12241,727v-38,12,-111,20,-151,20c12078,726,12070,700,12067,672v-7,,-7,,-7,c12036,712,11994,752,11909,752v-87,,-187,-60,-187,-240c11722,346,11821,237,11964,237v36,,70,9,92,25c12056,90,12056,90,12056,90v-71,,-71,,-71,c11986,67,11995,36,12006,18v25,-10,63,-17,101,-17c12128,1,12155,4,12171,10v,574,,574,,574c12171,609,12174,639,12180,659r72,xm12058,329v-20,-9,-46,-14,-72,-14c11887,315,11842,387,11842,495v,111,48,171,115,171c12006,666,12039,639,12058,613r,-284xm12735,461v,17,-1,36,-3,54c12431,515,12431,515,12431,515v5,93,64,148,151,148c12626,663,12693,650,12730,636v2,21,-7,57,-19,76c12675,732,12614,752,12547,752v-150,,-236,-107,-236,-248c12311,352,12407,237,12554,237v128,,181,89,181,224xm12537,307v-61,,-102,55,-108,134c12622,441,12622,441,12622,441v6,-61,-13,-134,-85,-134xm13503,654v1,5,1,10,1,13c13504,686,13498,707,13490,723v-24,14,-80,29,-124,29c13345,740,13327,710,13321,678v-7,,-7,,-7,c13287,725,13238,752,13171,752v-73,,-143,-45,-143,-141c13028,504,13117,450,13223,450v30,,63,6,87,17c13310,421,13310,421,13310,421v,-64,-31,-94,-91,-94c13174,327,13101,350,13065,372v-3,-8,-4,-23,-4,-34c13061,312,13067,283,13076,268v35,-17,114,-31,171,-31c13364,237,13422,287,13422,420v,181,,181,,181c13422,627,13427,652,13435,664v17,,49,-5,68,-10xm13312,523v-18,-5,-46,-8,-63,-8c13181,515,13143,547,13143,595v,51,36,73,77,73c13259,668,13294,650,13312,625r,-102xm13944,410v10,-26,17,-64,17,-97c13961,301,13960,283,13958,273v-39,-22,-88,-36,-144,-36c13661,237,13556,348,13556,504v,144,87,248,225,248c13838,752,13899,735,13938,715v13,-20,21,-54,19,-75c13921,655,13866,667,13824,667v-84,,-145,-57,-145,-182c13679,365,13735,311,13812,311v15,,31,4,47,11c13859,389,13859,389,13859,389v20,11,60,21,85,21xm14259,664v-48,,-64,-23,-64,-83c14195,331,14195,331,14195,331v146,,146,,146,c14344,309,14340,269,14337,254v-142,,-142,,-142,c14195,109,14195,109,14195,109v-29,,-73,9,-93,20c14085,240,14085,240,14085,240v-18,4,-41,12,-57,20c14020,277,14013,313,14013,331v72,,72,,72,c14080,422,14078,536,14078,598v,110,43,154,129,154c14246,752,14298,742,14337,723v10,-17,16,-39,16,-57c14353,664,14353,656,14352,651v-29,7,-66,13,-93,13xm14539,145v42,,71,-27,71,-75c14610,26,14581,,14539,v-42,,-72,28,-72,70c14467,119,14492,145,14539,145xm14594,657v,-405,,-405,,-405c14578,247,14551,244,14529,244v-38,,-77,7,-101,17c14417,278,14408,310,14407,332v72,,72,,72,c14479,653,14479,653,14479,653v-20,6,-46,15,-61,24c14411,691,14405,716,14403,735v268,,268,,268,c14672,729,14673,721,14673,712v,-13,-1,-26,-4,-39c14650,666,14617,659,14594,657xm15036,321v13,6,36,12,52,15c15074,361,15060,394,15051,422v-45,136,-45,136,-45,136c14998,582,14987,626,14982,653v-9,,-9,,-9,c14968,626,14957,582,14950,560v-49,-143,-49,-143,-49,-143c14892,391,14878,357,14865,337v19,-2,48,-8,63,-13c14934,305,14940,277,14940,254v-242,,-242,,-242,c14699,275,14703,303,14709,321v11,7,29,15,43,19c14904,749,14904,749,14904,749v117,-11,117,-11,117,-11c15173,336,15173,336,15173,336v11,-1,33,-5,45,-9c15223,310,15230,276,15230,254v-204,,-204,,-204,c15026,276,15029,302,15036,321xm15402,145v42,,71,-27,71,-75c15473,26,15444,,15402,v-42,,-72,28,-72,70c15330,119,15355,145,15402,145xm15457,657v,-405,,-405,,-405c15441,247,15414,244,15392,244v-38,,-77,7,-101,17c15280,278,15271,310,15270,332v72,,72,,72,c15342,653,15342,653,15342,653v-20,6,-46,15,-61,24c15274,691,15268,716,15266,735v268,,268,,268,c15535,729,15536,721,15536,712v,-13,-1,-26,-4,-39c15513,666,15480,659,15457,657xm15817,664v-48,,-64,-23,-64,-83c15753,331,15753,331,15753,331v146,,146,,146,c15902,309,15898,269,15895,254v-142,,-142,,-142,c15753,109,15753,109,15753,109v-29,,-73,9,-93,20c15643,240,15643,240,15643,240v-18,4,-41,12,-57,20c15578,277,15571,313,15571,331v72,,72,,72,c15638,422,15636,536,15636,598v,110,43,154,129,154c15804,752,15856,742,15895,723v10,-17,16,-39,16,-57c15911,664,15911,656,15910,651v-29,7,-66,13,-93,13xm16097,145v42,,71,-27,71,-75c16168,26,16139,,16097,v-42,,-72,28,-72,70c16025,119,16050,145,16097,145xm16152,657v,-405,,-405,,-405c16136,247,16109,244,16087,244v-38,,-77,7,-101,17c15975,278,15966,310,15965,332v72,,72,,72,c16037,653,16037,653,16037,653v-20,6,-46,15,-61,24c15969,691,15963,716,15961,735v268,,268,,268,c16230,729,16231,721,16231,712v,-13,-1,-26,-4,-39c16208,666,16175,659,16152,657xm16718,461v,17,-2,36,-4,54c16414,515,16414,515,16414,515v5,93,64,148,151,148c16609,663,16676,650,16713,636v1,21,-7,57,-19,76c16658,732,16597,752,16530,752v-150,,-236,-107,-236,-248c16294,352,16390,237,16537,237v128,,181,89,181,224xm16520,307v-61,,-102,55,-108,134c16605,441,16605,441,16605,441v6,-61,-13,-134,-85,-134xm16938,356v,-33,25,-52,69,-52c17026,304,17046,309,17059,315v,52,,52,,52c17079,378,17116,386,17148,386v5,-23,10,-57,10,-86c17158,289,17158,275,17156,267v-48,-21,-103,-30,-153,-30c16892,237,16822,293,16822,374v,186,237,139,237,245c17059,658,17031,680,16987,680v-26,,-55,-7,-76,-20c16911,598,16911,598,16911,598v-28,-9,-61,-12,-92,-12c16813,604,16809,635,16809,663v,18,2,38,5,51c16861,740,16918,752,16980,752v101,,191,-41,191,-153c17171,420,16938,462,16938,356xe" fillcolor="#3f5e6b" stroked="f">
                  <v:path arrowok="t" o:connecttype="custom" o:connectlocs="60310,37000;376141,154009;457083,3162;457083,207770;551991,79693;675150,213146;692608,104992;814497,206505;987490,80325;992569,210617;1071924,142308;1160801,206822;1211588,77163;1270945,106889;1380772,176779;1393786,248565;1718189,206822;1607727,102146;1692478,236865;1955618,154009;1986408,82539;2097822,112266;2221615,105308;2109249,232437;2518084,206822;2427937,103411;2403813,188163;2539669,82539;2654892,138514;2850739,236232;2876450,3162;3064045,237813;3312584,79693;3156414,104992;3427489,209984;3372258,104676;3585564,122069;3479546,225796;3619845,214095;3889016,208403;3804266,28462;3827437,193856;4042330,145787;4180724,237813;4260397,190061;4430533,86334;4426089,129659;4447991,104676;4592099,22137;4656853,232437;4729859,131873;4834290,80325;4853652,82539;5000300,183736;4963162,189112;5126950,207770;5150757,212830;5306609,145787;5445639,84436;5450400,189428" o:connectangles="0,0,0,0,0,0,0,0,0,0,0,0,0,0,0,0,0,0,0,0,0,0,0,0,0,0,0,0,0,0,0,0,0,0,0,0,0,0,0,0,0,0,0,0,0,0,0,0,0,0,0,0,0,0,0,0,0,0,0,0"/>
                  <o:lock v:ext="edit" verticies="t"/>
                </v:shape>
                <w10:wrap anchorx="page" anchory="page"/>
                <w10:anchorlock/>
              </v:group>
            </w:pict>
          </mc:Fallback>
        </mc:AlternateContent>
      </w:r>
      <w:r w:rsidR="0063461A" w:rsidRPr="00AE59B7">
        <w:t>Activity 5</w:t>
      </w: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rsidRPr="00AE59B7" w14:paraId="37FD0864" w14:textId="77777777" w:rsidTr="0037018C">
        <w:trPr>
          <w:trHeight w:hRule="exact" w:val="340"/>
        </w:trPr>
        <w:tc>
          <w:tcPr>
            <w:tcW w:w="6038" w:type="dxa"/>
            <w:tcBorders>
              <w:bottom w:val="single" w:sz="8" w:space="0" w:color="315D6F" w:themeColor="text1"/>
            </w:tcBorders>
          </w:tcPr>
          <w:p w14:paraId="700A110C" w14:textId="77777777" w:rsidR="008F7AAD" w:rsidRPr="00AE59B7" w:rsidRDefault="008F7AAD" w:rsidP="0037018C">
            <w:pPr>
              <w:pStyle w:val="BasistekstKanselarij"/>
            </w:pPr>
            <w:r w:rsidRPr="00AE59B7">
              <w:t>Organisation:</w:t>
            </w:r>
          </w:p>
        </w:tc>
        <w:tc>
          <w:tcPr>
            <w:tcW w:w="227" w:type="dxa"/>
          </w:tcPr>
          <w:p w14:paraId="4D3CFB83" w14:textId="77777777" w:rsidR="008F7AAD" w:rsidRPr="00AE59B7" w:rsidRDefault="008F7AAD" w:rsidP="0037018C">
            <w:pPr>
              <w:pStyle w:val="BasistekstKanselarij"/>
              <w:jc w:val="right"/>
            </w:pPr>
          </w:p>
        </w:tc>
        <w:tc>
          <w:tcPr>
            <w:tcW w:w="3940" w:type="dxa"/>
            <w:tcBorders>
              <w:bottom w:val="single" w:sz="8" w:space="0" w:color="315D6F" w:themeColor="text1"/>
            </w:tcBorders>
          </w:tcPr>
          <w:p w14:paraId="3789AEA0" w14:textId="47444D46" w:rsidR="008F7AAD" w:rsidRPr="00AE59B7" w:rsidRDefault="008F7AAD" w:rsidP="0037018C">
            <w:pPr>
              <w:pStyle w:val="BasistekstKanselarij"/>
            </w:pPr>
            <w:r w:rsidRPr="00AE59B7">
              <w:t>Number of members</w:t>
            </w:r>
            <w:r w:rsidR="00FA4B56" w:rsidRPr="00AE59B7">
              <w:t>:</w:t>
            </w:r>
            <w:r w:rsidRPr="00AE59B7">
              <w:t xml:space="preserve"> (if applicable)</w:t>
            </w:r>
          </w:p>
        </w:tc>
      </w:tr>
      <w:tr w:rsidR="008F7AAD" w:rsidRPr="00AE59B7" w14:paraId="7C1A3310"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0137BD1F" w14:textId="77777777" w:rsidR="008F7AAD" w:rsidRPr="00AE59B7"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525F0B1A" w14:textId="77777777" w:rsidR="008F7AAD" w:rsidRPr="00AE59B7"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339D12B" w14:textId="77777777" w:rsidR="008F7AAD" w:rsidRPr="00AE59B7" w:rsidRDefault="008F7AAD" w:rsidP="000416C6">
            <w:pPr>
              <w:pStyle w:val="InvulveldKanselarij"/>
            </w:pPr>
          </w:p>
        </w:tc>
      </w:tr>
    </w:tbl>
    <w:p w14:paraId="1425E1DA" w14:textId="77777777" w:rsidR="008F7AAD" w:rsidRPr="00AE59B7" w:rsidRDefault="008F7AAD" w:rsidP="0037018C">
      <w:pPr>
        <w:pStyle w:val="TussenregelKanselarij"/>
      </w:pPr>
      <w:r w:rsidRPr="00AE59B7">
        <w:t xml:space="preserve"> </w:t>
      </w:r>
    </w:p>
    <w:tbl>
      <w:tblPr>
        <w:tblStyle w:val="TabelzonderopmaakKanselarij"/>
        <w:tblW w:w="10205" w:type="dxa"/>
        <w:tblLayout w:type="fixed"/>
        <w:tblLook w:val="04A0" w:firstRow="1" w:lastRow="0" w:firstColumn="1" w:lastColumn="0" w:noHBand="0" w:noVBand="1"/>
      </w:tblPr>
      <w:tblGrid>
        <w:gridCol w:w="10205"/>
      </w:tblGrid>
      <w:tr w:rsidR="008F7AAD" w:rsidRPr="00AE59B7" w14:paraId="629DB70C" w14:textId="77777777" w:rsidTr="0037018C">
        <w:trPr>
          <w:trHeight w:hRule="exact" w:val="312"/>
        </w:trPr>
        <w:tc>
          <w:tcPr>
            <w:tcW w:w="10205" w:type="dxa"/>
            <w:tcBorders>
              <w:bottom w:val="single" w:sz="8" w:space="0" w:color="315D6F" w:themeColor="text1"/>
            </w:tcBorders>
          </w:tcPr>
          <w:p w14:paraId="0C56378C" w14:textId="77777777" w:rsidR="008F7AAD" w:rsidRPr="00AE59B7" w:rsidRDefault="008F7AAD" w:rsidP="0037018C">
            <w:pPr>
              <w:pStyle w:val="BasistekstKanselarij"/>
            </w:pPr>
            <w:r w:rsidRPr="00AE59B7">
              <w:t>Position(s):</w:t>
            </w:r>
          </w:p>
        </w:tc>
      </w:tr>
      <w:tr w:rsidR="008F7AAD" w:rsidRPr="00AE59B7" w14:paraId="0322B165"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784223F" w14:textId="77777777" w:rsidR="008F7AAD" w:rsidRPr="00AE59B7" w:rsidRDefault="008F7AAD" w:rsidP="000416C6">
            <w:pPr>
              <w:pStyle w:val="InvulveldKanselarij"/>
            </w:pPr>
          </w:p>
        </w:tc>
      </w:tr>
    </w:tbl>
    <w:p w14:paraId="64FC0F62" w14:textId="77777777" w:rsidR="008F7AAD" w:rsidRPr="00AE59B7" w:rsidRDefault="008F7AAD" w:rsidP="0037018C">
      <w:pPr>
        <w:pStyle w:val="TussenregelKanselarij"/>
      </w:pPr>
      <w:r w:rsidRPr="00AE59B7">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8F7AAD" w:rsidRPr="00AE59B7" w14:paraId="6FC634D2" w14:textId="77777777" w:rsidTr="0037018C">
        <w:trPr>
          <w:trHeight w:hRule="exact" w:val="340"/>
        </w:trPr>
        <w:tc>
          <w:tcPr>
            <w:tcW w:w="3940" w:type="dxa"/>
            <w:tcBorders>
              <w:bottom w:val="single" w:sz="8" w:space="0" w:color="315D6F" w:themeColor="text1"/>
            </w:tcBorders>
          </w:tcPr>
          <w:p w14:paraId="34E71C70" w14:textId="77777777" w:rsidR="008F7AAD" w:rsidRPr="00AE59B7" w:rsidRDefault="008F7AAD" w:rsidP="0037018C">
            <w:pPr>
              <w:pStyle w:val="BasistekstKanselarij"/>
            </w:pPr>
            <w:r w:rsidRPr="00AE59B7">
              <w:t>Period from:</w:t>
            </w:r>
          </w:p>
        </w:tc>
        <w:tc>
          <w:tcPr>
            <w:tcW w:w="227" w:type="dxa"/>
          </w:tcPr>
          <w:p w14:paraId="213ACC81" w14:textId="77777777" w:rsidR="008F7AAD" w:rsidRPr="00AE59B7" w:rsidRDefault="008F7AAD" w:rsidP="0037018C">
            <w:pPr>
              <w:pStyle w:val="BasistekstKanselarij"/>
              <w:jc w:val="right"/>
            </w:pPr>
          </w:p>
        </w:tc>
        <w:tc>
          <w:tcPr>
            <w:tcW w:w="3940" w:type="dxa"/>
            <w:tcBorders>
              <w:bottom w:val="single" w:sz="8" w:space="0" w:color="315D6F" w:themeColor="text1"/>
            </w:tcBorders>
          </w:tcPr>
          <w:p w14:paraId="67C44634" w14:textId="77777777" w:rsidR="008F7AAD" w:rsidRPr="00AE59B7" w:rsidRDefault="008F7AAD" w:rsidP="0037018C">
            <w:pPr>
              <w:pStyle w:val="BasistekstKanselarij"/>
            </w:pPr>
            <w:r w:rsidRPr="00AE59B7">
              <w:t>to:</w:t>
            </w:r>
          </w:p>
        </w:tc>
      </w:tr>
      <w:tr w:rsidR="008F7AAD" w:rsidRPr="00AE59B7" w14:paraId="05980927"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1E546C4" w14:textId="77777777" w:rsidR="008F7AAD" w:rsidRPr="00AE59B7"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73D88506" w14:textId="77777777" w:rsidR="008F7AAD" w:rsidRPr="00AE59B7"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4741D62" w14:textId="77777777" w:rsidR="008F7AAD" w:rsidRPr="00AE59B7" w:rsidRDefault="008F7AAD" w:rsidP="000416C6">
            <w:pPr>
              <w:pStyle w:val="InvulveldKanselarij"/>
            </w:pPr>
          </w:p>
        </w:tc>
      </w:tr>
      <w:tr w:rsidR="008F7AAD" w:rsidRPr="00AE59B7" w14:paraId="0D0C2A28" w14:textId="77777777" w:rsidTr="0037018C">
        <w:trPr>
          <w:trHeight w:hRule="exact" w:val="567"/>
        </w:trPr>
        <w:tc>
          <w:tcPr>
            <w:tcW w:w="8107" w:type="dxa"/>
            <w:gridSpan w:val="3"/>
            <w:shd w:val="clear" w:color="auto" w:fill="BECCD5" w:themeFill="accent3"/>
          </w:tcPr>
          <w:p w14:paraId="34A3DAC3" w14:textId="77777777" w:rsidR="008F7AAD" w:rsidRPr="00AE59B7" w:rsidRDefault="008F7AAD" w:rsidP="0037018C">
            <w:pPr>
              <w:pStyle w:val="ToelichtingKanselarij"/>
            </w:pPr>
            <w:r w:rsidRPr="00AE59B7">
              <w:t>If you are unsure of the exact dates, please give an approximate date.</w:t>
            </w:r>
          </w:p>
        </w:tc>
      </w:tr>
    </w:tbl>
    <w:p w14:paraId="26BA06AA" w14:textId="77777777" w:rsidR="008F7AAD" w:rsidRPr="00AE59B7" w:rsidRDefault="008F7AAD" w:rsidP="0037018C">
      <w:pPr>
        <w:pStyle w:val="Kop1zondernummerKanselarij"/>
      </w:pPr>
      <w:r w:rsidRPr="00AE59B7">
        <w:t>Time commitment</w:t>
      </w:r>
    </w:p>
    <w:p w14:paraId="499E8232" w14:textId="77777777" w:rsidR="008F7AAD" w:rsidRPr="00AE59B7" w:rsidRDefault="008F7AAD" w:rsidP="0037018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rsidRPr="00AE59B7" w14:paraId="0D876690" w14:textId="77777777" w:rsidTr="0037018C">
        <w:trPr>
          <w:trHeight w:hRule="exact" w:val="312"/>
        </w:trPr>
        <w:tc>
          <w:tcPr>
            <w:tcW w:w="6038" w:type="dxa"/>
            <w:tcBorders>
              <w:bottom w:val="single" w:sz="8" w:space="0" w:color="315D6F" w:themeColor="text1"/>
            </w:tcBorders>
          </w:tcPr>
          <w:p w14:paraId="60F59B38" w14:textId="77777777" w:rsidR="008F7AAD" w:rsidRPr="00AE59B7" w:rsidRDefault="008F7AAD" w:rsidP="0037018C">
            <w:pPr>
              <w:pStyle w:val="BasistekstKanselarij"/>
            </w:pPr>
            <w:r w:rsidRPr="00AE59B7">
              <w:t>Time commitment in hours:</w:t>
            </w:r>
          </w:p>
        </w:tc>
        <w:tc>
          <w:tcPr>
            <w:tcW w:w="227" w:type="dxa"/>
          </w:tcPr>
          <w:p w14:paraId="49509221" w14:textId="77777777" w:rsidR="008F7AAD" w:rsidRPr="00AE59B7" w:rsidRDefault="008F7AAD" w:rsidP="0037018C">
            <w:pPr>
              <w:pStyle w:val="BasistekstKanselarij"/>
              <w:jc w:val="right"/>
            </w:pPr>
          </w:p>
        </w:tc>
        <w:tc>
          <w:tcPr>
            <w:tcW w:w="3940" w:type="dxa"/>
            <w:tcBorders>
              <w:bottom w:val="single" w:sz="8" w:space="0" w:color="315D6F" w:themeColor="text1"/>
            </w:tcBorders>
          </w:tcPr>
          <w:p w14:paraId="3302CD36" w14:textId="3A9C8D21" w:rsidR="008F7AAD" w:rsidRPr="00AE59B7" w:rsidRDefault="008F7AAD" w:rsidP="0037018C">
            <w:pPr>
              <w:pStyle w:val="BasistekstKanselarij"/>
            </w:pPr>
            <w:r w:rsidRPr="00AE59B7">
              <w:t>per</w:t>
            </w:r>
            <w:r w:rsidR="00FA4B56" w:rsidRPr="00AE59B7">
              <w:t>: (week/month/year)</w:t>
            </w:r>
          </w:p>
        </w:tc>
      </w:tr>
      <w:tr w:rsidR="008F7AAD" w:rsidRPr="00AE59B7" w14:paraId="502B8C07"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E7662E7" w14:textId="77777777" w:rsidR="008F7AAD" w:rsidRPr="00AE59B7"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3EBD016C" w14:textId="77777777" w:rsidR="008F7AAD" w:rsidRPr="00AE59B7"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3EC6D57" w14:textId="77777777" w:rsidR="008F7AAD" w:rsidRPr="00AE59B7" w:rsidRDefault="008F7AAD" w:rsidP="000416C6">
            <w:pPr>
              <w:pStyle w:val="InvulveldKanselarij"/>
            </w:pPr>
          </w:p>
        </w:tc>
      </w:tr>
    </w:tbl>
    <w:p w14:paraId="31A7D843" w14:textId="77777777" w:rsidR="008F7AAD" w:rsidRPr="00AE59B7" w:rsidRDefault="008F7AAD" w:rsidP="0037018C">
      <w:pPr>
        <w:pStyle w:val="Kop1zondernummerKanselarij"/>
        <w:spacing w:before="320" w:after="80"/>
      </w:pPr>
      <w:r w:rsidRPr="00AE59B7">
        <w:t>Remuneration</w:t>
      </w:r>
    </w:p>
    <w:p w14:paraId="0F205583" w14:textId="77777777" w:rsidR="008F7AAD" w:rsidRPr="00AE59B7" w:rsidRDefault="008F7AAD" w:rsidP="0037018C">
      <w:pPr>
        <w:pStyle w:val="TussenregelKanselarij"/>
      </w:pP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8F7AAD" w:rsidRPr="00AE59B7" w14:paraId="1DAB327D" w14:textId="77777777" w:rsidTr="0037018C">
        <w:trPr>
          <w:trHeight w:hRule="exact" w:val="312"/>
        </w:trPr>
        <w:tc>
          <w:tcPr>
            <w:tcW w:w="6038" w:type="dxa"/>
            <w:tcBorders>
              <w:bottom w:val="single" w:sz="8" w:space="0" w:color="315D6F" w:themeColor="text1"/>
            </w:tcBorders>
          </w:tcPr>
          <w:p w14:paraId="667D4DE4" w14:textId="77777777" w:rsidR="008F7AAD" w:rsidRPr="00AE59B7" w:rsidRDefault="008F7AAD" w:rsidP="0037018C">
            <w:pPr>
              <w:pStyle w:val="BasistekstKanselarij"/>
            </w:pPr>
            <w:r w:rsidRPr="00AE59B7">
              <w:t>Amount in euros:</w:t>
            </w:r>
          </w:p>
        </w:tc>
        <w:tc>
          <w:tcPr>
            <w:tcW w:w="227" w:type="dxa"/>
          </w:tcPr>
          <w:p w14:paraId="702212B8" w14:textId="77777777" w:rsidR="008F7AAD" w:rsidRPr="00AE59B7" w:rsidRDefault="008F7AAD" w:rsidP="0037018C">
            <w:pPr>
              <w:pStyle w:val="BasistekstKanselarij"/>
              <w:jc w:val="right"/>
            </w:pPr>
          </w:p>
        </w:tc>
        <w:tc>
          <w:tcPr>
            <w:tcW w:w="3940" w:type="dxa"/>
            <w:tcBorders>
              <w:bottom w:val="single" w:sz="8" w:space="0" w:color="315D6F" w:themeColor="text1"/>
            </w:tcBorders>
          </w:tcPr>
          <w:p w14:paraId="66351673" w14:textId="48688074" w:rsidR="008F7AAD" w:rsidRPr="00AE59B7" w:rsidRDefault="00FA4B56" w:rsidP="0037018C">
            <w:pPr>
              <w:pStyle w:val="BasistekstKanselarij"/>
            </w:pPr>
            <w:r w:rsidRPr="00AE59B7">
              <w:t>per: (week/month/year)</w:t>
            </w:r>
          </w:p>
        </w:tc>
      </w:tr>
      <w:tr w:rsidR="008F7AAD" w:rsidRPr="00AE59B7" w14:paraId="6B7E80B7"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BBCB0CA" w14:textId="77777777" w:rsidR="008F7AAD" w:rsidRPr="00AE59B7" w:rsidRDefault="008F7AAD" w:rsidP="000416C6">
            <w:pPr>
              <w:pStyle w:val="InvulveldKanselarij"/>
            </w:pPr>
          </w:p>
        </w:tc>
        <w:tc>
          <w:tcPr>
            <w:tcW w:w="227" w:type="dxa"/>
            <w:tcBorders>
              <w:left w:val="single" w:sz="8" w:space="0" w:color="315D6F" w:themeColor="text1"/>
              <w:right w:val="single" w:sz="8" w:space="0" w:color="315D6F" w:themeColor="text1"/>
            </w:tcBorders>
            <w:vAlign w:val="center"/>
          </w:tcPr>
          <w:p w14:paraId="20D704E2" w14:textId="77777777" w:rsidR="008F7AAD" w:rsidRPr="00AE59B7" w:rsidRDefault="008F7AA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3E32139" w14:textId="77777777" w:rsidR="008F7AAD" w:rsidRPr="00AE59B7" w:rsidRDefault="008F7AAD" w:rsidP="000416C6">
            <w:pPr>
              <w:pStyle w:val="InvulveldKanselarij"/>
            </w:pPr>
          </w:p>
        </w:tc>
      </w:tr>
    </w:tbl>
    <w:p w14:paraId="6F1CD3CE" w14:textId="77777777" w:rsidR="008F7AAD" w:rsidRPr="00AE59B7" w:rsidRDefault="008F7AAD" w:rsidP="0037018C">
      <w:pPr>
        <w:pStyle w:val="TussenregelKanselarij"/>
      </w:pPr>
      <w:r w:rsidRPr="00AE59B7">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8F7AAD" w:rsidRPr="00AE59B7" w14:paraId="6C8A2185" w14:textId="77777777" w:rsidTr="000416C6">
        <w:trPr>
          <w:trHeight w:hRule="exact" w:val="312"/>
        </w:trPr>
        <w:tc>
          <w:tcPr>
            <w:tcW w:w="10205" w:type="dxa"/>
            <w:tcBorders>
              <w:bottom w:val="single" w:sz="8" w:space="0" w:color="315D6F" w:themeColor="text1"/>
            </w:tcBorders>
          </w:tcPr>
          <w:p w14:paraId="3FF67242" w14:textId="77777777" w:rsidR="008F7AAD" w:rsidRPr="00AE59B7" w:rsidRDefault="008F7AAD" w:rsidP="00F86ED2">
            <w:pPr>
              <w:pStyle w:val="BasistekstKanselarij"/>
              <w:keepNext/>
            </w:pPr>
            <w:r w:rsidRPr="00AE59B7">
              <w:t>Describe the activity:</w:t>
            </w:r>
          </w:p>
        </w:tc>
      </w:tr>
      <w:tr w:rsidR="008F7AAD" w:rsidRPr="00AE59B7" w14:paraId="28875E4F" w14:textId="77777777" w:rsidTr="009B6024">
        <w:trPr>
          <w:trHeight w:val="1871"/>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0A34D977" w14:textId="77777777" w:rsidR="008F7AAD" w:rsidRPr="00AE59B7" w:rsidRDefault="008F7AAD" w:rsidP="000416C6">
            <w:pPr>
              <w:pStyle w:val="InvulveldKanselarij"/>
            </w:pPr>
          </w:p>
        </w:tc>
      </w:tr>
      <w:tr w:rsidR="008F7AAD" w:rsidRPr="00AE59B7" w14:paraId="526FFA40" w14:textId="77777777" w:rsidTr="000416C6">
        <w:trPr>
          <w:trHeight w:hRule="exact" w:val="2268"/>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shd w:val="clear" w:color="auto" w:fill="BECCD5" w:themeFill="accent3"/>
          </w:tcPr>
          <w:p w14:paraId="6C39B964" w14:textId="7E996A7E" w:rsidR="008F7AAD" w:rsidRPr="00AE59B7" w:rsidRDefault="008F7AAD" w:rsidP="0037018C">
            <w:pPr>
              <w:pStyle w:val="ToelichtingKanselarij"/>
            </w:pPr>
            <w:r w:rsidRPr="00AE59B7">
              <w:t>Notes on describing the activity:</w:t>
            </w:r>
          </w:p>
          <w:p w14:paraId="7D8A101C" w14:textId="77777777" w:rsidR="008F7AAD" w:rsidRPr="00AE59B7" w:rsidRDefault="008F7AAD" w:rsidP="0037018C">
            <w:pPr>
              <w:pStyle w:val="ToelichtingopsommingKanselarij"/>
              <w:numPr>
                <w:ilvl w:val="0"/>
                <w:numId w:val="47"/>
              </w:numPr>
            </w:pPr>
            <w:r w:rsidRPr="00AE59B7">
              <w:t>the activity should concern long-term and selfless voluntary work for an organisation in the field of sports, art, culture, religion, conservation, foster care or public order and safety;</w:t>
            </w:r>
          </w:p>
          <w:p w14:paraId="3498F9D5" w14:textId="77777777" w:rsidR="008F7AAD" w:rsidRPr="00AE59B7" w:rsidRDefault="008F7AAD" w:rsidP="0037018C">
            <w:pPr>
              <w:pStyle w:val="ToelichtingopsommingKanselarij"/>
            </w:pPr>
            <w:proofErr w:type="gramStart"/>
            <w:r w:rsidRPr="00AE59B7">
              <w:t>alternatively</w:t>
            </w:r>
            <w:proofErr w:type="gramEnd"/>
            <w:r w:rsidRPr="00AE59B7">
              <w:t xml:space="preserve"> it may concern unpaid outside activities which the nominee performs in addition to their paid work or profession;</w:t>
            </w:r>
          </w:p>
          <w:p w14:paraId="6BB53D5D" w14:textId="77777777" w:rsidR="008F7AAD" w:rsidRPr="00AE59B7" w:rsidRDefault="008F7AAD" w:rsidP="0037018C">
            <w:pPr>
              <w:pStyle w:val="ToelichtingopsommingKanselarij"/>
            </w:pPr>
            <w:r w:rsidRPr="00AE59B7">
              <w:t>examples include supervising care-home activities or coaching a sports team, as well as arranging events, delivering a club magazine or sitting on a board;</w:t>
            </w:r>
          </w:p>
          <w:p w14:paraId="23000296" w14:textId="77777777" w:rsidR="008F7AAD" w:rsidRPr="00AE59B7" w:rsidRDefault="008F7AAD" w:rsidP="0037018C">
            <w:pPr>
              <w:pStyle w:val="ToelichtingopsommingKanselarij"/>
            </w:pPr>
            <w:r w:rsidRPr="00AE59B7">
              <w:t>indicate what activities the nominee performs or has performed.</w:t>
            </w:r>
          </w:p>
        </w:tc>
      </w:tr>
    </w:tbl>
    <w:p w14:paraId="2CE04736" w14:textId="77777777" w:rsidR="0024455C" w:rsidRPr="00AE59B7" w:rsidRDefault="0024455C" w:rsidP="0024455C">
      <w:pPr>
        <w:pStyle w:val="BasistekstKanselarij"/>
      </w:pPr>
      <w:r w:rsidRPr="00AE59B7">
        <w:br w:type="page"/>
      </w:r>
    </w:p>
    <w:p w14:paraId="3318B3EA" w14:textId="436959BF" w:rsidR="009A412A" w:rsidRPr="00AE59B7" w:rsidRDefault="00D33CFB" w:rsidP="0024455C">
      <w:pPr>
        <w:pStyle w:val="BasistekstKanselarij"/>
      </w:pPr>
      <w:r w:rsidRPr="00AE59B7">
        <w:rPr>
          <w:noProof/>
        </w:rPr>
        <w:lastRenderedPageBreak/>
        <mc:AlternateContent>
          <mc:Choice Requires="wpc">
            <w:drawing>
              <wp:anchor distT="0" distB="0" distL="114300" distR="114300" simplePos="0" relativeHeight="251679744" behindDoc="1" locked="1" layoutInCell="1" allowOverlap="1" wp14:anchorId="41ACCD5B" wp14:editId="3D083B83">
                <wp:simplePos x="0" y="0"/>
                <wp:positionH relativeFrom="page">
                  <wp:posOffset>0</wp:posOffset>
                </wp:positionH>
                <wp:positionV relativeFrom="page">
                  <wp:posOffset>0</wp:posOffset>
                </wp:positionV>
                <wp:extent cx="10591200" cy="1162800"/>
                <wp:effectExtent l="0" t="0" r="0" b="0"/>
                <wp:wrapNone/>
                <wp:docPr id="41" name="JE1911211126JU Plaatjes pagina 14(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39" name="Freeform 4"/>
                        <wps:cNvSpPr>
                          <a:spLocks noChangeAspect="1" noEditPoints="1"/>
                        </wps:cNvSpPr>
                        <wps:spPr bwMode="auto">
                          <a:xfrm>
                            <a:off x="547369" y="723900"/>
                            <a:ext cx="6426000" cy="309648"/>
                          </a:xfrm>
                          <a:custGeom>
                            <a:avLst/>
                            <a:gdLst>
                              <a:gd name="T0" fmla="*/ 242 w 20026"/>
                              <a:gd name="T1" fmla="*/ 750 h 970"/>
                              <a:gd name="T2" fmla="*/ 461 w 20026"/>
                              <a:gd name="T3" fmla="*/ 27 h 970"/>
                              <a:gd name="T4" fmla="*/ 1422 w 20026"/>
                              <a:gd name="T5" fmla="*/ 239 h 970"/>
                              <a:gd name="T6" fmla="*/ 1332 w 20026"/>
                              <a:gd name="T7" fmla="*/ 737 h 970"/>
                              <a:gd name="T8" fmla="*/ 1572 w 20026"/>
                              <a:gd name="T9" fmla="*/ 659 h 970"/>
                              <a:gd name="T10" fmla="*/ 2964 w 20026"/>
                              <a:gd name="T11" fmla="*/ 669 h 970"/>
                              <a:gd name="T12" fmla="*/ 2521 w 20026"/>
                              <a:gd name="T13" fmla="*/ 340 h 970"/>
                              <a:gd name="T14" fmla="*/ 2772 w 20026"/>
                              <a:gd name="T15" fmla="*/ 525 h 970"/>
                              <a:gd name="T16" fmla="*/ 3309 w 20026"/>
                              <a:gd name="T17" fmla="*/ 737 h 970"/>
                              <a:gd name="T18" fmla="*/ 3717 w 20026"/>
                              <a:gd name="T19" fmla="*/ 665 h 970"/>
                              <a:gd name="T20" fmla="*/ 4322 w 20026"/>
                              <a:gd name="T21" fmla="*/ 583 h 970"/>
                              <a:gd name="T22" fmla="*/ 4334 w 20026"/>
                              <a:gd name="T23" fmla="*/ 754 h 970"/>
                              <a:gd name="T24" fmla="*/ 4649 w 20026"/>
                              <a:gd name="T25" fmla="*/ 3 h 970"/>
                              <a:gd name="T26" fmla="*/ 4916 w 20026"/>
                              <a:gd name="T27" fmla="*/ 440 h 970"/>
                              <a:gd name="T28" fmla="*/ 5583 w 20026"/>
                              <a:gd name="T29" fmla="*/ 638 h 970"/>
                              <a:gd name="T30" fmla="*/ 6141 w 20026"/>
                              <a:gd name="T31" fmla="*/ 317 h 970"/>
                              <a:gd name="T32" fmla="*/ 5891 w 20026"/>
                              <a:gd name="T33" fmla="*/ 665 h 970"/>
                              <a:gd name="T34" fmla="*/ 6680 w 20026"/>
                              <a:gd name="T35" fmla="*/ 610 h 970"/>
                              <a:gd name="T36" fmla="*/ 6712 w 20026"/>
                              <a:gd name="T37" fmla="*/ 749 h 970"/>
                              <a:gd name="T38" fmla="*/ 6926 w 20026"/>
                              <a:gd name="T39" fmla="*/ 913 h 970"/>
                              <a:gd name="T40" fmla="*/ 7205 w 20026"/>
                              <a:gd name="T41" fmla="*/ 323 h 970"/>
                              <a:gd name="T42" fmla="*/ 7505 w 20026"/>
                              <a:gd name="T43" fmla="*/ 913 h 970"/>
                              <a:gd name="T44" fmla="*/ 7784 w 20026"/>
                              <a:gd name="T45" fmla="*/ 323 h 970"/>
                              <a:gd name="T46" fmla="*/ 8215 w 20026"/>
                              <a:gd name="T47" fmla="*/ 489 h 970"/>
                              <a:gd name="T48" fmla="*/ 8662 w 20026"/>
                              <a:gd name="T49" fmla="*/ 679 h 970"/>
                              <a:gd name="T50" fmla="*/ 9231 w 20026"/>
                              <a:gd name="T51" fmla="*/ 583 h 970"/>
                              <a:gd name="T52" fmla="*/ 9243 w 20026"/>
                              <a:gd name="T53" fmla="*/ 754 h 970"/>
                              <a:gd name="T54" fmla="*/ 9449 w 20026"/>
                              <a:gd name="T55" fmla="*/ 506 h 970"/>
                              <a:gd name="T56" fmla="*/ 9974 w 20026"/>
                              <a:gd name="T57" fmla="*/ 263 h 970"/>
                              <a:gd name="T58" fmla="*/ 10329 w 20026"/>
                              <a:gd name="T59" fmla="*/ 321 h 970"/>
                              <a:gd name="T60" fmla="*/ 10634 w 20026"/>
                              <a:gd name="T61" fmla="*/ 621 h 970"/>
                              <a:gd name="T62" fmla="*/ 11038 w 20026"/>
                              <a:gd name="T63" fmla="*/ 489 h 970"/>
                              <a:gd name="T64" fmla="*/ 11586 w 20026"/>
                              <a:gd name="T65" fmla="*/ 333 h 970"/>
                              <a:gd name="T66" fmla="*/ 11779 w 20026"/>
                              <a:gd name="T67" fmla="*/ 186 h 970"/>
                              <a:gd name="T68" fmla="*/ 12472 w 20026"/>
                              <a:gd name="T69" fmla="*/ 256 h 970"/>
                              <a:gd name="T70" fmla="*/ 12487 w 20026"/>
                              <a:gd name="T71" fmla="*/ 653 h 970"/>
                              <a:gd name="T72" fmla="*/ 12606 w 20026"/>
                              <a:gd name="T73" fmla="*/ 92 h 970"/>
                              <a:gd name="T74" fmla="*/ 12858 w 20026"/>
                              <a:gd name="T75" fmla="*/ 737 h 970"/>
                              <a:gd name="T76" fmla="*/ 13288 w 20026"/>
                              <a:gd name="T77" fmla="*/ 246 h 970"/>
                              <a:gd name="T78" fmla="*/ 13698 w 20026"/>
                              <a:gd name="T79" fmla="*/ 306 h 970"/>
                              <a:gd name="T80" fmla="*/ 13510 w 20026"/>
                              <a:gd name="T81" fmla="*/ 588 h 970"/>
                              <a:gd name="T82" fmla="*/ 14261 w 20026"/>
                              <a:gd name="T83" fmla="*/ 246 h 970"/>
                              <a:gd name="T84" fmla="*/ 14532 w 20026"/>
                              <a:gd name="T85" fmla="*/ 440 h 970"/>
                              <a:gd name="T86" fmla="*/ 15259 w 20026"/>
                              <a:gd name="T87" fmla="*/ 489 h 970"/>
                              <a:gd name="T88" fmla="*/ 15518 w 20026"/>
                              <a:gd name="T89" fmla="*/ 330 h 970"/>
                              <a:gd name="T90" fmla="*/ 15522 w 20026"/>
                              <a:gd name="T91" fmla="*/ 659 h 970"/>
                              <a:gd name="T92" fmla="*/ 16015 w 20026"/>
                              <a:gd name="T93" fmla="*/ 440 h 970"/>
                              <a:gd name="T94" fmla="*/ 16391 w 20026"/>
                              <a:gd name="T95" fmla="*/ 147 h 970"/>
                              <a:gd name="T96" fmla="*/ 16521 w 20026"/>
                              <a:gd name="T97" fmla="*/ 675 h 970"/>
                              <a:gd name="T98" fmla="*/ 16654 w 20026"/>
                              <a:gd name="T99" fmla="*/ 655 h 970"/>
                              <a:gd name="T100" fmla="*/ 17153 w 20026"/>
                              <a:gd name="T101" fmla="*/ 737 h 970"/>
                              <a:gd name="T102" fmla="*/ 17405 w 20026"/>
                              <a:gd name="T103" fmla="*/ 452 h 970"/>
                              <a:gd name="T104" fmla="*/ 17494 w 20026"/>
                              <a:gd name="T105" fmla="*/ 525 h 970"/>
                              <a:gd name="T106" fmla="*/ 17892 w 20026"/>
                              <a:gd name="T107" fmla="*/ 111 h 970"/>
                              <a:gd name="T108" fmla="*/ 18236 w 20026"/>
                              <a:gd name="T109" fmla="*/ 147 h 970"/>
                              <a:gd name="T110" fmla="*/ 18115 w 20026"/>
                              <a:gd name="T111" fmla="*/ 679 h 970"/>
                              <a:gd name="T112" fmla="*/ 18672 w 20026"/>
                              <a:gd name="T113" fmla="*/ 314 h 970"/>
                              <a:gd name="T114" fmla="*/ 18987 w 20026"/>
                              <a:gd name="T115" fmla="*/ 334 h 970"/>
                              <a:gd name="T116" fmla="*/ 19319 w 20026"/>
                              <a:gd name="T117" fmla="*/ 679 h 970"/>
                              <a:gd name="T118" fmla="*/ 19895 w 20026"/>
                              <a:gd name="T119" fmla="*/ 174 h 9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0026" h="970">
                                <a:moveTo>
                                  <a:pt x="781" y="36"/>
                                </a:moveTo>
                                <a:cubicBezTo>
                                  <a:pt x="1011" y="36"/>
                                  <a:pt x="1011" y="36"/>
                                  <a:pt x="1011" y="36"/>
                                </a:cubicBezTo>
                                <a:cubicBezTo>
                                  <a:pt x="1011" y="56"/>
                                  <a:pt x="1005" y="94"/>
                                  <a:pt x="999" y="112"/>
                                </a:cubicBezTo>
                                <a:cubicBezTo>
                                  <a:pt x="985" y="115"/>
                                  <a:pt x="964" y="118"/>
                                  <a:pt x="947" y="119"/>
                                </a:cubicBezTo>
                                <a:cubicBezTo>
                                  <a:pt x="756" y="750"/>
                                  <a:pt x="756" y="750"/>
                                  <a:pt x="756" y="750"/>
                                </a:cubicBezTo>
                                <a:cubicBezTo>
                                  <a:pt x="645" y="750"/>
                                  <a:pt x="645" y="750"/>
                                  <a:pt x="645" y="750"/>
                                </a:cubicBezTo>
                                <a:cubicBezTo>
                                  <a:pt x="538" y="297"/>
                                  <a:pt x="538" y="297"/>
                                  <a:pt x="538" y="297"/>
                                </a:cubicBezTo>
                                <a:cubicBezTo>
                                  <a:pt x="528" y="254"/>
                                  <a:pt x="517" y="183"/>
                                  <a:pt x="514" y="134"/>
                                </a:cubicBezTo>
                                <a:cubicBezTo>
                                  <a:pt x="505" y="134"/>
                                  <a:pt x="505" y="134"/>
                                  <a:pt x="505" y="134"/>
                                </a:cubicBezTo>
                                <a:cubicBezTo>
                                  <a:pt x="501" y="182"/>
                                  <a:pt x="490" y="256"/>
                                  <a:pt x="479" y="300"/>
                                </a:cubicBezTo>
                                <a:cubicBezTo>
                                  <a:pt x="365" y="750"/>
                                  <a:pt x="365" y="750"/>
                                  <a:pt x="365" y="750"/>
                                </a:cubicBezTo>
                                <a:cubicBezTo>
                                  <a:pt x="242" y="750"/>
                                  <a:pt x="242" y="750"/>
                                  <a:pt x="242" y="750"/>
                                </a:cubicBezTo>
                                <a:cubicBezTo>
                                  <a:pt x="66" y="119"/>
                                  <a:pt x="66" y="119"/>
                                  <a:pt x="66" y="119"/>
                                </a:cubicBezTo>
                                <a:cubicBezTo>
                                  <a:pt x="50" y="117"/>
                                  <a:pt x="27" y="113"/>
                                  <a:pt x="14" y="109"/>
                                </a:cubicBezTo>
                                <a:cubicBezTo>
                                  <a:pt x="7" y="89"/>
                                  <a:pt x="2" y="58"/>
                                  <a:pt x="0" y="36"/>
                                </a:cubicBezTo>
                                <a:cubicBezTo>
                                  <a:pt x="274" y="36"/>
                                  <a:pt x="274" y="36"/>
                                  <a:pt x="274" y="36"/>
                                </a:cubicBezTo>
                                <a:cubicBezTo>
                                  <a:pt x="274" y="56"/>
                                  <a:pt x="267" y="92"/>
                                  <a:pt x="259" y="112"/>
                                </a:cubicBezTo>
                                <a:cubicBezTo>
                                  <a:pt x="241" y="115"/>
                                  <a:pt x="204" y="118"/>
                                  <a:pt x="182" y="119"/>
                                </a:cubicBezTo>
                                <a:cubicBezTo>
                                  <a:pt x="197" y="149"/>
                                  <a:pt x="215" y="198"/>
                                  <a:pt x="225" y="239"/>
                                </a:cubicBezTo>
                                <a:cubicBezTo>
                                  <a:pt x="286" y="485"/>
                                  <a:pt x="286" y="485"/>
                                  <a:pt x="286" y="485"/>
                                </a:cubicBezTo>
                                <a:cubicBezTo>
                                  <a:pt x="296" y="525"/>
                                  <a:pt x="309" y="594"/>
                                  <a:pt x="312" y="640"/>
                                </a:cubicBezTo>
                                <a:cubicBezTo>
                                  <a:pt x="321" y="640"/>
                                  <a:pt x="321" y="640"/>
                                  <a:pt x="321" y="640"/>
                                </a:cubicBezTo>
                                <a:cubicBezTo>
                                  <a:pt x="325" y="595"/>
                                  <a:pt x="336" y="527"/>
                                  <a:pt x="347" y="484"/>
                                </a:cubicBezTo>
                                <a:cubicBezTo>
                                  <a:pt x="461" y="27"/>
                                  <a:pt x="461" y="27"/>
                                  <a:pt x="461" y="27"/>
                                </a:cubicBezTo>
                                <a:cubicBezTo>
                                  <a:pt x="583" y="27"/>
                                  <a:pt x="583" y="27"/>
                                  <a:pt x="583" y="27"/>
                                </a:cubicBezTo>
                                <a:cubicBezTo>
                                  <a:pt x="692" y="486"/>
                                  <a:pt x="692" y="486"/>
                                  <a:pt x="692" y="486"/>
                                </a:cubicBezTo>
                                <a:cubicBezTo>
                                  <a:pt x="702" y="530"/>
                                  <a:pt x="710" y="588"/>
                                  <a:pt x="714" y="636"/>
                                </a:cubicBezTo>
                                <a:cubicBezTo>
                                  <a:pt x="723" y="636"/>
                                  <a:pt x="723" y="636"/>
                                  <a:pt x="723" y="636"/>
                                </a:cubicBezTo>
                                <a:cubicBezTo>
                                  <a:pt x="726" y="591"/>
                                  <a:pt x="738" y="528"/>
                                  <a:pt x="750" y="484"/>
                                </a:cubicBezTo>
                                <a:cubicBezTo>
                                  <a:pt x="815" y="239"/>
                                  <a:pt x="815" y="239"/>
                                  <a:pt x="815" y="239"/>
                                </a:cubicBezTo>
                                <a:cubicBezTo>
                                  <a:pt x="826" y="199"/>
                                  <a:pt x="843" y="150"/>
                                  <a:pt x="859" y="118"/>
                                </a:cubicBezTo>
                                <a:cubicBezTo>
                                  <a:pt x="838" y="117"/>
                                  <a:pt x="810" y="114"/>
                                  <a:pt x="791" y="109"/>
                                </a:cubicBezTo>
                                <a:cubicBezTo>
                                  <a:pt x="786" y="92"/>
                                  <a:pt x="781" y="55"/>
                                  <a:pt x="781" y="36"/>
                                </a:cubicBezTo>
                                <a:close/>
                                <a:moveTo>
                                  <a:pt x="1572" y="659"/>
                                </a:moveTo>
                                <a:cubicBezTo>
                                  <a:pt x="1577" y="583"/>
                                  <a:pt x="1579" y="499"/>
                                  <a:pt x="1579" y="420"/>
                                </a:cubicBezTo>
                                <a:cubicBezTo>
                                  <a:pt x="1579" y="264"/>
                                  <a:pt x="1504" y="239"/>
                                  <a:pt x="1422" y="239"/>
                                </a:cubicBezTo>
                                <a:cubicBezTo>
                                  <a:pt x="1336" y="239"/>
                                  <a:pt x="1285" y="281"/>
                                  <a:pt x="1265" y="330"/>
                                </a:cubicBezTo>
                                <a:cubicBezTo>
                                  <a:pt x="1253" y="330"/>
                                  <a:pt x="1253" y="330"/>
                                  <a:pt x="1253" y="330"/>
                                </a:cubicBezTo>
                                <a:cubicBezTo>
                                  <a:pt x="1257" y="283"/>
                                  <a:pt x="1260" y="229"/>
                                  <a:pt x="1260" y="185"/>
                                </a:cubicBezTo>
                                <a:cubicBezTo>
                                  <a:pt x="1260" y="12"/>
                                  <a:pt x="1260" y="12"/>
                                  <a:pt x="1260" y="12"/>
                                </a:cubicBezTo>
                                <a:cubicBezTo>
                                  <a:pt x="1244" y="6"/>
                                  <a:pt x="1217" y="3"/>
                                  <a:pt x="1196" y="3"/>
                                </a:cubicBezTo>
                                <a:cubicBezTo>
                                  <a:pt x="1159" y="3"/>
                                  <a:pt x="1120" y="10"/>
                                  <a:pt x="1095" y="20"/>
                                </a:cubicBezTo>
                                <a:cubicBezTo>
                                  <a:pt x="1084" y="38"/>
                                  <a:pt x="1075" y="69"/>
                                  <a:pt x="1074" y="92"/>
                                </a:cubicBezTo>
                                <a:cubicBezTo>
                                  <a:pt x="1145" y="92"/>
                                  <a:pt x="1145" y="92"/>
                                  <a:pt x="1145" y="92"/>
                                </a:cubicBezTo>
                                <a:cubicBezTo>
                                  <a:pt x="1145" y="655"/>
                                  <a:pt x="1145" y="655"/>
                                  <a:pt x="1145" y="655"/>
                                </a:cubicBezTo>
                                <a:cubicBezTo>
                                  <a:pt x="1126" y="661"/>
                                  <a:pt x="1099" y="670"/>
                                  <a:pt x="1084" y="679"/>
                                </a:cubicBezTo>
                                <a:cubicBezTo>
                                  <a:pt x="1077" y="693"/>
                                  <a:pt x="1071" y="718"/>
                                  <a:pt x="1069" y="737"/>
                                </a:cubicBezTo>
                                <a:cubicBezTo>
                                  <a:pt x="1332" y="737"/>
                                  <a:pt x="1332" y="737"/>
                                  <a:pt x="1332" y="737"/>
                                </a:cubicBezTo>
                                <a:cubicBezTo>
                                  <a:pt x="1335" y="720"/>
                                  <a:pt x="1333" y="689"/>
                                  <a:pt x="1329" y="675"/>
                                </a:cubicBezTo>
                                <a:cubicBezTo>
                                  <a:pt x="1313" y="668"/>
                                  <a:pt x="1282" y="662"/>
                                  <a:pt x="1260" y="659"/>
                                </a:cubicBezTo>
                                <a:cubicBezTo>
                                  <a:pt x="1260" y="393"/>
                                  <a:pt x="1260" y="393"/>
                                  <a:pt x="1260" y="393"/>
                                </a:cubicBezTo>
                                <a:cubicBezTo>
                                  <a:pt x="1281" y="361"/>
                                  <a:pt x="1325" y="327"/>
                                  <a:pt x="1376" y="327"/>
                                </a:cubicBezTo>
                                <a:cubicBezTo>
                                  <a:pt x="1440" y="327"/>
                                  <a:pt x="1463" y="372"/>
                                  <a:pt x="1463" y="440"/>
                                </a:cubicBezTo>
                                <a:cubicBezTo>
                                  <a:pt x="1463" y="655"/>
                                  <a:pt x="1463" y="655"/>
                                  <a:pt x="1463" y="655"/>
                                </a:cubicBezTo>
                                <a:cubicBezTo>
                                  <a:pt x="1447" y="661"/>
                                  <a:pt x="1423" y="670"/>
                                  <a:pt x="1410" y="679"/>
                                </a:cubicBezTo>
                                <a:cubicBezTo>
                                  <a:pt x="1404" y="693"/>
                                  <a:pt x="1399" y="718"/>
                                  <a:pt x="1397" y="737"/>
                                </a:cubicBezTo>
                                <a:cubicBezTo>
                                  <a:pt x="1650" y="737"/>
                                  <a:pt x="1650" y="737"/>
                                  <a:pt x="1650" y="737"/>
                                </a:cubicBezTo>
                                <a:cubicBezTo>
                                  <a:pt x="1651" y="731"/>
                                  <a:pt x="1652" y="723"/>
                                  <a:pt x="1652" y="714"/>
                                </a:cubicBezTo>
                                <a:cubicBezTo>
                                  <a:pt x="1652" y="701"/>
                                  <a:pt x="1651" y="688"/>
                                  <a:pt x="1648" y="675"/>
                                </a:cubicBezTo>
                                <a:cubicBezTo>
                                  <a:pt x="1628" y="668"/>
                                  <a:pt x="1596" y="661"/>
                                  <a:pt x="1572" y="659"/>
                                </a:cubicBezTo>
                                <a:close/>
                                <a:moveTo>
                                  <a:pt x="2189" y="489"/>
                                </a:moveTo>
                                <a:cubicBezTo>
                                  <a:pt x="2189" y="658"/>
                                  <a:pt x="2095" y="754"/>
                                  <a:pt x="1950" y="754"/>
                                </a:cubicBezTo>
                                <a:cubicBezTo>
                                  <a:pt x="1797" y="754"/>
                                  <a:pt x="1711" y="663"/>
                                  <a:pt x="1711" y="489"/>
                                </a:cubicBezTo>
                                <a:cubicBezTo>
                                  <a:pt x="1711" y="334"/>
                                  <a:pt x="1814" y="239"/>
                                  <a:pt x="1950" y="239"/>
                                </a:cubicBezTo>
                                <a:cubicBezTo>
                                  <a:pt x="2093" y="239"/>
                                  <a:pt x="2189" y="328"/>
                                  <a:pt x="2189" y="489"/>
                                </a:cubicBezTo>
                                <a:close/>
                                <a:moveTo>
                                  <a:pt x="2070" y="489"/>
                                </a:moveTo>
                                <a:cubicBezTo>
                                  <a:pt x="2070" y="389"/>
                                  <a:pt x="2023" y="314"/>
                                  <a:pt x="1950" y="314"/>
                                </a:cubicBezTo>
                                <a:cubicBezTo>
                                  <a:pt x="1872" y="314"/>
                                  <a:pt x="1829" y="384"/>
                                  <a:pt x="1829" y="489"/>
                                </a:cubicBezTo>
                                <a:cubicBezTo>
                                  <a:pt x="1829" y="603"/>
                                  <a:pt x="1875" y="678"/>
                                  <a:pt x="1950" y="678"/>
                                </a:cubicBezTo>
                                <a:cubicBezTo>
                                  <a:pt x="2031" y="678"/>
                                  <a:pt x="2070" y="605"/>
                                  <a:pt x="2070" y="489"/>
                                </a:cubicBezTo>
                                <a:close/>
                                <a:moveTo>
                                  <a:pt x="2963" y="656"/>
                                </a:moveTo>
                                <a:cubicBezTo>
                                  <a:pt x="2964" y="661"/>
                                  <a:pt x="2964" y="666"/>
                                  <a:pt x="2964" y="669"/>
                                </a:cubicBezTo>
                                <a:cubicBezTo>
                                  <a:pt x="2964" y="688"/>
                                  <a:pt x="2958" y="709"/>
                                  <a:pt x="2950" y="725"/>
                                </a:cubicBezTo>
                                <a:cubicBezTo>
                                  <a:pt x="2926" y="739"/>
                                  <a:pt x="2870" y="754"/>
                                  <a:pt x="2826" y="754"/>
                                </a:cubicBezTo>
                                <a:cubicBezTo>
                                  <a:pt x="2805" y="742"/>
                                  <a:pt x="2787" y="712"/>
                                  <a:pt x="2781" y="680"/>
                                </a:cubicBezTo>
                                <a:cubicBezTo>
                                  <a:pt x="2774" y="680"/>
                                  <a:pt x="2774" y="680"/>
                                  <a:pt x="2774" y="680"/>
                                </a:cubicBezTo>
                                <a:cubicBezTo>
                                  <a:pt x="2747" y="727"/>
                                  <a:pt x="2698" y="754"/>
                                  <a:pt x="2631" y="754"/>
                                </a:cubicBezTo>
                                <a:cubicBezTo>
                                  <a:pt x="2558" y="754"/>
                                  <a:pt x="2488" y="709"/>
                                  <a:pt x="2488" y="613"/>
                                </a:cubicBezTo>
                                <a:cubicBezTo>
                                  <a:pt x="2488" y="506"/>
                                  <a:pt x="2577" y="452"/>
                                  <a:pt x="2683" y="452"/>
                                </a:cubicBezTo>
                                <a:cubicBezTo>
                                  <a:pt x="2713" y="452"/>
                                  <a:pt x="2746" y="458"/>
                                  <a:pt x="2770" y="469"/>
                                </a:cubicBezTo>
                                <a:cubicBezTo>
                                  <a:pt x="2770" y="423"/>
                                  <a:pt x="2770" y="423"/>
                                  <a:pt x="2770" y="423"/>
                                </a:cubicBezTo>
                                <a:cubicBezTo>
                                  <a:pt x="2770" y="359"/>
                                  <a:pt x="2739" y="329"/>
                                  <a:pt x="2679" y="329"/>
                                </a:cubicBezTo>
                                <a:cubicBezTo>
                                  <a:pt x="2634" y="329"/>
                                  <a:pt x="2561" y="352"/>
                                  <a:pt x="2525" y="374"/>
                                </a:cubicBezTo>
                                <a:cubicBezTo>
                                  <a:pt x="2522" y="366"/>
                                  <a:pt x="2521" y="351"/>
                                  <a:pt x="2521" y="340"/>
                                </a:cubicBezTo>
                                <a:cubicBezTo>
                                  <a:pt x="2521" y="314"/>
                                  <a:pt x="2527" y="285"/>
                                  <a:pt x="2536" y="270"/>
                                </a:cubicBezTo>
                                <a:cubicBezTo>
                                  <a:pt x="2571" y="253"/>
                                  <a:pt x="2650" y="239"/>
                                  <a:pt x="2707" y="239"/>
                                </a:cubicBezTo>
                                <a:cubicBezTo>
                                  <a:pt x="2824" y="239"/>
                                  <a:pt x="2882" y="289"/>
                                  <a:pt x="2882" y="422"/>
                                </a:cubicBezTo>
                                <a:cubicBezTo>
                                  <a:pt x="2882" y="603"/>
                                  <a:pt x="2882" y="603"/>
                                  <a:pt x="2882" y="603"/>
                                </a:cubicBezTo>
                                <a:cubicBezTo>
                                  <a:pt x="2882" y="629"/>
                                  <a:pt x="2887" y="654"/>
                                  <a:pt x="2895" y="666"/>
                                </a:cubicBezTo>
                                <a:cubicBezTo>
                                  <a:pt x="2912" y="666"/>
                                  <a:pt x="2944" y="661"/>
                                  <a:pt x="2963" y="656"/>
                                </a:cubicBezTo>
                                <a:close/>
                                <a:moveTo>
                                  <a:pt x="2772" y="525"/>
                                </a:moveTo>
                                <a:cubicBezTo>
                                  <a:pt x="2754" y="520"/>
                                  <a:pt x="2726" y="517"/>
                                  <a:pt x="2709" y="517"/>
                                </a:cubicBezTo>
                                <a:cubicBezTo>
                                  <a:pt x="2641" y="517"/>
                                  <a:pt x="2603" y="549"/>
                                  <a:pt x="2603" y="597"/>
                                </a:cubicBezTo>
                                <a:cubicBezTo>
                                  <a:pt x="2603" y="648"/>
                                  <a:pt x="2639" y="670"/>
                                  <a:pt x="2680" y="670"/>
                                </a:cubicBezTo>
                                <a:cubicBezTo>
                                  <a:pt x="2719" y="670"/>
                                  <a:pt x="2754" y="652"/>
                                  <a:pt x="2772" y="627"/>
                                </a:cubicBezTo>
                                <a:lnTo>
                                  <a:pt x="2772" y="525"/>
                                </a:lnTo>
                                <a:close/>
                                <a:moveTo>
                                  <a:pt x="3332" y="239"/>
                                </a:moveTo>
                                <a:cubicBezTo>
                                  <a:pt x="3265" y="239"/>
                                  <a:pt x="3215" y="291"/>
                                  <a:pt x="3203" y="349"/>
                                </a:cubicBezTo>
                                <a:cubicBezTo>
                                  <a:pt x="3190" y="349"/>
                                  <a:pt x="3190" y="349"/>
                                  <a:pt x="3190" y="349"/>
                                </a:cubicBezTo>
                                <a:cubicBezTo>
                                  <a:pt x="3190" y="254"/>
                                  <a:pt x="3190" y="254"/>
                                  <a:pt x="3190" y="254"/>
                                </a:cubicBezTo>
                                <a:cubicBezTo>
                                  <a:pt x="3176" y="249"/>
                                  <a:pt x="3153" y="246"/>
                                  <a:pt x="3133" y="246"/>
                                </a:cubicBezTo>
                                <a:cubicBezTo>
                                  <a:pt x="3099" y="246"/>
                                  <a:pt x="3064" y="253"/>
                                  <a:pt x="3041" y="263"/>
                                </a:cubicBezTo>
                                <a:cubicBezTo>
                                  <a:pt x="3029" y="281"/>
                                  <a:pt x="3021" y="312"/>
                                  <a:pt x="3021" y="334"/>
                                </a:cubicBezTo>
                                <a:cubicBezTo>
                                  <a:pt x="3092" y="334"/>
                                  <a:pt x="3092" y="334"/>
                                  <a:pt x="3092" y="334"/>
                                </a:cubicBezTo>
                                <a:cubicBezTo>
                                  <a:pt x="3092" y="655"/>
                                  <a:pt x="3092" y="655"/>
                                  <a:pt x="3092" y="655"/>
                                </a:cubicBezTo>
                                <a:cubicBezTo>
                                  <a:pt x="3073" y="661"/>
                                  <a:pt x="3046" y="670"/>
                                  <a:pt x="3031" y="679"/>
                                </a:cubicBezTo>
                                <a:cubicBezTo>
                                  <a:pt x="3024" y="693"/>
                                  <a:pt x="3018" y="718"/>
                                  <a:pt x="3016" y="737"/>
                                </a:cubicBezTo>
                                <a:cubicBezTo>
                                  <a:pt x="3309" y="737"/>
                                  <a:pt x="3309" y="737"/>
                                  <a:pt x="3309" y="737"/>
                                </a:cubicBezTo>
                                <a:cubicBezTo>
                                  <a:pt x="3312" y="720"/>
                                  <a:pt x="3310" y="690"/>
                                  <a:pt x="3305" y="676"/>
                                </a:cubicBezTo>
                                <a:cubicBezTo>
                                  <a:pt x="3283" y="667"/>
                                  <a:pt x="3236" y="659"/>
                                  <a:pt x="3207" y="656"/>
                                </a:cubicBezTo>
                                <a:cubicBezTo>
                                  <a:pt x="3207" y="415"/>
                                  <a:pt x="3207" y="415"/>
                                  <a:pt x="3207" y="415"/>
                                </a:cubicBezTo>
                                <a:cubicBezTo>
                                  <a:pt x="3232" y="365"/>
                                  <a:pt x="3275" y="340"/>
                                  <a:pt x="3320" y="340"/>
                                </a:cubicBezTo>
                                <a:cubicBezTo>
                                  <a:pt x="3342" y="340"/>
                                  <a:pt x="3372" y="346"/>
                                  <a:pt x="3392" y="357"/>
                                </a:cubicBezTo>
                                <a:cubicBezTo>
                                  <a:pt x="3395" y="347"/>
                                  <a:pt x="3396" y="334"/>
                                  <a:pt x="3396" y="321"/>
                                </a:cubicBezTo>
                                <a:cubicBezTo>
                                  <a:pt x="3396" y="291"/>
                                  <a:pt x="3390" y="262"/>
                                  <a:pt x="3380" y="247"/>
                                </a:cubicBezTo>
                                <a:cubicBezTo>
                                  <a:pt x="3368" y="241"/>
                                  <a:pt x="3347" y="239"/>
                                  <a:pt x="3332" y="239"/>
                                </a:cubicBezTo>
                                <a:close/>
                                <a:moveTo>
                                  <a:pt x="3870" y="463"/>
                                </a:moveTo>
                                <a:cubicBezTo>
                                  <a:pt x="3870" y="480"/>
                                  <a:pt x="3869" y="499"/>
                                  <a:pt x="3867" y="517"/>
                                </a:cubicBezTo>
                                <a:cubicBezTo>
                                  <a:pt x="3566" y="517"/>
                                  <a:pt x="3566" y="517"/>
                                  <a:pt x="3566" y="517"/>
                                </a:cubicBezTo>
                                <a:cubicBezTo>
                                  <a:pt x="3571" y="610"/>
                                  <a:pt x="3630" y="665"/>
                                  <a:pt x="3717" y="665"/>
                                </a:cubicBezTo>
                                <a:cubicBezTo>
                                  <a:pt x="3761" y="665"/>
                                  <a:pt x="3828" y="652"/>
                                  <a:pt x="3865" y="638"/>
                                </a:cubicBezTo>
                                <a:cubicBezTo>
                                  <a:pt x="3867" y="659"/>
                                  <a:pt x="3858" y="695"/>
                                  <a:pt x="3846" y="714"/>
                                </a:cubicBezTo>
                                <a:cubicBezTo>
                                  <a:pt x="3810" y="734"/>
                                  <a:pt x="3749" y="754"/>
                                  <a:pt x="3682" y="754"/>
                                </a:cubicBezTo>
                                <a:cubicBezTo>
                                  <a:pt x="3532" y="754"/>
                                  <a:pt x="3446" y="647"/>
                                  <a:pt x="3446" y="506"/>
                                </a:cubicBezTo>
                                <a:cubicBezTo>
                                  <a:pt x="3446" y="354"/>
                                  <a:pt x="3542" y="239"/>
                                  <a:pt x="3689" y="239"/>
                                </a:cubicBezTo>
                                <a:cubicBezTo>
                                  <a:pt x="3817" y="239"/>
                                  <a:pt x="3870" y="328"/>
                                  <a:pt x="3870" y="463"/>
                                </a:cubicBezTo>
                                <a:close/>
                                <a:moveTo>
                                  <a:pt x="3672" y="309"/>
                                </a:moveTo>
                                <a:cubicBezTo>
                                  <a:pt x="3611" y="309"/>
                                  <a:pt x="3570" y="364"/>
                                  <a:pt x="3564" y="443"/>
                                </a:cubicBezTo>
                                <a:cubicBezTo>
                                  <a:pt x="3757" y="443"/>
                                  <a:pt x="3757" y="443"/>
                                  <a:pt x="3757" y="443"/>
                                </a:cubicBezTo>
                                <a:cubicBezTo>
                                  <a:pt x="3763" y="382"/>
                                  <a:pt x="3744" y="309"/>
                                  <a:pt x="3672" y="309"/>
                                </a:cubicBezTo>
                                <a:close/>
                                <a:moveTo>
                                  <a:pt x="4386" y="666"/>
                                </a:moveTo>
                                <a:cubicBezTo>
                                  <a:pt x="4338" y="666"/>
                                  <a:pt x="4322" y="643"/>
                                  <a:pt x="4322" y="583"/>
                                </a:cubicBezTo>
                                <a:cubicBezTo>
                                  <a:pt x="4322" y="333"/>
                                  <a:pt x="4322" y="333"/>
                                  <a:pt x="4322" y="333"/>
                                </a:cubicBezTo>
                                <a:cubicBezTo>
                                  <a:pt x="4468" y="333"/>
                                  <a:pt x="4468" y="333"/>
                                  <a:pt x="4468" y="333"/>
                                </a:cubicBezTo>
                                <a:cubicBezTo>
                                  <a:pt x="4471" y="311"/>
                                  <a:pt x="4467" y="271"/>
                                  <a:pt x="4464" y="256"/>
                                </a:cubicBezTo>
                                <a:cubicBezTo>
                                  <a:pt x="4322" y="256"/>
                                  <a:pt x="4322" y="256"/>
                                  <a:pt x="4322" y="256"/>
                                </a:cubicBezTo>
                                <a:cubicBezTo>
                                  <a:pt x="4322" y="111"/>
                                  <a:pt x="4322" y="111"/>
                                  <a:pt x="4322" y="111"/>
                                </a:cubicBezTo>
                                <a:cubicBezTo>
                                  <a:pt x="4293" y="111"/>
                                  <a:pt x="4249" y="120"/>
                                  <a:pt x="4229" y="131"/>
                                </a:cubicBezTo>
                                <a:cubicBezTo>
                                  <a:pt x="4212" y="242"/>
                                  <a:pt x="4212" y="242"/>
                                  <a:pt x="4212" y="242"/>
                                </a:cubicBezTo>
                                <a:cubicBezTo>
                                  <a:pt x="4194" y="246"/>
                                  <a:pt x="4171" y="254"/>
                                  <a:pt x="4155" y="262"/>
                                </a:cubicBezTo>
                                <a:cubicBezTo>
                                  <a:pt x="4147" y="279"/>
                                  <a:pt x="4140" y="315"/>
                                  <a:pt x="4140" y="333"/>
                                </a:cubicBezTo>
                                <a:cubicBezTo>
                                  <a:pt x="4212" y="333"/>
                                  <a:pt x="4212" y="333"/>
                                  <a:pt x="4212" y="333"/>
                                </a:cubicBezTo>
                                <a:cubicBezTo>
                                  <a:pt x="4207" y="424"/>
                                  <a:pt x="4205" y="538"/>
                                  <a:pt x="4205" y="600"/>
                                </a:cubicBezTo>
                                <a:cubicBezTo>
                                  <a:pt x="4205" y="710"/>
                                  <a:pt x="4248" y="754"/>
                                  <a:pt x="4334" y="754"/>
                                </a:cubicBezTo>
                                <a:cubicBezTo>
                                  <a:pt x="4373" y="754"/>
                                  <a:pt x="4425" y="744"/>
                                  <a:pt x="4464" y="725"/>
                                </a:cubicBezTo>
                                <a:cubicBezTo>
                                  <a:pt x="4474" y="708"/>
                                  <a:pt x="4480" y="686"/>
                                  <a:pt x="4480" y="668"/>
                                </a:cubicBezTo>
                                <a:cubicBezTo>
                                  <a:pt x="4480" y="666"/>
                                  <a:pt x="4480" y="658"/>
                                  <a:pt x="4479" y="653"/>
                                </a:cubicBezTo>
                                <a:cubicBezTo>
                                  <a:pt x="4450" y="660"/>
                                  <a:pt x="4413" y="666"/>
                                  <a:pt x="4386" y="666"/>
                                </a:cubicBezTo>
                                <a:close/>
                                <a:moveTo>
                                  <a:pt x="5025" y="659"/>
                                </a:moveTo>
                                <a:cubicBezTo>
                                  <a:pt x="5030" y="583"/>
                                  <a:pt x="5032" y="499"/>
                                  <a:pt x="5032" y="420"/>
                                </a:cubicBezTo>
                                <a:cubicBezTo>
                                  <a:pt x="5032" y="264"/>
                                  <a:pt x="4957" y="239"/>
                                  <a:pt x="4875" y="239"/>
                                </a:cubicBezTo>
                                <a:cubicBezTo>
                                  <a:pt x="4789" y="239"/>
                                  <a:pt x="4738" y="281"/>
                                  <a:pt x="4718" y="330"/>
                                </a:cubicBezTo>
                                <a:cubicBezTo>
                                  <a:pt x="4706" y="330"/>
                                  <a:pt x="4706" y="330"/>
                                  <a:pt x="4706" y="330"/>
                                </a:cubicBezTo>
                                <a:cubicBezTo>
                                  <a:pt x="4710" y="283"/>
                                  <a:pt x="4713" y="229"/>
                                  <a:pt x="4713" y="185"/>
                                </a:cubicBezTo>
                                <a:cubicBezTo>
                                  <a:pt x="4713" y="12"/>
                                  <a:pt x="4713" y="12"/>
                                  <a:pt x="4713" y="12"/>
                                </a:cubicBezTo>
                                <a:cubicBezTo>
                                  <a:pt x="4697" y="6"/>
                                  <a:pt x="4670" y="3"/>
                                  <a:pt x="4649" y="3"/>
                                </a:cubicBezTo>
                                <a:cubicBezTo>
                                  <a:pt x="4612" y="3"/>
                                  <a:pt x="4573" y="10"/>
                                  <a:pt x="4548" y="20"/>
                                </a:cubicBezTo>
                                <a:cubicBezTo>
                                  <a:pt x="4537" y="38"/>
                                  <a:pt x="4528" y="69"/>
                                  <a:pt x="4527" y="92"/>
                                </a:cubicBezTo>
                                <a:cubicBezTo>
                                  <a:pt x="4598" y="92"/>
                                  <a:pt x="4598" y="92"/>
                                  <a:pt x="4598" y="92"/>
                                </a:cubicBezTo>
                                <a:cubicBezTo>
                                  <a:pt x="4598" y="655"/>
                                  <a:pt x="4598" y="655"/>
                                  <a:pt x="4598" y="655"/>
                                </a:cubicBezTo>
                                <a:cubicBezTo>
                                  <a:pt x="4579" y="661"/>
                                  <a:pt x="4552" y="670"/>
                                  <a:pt x="4537" y="679"/>
                                </a:cubicBezTo>
                                <a:cubicBezTo>
                                  <a:pt x="4530" y="693"/>
                                  <a:pt x="4524" y="718"/>
                                  <a:pt x="4522" y="737"/>
                                </a:cubicBezTo>
                                <a:cubicBezTo>
                                  <a:pt x="4785" y="737"/>
                                  <a:pt x="4785" y="737"/>
                                  <a:pt x="4785" y="737"/>
                                </a:cubicBezTo>
                                <a:cubicBezTo>
                                  <a:pt x="4788" y="720"/>
                                  <a:pt x="4786" y="689"/>
                                  <a:pt x="4782" y="675"/>
                                </a:cubicBezTo>
                                <a:cubicBezTo>
                                  <a:pt x="4766" y="668"/>
                                  <a:pt x="4735" y="662"/>
                                  <a:pt x="4713" y="659"/>
                                </a:cubicBezTo>
                                <a:cubicBezTo>
                                  <a:pt x="4713" y="393"/>
                                  <a:pt x="4713" y="393"/>
                                  <a:pt x="4713" y="393"/>
                                </a:cubicBezTo>
                                <a:cubicBezTo>
                                  <a:pt x="4734" y="361"/>
                                  <a:pt x="4778" y="327"/>
                                  <a:pt x="4829" y="327"/>
                                </a:cubicBezTo>
                                <a:cubicBezTo>
                                  <a:pt x="4893" y="327"/>
                                  <a:pt x="4916" y="372"/>
                                  <a:pt x="4916" y="440"/>
                                </a:cubicBezTo>
                                <a:cubicBezTo>
                                  <a:pt x="4916" y="655"/>
                                  <a:pt x="4916" y="655"/>
                                  <a:pt x="4916" y="655"/>
                                </a:cubicBezTo>
                                <a:cubicBezTo>
                                  <a:pt x="4900" y="661"/>
                                  <a:pt x="4876" y="670"/>
                                  <a:pt x="4863" y="679"/>
                                </a:cubicBezTo>
                                <a:cubicBezTo>
                                  <a:pt x="4857" y="693"/>
                                  <a:pt x="4852" y="718"/>
                                  <a:pt x="4850" y="737"/>
                                </a:cubicBezTo>
                                <a:cubicBezTo>
                                  <a:pt x="5103" y="737"/>
                                  <a:pt x="5103" y="737"/>
                                  <a:pt x="5103" y="737"/>
                                </a:cubicBezTo>
                                <a:cubicBezTo>
                                  <a:pt x="5104" y="731"/>
                                  <a:pt x="5105" y="723"/>
                                  <a:pt x="5105" y="714"/>
                                </a:cubicBezTo>
                                <a:cubicBezTo>
                                  <a:pt x="5105" y="701"/>
                                  <a:pt x="5104" y="688"/>
                                  <a:pt x="5101" y="675"/>
                                </a:cubicBezTo>
                                <a:cubicBezTo>
                                  <a:pt x="5081" y="668"/>
                                  <a:pt x="5049" y="661"/>
                                  <a:pt x="5025" y="659"/>
                                </a:cubicBezTo>
                                <a:close/>
                                <a:moveTo>
                                  <a:pt x="5588" y="463"/>
                                </a:moveTo>
                                <a:cubicBezTo>
                                  <a:pt x="5588" y="480"/>
                                  <a:pt x="5587" y="499"/>
                                  <a:pt x="5585" y="517"/>
                                </a:cubicBezTo>
                                <a:cubicBezTo>
                                  <a:pt x="5284" y="517"/>
                                  <a:pt x="5284" y="517"/>
                                  <a:pt x="5284" y="517"/>
                                </a:cubicBezTo>
                                <a:cubicBezTo>
                                  <a:pt x="5289" y="610"/>
                                  <a:pt x="5348" y="665"/>
                                  <a:pt x="5435" y="665"/>
                                </a:cubicBezTo>
                                <a:cubicBezTo>
                                  <a:pt x="5479" y="665"/>
                                  <a:pt x="5546" y="652"/>
                                  <a:pt x="5583" y="638"/>
                                </a:cubicBezTo>
                                <a:cubicBezTo>
                                  <a:pt x="5585" y="659"/>
                                  <a:pt x="5576" y="695"/>
                                  <a:pt x="5564" y="714"/>
                                </a:cubicBezTo>
                                <a:cubicBezTo>
                                  <a:pt x="5528" y="734"/>
                                  <a:pt x="5467" y="754"/>
                                  <a:pt x="5400" y="754"/>
                                </a:cubicBezTo>
                                <a:cubicBezTo>
                                  <a:pt x="5250" y="754"/>
                                  <a:pt x="5164" y="647"/>
                                  <a:pt x="5164" y="506"/>
                                </a:cubicBezTo>
                                <a:cubicBezTo>
                                  <a:pt x="5164" y="354"/>
                                  <a:pt x="5260" y="239"/>
                                  <a:pt x="5407" y="239"/>
                                </a:cubicBezTo>
                                <a:cubicBezTo>
                                  <a:pt x="5535" y="239"/>
                                  <a:pt x="5588" y="328"/>
                                  <a:pt x="5588" y="463"/>
                                </a:cubicBezTo>
                                <a:close/>
                                <a:moveTo>
                                  <a:pt x="5390" y="309"/>
                                </a:moveTo>
                                <a:cubicBezTo>
                                  <a:pt x="5329" y="309"/>
                                  <a:pt x="5288" y="364"/>
                                  <a:pt x="5282" y="443"/>
                                </a:cubicBezTo>
                                <a:cubicBezTo>
                                  <a:pt x="5475" y="443"/>
                                  <a:pt x="5475" y="443"/>
                                  <a:pt x="5475" y="443"/>
                                </a:cubicBezTo>
                                <a:cubicBezTo>
                                  <a:pt x="5481" y="382"/>
                                  <a:pt x="5462" y="309"/>
                                  <a:pt x="5390" y="309"/>
                                </a:cubicBezTo>
                                <a:close/>
                                <a:moveTo>
                                  <a:pt x="6020" y="358"/>
                                </a:moveTo>
                                <a:cubicBezTo>
                                  <a:pt x="6020" y="325"/>
                                  <a:pt x="6045" y="306"/>
                                  <a:pt x="6089" y="306"/>
                                </a:cubicBezTo>
                                <a:cubicBezTo>
                                  <a:pt x="6108" y="306"/>
                                  <a:pt x="6128" y="311"/>
                                  <a:pt x="6141" y="317"/>
                                </a:cubicBezTo>
                                <a:cubicBezTo>
                                  <a:pt x="6141" y="369"/>
                                  <a:pt x="6141" y="369"/>
                                  <a:pt x="6141" y="369"/>
                                </a:cubicBezTo>
                                <a:cubicBezTo>
                                  <a:pt x="6162" y="380"/>
                                  <a:pt x="6198" y="388"/>
                                  <a:pt x="6230" y="388"/>
                                </a:cubicBezTo>
                                <a:cubicBezTo>
                                  <a:pt x="6236" y="365"/>
                                  <a:pt x="6241" y="331"/>
                                  <a:pt x="6241" y="302"/>
                                </a:cubicBezTo>
                                <a:cubicBezTo>
                                  <a:pt x="6241" y="291"/>
                                  <a:pt x="6240" y="277"/>
                                  <a:pt x="6239" y="269"/>
                                </a:cubicBezTo>
                                <a:cubicBezTo>
                                  <a:pt x="6190" y="248"/>
                                  <a:pt x="6135" y="239"/>
                                  <a:pt x="6085" y="239"/>
                                </a:cubicBezTo>
                                <a:cubicBezTo>
                                  <a:pt x="5974" y="239"/>
                                  <a:pt x="5904" y="295"/>
                                  <a:pt x="5904" y="376"/>
                                </a:cubicBezTo>
                                <a:cubicBezTo>
                                  <a:pt x="5904" y="562"/>
                                  <a:pt x="6141" y="515"/>
                                  <a:pt x="6141" y="621"/>
                                </a:cubicBezTo>
                                <a:cubicBezTo>
                                  <a:pt x="6141" y="660"/>
                                  <a:pt x="6113" y="682"/>
                                  <a:pt x="6069" y="682"/>
                                </a:cubicBezTo>
                                <a:cubicBezTo>
                                  <a:pt x="6043" y="682"/>
                                  <a:pt x="6014" y="675"/>
                                  <a:pt x="5993" y="662"/>
                                </a:cubicBezTo>
                                <a:cubicBezTo>
                                  <a:pt x="5993" y="600"/>
                                  <a:pt x="5993" y="600"/>
                                  <a:pt x="5993" y="600"/>
                                </a:cubicBezTo>
                                <a:cubicBezTo>
                                  <a:pt x="5965" y="591"/>
                                  <a:pt x="5932" y="588"/>
                                  <a:pt x="5901" y="588"/>
                                </a:cubicBezTo>
                                <a:cubicBezTo>
                                  <a:pt x="5895" y="606"/>
                                  <a:pt x="5891" y="637"/>
                                  <a:pt x="5891" y="665"/>
                                </a:cubicBezTo>
                                <a:cubicBezTo>
                                  <a:pt x="5891" y="683"/>
                                  <a:pt x="5893" y="703"/>
                                  <a:pt x="5896" y="716"/>
                                </a:cubicBezTo>
                                <a:cubicBezTo>
                                  <a:pt x="5943" y="742"/>
                                  <a:pt x="6000" y="754"/>
                                  <a:pt x="6062" y="754"/>
                                </a:cubicBezTo>
                                <a:cubicBezTo>
                                  <a:pt x="6163" y="754"/>
                                  <a:pt x="6254" y="713"/>
                                  <a:pt x="6254" y="601"/>
                                </a:cubicBezTo>
                                <a:cubicBezTo>
                                  <a:pt x="6254" y="422"/>
                                  <a:pt x="6020" y="464"/>
                                  <a:pt x="6020" y="358"/>
                                </a:cubicBezTo>
                                <a:close/>
                                <a:moveTo>
                                  <a:pt x="6803" y="661"/>
                                </a:moveTo>
                                <a:cubicBezTo>
                                  <a:pt x="6797" y="638"/>
                                  <a:pt x="6795" y="612"/>
                                  <a:pt x="6795" y="589"/>
                                </a:cubicBezTo>
                                <a:cubicBezTo>
                                  <a:pt x="6795" y="254"/>
                                  <a:pt x="6795" y="254"/>
                                  <a:pt x="6795" y="254"/>
                                </a:cubicBezTo>
                                <a:cubicBezTo>
                                  <a:pt x="6779" y="249"/>
                                  <a:pt x="6753" y="246"/>
                                  <a:pt x="6731" y="246"/>
                                </a:cubicBezTo>
                                <a:cubicBezTo>
                                  <a:pt x="6693" y="246"/>
                                  <a:pt x="6654" y="252"/>
                                  <a:pt x="6630" y="263"/>
                                </a:cubicBezTo>
                                <a:cubicBezTo>
                                  <a:pt x="6619" y="281"/>
                                  <a:pt x="6610" y="312"/>
                                  <a:pt x="6609" y="334"/>
                                </a:cubicBezTo>
                                <a:cubicBezTo>
                                  <a:pt x="6680" y="334"/>
                                  <a:pt x="6680" y="334"/>
                                  <a:pt x="6680" y="334"/>
                                </a:cubicBezTo>
                                <a:cubicBezTo>
                                  <a:pt x="6680" y="610"/>
                                  <a:pt x="6680" y="610"/>
                                  <a:pt x="6680" y="610"/>
                                </a:cubicBezTo>
                                <a:cubicBezTo>
                                  <a:pt x="6658" y="637"/>
                                  <a:pt x="6616" y="665"/>
                                  <a:pt x="6575" y="665"/>
                                </a:cubicBezTo>
                                <a:cubicBezTo>
                                  <a:pt x="6511" y="665"/>
                                  <a:pt x="6490" y="623"/>
                                  <a:pt x="6490" y="552"/>
                                </a:cubicBezTo>
                                <a:cubicBezTo>
                                  <a:pt x="6490" y="254"/>
                                  <a:pt x="6490" y="254"/>
                                  <a:pt x="6490" y="254"/>
                                </a:cubicBezTo>
                                <a:cubicBezTo>
                                  <a:pt x="6474" y="249"/>
                                  <a:pt x="6448" y="246"/>
                                  <a:pt x="6426" y="246"/>
                                </a:cubicBezTo>
                                <a:cubicBezTo>
                                  <a:pt x="6388" y="246"/>
                                  <a:pt x="6348" y="253"/>
                                  <a:pt x="6324" y="263"/>
                                </a:cubicBezTo>
                                <a:cubicBezTo>
                                  <a:pt x="6313" y="280"/>
                                  <a:pt x="6304" y="312"/>
                                  <a:pt x="6303" y="334"/>
                                </a:cubicBezTo>
                                <a:cubicBezTo>
                                  <a:pt x="6378" y="334"/>
                                  <a:pt x="6378" y="334"/>
                                  <a:pt x="6378" y="334"/>
                                </a:cubicBezTo>
                                <a:cubicBezTo>
                                  <a:pt x="6374" y="411"/>
                                  <a:pt x="6373" y="497"/>
                                  <a:pt x="6373" y="571"/>
                                </a:cubicBezTo>
                                <a:cubicBezTo>
                                  <a:pt x="6373" y="727"/>
                                  <a:pt x="6444" y="754"/>
                                  <a:pt x="6525" y="754"/>
                                </a:cubicBezTo>
                                <a:cubicBezTo>
                                  <a:pt x="6609" y="754"/>
                                  <a:pt x="6659" y="708"/>
                                  <a:pt x="6681" y="666"/>
                                </a:cubicBezTo>
                                <a:cubicBezTo>
                                  <a:pt x="6688" y="666"/>
                                  <a:pt x="6688" y="666"/>
                                  <a:pt x="6688" y="666"/>
                                </a:cubicBezTo>
                                <a:cubicBezTo>
                                  <a:pt x="6691" y="696"/>
                                  <a:pt x="6700" y="727"/>
                                  <a:pt x="6712" y="749"/>
                                </a:cubicBezTo>
                                <a:cubicBezTo>
                                  <a:pt x="6753" y="749"/>
                                  <a:pt x="6829" y="741"/>
                                  <a:pt x="6866" y="729"/>
                                </a:cubicBezTo>
                                <a:cubicBezTo>
                                  <a:pt x="6873" y="716"/>
                                  <a:pt x="6878" y="692"/>
                                  <a:pt x="6878" y="676"/>
                                </a:cubicBezTo>
                                <a:cubicBezTo>
                                  <a:pt x="6878" y="672"/>
                                  <a:pt x="6878" y="666"/>
                                  <a:pt x="6877" y="661"/>
                                </a:cubicBezTo>
                                <a:lnTo>
                                  <a:pt x="6803" y="661"/>
                                </a:lnTo>
                                <a:close/>
                                <a:moveTo>
                                  <a:pt x="7436" y="479"/>
                                </a:moveTo>
                                <a:cubicBezTo>
                                  <a:pt x="7436" y="646"/>
                                  <a:pt x="7338" y="754"/>
                                  <a:pt x="7192" y="754"/>
                                </a:cubicBezTo>
                                <a:cubicBezTo>
                                  <a:pt x="7159" y="754"/>
                                  <a:pt x="7124" y="745"/>
                                  <a:pt x="7102" y="729"/>
                                </a:cubicBezTo>
                                <a:cubicBezTo>
                                  <a:pt x="7102" y="890"/>
                                  <a:pt x="7102" y="890"/>
                                  <a:pt x="7102" y="890"/>
                                </a:cubicBezTo>
                                <a:cubicBezTo>
                                  <a:pt x="7129" y="893"/>
                                  <a:pt x="7175" y="902"/>
                                  <a:pt x="7197" y="909"/>
                                </a:cubicBezTo>
                                <a:cubicBezTo>
                                  <a:pt x="7201" y="924"/>
                                  <a:pt x="7203" y="954"/>
                                  <a:pt x="7201" y="970"/>
                                </a:cubicBezTo>
                                <a:cubicBezTo>
                                  <a:pt x="6911" y="970"/>
                                  <a:pt x="6911" y="970"/>
                                  <a:pt x="6911" y="970"/>
                                </a:cubicBezTo>
                                <a:cubicBezTo>
                                  <a:pt x="6913" y="951"/>
                                  <a:pt x="6919" y="927"/>
                                  <a:pt x="6926" y="913"/>
                                </a:cubicBezTo>
                                <a:cubicBezTo>
                                  <a:pt x="6941" y="904"/>
                                  <a:pt x="6968" y="895"/>
                                  <a:pt x="6987" y="889"/>
                                </a:cubicBezTo>
                                <a:cubicBezTo>
                                  <a:pt x="6987" y="334"/>
                                  <a:pt x="6987" y="334"/>
                                  <a:pt x="6987" y="334"/>
                                </a:cubicBezTo>
                                <a:cubicBezTo>
                                  <a:pt x="6914" y="334"/>
                                  <a:pt x="6914" y="334"/>
                                  <a:pt x="6914" y="334"/>
                                </a:cubicBezTo>
                                <a:cubicBezTo>
                                  <a:pt x="6915" y="312"/>
                                  <a:pt x="6924" y="280"/>
                                  <a:pt x="6935" y="263"/>
                                </a:cubicBezTo>
                                <a:cubicBezTo>
                                  <a:pt x="6958" y="253"/>
                                  <a:pt x="6993" y="246"/>
                                  <a:pt x="7027" y="246"/>
                                </a:cubicBezTo>
                                <a:cubicBezTo>
                                  <a:pt x="7047" y="246"/>
                                  <a:pt x="7070" y="249"/>
                                  <a:pt x="7085" y="254"/>
                                </a:cubicBezTo>
                                <a:cubicBezTo>
                                  <a:pt x="7085" y="326"/>
                                  <a:pt x="7085" y="326"/>
                                  <a:pt x="7085" y="326"/>
                                </a:cubicBezTo>
                                <a:cubicBezTo>
                                  <a:pt x="7097" y="326"/>
                                  <a:pt x="7097" y="326"/>
                                  <a:pt x="7097" y="326"/>
                                </a:cubicBezTo>
                                <a:cubicBezTo>
                                  <a:pt x="7121" y="283"/>
                                  <a:pt x="7160" y="239"/>
                                  <a:pt x="7246" y="239"/>
                                </a:cubicBezTo>
                                <a:cubicBezTo>
                                  <a:pt x="7335" y="239"/>
                                  <a:pt x="7436" y="300"/>
                                  <a:pt x="7436" y="479"/>
                                </a:cubicBezTo>
                                <a:close/>
                                <a:moveTo>
                                  <a:pt x="7316" y="495"/>
                                </a:moveTo>
                                <a:cubicBezTo>
                                  <a:pt x="7316" y="380"/>
                                  <a:pt x="7271" y="323"/>
                                  <a:pt x="7205" y="323"/>
                                </a:cubicBezTo>
                                <a:cubicBezTo>
                                  <a:pt x="7153" y="323"/>
                                  <a:pt x="7118" y="353"/>
                                  <a:pt x="7100" y="381"/>
                                </a:cubicBezTo>
                                <a:cubicBezTo>
                                  <a:pt x="7100" y="662"/>
                                  <a:pt x="7100" y="662"/>
                                  <a:pt x="7100" y="662"/>
                                </a:cubicBezTo>
                                <a:cubicBezTo>
                                  <a:pt x="7121" y="670"/>
                                  <a:pt x="7146" y="676"/>
                                  <a:pt x="7172" y="676"/>
                                </a:cubicBezTo>
                                <a:cubicBezTo>
                                  <a:pt x="7273" y="676"/>
                                  <a:pt x="7316" y="604"/>
                                  <a:pt x="7316" y="495"/>
                                </a:cubicBezTo>
                                <a:close/>
                                <a:moveTo>
                                  <a:pt x="8015" y="479"/>
                                </a:moveTo>
                                <a:cubicBezTo>
                                  <a:pt x="8015" y="646"/>
                                  <a:pt x="7917" y="754"/>
                                  <a:pt x="7771" y="754"/>
                                </a:cubicBezTo>
                                <a:cubicBezTo>
                                  <a:pt x="7738" y="754"/>
                                  <a:pt x="7703" y="745"/>
                                  <a:pt x="7681" y="729"/>
                                </a:cubicBezTo>
                                <a:cubicBezTo>
                                  <a:pt x="7681" y="890"/>
                                  <a:pt x="7681" y="890"/>
                                  <a:pt x="7681" y="890"/>
                                </a:cubicBezTo>
                                <a:cubicBezTo>
                                  <a:pt x="7708" y="893"/>
                                  <a:pt x="7754" y="902"/>
                                  <a:pt x="7776" y="909"/>
                                </a:cubicBezTo>
                                <a:cubicBezTo>
                                  <a:pt x="7780" y="924"/>
                                  <a:pt x="7782" y="954"/>
                                  <a:pt x="7780" y="970"/>
                                </a:cubicBezTo>
                                <a:cubicBezTo>
                                  <a:pt x="7490" y="970"/>
                                  <a:pt x="7490" y="970"/>
                                  <a:pt x="7490" y="970"/>
                                </a:cubicBezTo>
                                <a:cubicBezTo>
                                  <a:pt x="7492" y="951"/>
                                  <a:pt x="7498" y="927"/>
                                  <a:pt x="7505" y="913"/>
                                </a:cubicBezTo>
                                <a:cubicBezTo>
                                  <a:pt x="7520" y="904"/>
                                  <a:pt x="7547" y="895"/>
                                  <a:pt x="7566" y="889"/>
                                </a:cubicBezTo>
                                <a:cubicBezTo>
                                  <a:pt x="7566" y="334"/>
                                  <a:pt x="7566" y="334"/>
                                  <a:pt x="7566" y="334"/>
                                </a:cubicBezTo>
                                <a:cubicBezTo>
                                  <a:pt x="7493" y="334"/>
                                  <a:pt x="7493" y="334"/>
                                  <a:pt x="7493" y="334"/>
                                </a:cubicBezTo>
                                <a:cubicBezTo>
                                  <a:pt x="7494" y="312"/>
                                  <a:pt x="7503" y="280"/>
                                  <a:pt x="7514" y="263"/>
                                </a:cubicBezTo>
                                <a:cubicBezTo>
                                  <a:pt x="7537" y="253"/>
                                  <a:pt x="7572" y="246"/>
                                  <a:pt x="7606" y="246"/>
                                </a:cubicBezTo>
                                <a:cubicBezTo>
                                  <a:pt x="7626" y="246"/>
                                  <a:pt x="7649" y="249"/>
                                  <a:pt x="7664" y="254"/>
                                </a:cubicBezTo>
                                <a:cubicBezTo>
                                  <a:pt x="7664" y="326"/>
                                  <a:pt x="7664" y="326"/>
                                  <a:pt x="7664" y="326"/>
                                </a:cubicBezTo>
                                <a:cubicBezTo>
                                  <a:pt x="7676" y="326"/>
                                  <a:pt x="7676" y="326"/>
                                  <a:pt x="7676" y="326"/>
                                </a:cubicBezTo>
                                <a:cubicBezTo>
                                  <a:pt x="7700" y="283"/>
                                  <a:pt x="7739" y="239"/>
                                  <a:pt x="7825" y="239"/>
                                </a:cubicBezTo>
                                <a:cubicBezTo>
                                  <a:pt x="7914" y="239"/>
                                  <a:pt x="8015" y="300"/>
                                  <a:pt x="8015" y="479"/>
                                </a:cubicBezTo>
                                <a:close/>
                                <a:moveTo>
                                  <a:pt x="7895" y="495"/>
                                </a:moveTo>
                                <a:cubicBezTo>
                                  <a:pt x="7895" y="380"/>
                                  <a:pt x="7850" y="323"/>
                                  <a:pt x="7784" y="323"/>
                                </a:cubicBezTo>
                                <a:cubicBezTo>
                                  <a:pt x="7732" y="323"/>
                                  <a:pt x="7697" y="353"/>
                                  <a:pt x="7679" y="381"/>
                                </a:cubicBezTo>
                                <a:cubicBezTo>
                                  <a:pt x="7679" y="662"/>
                                  <a:pt x="7679" y="662"/>
                                  <a:pt x="7679" y="662"/>
                                </a:cubicBezTo>
                                <a:cubicBezTo>
                                  <a:pt x="7700" y="670"/>
                                  <a:pt x="7725" y="676"/>
                                  <a:pt x="7751" y="676"/>
                                </a:cubicBezTo>
                                <a:cubicBezTo>
                                  <a:pt x="7852" y="676"/>
                                  <a:pt x="7895" y="604"/>
                                  <a:pt x="7895" y="495"/>
                                </a:cubicBezTo>
                                <a:close/>
                                <a:moveTo>
                                  <a:pt x="8575" y="489"/>
                                </a:moveTo>
                                <a:cubicBezTo>
                                  <a:pt x="8575" y="658"/>
                                  <a:pt x="8481" y="754"/>
                                  <a:pt x="8336" y="754"/>
                                </a:cubicBezTo>
                                <a:cubicBezTo>
                                  <a:pt x="8183" y="754"/>
                                  <a:pt x="8097" y="663"/>
                                  <a:pt x="8097" y="489"/>
                                </a:cubicBezTo>
                                <a:cubicBezTo>
                                  <a:pt x="8097" y="334"/>
                                  <a:pt x="8200" y="239"/>
                                  <a:pt x="8336" y="239"/>
                                </a:cubicBezTo>
                                <a:cubicBezTo>
                                  <a:pt x="8479" y="239"/>
                                  <a:pt x="8575" y="328"/>
                                  <a:pt x="8575" y="489"/>
                                </a:cubicBezTo>
                                <a:close/>
                                <a:moveTo>
                                  <a:pt x="8456" y="489"/>
                                </a:moveTo>
                                <a:cubicBezTo>
                                  <a:pt x="8456" y="389"/>
                                  <a:pt x="8409" y="314"/>
                                  <a:pt x="8336" y="314"/>
                                </a:cubicBezTo>
                                <a:cubicBezTo>
                                  <a:pt x="8258" y="314"/>
                                  <a:pt x="8215" y="384"/>
                                  <a:pt x="8215" y="489"/>
                                </a:cubicBezTo>
                                <a:cubicBezTo>
                                  <a:pt x="8215" y="603"/>
                                  <a:pt x="8261" y="678"/>
                                  <a:pt x="8336" y="678"/>
                                </a:cubicBezTo>
                                <a:cubicBezTo>
                                  <a:pt x="8417" y="678"/>
                                  <a:pt x="8456" y="605"/>
                                  <a:pt x="8456" y="489"/>
                                </a:cubicBezTo>
                                <a:close/>
                                <a:moveTo>
                                  <a:pt x="8963" y="239"/>
                                </a:moveTo>
                                <a:cubicBezTo>
                                  <a:pt x="8896" y="239"/>
                                  <a:pt x="8846" y="291"/>
                                  <a:pt x="8834" y="349"/>
                                </a:cubicBezTo>
                                <a:cubicBezTo>
                                  <a:pt x="8821" y="349"/>
                                  <a:pt x="8821" y="349"/>
                                  <a:pt x="8821" y="349"/>
                                </a:cubicBezTo>
                                <a:cubicBezTo>
                                  <a:pt x="8821" y="254"/>
                                  <a:pt x="8821" y="254"/>
                                  <a:pt x="8821" y="254"/>
                                </a:cubicBezTo>
                                <a:cubicBezTo>
                                  <a:pt x="8807" y="249"/>
                                  <a:pt x="8784" y="246"/>
                                  <a:pt x="8764" y="246"/>
                                </a:cubicBezTo>
                                <a:cubicBezTo>
                                  <a:pt x="8730" y="246"/>
                                  <a:pt x="8695" y="253"/>
                                  <a:pt x="8672" y="263"/>
                                </a:cubicBezTo>
                                <a:cubicBezTo>
                                  <a:pt x="8660" y="281"/>
                                  <a:pt x="8652" y="312"/>
                                  <a:pt x="8652" y="334"/>
                                </a:cubicBezTo>
                                <a:cubicBezTo>
                                  <a:pt x="8723" y="334"/>
                                  <a:pt x="8723" y="334"/>
                                  <a:pt x="8723" y="334"/>
                                </a:cubicBezTo>
                                <a:cubicBezTo>
                                  <a:pt x="8723" y="655"/>
                                  <a:pt x="8723" y="655"/>
                                  <a:pt x="8723" y="655"/>
                                </a:cubicBezTo>
                                <a:cubicBezTo>
                                  <a:pt x="8704" y="661"/>
                                  <a:pt x="8677" y="670"/>
                                  <a:pt x="8662" y="679"/>
                                </a:cubicBezTo>
                                <a:cubicBezTo>
                                  <a:pt x="8655" y="693"/>
                                  <a:pt x="8649" y="718"/>
                                  <a:pt x="8647" y="737"/>
                                </a:cubicBezTo>
                                <a:cubicBezTo>
                                  <a:pt x="8940" y="737"/>
                                  <a:pt x="8940" y="737"/>
                                  <a:pt x="8940" y="737"/>
                                </a:cubicBezTo>
                                <a:cubicBezTo>
                                  <a:pt x="8943" y="720"/>
                                  <a:pt x="8941" y="690"/>
                                  <a:pt x="8936" y="676"/>
                                </a:cubicBezTo>
                                <a:cubicBezTo>
                                  <a:pt x="8914" y="667"/>
                                  <a:pt x="8867" y="659"/>
                                  <a:pt x="8838" y="656"/>
                                </a:cubicBezTo>
                                <a:cubicBezTo>
                                  <a:pt x="8838" y="415"/>
                                  <a:pt x="8838" y="415"/>
                                  <a:pt x="8838" y="415"/>
                                </a:cubicBezTo>
                                <a:cubicBezTo>
                                  <a:pt x="8863" y="365"/>
                                  <a:pt x="8906" y="340"/>
                                  <a:pt x="8951" y="340"/>
                                </a:cubicBezTo>
                                <a:cubicBezTo>
                                  <a:pt x="8973" y="340"/>
                                  <a:pt x="9003" y="346"/>
                                  <a:pt x="9023" y="357"/>
                                </a:cubicBezTo>
                                <a:cubicBezTo>
                                  <a:pt x="9026" y="347"/>
                                  <a:pt x="9027" y="334"/>
                                  <a:pt x="9027" y="321"/>
                                </a:cubicBezTo>
                                <a:cubicBezTo>
                                  <a:pt x="9027" y="291"/>
                                  <a:pt x="9021" y="262"/>
                                  <a:pt x="9011" y="247"/>
                                </a:cubicBezTo>
                                <a:cubicBezTo>
                                  <a:pt x="8999" y="241"/>
                                  <a:pt x="8978" y="239"/>
                                  <a:pt x="8963" y="239"/>
                                </a:cubicBezTo>
                                <a:close/>
                                <a:moveTo>
                                  <a:pt x="9295" y="666"/>
                                </a:moveTo>
                                <a:cubicBezTo>
                                  <a:pt x="9247" y="666"/>
                                  <a:pt x="9231" y="643"/>
                                  <a:pt x="9231" y="583"/>
                                </a:cubicBezTo>
                                <a:cubicBezTo>
                                  <a:pt x="9231" y="333"/>
                                  <a:pt x="9231" y="333"/>
                                  <a:pt x="9231" y="333"/>
                                </a:cubicBezTo>
                                <a:cubicBezTo>
                                  <a:pt x="9377" y="333"/>
                                  <a:pt x="9377" y="333"/>
                                  <a:pt x="9377" y="333"/>
                                </a:cubicBezTo>
                                <a:cubicBezTo>
                                  <a:pt x="9380" y="311"/>
                                  <a:pt x="9376" y="271"/>
                                  <a:pt x="9373" y="256"/>
                                </a:cubicBezTo>
                                <a:cubicBezTo>
                                  <a:pt x="9231" y="256"/>
                                  <a:pt x="9231" y="256"/>
                                  <a:pt x="9231" y="256"/>
                                </a:cubicBezTo>
                                <a:cubicBezTo>
                                  <a:pt x="9231" y="111"/>
                                  <a:pt x="9231" y="111"/>
                                  <a:pt x="9231" y="111"/>
                                </a:cubicBezTo>
                                <a:cubicBezTo>
                                  <a:pt x="9202" y="111"/>
                                  <a:pt x="9158" y="120"/>
                                  <a:pt x="9138" y="131"/>
                                </a:cubicBezTo>
                                <a:cubicBezTo>
                                  <a:pt x="9121" y="242"/>
                                  <a:pt x="9121" y="242"/>
                                  <a:pt x="9121" y="242"/>
                                </a:cubicBezTo>
                                <a:cubicBezTo>
                                  <a:pt x="9103" y="246"/>
                                  <a:pt x="9080" y="254"/>
                                  <a:pt x="9064" y="262"/>
                                </a:cubicBezTo>
                                <a:cubicBezTo>
                                  <a:pt x="9056" y="279"/>
                                  <a:pt x="9049" y="315"/>
                                  <a:pt x="9049" y="333"/>
                                </a:cubicBezTo>
                                <a:cubicBezTo>
                                  <a:pt x="9121" y="333"/>
                                  <a:pt x="9121" y="333"/>
                                  <a:pt x="9121" y="333"/>
                                </a:cubicBezTo>
                                <a:cubicBezTo>
                                  <a:pt x="9116" y="424"/>
                                  <a:pt x="9114" y="538"/>
                                  <a:pt x="9114" y="600"/>
                                </a:cubicBezTo>
                                <a:cubicBezTo>
                                  <a:pt x="9114" y="710"/>
                                  <a:pt x="9157" y="754"/>
                                  <a:pt x="9243" y="754"/>
                                </a:cubicBezTo>
                                <a:cubicBezTo>
                                  <a:pt x="9282" y="754"/>
                                  <a:pt x="9334" y="744"/>
                                  <a:pt x="9373" y="725"/>
                                </a:cubicBezTo>
                                <a:cubicBezTo>
                                  <a:pt x="9383" y="708"/>
                                  <a:pt x="9389" y="686"/>
                                  <a:pt x="9389" y="668"/>
                                </a:cubicBezTo>
                                <a:cubicBezTo>
                                  <a:pt x="9389" y="666"/>
                                  <a:pt x="9389" y="658"/>
                                  <a:pt x="9388" y="653"/>
                                </a:cubicBezTo>
                                <a:cubicBezTo>
                                  <a:pt x="9359" y="660"/>
                                  <a:pt x="9322" y="666"/>
                                  <a:pt x="9295" y="666"/>
                                </a:cubicBezTo>
                                <a:close/>
                                <a:moveTo>
                                  <a:pt x="9873" y="463"/>
                                </a:moveTo>
                                <a:cubicBezTo>
                                  <a:pt x="9873" y="480"/>
                                  <a:pt x="9872" y="499"/>
                                  <a:pt x="9870" y="517"/>
                                </a:cubicBezTo>
                                <a:cubicBezTo>
                                  <a:pt x="9569" y="517"/>
                                  <a:pt x="9569" y="517"/>
                                  <a:pt x="9569" y="517"/>
                                </a:cubicBezTo>
                                <a:cubicBezTo>
                                  <a:pt x="9574" y="610"/>
                                  <a:pt x="9633" y="665"/>
                                  <a:pt x="9720" y="665"/>
                                </a:cubicBezTo>
                                <a:cubicBezTo>
                                  <a:pt x="9764" y="665"/>
                                  <a:pt x="9831" y="652"/>
                                  <a:pt x="9868" y="638"/>
                                </a:cubicBezTo>
                                <a:cubicBezTo>
                                  <a:pt x="9870" y="659"/>
                                  <a:pt x="9861" y="695"/>
                                  <a:pt x="9849" y="714"/>
                                </a:cubicBezTo>
                                <a:cubicBezTo>
                                  <a:pt x="9813" y="734"/>
                                  <a:pt x="9752" y="754"/>
                                  <a:pt x="9685" y="754"/>
                                </a:cubicBezTo>
                                <a:cubicBezTo>
                                  <a:pt x="9535" y="754"/>
                                  <a:pt x="9449" y="647"/>
                                  <a:pt x="9449" y="506"/>
                                </a:cubicBezTo>
                                <a:cubicBezTo>
                                  <a:pt x="9449" y="354"/>
                                  <a:pt x="9545" y="239"/>
                                  <a:pt x="9692" y="239"/>
                                </a:cubicBezTo>
                                <a:cubicBezTo>
                                  <a:pt x="9820" y="239"/>
                                  <a:pt x="9873" y="328"/>
                                  <a:pt x="9873" y="463"/>
                                </a:cubicBezTo>
                                <a:close/>
                                <a:moveTo>
                                  <a:pt x="9675" y="309"/>
                                </a:moveTo>
                                <a:cubicBezTo>
                                  <a:pt x="9614" y="309"/>
                                  <a:pt x="9573" y="364"/>
                                  <a:pt x="9567" y="443"/>
                                </a:cubicBezTo>
                                <a:cubicBezTo>
                                  <a:pt x="9760" y="443"/>
                                  <a:pt x="9760" y="443"/>
                                  <a:pt x="9760" y="443"/>
                                </a:cubicBezTo>
                                <a:cubicBezTo>
                                  <a:pt x="9766" y="382"/>
                                  <a:pt x="9747" y="309"/>
                                  <a:pt x="9675" y="309"/>
                                </a:cubicBezTo>
                                <a:close/>
                                <a:moveTo>
                                  <a:pt x="10265" y="239"/>
                                </a:moveTo>
                                <a:cubicBezTo>
                                  <a:pt x="10198" y="239"/>
                                  <a:pt x="10148" y="291"/>
                                  <a:pt x="10136" y="349"/>
                                </a:cubicBezTo>
                                <a:cubicBezTo>
                                  <a:pt x="10123" y="349"/>
                                  <a:pt x="10123" y="349"/>
                                  <a:pt x="10123" y="349"/>
                                </a:cubicBezTo>
                                <a:cubicBezTo>
                                  <a:pt x="10123" y="254"/>
                                  <a:pt x="10123" y="254"/>
                                  <a:pt x="10123" y="254"/>
                                </a:cubicBezTo>
                                <a:cubicBezTo>
                                  <a:pt x="10109" y="249"/>
                                  <a:pt x="10086" y="246"/>
                                  <a:pt x="10066" y="246"/>
                                </a:cubicBezTo>
                                <a:cubicBezTo>
                                  <a:pt x="10032" y="246"/>
                                  <a:pt x="9997" y="253"/>
                                  <a:pt x="9974" y="263"/>
                                </a:cubicBezTo>
                                <a:cubicBezTo>
                                  <a:pt x="9962" y="281"/>
                                  <a:pt x="9954" y="312"/>
                                  <a:pt x="9954" y="334"/>
                                </a:cubicBezTo>
                                <a:cubicBezTo>
                                  <a:pt x="10025" y="334"/>
                                  <a:pt x="10025" y="334"/>
                                  <a:pt x="10025" y="334"/>
                                </a:cubicBezTo>
                                <a:cubicBezTo>
                                  <a:pt x="10025" y="655"/>
                                  <a:pt x="10025" y="655"/>
                                  <a:pt x="10025" y="655"/>
                                </a:cubicBezTo>
                                <a:cubicBezTo>
                                  <a:pt x="10006" y="661"/>
                                  <a:pt x="9979" y="670"/>
                                  <a:pt x="9964" y="679"/>
                                </a:cubicBezTo>
                                <a:cubicBezTo>
                                  <a:pt x="9957" y="693"/>
                                  <a:pt x="9951" y="718"/>
                                  <a:pt x="9949" y="737"/>
                                </a:cubicBezTo>
                                <a:cubicBezTo>
                                  <a:pt x="10242" y="737"/>
                                  <a:pt x="10242" y="737"/>
                                  <a:pt x="10242" y="737"/>
                                </a:cubicBezTo>
                                <a:cubicBezTo>
                                  <a:pt x="10245" y="720"/>
                                  <a:pt x="10243" y="690"/>
                                  <a:pt x="10238" y="676"/>
                                </a:cubicBezTo>
                                <a:cubicBezTo>
                                  <a:pt x="10216" y="667"/>
                                  <a:pt x="10169" y="659"/>
                                  <a:pt x="10140" y="656"/>
                                </a:cubicBezTo>
                                <a:cubicBezTo>
                                  <a:pt x="10140" y="415"/>
                                  <a:pt x="10140" y="415"/>
                                  <a:pt x="10140" y="415"/>
                                </a:cubicBezTo>
                                <a:cubicBezTo>
                                  <a:pt x="10165" y="365"/>
                                  <a:pt x="10208" y="340"/>
                                  <a:pt x="10253" y="340"/>
                                </a:cubicBezTo>
                                <a:cubicBezTo>
                                  <a:pt x="10275" y="340"/>
                                  <a:pt x="10305" y="346"/>
                                  <a:pt x="10325" y="357"/>
                                </a:cubicBezTo>
                                <a:cubicBezTo>
                                  <a:pt x="10328" y="347"/>
                                  <a:pt x="10329" y="334"/>
                                  <a:pt x="10329" y="321"/>
                                </a:cubicBezTo>
                                <a:cubicBezTo>
                                  <a:pt x="10329" y="291"/>
                                  <a:pt x="10323" y="262"/>
                                  <a:pt x="10313" y="247"/>
                                </a:cubicBezTo>
                                <a:cubicBezTo>
                                  <a:pt x="10301" y="241"/>
                                  <a:pt x="10280" y="239"/>
                                  <a:pt x="10265" y="239"/>
                                </a:cubicBezTo>
                                <a:close/>
                                <a:moveTo>
                                  <a:pt x="10513" y="358"/>
                                </a:moveTo>
                                <a:cubicBezTo>
                                  <a:pt x="10513" y="325"/>
                                  <a:pt x="10538" y="306"/>
                                  <a:pt x="10582" y="306"/>
                                </a:cubicBezTo>
                                <a:cubicBezTo>
                                  <a:pt x="10601" y="306"/>
                                  <a:pt x="10621" y="311"/>
                                  <a:pt x="10634" y="317"/>
                                </a:cubicBezTo>
                                <a:cubicBezTo>
                                  <a:pt x="10634" y="369"/>
                                  <a:pt x="10634" y="369"/>
                                  <a:pt x="10634" y="369"/>
                                </a:cubicBezTo>
                                <a:cubicBezTo>
                                  <a:pt x="10655" y="380"/>
                                  <a:pt x="10691" y="388"/>
                                  <a:pt x="10723" y="388"/>
                                </a:cubicBezTo>
                                <a:cubicBezTo>
                                  <a:pt x="10729" y="365"/>
                                  <a:pt x="10734" y="331"/>
                                  <a:pt x="10734" y="302"/>
                                </a:cubicBezTo>
                                <a:cubicBezTo>
                                  <a:pt x="10734" y="291"/>
                                  <a:pt x="10733" y="277"/>
                                  <a:pt x="10732" y="269"/>
                                </a:cubicBezTo>
                                <a:cubicBezTo>
                                  <a:pt x="10683" y="248"/>
                                  <a:pt x="10628" y="239"/>
                                  <a:pt x="10578" y="239"/>
                                </a:cubicBezTo>
                                <a:cubicBezTo>
                                  <a:pt x="10467" y="239"/>
                                  <a:pt x="10397" y="295"/>
                                  <a:pt x="10397" y="376"/>
                                </a:cubicBezTo>
                                <a:cubicBezTo>
                                  <a:pt x="10397" y="562"/>
                                  <a:pt x="10634" y="515"/>
                                  <a:pt x="10634" y="621"/>
                                </a:cubicBezTo>
                                <a:cubicBezTo>
                                  <a:pt x="10634" y="660"/>
                                  <a:pt x="10606" y="682"/>
                                  <a:pt x="10562" y="682"/>
                                </a:cubicBezTo>
                                <a:cubicBezTo>
                                  <a:pt x="10536" y="682"/>
                                  <a:pt x="10507" y="675"/>
                                  <a:pt x="10486" y="662"/>
                                </a:cubicBezTo>
                                <a:cubicBezTo>
                                  <a:pt x="10486" y="600"/>
                                  <a:pt x="10486" y="600"/>
                                  <a:pt x="10486" y="600"/>
                                </a:cubicBezTo>
                                <a:cubicBezTo>
                                  <a:pt x="10458" y="591"/>
                                  <a:pt x="10425" y="588"/>
                                  <a:pt x="10394" y="588"/>
                                </a:cubicBezTo>
                                <a:cubicBezTo>
                                  <a:pt x="10388" y="606"/>
                                  <a:pt x="10384" y="637"/>
                                  <a:pt x="10384" y="665"/>
                                </a:cubicBezTo>
                                <a:cubicBezTo>
                                  <a:pt x="10384" y="683"/>
                                  <a:pt x="10386" y="703"/>
                                  <a:pt x="10389" y="716"/>
                                </a:cubicBezTo>
                                <a:cubicBezTo>
                                  <a:pt x="10436" y="742"/>
                                  <a:pt x="10493" y="754"/>
                                  <a:pt x="10555" y="754"/>
                                </a:cubicBezTo>
                                <a:cubicBezTo>
                                  <a:pt x="10656" y="754"/>
                                  <a:pt x="10747" y="713"/>
                                  <a:pt x="10747" y="601"/>
                                </a:cubicBezTo>
                                <a:cubicBezTo>
                                  <a:pt x="10747" y="422"/>
                                  <a:pt x="10513" y="464"/>
                                  <a:pt x="10513" y="358"/>
                                </a:cubicBezTo>
                                <a:close/>
                                <a:moveTo>
                                  <a:pt x="11516" y="489"/>
                                </a:moveTo>
                                <a:cubicBezTo>
                                  <a:pt x="11516" y="658"/>
                                  <a:pt x="11422" y="754"/>
                                  <a:pt x="11277" y="754"/>
                                </a:cubicBezTo>
                                <a:cubicBezTo>
                                  <a:pt x="11124" y="754"/>
                                  <a:pt x="11038" y="663"/>
                                  <a:pt x="11038" y="489"/>
                                </a:cubicBezTo>
                                <a:cubicBezTo>
                                  <a:pt x="11038" y="334"/>
                                  <a:pt x="11141" y="239"/>
                                  <a:pt x="11277" y="239"/>
                                </a:cubicBezTo>
                                <a:cubicBezTo>
                                  <a:pt x="11420" y="239"/>
                                  <a:pt x="11516" y="328"/>
                                  <a:pt x="11516" y="489"/>
                                </a:cubicBezTo>
                                <a:close/>
                                <a:moveTo>
                                  <a:pt x="11397" y="489"/>
                                </a:moveTo>
                                <a:cubicBezTo>
                                  <a:pt x="11397" y="389"/>
                                  <a:pt x="11350" y="314"/>
                                  <a:pt x="11277" y="314"/>
                                </a:cubicBezTo>
                                <a:cubicBezTo>
                                  <a:pt x="11199" y="314"/>
                                  <a:pt x="11156" y="384"/>
                                  <a:pt x="11156" y="489"/>
                                </a:cubicBezTo>
                                <a:cubicBezTo>
                                  <a:pt x="11156" y="603"/>
                                  <a:pt x="11202" y="678"/>
                                  <a:pt x="11277" y="678"/>
                                </a:cubicBezTo>
                                <a:cubicBezTo>
                                  <a:pt x="11358" y="678"/>
                                  <a:pt x="11397" y="605"/>
                                  <a:pt x="11397" y="489"/>
                                </a:cubicBezTo>
                                <a:close/>
                                <a:moveTo>
                                  <a:pt x="11866" y="0"/>
                                </a:moveTo>
                                <a:cubicBezTo>
                                  <a:pt x="11750" y="0"/>
                                  <a:pt x="11664" y="59"/>
                                  <a:pt x="11664" y="198"/>
                                </a:cubicBezTo>
                                <a:cubicBezTo>
                                  <a:pt x="11664" y="242"/>
                                  <a:pt x="11664" y="242"/>
                                  <a:pt x="11664" y="242"/>
                                </a:cubicBezTo>
                                <a:cubicBezTo>
                                  <a:pt x="11645" y="246"/>
                                  <a:pt x="11618" y="254"/>
                                  <a:pt x="11602" y="262"/>
                                </a:cubicBezTo>
                                <a:cubicBezTo>
                                  <a:pt x="11594" y="280"/>
                                  <a:pt x="11587" y="315"/>
                                  <a:pt x="11586" y="333"/>
                                </a:cubicBezTo>
                                <a:cubicBezTo>
                                  <a:pt x="11664" y="333"/>
                                  <a:pt x="11664" y="333"/>
                                  <a:pt x="11664" y="333"/>
                                </a:cubicBezTo>
                                <a:cubicBezTo>
                                  <a:pt x="11664" y="655"/>
                                  <a:pt x="11664" y="655"/>
                                  <a:pt x="11664" y="655"/>
                                </a:cubicBezTo>
                                <a:cubicBezTo>
                                  <a:pt x="11645" y="660"/>
                                  <a:pt x="11618" y="670"/>
                                  <a:pt x="11603" y="679"/>
                                </a:cubicBezTo>
                                <a:cubicBezTo>
                                  <a:pt x="11596" y="693"/>
                                  <a:pt x="11590" y="718"/>
                                  <a:pt x="11588" y="737"/>
                                </a:cubicBezTo>
                                <a:cubicBezTo>
                                  <a:pt x="11881" y="737"/>
                                  <a:pt x="11881" y="737"/>
                                  <a:pt x="11881" y="737"/>
                                </a:cubicBezTo>
                                <a:cubicBezTo>
                                  <a:pt x="11883" y="720"/>
                                  <a:pt x="11881" y="690"/>
                                  <a:pt x="11877" y="676"/>
                                </a:cubicBezTo>
                                <a:cubicBezTo>
                                  <a:pt x="11854" y="668"/>
                                  <a:pt x="11808" y="659"/>
                                  <a:pt x="11779" y="656"/>
                                </a:cubicBezTo>
                                <a:cubicBezTo>
                                  <a:pt x="11779" y="333"/>
                                  <a:pt x="11779" y="333"/>
                                  <a:pt x="11779" y="333"/>
                                </a:cubicBezTo>
                                <a:cubicBezTo>
                                  <a:pt x="11916" y="333"/>
                                  <a:pt x="11916" y="333"/>
                                  <a:pt x="11916" y="333"/>
                                </a:cubicBezTo>
                                <a:cubicBezTo>
                                  <a:pt x="11918" y="312"/>
                                  <a:pt x="11915" y="275"/>
                                  <a:pt x="11911" y="256"/>
                                </a:cubicBezTo>
                                <a:cubicBezTo>
                                  <a:pt x="11779" y="256"/>
                                  <a:pt x="11779" y="256"/>
                                  <a:pt x="11779" y="256"/>
                                </a:cubicBezTo>
                                <a:cubicBezTo>
                                  <a:pt x="11779" y="186"/>
                                  <a:pt x="11779" y="186"/>
                                  <a:pt x="11779" y="186"/>
                                </a:cubicBezTo>
                                <a:cubicBezTo>
                                  <a:pt x="11779" y="99"/>
                                  <a:pt x="11815" y="67"/>
                                  <a:pt x="11865" y="67"/>
                                </a:cubicBezTo>
                                <a:cubicBezTo>
                                  <a:pt x="11876" y="67"/>
                                  <a:pt x="11893" y="69"/>
                                  <a:pt x="11903" y="74"/>
                                </a:cubicBezTo>
                                <a:cubicBezTo>
                                  <a:pt x="11903" y="138"/>
                                  <a:pt x="11903" y="138"/>
                                  <a:pt x="11903" y="138"/>
                                </a:cubicBezTo>
                                <a:cubicBezTo>
                                  <a:pt x="11921" y="149"/>
                                  <a:pt x="11963" y="157"/>
                                  <a:pt x="11986" y="158"/>
                                </a:cubicBezTo>
                                <a:cubicBezTo>
                                  <a:pt x="11994" y="134"/>
                                  <a:pt x="12001" y="95"/>
                                  <a:pt x="12001" y="61"/>
                                </a:cubicBezTo>
                                <a:cubicBezTo>
                                  <a:pt x="12001" y="47"/>
                                  <a:pt x="12000" y="33"/>
                                  <a:pt x="11998" y="21"/>
                                </a:cubicBezTo>
                                <a:cubicBezTo>
                                  <a:pt x="11957" y="7"/>
                                  <a:pt x="11904" y="0"/>
                                  <a:pt x="11866" y="0"/>
                                </a:cubicBezTo>
                                <a:close/>
                                <a:moveTo>
                                  <a:pt x="12394" y="666"/>
                                </a:moveTo>
                                <a:cubicBezTo>
                                  <a:pt x="12346" y="666"/>
                                  <a:pt x="12330" y="643"/>
                                  <a:pt x="12330" y="583"/>
                                </a:cubicBezTo>
                                <a:cubicBezTo>
                                  <a:pt x="12330" y="333"/>
                                  <a:pt x="12330" y="333"/>
                                  <a:pt x="12330" y="333"/>
                                </a:cubicBezTo>
                                <a:cubicBezTo>
                                  <a:pt x="12476" y="333"/>
                                  <a:pt x="12476" y="333"/>
                                  <a:pt x="12476" y="333"/>
                                </a:cubicBezTo>
                                <a:cubicBezTo>
                                  <a:pt x="12479" y="311"/>
                                  <a:pt x="12475" y="271"/>
                                  <a:pt x="12472" y="256"/>
                                </a:cubicBezTo>
                                <a:cubicBezTo>
                                  <a:pt x="12330" y="256"/>
                                  <a:pt x="12330" y="256"/>
                                  <a:pt x="12330" y="256"/>
                                </a:cubicBezTo>
                                <a:cubicBezTo>
                                  <a:pt x="12330" y="111"/>
                                  <a:pt x="12330" y="111"/>
                                  <a:pt x="12330" y="111"/>
                                </a:cubicBezTo>
                                <a:cubicBezTo>
                                  <a:pt x="12301" y="111"/>
                                  <a:pt x="12257" y="120"/>
                                  <a:pt x="12237" y="131"/>
                                </a:cubicBezTo>
                                <a:cubicBezTo>
                                  <a:pt x="12220" y="242"/>
                                  <a:pt x="12220" y="242"/>
                                  <a:pt x="12220" y="242"/>
                                </a:cubicBezTo>
                                <a:cubicBezTo>
                                  <a:pt x="12202" y="246"/>
                                  <a:pt x="12179" y="254"/>
                                  <a:pt x="12163" y="262"/>
                                </a:cubicBezTo>
                                <a:cubicBezTo>
                                  <a:pt x="12155" y="279"/>
                                  <a:pt x="12148" y="315"/>
                                  <a:pt x="12148" y="333"/>
                                </a:cubicBezTo>
                                <a:cubicBezTo>
                                  <a:pt x="12220" y="333"/>
                                  <a:pt x="12220" y="333"/>
                                  <a:pt x="12220" y="333"/>
                                </a:cubicBezTo>
                                <a:cubicBezTo>
                                  <a:pt x="12215" y="424"/>
                                  <a:pt x="12213" y="538"/>
                                  <a:pt x="12213" y="600"/>
                                </a:cubicBezTo>
                                <a:cubicBezTo>
                                  <a:pt x="12213" y="710"/>
                                  <a:pt x="12256" y="754"/>
                                  <a:pt x="12342" y="754"/>
                                </a:cubicBezTo>
                                <a:cubicBezTo>
                                  <a:pt x="12381" y="754"/>
                                  <a:pt x="12433" y="744"/>
                                  <a:pt x="12472" y="725"/>
                                </a:cubicBezTo>
                                <a:cubicBezTo>
                                  <a:pt x="12482" y="708"/>
                                  <a:pt x="12488" y="686"/>
                                  <a:pt x="12488" y="668"/>
                                </a:cubicBezTo>
                                <a:cubicBezTo>
                                  <a:pt x="12488" y="666"/>
                                  <a:pt x="12488" y="658"/>
                                  <a:pt x="12487" y="653"/>
                                </a:cubicBezTo>
                                <a:cubicBezTo>
                                  <a:pt x="12458" y="660"/>
                                  <a:pt x="12421" y="666"/>
                                  <a:pt x="12394" y="666"/>
                                </a:cubicBezTo>
                                <a:close/>
                                <a:moveTo>
                                  <a:pt x="13033" y="659"/>
                                </a:moveTo>
                                <a:cubicBezTo>
                                  <a:pt x="13038" y="583"/>
                                  <a:pt x="13040" y="499"/>
                                  <a:pt x="13040" y="420"/>
                                </a:cubicBezTo>
                                <a:cubicBezTo>
                                  <a:pt x="13040" y="264"/>
                                  <a:pt x="12965" y="239"/>
                                  <a:pt x="12883" y="239"/>
                                </a:cubicBezTo>
                                <a:cubicBezTo>
                                  <a:pt x="12797" y="239"/>
                                  <a:pt x="12746" y="281"/>
                                  <a:pt x="12726" y="330"/>
                                </a:cubicBezTo>
                                <a:cubicBezTo>
                                  <a:pt x="12714" y="330"/>
                                  <a:pt x="12714" y="330"/>
                                  <a:pt x="12714" y="330"/>
                                </a:cubicBezTo>
                                <a:cubicBezTo>
                                  <a:pt x="12718" y="283"/>
                                  <a:pt x="12721" y="229"/>
                                  <a:pt x="12721" y="185"/>
                                </a:cubicBezTo>
                                <a:cubicBezTo>
                                  <a:pt x="12721" y="12"/>
                                  <a:pt x="12721" y="12"/>
                                  <a:pt x="12721" y="12"/>
                                </a:cubicBezTo>
                                <a:cubicBezTo>
                                  <a:pt x="12705" y="6"/>
                                  <a:pt x="12678" y="3"/>
                                  <a:pt x="12657" y="3"/>
                                </a:cubicBezTo>
                                <a:cubicBezTo>
                                  <a:pt x="12620" y="3"/>
                                  <a:pt x="12581" y="10"/>
                                  <a:pt x="12556" y="20"/>
                                </a:cubicBezTo>
                                <a:cubicBezTo>
                                  <a:pt x="12545" y="38"/>
                                  <a:pt x="12536" y="69"/>
                                  <a:pt x="12535" y="92"/>
                                </a:cubicBezTo>
                                <a:cubicBezTo>
                                  <a:pt x="12606" y="92"/>
                                  <a:pt x="12606" y="92"/>
                                  <a:pt x="12606" y="92"/>
                                </a:cubicBezTo>
                                <a:cubicBezTo>
                                  <a:pt x="12606" y="655"/>
                                  <a:pt x="12606" y="655"/>
                                  <a:pt x="12606" y="655"/>
                                </a:cubicBezTo>
                                <a:cubicBezTo>
                                  <a:pt x="12587" y="661"/>
                                  <a:pt x="12560" y="670"/>
                                  <a:pt x="12545" y="679"/>
                                </a:cubicBezTo>
                                <a:cubicBezTo>
                                  <a:pt x="12538" y="693"/>
                                  <a:pt x="12532" y="718"/>
                                  <a:pt x="12530" y="737"/>
                                </a:cubicBezTo>
                                <a:cubicBezTo>
                                  <a:pt x="12793" y="737"/>
                                  <a:pt x="12793" y="737"/>
                                  <a:pt x="12793" y="737"/>
                                </a:cubicBezTo>
                                <a:cubicBezTo>
                                  <a:pt x="12796" y="720"/>
                                  <a:pt x="12794" y="689"/>
                                  <a:pt x="12790" y="675"/>
                                </a:cubicBezTo>
                                <a:cubicBezTo>
                                  <a:pt x="12774" y="668"/>
                                  <a:pt x="12743" y="662"/>
                                  <a:pt x="12721" y="659"/>
                                </a:cubicBezTo>
                                <a:cubicBezTo>
                                  <a:pt x="12721" y="393"/>
                                  <a:pt x="12721" y="393"/>
                                  <a:pt x="12721" y="393"/>
                                </a:cubicBezTo>
                                <a:cubicBezTo>
                                  <a:pt x="12742" y="361"/>
                                  <a:pt x="12786" y="327"/>
                                  <a:pt x="12837" y="327"/>
                                </a:cubicBezTo>
                                <a:cubicBezTo>
                                  <a:pt x="12901" y="327"/>
                                  <a:pt x="12924" y="372"/>
                                  <a:pt x="12924" y="440"/>
                                </a:cubicBezTo>
                                <a:cubicBezTo>
                                  <a:pt x="12924" y="655"/>
                                  <a:pt x="12924" y="655"/>
                                  <a:pt x="12924" y="655"/>
                                </a:cubicBezTo>
                                <a:cubicBezTo>
                                  <a:pt x="12908" y="661"/>
                                  <a:pt x="12884" y="670"/>
                                  <a:pt x="12871" y="679"/>
                                </a:cubicBezTo>
                                <a:cubicBezTo>
                                  <a:pt x="12865" y="693"/>
                                  <a:pt x="12860" y="718"/>
                                  <a:pt x="12858" y="737"/>
                                </a:cubicBezTo>
                                <a:cubicBezTo>
                                  <a:pt x="13111" y="737"/>
                                  <a:pt x="13111" y="737"/>
                                  <a:pt x="13111" y="737"/>
                                </a:cubicBezTo>
                                <a:cubicBezTo>
                                  <a:pt x="13112" y="731"/>
                                  <a:pt x="13113" y="723"/>
                                  <a:pt x="13113" y="714"/>
                                </a:cubicBezTo>
                                <a:cubicBezTo>
                                  <a:pt x="13113" y="701"/>
                                  <a:pt x="13112" y="688"/>
                                  <a:pt x="13109" y="675"/>
                                </a:cubicBezTo>
                                <a:cubicBezTo>
                                  <a:pt x="13089" y="668"/>
                                  <a:pt x="13057" y="661"/>
                                  <a:pt x="13033" y="659"/>
                                </a:cubicBezTo>
                                <a:close/>
                                <a:moveTo>
                                  <a:pt x="13298" y="147"/>
                                </a:moveTo>
                                <a:cubicBezTo>
                                  <a:pt x="13340" y="147"/>
                                  <a:pt x="13369" y="120"/>
                                  <a:pt x="13369" y="72"/>
                                </a:cubicBezTo>
                                <a:cubicBezTo>
                                  <a:pt x="13369" y="28"/>
                                  <a:pt x="13340" y="2"/>
                                  <a:pt x="13298" y="2"/>
                                </a:cubicBezTo>
                                <a:cubicBezTo>
                                  <a:pt x="13256" y="2"/>
                                  <a:pt x="13226" y="30"/>
                                  <a:pt x="13226" y="72"/>
                                </a:cubicBezTo>
                                <a:cubicBezTo>
                                  <a:pt x="13226" y="121"/>
                                  <a:pt x="13251" y="147"/>
                                  <a:pt x="13298" y="147"/>
                                </a:cubicBezTo>
                                <a:close/>
                                <a:moveTo>
                                  <a:pt x="13353" y="659"/>
                                </a:moveTo>
                                <a:cubicBezTo>
                                  <a:pt x="13353" y="254"/>
                                  <a:pt x="13353" y="254"/>
                                  <a:pt x="13353" y="254"/>
                                </a:cubicBezTo>
                                <a:cubicBezTo>
                                  <a:pt x="13337" y="249"/>
                                  <a:pt x="13310" y="246"/>
                                  <a:pt x="13288" y="246"/>
                                </a:cubicBezTo>
                                <a:cubicBezTo>
                                  <a:pt x="13250" y="246"/>
                                  <a:pt x="13211" y="253"/>
                                  <a:pt x="13187" y="263"/>
                                </a:cubicBezTo>
                                <a:cubicBezTo>
                                  <a:pt x="13176" y="280"/>
                                  <a:pt x="13167" y="312"/>
                                  <a:pt x="13166" y="334"/>
                                </a:cubicBezTo>
                                <a:cubicBezTo>
                                  <a:pt x="13238" y="334"/>
                                  <a:pt x="13238" y="334"/>
                                  <a:pt x="13238" y="334"/>
                                </a:cubicBezTo>
                                <a:cubicBezTo>
                                  <a:pt x="13238" y="655"/>
                                  <a:pt x="13238" y="655"/>
                                  <a:pt x="13238" y="655"/>
                                </a:cubicBezTo>
                                <a:cubicBezTo>
                                  <a:pt x="13218" y="661"/>
                                  <a:pt x="13192" y="670"/>
                                  <a:pt x="13177" y="679"/>
                                </a:cubicBezTo>
                                <a:cubicBezTo>
                                  <a:pt x="13170" y="693"/>
                                  <a:pt x="13164" y="718"/>
                                  <a:pt x="13162" y="737"/>
                                </a:cubicBezTo>
                                <a:cubicBezTo>
                                  <a:pt x="13430" y="737"/>
                                  <a:pt x="13430" y="737"/>
                                  <a:pt x="13430" y="737"/>
                                </a:cubicBezTo>
                                <a:cubicBezTo>
                                  <a:pt x="13431" y="731"/>
                                  <a:pt x="13432" y="723"/>
                                  <a:pt x="13432" y="714"/>
                                </a:cubicBezTo>
                                <a:cubicBezTo>
                                  <a:pt x="13432" y="701"/>
                                  <a:pt x="13431" y="688"/>
                                  <a:pt x="13428" y="675"/>
                                </a:cubicBezTo>
                                <a:cubicBezTo>
                                  <a:pt x="13409" y="668"/>
                                  <a:pt x="13376" y="661"/>
                                  <a:pt x="13353" y="659"/>
                                </a:cubicBezTo>
                                <a:close/>
                                <a:moveTo>
                                  <a:pt x="13629" y="358"/>
                                </a:moveTo>
                                <a:cubicBezTo>
                                  <a:pt x="13629" y="325"/>
                                  <a:pt x="13654" y="306"/>
                                  <a:pt x="13698" y="306"/>
                                </a:cubicBezTo>
                                <a:cubicBezTo>
                                  <a:pt x="13717" y="306"/>
                                  <a:pt x="13737" y="311"/>
                                  <a:pt x="13750" y="317"/>
                                </a:cubicBezTo>
                                <a:cubicBezTo>
                                  <a:pt x="13750" y="369"/>
                                  <a:pt x="13750" y="369"/>
                                  <a:pt x="13750" y="369"/>
                                </a:cubicBezTo>
                                <a:cubicBezTo>
                                  <a:pt x="13771" y="380"/>
                                  <a:pt x="13807" y="388"/>
                                  <a:pt x="13839" y="388"/>
                                </a:cubicBezTo>
                                <a:cubicBezTo>
                                  <a:pt x="13845" y="365"/>
                                  <a:pt x="13850" y="331"/>
                                  <a:pt x="13850" y="302"/>
                                </a:cubicBezTo>
                                <a:cubicBezTo>
                                  <a:pt x="13850" y="291"/>
                                  <a:pt x="13849" y="277"/>
                                  <a:pt x="13848" y="269"/>
                                </a:cubicBezTo>
                                <a:cubicBezTo>
                                  <a:pt x="13799" y="248"/>
                                  <a:pt x="13744" y="239"/>
                                  <a:pt x="13694" y="239"/>
                                </a:cubicBezTo>
                                <a:cubicBezTo>
                                  <a:pt x="13583" y="239"/>
                                  <a:pt x="13513" y="295"/>
                                  <a:pt x="13513" y="376"/>
                                </a:cubicBezTo>
                                <a:cubicBezTo>
                                  <a:pt x="13513" y="562"/>
                                  <a:pt x="13750" y="515"/>
                                  <a:pt x="13750" y="621"/>
                                </a:cubicBezTo>
                                <a:cubicBezTo>
                                  <a:pt x="13750" y="660"/>
                                  <a:pt x="13722" y="682"/>
                                  <a:pt x="13678" y="682"/>
                                </a:cubicBezTo>
                                <a:cubicBezTo>
                                  <a:pt x="13652" y="682"/>
                                  <a:pt x="13623" y="675"/>
                                  <a:pt x="13602" y="662"/>
                                </a:cubicBezTo>
                                <a:cubicBezTo>
                                  <a:pt x="13602" y="600"/>
                                  <a:pt x="13602" y="600"/>
                                  <a:pt x="13602" y="600"/>
                                </a:cubicBezTo>
                                <a:cubicBezTo>
                                  <a:pt x="13574" y="591"/>
                                  <a:pt x="13541" y="588"/>
                                  <a:pt x="13510" y="588"/>
                                </a:cubicBezTo>
                                <a:cubicBezTo>
                                  <a:pt x="13504" y="606"/>
                                  <a:pt x="13500" y="637"/>
                                  <a:pt x="13500" y="665"/>
                                </a:cubicBezTo>
                                <a:cubicBezTo>
                                  <a:pt x="13500" y="683"/>
                                  <a:pt x="13502" y="703"/>
                                  <a:pt x="13505" y="716"/>
                                </a:cubicBezTo>
                                <a:cubicBezTo>
                                  <a:pt x="13552" y="742"/>
                                  <a:pt x="13609" y="754"/>
                                  <a:pt x="13671" y="754"/>
                                </a:cubicBezTo>
                                <a:cubicBezTo>
                                  <a:pt x="13772" y="754"/>
                                  <a:pt x="13863" y="713"/>
                                  <a:pt x="13863" y="601"/>
                                </a:cubicBezTo>
                                <a:cubicBezTo>
                                  <a:pt x="13863" y="422"/>
                                  <a:pt x="13629" y="464"/>
                                  <a:pt x="13629" y="358"/>
                                </a:cubicBezTo>
                                <a:close/>
                                <a:moveTo>
                                  <a:pt x="14642" y="659"/>
                                </a:moveTo>
                                <a:cubicBezTo>
                                  <a:pt x="14646" y="582"/>
                                  <a:pt x="14649" y="499"/>
                                  <a:pt x="14649" y="420"/>
                                </a:cubicBezTo>
                                <a:cubicBezTo>
                                  <a:pt x="14649" y="264"/>
                                  <a:pt x="14574" y="239"/>
                                  <a:pt x="14493" y="239"/>
                                </a:cubicBezTo>
                                <a:cubicBezTo>
                                  <a:pt x="14404" y="239"/>
                                  <a:pt x="14353" y="287"/>
                                  <a:pt x="14331" y="330"/>
                                </a:cubicBezTo>
                                <a:cubicBezTo>
                                  <a:pt x="14318" y="330"/>
                                  <a:pt x="14318" y="330"/>
                                  <a:pt x="14318" y="330"/>
                                </a:cubicBezTo>
                                <a:cubicBezTo>
                                  <a:pt x="14318" y="254"/>
                                  <a:pt x="14318" y="254"/>
                                  <a:pt x="14318" y="254"/>
                                </a:cubicBezTo>
                                <a:cubicBezTo>
                                  <a:pt x="14304" y="249"/>
                                  <a:pt x="14281" y="246"/>
                                  <a:pt x="14261" y="246"/>
                                </a:cubicBezTo>
                                <a:cubicBezTo>
                                  <a:pt x="14226" y="246"/>
                                  <a:pt x="14191" y="253"/>
                                  <a:pt x="14169" y="263"/>
                                </a:cubicBezTo>
                                <a:cubicBezTo>
                                  <a:pt x="14158" y="280"/>
                                  <a:pt x="14149" y="312"/>
                                  <a:pt x="14148" y="334"/>
                                </a:cubicBezTo>
                                <a:cubicBezTo>
                                  <a:pt x="14220" y="334"/>
                                  <a:pt x="14220" y="334"/>
                                  <a:pt x="14220" y="334"/>
                                </a:cubicBezTo>
                                <a:cubicBezTo>
                                  <a:pt x="14220" y="655"/>
                                  <a:pt x="14220" y="655"/>
                                  <a:pt x="14220" y="655"/>
                                </a:cubicBezTo>
                                <a:cubicBezTo>
                                  <a:pt x="14201" y="661"/>
                                  <a:pt x="14174" y="670"/>
                                  <a:pt x="14159" y="679"/>
                                </a:cubicBezTo>
                                <a:cubicBezTo>
                                  <a:pt x="14152" y="693"/>
                                  <a:pt x="14146" y="718"/>
                                  <a:pt x="14144" y="737"/>
                                </a:cubicBezTo>
                                <a:cubicBezTo>
                                  <a:pt x="14407" y="737"/>
                                  <a:pt x="14407" y="737"/>
                                  <a:pt x="14407" y="737"/>
                                </a:cubicBezTo>
                                <a:cubicBezTo>
                                  <a:pt x="14410" y="720"/>
                                  <a:pt x="14408" y="689"/>
                                  <a:pt x="14404" y="675"/>
                                </a:cubicBezTo>
                                <a:cubicBezTo>
                                  <a:pt x="14388" y="668"/>
                                  <a:pt x="14357" y="662"/>
                                  <a:pt x="14335" y="659"/>
                                </a:cubicBezTo>
                                <a:cubicBezTo>
                                  <a:pt x="14335" y="387"/>
                                  <a:pt x="14335" y="387"/>
                                  <a:pt x="14335" y="387"/>
                                </a:cubicBezTo>
                                <a:cubicBezTo>
                                  <a:pt x="14356" y="358"/>
                                  <a:pt x="14400" y="327"/>
                                  <a:pt x="14446" y="327"/>
                                </a:cubicBezTo>
                                <a:cubicBezTo>
                                  <a:pt x="14510" y="327"/>
                                  <a:pt x="14532" y="372"/>
                                  <a:pt x="14532" y="440"/>
                                </a:cubicBezTo>
                                <a:cubicBezTo>
                                  <a:pt x="14532" y="655"/>
                                  <a:pt x="14532" y="655"/>
                                  <a:pt x="14532" y="655"/>
                                </a:cubicBezTo>
                                <a:cubicBezTo>
                                  <a:pt x="14516" y="661"/>
                                  <a:pt x="14493" y="670"/>
                                  <a:pt x="14480" y="679"/>
                                </a:cubicBezTo>
                                <a:cubicBezTo>
                                  <a:pt x="14473" y="693"/>
                                  <a:pt x="14468" y="718"/>
                                  <a:pt x="14466" y="737"/>
                                </a:cubicBezTo>
                                <a:cubicBezTo>
                                  <a:pt x="14719" y="737"/>
                                  <a:pt x="14719" y="737"/>
                                  <a:pt x="14719" y="737"/>
                                </a:cubicBezTo>
                                <a:cubicBezTo>
                                  <a:pt x="14721" y="731"/>
                                  <a:pt x="14722" y="723"/>
                                  <a:pt x="14722" y="714"/>
                                </a:cubicBezTo>
                                <a:cubicBezTo>
                                  <a:pt x="14722" y="701"/>
                                  <a:pt x="14721" y="688"/>
                                  <a:pt x="14717" y="675"/>
                                </a:cubicBezTo>
                                <a:cubicBezTo>
                                  <a:pt x="14697" y="668"/>
                                  <a:pt x="14666" y="661"/>
                                  <a:pt x="14642" y="659"/>
                                </a:cubicBezTo>
                                <a:close/>
                                <a:moveTo>
                                  <a:pt x="15259" y="489"/>
                                </a:moveTo>
                                <a:cubicBezTo>
                                  <a:pt x="15259" y="658"/>
                                  <a:pt x="15165" y="754"/>
                                  <a:pt x="15020" y="754"/>
                                </a:cubicBezTo>
                                <a:cubicBezTo>
                                  <a:pt x="14867" y="754"/>
                                  <a:pt x="14781" y="663"/>
                                  <a:pt x="14781" y="489"/>
                                </a:cubicBezTo>
                                <a:cubicBezTo>
                                  <a:pt x="14781" y="334"/>
                                  <a:pt x="14884" y="239"/>
                                  <a:pt x="15020" y="239"/>
                                </a:cubicBezTo>
                                <a:cubicBezTo>
                                  <a:pt x="15163" y="239"/>
                                  <a:pt x="15259" y="328"/>
                                  <a:pt x="15259" y="489"/>
                                </a:cubicBezTo>
                                <a:close/>
                                <a:moveTo>
                                  <a:pt x="15140" y="489"/>
                                </a:moveTo>
                                <a:cubicBezTo>
                                  <a:pt x="15140" y="389"/>
                                  <a:pt x="15093" y="314"/>
                                  <a:pt x="15020" y="314"/>
                                </a:cubicBezTo>
                                <a:cubicBezTo>
                                  <a:pt x="14942" y="314"/>
                                  <a:pt x="14899" y="384"/>
                                  <a:pt x="14899" y="489"/>
                                </a:cubicBezTo>
                                <a:cubicBezTo>
                                  <a:pt x="14899" y="603"/>
                                  <a:pt x="14945" y="678"/>
                                  <a:pt x="15020" y="678"/>
                                </a:cubicBezTo>
                                <a:cubicBezTo>
                                  <a:pt x="15101" y="678"/>
                                  <a:pt x="15140" y="605"/>
                                  <a:pt x="15140" y="489"/>
                                </a:cubicBezTo>
                                <a:close/>
                                <a:moveTo>
                                  <a:pt x="16125" y="659"/>
                                </a:moveTo>
                                <a:cubicBezTo>
                                  <a:pt x="16129" y="585"/>
                                  <a:pt x="16131" y="499"/>
                                  <a:pt x="16131" y="420"/>
                                </a:cubicBezTo>
                                <a:cubicBezTo>
                                  <a:pt x="16131" y="264"/>
                                  <a:pt x="16058" y="239"/>
                                  <a:pt x="15978" y="239"/>
                                </a:cubicBezTo>
                                <a:cubicBezTo>
                                  <a:pt x="15891" y="239"/>
                                  <a:pt x="15839" y="289"/>
                                  <a:pt x="15819" y="335"/>
                                </a:cubicBezTo>
                                <a:cubicBezTo>
                                  <a:pt x="15812" y="335"/>
                                  <a:pt x="15812" y="335"/>
                                  <a:pt x="15812" y="335"/>
                                </a:cubicBezTo>
                                <a:cubicBezTo>
                                  <a:pt x="15794" y="256"/>
                                  <a:pt x="15741" y="239"/>
                                  <a:pt x="15676" y="239"/>
                                </a:cubicBezTo>
                                <a:cubicBezTo>
                                  <a:pt x="15590" y="239"/>
                                  <a:pt x="15540" y="286"/>
                                  <a:pt x="15518" y="330"/>
                                </a:cubicBezTo>
                                <a:cubicBezTo>
                                  <a:pt x="15505" y="330"/>
                                  <a:pt x="15505" y="330"/>
                                  <a:pt x="15505" y="330"/>
                                </a:cubicBezTo>
                                <a:cubicBezTo>
                                  <a:pt x="15505" y="254"/>
                                  <a:pt x="15505" y="254"/>
                                  <a:pt x="15505" y="254"/>
                                </a:cubicBezTo>
                                <a:cubicBezTo>
                                  <a:pt x="15491" y="249"/>
                                  <a:pt x="15468" y="246"/>
                                  <a:pt x="15448" y="246"/>
                                </a:cubicBezTo>
                                <a:cubicBezTo>
                                  <a:pt x="15413" y="246"/>
                                  <a:pt x="15378" y="253"/>
                                  <a:pt x="15356" y="263"/>
                                </a:cubicBezTo>
                                <a:cubicBezTo>
                                  <a:pt x="15345" y="280"/>
                                  <a:pt x="15336" y="312"/>
                                  <a:pt x="15335" y="334"/>
                                </a:cubicBezTo>
                                <a:cubicBezTo>
                                  <a:pt x="15407" y="334"/>
                                  <a:pt x="15407" y="334"/>
                                  <a:pt x="15407" y="334"/>
                                </a:cubicBezTo>
                                <a:cubicBezTo>
                                  <a:pt x="15407" y="655"/>
                                  <a:pt x="15407" y="655"/>
                                  <a:pt x="15407" y="655"/>
                                </a:cubicBezTo>
                                <a:cubicBezTo>
                                  <a:pt x="15388" y="661"/>
                                  <a:pt x="15361" y="670"/>
                                  <a:pt x="15346" y="679"/>
                                </a:cubicBezTo>
                                <a:cubicBezTo>
                                  <a:pt x="15339" y="693"/>
                                  <a:pt x="15333" y="718"/>
                                  <a:pt x="15331" y="737"/>
                                </a:cubicBezTo>
                                <a:cubicBezTo>
                                  <a:pt x="15594" y="737"/>
                                  <a:pt x="15594" y="737"/>
                                  <a:pt x="15594" y="737"/>
                                </a:cubicBezTo>
                                <a:cubicBezTo>
                                  <a:pt x="15596" y="720"/>
                                  <a:pt x="15594" y="689"/>
                                  <a:pt x="15591" y="675"/>
                                </a:cubicBezTo>
                                <a:cubicBezTo>
                                  <a:pt x="15574" y="668"/>
                                  <a:pt x="15544" y="662"/>
                                  <a:pt x="15522" y="659"/>
                                </a:cubicBezTo>
                                <a:cubicBezTo>
                                  <a:pt x="15522" y="386"/>
                                  <a:pt x="15522" y="386"/>
                                  <a:pt x="15522" y="386"/>
                                </a:cubicBezTo>
                                <a:cubicBezTo>
                                  <a:pt x="15543" y="358"/>
                                  <a:pt x="15585" y="327"/>
                                  <a:pt x="15629" y="327"/>
                                </a:cubicBezTo>
                                <a:cubicBezTo>
                                  <a:pt x="15692" y="327"/>
                                  <a:pt x="15713" y="372"/>
                                  <a:pt x="15713" y="440"/>
                                </a:cubicBezTo>
                                <a:cubicBezTo>
                                  <a:pt x="15713" y="655"/>
                                  <a:pt x="15713" y="655"/>
                                  <a:pt x="15713" y="655"/>
                                </a:cubicBezTo>
                                <a:cubicBezTo>
                                  <a:pt x="15697" y="661"/>
                                  <a:pt x="15675" y="670"/>
                                  <a:pt x="15662" y="679"/>
                                </a:cubicBezTo>
                                <a:cubicBezTo>
                                  <a:pt x="15656" y="693"/>
                                  <a:pt x="15651" y="718"/>
                                  <a:pt x="15649" y="737"/>
                                </a:cubicBezTo>
                                <a:cubicBezTo>
                                  <a:pt x="15896" y="737"/>
                                  <a:pt x="15896" y="737"/>
                                  <a:pt x="15896" y="737"/>
                                </a:cubicBezTo>
                                <a:cubicBezTo>
                                  <a:pt x="15899" y="720"/>
                                  <a:pt x="15896" y="689"/>
                                  <a:pt x="15892" y="675"/>
                                </a:cubicBezTo>
                                <a:cubicBezTo>
                                  <a:pt x="15877" y="668"/>
                                  <a:pt x="15847" y="661"/>
                                  <a:pt x="15825" y="659"/>
                                </a:cubicBezTo>
                                <a:cubicBezTo>
                                  <a:pt x="15825" y="386"/>
                                  <a:pt x="15825" y="386"/>
                                  <a:pt x="15825" y="386"/>
                                </a:cubicBezTo>
                                <a:cubicBezTo>
                                  <a:pt x="15846" y="359"/>
                                  <a:pt x="15887" y="327"/>
                                  <a:pt x="15931" y="327"/>
                                </a:cubicBezTo>
                                <a:cubicBezTo>
                                  <a:pt x="15994" y="327"/>
                                  <a:pt x="16015" y="372"/>
                                  <a:pt x="16015" y="440"/>
                                </a:cubicBezTo>
                                <a:cubicBezTo>
                                  <a:pt x="16015" y="655"/>
                                  <a:pt x="16015" y="655"/>
                                  <a:pt x="16015" y="655"/>
                                </a:cubicBezTo>
                                <a:cubicBezTo>
                                  <a:pt x="15999" y="661"/>
                                  <a:pt x="15977" y="670"/>
                                  <a:pt x="15964" y="679"/>
                                </a:cubicBezTo>
                                <a:cubicBezTo>
                                  <a:pt x="15957" y="693"/>
                                  <a:pt x="15952" y="718"/>
                                  <a:pt x="15951" y="737"/>
                                </a:cubicBezTo>
                                <a:cubicBezTo>
                                  <a:pt x="16203" y="737"/>
                                  <a:pt x="16203" y="737"/>
                                  <a:pt x="16203" y="737"/>
                                </a:cubicBezTo>
                                <a:cubicBezTo>
                                  <a:pt x="16204" y="731"/>
                                  <a:pt x="16205" y="723"/>
                                  <a:pt x="16205" y="714"/>
                                </a:cubicBezTo>
                                <a:cubicBezTo>
                                  <a:pt x="16205" y="701"/>
                                  <a:pt x="16204" y="688"/>
                                  <a:pt x="16201" y="675"/>
                                </a:cubicBezTo>
                                <a:cubicBezTo>
                                  <a:pt x="16181" y="668"/>
                                  <a:pt x="16149" y="661"/>
                                  <a:pt x="16125" y="659"/>
                                </a:cubicBezTo>
                                <a:close/>
                                <a:moveTo>
                                  <a:pt x="16391" y="147"/>
                                </a:moveTo>
                                <a:cubicBezTo>
                                  <a:pt x="16433" y="147"/>
                                  <a:pt x="16462" y="120"/>
                                  <a:pt x="16462" y="72"/>
                                </a:cubicBezTo>
                                <a:cubicBezTo>
                                  <a:pt x="16462" y="28"/>
                                  <a:pt x="16433" y="2"/>
                                  <a:pt x="16391" y="2"/>
                                </a:cubicBezTo>
                                <a:cubicBezTo>
                                  <a:pt x="16349" y="2"/>
                                  <a:pt x="16319" y="30"/>
                                  <a:pt x="16319" y="72"/>
                                </a:cubicBezTo>
                                <a:cubicBezTo>
                                  <a:pt x="16319" y="121"/>
                                  <a:pt x="16344" y="147"/>
                                  <a:pt x="16391" y="147"/>
                                </a:cubicBezTo>
                                <a:close/>
                                <a:moveTo>
                                  <a:pt x="16446" y="659"/>
                                </a:moveTo>
                                <a:cubicBezTo>
                                  <a:pt x="16446" y="254"/>
                                  <a:pt x="16446" y="254"/>
                                  <a:pt x="16446" y="254"/>
                                </a:cubicBezTo>
                                <a:cubicBezTo>
                                  <a:pt x="16430" y="249"/>
                                  <a:pt x="16403" y="246"/>
                                  <a:pt x="16381" y="246"/>
                                </a:cubicBezTo>
                                <a:cubicBezTo>
                                  <a:pt x="16343" y="246"/>
                                  <a:pt x="16304" y="253"/>
                                  <a:pt x="16280" y="263"/>
                                </a:cubicBezTo>
                                <a:cubicBezTo>
                                  <a:pt x="16269" y="280"/>
                                  <a:pt x="16260" y="312"/>
                                  <a:pt x="16259" y="334"/>
                                </a:cubicBezTo>
                                <a:cubicBezTo>
                                  <a:pt x="16331" y="334"/>
                                  <a:pt x="16331" y="334"/>
                                  <a:pt x="16331" y="334"/>
                                </a:cubicBezTo>
                                <a:cubicBezTo>
                                  <a:pt x="16331" y="655"/>
                                  <a:pt x="16331" y="655"/>
                                  <a:pt x="16331" y="655"/>
                                </a:cubicBezTo>
                                <a:cubicBezTo>
                                  <a:pt x="16311" y="661"/>
                                  <a:pt x="16285" y="670"/>
                                  <a:pt x="16270" y="679"/>
                                </a:cubicBezTo>
                                <a:cubicBezTo>
                                  <a:pt x="16263" y="693"/>
                                  <a:pt x="16257" y="718"/>
                                  <a:pt x="16255" y="737"/>
                                </a:cubicBezTo>
                                <a:cubicBezTo>
                                  <a:pt x="16523" y="737"/>
                                  <a:pt x="16523" y="737"/>
                                  <a:pt x="16523" y="737"/>
                                </a:cubicBezTo>
                                <a:cubicBezTo>
                                  <a:pt x="16524" y="731"/>
                                  <a:pt x="16525" y="723"/>
                                  <a:pt x="16525" y="714"/>
                                </a:cubicBezTo>
                                <a:cubicBezTo>
                                  <a:pt x="16525" y="701"/>
                                  <a:pt x="16524" y="688"/>
                                  <a:pt x="16521" y="675"/>
                                </a:cubicBezTo>
                                <a:cubicBezTo>
                                  <a:pt x="16502" y="668"/>
                                  <a:pt x="16469" y="661"/>
                                  <a:pt x="16446" y="659"/>
                                </a:cubicBezTo>
                                <a:close/>
                                <a:moveTo>
                                  <a:pt x="17076" y="659"/>
                                </a:moveTo>
                                <a:cubicBezTo>
                                  <a:pt x="17079" y="582"/>
                                  <a:pt x="17082" y="499"/>
                                  <a:pt x="17082" y="420"/>
                                </a:cubicBezTo>
                                <a:cubicBezTo>
                                  <a:pt x="17082" y="264"/>
                                  <a:pt x="17008" y="239"/>
                                  <a:pt x="16927" y="239"/>
                                </a:cubicBezTo>
                                <a:cubicBezTo>
                                  <a:pt x="16838" y="239"/>
                                  <a:pt x="16787" y="287"/>
                                  <a:pt x="16765" y="330"/>
                                </a:cubicBezTo>
                                <a:cubicBezTo>
                                  <a:pt x="16752" y="330"/>
                                  <a:pt x="16752" y="330"/>
                                  <a:pt x="16752" y="330"/>
                                </a:cubicBezTo>
                                <a:cubicBezTo>
                                  <a:pt x="16752" y="254"/>
                                  <a:pt x="16752" y="254"/>
                                  <a:pt x="16752" y="254"/>
                                </a:cubicBezTo>
                                <a:cubicBezTo>
                                  <a:pt x="16738" y="249"/>
                                  <a:pt x="16715" y="246"/>
                                  <a:pt x="16695" y="246"/>
                                </a:cubicBezTo>
                                <a:cubicBezTo>
                                  <a:pt x="16660" y="246"/>
                                  <a:pt x="16625" y="253"/>
                                  <a:pt x="16603" y="263"/>
                                </a:cubicBezTo>
                                <a:cubicBezTo>
                                  <a:pt x="16592" y="280"/>
                                  <a:pt x="16583" y="312"/>
                                  <a:pt x="16582" y="334"/>
                                </a:cubicBezTo>
                                <a:cubicBezTo>
                                  <a:pt x="16654" y="334"/>
                                  <a:pt x="16654" y="334"/>
                                  <a:pt x="16654" y="334"/>
                                </a:cubicBezTo>
                                <a:cubicBezTo>
                                  <a:pt x="16654" y="655"/>
                                  <a:pt x="16654" y="655"/>
                                  <a:pt x="16654" y="655"/>
                                </a:cubicBezTo>
                                <a:cubicBezTo>
                                  <a:pt x="16635" y="661"/>
                                  <a:pt x="16608" y="670"/>
                                  <a:pt x="16593" y="679"/>
                                </a:cubicBezTo>
                                <a:cubicBezTo>
                                  <a:pt x="16586" y="693"/>
                                  <a:pt x="16580" y="718"/>
                                  <a:pt x="16578" y="737"/>
                                </a:cubicBezTo>
                                <a:cubicBezTo>
                                  <a:pt x="16841" y="737"/>
                                  <a:pt x="16841" y="737"/>
                                  <a:pt x="16841" y="737"/>
                                </a:cubicBezTo>
                                <a:cubicBezTo>
                                  <a:pt x="16844" y="720"/>
                                  <a:pt x="16842" y="689"/>
                                  <a:pt x="16838" y="675"/>
                                </a:cubicBezTo>
                                <a:cubicBezTo>
                                  <a:pt x="16822" y="668"/>
                                  <a:pt x="16791" y="662"/>
                                  <a:pt x="16769" y="659"/>
                                </a:cubicBezTo>
                                <a:cubicBezTo>
                                  <a:pt x="16769" y="387"/>
                                  <a:pt x="16769" y="387"/>
                                  <a:pt x="16769" y="387"/>
                                </a:cubicBezTo>
                                <a:cubicBezTo>
                                  <a:pt x="16790" y="358"/>
                                  <a:pt x="16834" y="327"/>
                                  <a:pt x="16880" y="327"/>
                                </a:cubicBezTo>
                                <a:cubicBezTo>
                                  <a:pt x="16944" y="327"/>
                                  <a:pt x="16966" y="372"/>
                                  <a:pt x="16966" y="440"/>
                                </a:cubicBezTo>
                                <a:cubicBezTo>
                                  <a:pt x="16966" y="655"/>
                                  <a:pt x="16966" y="655"/>
                                  <a:pt x="16966" y="655"/>
                                </a:cubicBezTo>
                                <a:cubicBezTo>
                                  <a:pt x="16950" y="661"/>
                                  <a:pt x="16927" y="670"/>
                                  <a:pt x="16914" y="679"/>
                                </a:cubicBezTo>
                                <a:cubicBezTo>
                                  <a:pt x="16907" y="693"/>
                                  <a:pt x="16902" y="718"/>
                                  <a:pt x="16900" y="737"/>
                                </a:cubicBezTo>
                                <a:cubicBezTo>
                                  <a:pt x="17153" y="737"/>
                                  <a:pt x="17153" y="737"/>
                                  <a:pt x="17153" y="737"/>
                                </a:cubicBezTo>
                                <a:cubicBezTo>
                                  <a:pt x="17154" y="731"/>
                                  <a:pt x="17156" y="723"/>
                                  <a:pt x="17156" y="714"/>
                                </a:cubicBezTo>
                                <a:cubicBezTo>
                                  <a:pt x="17156" y="701"/>
                                  <a:pt x="17154" y="688"/>
                                  <a:pt x="17151" y="675"/>
                                </a:cubicBezTo>
                                <a:cubicBezTo>
                                  <a:pt x="17131" y="668"/>
                                  <a:pt x="17099" y="661"/>
                                  <a:pt x="17076" y="659"/>
                                </a:cubicBezTo>
                                <a:close/>
                                <a:moveTo>
                                  <a:pt x="17684" y="656"/>
                                </a:moveTo>
                                <a:cubicBezTo>
                                  <a:pt x="17686" y="661"/>
                                  <a:pt x="17686" y="666"/>
                                  <a:pt x="17686" y="669"/>
                                </a:cubicBezTo>
                                <a:cubicBezTo>
                                  <a:pt x="17686" y="688"/>
                                  <a:pt x="17679" y="709"/>
                                  <a:pt x="17672" y="725"/>
                                </a:cubicBezTo>
                                <a:cubicBezTo>
                                  <a:pt x="17647" y="739"/>
                                  <a:pt x="17592" y="754"/>
                                  <a:pt x="17548" y="754"/>
                                </a:cubicBezTo>
                                <a:cubicBezTo>
                                  <a:pt x="17527" y="742"/>
                                  <a:pt x="17509" y="712"/>
                                  <a:pt x="17503" y="680"/>
                                </a:cubicBezTo>
                                <a:cubicBezTo>
                                  <a:pt x="17496" y="680"/>
                                  <a:pt x="17496" y="680"/>
                                  <a:pt x="17496" y="680"/>
                                </a:cubicBezTo>
                                <a:cubicBezTo>
                                  <a:pt x="17469" y="727"/>
                                  <a:pt x="17420" y="754"/>
                                  <a:pt x="17353" y="754"/>
                                </a:cubicBezTo>
                                <a:cubicBezTo>
                                  <a:pt x="17280" y="754"/>
                                  <a:pt x="17210" y="709"/>
                                  <a:pt x="17210" y="613"/>
                                </a:cubicBezTo>
                                <a:cubicBezTo>
                                  <a:pt x="17210" y="506"/>
                                  <a:pt x="17299" y="452"/>
                                  <a:pt x="17405" y="452"/>
                                </a:cubicBezTo>
                                <a:cubicBezTo>
                                  <a:pt x="17435" y="452"/>
                                  <a:pt x="17468" y="458"/>
                                  <a:pt x="17492" y="469"/>
                                </a:cubicBezTo>
                                <a:cubicBezTo>
                                  <a:pt x="17492" y="423"/>
                                  <a:pt x="17492" y="423"/>
                                  <a:pt x="17492" y="423"/>
                                </a:cubicBezTo>
                                <a:cubicBezTo>
                                  <a:pt x="17492" y="359"/>
                                  <a:pt x="17461" y="329"/>
                                  <a:pt x="17401" y="329"/>
                                </a:cubicBezTo>
                                <a:cubicBezTo>
                                  <a:pt x="17356" y="329"/>
                                  <a:pt x="17283" y="352"/>
                                  <a:pt x="17247" y="374"/>
                                </a:cubicBezTo>
                                <a:cubicBezTo>
                                  <a:pt x="17244" y="366"/>
                                  <a:pt x="17243" y="351"/>
                                  <a:pt x="17243" y="340"/>
                                </a:cubicBezTo>
                                <a:cubicBezTo>
                                  <a:pt x="17243" y="314"/>
                                  <a:pt x="17249" y="285"/>
                                  <a:pt x="17258" y="270"/>
                                </a:cubicBezTo>
                                <a:cubicBezTo>
                                  <a:pt x="17293" y="253"/>
                                  <a:pt x="17372" y="239"/>
                                  <a:pt x="17429" y="239"/>
                                </a:cubicBezTo>
                                <a:cubicBezTo>
                                  <a:pt x="17546" y="239"/>
                                  <a:pt x="17604" y="289"/>
                                  <a:pt x="17604" y="422"/>
                                </a:cubicBezTo>
                                <a:cubicBezTo>
                                  <a:pt x="17604" y="603"/>
                                  <a:pt x="17604" y="603"/>
                                  <a:pt x="17604" y="603"/>
                                </a:cubicBezTo>
                                <a:cubicBezTo>
                                  <a:pt x="17604" y="629"/>
                                  <a:pt x="17609" y="654"/>
                                  <a:pt x="17617" y="666"/>
                                </a:cubicBezTo>
                                <a:cubicBezTo>
                                  <a:pt x="17634" y="666"/>
                                  <a:pt x="17666" y="661"/>
                                  <a:pt x="17684" y="656"/>
                                </a:cubicBezTo>
                                <a:close/>
                                <a:moveTo>
                                  <a:pt x="17494" y="525"/>
                                </a:moveTo>
                                <a:cubicBezTo>
                                  <a:pt x="17476" y="520"/>
                                  <a:pt x="17448" y="517"/>
                                  <a:pt x="17431" y="517"/>
                                </a:cubicBezTo>
                                <a:cubicBezTo>
                                  <a:pt x="17363" y="517"/>
                                  <a:pt x="17325" y="549"/>
                                  <a:pt x="17325" y="597"/>
                                </a:cubicBezTo>
                                <a:cubicBezTo>
                                  <a:pt x="17325" y="648"/>
                                  <a:pt x="17361" y="670"/>
                                  <a:pt x="17402" y="670"/>
                                </a:cubicBezTo>
                                <a:cubicBezTo>
                                  <a:pt x="17441" y="670"/>
                                  <a:pt x="17476" y="652"/>
                                  <a:pt x="17494" y="627"/>
                                </a:cubicBezTo>
                                <a:lnTo>
                                  <a:pt x="17494" y="525"/>
                                </a:lnTo>
                                <a:close/>
                                <a:moveTo>
                                  <a:pt x="17956" y="666"/>
                                </a:moveTo>
                                <a:cubicBezTo>
                                  <a:pt x="17908" y="666"/>
                                  <a:pt x="17892" y="643"/>
                                  <a:pt x="17892" y="583"/>
                                </a:cubicBezTo>
                                <a:cubicBezTo>
                                  <a:pt x="17892" y="333"/>
                                  <a:pt x="17892" y="333"/>
                                  <a:pt x="17892" y="333"/>
                                </a:cubicBezTo>
                                <a:cubicBezTo>
                                  <a:pt x="18038" y="333"/>
                                  <a:pt x="18038" y="333"/>
                                  <a:pt x="18038" y="333"/>
                                </a:cubicBezTo>
                                <a:cubicBezTo>
                                  <a:pt x="18041" y="311"/>
                                  <a:pt x="18037" y="271"/>
                                  <a:pt x="18034" y="256"/>
                                </a:cubicBezTo>
                                <a:cubicBezTo>
                                  <a:pt x="17892" y="256"/>
                                  <a:pt x="17892" y="256"/>
                                  <a:pt x="17892" y="256"/>
                                </a:cubicBezTo>
                                <a:cubicBezTo>
                                  <a:pt x="17892" y="111"/>
                                  <a:pt x="17892" y="111"/>
                                  <a:pt x="17892" y="111"/>
                                </a:cubicBezTo>
                                <a:cubicBezTo>
                                  <a:pt x="17863" y="111"/>
                                  <a:pt x="17819" y="120"/>
                                  <a:pt x="17799" y="131"/>
                                </a:cubicBezTo>
                                <a:cubicBezTo>
                                  <a:pt x="17782" y="242"/>
                                  <a:pt x="17782" y="242"/>
                                  <a:pt x="17782" y="242"/>
                                </a:cubicBezTo>
                                <a:cubicBezTo>
                                  <a:pt x="17764" y="246"/>
                                  <a:pt x="17741" y="254"/>
                                  <a:pt x="17725" y="262"/>
                                </a:cubicBezTo>
                                <a:cubicBezTo>
                                  <a:pt x="17717" y="279"/>
                                  <a:pt x="17710" y="315"/>
                                  <a:pt x="17710" y="333"/>
                                </a:cubicBezTo>
                                <a:cubicBezTo>
                                  <a:pt x="17782" y="333"/>
                                  <a:pt x="17782" y="333"/>
                                  <a:pt x="17782" y="333"/>
                                </a:cubicBezTo>
                                <a:cubicBezTo>
                                  <a:pt x="17777" y="424"/>
                                  <a:pt x="17775" y="538"/>
                                  <a:pt x="17775" y="600"/>
                                </a:cubicBezTo>
                                <a:cubicBezTo>
                                  <a:pt x="17775" y="710"/>
                                  <a:pt x="17818" y="754"/>
                                  <a:pt x="17904" y="754"/>
                                </a:cubicBezTo>
                                <a:cubicBezTo>
                                  <a:pt x="17943" y="754"/>
                                  <a:pt x="17995" y="744"/>
                                  <a:pt x="18034" y="725"/>
                                </a:cubicBezTo>
                                <a:cubicBezTo>
                                  <a:pt x="18044" y="708"/>
                                  <a:pt x="18050" y="686"/>
                                  <a:pt x="18050" y="668"/>
                                </a:cubicBezTo>
                                <a:cubicBezTo>
                                  <a:pt x="18050" y="666"/>
                                  <a:pt x="18050" y="658"/>
                                  <a:pt x="18049" y="653"/>
                                </a:cubicBezTo>
                                <a:cubicBezTo>
                                  <a:pt x="18020" y="660"/>
                                  <a:pt x="17983" y="666"/>
                                  <a:pt x="17956" y="666"/>
                                </a:cubicBezTo>
                                <a:close/>
                                <a:moveTo>
                                  <a:pt x="18236" y="147"/>
                                </a:moveTo>
                                <a:cubicBezTo>
                                  <a:pt x="18278" y="147"/>
                                  <a:pt x="18307" y="120"/>
                                  <a:pt x="18307" y="72"/>
                                </a:cubicBezTo>
                                <a:cubicBezTo>
                                  <a:pt x="18307" y="28"/>
                                  <a:pt x="18278" y="2"/>
                                  <a:pt x="18236" y="2"/>
                                </a:cubicBezTo>
                                <a:cubicBezTo>
                                  <a:pt x="18194" y="2"/>
                                  <a:pt x="18164" y="30"/>
                                  <a:pt x="18164" y="72"/>
                                </a:cubicBezTo>
                                <a:cubicBezTo>
                                  <a:pt x="18164" y="121"/>
                                  <a:pt x="18189" y="147"/>
                                  <a:pt x="18236" y="147"/>
                                </a:cubicBezTo>
                                <a:close/>
                                <a:moveTo>
                                  <a:pt x="18291" y="659"/>
                                </a:moveTo>
                                <a:cubicBezTo>
                                  <a:pt x="18291" y="254"/>
                                  <a:pt x="18291" y="254"/>
                                  <a:pt x="18291" y="254"/>
                                </a:cubicBezTo>
                                <a:cubicBezTo>
                                  <a:pt x="18275" y="249"/>
                                  <a:pt x="18248" y="246"/>
                                  <a:pt x="18226" y="246"/>
                                </a:cubicBezTo>
                                <a:cubicBezTo>
                                  <a:pt x="18188" y="246"/>
                                  <a:pt x="18149" y="253"/>
                                  <a:pt x="18125" y="263"/>
                                </a:cubicBezTo>
                                <a:cubicBezTo>
                                  <a:pt x="18114" y="280"/>
                                  <a:pt x="18105" y="312"/>
                                  <a:pt x="18104" y="334"/>
                                </a:cubicBezTo>
                                <a:cubicBezTo>
                                  <a:pt x="18176" y="334"/>
                                  <a:pt x="18176" y="334"/>
                                  <a:pt x="18176" y="334"/>
                                </a:cubicBezTo>
                                <a:cubicBezTo>
                                  <a:pt x="18176" y="655"/>
                                  <a:pt x="18176" y="655"/>
                                  <a:pt x="18176" y="655"/>
                                </a:cubicBezTo>
                                <a:cubicBezTo>
                                  <a:pt x="18156" y="661"/>
                                  <a:pt x="18130" y="670"/>
                                  <a:pt x="18115" y="679"/>
                                </a:cubicBezTo>
                                <a:cubicBezTo>
                                  <a:pt x="18108" y="693"/>
                                  <a:pt x="18102" y="718"/>
                                  <a:pt x="18100" y="737"/>
                                </a:cubicBezTo>
                                <a:cubicBezTo>
                                  <a:pt x="18368" y="737"/>
                                  <a:pt x="18368" y="737"/>
                                  <a:pt x="18368" y="737"/>
                                </a:cubicBezTo>
                                <a:cubicBezTo>
                                  <a:pt x="18369" y="731"/>
                                  <a:pt x="18370" y="723"/>
                                  <a:pt x="18370" y="714"/>
                                </a:cubicBezTo>
                                <a:cubicBezTo>
                                  <a:pt x="18370" y="701"/>
                                  <a:pt x="18369" y="688"/>
                                  <a:pt x="18366" y="675"/>
                                </a:cubicBezTo>
                                <a:cubicBezTo>
                                  <a:pt x="18347" y="668"/>
                                  <a:pt x="18314" y="661"/>
                                  <a:pt x="18291" y="659"/>
                                </a:cubicBezTo>
                                <a:close/>
                                <a:moveTo>
                                  <a:pt x="18910" y="489"/>
                                </a:moveTo>
                                <a:cubicBezTo>
                                  <a:pt x="18910" y="658"/>
                                  <a:pt x="18816" y="754"/>
                                  <a:pt x="18672" y="754"/>
                                </a:cubicBezTo>
                                <a:cubicBezTo>
                                  <a:pt x="18519" y="754"/>
                                  <a:pt x="18433" y="663"/>
                                  <a:pt x="18433" y="489"/>
                                </a:cubicBezTo>
                                <a:cubicBezTo>
                                  <a:pt x="18433" y="334"/>
                                  <a:pt x="18536" y="239"/>
                                  <a:pt x="18672" y="239"/>
                                </a:cubicBezTo>
                                <a:cubicBezTo>
                                  <a:pt x="18814" y="239"/>
                                  <a:pt x="18910" y="328"/>
                                  <a:pt x="18910" y="489"/>
                                </a:cubicBezTo>
                                <a:close/>
                                <a:moveTo>
                                  <a:pt x="18791" y="489"/>
                                </a:moveTo>
                                <a:cubicBezTo>
                                  <a:pt x="18791" y="389"/>
                                  <a:pt x="18745" y="314"/>
                                  <a:pt x="18672" y="314"/>
                                </a:cubicBezTo>
                                <a:cubicBezTo>
                                  <a:pt x="18594" y="314"/>
                                  <a:pt x="18551" y="384"/>
                                  <a:pt x="18551" y="489"/>
                                </a:cubicBezTo>
                                <a:cubicBezTo>
                                  <a:pt x="18551" y="603"/>
                                  <a:pt x="18597" y="678"/>
                                  <a:pt x="18672" y="678"/>
                                </a:cubicBezTo>
                                <a:cubicBezTo>
                                  <a:pt x="18752" y="678"/>
                                  <a:pt x="18791" y="605"/>
                                  <a:pt x="18791" y="489"/>
                                </a:cubicBezTo>
                                <a:close/>
                                <a:moveTo>
                                  <a:pt x="19480" y="659"/>
                                </a:moveTo>
                                <a:cubicBezTo>
                                  <a:pt x="19484" y="582"/>
                                  <a:pt x="19487" y="499"/>
                                  <a:pt x="19487" y="420"/>
                                </a:cubicBezTo>
                                <a:cubicBezTo>
                                  <a:pt x="19487" y="264"/>
                                  <a:pt x="19412" y="239"/>
                                  <a:pt x="19332" y="239"/>
                                </a:cubicBezTo>
                                <a:cubicBezTo>
                                  <a:pt x="19243" y="239"/>
                                  <a:pt x="19192" y="287"/>
                                  <a:pt x="19170" y="330"/>
                                </a:cubicBezTo>
                                <a:cubicBezTo>
                                  <a:pt x="19157" y="330"/>
                                  <a:pt x="19157" y="330"/>
                                  <a:pt x="19157" y="330"/>
                                </a:cubicBezTo>
                                <a:cubicBezTo>
                                  <a:pt x="19157" y="254"/>
                                  <a:pt x="19157" y="254"/>
                                  <a:pt x="19157" y="254"/>
                                </a:cubicBezTo>
                                <a:cubicBezTo>
                                  <a:pt x="19143" y="249"/>
                                  <a:pt x="19120" y="246"/>
                                  <a:pt x="19100" y="246"/>
                                </a:cubicBezTo>
                                <a:cubicBezTo>
                                  <a:pt x="19065" y="246"/>
                                  <a:pt x="19030" y="253"/>
                                  <a:pt x="19008" y="263"/>
                                </a:cubicBezTo>
                                <a:cubicBezTo>
                                  <a:pt x="18997" y="280"/>
                                  <a:pt x="18988" y="312"/>
                                  <a:pt x="18987" y="334"/>
                                </a:cubicBezTo>
                                <a:cubicBezTo>
                                  <a:pt x="19059" y="334"/>
                                  <a:pt x="19059" y="334"/>
                                  <a:pt x="19059" y="334"/>
                                </a:cubicBezTo>
                                <a:cubicBezTo>
                                  <a:pt x="19059" y="655"/>
                                  <a:pt x="19059" y="655"/>
                                  <a:pt x="19059" y="655"/>
                                </a:cubicBezTo>
                                <a:cubicBezTo>
                                  <a:pt x="19040" y="661"/>
                                  <a:pt x="19013" y="670"/>
                                  <a:pt x="18998" y="679"/>
                                </a:cubicBezTo>
                                <a:cubicBezTo>
                                  <a:pt x="18991" y="693"/>
                                  <a:pt x="18985" y="718"/>
                                  <a:pt x="18983" y="737"/>
                                </a:cubicBezTo>
                                <a:cubicBezTo>
                                  <a:pt x="19246" y="737"/>
                                  <a:pt x="19246" y="737"/>
                                  <a:pt x="19246" y="737"/>
                                </a:cubicBezTo>
                                <a:cubicBezTo>
                                  <a:pt x="19249" y="720"/>
                                  <a:pt x="19247" y="689"/>
                                  <a:pt x="19243" y="675"/>
                                </a:cubicBezTo>
                                <a:cubicBezTo>
                                  <a:pt x="19227" y="668"/>
                                  <a:pt x="19196" y="662"/>
                                  <a:pt x="19174" y="659"/>
                                </a:cubicBezTo>
                                <a:cubicBezTo>
                                  <a:pt x="19174" y="387"/>
                                  <a:pt x="19174" y="387"/>
                                  <a:pt x="19174" y="387"/>
                                </a:cubicBezTo>
                                <a:cubicBezTo>
                                  <a:pt x="19195" y="358"/>
                                  <a:pt x="19239" y="327"/>
                                  <a:pt x="19285" y="327"/>
                                </a:cubicBezTo>
                                <a:cubicBezTo>
                                  <a:pt x="19349" y="327"/>
                                  <a:pt x="19371" y="372"/>
                                  <a:pt x="19371" y="440"/>
                                </a:cubicBezTo>
                                <a:cubicBezTo>
                                  <a:pt x="19371" y="655"/>
                                  <a:pt x="19371" y="655"/>
                                  <a:pt x="19371" y="655"/>
                                </a:cubicBezTo>
                                <a:cubicBezTo>
                                  <a:pt x="19354" y="661"/>
                                  <a:pt x="19332" y="670"/>
                                  <a:pt x="19319" y="679"/>
                                </a:cubicBezTo>
                                <a:cubicBezTo>
                                  <a:pt x="19312" y="693"/>
                                  <a:pt x="19307" y="718"/>
                                  <a:pt x="19305" y="737"/>
                                </a:cubicBezTo>
                                <a:cubicBezTo>
                                  <a:pt x="19558" y="737"/>
                                  <a:pt x="19558" y="737"/>
                                  <a:pt x="19558" y="737"/>
                                </a:cubicBezTo>
                                <a:cubicBezTo>
                                  <a:pt x="19559" y="731"/>
                                  <a:pt x="19560" y="723"/>
                                  <a:pt x="19560" y="714"/>
                                </a:cubicBezTo>
                                <a:cubicBezTo>
                                  <a:pt x="19560" y="701"/>
                                  <a:pt x="19559" y="688"/>
                                  <a:pt x="19556" y="675"/>
                                </a:cubicBezTo>
                                <a:cubicBezTo>
                                  <a:pt x="19536" y="668"/>
                                  <a:pt x="19504" y="661"/>
                                  <a:pt x="19480" y="659"/>
                                </a:cubicBezTo>
                                <a:close/>
                                <a:moveTo>
                                  <a:pt x="19830" y="19"/>
                                </a:moveTo>
                                <a:cubicBezTo>
                                  <a:pt x="19766" y="19"/>
                                  <a:pt x="19671" y="35"/>
                                  <a:pt x="19622" y="55"/>
                                </a:cubicBezTo>
                                <a:cubicBezTo>
                                  <a:pt x="19622" y="115"/>
                                  <a:pt x="19626" y="179"/>
                                  <a:pt x="19635" y="229"/>
                                </a:cubicBezTo>
                                <a:cubicBezTo>
                                  <a:pt x="19663" y="228"/>
                                  <a:pt x="19704" y="220"/>
                                  <a:pt x="19727" y="207"/>
                                </a:cubicBezTo>
                                <a:cubicBezTo>
                                  <a:pt x="19727" y="113"/>
                                  <a:pt x="19727" y="113"/>
                                  <a:pt x="19727" y="113"/>
                                </a:cubicBezTo>
                                <a:cubicBezTo>
                                  <a:pt x="19748" y="102"/>
                                  <a:pt x="19781" y="96"/>
                                  <a:pt x="19803" y="96"/>
                                </a:cubicBezTo>
                                <a:cubicBezTo>
                                  <a:pt x="19869" y="96"/>
                                  <a:pt x="19895" y="138"/>
                                  <a:pt x="19895" y="174"/>
                                </a:cubicBezTo>
                                <a:cubicBezTo>
                                  <a:pt x="19895" y="273"/>
                                  <a:pt x="19719" y="328"/>
                                  <a:pt x="19719" y="439"/>
                                </a:cubicBezTo>
                                <a:cubicBezTo>
                                  <a:pt x="19719" y="476"/>
                                  <a:pt x="19738" y="516"/>
                                  <a:pt x="19763" y="542"/>
                                </a:cubicBezTo>
                                <a:cubicBezTo>
                                  <a:pt x="19795" y="539"/>
                                  <a:pt x="19837" y="524"/>
                                  <a:pt x="19858" y="509"/>
                                </a:cubicBezTo>
                                <a:cubicBezTo>
                                  <a:pt x="19842" y="489"/>
                                  <a:pt x="19834" y="460"/>
                                  <a:pt x="19834" y="433"/>
                                </a:cubicBezTo>
                                <a:cubicBezTo>
                                  <a:pt x="19834" y="350"/>
                                  <a:pt x="20026" y="301"/>
                                  <a:pt x="20026" y="162"/>
                                </a:cubicBezTo>
                                <a:cubicBezTo>
                                  <a:pt x="20026" y="74"/>
                                  <a:pt x="19950" y="19"/>
                                  <a:pt x="19830" y="19"/>
                                </a:cubicBezTo>
                                <a:close/>
                                <a:moveTo>
                                  <a:pt x="19813" y="603"/>
                                </a:moveTo>
                                <a:cubicBezTo>
                                  <a:pt x="19770" y="603"/>
                                  <a:pt x="19739" y="632"/>
                                  <a:pt x="19739" y="675"/>
                                </a:cubicBezTo>
                                <a:cubicBezTo>
                                  <a:pt x="19739" y="726"/>
                                  <a:pt x="19764" y="753"/>
                                  <a:pt x="19813" y="753"/>
                                </a:cubicBezTo>
                                <a:cubicBezTo>
                                  <a:pt x="19856" y="753"/>
                                  <a:pt x="19888" y="725"/>
                                  <a:pt x="19888" y="675"/>
                                </a:cubicBezTo>
                                <a:cubicBezTo>
                                  <a:pt x="19888" y="629"/>
                                  <a:pt x="19856" y="603"/>
                                  <a:pt x="19813" y="603"/>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5449F3D" id="JE1911211126JU Plaatjes pagina 14" o:spid="_x0000_s1026" editas="canvas" style="position:absolute;margin-left:0;margin-top:0;width:833.95pt;height:91.55pt;z-index:-251636736;mso-position-horizontal-relative:page;mso-position-vertical-relative:page" coordsize="105911,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5911;height:11626;visibility:visible;mso-wrap-style:square">
                  <v:fill o:detectmouseclick="t"/>
                  <v:path o:connecttype="none"/>
                </v:shape>
                <v:shape id="Freeform 4" o:spid="_x0000_s1028" style="position:absolute;left:5473;top:7239;width:64260;height:3096;visibility:visible;mso-wrap-style:square;v-text-anchor:top" coordsize="2002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" path="m781,36v230,,230,,230,c1011,56,1005,94,999,112v-14,3,-35,6,-52,7c756,750,756,750,756,750v-111,,-111,,-111,c538,297,538,297,538,297,528,254,517,183,514,134v-9,,-9,,-9,c501,182,490,256,479,300,365,750,365,750,365,750v-123,,-123,,-123,c66,119,66,119,66,119,50,117,27,113,14,109,7,89,2,58,,36v274,,274,,274,c274,56,267,92,259,112v-18,3,-55,6,-77,7c197,149,215,198,225,239v61,246,61,246,61,246c296,525,309,594,312,640v9,,9,,9,c325,595,336,527,347,484,461,27,461,27,461,27v122,,122,,122,c692,486,692,486,692,486v10,44,18,102,22,150c723,636,723,636,723,636v3,-45,15,-108,27,-152c815,239,815,239,815,239v11,-40,28,-89,44,-121c838,117,810,114,791,109,786,92,781,55,781,36xm1572,659v5,-76,7,-160,7,-239c1579,264,1504,239,1422,239v-86,,-137,42,-157,91c1253,330,1253,330,1253,330v4,-47,7,-101,7,-145c1260,12,1260,12,1260,12,1244,6,1217,3,1196,3v-37,,-76,7,-101,17c1084,38,1075,69,1074,92v71,,71,,71,c1145,655,1145,655,1145,655v-19,6,-46,15,-61,24c1077,693,1071,718,1069,737v263,,263,,263,c1335,720,1333,689,1329,675v-16,-7,-47,-13,-69,-16c1260,393,1260,393,1260,393v21,-32,65,-66,116,-66c1440,327,1463,372,1463,440v,215,,215,,215c1447,661,1423,670,1410,679v-6,14,-11,39,-13,58c1650,737,1650,737,1650,737v1,-6,2,-14,2,-23c1652,701,1651,688,1648,675v-20,-7,-52,-14,-76,-16xm2189,489v,169,-94,265,-239,265c1797,754,1711,663,1711,489v,-155,103,-250,239,-250c2093,239,2189,328,2189,489xm2070,489v,-100,-47,-175,-120,-175c1872,314,1829,384,1829,489v,114,46,189,121,189c2031,678,2070,605,2070,489xm2963,656v1,5,1,10,1,13c2964,688,2958,709,2950,725v-24,14,-80,29,-124,29c2805,742,2787,712,2781,680v-7,,-7,,-7,c2747,727,2698,754,2631,754v-73,,-143,-45,-143,-141c2488,506,2577,452,2683,452v30,,63,6,87,17c2770,423,2770,423,2770,423v,-64,-31,-94,-91,-94c2634,329,2561,352,2525,374v-3,-8,-4,-23,-4,-34c2521,314,2527,285,2536,270v35,-17,114,-31,171,-31c2824,239,2882,289,2882,422v,181,,181,,181c2882,629,2887,654,2895,666v17,,49,-5,68,-10xm2772,525v-18,-5,-46,-8,-63,-8c2641,517,2603,549,2603,597v,51,36,73,77,73c2719,670,2754,652,2772,627r,-102xm3332,239v-67,,-117,52,-129,110c3190,349,3190,349,3190,349v,-95,,-95,,-95c3176,249,3153,246,3133,246v-34,,-69,7,-92,17c3029,281,3021,312,3021,334v71,,71,,71,c3092,655,3092,655,3092,655v-19,6,-46,15,-61,24c3024,693,3018,718,3016,737v293,,293,,293,c3312,720,3310,690,3305,676v-22,-9,-69,-17,-98,-20c3207,415,3207,415,3207,415v25,-50,68,-75,113,-75c3342,340,3372,346,3392,357v3,-10,4,-23,4,-36c3396,291,3390,262,3380,247v-12,-6,-33,-8,-48,-8xm3870,463v,17,-1,36,-3,54c3566,517,3566,517,3566,517v5,93,64,148,151,148c3761,665,3828,652,3865,638v2,21,-7,57,-19,76c3810,734,3749,754,3682,754v-150,,-236,-107,-236,-248c3446,354,3542,239,3689,239v128,,181,89,181,224xm3672,309v-61,,-102,55,-108,134c3757,443,3757,443,3757,443v6,-61,-13,-134,-85,-134xm4386,666v-48,,-64,-23,-64,-83c4322,333,4322,333,4322,333v146,,146,,146,c4471,311,4467,271,4464,256v-142,,-142,,-142,c4322,111,4322,111,4322,111v-29,,-73,9,-93,20c4212,242,4212,242,4212,242v-18,4,-41,12,-57,20c4147,279,4140,315,4140,333v72,,72,,72,c4207,424,4205,538,4205,600v,110,43,154,129,154c4373,754,4425,744,4464,725v10,-17,16,-39,16,-57c4480,666,4480,658,4479,653v-29,7,-66,13,-93,13xm5025,659v5,-76,7,-160,7,-239c5032,264,4957,239,4875,239v-86,,-137,42,-157,91c4706,330,4706,330,4706,330v4,-47,7,-101,7,-145c4713,12,4713,12,4713,12,4697,6,4670,3,4649,3v-37,,-76,7,-101,17c4537,38,4528,69,4527,92v71,,71,,71,c4598,655,4598,655,4598,655v-19,6,-46,15,-61,24c4530,693,4524,718,4522,737v263,,263,,263,c4788,720,4786,689,4782,675v-16,-7,-47,-13,-69,-16c4713,393,4713,393,4713,393v21,-32,65,-66,116,-66c4893,327,4916,372,4916,440v,215,,215,,215c4900,661,4876,670,4863,679v-6,14,-11,39,-13,58c5103,737,5103,737,5103,737v1,-6,2,-14,2,-23c5105,701,5104,688,5101,675v-20,-7,-52,-14,-76,-16xm5588,463v,17,-1,36,-3,54c5284,517,5284,517,5284,517v5,93,64,148,151,148c5479,665,5546,652,5583,638v2,21,-7,57,-19,76c5528,734,5467,754,5400,754v-150,,-236,-107,-236,-248c5164,354,5260,239,5407,239v128,,181,89,181,224xm5390,309v-61,,-102,55,-108,134c5475,443,5475,443,5475,443v6,-61,-13,-134,-85,-134xm6020,358v,-33,25,-52,69,-52c6108,306,6128,311,6141,317v,52,,52,,52c6162,380,6198,388,6230,388v6,-23,11,-57,11,-86c6241,291,6240,277,6239,269v-49,-21,-104,-30,-154,-30c5974,239,5904,295,5904,376v,186,237,139,237,245c6141,660,6113,682,6069,682v-26,,-55,-7,-76,-20c5993,600,5993,600,5993,600v-28,-9,-61,-12,-92,-12c5895,606,5891,637,5891,665v,18,2,38,5,51c5943,742,6000,754,6062,754v101,,192,-41,192,-153c6254,422,6020,464,6020,358xm6803,661v-6,-23,-8,-49,-8,-72c6795,254,6795,254,6795,254v-16,-5,-42,-8,-64,-8c6693,246,6654,252,6630,263v-11,18,-20,49,-21,71c6680,334,6680,334,6680,334v,276,,276,,276c6658,637,6616,665,6575,665v-64,,-85,-42,-85,-113c6490,254,6490,254,6490,254v-16,-5,-42,-8,-64,-8c6388,246,6348,253,6324,263v-11,17,-20,49,-21,71c6378,334,6378,334,6378,334v-4,77,-5,163,-5,237c6373,727,6444,754,6525,754v84,,134,-46,156,-88c6688,666,6688,666,6688,666v3,30,12,61,24,83c6753,749,6829,741,6866,729v7,-13,12,-37,12,-53c6878,672,6878,666,6877,661r-74,xm7436,479v,167,-98,275,-244,275c7159,754,7124,745,7102,729v,161,,161,,161c7129,893,7175,902,7197,909v4,15,6,45,4,61c6911,970,6911,970,6911,970v2,-19,8,-43,15,-57c6941,904,6968,895,6987,889v,-555,,-555,,-555c6914,334,6914,334,6914,334v1,-22,10,-54,21,-71c6958,253,6993,246,7027,246v20,,43,3,58,8c7085,326,7085,326,7085,326v12,,12,,12,c7121,283,7160,239,7246,239v89,,190,61,190,240xm7316,495v,-115,-45,-172,-111,-172c7153,323,7118,353,7100,381v,281,,281,,281c7121,670,7146,676,7172,676v101,,144,-72,144,-181xm8015,479v,167,-98,275,-244,275c7738,754,7703,745,7681,729v,161,,161,,161c7708,893,7754,902,7776,909v4,15,6,45,4,61c7490,970,7490,970,7490,970v2,-19,8,-43,15,-57c7520,904,7547,895,7566,889v,-555,,-555,,-555c7493,334,7493,334,7493,334v1,-22,10,-54,21,-71c7537,253,7572,246,7606,246v20,,43,3,58,8c7664,326,7664,326,7664,326v12,,12,,12,c7700,283,7739,239,7825,239v89,,190,61,190,240xm7895,495v,-115,-45,-172,-111,-172c7732,323,7697,353,7679,381v,281,,281,,281c7700,670,7725,676,7751,676v101,,144,-72,144,-181xm8575,489v,169,-94,265,-239,265c8183,754,8097,663,8097,489v,-155,103,-250,239,-250c8479,239,8575,328,8575,489xm8456,489v,-100,-47,-175,-120,-175c8258,314,8215,384,8215,489v,114,46,189,121,189c8417,678,8456,605,8456,489xm8963,239v-67,,-117,52,-129,110c8821,349,8821,349,8821,349v,-95,,-95,,-95c8807,249,8784,246,8764,246v-34,,-69,7,-92,17c8660,281,8652,312,8652,334v71,,71,,71,c8723,655,8723,655,8723,655v-19,6,-46,15,-61,24c8655,693,8649,718,8647,737v293,,293,,293,c8943,720,8941,690,8936,676v-22,-9,-69,-17,-98,-20c8838,415,8838,415,8838,415v25,-50,68,-75,113,-75c8973,340,9003,346,9023,357v3,-10,4,-23,4,-36c9027,291,9021,262,9011,247v-12,-6,-33,-8,-48,-8xm9295,666v-48,,-64,-23,-64,-83c9231,333,9231,333,9231,333v146,,146,,146,c9380,311,9376,271,9373,256v-142,,-142,,-142,c9231,111,9231,111,9231,111v-29,,-73,9,-93,20c9121,242,9121,242,9121,242v-18,4,-41,12,-57,20c9056,279,9049,315,9049,333v72,,72,,72,c9116,424,9114,538,9114,600v,110,43,154,129,154c9282,754,9334,744,9373,725v10,-17,16,-39,16,-57c9389,666,9389,658,9388,653v-29,7,-66,13,-93,13xm9873,463v,17,-1,36,-3,54c9569,517,9569,517,9569,517v5,93,64,148,151,148c9764,665,9831,652,9868,638v2,21,-7,57,-19,76c9813,734,9752,754,9685,754v-150,,-236,-107,-236,-248c9449,354,9545,239,9692,239v128,,181,89,181,224xm9675,309v-61,,-102,55,-108,134c9760,443,9760,443,9760,443v6,-61,-13,-134,-85,-134xm10265,239v-67,,-117,52,-129,110c10123,349,10123,349,10123,349v,-95,,-95,,-95c10109,249,10086,246,10066,246v-34,,-69,7,-92,17c9962,281,9954,312,9954,334v71,,71,,71,c10025,655,10025,655,10025,655v-19,6,-46,15,-61,24c9957,693,9951,718,9949,737v293,,293,,293,c10245,720,10243,690,10238,676v-22,-9,-69,-17,-98,-20c10140,415,10140,415,10140,415v25,-50,68,-75,113,-75c10275,340,10305,346,10325,357v3,-10,4,-23,4,-36c10329,291,10323,262,10313,247v-12,-6,-33,-8,-48,-8xm10513,358v,-33,25,-52,69,-52c10601,306,10621,311,10634,317v,52,,52,,52c10655,380,10691,388,10723,388v6,-23,11,-57,11,-86c10734,291,10733,277,10732,269v-49,-21,-104,-30,-154,-30c10467,239,10397,295,10397,376v,186,237,139,237,245c10634,660,10606,682,10562,682v-26,,-55,-7,-76,-20c10486,600,10486,600,10486,600v-28,-9,-61,-12,-92,-12c10388,606,10384,637,10384,665v,18,2,38,5,51c10436,742,10493,754,10555,754v101,,192,-41,192,-153c10747,422,10513,464,10513,358xm11516,489v,169,-94,265,-239,265c11124,754,11038,663,11038,489v,-155,103,-250,239,-250c11420,239,11516,328,11516,489xm11397,489v,-100,-47,-175,-120,-175c11199,314,11156,384,11156,489v,114,46,189,121,189c11358,678,11397,605,11397,489xm11866,v-116,,-202,59,-202,198c11664,242,11664,242,11664,242v-19,4,-46,12,-62,20c11594,280,11587,315,11586,333v78,,78,,78,c11664,655,11664,655,11664,655v-19,5,-46,15,-61,24c11596,693,11590,718,11588,737v293,,293,,293,c11883,720,11881,690,11877,676v-23,-8,-69,-17,-98,-20c11779,333,11779,333,11779,333v137,,137,,137,c11918,312,11915,275,11911,256v-132,,-132,,-132,c11779,186,11779,186,11779,186v,-87,36,-119,86,-119c11876,67,11893,69,11903,74v,64,,64,,64c11921,149,11963,157,11986,158v8,-24,15,-63,15,-97c12001,47,12000,33,11998,21,11957,7,11904,,11866,xm12394,666v-48,,-64,-23,-64,-83c12330,333,12330,333,12330,333v146,,146,,146,c12479,311,12475,271,12472,256v-142,,-142,,-142,c12330,111,12330,111,12330,111v-29,,-73,9,-93,20c12220,242,12220,242,12220,242v-18,4,-41,12,-57,20c12155,279,12148,315,12148,333v72,,72,,72,c12215,424,12213,538,12213,600v,110,43,154,129,154c12381,754,12433,744,12472,725v10,-17,16,-39,16,-57c12488,666,12488,658,12487,653v-29,7,-66,13,-93,13xm13033,659v5,-76,7,-160,7,-239c13040,264,12965,239,12883,239v-86,,-137,42,-157,91c12714,330,12714,330,12714,330v4,-47,7,-101,7,-145c12721,12,12721,12,12721,12v-16,-6,-43,-9,-64,-9c12620,3,12581,10,12556,20v-11,18,-20,49,-21,72c12606,92,12606,92,12606,92v,563,,563,,563c12587,661,12560,670,12545,679v-7,14,-13,39,-15,58c12793,737,12793,737,12793,737v3,-17,1,-48,-3,-62c12774,668,12743,662,12721,659v,-266,,-266,,-266c12742,361,12786,327,12837,327v64,,87,45,87,113c12924,655,12924,655,12924,655v-16,6,-40,15,-53,24c12865,693,12860,718,12858,737v253,,253,,253,c13112,731,13113,723,13113,714v,-13,-1,-26,-4,-39c13089,668,13057,661,13033,659xm13298,147v42,,71,-27,71,-75c13369,28,13340,2,13298,2v-42,,-72,28,-72,70c13226,121,13251,147,13298,147xm13353,659v,-405,,-405,,-405c13337,249,13310,246,13288,246v-38,,-77,7,-101,17c13176,280,13167,312,13166,334v72,,72,,72,c13238,655,13238,655,13238,655v-20,6,-46,15,-61,24c13170,693,13164,718,13162,737v268,,268,,268,c13431,731,13432,723,13432,714v,-13,-1,-26,-4,-39c13409,668,13376,661,13353,659xm13629,358v,-33,25,-52,69,-52c13717,306,13737,311,13750,317v,52,,52,,52c13771,380,13807,388,13839,388v6,-23,11,-57,11,-86c13850,291,13849,277,13848,269v-49,-21,-104,-30,-154,-30c13583,239,13513,295,13513,376v,186,237,139,237,245c13750,660,13722,682,13678,682v-26,,-55,-7,-76,-20c13602,600,13602,600,13602,600v-28,-9,-61,-12,-92,-12c13504,606,13500,637,13500,665v,18,2,38,5,51c13552,742,13609,754,13671,754v101,,192,-41,192,-153c13863,422,13629,464,13629,358xm14642,659v4,-77,7,-160,7,-239c14649,264,14574,239,14493,239v-89,,-140,48,-162,91c14318,330,14318,330,14318,330v,-76,,-76,,-76c14304,249,14281,246,14261,246v-35,,-70,7,-92,17c14158,280,14149,312,14148,334v72,,72,,72,c14220,655,14220,655,14220,655v-19,6,-46,15,-61,24c14152,693,14146,718,14144,737v263,,263,,263,c14410,720,14408,689,14404,675v-16,-7,-47,-13,-69,-16c14335,387,14335,387,14335,387v21,-29,65,-60,111,-60c14510,327,14532,372,14532,440v,215,,215,,215c14516,661,14493,670,14480,679v-7,14,-12,39,-14,58c14719,737,14719,737,14719,737v2,-6,3,-14,3,-23c14722,701,14721,688,14717,675v-20,-7,-51,-14,-75,-16xm15259,489v,169,-94,265,-239,265c14867,754,14781,663,14781,489v,-155,103,-250,239,-250c15163,239,15259,328,15259,489xm15140,489v,-100,-47,-175,-120,-175c14942,314,14899,384,14899,489v,114,46,189,121,189c15101,678,15140,605,15140,489xm16125,659v4,-74,6,-160,6,-239c16131,264,16058,239,15978,239v-87,,-139,50,-159,96c15812,335,15812,335,15812,335v-18,-79,-71,-96,-136,-96c15590,239,15540,286,15518,330v-13,,-13,,-13,c15505,254,15505,254,15505,254v-14,-5,-37,-8,-57,-8c15413,246,15378,253,15356,263v-11,17,-20,49,-21,71c15407,334,15407,334,15407,334v,321,,321,,321c15388,661,15361,670,15346,679v-7,14,-13,39,-15,58c15594,737,15594,737,15594,737v2,-17,,-48,-3,-62c15574,668,15544,662,15522,659v,-273,,-273,,-273c15543,358,15585,327,15629,327v63,,84,45,84,113c15713,655,15713,655,15713,655v-16,6,-38,15,-51,24c15656,693,15651,718,15649,737v247,,247,,247,c15899,720,15896,689,15892,675v-15,-7,-45,-14,-67,-16c15825,386,15825,386,15825,386v21,-27,62,-59,106,-59c15994,327,16015,372,16015,440v,215,,215,,215c15999,661,15977,670,15964,679v-7,14,-12,39,-13,58c16203,737,16203,737,16203,737v1,-6,2,-14,2,-23c16205,701,16204,688,16201,675v-20,-7,-52,-14,-76,-16xm16391,147v42,,71,-27,71,-75c16462,28,16433,2,16391,2v-42,,-72,28,-72,70c16319,121,16344,147,16391,147xm16446,659v,-405,,-405,,-405c16430,249,16403,246,16381,246v-38,,-77,7,-101,17c16269,280,16260,312,16259,334v72,,72,,72,c16331,655,16331,655,16331,655v-20,6,-46,15,-61,24c16263,693,16257,718,16255,737v268,,268,,268,c16524,731,16525,723,16525,714v,-13,-1,-26,-4,-39c16502,668,16469,661,16446,659xm17076,659v3,-77,6,-160,6,-239c17082,264,17008,239,16927,239v-89,,-140,48,-162,91c16752,330,16752,330,16752,330v,-76,,-76,,-76c16738,249,16715,246,16695,246v-35,,-70,7,-92,17c16592,280,16583,312,16582,334v72,,72,,72,c16654,655,16654,655,16654,655v-19,6,-46,15,-61,24c16586,693,16580,718,16578,737v263,,263,,263,c16844,720,16842,689,16838,675v-16,-7,-47,-13,-69,-16c16769,387,16769,387,16769,387v21,-29,65,-60,111,-60c16944,327,16966,372,16966,440v,215,,215,,215c16950,661,16927,670,16914,679v-7,14,-12,39,-14,58c17153,737,17153,737,17153,737v1,-6,3,-14,3,-23c17156,701,17154,688,17151,675v-20,-7,-52,-14,-75,-16xm17684,656v2,5,2,10,2,13c17686,688,17679,709,17672,725v-25,14,-80,29,-124,29c17527,742,17509,712,17503,680v-7,,-7,,-7,c17469,727,17420,754,17353,754v-73,,-143,-45,-143,-141c17210,506,17299,452,17405,452v30,,63,6,87,17c17492,423,17492,423,17492,423v,-64,-31,-94,-91,-94c17356,329,17283,352,17247,374v-3,-8,-4,-23,-4,-34c17243,314,17249,285,17258,270v35,-17,114,-31,171,-31c17546,239,17604,289,17604,422v,181,,181,,181c17604,629,17609,654,17617,666v17,,49,-5,67,-10xm17494,525v-18,-5,-46,-8,-63,-8c17363,517,17325,549,17325,597v,51,36,73,77,73c17441,670,17476,652,17494,627r,-102xm17956,666v-48,,-64,-23,-64,-83c17892,333,17892,333,17892,333v146,,146,,146,c18041,311,18037,271,18034,256v-142,,-142,,-142,c17892,111,17892,111,17892,111v-29,,-73,9,-93,20c17782,242,17782,242,17782,242v-18,4,-41,12,-57,20c17717,279,17710,315,17710,333v72,,72,,72,c17777,424,17775,538,17775,600v,110,43,154,129,154c17943,754,17995,744,18034,725v10,-17,16,-39,16,-57c18050,666,18050,658,18049,653v-29,7,-66,13,-93,13xm18236,147v42,,71,-27,71,-75c18307,28,18278,2,18236,2v-42,,-72,28,-72,70c18164,121,18189,147,18236,147xm18291,659v,-405,,-405,,-405c18275,249,18248,246,18226,246v-38,,-77,7,-101,17c18114,280,18105,312,18104,334v72,,72,,72,c18176,655,18176,655,18176,655v-20,6,-46,15,-61,24c18108,693,18102,718,18100,737v268,,268,,268,c18369,731,18370,723,18370,714v,-13,-1,-26,-4,-39c18347,668,18314,661,18291,659xm18910,489v,169,-94,265,-238,265c18519,754,18433,663,18433,489v,-155,103,-250,239,-250c18814,239,18910,328,18910,489xm18791,489v,-100,-46,-175,-119,-175c18594,314,18551,384,18551,489v,114,46,189,121,189c18752,678,18791,605,18791,489xm19480,659v4,-77,7,-160,7,-239c19487,264,19412,239,19332,239v-89,,-140,48,-162,91c19157,330,19157,330,19157,330v,-76,,-76,,-76c19143,249,19120,246,19100,246v-35,,-70,7,-92,17c18997,280,18988,312,18987,334v72,,72,,72,c19059,655,19059,655,19059,655v-19,6,-46,15,-61,24c18991,693,18985,718,18983,737v263,,263,,263,c19249,720,19247,689,19243,675v-16,-7,-47,-13,-69,-16c19174,387,19174,387,19174,387v21,-29,65,-60,111,-60c19349,327,19371,372,19371,440v,215,,215,,215c19354,661,19332,670,19319,679v-7,14,-12,39,-14,58c19558,737,19558,737,19558,737v1,-6,2,-14,2,-23c19560,701,19559,688,19556,675v-20,-7,-52,-14,-76,-16xm19830,19v-64,,-159,16,-208,36c19622,115,19626,179,19635,229v28,-1,69,-9,92,-22c19727,113,19727,113,19727,113v21,-11,54,-17,76,-17c19869,96,19895,138,19895,174v,99,-176,154,-176,265c19719,476,19738,516,19763,542v32,-3,74,-18,95,-33c19842,489,19834,460,19834,433v,-83,192,-132,192,-271c20026,74,19950,19,19830,19xm19813,603v-43,,-74,29,-74,72c19739,726,19764,753,19813,753v43,,75,-28,75,-78c19888,629,19856,603,19813,603xe" fillcolor="#3f5e6b" stroked="f">
                  <v:path arrowok="t" o:connecttype="custom" o:connectlocs="77654,239419;147927,8619;456295,76295;427416,235269;504428,210369;951097,213561;808946,108536;889487,167593;1061801,235269;1192722,212284;1386856,186108;1390706,240695;1491784,958;1577460,140459;1791489,203665;1970542,101194;1890321,212284;2143497,194727;2153766,239099;2222435,291452;2311961,103110;2408226,291452;2497752,103110;2636053,156101;2779487,216754;2962070,186108;2965920,240695;3032022,161528;3200486,83956;3314399,102471;3412268,198239;3541905,156101;3717749,106302;3779679,59376;4002051,81722;4006864,208454;4045049,29369;4125912,235269;4263891,78529;4395453,97683;4335127,187704;4576110,78529;4663070,140459;4896351,156101;4979460,105344;4980744,210369;5138939,140459;5259591,46926;5301306,215477;5343983,209092;5504104,235269;5584966,144290;5613525,167593;5741236,35434;5851620,46926;5812793,216754;5991525,100237;6092603,106621;6199136,216754;6383964,55545" o:connectangles="0,0,0,0,0,0,0,0,0,0,0,0,0,0,0,0,0,0,0,0,0,0,0,0,0,0,0,0,0,0,0,0,0,0,0,0,0,0,0,0,0,0,0,0,0,0,0,0,0,0,0,0,0,0,0,0,0,0,0,0"/>
                  <o:lock v:ext="edit" aspectratio="t" verticies="t"/>
                </v:shape>
                <w10:wrap anchorx="page" anchory="page"/>
                <w10:anchorlock/>
              </v:group>
            </w:pict>
          </mc:Fallback>
        </mc:AlternateContent>
      </w:r>
      <w:r w:rsidR="0024455C" w:rsidRPr="00AE59B7">
        <w:t>Below enter the details of the individuals who have expressed support for this nomination in writing. They should preferably have done this in a signed letter, if relevant on their organisation’s headed letter paper. Submit these letters and any other supporting documents with this form. List at least one supporter for each activity. The support of relatives or friends alone is not sufficient.</w:t>
      </w:r>
    </w:p>
    <w:p w14:paraId="55BAF4EB" w14:textId="77777777" w:rsidR="0024455C" w:rsidRPr="00AE59B7" w:rsidRDefault="0024455C" w:rsidP="0024455C">
      <w:pPr>
        <w:pStyle w:val="BasistekstKanselarij"/>
      </w:pPr>
    </w:p>
    <w:p w14:paraId="0052BE35" w14:textId="7191B419" w:rsidR="0024455C" w:rsidRPr="00AE59B7" w:rsidRDefault="00887596" w:rsidP="00887596">
      <w:pPr>
        <w:pStyle w:val="Heading2"/>
        <w:numPr>
          <w:ilvl w:val="0"/>
          <w:numId w:val="0"/>
        </w:numPr>
      </w:pPr>
      <w:r w:rsidRPr="00AE59B7">
        <w:t>Supporter 1</w:t>
      </w:r>
    </w:p>
    <w:p w14:paraId="01579AC6" w14:textId="77777777" w:rsidR="0024455C" w:rsidRPr="00AE59B7" w:rsidRDefault="0024455C" w:rsidP="0024455C">
      <w:pPr>
        <w:pStyle w:val="Kop1zondernummerKanselarij"/>
      </w:pPr>
      <w:r w:rsidRPr="00AE59B7">
        <w:t>Personal details</w:t>
      </w:r>
    </w:p>
    <w:tbl>
      <w:tblPr>
        <w:tblStyle w:val="TabelzonderopmaakKanselarij"/>
        <w:tblW w:w="10205" w:type="dxa"/>
        <w:tblLayout w:type="fixed"/>
        <w:tblLook w:val="04A0" w:firstRow="1" w:lastRow="0" w:firstColumn="1" w:lastColumn="0" w:noHBand="0" w:noVBand="1"/>
      </w:tblPr>
      <w:tblGrid>
        <w:gridCol w:w="10205"/>
      </w:tblGrid>
      <w:tr w:rsidR="00B16D36" w:rsidRPr="00AE59B7" w14:paraId="64A49C5C" w14:textId="77777777" w:rsidTr="00B16D36">
        <w:trPr>
          <w:trHeight w:hRule="exact" w:val="397"/>
        </w:trPr>
        <w:tc>
          <w:tcPr>
            <w:tcW w:w="10205" w:type="dxa"/>
            <w:tcBorders>
              <w:bottom w:val="single" w:sz="8" w:space="0" w:color="315D6F" w:themeColor="text1"/>
            </w:tcBorders>
            <w:vAlign w:val="center"/>
          </w:tcPr>
          <w:p w14:paraId="18D95528" w14:textId="77777777" w:rsidR="00B16D36" w:rsidRPr="00AE59B7" w:rsidRDefault="00B16D36" w:rsidP="00B16D36">
            <w:pPr>
              <w:pStyle w:val="BasistekstKanselarij"/>
            </w:pPr>
            <w:r w:rsidRPr="00AE59B7">
              <w:t>Given name and surname:</w:t>
            </w:r>
          </w:p>
        </w:tc>
      </w:tr>
      <w:tr w:rsidR="00B16D36" w:rsidRPr="00AE59B7" w14:paraId="59800214"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A0F56C2" w14:textId="77777777" w:rsidR="00B16D36" w:rsidRPr="00AE59B7" w:rsidRDefault="00B16D36" w:rsidP="000416C6">
            <w:pPr>
              <w:pStyle w:val="InvulveldKanselarij"/>
            </w:pPr>
          </w:p>
        </w:tc>
      </w:tr>
    </w:tbl>
    <w:p w14:paraId="1EDC9C8C" w14:textId="77777777" w:rsidR="00B16D36" w:rsidRPr="00AE59B7" w:rsidRDefault="007F181D" w:rsidP="00B16D36">
      <w:pPr>
        <w:pStyle w:val="TussenregelKanselarij"/>
      </w:pPr>
      <w:r w:rsidRPr="00AE59B7">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B16D36" w:rsidRPr="00AE59B7" w14:paraId="4DA24562" w14:textId="77777777" w:rsidTr="00B16D36">
        <w:trPr>
          <w:trHeight w:hRule="exact" w:val="312"/>
        </w:trPr>
        <w:tc>
          <w:tcPr>
            <w:tcW w:w="3940" w:type="dxa"/>
            <w:tcBorders>
              <w:bottom w:val="single" w:sz="8" w:space="0" w:color="315D6F" w:themeColor="text1"/>
            </w:tcBorders>
          </w:tcPr>
          <w:p w14:paraId="106E7430" w14:textId="77777777" w:rsidR="00B16D36" w:rsidRPr="00AE59B7" w:rsidRDefault="00B16D36" w:rsidP="00B16D36">
            <w:pPr>
              <w:pStyle w:val="BasistekstKanselarij"/>
            </w:pPr>
            <w:r w:rsidRPr="00AE59B7">
              <w:t>Telephone number (1):</w:t>
            </w:r>
          </w:p>
        </w:tc>
        <w:tc>
          <w:tcPr>
            <w:tcW w:w="227" w:type="dxa"/>
          </w:tcPr>
          <w:p w14:paraId="786C1A4B" w14:textId="77777777" w:rsidR="00B16D36" w:rsidRPr="00AE59B7" w:rsidRDefault="00B16D36" w:rsidP="007F181D">
            <w:pPr>
              <w:pStyle w:val="BasistekstKanselarij"/>
              <w:jc w:val="right"/>
            </w:pPr>
          </w:p>
        </w:tc>
        <w:tc>
          <w:tcPr>
            <w:tcW w:w="3940" w:type="dxa"/>
            <w:tcBorders>
              <w:bottom w:val="single" w:sz="8" w:space="0" w:color="315D6F" w:themeColor="text1"/>
            </w:tcBorders>
          </w:tcPr>
          <w:p w14:paraId="6639ACAD" w14:textId="77777777" w:rsidR="00B16D36" w:rsidRPr="00AE59B7" w:rsidRDefault="00B16D36" w:rsidP="00B16D36">
            <w:pPr>
              <w:pStyle w:val="BasistekstKanselarij"/>
            </w:pPr>
            <w:r w:rsidRPr="00AE59B7">
              <w:t>Telephone number (2):</w:t>
            </w:r>
          </w:p>
        </w:tc>
      </w:tr>
      <w:tr w:rsidR="00B16D36" w:rsidRPr="00AE59B7" w14:paraId="673FD9AB"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54CA6F4" w14:textId="77777777" w:rsidR="00B16D36" w:rsidRPr="00AE59B7" w:rsidRDefault="00B16D36" w:rsidP="000416C6">
            <w:pPr>
              <w:pStyle w:val="InvulveldKanselarij"/>
            </w:pPr>
          </w:p>
        </w:tc>
        <w:tc>
          <w:tcPr>
            <w:tcW w:w="227" w:type="dxa"/>
            <w:tcBorders>
              <w:left w:val="single" w:sz="8" w:space="0" w:color="315D6F" w:themeColor="text1"/>
              <w:right w:val="single" w:sz="8" w:space="0" w:color="315D6F" w:themeColor="text1"/>
            </w:tcBorders>
            <w:vAlign w:val="center"/>
          </w:tcPr>
          <w:p w14:paraId="48ADBD20" w14:textId="77777777" w:rsidR="00B16D36" w:rsidRPr="00AE59B7" w:rsidRDefault="00B16D36"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4C3D5056" w14:textId="77777777" w:rsidR="00B16D36" w:rsidRPr="00AE59B7" w:rsidRDefault="00B16D36" w:rsidP="000416C6">
            <w:pPr>
              <w:pStyle w:val="InvulveldKanselarij"/>
            </w:pPr>
          </w:p>
        </w:tc>
      </w:tr>
    </w:tbl>
    <w:p w14:paraId="178E5A94" w14:textId="77777777" w:rsidR="00B16D36" w:rsidRPr="00AE59B7" w:rsidRDefault="007F181D" w:rsidP="00B16D36">
      <w:pPr>
        <w:pStyle w:val="TussenregelKanselarij"/>
      </w:pPr>
      <w:r w:rsidRPr="00AE59B7">
        <w:t xml:space="preserve"> </w:t>
      </w:r>
    </w:p>
    <w:tbl>
      <w:tblPr>
        <w:tblStyle w:val="TabelzonderopmaakKanselarij"/>
        <w:tblW w:w="10205" w:type="dxa"/>
        <w:tblLayout w:type="fixed"/>
        <w:tblLook w:val="04A0" w:firstRow="1" w:lastRow="0" w:firstColumn="1" w:lastColumn="0" w:noHBand="0" w:noVBand="1"/>
      </w:tblPr>
      <w:tblGrid>
        <w:gridCol w:w="10205"/>
      </w:tblGrid>
      <w:tr w:rsidR="00B16D36" w:rsidRPr="00AE59B7" w14:paraId="61084713" w14:textId="77777777" w:rsidTr="00B16D36">
        <w:trPr>
          <w:trHeight w:hRule="exact" w:val="312"/>
        </w:trPr>
        <w:tc>
          <w:tcPr>
            <w:tcW w:w="10205" w:type="dxa"/>
            <w:tcBorders>
              <w:bottom w:val="single" w:sz="8" w:space="0" w:color="315D6F" w:themeColor="text1"/>
            </w:tcBorders>
          </w:tcPr>
          <w:p w14:paraId="4B3590FE" w14:textId="77777777" w:rsidR="00B16D36" w:rsidRPr="00AE59B7" w:rsidRDefault="00B16D36" w:rsidP="00B16D36">
            <w:pPr>
              <w:pStyle w:val="BasistekstKanselarij"/>
            </w:pPr>
            <w:r w:rsidRPr="00AE59B7">
              <w:t>Email address:</w:t>
            </w:r>
          </w:p>
        </w:tc>
      </w:tr>
      <w:tr w:rsidR="00B16D36" w:rsidRPr="00AE59B7" w14:paraId="0A6A25BB"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59B85D6" w14:textId="77777777" w:rsidR="00B16D36" w:rsidRPr="00AE59B7" w:rsidRDefault="00B16D36" w:rsidP="000416C6">
            <w:pPr>
              <w:pStyle w:val="InvulveldKanselarij"/>
            </w:pPr>
          </w:p>
        </w:tc>
      </w:tr>
    </w:tbl>
    <w:p w14:paraId="2536393F" w14:textId="77777777" w:rsidR="00B16D36" w:rsidRPr="00AE59B7" w:rsidRDefault="007F181D" w:rsidP="00B16D36">
      <w:pPr>
        <w:pStyle w:val="TussenregelKanselarij"/>
      </w:pPr>
      <w:r w:rsidRPr="00AE59B7">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5159"/>
        <w:gridCol w:w="5046"/>
      </w:tblGrid>
      <w:tr w:rsidR="00B16D36" w:rsidRPr="00AE59B7" w14:paraId="4EEF1FCC" w14:textId="77777777" w:rsidTr="000416C6">
        <w:trPr>
          <w:trHeight w:hRule="exact" w:val="454"/>
        </w:trPr>
        <w:tc>
          <w:tcPr>
            <w:tcW w:w="5159" w:type="dxa"/>
          </w:tcPr>
          <w:p w14:paraId="2C3EF636" w14:textId="77777777" w:rsidR="00B16D36" w:rsidRPr="00AE59B7" w:rsidRDefault="00B16D36" w:rsidP="00B16D36">
            <w:pPr>
              <w:pStyle w:val="BasistekstKanselarij"/>
              <w:spacing w:line="260" w:lineRule="exact"/>
            </w:pPr>
            <w:r w:rsidRPr="00AE59B7">
              <w:t>Relationship to the nominee</w:t>
            </w:r>
          </w:p>
        </w:tc>
        <w:tc>
          <w:tcPr>
            <w:tcW w:w="5046" w:type="dxa"/>
          </w:tcPr>
          <w:p w14:paraId="067844AC" w14:textId="77777777" w:rsidR="00B16D36" w:rsidRPr="00AE59B7" w:rsidRDefault="00B16D36" w:rsidP="007F181D">
            <w:pPr>
              <w:pStyle w:val="BasistekstKanselarij"/>
              <w:jc w:val="right"/>
            </w:pPr>
          </w:p>
        </w:tc>
      </w:tr>
      <w:tr w:rsidR="00C52C36" w:rsidRPr="00AE59B7" w14:paraId="5953AF88" w14:textId="77777777" w:rsidTr="000416C6">
        <w:trPr>
          <w:trHeight w:hRule="exact" w:val="2325"/>
        </w:trPr>
        <w:tc>
          <w:tcPr>
            <w:tcW w:w="5159" w:type="dxa"/>
          </w:tcPr>
          <w:p w14:paraId="46A3C07B"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911970980"/>
                <w:lock w:val="sdtLocked"/>
                <w:placeholder>
                  <w:docPart w:val="F0C61396B411447EA40CCE3DB8BEC945"/>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spouse/partner</w:t>
            </w:r>
          </w:p>
          <w:p w14:paraId="131C13B1" w14:textId="77777777" w:rsidR="00C52C36" w:rsidRPr="00AE59B7" w:rsidRDefault="00C52C36" w:rsidP="0037018C">
            <w:pPr>
              <w:pStyle w:val="TussenregelKanselarij"/>
              <w:spacing w:line="160" w:lineRule="exact"/>
            </w:pPr>
            <w:r w:rsidRPr="00AE59B7">
              <w:t xml:space="preserve"> </w:t>
            </w:r>
          </w:p>
          <w:p w14:paraId="372C1B15"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108939437"/>
                <w:lock w:val="sdtLocked"/>
                <w:placeholder>
                  <w:docPart w:val="5E631F28D1DF47C197AC4BA9BC28BD6C"/>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relative</w:t>
            </w:r>
          </w:p>
          <w:p w14:paraId="3217CDCB" w14:textId="77777777" w:rsidR="00C52C36" w:rsidRPr="00AE59B7" w:rsidRDefault="00C52C36" w:rsidP="0037018C">
            <w:pPr>
              <w:pStyle w:val="TussenregelKanselarij"/>
              <w:spacing w:line="160" w:lineRule="exact"/>
            </w:pPr>
            <w:r w:rsidRPr="00AE59B7">
              <w:t xml:space="preserve"> </w:t>
            </w:r>
          </w:p>
          <w:p w14:paraId="563EC46E"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1693109394"/>
                <w:lock w:val="sdtLocked"/>
                <w:placeholder>
                  <w:docPart w:val="59B1788F3FB745CCB258E2DFF18A7FF2"/>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friend</w:t>
            </w:r>
          </w:p>
          <w:p w14:paraId="41028814" w14:textId="77777777" w:rsidR="00C52C36" w:rsidRPr="00AE59B7" w:rsidRDefault="00C52C36" w:rsidP="0037018C">
            <w:pPr>
              <w:pStyle w:val="TussenregelKanselarij"/>
              <w:spacing w:line="160" w:lineRule="exact"/>
            </w:pPr>
            <w:r w:rsidRPr="00AE59B7">
              <w:t xml:space="preserve"> </w:t>
            </w:r>
          </w:p>
          <w:p w14:paraId="192B321F"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1122270687"/>
                <w:lock w:val="sdtLocked"/>
                <w:placeholder>
                  <w:docPart w:val="F6211CFAF7CD49B9A0664E84C130462F"/>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acquaintance</w:t>
            </w:r>
          </w:p>
          <w:p w14:paraId="292E9459" w14:textId="77777777" w:rsidR="00C52C36" w:rsidRPr="00AE59B7" w:rsidRDefault="00C52C36" w:rsidP="0037018C">
            <w:pPr>
              <w:pStyle w:val="TussenregelKanselarij"/>
              <w:spacing w:line="160" w:lineRule="exact"/>
            </w:pPr>
            <w:r w:rsidRPr="00AE59B7">
              <w:t xml:space="preserve"> </w:t>
            </w:r>
          </w:p>
          <w:p w14:paraId="7AFDDFF0" w14:textId="77777777" w:rsidR="00C52C36" w:rsidRPr="00AE59B7" w:rsidRDefault="00000000" w:rsidP="00871EF7">
            <w:pPr>
              <w:pStyle w:val="BasistekstKanselarij"/>
              <w:spacing w:line="320" w:lineRule="exact"/>
            </w:pPr>
            <w:sdt>
              <w:sdtPr>
                <w:rPr>
                  <w:rStyle w:val="KeuzevaktekenopmaakKanselarij"/>
                </w:rPr>
                <w:alias w:val="Please select"/>
                <w:tag w:val="Maak uw keuze"/>
                <w:id w:val="-588465192"/>
                <w:lock w:val="sdtLocked"/>
                <w:placeholder>
                  <w:docPart w:val="3B6BAAE5FEDA4A9FB882CDAC684949DE"/>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colleague</w:t>
            </w:r>
          </w:p>
        </w:tc>
        <w:tc>
          <w:tcPr>
            <w:tcW w:w="5046" w:type="dxa"/>
            <w:tcBorders>
              <w:bottom w:val="single" w:sz="8" w:space="0" w:color="315D6F" w:themeColor="text1"/>
            </w:tcBorders>
          </w:tcPr>
          <w:p w14:paraId="7884F092"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1487550534"/>
                <w:lock w:val="sdtLocked"/>
                <w:placeholder>
                  <w:docPart w:val="3ACEBAA13D6C4D6693C0BA71193064A4"/>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manager</w:t>
            </w:r>
          </w:p>
          <w:p w14:paraId="1F0E10F2" w14:textId="77777777" w:rsidR="00C52C36" w:rsidRPr="00AE59B7" w:rsidRDefault="00C52C36" w:rsidP="0037018C">
            <w:pPr>
              <w:pStyle w:val="TussenregelKanselarij"/>
              <w:spacing w:line="160" w:lineRule="exact"/>
            </w:pPr>
            <w:r w:rsidRPr="00AE59B7">
              <w:t xml:space="preserve"> </w:t>
            </w:r>
          </w:p>
          <w:p w14:paraId="79ACC9C9"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1155141033"/>
                <w:lock w:val="sdtLocked"/>
                <w:placeholder>
                  <w:docPart w:val="CA73FC2FE5D24FDAB188CF0EE256B5D7"/>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board member</w:t>
            </w:r>
          </w:p>
          <w:p w14:paraId="74C614DC" w14:textId="77777777" w:rsidR="00C52C36" w:rsidRPr="00AE59B7" w:rsidRDefault="00C52C36" w:rsidP="0037018C">
            <w:pPr>
              <w:pStyle w:val="TussenregelKanselarij"/>
              <w:spacing w:line="160" w:lineRule="exact"/>
            </w:pPr>
            <w:r w:rsidRPr="00AE59B7">
              <w:t xml:space="preserve"> </w:t>
            </w:r>
          </w:p>
          <w:p w14:paraId="6E1B2B0A"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1983373953"/>
                <w:lock w:val="sdtLocked"/>
                <w:placeholder>
                  <w:docPart w:val="A23882E3FCC94F00BA6BAADBE0ABB2D4"/>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volunteer</w:t>
            </w:r>
          </w:p>
          <w:p w14:paraId="234F06DC" w14:textId="77777777" w:rsidR="00C52C36" w:rsidRPr="00AE59B7" w:rsidRDefault="00C52C36" w:rsidP="0037018C">
            <w:pPr>
              <w:pStyle w:val="TussenregelKanselarij"/>
              <w:spacing w:line="160" w:lineRule="exact"/>
            </w:pPr>
            <w:r w:rsidRPr="00AE59B7">
              <w:t xml:space="preserve"> </w:t>
            </w:r>
          </w:p>
          <w:p w14:paraId="29C6F2E0" w14:textId="77777777" w:rsidR="00C52C36" w:rsidRPr="00AE59B7" w:rsidRDefault="00000000" w:rsidP="00F86ED2">
            <w:pPr>
              <w:pStyle w:val="BasistekstKanselarij"/>
              <w:keepNext/>
              <w:spacing w:line="320" w:lineRule="exact"/>
            </w:pPr>
            <w:sdt>
              <w:sdtPr>
                <w:rPr>
                  <w:rStyle w:val="KeuzevaktekenopmaakKanselarij"/>
                </w:rPr>
                <w:alias w:val="Please select"/>
                <w:tag w:val="Maak uw keuze"/>
                <w:id w:val="516124361"/>
                <w:lock w:val="sdtLocked"/>
                <w:placeholder>
                  <w:docPart w:val="E6DFEB6456D742EDAFA6870AC6D597E2"/>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other</w:t>
            </w:r>
          </w:p>
          <w:p w14:paraId="506043C1" w14:textId="77777777" w:rsidR="00C52C36" w:rsidRPr="00AE59B7" w:rsidRDefault="00C52C36" w:rsidP="00F86ED2">
            <w:pPr>
              <w:pStyle w:val="BasistekstKanselarij"/>
              <w:keepNext/>
            </w:pPr>
            <w:r w:rsidRPr="00AE59B7">
              <w:t xml:space="preserve"> </w:t>
            </w:r>
          </w:p>
          <w:p w14:paraId="18142ECA" w14:textId="77777777" w:rsidR="00C52C36" w:rsidRPr="00AE59B7" w:rsidRDefault="00C52C36" w:rsidP="00F86ED2">
            <w:pPr>
              <w:pStyle w:val="BasistekstvetKanselarij"/>
            </w:pPr>
            <w:r w:rsidRPr="00AE59B7">
              <w:t>Details:</w:t>
            </w:r>
          </w:p>
        </w:tc>
      </w:tr>
      <w:tr w:rsidR="00B16D36" w:rsidRPr="00AE59B7" w14:paraId="026E57E0" w14:textId="77777777" w:rsidTr="004A07E4">
        <w:trPr>
          <w:trHeight w:val="4080"/>
        </w:trPr>
        <w:tc>
          <w:tcPr>
            <w:tcW w:w="5159" w:type="dxa"/>
            <w:tcBorders>
              <w:right w:val="single" w:sz="8" w:space="0" w:color="315D6F" w:themeColor="text1"/>
            </w:tcBorders>
          </w:tcPr>
          <w:p w14:paraId="7A81DE6D" w14:textId="77777777" w:rsidR="00B16D36" w:rsidRPr="00AE59B7" w:rsidRDefault="00B16D36" w:rsidP="00BE6277">
            <w:pPr>
              <w:pStyle w:val="BasistekstKanselarij"/>
            </w:pPr>
          </w:p>
        </w:tc>
        <w:tc>
          <w:tcPr>
            <w:tcW w:w="5046"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633EFC9F" w14:textId="77777777" w:rsidR="00B16D36" w:rsidRPr="00AE59B7" w:rsidRDefault="00B16D36" w:rsidP="000416C6">
            <w:pPr>
              <w:pStyle w:val="InvulveldKanselarij"/>
            </w:pPr>
          </w:p>
        </w:tc>
      </w:tr>
    </w:tbl>
    <w:p w14:paraId="5A26F3D7" w14:textId="77777777" w:rsidR="004A07E4" w:rsidRPr="00AE59B7" w:rsidRDefault="004A07E4" w:rsidP="004A07E4">
      <w:pPr>
        <w:pStyle w:val="BasistekstKanselarij"/>
      </w:pPr>
      <w:r w:rsidRPr="00AE59B7">
        <w:br w:type="page"/>
      </w:r>
    </w:p>
    <w:p w14:paraId="21EB949F" w14:textId="77777777" w:rsidR="007F181D" w:rsidRPr="00AE59B7" w:rsidRDefault="007F181D" w:rsidP="002F4F2E">
      <w:pPr>
        <w:pStyle w:val="BasistekstKanselarij"/>
      </w:pPr>
      <w:r w:rsidRPr="00AE59B7">
        <w:rPr>
          <w:noProof/>
        </w:rPr>
        <w:lastRenderedPageBreak/>
        <mc:AlternateContent>
          <mc:Choice Requires="wpc">
            <w:drawing>
              <wp:anchor distT="0" distB="0" distL="114300" distR="114300" simplePos="0" relativeHeight="251700224" behindDoc="1" locked="1" layoutInCell="1" allowOverlap="1" wp14:anchorId="7B643165" wp14:editId="4D49C7EC">
                <wp:simplePos x="0" y="0"/>
                <wp:positionH relativeFrom="page">
                  <wp:posOffset>0</wp:posOffset>
                </wp:positionH>
                <wp:positionV relativeFrom="page">
                  <wp:posOffset>0</wp:posOffset>
                </wp:positionV>
                <wp:extent cx="7550150" cy="1162685"/>
                <wp:effectExtent l="0" t="0" r="0" b="0"/>
                <wp:wrapNone/>
                <wp:docPr id="61" name="JE1911211126JU Plaatjes pagina 14(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49" name="Freeform 4"/>
                        <wps:cNvSpPr>
                          <a:spLocks noChangeAspect="1" noEditPoints="1"/>
                        </wps:cNvSpPr>
                        <wps:spPr bwMode="auto">
                          <a:xfrm>
                            <a:off x="547369" y="723899"/>
                            <a:ext cx="6426000" cy="309266"/>
                          </a:xfrm>
                          <a:custGeom>
                            <a:avLst/>
                            <a:gdLst>
                              <a:gd name="T0" fmla="*/ 242 w 20026"/>
                              <a:gd name="T1" fmla="*/ 750 h 970"/>
                              <a:gd name="T2" fmla="*/ 461 w 20026"/>
                              <a:gd name="T3" fmla="*/ 27 h 970"/>
                              <a:gd name="T4" fmla="*/ 1422 w 20026"/>
                              <a:gd name="T5" fmla="*/ 239 h 970"/>
                              <a:gd name="T6" fmla="*/ 1332 w 20026"/>
                              <a:gd name="T7" fmla="*/ 737 h 970"/>
                              <a:gd name="T8" fmla="*/ 1572 w 20026"/>
                              <a:gd name="T9" fmla="*/ 659 h 970"/>
                              <a:gd name="T10" fmla="*/ 2964 w 20026"/>
                              <a:gd name="T11" fmla="*/ 669 h 970"/>
                              <a:gd name="T12" fmla="*/ 2521 w 20026"/>
                              <a:gd name="T13" fmla="*/ 340 h 970"/>
                              <a:gd name="T14" fmla="*/ 2772 w 20026"/>
                              <a:gd name="T15" fmla="*/ 525 h 970"/>
                              <a:gd name="T16" fmla="*/ 3309 w 20026"/>
                              <a:gd name="T17" fmla="*/ 737 h 970"/>
                              <a:gd name="T18" fmla="*/ 3717 w 20026"/>
                              <a:gd name="T19" fmla="*/ 665 h 970"/>
                              <a:gd name="T20" fmla="*/ 4322 w 20026"/>
                              <a:gd name="T21" fmla="*/ 583 h 970"/>
                              <a:gd name="T22" fmla="*/ 4334 w 20026"/>
                              <a:gd name="T23" fmla="*/ 754 h 970"/>
                              <a:gd name="T24" fmla="*/ 4649 w 20026"/>
                              <a:gd name="T25" fmla="*/ 3 h 970"/>
                              <a:gd name="T26" fmla="*/ 4916 w 20026"/>
                              <a:gd name="T27" fmla="*/ 440 h 970"/>
                              <a:gd name="T28" fmla="*/ 5583 w 20026"/>
                              <a:gd name="T29" fmla="*/ 638 h 970"/>
                              <a:gd name="T30" fmla="*/ 6141 w 20026"/>
                              <a:gd name="T31" fmla="*/ 317 h 970"/>
                              <a:gd name="T32" fmla="*/ 5891 w 20026"/>
                              <a:gd name="T33" fmla="*/ 665 h 970"/>
                              <a:gd name="T34" fmla="*/ 6680 w 20026"/>
                              <a:gd name="T35" fmla="*/ 610 h 970"/>
                              <a:gd name="T36" fmla="*/ 6712 w 20026"/>
                              <a:gd name="T37" fmla="*/ 749 h 970"/>
                              <a:gd name="T38" fmla="*/ 6926 w 20026"/>
                              <a:gd name="T39" fmla="*/ 913 h 970"/>
                              <a:gd name="T40" fmla="*/ 7205 w 20026"/>
                              <a:gd name="T41" fmla="*/ 323 h 970"/>
                              <a:gd name="T42" fmla="*/ 7505 w 20026"/>
                              <a:gd name="T43" fmla="*/ 913 h 970"/>
                              <a:gd name="T44" fmla="*/ 7784 w 20026"/>
                              <a:gd name="T45" fmla="*/ 323 h 970"/>
                              <a:gd name="T46" fmla="*/ 8215 w 20026"/>
                              <a:gd name="T47" fmla="*/ 489 h 970"/>
                              <a:gd name="T48" fmla="*/ 8662 w 20026"/>
                              <a:gd name="T49" fmla="*/ 679 h 970"/>
                              <a:gd name="T50" fmla="*/ 9231 w 20026"/>
                              <a:gd name="T51" fmla="*/ 583 h 970"/>
                              <a:gd name="T52" fmla="*/ 9243 w 20026"/>
                              <a:gd name="T53" fmla="*/ 754 h 970"/>
                              <a:gd name="T54" fmla="*/ 9449 w 20026"/>
                              <a:gd name="T55" fmla="*/ 506 h 970"/>
                              <a:gd name="T56" fmla="*/ 9974 w 20026"/>
                              <a:gd name="T57" fmla="*/ 263 h 970"/>
                              <a:gd name="T58" fmla="*/ 10329 w 20026"/>
                              <a:gd name="T59" fmla="*/ 321 h 970"/>
                              <a:gd name="T60" fmla="*/ 10634 w 20026"/>
                              <a:gd name="T61" fmla="*/ 621 h 970"/>
                              <a:gd name="T62" fmla="*/ 11038 w 20026"/>
                              <a:gd name="T63" fmla="*/ 489 h 970"/>
                              <a:gd name="T64" fmla="*/ 11586 w 20026"/>
                              <a:gd name="T65" fmla="*/ 333 h 970"/>
                              <a:gd name="T66" fmla="*/ 11779 w 20026"/>
                              <a:gd name="T67" fmla="*/ 186 h 970"/>
                              <a:gd name="T68" fmla="*/ 12472 w 20026"/>
                              <a:gd name="T69" fmla="*/ 256 h 970"/>
                              <a:gd name="T70" fmla="*/ 12487 w 20026"/>
                              <a:gd name="T71" fmla="*/ 653 h 970"/>
                              <a:gd name="T72" fmla="*/ 12606 w 20026"/>
                              <a:gd name="T73" fmla="*/ 92 h 970"/>
                              <a:gd name="T74" fmla="*/ 12858 w 20026"/>
                              <a:gd name="T75" fmla="*/ 737 h 970"/>
                              <a:gd name="T76" fmla="*/ 13288 w 20026"/>
                              <a:gd name="T77" fmla="*/ 246 h 970"/>
                              <a:gd name="T78" fmla="*/ 13698 w 20026"/>
                              <a:gd name="T79" fmla="*/ 306 h 970"/>
                              <a:gd name="T80" fmla="*/ 13510 w 20026"/>
                              <a:gd name="T81" fmla="*/ 588 h 970"/>
                              <a:gd name="T82" fmla="*/ 14261 w 20026"/>
                              <a:gd name="T83" fmla="*/ 246 h 970"/>
                              <a:gd name="T84" fmla="*/ 14532 w 20026"/>
                              <a:gd name="T85" fmla="*/ 440 h 970"/>
                              <a:gd name="T86" fmla="*/ 15259 w 20026"/>
                              <a:gd name="T87" fmla="*/ 489 h 970"/>
                              <a:gd name="T88" fmla="*/ 15518 w 20026"/>
                              <a:gd name="T89" fmla="*/ 330 h 970"/>
                              <a:gd name="T90" fmla="*/ 15522 w 20026"/>
                              <a:gd name="T91" fmla="*/ 659 h 970"/>
                              <a:gd name="T92" fmla="*/ 16015 w 20026"/>
                              <a:gd name="T93" fmla="*/ 440 h 970"/>
                              <a:gd name="T94" fmla="*/ 16391 w 20026"/>
                              <a:gd name="T95" fmla="*/ 147 h 970"/>
                              <a:gd name="T96" fmla="*/ 16521 w 20026"/>
                              <a:gd name="T97" fmla="*/ 675 h 970"/>
                              <a:gd name="T98" fmla="*/ 16654 w 20026"/>
                              <a:gd name="T99" fmla="*/ 655 h 970"/>
                              <a:gd name="T100" fmla="*/ 17153 w 20026"/>
                              <a:gd name="T101" fmla="*/ 737 h 970"/>
                              <a:gd name="T102" fmla="*/ 17405 w 20026"/>
                              <a:gd name="T103" fmla="*/ 452 h 970"/>
                              <a:gd name="T104" fmla="*/ 17494 w 20026"/>
                              <a:gd name="T105" fmla="*/ 525 h 970"/>
                              <a:gd name="T106" fmla="*/ 17892 w 20026"/>
                              <a:gd name="T107" fmla="*/ 111 h 970"/>
                              <a:gd name="T108" fmla="*/ 18236 w 20026"/>
                              <a:gd name="T109" fmla="*/ 147 h 970"/>
                              <a:gd name="T110" fmla="*/ 18115 w 20026"/>
                              <a:gd name="T111" fmla="*/ 679 h 970"/>
                              <a:gd name="T112" fmla="*/ 18672 w 20026"/>
                              <a:gd name="T113" fmla="*/ 314 h 970"/>
                              <a:gd name="T114" fmla="*/ 18987 w 20026"/>
                              <a:gd name="T115" fmla="*/ 334 h 970"/>
                              <a:gd name="T116" fmla="*/ 19319 w 20026"/>
                              <a:gd name="T117" fmla="*/ 679 h 970"/>
                              <a:gd name="T118" fmla="*/ 19895 w 20026"/>
                              <a:gd name="T119" fmla="*/ 174 h 9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0026" h="970">
                                <a:moveTo>
                                  <a:pt x="781" y="36"/>
                                </a:moveTo>
                                <a:cubicBezTo>
                                  <a:pt x="1011" y="36"/>
                                  <a:pt x="1011" y="36"/>
                                  <a:pt x="1011" y="36"/>
                                </a:cubicBezTo>
                                <a:cubicBezTo>
                                  <a:pt x="1011" y="56"/>
                                  <a:pt x="1005" y="94"/>
                                  <a:pt x="999" y="112"/>
                                </a:cubicBezTo>
                                <a:cubicBezTo>
                                  <a:pt x="985" y="115"/>
                                  <a:pt x="964" y="118"/>
                                  <a:pt x="947" y="119"/>
                                </a:cubicBezTo>
                                <a:cubicBezTo>
                                  <a:pt x="756" y="750"/>
                                  <a:pt x="756" y="750"/>
                                  <a:pt x="756" y="750"/>
                                </a:cubicBezTo>
                                <a:cubicBezTo>
                                  <a:pt x="645" y="750"/>
                                  <a:pt x="645" y="750"/>
                                  <a:pt x="645" y="750"/>
                                </a:cubicBezTo>
                                <a:cubicBezTo>
                                  <a:pt x="538" y="297"/>
                                  <a:pt x="538" y="297"/>
                                  <a:pt x="538" y="297"/>
                                </a:cubicBezTo>
                                <a:cubicBezTo>
                                  <a:pt x="528" y="254"/>
                                  <a:pt x="517" y="183"/>
                                  <a:pt x="514" y="134"/>
                                </a:cubicBezTo>
                                <a:cubicBezTo>
                                  <a:pt x="505" y="134"/>
                                  <a:pt x="505" y="134"/>
                                  <a:pt x="505" y="134"/>
                                </a:cubicBezTo>
                                <a:cubicBezTo>
                                  <a:pt x="501" y="182"/>
                                  <a:pt x="490" y="256"/>
                                  <a:pt x="479" y="300"/>
                                </a:cubicBezTo>
                                <a:cubicBezTo>
                                  <a:pt x="365" y="750"/>
                                  <a:pt x="365" y="750"/>
                                  <a:pt x="365" y="750"/>
                                </a:cubicBezTo>
                                <a:cubicBezTo>
                                  <a:pt x="242" y="750"/>
                                  <a:pt x="242" y="750"/>
                                  <a:pt x="242" y="750"/>
                                </a:cubicBezTo>
                                <a:cubicBezTo>
                                  <a:pt x="66" y="119"/>
                                  <a:pt x="66" y="119"/>
                                  <a:pt x="66" y="119"/>
                                </a:cubicBezTo>
                                <a:cubicBezTo>
                                  <a:pt x="50" y="117"/>
                                  <a:pt x="27" y="113"/>
                                  <a:pt x="14" y="109"/>
                                </a:cubicBezTo>
                                <a:cubicBezTo>
                                  <a:pt x="7" y="89"/>
                                  <a:pt x="2" y="58"/>
                                  <a:pt x="0" y="36"/>
                                </a:cubicBezTo>
                                <a:cubicBezTo>
                                  <a:pt x="274" y="36"/>
                                  <a:pt x="274" y="36"/>
                                  <a:pt x="274" y="36"/>
                                </a:cubicBezTo>
                                <a:cubicBezTo>
                                  <a:pt x="274" y="56"/>
                                  <a:pt x="267" y="92"/>
                                  <a:pt x="259" y="112"/>
                                </a:cubicBezTo>
                                <a:cubicBezTo>
                                  <a:pt x="241" y="115"/>
                                  <a:pt x="204" y="118"/>
                                  <a:pt x="182" y="119"/>
                                </a:cubicBezTo>
                                <a:cubicBezTo>
                                  <a:pt x="197" y="149"/>
                                  <a:pt x="215" y="198"/>
                                  <a:pt x="225" y="239"/>
                                </a:cubicBezTo>
                                <a:cubicBezTo>
                                  <a:pt x="286" y="485"/>
                                  <a:pt x="286" y="485"/>
                                  <a:pt x="286" y="485"/>
                                </a:cubicBezTo>
                                <a:cubicBezTo>
                                  <a:pt x="296" y="525"/>
                                  <a:pt x="309" y="594"/>
                                  <a:pt x="312" y="640"/>
                                </a:cubicBezTo>
                                <a:cubicBezTo>
                                  <a:pt x="321" y="640"/>
                                  <a:pt x="321" y="640"/>
                                  <a:pt x="321" y="640"/>
                                </a:cubicBezTo>
                                <a:cubicBezTo>
                                  <a:pt x="325" y="595"/>
                                  <a:pt x="336" y="527"/>
                                  <a:pt x="347" y="484"/>
                                </a:cubicBezTo>
                                <a:cubicBezTo>
                                  <a:pt x="461" y="27"/>
                                  <a:pt x="461" y="27"/>
                                  <a:pt x="461" y="27"/>
                                </a:cubicBezTo>
                                <a:cubicBezTo>
                                  <a:pt x="583" y="27"/>
                                  <a:pt x="583" y="27"/>
                                  <a:pt x="583" y="27"/>
                                </a:cubicBezTo>
                                <a:cubicBezTo>
                                  <a:pt x="692" y="486"/>
                                  <a:pt x="692" y="486"/>
                                  <a:pt x="692" y="486"/>
                                </a:cubicBezTo>
                                <a:cubicBezTo>
                                  <a:pt x="702" y="530"/>
                                  <a:pt x="710" y="588"/>
                                  <a:pt x="714" y="636"/>
                                </a:cubicBezTo>
                                <a:cubicBezTo>
                                  <a:pt x="723" y="636"/>
                                  <a:pt x="723" y="636"/>
                                  <a:pt x="723" y="636"/>
                                </a:cubicBezTo>
                                <a:cubicBezTo>
                                  <a:pt x="726" y="591"/>
                                  <a:pt x="738" y="528"/>
                                  <a:pt x="750" y="484"/>
                                </a:cubicBezTo>
                                <a:cubicBezTo>
                                  <a:pt x="815" y="239"/>
                                  <a:pt x="815" y="239"/>
                                  <a:pt x="815" y="239"/>
                                </a:cubicBezTo>
                                <a:cubicBezTo>
                                  <a:pt x="826" y="199"/>
                                  <a:pt x="843" y="150"/>
                                  <a:pt x="859" y="118"/>
                                </a:cubicBezTo>
                                <a:cubicBezTo>
                                  <a:pt x="838" y="117"/>
                                  <a:pt x="810" y="114"/>
                                  <a:pt x="791" y="109"/>
                                </a:cubicBezTo>
                                <a:cubicBezTo>
                                  <a:pt x="786" y="92"/>
                                  <a:pt x="781" y="55"/>
                                  <a:pt x="781" y="36"/>
                                </a:cubicBezTo>
                                <a:close/>
                                <a:moveTo>
                                  <a:pt x="1572" y="659"/>
                                </a:moveTo>
                                <a:cubicBezTo>
                                  <a:pt x="1577" y="583"/>
                                  <a:pt x="1579" y="499"/>
                                  <a:pt x="1579" y="420"/>
                                </a:cubicBezTo>
                                <a:cubicBezTo>
                                  <a:pt x="1579" y="264"/>
                                  <a:pt x="1504" y="239"/>
                                  <a:pt x="1422" y="239"/>
                                </a:cubicBezTo>
                                <a:cubicBezTo>
                                  <a:pt x="1336" y="239"/>
                                  <a:pt x="1285" y="281"/>
                                  <a:pt x="1265" y="330"/>
                                </a:cubicBezTo>
                                <a:cubicBezTo>
                                  <a:pt x="1253" y="330"/>
                                  <a:pt x="1253" y="330"/>
                                  <a:pt x="1253" y="330"/>
                                </a:cubicBezTo>
                                <a:cubicBezTo>
                                  <a:pt x="1257" y="283"/>
                                  <a:pt x="1260" y="229"/>
                                  <a:pt x="1260" y="185"/>
                                </a:cubicBezTo>
                                <a:cubicBezTo>
                                  <a:pt x="1260" y="12"/>
                                  <a:pt x="1260" y="12"/>
                                  <a:pt x="1260" y="12"/>
                                </a:cubicBezTo>
                                <a:cubicBezTo>
                                  <a:pt x="1244" y="6"/>
                                  <a:pt x="1217" y="3"/>
                                  <a:pt x="1196" y="3"/>
                                </a:cubicBezTo>
                                <a:cubicBezTo>
                                  <a:pt x="1159" y="3"/>
                                  <a:pt x="1120" y="10"/>
                                  <a:pt x="1095" y="20"/>
                                </a:cubicBezTo>
                                <a:cubicBezTo>
                                  <a:pt x="1084" y="38"/>
                                  <a:pt x="1075" y="69"/>
                                  <a:pt x="1074" y="92"/>
                                </a:cubicBezTo>
                                <a:cubicBezTo>
                                  <a:pt x="1145" y="92"/>
                                  <a:pt x="1145" y="92"/>
                                  <a:pt x="1145" y="92"/>
                                </a:cubicBezTo>
                                <a:cubicBezTo>
                                  <a:pt x="1145" y="655"/>
                                  <a:pt x="1145" y="655"/>
                                  <a:pt x="1145" y="655"/>
                                </a:cubicBezTo>
                                <a:cubicBezTo>
                                  <a:pt x="1126" y="661"/>
                                  <a:pt x="1099" y="670"/>
                                  <a:pt x="1084" y="679"/>
                                </a:cubicBezTo>
                                <a:cubicBezTo>
                                  <a:pt x="1077" y="693"/>
                                  <a:pt x="1071" y="718"/>
                                  <a:pt x="1069" y="737"/>
                                </a:cubicBezTo>
                                <a:cubicBezTo>
                                  <a:pt x="1332" y="737"/>
                                  <a:pt x="1332" y="737"/>
                                  <a:pt x="1332" y="737"/>
                                </a:cubicBezTo>
                                <a:cubicBezTo>
                                  <a:pt x="1335" y="720"/>
                                  <a:pt x="1333" y="689"/>
                                  <a:pt x="1329" y="675"/>
                                </a:cubicBezTo>
                                <a:cubicBezTo>
                                  <a:pt x="1313" y="668"/>
                                  <a:pt x="1282" y="662"/>
                                  <a:pt x="1260" y="659"/>
                                </a:cubicBezTo>
                                <a:cubicBezTo>
                                  <a:pt x="1260" y="393"/>
                                  <a:pt x="1260" y="393"/>
                                  <a:pt x="1260" y="393"/>
                                </a:cubicBezTo>
                                <a:cubicBezTo>
                                  <a:pt x="1281" y="361"/>
                                  <a:pt x="1325" y="327"/>
                                  <a:pt x="1376" y="327"/>
                                </a:cubicBezTo>
                                <a:cubicBezTo>
                                  <a:pt x="1440" y="327"/>
                                  <a:pt x="1463" y="372"/>
                                  <a:pt x="1463" y="440"/>
                                </a:cubicBezTo>
                                <a:cubicBezTo>
                                  <a:pt x="1463" y="655"/>
                                  <a:pt x="1463" y="655"/>
                                  <a:pt x="1463" y="655"/>
                                </a:cubicBezTo>
                                <a:cubicBezTo>
                                  <a:pt x="1447" y="661"/>
                                  <a:pt x="1423" y="670"/>
                                  <a:pt x="1410" y="679"/>
                                </a:cubicBezTo>
                                <a:cubicBezTo>
                                  <a:pt x="1404" y="693"/>
                                  <a:pt x="1399" y="718"/>
                                  <a:pt x="1397" y="737"/>
                                </a:cubicBezTo>
                                <a:cubicBezTo>
                                  <a:pt x="1650" y="737"/>
                                  <a:pt x="1650" y="737"/>
                                  <a:pt x="1650" y="737"/>
                                </a:cubicBezTo>
                                <a:cubicBezTo>
                                  <a:pt x="1651" y="731"/>
                                  <a:pt x="1652" y="723"/>
                                  <a:pt x="1652" y="714"/>
                                </a:cubicBezTo>
                                <a:cubicBezTo>
                                  <a:pt x="1652" y="701"/>
                                  <a:pt x="1651" y="688"/>
                                  <a:pt x="1648" y="675"/>
                                </a:cubicBezTo>
                                <a:cubicBezTo>
                                  <a:pt x="1628" y="668"/>
                                  <a:pt x="1596" y="661"/>
                                  <a:pt x="1572" y="659"/>
                                </a:cubicBezTo>
                                <a:close/>
                                <a:moveTo>
                                  <a:pt x="2189" y="489"/>
                                </a:moveTo>
                                <a:cubicBezTo>
                                  <a:pt x="2189" y="658"/>
                                  <a:pt x="2095" y="754"/>
                                  <a:pt x="1950" y="754"/>
                                </a:cubicBezTo>
                                <a:cubicBezTo>
                                  <a:pt x="1797" y="754"/>
                                  <a:pt x="1711" y="663"/>
                                  <a:pt x="1711" y="489"/>
                                </a:cubicBezTo>
                                <a:cubicBezTo>
                                  <a:pt x="1711" y="334"/>
                                  <a:pt x="1814" y="239"/>
                                  <a:pt x="1950" y="239"/>
                                </a:cubicBezTo>
                                <a:cubicBezTo>
                                  <a:pt x="2093" y="239"/>
                                  <a:pt x="2189" y="328"/>
                                  <a:pt x="2189" y="489"/>
                                </a:cubicBezTo>
                                <a:close/>
                                <a:moveTo>
                                  <a:pt x="2070" y="489"/>
                                </a:moveTo>
                                <a:cubicBezTo>
                                  <a:pt x="2070" y="389"/>
                                  <a:pt x="2023" y="314"/>
                                  <a:pt x="1950" y="314"/>
                                </a:cubicBezTo>
                                <a:cubicBezTo>
                                  <a:pt x="1872" y="314"/>
                                  <a:pt x="1829" y="384"/>
                                  <a:pt x="1829" y="489"/>
                                </a:cubicBezTo>
                                <a:cubicBezTo>
                                  <a:pt x="1829" y="603"/>
                                  <a:pt x="1875" y="678"/>
                                  <a:pt x="1950" y="678"/>
                                </a:cubicBezTo>
                                <a:cubicBezTo>
                                  <a:pt x="2031" y="678"/>
                                  <a:pt x="2070" y="605"/>
                                  <a:pt x="2070" y="489"/>
                                </a:cubicBezTo>
                                <a:close/>
                                <a:moveTo>
                                  <a:pt x="2963" y="656"/>
                                </a:moveTo>
                                <a:cubicBezTo>
                                  <a:pt x="2964" y="661"/>
                                  <a:pt x="2964" y="666"/>
                                  <a:pt x="2964" y="669"/>
                                </a:cubicBezTo>
                                <a:cubicBezTo>
                                  <a:pt x="2964" y="688"/>
                                  <a:pt x="2958" y="709"/>
                                  <a:pt x="2950" y="725"/>
                                </a:cubicBezTo>
                                <a:cubicBezTo>
                                  <a:pt x="2926" y="739"/>
                                  <a:pt x="2870" y="754"/>
                                  <a:pt x="2826" y="754"/>
                                </a:cubicBezTo>
                                <a:cubicBezTo>
                                  <a:pt x="2805" y="742"/>
                                  <a:pt x="2787" y="712"/>
                                  <a:pt x="2781" y="680"/>
                                </a:cubicBezTo>
                                <a:cubicBezTo>
                                  <a:pt x="2774" y="680"/>
                                  <a:pt x="2774" y="680"/>
                                  <a:pt x="2774" y="680"/>
                                </a:cubicBezTo>
                                <a:cubicBezTo>
                                  <a:pt x="2747" y="727"/>
                                  <a:pt x="2698" y="754"/>
                                  <a:pt x="2631" y="754"/>
                                </a:cubicBezTo>
                                <a:cubicBezTo>
                                  <a:pt x="2558" y="754"/>
                                  <a:pt x="2488" y="709"/>
                                  <a:pt x="2488" y="613"/>
                                </a:cubicBezTo>
                                <a:cubicBezTo>
                                  <a:pt x="2488" y="506"/>
                                  <a:pt x="2577" y="452"/>
                                  <a:pt x="2683" y="452"/>
                                </a:cubicBezTo>
                                <a:cubicBezTo>
                                  <a:pt x="2713" y="452"/>
                                  <a:pt x="2746" y="458"/>
                                  <a:pt x="2770" y="469"/>
                                </a:cubicBezTo>
                                <a:cubicBezTo>
                                  <a:pt x="2770" y="423"/>
                                  <a:pt x="2770" y="423"/>
                                  <a:pt x="2770" y="423"/>
                                </a:cubicBezTo>
                                <a:cubicBezTo>
                                  <a:pt x="2770" y="359"/>
                                  <a:pt x="2739" y="329"/>
                                  <a:pt x="2679" y="329"/>
                                </a:cubicBezTo>
                                <a:cubicBezTo>
                                  <a:pt x="2634" y="329"/>
                                  <a:pt x="2561" y="352"/>
                                  <a:pt x="2525" y="374"/>
                                </a:cubicBezTo>
                                <a:cubicBezTo>
                                  <a:pt x="2522" y="366"/>
                                  <a:pt x="2521" y="351"/>
                                  <a:pt x="2521" y="340"/>
                                </a:cubicBezTo>
                                <a:cubicBezTo>
                                  <a:pt x="2521" y="314"/>
                                  <a:pt x="2527" y="285"/>
                                  <a:pt x="2536" y="270"/>
                                </a:cubicBezTo>
                                <a:cubicBezTo>
                                  <a:pt x="2571" y="253"/>
                                  <a:pt x="2650" y="239"/>
                                  <a:pt x="2707" y="239"/>
                                </a:cubicBezTo>
                                <a:cubicBezTo>
                                  <a:pt x="2824" y="239"/>
                                  <a:pt x="2882" y="289"/>
                                  <a:pt x="2882" y="422"/>
                                </a:cubicBezTo>
                                <a:cubicBezTo>
                                  <a:pt x="2882" y="603"/>
                                  <a:pt x="2882" y="603"/>
                                  <a:pt x="2882" y="603"/>
                                </a:cubicBezTo>
                                <a:cubicBezTo>
                                  <a:pt x="2882" y="629"/>
                                  <a:pt x="2887" y="654"/>
                                  <a:pt x="2895" y="666"/>
                                </a:cubicBezTo>
                                <a:cubicBezTo>
                                  <a:pt x="2912" y="666"/>
                                  <a:pt x="2944" y="661"/>
                                  <a:pt x="2963" y="656"/>
                                </a:cubicBezTo>
                                <a:close/>
                                <a:moveTo>
                                  <a:pt x="2772" y="525"/>
                                </a:moveTo>
                                <a:cubicBezTo>
                                  <a:pt x="2754" y="520"/>
                                  <a:pt x="2726" y="517"/>
                                  <a:pt x="2709" y="517"/>
                                </a:cubicBezTo>
                                <a:cubicBezTo>
                                  <a:pt x="2641" y="517"/>
                                  <a:pt x="2603" y="549"/>
                                  <a:pt x="2603" y="597"/>
                                </a:cubicBezTo>
                                <a:cubicBezTo>
                                  <a:pt x="2603" y="648"/>
                                  <a:pt x="2639" y="670"/>
                                  <a:pt x="2680" y="670"/>
                                </a:cubicBezTo>
                                <a:cubicBezTo>
                                  <a:pt x="2719" y="670"/>
                                  <a:pt x="2754" y="652"/>
                                  <a:pt x="2772" y="627"/>
                                </a:cubicBezTo>
                                <a:lnTo>
                                  <a:pt x="2772" y="525"/>
                                </a:lnTo>
                                <a:close/>
                                <a:moveTo>
                                  <a:pt x="3332" y="239"/>
                                </a:moveTo>
                                <a:cubicBezTo>
                                  <a:pt x="3265" y="239"/>
                                  <a:pt x="3215" y="291"/>
                                  <a:pt x="3203" y="349"/>
                                </a:cubicBezTo>
                                <a:cubicBezTo>
                                  <a:pt x="3190" y="349"/>
                                  <a:pt x="3190" y="349"/>
                                  <a:pt x="3190" y="349"/>
                                </a:cubicBezTo>
                                <a:cubicBezTo>
                                  <a:pt x="3190" y="254"/>
                                  <a:pt x="3190" y="254"/>
                                  <a:pt x="3190" y="254"/>
                                </a:cubicBezTo>
                                <a:cubicBezTo>
                                  <a:pt x="3176" y="249"/>
                                  <a:pt x="3153" y="246"/>
                                  <a:pt x="3133" y="246"/>
                                </a:cubicBezTo>
                                <a:cubicBezTo>
                                  <a:pt x="3099" y="246"/>
                                  <a:pt x="3064" y="253"/>
                                  <a:pt x="3041" y="263"/>
                                </a:cubicBezTo>
                                <a:cubicBezTo>
                                  <a:pt x="3029" y="281"/>
                                  <a:pt x="3021" y="312"/>
                                  <a:pt x="3021" y="334"/>
                                </a:cubicBezTo>
                                <a:cubicBezTo>
                                  <a:pt x="3092" y="334"/>
                                  <a:pt x="3092" y="334"/>
                                  <a:pt x="3092" y="334"/>
                                </a:cubicBezTo>
                                <a:cubicBezTo>
                                  <a:pt x="3092" y="655"/>
                                  <a:pt x="3092" y="655"/>
                                  <a:pt x="3092" y="655"/>
                                </a:cubicBezTo>
                                <a:cubicBezTo>
                                  <a:pt x="3073" y="661"/>
                                  <a:pt x="3046" y="670"/>
                                  <a:pt x="3031" y="679"/>
                                </a:cubicBezTo>
                                <a:cubicBezTo>
                                  <a:pt x="3024" y="693"/>
                                  <a:pt x="3018" y="718"/>
                                  <a:pt x="3016" y="737"/>
                                </a:cubicBezTo>
                                <a:cubicBezTo>
                                  <a:pt x="3309" y="737"/>
                                  <a:pt x="3309" y="737"/>
                                  <a:pt x="3309" y="737"/>
                                </a:cubicBezTo>
                                <a:cubicBezTo>
                                  <a:pt x="3312" y="720"/>
                                  <a:pt x="3310" y="690"/>
                                  <a:pt x="3305" y="676"/>
                                </a:cubicBezTo>
                                <a:cubicBezTo>
                                  <a:pt x="3283" y="667"/>
                                  <a:pt x="3236" y="659"/>
                                  <a:pt x="3207" y="656"/>
                                </a:cubicBezTo>
                                <a:cubicBezTo>
                                  <a:pt x="3207" y="415"/>
                                  <a:pt x="3207" y="415"/>
                                  <a:pt x="3207" y="415"/>
                                </a:cubicBezTo>
                                <a:cubicBezTo>
                                  <a:pt x="3232" y="365"/>
                                  <a:pt x="3275" y="340"/>
                                  <a:pt x="3320" y="340"/>
                                </a:cubicBezTo>
                                <a:cubicBezTo>
                                  <a:pt x="3342" y="340"/>
                                  <a:pt x="3372" y="346"/>
                                  <a:pt x="3392" y="357"/>
                                </a:cubicBezTo>
                                <a:cubicBezTo>
                                  <a:pt x="3395" y="347"/>
                                  <a:pt x="3396" y="334"/>
                                  <a:pt x="3396" y="321"/>
                                </a:cubicBezTo>
                                <a:cubicBezTo>
                                  <a:pt x="3396" y="291"/>
                                  <a:pt x="3390" y="262"/>
                                  <a:pt x="3380" y="247"/>
                                </a:cubicBezTo>
                                <a:cubicBezTo>
                                  <a:pt x="3368" y="241"/>
                                  <a:pt x="3347" y="239"/>
                                  <a:pt x="3332" y="239"/>
                                </a:cubicBezTo>
                                <a:close/>
                                <a:moveTo>
                                  <a:pt x="3870" y="463"/>
                                </a:moveTo>
                                <a:cubicBezTo>
                                  <a:pt x="3870" y="480"/>
                                  <a:pt x="3869" y="499"/>
                                  <a:pt x="3867" y="517"/>
                                </a:cubicBezTo>
                                <a:cubicBezTo>
                                  <a:pt x="3566" y="517"/>
                                  <a:pt x="3566" y="517"/>
                                  <a:pt x="3566" y="517"/>
                                </a:cubicBezTo>
                                <a:cubicBezTo>
                                  <a:pt x="3571" y="610"/>
                                  <a:pt x="3630" y="665"/>
                                  <a:pt x="3717" y="665"/>
                                </a:cubicBezTo>
                                <a:cubicBezTo>
                                  <a:pt x="3761" y="665"/>
                                  <a:pt x="3828" y="652"/>
                                  <a:pt x="3865" y="638"/>
                                </a:cubicBezTo>
                                <a:cubicBezTo>
                                  <a:pt x="3867" y="659"/>
                                  <a:pt x="3858" y="695"/>
                                  <a:pt x="3846" y="714"/>
                                </a:cubicBezTo>
                                <a:cubicBezTo>
                                  <a:pt x="3810" y="734"/>
                                  <a:pt x="3749" y="754"/>
                                  <a:pt x="3682" y="754"/>
                                </a:cubicBezTo>
                                <a:cubicBezTo>
                                  <a:pt x="3532" y="754"/>
                                  <a:pt x="3446" y="647"/>
                                  <a:pt x="3446" y="506"/>
                                </a:cubicBezTo>
                                <a:cubicBezTo>
                                  <a:pt x="3446" y="354"/>
                                  <a:pt x="3542" y="239"/>
                                  <a:pt x="3689" y="239"/>
                                </a:cubicBezTo>
                                <a:cubicBezTo>
                                  <a:pt x="3817" y="239"/>
                                  <a:pt x="3870" y="328"/>
                                  <a:pt x="3870" y="463"/>
                                </a:cubicBezTo>
                                <a:close/>
                                <a:moveTo>
                                  <a:pt x="3672" y="309"/>
                                </a:moveTo>
                                <a:cubicBezTo>
                                  <a:pt x="3611" y="309"/>
                                  <a:pt x="3570" y="364"/>
                                  <a:pt x="3564" y="443"/>
                                </a:cubicBezTo>
                                <a:cubicBezTo>
                                  <a:pt x="3757" y="443"/>
                                  <a:pt x="3757" y="443"/>
                                  <a:pt x="3757" y="443"/>
                                </a:cubicBezTo>
                                <a:cubicBezTo>
                                  <a:pt x="3763" y="382"/>
                                  <a:pt x="3744" y="309"/>
                                  <a:pt x="3672" y="309"/>
                                </a:cubicBezTo>
                                <a:close/>
                                <a:moveTo>
                                  <a:pt x="4386" y="666"/>
                                </a:moveTo>
                                <a:cubicBezTo>
                                  <a:pt x="4338" y="666"/>
                                  <a:pt x="4322" y="643"/>
                                  <a:pt x="4322" y="583"/>
                                </a:cubicBezTo>
                                <a:cubicBezTo>
                                  <a:pt x="4322" y="333"/>
                                  <a:pt x="4322" y="333"/>
                                  <a:pt x="4322" y="333"/>
                                </a:cubicBezTo>
                                <a:cubicBezTo>
                                  <a:pt x="4468" y="333"/>
                                  <a:pt x="4468" y="333"/>
                                  <a:pt x="4468" y="333"/>
                                </a:cubicBezTo>
                                <a:cubicBezTo>
                                  <a:pt x="4471" y="311"/>
                                  <a:pt x="4467" y="271"/>
                                  <a:pt x="4464" y="256"/>
                                </a:cubicBezTo>
                                <a:cubicBezTo>
                                  <a:pt x="4322" y="256"/>
                                  <a:pt x="4322" y="256"/>
                                  <a:pt x="4322" y="256"/>
                                </a:cubicBezTo>
                                <a:cubicBezTo>
                                  <a:pt x="4322" y="111"/>
                                  <a:pt x="4322" y="111"/>
                                  <a:pt x="4322" y="111"/>
                                </a:cubicBezTo>
                                <a:cubicBezTo>
                                  <a:pt x="4293" y="111"/>
                                  <a:pt x="4249" y="120"/>
                                  <a:pt x="4229" y="131"/>
                                </a:cubicBezTo>
                                <a:cubicBezTo>
                                  <a:pt x="4212" y="242"/>
                                  <a:pt x="4212" y="242"/>
                                  <a:pt x="4212" y="242"/>
                                </a:cubicBezTo>
                                <a:cubicBezTo>
                                  <a:pt x="4194" y="246"/>
                                  <a:pt x="4171" y="254"/>
                                  <a:pt x="4155" y="262"/>
                                </a:cubicBezTo>
                                <a:cubicBezTo>
                                  <a:pt x="4147" y="279"/>
                                  <a:pt x="4140" y="315"/>
                                  <a:pt x="4140" y="333"/>
                                </a:cubicBezTo>
                                <a:cubicBezTo>
                                  <a:pt x="4212" y="333"/>
                                  <a:pt x="4212" y="333"/>
                                  <a:pt x="4212" y="333"/>
                                </a:cubicBezTo>
                                <a:cubicBezTo>
                                  <a:pt x="4207" y="424"/>
                                  <a:pt x="4205" y="538"/>
                                  <a:pt x="4205" y="600"/>
                                </a:cubicBezTo>
                                <a:cubicBezTo>
                                  <a:pt x="4205" y="710"/>
                                  <a:pt x="4248" y="754"/>
                                  <a:pt x="4334" y="754"/>
                                </a:cubicBezTo>
                                <a:cubicBezTo>
                                  <a:pt x="4373" y="754"/>
                                  <a:pt x="4425" y="744"/>
                                  <a:pt x="4464" y="725"/>
                                </a:cubicBezTo>
                                <a:cubicBezTo>
                                  <a:pt x="4474" y="708"/>
                                  <a:pt x="4480" y="686"/>
                                  <a:pt x="4480" y="668"/>
                                </a:cubicBezTo>
                                <a:cubicBezTo>
                                  <a:pt x="4480" y="666"/>
                                  <a:pt x="4480" y="658"/>
                                  <a:pt x="4479" y="653"/>
                                </a:cubicBezTo>
                                <a:cubicBezTo>
                                  <a:pt x="4450" y="660"/>
                                  <a:pt x="4413" y="666"/>
                                  <a:pt x="4386" y="666"/>
                                </a:cubicBezTo>
                                <a:close/>
                                <a:moveTo>
                                  <a:pt x="5025" y="659"/>
                                </a:moveTo>
                                <a:cubicBezTo>
                                  <a:pt x="5030" y="583"/>
                                  <a:pt x="5032" y="499"/>
                                  <a:pt x="5032" y="420"/>
                                </a:cubicBezTo>
                                <a:cubicBezTo>
                                  <a:pt x="5032" y="264"/>
                                  <a:pt x="4957" y="239"/>
                                  <a:pt x="4875" y="239"/>
                                </a:cubicBezTo>
                                <a:cubicBezTo>
                                  <a:pt x="4789" y="239"/>
                                  <a:pt x="4738" y="281"/>
                                  <a:pt x="4718" y="330"/>
                                </a:cubicBezTo>
                                <a:cubicBezTo>
                                  <a:pt x="4706" y="330"/>
                                  <a:pt x="4706" y="330"/>
                                  <a:pt x="4706" y="330"/>
                                </a:cubicBezTo>
                                <a:cubicBezTo>
                                  <a:pt x="4710" y="283"/>
                                  <a:pt x="4713" y="229"/>
                                  <a:pt x="4713" y="185"/>
                                </a:cubicBezTo>
                                <a:cubicBezTo>
                                  <a:pt x="4713" y="12"/>
                                  <a:pt x="4713" y="12"/>
                                  <a:pt x="4713" y="12"/>
                                </a:cubicBezTo>
                                <a:cubicBezTo>
                                  <a:pt x="4697" y="6"/>
                                  <a:pt x="4670" y="3"/>
                                  <a:pt x="4649" y="3"/>
                                </a:cubicBezTo>
                                <a:cubicBezTo>
                                  <a:pt x="4612" y="3"/>
                                  <a:pt x="4573" y="10"/>
                                  <a:pt x="4548" y="20"/>
                                </a:cubicBezTo>
                                <a:cubicBezTo>
                                  <a:pt x="4537" y="38"/>
                                  <a:pt x="4528" y="69"/>
                                  <a:pt x="4527" y="92"/>
                                </a:cubicBezTo>
                                <a:cubicBezTo>
                                  <a:pt x="4598" y="92"/>
                                  <a:pt x="4598" y="92"/>
                                  <a:pt x="4598" y="92"/>
                                </a:cubicBezTo>
                                <a:cubicBezTo>
                                  <a:pt x="4598" y="655"/>
                                  <a:pt x="4598" y="655"/>
                                  <a:pt x="4598" y="655"/>
                                </a:cubicBezTo>
                                <a:cubicBezTo>
                                  <a:pt x="4579" y="661"/>
                                  <a:pt x="4552" y="670"/>
                                  <a:pt x="4537" y="679"/>
                                </a:cubicBezTo>
                                <a:cubicBezTo>
                                  <a:pt x="4530" y="693"/>
                                  <a:pt x="4524" y="718"/>
                                  <a:pt x="4522" y="737"/>
                                </a:cubicBezTo>
                                <a:cubicBezTo>
                                  <a:pt x="4785" y="737"/>
                                  <a:pt x="4785" y="737"/>
                                  <a:pt x="4785" y="737"/>
                                </a:cubicBezTo>
                                <a:cubicBezTo>
                                  <a:pt x="4788" y="720"/>
                                  <a:pt x="4786" y="689"/>
                                  <a:pt x="4782" y="675"/>
                                </a:cubicBezTo>
                                <a:cubicBezTo>
                                  <a:pt x="4766" y="668"/>
                                  <a:pt x="4735" y="662"/>
                                  <a:pt x="4713" y="659"/>
                                </a:cubicBezTo>
                                <a:cubicBezTo>
                                  <a:pt x="4713" y="393"/>
                                  <a:pt x="4713" y="393"/>
                                  <a:pt x="4713" y="393"/>
                                </a:cubicBezTo>
                                <a:cubicBezTo>
                                  <a:pt x="4734" y="361"/>
                                  <a:pt x="4778" y="327"/>
                                  <a:pt x="4829" y="327"/>
                                </a:cubicBezTo>
                                <a:cubicBezTo>
                                  <a:pt x="4893" y="327"/>
                                  <a:pt x="4916" y="372"/>
                                  <a:pt x="4916" y="440"/>
                                </a:cubicBezTo>
                                <a:cubicBezTo>
                                  <a:pt x="4916" y="655"/>
                                  <a:pt x="4916" y="655"/>
                                  <a:pt x="4916" y="655"/>
                                </a:cubicBezTo>
                                <a:cubicBezTo>
                                  <a:pt x="4900" y="661"/>
                                  <a:pt x="4876" y="670"/>
                                  <a:pt x="4863" y="679"/>
                                </a:cubicBezTo>
                                <a:cubicBezTo>
                                  <a:pt x="4857" y="693"/>
                                  <a:pt x="4852" y="718"/>
                                  <a:pt x="4850" y="737"/>
                                </a:cubicBezTo>
                                <a:cubicBezTo>
                                  <a:pt x="5103" y="737"/>
                                  <a:pt x="5103" y="737"/>
                                  <a:pt x="5103" y="737"/>
                                </a:cubicBezTo>
                                <a:cubicBezTo>
                                  <a:pt x="5104" y="731"/>
                                  <a:pt x="5105" y="723"/>
                                  <a:pt x="5105" y="714"/>
                                </a:cubicBezTo>
                                <a:cubicBezTo>
                                  <a:pt x="5105" y="701"/>
                                  <a:pt x="5104" y="688"/>
                                  <a:pt x="5101" y="675"/>
                                </a:cubicBezTo>
                                <a:cubicBezTo>
                                  <a:pt x="5081" y="668"/>
                                  <a:pt x="5049" y="661"/>
                                  <a:pt x="5025" y="659"/>
                                </a:cubicBezTo>
                                <a:close/>
                                <a:moveTo>
                                  <a:pt x="5588" y="463"/>
                                </a:moveTo>
                                <a:cubicBezTo>
                                  <a:pt x="5588" y="480"/>
                                  <a:pt x="5587" y="499"/>
                                  <a:pt x="5585" y="517"/>
                                </a:cubicBezTo>
                                <a:cubicBezTo>
                                  <a:pt x="5284" y="517"/>
                                  <a:pt x="5284" y="517"/>
                                  <a:pt x="5284" y="517"/>
                                </a:cubicBezTo>
                                <a:cubicBezTo>
                                  <a:pt x="5289" y="610"/>
                                  <a:pt x="5348" y="665"/>
                                  <a:pt x="5435" y="665"/>
                                </a:cubicBezTo>
                                <a:cubicBezTo>
                                  <a:pt x="5479" y="665"/>
                                  <a:pt x="5546" y="652"/>
                                  <a:pt x="5583" y="638"/>
                                </a:cubicBezTo>
                                <a:cubicBezTo>
                                  <a:pt x="5585" y="659"/>
                                  <a:pt x="5576" y="695"/>
                                  <a:pt x="5564" y="714"/>
                                </a:cubicBezTo>
                                <a:cubicBezTo>
                                  <a:pt x="5528" y="734"/>
                                  <a:pt x="5467" y="754"/>
                                  <a:pt x="5400" y="754"/>
                                </a:cubicBezTo>
                                <a:cubicBezTo>
                                  <a:pt x="5250" y="754"/>
                                  <a:pt x="5164" y="647"/>
                                  <a:pt x="5164" y="506"/>
                                </a:cubicBezTo>
                                <a:cubicBezTo>
                                  <a:pt x="5164" y="354"/>
                                  <a:pt x="5260" y="239"/>
                                  <a:pt x="5407" y="239"/>
                                </a:cubicBezTo>
                                <a:cubicBezTo>
                                  <a:pt x="5535" y="239"/>
                                  <a:pt x="5588" y="328"/>
                                  <a:pt x="5588" y="463"/>
                                </a:cubicBezTo>
                                <a:close/>
                                <a:moveTo>
                                  <a:pt x="5390" y="309"/>
                                </a:moveTo>
                                <a:cubicBezTo>
                                  <a:pt x="5329" y="309"/>
                                  <a:pt x="5288" y="364"/>
                                  <a:pt x="5282" y="443"/>
                                </a:cubicBezTo>
                                <a:cubicBezTo>
                                  <a:pt x="5475" y="443"/>
                                  <a:pt x="5475" y="443"/>
                                  <a:pt x="5475" y="443"/>
                                </a:cubicBezTo>
                                <a:cubicBezTo>
                                  <a:pt x="5481" y="382"/>
                                  <a:pt x="5462" y="309"/>
                                  <a:pt x="5390" y="309"/>
                                </a:cubicBezTo>
                                <a:close/>
                                <a:moveTo>
                                  <a:pt x="6020" y="358"/>
                                </a:moveTo>
                                <a:cubicBezTo>
                                  <a:pt x="6020" y="325"/>
                                  <a:pt x="6045" y="306"/>
                                  <a:pt x="6089" y="306"/>
                                </a:cubicBezTo>
                                <a:cubicBezTo>
                                  <a:pt x="6108" y="306"/>
                                  <a:pt x="6128" y="311"/>
                                  <a:pt x="6141" y="317"/>
                                </a:cubicBezTo>
                                <a:cubicBezTo>
                                  <a:pt x="6141" y="369"/>
                                  <a:pt x="6141" y="369"/>
                                  <a:pt x="6141" y="369"/>
                                </a:cubicBezTo>
                                <a:cubicBezTo>
                                  <a:pt x="6162" y="380"/>
                                  <a:pt x="6198" y="388"/>
                                  <a:pt x="6230" y="388"/>
                                </a:cubicBezTo>
                                <a:cubicBezTo>
                                  <a:pt x="6236" y="365"/>
                                  <a:pt x="6241" y="331"/>
                                  <a:pt x="6241" y="302"/>
                                </a:cubicBezTo>
                                <a:cubicBezTo>
                                  <a:pt x="6241" y="291"/>
                                  <a:pt x="6240" y="277"/>
                                  <a:pt x="6239" y="269"/>
                                </a:cubicBezTo>
                                <a:cubicBezTo>
                                  <a:pt x="6190" y="248"/>
                                  <a:pt x="6135" y="239"/>
                                  <a:pt x="6085" y="239"/>
                                </a:cubicBezTo>
                                <a:cubicBezTo>
                                  <a:pt x="5974" y="239"/>
                                  <a:pt x="5904" y="295"/>
                                  <a:pt x="5904" y="376"/>
                                </a:cubicBezTo>
                                <a:cubicBezTo>
                                  <a:pt x="5904" y="562"/>
                                  <a:pt x="6141" y="515"/>
                                  <a:pt x="6141" y="621"/>
                                </a:cubicBezTo>
                                <a:cubicBezTo>
                                  <a:pt x="6141" y="660"/>
                                  <a:pt x="6113" y="682"/>
                                  <a:pt x="6069" y="682"/>
                                </a:cubicBezTo>
                                <a:cubicBezTo>
                                  <a:pt x="6043" y="682"/>
                                  <a:pt x="6014" y="675"/>
                                  <a:pt x="5993" y="662"/>
                                </a:cubicBezTo>
                                <a:cubicBezTo>
                                  <a:pt x="5993" y="600"/>
                                  <a:pt x="5993" y="600"/>
                                  <a:pt x="5993" y="600"/>
                                </a:cubicBezTo>
                                <a:cubicBezTo>
                                  <a:pt x="5965" y="591"/>
                                  <a:pt x="5932" y="588"/>
                                  <a:pt x="5901" y="588"/>
                                </a:cubicBezTo>
                                <a:cubicBezTo>
                                  <a:pt x="5895" y="606"/>
                                  <a:pt x="5891" y="637"/>
                                  <a:pt x="5891" y="665"/>
                                </a:cubicBezTo>
                                <a:cubicBezTo>
                                  <a:pt x="5891" y="683"/>
                                  <a:pt x="5893" y="703"/>
                                  <a:pt x="5896" y="716"/>
                                </a:cubicBezTo>
                                <a:cubicBezTo>
                                  <a:pt x="5943" y="742"/>
                                  <a:pt x="6000" y="754"/>
                                  <a:pt x="6062" y="754"/>
                                </a:cubicBezTo>
                                <a:cubicBezTo>
                                  <a:pt x="6163" y="754"/>
                                  <a:pt x="6254" y="713"/>
                                  <a:pt x="6254" y="601"/>
                                </a:cubicBezTo>
                                <a:cubicBezTo>
                                  <a:pt x="6254" y="422"/>
                                  <a:pt x="6020" y="464"/>
                                  <a:pt x="6020" y="358"/>
                                </a:cubicBezTo>
                                <a:close/>
                                <a:moveTo>
                                  <a:pt x="6803" y="661"/>
                                </a:moveTo>
                                <a:cubicBezTo>
                                  <a:pt x="6797" y="638"/>
                                  <a:pt x="6795" y="612"/>
                                  <a:pt x="6795" y="589"/>
                                </a:cubicBezTo>
                                <a:cubicBezTo>
                                  <a:pt x="6795" y="254"/>
                                  <a:pt x="6795" y="254"/>
                                  <a:pt x="6795" y="254"/>
                                </a:cubicBezTo>
                                <a:cubicBezTo>
                                  <a:pt x="6779" y="249"/>
                                  <a:pt x="6753" y="246"/>
                                  <a:pt x="6731" y="246"/>
                                </a:cubicBezTo>
                                <a:cubicBezTo>
                                  <a:pt x="6693" y="246"/>
                                  <a:pt x="6654" y="252"/>
                                  <a:pt x="6630" y="263"/>
                                </a:cubicBezTo>
                                <a:cubicBezTo>
                                  <a:pt x="6619" y="281"/>
                                  <a:pt x="6610" y="312"/>
                                  <a:pt x="6609" y="334"/>
                                </a:cubicBezTo>
                                <a:cubicBezTo>
                                  <a:pt x="6680" y="334"/>
                                  <a:pt x="6680" y="334"/>
                                  <a:pt x="6680" y="334"/>
                                </a:cubicBezTo>
                                <a:cubicBezTo>
                                  <a:pt x="6680" y="610"/>
                                  <a:pt x="6680" y="610"/>
                                  <a:pt x="6680" y="610"/>
                                </a:cubicBezTo>
                                <a:cubicBezTo>
                                  <a:pt x="6658" y="637"/>
                                  <a:pt x="6616" y="665"/>
                                  <a:pt x="6575" y="665"/>
                                </a:cubicBezTo>
                                <a:cubicBezTo>
                                  <a:pt x="6511" y="665"/>
                                  <a:pt x="6490" y="623"/>
                                  <a:pt x="6490" y="552"/>
                                </a:cubicBezTo>
                                <a:cubicBezTo>
                                  <a:pt x="6490" y="254"/>
                                  <a:pt x="6490" y="254"/>
                                  <a:pt x="6490" y="254"/>
                                </a:cubicBezTo>
                                <a:cubicBezTo>
                                  <a:pt x="6474" y="249"/>
                                  <a:pt x="6448" y="246"/>
                                  <a:pt x="6426" y="246"/>
                                </a:cubicBezTo>
                                <a:cubicBezTo>
                                  <a:pt x="6388" y="246"/>
                                  <a:pt x="6348" y="253"/>
                                  <a:pt x="6324" y="263"/>
                                </a:cubicBezTo>
                                <a:cubicBezTo>
                                  <a:pt x="6313" y="280"/>
                                  <a:pt x="6304" y="312"/>
                                  <a:pt x="6303" y="334"/>
                                </a:cubicBezTo>
                                <a:cubicBezTo>
                                  <a:pt x="6378" y="334"/>
                                  <a:pt x="6378" y="334"/>
                                  <a:pt x="6378" y="334"/>
                                </a:cubicBezTo>
                                <a:cubicBezTo>
                                  <a:pt x="6374" y="411"/>
                                  <a:pt x="6373" y="497"/>
                                  <a:pt x="6373" y="571"/>
                                </a:cubicBezTo>
                                <a:cubicBezTo>
                                  <a:pt x="6373" y="727"/>
                                  <a:pt x="6444" y="754"/>
                                  <a:pt x="6525" y="754"/>
                                </a:cubicBezTo>
                                <a:cubicBezTo>
                                  <a:pt x="6609" y="754"/>
                                  <a:pt x="6659" y="708"/>
                                  <a:pt x="6681" y="666"/>
                                </a:cubicBezTo>
                                <a:cubicBezTo>
                                  <a:pt x="6688" y="666"/>
                                  <a:pt x="6688" y="666"/>
                                  <a:pt x="6688" y="666"/>
                                </a:cubicBezTo>
                                <a:cubicBezTo>
                                  <a:pt x="6691" y="696"/>
                                  <a:pt x="6700" y="727"/>
                                  <a:pt x="6712" y="749"/>
                                </a:cubicBezTo>
                                <a:cubicBezTo>
                                  <a:pt x="6753" y="749"/>
                                  <a:pt x="6829" y="741"/>
                                  <a:pt x="6866" y="729"/>
                                </a:cubicBezTo>
                                <a:cubicBezTo>
                                  <a:pt x="6873" y="716"/>
                                  <a:pt x="6878" y="692"/>
                                  <a:pt x="6878" y="676"/>
                                </a:cubicBezTo>
                                <a:cubicBezTo>
                                  <a:pt x="6878" y="672"/>
                                  <a:pt x="6878" y="666"/>
                                  <a:pt x="6877" y="661"/>
                                </a:cubicBezTo>
                                <a:lnTo>
                                  <a:pt x="6803" y="661"/>
                                </a:lnTo>
                                <a:close/>
                                <a:moveTo>
                                  <a:pt x="7436" y="479"/>
                                </a:moveTo>
                                <a:cubicBezTo>
                                  <a:pt x="7436" y="646"/>
                                  <a:pt x="7338" y="754"/>
                                  <a:pt x="7192" y="754"/>
                                </a:cubicBezTo>
                                <a:cubicBezTo>
                                  <a:pt x="7159" y="754"/>
                                  <a:pt x="7124" y="745"/>
                                  <a:pt x="7102" y="729"/>
                                </a:cubicBezTo>
                                <a:cubicBezTo>
                                  <a:pt x="7102" y="890"/>
                                  <a:pt x="7102" y="890"/>
                                  <a:pt x="7102" y="890"/>
                                </a:cubicBezTo>
                                <a:cubicBezTo>
                                  <a:pt x="7129" y="893"/>
                                  <a:pt x="7175" y="902"/>
                                  <a:pt x="7197" y="909"/>
                                </a:cubicBezTo>
                                <a:cubicBezTo>
                                  <a:pt x="7201" y="924"/>
                                  <a:pt x="7203" y="954"/>
                                  <a:pt x="7201" y="970"/>
                                </a:cubicBezTo>
                                <a:cubicBezTo>
                                  <a:pt x="6911" y="970"/>
                                  <a:pt x="6911" y="970"/>
                                  <a:pt x="6911" y="970"/>
                                </a:cubicBezTo>
                                <a:cubicBezTo>
                                  <a:pt x="6913" y="951"/>
                                  <a:pt x="6919" y="927"/>
                                  <a:pt x="6926" y="913"/>
                                </a:cubicBezTo>
                                <a:cubicBezTo>
                                  <a:pt x="6941" y="904"/>
                                  <a:pt x="6968" y="895"/>
                                  <a:pt x="6987" y="889"/>
                                </a:cubicBezTo>
                                <a:cubicBezTo>
                                  <a:pt x="6987" y="334"/>
                                  <a:pt x="6987" y="334"/>
                                  <a:pt x="6987" y="334"/>
                                </a:cubicBezTo>
                                <a:cubicBezTo>
                                  <a:pt x="6914" y="334"/>
                                  <a:pt x="6914" y="334"/>
                                  <a:pt x="6914" y="334"/>
                                </a:cubicBezTo>
                                <a:cubicBezTo>
                                  <a:pt x="6915" y="312"/>
                                  <a:pt x="6924" y="280"/>
                                  <a:pt x="6935" y="263"/>
                                </a:cubicBezTo>
                                <a:cubicBezTo>
                                  <a:pt x="6958" y="253"/>
                                  <a:pt x="6993" y="246"/>
                                  <a:pt x="7027" y="246"/>
                                </a:cubicBezTo>
                                <a:cubicBezTo>
                                  <a:pt x="7047" y="246"/>
                                  <a:pt x="7070" y="249"/>
                                  <a:pt x="7085" y="254"/>
                                </a:cubicBezTo>
                                <a:cubicBezTo>
                                  <a:pt x="7085" y="326"/>
                                  <a:pt x="7085" y="326"/>
                                  <a:pt x="7085" y="326"/>
                                </a:cubicBezTo>
                                <a:cubicBezTo>
                                  <a:pt x="7097" y="326"/>
                                  <a:pt x="7097" y="326"/>
                                  <a:pt x="7097" y="326"/>
                                </a:cubicBezTo>
                                <a:cubicBezTo>
                                  <a:pt x="7121" y="283"/>
                                  <a:pt x="7160" y="239"/>
                                  <a:pt x="7246" y="239"/>
                                </a:cubicBezTo>
                                <a:cubicBezTo>
                                  <a:pt x="7335" y="239"/>
                                  <a:pt x="7436" y="300"/>
                                  <a:pt x="7436" y="479"/>
                                </a:cubicBezTo>
                                <a:close/>
                                <a:moveTo>
                                  <a:pt x="7316" y="495"/>
                                </a:moveTo>
                                <a:cubicBezTo>
                                  <a:pt x="7316" y="380"/>
                                  <a:pt x="7271" y="323"/>
                                  <a:pt x="7205" y="323"/>
                                </a:cubicBezTo>
                                <a:cubicBezTo>
                                  <a:pt x="7153" y="323"/>
                                  <a:pt x="7118" y="353"/>
                                  <a:pt x="7100" y="381"/>
                                </a:cubicBezTo>
                                <a:cubicBezTo>
                                  <a:pt x="7100" y="662"/>
                                  <a:pt x="7100" y="662"/>
                                  <a:pt x="7100" y="662"/>
                                </a:cubicBezTo>
                                <a:cubicBezTo>
                                  <a:pt x="7121" y="670"/>
                                  <a:pt x="7146" y="676"/>
                                  <a:pt x="7172" y="676"/>
                                </a:cubicBezTo>
                                <a:cubicBezTo>
                                  <a:pt x="7273" y="676"/>
                                  <a:pt x="7316" y="604"/>
                                  <a:pt x="7316" y="495"/>
                                </a:cubicBezTo>
                                <a:close/>
                                <a:moveTo>
                                  <a:pt x="8015" y="479"/>
                                </a:moveTo>
                                <a:cubicBezTo>
                                  <a:pt x="8015" y="646"/>
                                  <a:pt x="7917" y="754"/>
                                  <a:pt x="7771" y="754"/>
                                </a:cubicBezTo>
                                <a:cubicBezTo>
                                  <a:pt x="7738" y="754"/>
                                  <a:pt x="7703" y="745"/>
                                  <a:pt x="7681" y="729"/>
                                </a:cubicBezTo>
                                <a:cubicBezTo>
                                  <a:pt x="7681" y="890"/>
                                  <a:pt x="7681" y="890"/>
                                  <a:pt x="7681" y="890"/>
                                </a:cubicBezTo>
                                <a:cubicBezTo>
                                  <a:pt x="7708" y="893"/>
                                  <a:pt x="7754" y="902"/>
                                  <a:pt x="7776" y="909"/>
                                </a:cubicBezTo>
                                <a:cubicBezTo>
                                  <a:pt x="7780" y="924"/>
                                  <a:pt x="7782" y="954"/>
                                  <a:pt x="7780" y="970"/>
                                </a:cubicBezTo>
                                <a:cubicBezTo>
                                  <a:pt x="7490" y="970"/>
                                  <a:pt x="7490" y="970"/>
                                  <a:pt x="7490" y="970"/>
                                </a:cubicBezTo>
                                <a:cubicBezTo>
                                  <a:pt x="7492" y="951"/>
                                  <a:pt x="7498" y="927"/>
                                  <a:pt x="7505" y="913"/>
                                </a:cubicBezTo>
                                <a:cubicBezTo>
                                  <a:pt x="7520" y="904"/>
                                  <a:pt x="7547" y="895"/>
                                  <a:pt x="7566" y="889"/>
                                </a:cubicBezTo>
                                <a:cubicBezTo>
                                  <a:pt x="7566" y="334"/>
                                  <a:pt x="7566" y="334"/>
                                  <a:pt x="7566" y="334"/>
                                </a:cubicBezTo>
                                <a:cubicBezTo>
                                  <a:pt x="7493" y="334"/>
                                  <a:pt x="7493" y="334"/>
                                  <a:pt x="7493" y="334"/>
                                </a:cubicBezTo>
                                <a:cubicBezTo>
                                  <a:pt x="7494" y="312"/>
                                  <a:pt x="7503" y="280"/>
                                  <a:pt x="7514" y="263"/>
                                </a:cubicBezTo>
                                <a:cubicBezTo>
                                  <a:pt x="7537" y="253"/>
                                  <a:pt x="7572" y="246"/>
                                  <a:pt x="7606" y="246"/>
                                </a:cubicBezTo>
                                <a:cubicBezTo>
                                  <a:pt x="7626" y="246"/>
                                  <a:pt x="7649" y="249"/>
                                  <a:pt x="7664" y="254"/>
                                </a:cubicBezTo>
                                <a:cubicBezTo>
                                  <a:pt x="7664" y="326"/>
                                  <a:pt x="7664" y="326"/>
                                  <a:pt x="7664" y="326"/>
                                </a:cubicBezTo>
                                <a:cubicBezTo>
                                  <a:pt x="7676" y="326"/>
                                  <a:pt x="7676" y="326"/>
                                  <a:pt x="7676" y="326"/>
                                </a:cubicBezTo>
                                <a:cubicBezTo>
                                  <a:pt x="7700" y="283"/>
                                  <a:pt x="7739" y="239"/>
                                  <a:pt x="7825" y="239"/>
                                </a:cubicBezTo>
                                <a:cubicBezTo>
                                  <a:pt x="7914" y="239"/>
                                  <a:pt x="8015" y="300"/>
                                  <a:pt x="8015" y="479"/>
                                </a:cubicBezTo>
                                <a:close/>
                                <a:moveTo>
                                  <a:pt x="7895" y="495"/>
                                </a:moveTo>
                                <a:cubicBezTo>
                                  <a:pt x="7895" y="380"/>
                                  <a:pt x="7850" y="323"/>
                                  <a:pt x="7784" y="323"/>
                                </a:cubicBezTo>
                                <a:cubicBezTo>
                                  <a:pt x="7732" y="323"/>
                                  <a:pt x="7697" y="353"/>
                                  <a:pt x="7679" y="381"/>
                                </a:cubicBezTo>
                                <a:cubicBezTo>
                                  <a:pt x="7679" y="662"/>
                                  <a:pt x="7679" y="662"/>
                                  <a:pt x="7679" y="662"/>
                                </a:cubicBezTo>
                                <a:cubicBezTo>
                                  <a:pt x="7700" y="670"/>
                                  <a:pt x="7725" y="676"/>
                                  <a:pt x="7751" y="676"/>
                                </a:cubicBezTo>
                                <a:cubicBezTo>
                                  <a:pt x="7852" y="676"/>
                                  <a:pt x="7895" y="604"/>
                                  <a:pt x="7895" y="495"/>
                                </a:cubicBezTo>
                                <a:close/>
                                <a:moveTo>
                                  <a:pt x="8575" y="489"/>
                                </a:moveTo>
                                <a:cubicBezTo>
                                  <a:pt x="8575" y="658"/>
                                  <a:pt x="8481" y="754"/>
                                  <a:pt x="8336" y="754"/>
                                </a:cubicBezTo>
                                <a:cubicBezTo>
                                  <a:pt x="8183" y="754"/>
                                  <a:pt x="8097" y="663"/>
                                  <a:pt x="8097" y="489"/>
                                </a:cubicBezTo>
                                <a:cubicBezTo>
                                  <a:pt x="8097" y="334"/>
                                  <a:pt x="8200" y="239"/>
                                  <a:pt x="8336" y="239"/>
                                </a:cubicBezTo>
                                <a:cubicBezTo>
                                  <a:pt x="8479" y="239"/>
                                  <a:pt x="8575" y="328"/>
                                  <a:pt x="8575" y="489"/>
                                </a:cubicBezTo>
                                <a:close/>
                                <a:moveTo>
                                  <a:pt x="8456" y="489"/>
                                </a:moveTo>
                                <a:cubicBezTo>
                                  <a:pt x="8456" y="389"/>
                                  <a:pt x="8409" y="314"/>
                                  <a:pt x="8336" y="314"/>
                                </a:cubicBezTo>
                                <a:cubicBezTo>
                                  <a:pt x="8258" y="314"/>
                                  <a:pt x="8215" y="384"/>
                                  <a:pt x="8215" y="489"/>
                                </a:cubicBezTo>
                                <a:cubicBezTo>
                                  <a:pt x="8215" y="603"/>
                                  <a:pt x="8261" y="678"/>
                                  <a:pt x="8336" y="678"/>
                                </a:cubicBezTo>
                                <a:cubicBezTo>
                                  <a:pt x="8417" y="678"/>
                                  <a:pt x="8456" y="605"/>
                                  <a:pt x="8456" y="489"/>
                                </a:cubicBezTo>
                                <a:close/>
                                <a:moveTo>
                                  <a:pt x="8963" y="239"/>
                                </a:moveTo>
                                <a:cubicBezTo>
                                  <a:pt x="8896" y="239"/>
                                  <a:pt x="8846" y="291"/>
                                  <a:pt x="8834" y="349"/>
                                </a:cubicBezTo>
                                <a:cubicBezTo>
                                  <a:pt x="8821" y="349"/>
                                  <a:pt x="8821" y="349"/>
                                  <a:pt x="8821" y="349"/>
                                </a:cubicBezTo>
                                <a:cubicBezTo>
                                  <a:pt x="8821" y="254"/>
                                  <a:pt x="8821" y="254"/>
                                  <a:pt x="8821" y="254"/>
                                </a:cubicBezTo>
                                <a:cubicBezTo>
                                  <a:pt x="8807" y="249"/>
                                  <a:pt x="8784" y="246"/>
                                  <a:pt x="8764" y="246"/>
                                </a:cubicBezTo>
                                <a:cubicBezTo>
                                  <a:pt x="8730" y="246"/>
                                  <a:pt x="8695" y="253"/>
                                  <a:pt x="8672" y="263"/>
                                </a:cubicBezTo>
                                <a:cubicBezTo>
                                  <a:pt x="8660" y="281"/>
                                  <a:pt x="8652" y="312"/>
                                  <a:pt x="8652" y="334"/>
                                </a:cubicBezTo>
                                <a:cubicBezTo>
                                  <a:pt x="8723" y="334"/>
                                  <a:pt x="8723" y="334"/>
                                  <a:pt x="8723" y="334"/>
                                </a:cubicBezTo>
                                <a:cubicBezTo>
                                  <a:pt x="8723" y="655"/>
                                  <a:pt x="8723" y="655"/>
                                  <a:pt x="8723" y="655"/>
                                </a:cubicBezTo>
                                <a:cubicBezTo>
                                  <a:pt x="8704" y="661"/>
                                  <a:pt x="8677" y="670"/>
                                  <a:pt x="8662" y="679"/>
                                </a:cubicBezTo>
                                <a:cubicBezTo>
                                  <a:pt x="8655" y="693"/>
                                  <a:pt x="8649" y="718"/>
                                  <a:pt x="8647" y="737"/>
                                </a:cubicBezTo>
                                <a:cubicBezTo>
                                  <a:pt x="8940" y="737"/>
                                  <a:pt x="8940" y="737"/>
                                  <a:pt x="8940" y="737"/>
                                </a:cubicBezTo>
                                <a:cubicBezTo>
                                  <a:pt x="8943" y="720"/>
                                  <a:pt x="8941" y="690"/>
                                  <a:pt x="8936" y="676"/>
                                </a:cubicBezTo>
                                <a:cubicBezTo>
                                  <a:pt x="8914" y="667"/>
                                  <a:pt x="8867" y="659"/>
                                  <a:pt x="8838" y="656"/>
                                </a:cubicBezTo>
                                <a:cubicBezTo>
                                  <a:pt x="8838" y="415"/>
                                  <a:pt x="8838" y="415"/>
                                  <a:pt x="8838" y="415"/>
                                </a:cubicBezTo>
                                <a:cubicBezTo>
                                  <a:pt x="8863" y="365"/>
                                  <a:pt x="8906" y="340"/>
                                  <a:pt x="8951" y="340"/>
                                </a:cubicBezTo>
                                <a:cubicBezTo>
                                  <a:pt x="8973" y="340"/>
                                  <a:pt x="9003" y="346"/>
                                  <a:pt x="9023" y="357"/>
                                </a:cubicBezTo>
                                <a:cubicBezTo>
                                  <a:pt x="9026" y="347"/>
                                  <a:pt x="9027" y="334"/>
                                  <a:pt x="9027" y="321"/>
                                </a:cubicBezTo>
                                <a:cubicBezTo>
                                  <a:pt x="9027" y="291"/>
                                  <a:pt x="9021" y="262"/>
                                  <a:pt x="9011" y="247"/>
                                </a:cubicBezTo>
                                <a:cubicBezTo>
                                  <a:pt x="8999" y="241"/>
                                  <a:pt x="8978" y="239"/>
                                  <a:pt x="8963" y="239"/>
                                </a:cubicBezTo>
                                <a:close/>
                                <a:moveTo>
                                  <a:pt x="9295" y="666"/>
                                </a:moveTo>
                                <a:cubicBezTo>
                                  <a:pt x="9247" y="666"/>
                                  <a:pt x="9231" y="643"/>
                                  <a:pt x="9231" y="583"/>
                                </a:cubicBezTo>
                                <a:cubicBezTo>
                                  <a:pt x="9231" y="333"/>
                                  <a:pt x="9231" y="333"/>
                                  <a:pt x="9231" y="333"/>
                                </a:cubicBezTo>
                                <a:cubicBezTo>
                                  <a:pt x="9377" y="333"/>
                                  <a:pt x="9377" y="333"/>
                                  <a:pt x="9377" y="333"/>
                                </a:cubicBezTo>
                                <a:cubicBezTo>
                                  <a:pt x="9380" y="311"/>
                                  <a:pt x="9376" y="271"/>
                                  <a:pt x="9373" y="256"/>
                                </a:cubicBezTo>
                                <a:cubicBezTo>
                                  <a:pt x="9231" y="256"/>
                                  <a:pt x="9231" y="256"/>
                                  <a:pt x="9231" y="256"/>
                                </a:cubicBezTo>
                                <a:cubicBezTo>
                                  <a:pt x="9231" y="111"/>
                                  <a:pt x="9231" y="111"/>
                                  <a:pt x="9231" y="111"/>
                                </a:cubicBezTo>
                                <a:cubicBezTo>
                                  <a:pt x="9202" y="111"/>
                                  <a:pt x="9158" y="120"/>
                                  <a:pt x="9138" y="131"/>
                                </a:cubicBezTo>
                                <a:cubicBezTo>
                                  <a:pt x="9121" y="242"/>
                                  <a:pt x="9121" y="242"/>
                                  <a:pt x="9121" y="242"/>
                                </a:cubicBezTo>
                                <a:cubicBezTo>
                                  <a:pt x="9103" y="246"/>
                                  <a:pt x="9080" y="254"/>
                                  <a:pt x="9064" y="262"/>
                                </a:cubicBezTo>
                                <a:cubicBezTo>
                                  <a:pt x="9056" y="279"/>
                                  <a:pt x="9049" y="315"/>
                                  <a:pt x="9049" y="333"/>
                                </a:cubicBezTo>
                                <a:cubicBezTo>
                                  <a:pt x="9121" y="333"/>
                                  <a:pt x="9121" y="333"/>
                                  <a:pt x="9121" y="333"/>
                                </a:cubicBezTo>
                                <a:cubicBezTo>
                                  <a:pt x="9116" y="424"/>
                                  <a:pt x="9114" y="538"/>
                                  <a:pt x="9114" y="600"/>
                                </a:cubicBezTo>
                                <a:cubicBezTo>
                                  <a:pt x="9114" y="710"/>
                                  <a:pt x="9157" y="754"/>
                                  <a:pt x="9243" y="754"/>
                                </a:cubicBezTo>
                                <a:cubicBezTo>
                                  <a:pt x="9282" y="754"/>
                                  <a:pt x="9334" y="744"/>
                                  <a:pt x="9373" y="725"/>
                                </a:cubicBezTo>
                                <a:cubicBezTo>
                                  <a:pt x="9383" y="708"/>
                                  <a:pt x="9389" y="686"/>
                                  <a:pt x="9389" y="668"/>
                                </a:cubicBezTo>
                                <a:cubicBezTo>
                                  <a:pt x="9389" y="666"/>
                                  <a:pt x="9389" y="658"/>
                                  <a:pt x="9388" y="653"/>
                                </a:cubicBezTo>
                                <a:cubicBezTo>
                                  <a:pt x="9359" y="660"/>
                                  <a:pt x="9322" y="666"/>
                                  <a:pt x="9295" y="666"/>
                                </a:cubicBezTo>
                                <a:close/>
                                <a:moveTo>
                                  <a:pt x="9873" y="463"/>
                                </a:moveTo>
                                <a:cubicBezTo>
                                  <a:pt x="9873" y="480"/>
                                  <a:pt x="9872" y="499"/>
                                  <a:pt x="9870" y="517"/>
                                </a:cubicBezTo>
                                <a:cubicBezTo>
                                  <a:pt x="9569" y="517"/>
                                  <a:pt x="9569" y="517"/>
                                  <a:pt x="9569" y="517"/>
                                </a:cubicBezTo>
                                <a:cubicBezTo>
                                  <a:pt x="9574" y="610"/>
                                  <a:pt x="9633" y="665"/>
                                  <a:pt x="9720" y="665"/>
                                </a:cubicBezTo>
                                <a:cubicBezTo>
                                  <a:pt x="9764" y="665"/>
                                  <a:pt x="9831" y="652"/>
                                  <a:pt x="9868" y="638"/>
                                </a:cubicBezTo>
                                <a:cubicBezTo>
                                  <a:pt x="9870" y="659"/>
                                  <a:pt x="9861" y="695"/>
                                  <a:pt x="9849" y="714"/>
                                </a:cubicBezTo>
                                <a:cubicBezTo>
                                  <a:pt x="9813" y="734"/>
                                  <a:pt x="9752" y="754"/>
                                  <a:pt x="9685" y="754"/>
                                </a:cubicBezTo>
                                <a:cubicBezTo>
                                  <a:pt x="9535" y="754"/>
                                  <a:pt x="9449" y="647"/>
                                  <a:pt x="9449" y="506"/>
                                </a:cubicBezTo>
                                <a:cubicBezTo>
                                  <a:pt x="9449" y="354"/>
                                  <a:pt x="9545" y="239"/>
                                  <a:pt x="9692" y="239"/>
                                </a:cubicBezTo>
                                <a:cubicBezTo>
                                  <a:pt x="9820" y="239"/>
                                  <a:pt x="9873" y="328"/>
                                  <a:pt x="9873" y="463"/>
                                </a:cubicBezTo>
                                <a:close/>
                                <a:moveTo>
                                  <a:pt x="9675" y="309"/>
                                </a:moveTo>
                                <a:cubicBezTo>
                                  <a:pt x="9614" y="309"/>
                                  <a:pt x="9573" y="364"/>
                                  <a:pt x="9567" y="443"/>
                                </a:cubicBezTo>
                                <a:cubicBezTo>
                                  <a:pt x="9760" y="443"/>
                                  <a:pt x="9760" y="443"/>
                                  <a:pt x="9760" y="443"/>
                                </a:cubicBezTo>
                                <a:cubicBezTo>
                                  <a:pt x="9766" y="382"/>
                                  <a:pt x="9747" y="309"/>
                                  <a:pt x="9675" y="309"/>
                                </a:cubicBezTo>
                                <a:close/>
                                <a:moveTo>
                                  <a:pt x="10265" y="239"/>
                                </a:moveTo>
                                <a:cubicBezTo>
                                  <a:pt x="10198" y="239"/>
                                  <a:pt x="10148" y="291"/>
                                  <a:pt x="10136" y="349"/>
                                </a:cubicBezTo>
                                <a:cubicBezTo>
                                  <a:pt x="10123" y="349"/>
                                  <a:pt x="10123" y="349"/>
                                  <a:pt x="10123" y="349"/>
                                </a:cubicBezTo>
                                <a:cubicBezTo>
                                  <a:pt x="10123" y="254"/>
                                  <a:pt x="10123" y="254"/>
                                  <a:pt x="10123" y="254"/>
                                </a:cubicBezTo>
                                <a:cubicBezTo>
                                  <a:pt x="10109" y="249"/>
                                  <a:pt x="10086" y="246"/>
                                  <a:pt x="10066" y="246"/>
                                </a:cubicBezTo>
                                <a:cubicBezTo>
                                  <a:pt x="10032" y="246"/>
                                  <a:pt x="9997" y="253"/>
                                  <a:pt x="9974" y="263"/>
                                </a:cubicBezTo>
                                <a:cubicBezTo>
                                  <a:pt x="9962" y="281"/>
                                  <a:pt x="9954" y="312"/>
                                  <a:pt x="9954" y="334"/>
                                </a:cubicBezTo>
                                <a:cubicBezTo>
                                  <a:pt x="10025" y="334"/>
                                  <a:pt x="10025" y="334"/>
                                  <a:pt x="10025" y="334"/>
                                </a:cubicBezTo>
                                <a:cubicBezTo>
                                  <a:pt x="10025" y="655"/>
                                  <a:pt x="10025" y="655"/>
                                  <a:pt x="10025" y="655"/>
                                </a:cubicBezTo>
                                <a:cubicBezTo>
                                  <a:pt x="10006" y="661"/>
                                  <a:pt x="9979" y="670"/>
                                  <a:pt x="9964" y="679"/>
                                </a:cubicBezTo>
                                <a:cubicBezTo>
                                  <a:pt x="9957" y="693"/>
                                  <a:pt x="9951" y="718"/>
                                  <a:pt x="9949" y="737"/>
                                </a:cubicBezTo>
                                <a:cubicBezTo>
                                  <a:pt x="10242" y="737"/>
                                  <a:pt x="10242" y="737"/>
                                  <a:pt x="10242" y="737"/>
                                </a:cubicBezTo>
                                <a:cubicBezTo>
                                  <a:pt x="10245" y="720"/>
                                  <a:pt x="10243" y="690"/>
                                  <a:pt x="10238" y="676"/>
                                </a:cubicBezTo>
                                <a:cubicBezTo>
                                  <a:pt x="10216" y="667"/>
                                  <a:pt x="10169" y="659"/>
                                  <a:pt x="10140" y="656"/>
                                </a:cubicBezTo>
                                <a:cubicBezTo>
                                  <a:pt x="10140" y="415"/>
                                  <a:pt x="10140" y="415"/>
                                  <a:pt x="10140" y="415"/>
                                </a:cubicBezTo>
                                <a:cubicBezTo>
                                  <a:pt x="10165" y="365"/>
                                  <a:pt x="10208" y="340"/>
                                  <a:pt x="10253" y="340"/>
                                </a:cubicBezTo>
                                <a:cubicBezTo>
                                  <a:pt x="10275" y="340"/>
                                  <a:pt x="10305" y="346"/>
                                  <a:pt x="10325" y="357"/>
                                </a:cubicBezTo>
                                <a:cubicBezTo>
                                  <a:pt x="10328" y="347"/>
                                  <a:pt x="10329" y="334"/>
                                  <a:pt x="10329" y="321"/>
                                </a:cubicBezTo>
                                <a:cubicBezTo>
                                  <a:pt x="10329" y="291"/>
                                  <a:pt x="10323" y="262"/>
                                  <a:pt x="10313" y="247"/>
                                </a:cubicBezTo>
                                <a:cubicBezTo>
                                  <a:pt x="10301" y="241"/>
                                  <a:pt x="10280" y="239"/>
                                  <a:pt x="10265" y="239"/>
                                </a:cubicBezTo>
                                <a:close/>
                                <a:moveTo>
                                  <a:pt x="10513" y="358"/>
                                </a:moveTo>
                                <a:cubicBezTo>
                                  <a:pt x="10513" y="325"/>
                                  <a:pt x="10538" y="306"/>
                                  <a:pt x="10582" y="306"/>
                                </a:cubicBezTo>
                                <a:cubicBezTo>
                                  <a:pt x="10601" y="306"/>
                                  <a:pt x="10621" y="311"/>
                                  <a:pt x="10634" y="317"/>
                                </a:cubicBezTo>
                                <a:cubicBezTo>
                                  <a:pt x="10634" y="369"/>
                                  <a:pt x="10634" y="369"/>
                                  <a:pt x="10634" y="369"/>
                                </a:cubicBezTo>
                                <a:cubicBezTo>
                                  <a:pt x="10655" y="380"/>
                                  <a:pt x="10691" y="388"/>
                                  <a:pt x="10723" y="388"/>
                                </a:cubicBezTo>
                                <a:cubicBezTo>
                                  <a:pt x="10729" y="365"/>
                                  <a:pt x="10734" y="331"/>
                                  <a:pt x="10734" y="302"/>
                                </a:cubicBezTo>
                                <a:cubicBezTo>
                                  <a:pt x="10734" y="291"/>
                                  <a:pt x="10733" y="277"/>
                                  <a:pt x="10732" y="269"/>
                                </a:cubicBezTo>
                                <a:cubicBezTo>
                                  <a:pt x="10683" y="248"/>
                                  <a:pt x="10628" y="239"/>
                                  <a:pt x="10578" y="239"/>
                                </a:cubicBezTo>
                                <a:cubicBezTo>
                                  <a:pt x="10467" y="239"/>
                                  <a:pt x="10397" y="295"/>
                                  <a:pt x="10397" y="376"/>
                                </a:cubicBezTo>
                                <a:cubicBezTo>
                                  <a:pt x="10397" y="562"/>
                                  <a:pt x="10634" y="515"/>
                                  <a:pt x="10634" y="621"/>
                                </a:cubicBezTo>
                                <a:cubicBezTo>
                                  <a:pt x="10634" y="660"/>
                                  <a:pt x="10606" y="682"/>
                                  <a:pt x="10562" y="682"/>
                                </a:cubicBezTo>
                                <a:cubicBezTo>
                                  <a:pt x="10536" y="682"/>
                                  <a:pt x="10507" y="675"/>
                                  <a:pt x="10486" y="662"/>
                                </a:cubicBezTo>
                                <a:cubicBezTo>
                                  <a:pt x="10486" y="600"/>
                                  <a:pt x="10486" y="600"/>
                                  <a:pt x="10486" y="600"/>
                                </a:cubicBezTo>
                                <a:cubicBezTo>
                                  <a:pt x="10458" y="591"/>
                                  <a:pt x="10425" y="588"/>
                                  <a:pt x="10394" y="588"/>
                                </a:cubicBezTo>
                                <a:cubicBezTo>
                                  <a:pt x="10388" y="606"/>
                                  <a:pt x="10384" y="637"/>
                                  <a:pt x="10384" y="665"/>
                                </a:cubicBezTo>
                                <a:cubicBezTo>
                                  <a:pt x="10384" y="683"/>
                                  <a:pt x="10386" y="703"/>
                                  <a:pt x="10389" y="716"/>
                                </a:cubicBezTo>
                                <a:cubicBezTo>
                                  <a:pt x="10436" y="742"/>
                                  <a:pt x="10493" y="754"/>
                                  <a:pt x="10555" y="754"/>
                                </a:cubicBezTo>
                                <a:cubicBezTo>
                                  <a:pt x="10656" y="754"/>
                                  <a:pt x="10747" y="713"/>
                                  <a:pt x="10747" y="601"/>
                                </a:cubicBezTo>
                                <a:cubicBezTo>
                                  <a:pt x="10747" y="422"/>
                                  <a:pt x="10513" y="464"/>
                                  <a:pt x="10513" y="358"/>
                                </a:cubicBezTo>
                                <a:close/>
                                <a:moveTo>
                                  <a:pt x="11516" y="489"/>
                                </a:moveTo>
                                <a:cubicBezTo>
                                  <a:pt x="11516" y="658"/>
                                  <a:pt x="11422" y="754"/>
                                  <a:pt x="11277" y="754"/>
                                </a:cubicBezTo>
                                <a:cubicBezTo>
                                  <a:pt x="11124" y="754"/>
                                  <a:pt x="11038" y="663"/>
                                  <a:pt x="11038" y="489"/>
                                </a:cubicBezTo>
                                <a:cubicBezTo>
                                  <a:pt x="11038" y="334"/>
                                  <a:pt x="11141" y="239"/>
                                  <a:pt x="11277" y="239"/>
                                </a:cubicBezTo>
                                <a:cubicBezTo>
                                  <a:pt x="11420" y="239"/>
                                  <a:pt x="11516" y="328"/>
                                  <a:pt x="11516" y="489"/>
                                </a:cubicBezTo>
                                <a:close/>
                                <a:moveTo>
                                  <a:pt x="11397" y="489"/>
                                </a:moveTo>
                                <a:cubicBezTo>
                                  <a:pt x="11397" y="389"/>
                                  <a:pt x="11350" y="314"/>
                                  <a:pt x="11277" y="314"/>
                                </a:cubicBezTo>
                                <a:cubicBezTo>
                                  <a:pt x="11199" y="314"/>
                                  <a:pt x="11156" y="384"/>
                                  <a:pt x="11156" y="489"/>
                                </a:cubicBezTo>
                                <a:cubicBezTo>
                                  <a:pt x="11156" y="603"/>
                                  <a:pt x="11202" y="678"/>
                                  <a:pt x="11277" y="678"/>
                                </a:cubicBezTo>
                                <a:cubicBezTo>
                                  <a:pt x="11358" y="678"/>
                                  <a:pt x="11397" y="605"/>
                                  <a:pt x="11397" y="489"/>
                                </a:cubicBezTo>
                                <a:close/>
                                <a:moveTo>
                                  <a:pt x="11866" y="0"/>
                                </a:moveTo>
                                <a:cubicBezTo>
                                  <a:pt x="11750" y="0"/>
                                  <a:pt x="11664" y="59"/>
                                  <a:pt x="11664" y="198"/>
                                </a:cubicBezTo>
                                <a:cubicBezTo>
                                  <a:pt x="11664" y="242"/>
                                  <a:pt x="11664" y="242"/>
                                  <a:pt x="11664" y="242"/>
                                </a:cubicBezTo>
                                <a:cubicBezTo>
                                  <a:pt x="11645" y="246"/>
                                  <a:pt x="11618" y="254"/>
                                  <a:pt x="11602" y="262"/>
                                </a:cubicBezTo>
                                <a:cubicBezTo>
                                  <a:pt x="11594" y="280"/>
                                  <a:pt x="11587" y="315"/>
                                  <a:pt x="11586" y="333"/>
                                </a:cubicBezTo>
                                <a:cubicBezTo>
                                  <a:pt x="11664" y="333"/>
                                  <a:pt x="11664" y="333"/>
                                  <a:pt x="11664" y="333"/>
                                </a:cubicBezTo>
                                <a:cubicBezTo>
                                  <a:pt x="11664" y="655"/>
                                  <a:pt x="11664" y="655"/>
                                  <a:pt x="11664" y="655"/>
                                </a:cubicBezTo>
                                <a:cubicBezTo>
                                  <a:pt x="11645" y="660"/>
                                  <a:pt x="11618" y="670"/>
                                  <a:pt x="11603" y="679"/>
                                </a:cubicBezTo>
                                <a:cubicBezTo>
                                  <a:pt x="11596" y="693"/>
                                  <a:pt x="11590" y="718"/>
                                  <a:pt x="11588" y="737"/>
                                </a:cubicBezTo>
                                <a:cubicBezTo>
                                  <a:pt x="11881" y="737"/>
                                  <a:pt x="11881" y="737"/>
                                  <a:pt x="11881" y="737"/>
                                </a:cubicBezTo>
                                <a:cubicBezTo>
                                  <a:pt x="11883" y="720"/>
                                  <a:pt x="11881" y="690"/>
                                  <a:pt x="11877" y="676"/>
                                </a:cubicBezTo>
                                <a:cubicBezTo>
                                  <a:pt x="11854" y="668"/>
                                  <a:pt x="11808" y="659"/>
                                  <a:pt x="11779" y="656"/>
                                </a:cubicBezTo>
                                <a:cubicBezTo>
                                  <a:pt x="11779" y="333"/>
                                  <a:pt x="11779" y="333"/>
                                  <a:pt x="11779" y="333"/>
                                </a:cubicBezTo>
                                <a:cubicBezTo>
                                  <a:pt x="11916" y="333"/>
                                  <a:pt x="11916" y="333"/>
                                  <a:pt x="11916" y="333"/>
                                </a:cubicBezTo>
                                <a:cubicBezTo>
                                  <a:pt x="11918" y="312"/>
                                  <a:pt x="11915" y="275"/>
                                  <a:pt x="11911" y="256"/>
                                </a:cubicBezTo>
                                <a:cubicBezTo>
                                  <a:pt x="11779" y="256"/>
                                  <a:pt x="11779" y="256"/>
                                  <a:pt x="11779" y="256"/>
                                </a:cubicBezTo>
                                <a:cubicBezTo>
                                  <a:pt x="11779" y="186"/>
                                  <a:pt x="11779" y="186"/>
                                  <a:pt x="11779" y="186"/>
                                </a:cubicBezTo>
                                <a:cubicBezTo>
                                  <a:pt x="11779" y="99"/>
                                  <a:pt x="11815" y="67"/>
                                  <a:pt x="11865" y="67"/>
                                </a:cubicBezTo>
                                <a:cubicBezTo>
                                  <a:pt x="11876" y="67"/>
                                  <a:pt x="11893" y="69"/>
                                  <a:pt x="11903" y="74"/>
                                </a:cubicBezTo>
                                <a:cubicBezTo>
                                  <a:pt x="11903" y="138"/>
                                  <a:pt x="11903" y="138"/>
                                  <a:pt x="11903" y="138"/>
                                </a:cubicBezTo>
                                <a:cubicBezTo>
                                  <a:pt x="11921" y="149"/>
                                  <a:pt x="11963" y="157"/>
                                  <a:pt x="11986" y="158"/>
                                </a:cubicBezTo>
                                <a:cubicBezTo>
                                  <a:pt x="11994" y="134"/>
                                  <a:pt x="12001" y="95"/>
                                  <a:pt x="12001" y="61"/>
                                </a:cubicBezTo>
                                <a:cubicBezTo>
                                  <a:pt x="12001" y="47"/>
                                  <a:pt x="12000" y="33"/>
                                  <a:pt x="11998" y="21"/>
                                </a:cubicBezTo>
                                <a:cubicBezTo>
                                  <a:pt x="11957" y="7"/>
                                  <a:pt x="11904" y="0"/>
                                  <a:pt x="11866" y="0"/>
                                </a:cubicBezTo>
                                <a:close/>
                                <a:moveTo>
                                  <a:pt x="12394" y="666"/>
                                </a:moveTo>
                                <a:cubicBezTo>
                                  <a:pt x="12346" y="666"/>
                                  <a:pt x="12330" y="643"/>
                                  <a:pt x="12330" y="583"/>
                                </a:cubicBezTo>
                                <a:cubicBezTo>
                                  <a:pt x="12330" y="333"/>
                                  <a:pt x="12330" y="333"/>
                                  <a:pt x="12330" y="333"/>
                                </a:cubicBezTo>
                                <a:cubicBezTo>
                                  <a:pt x="12476" y="333"/>
                                  <a:pt x="12476" y="333"/>
                                  <a:pt x="12476" y="333"/>
                                </a:cubicBezTo>
                                <a:cubicBezTo>
                                  <a:pt x="12479" y="311"/>
                                  <a:pt x="12475" y="271"/>
                                  <a:pt x="12472" y="256"/>
                                </a:cubicBezTo>
                                <a:cubicBezTo>
                                  <a:pt x="12330" y="256"/>
                                  <a:pt x="12330" y="256"/>
                                  <a:pt x="12330" y="256"/>
                                </a:cubicBezTo>
                                <a:cubicBezTo>
                                  <a:pt x="12330" y="111"/>
                                  <a:pt x="12330" y="111"/>
                                  <a:pt x="12330" y="111"/>
                                </a:cubicBezTo>
                                <a:cubicBezTo>
                                  <a:pt x="12301" y="111"/>
                                  <a:pt x="12257" y="120"/>
                                  <a:pt x="12237" y="131"/>
                                </a:cubicBezTo>
                                <a:cubicBezTo>
                                  <a:pt x="12220" y="242"/>
                                  <a:pt x="12220" y="242"/>
                                  <a:pt x="12220" y="242"/>
                                </a:cubicBezTo>
                                <a:cubicBezTo>
                                  <a:pt x="12202" y="246"/>
                                  <a:pt x="12179" y="254"/>
                                  <a:pt x="12163" y="262"/>
                                </a:cubicBezTo>
                                <a:cubicBezTo>
                                  <a:pt x="12155" y="279"/>
                                  <a:pt x="12148" y="315"/>
                                  <a:pt x="12148" y="333"/>
                                </a:cubicBezTo>
                                <a:cubicBezTo>
                                  <a:pt x="12220" y="333"/>
                                  <a:pt x="12220" y="333"/>
                                  <a:pt x="12220" y="333"/>
                                </a:cubicBezTo>
                                <a:cubicBezTo>
                                  <a:pt x="12215" y="424"/>
                                  <a:pt x="12213" y="538"/>
                                  <a:pt x="12213" y="600"/>
                                </a:cubicBezTo>
                                <a:cubicBezTo>
                                  <a:pt x="12213" y="710"/>
                                  <a:pt x="12256" y="754"/>
                                  <a:pt x="12342" y="754"/>
                                </a:cubicBezTo>
                                <a:cubicBezTo>
                                  <a:pt x="12381" y="754"/>
                                  <a:pt x="12433" y="744"/>
                                  <a:pt x="12472" y="725"/>
                                </a:cubicBezTo>
                                <a:cubicBezTo>
                                  <a:pt x="12482" y="708"/>
                                  <a:pt x="12488" y="686"/>
                                  <a:pt x="12488" y="668"/>
                                </a:cubicBezTo>
                                <a:cubicBezTo>
                                  <a:pt x="12488" y="666"/>
                                  <a:pt x="12488" y="658"/>
                                  <a:pt x="12487" y="653"/>
                                </a:cubicBezTo>
                                <a:cubicBezTo>
                                  <a:pt x="12458" y="660"/>
                                  <a:pt x="12421" y="666"/>
                                  <a:pt x="12394" y="666"/>
                                </a:cubicBezTo>
                                <a:close/>
                                <a:moveTo>
                                  <a:pt x="13033" y="659"/>
                                </a:moveTo>
                                <a:cubicBezTo>
                                  <a:pt x="13038" y="583"/>
                                  <a:pt x="13040" y="499"/>
                                  <a:pt x="13040" y="420"/>
                                </a:cubicBezTo>
                                <a:cubicBezTo>
                                  <a:pt x="13040" y="264"/>
                                  <a:pt x="12965" y="239"/>
                                  <a:pt x="12883" y="239"/>
                                </a:cubicBezTo>
                                <a:cubicBezTo>
                                  <a:pt x="12797" y="239"/>
                                  <a:pt x="12746" y="281"/>
                                  <a:pt x="12726" y="330"/>
                                </a:cubicBezTo>
                                <a:cubicBezTo>
                                  <a:pt x="12714" y="330"/>
                                  <a:pt x="12714" y="330"/>
                                  <a:pt x="12714" y="330"/>
                                </a:cubicBezTo>
                                <a:cubicBezTo>
                                  <a:pt x="12718" y="283"/>
                                  <a:pt x="12721" y="229"/>
                                  <a:pt x="12721" y="185"/>
                                </a:cubicBezTo>
                                <a:cubicBezTo>
                                  <a:pt x="12721" y="12"/>
                                  <a:pt x="12721" y="12"/>
                                  <a:pt x="12721" y="12"/>
                                </a:cubicBezTo>
                                <a:cubicBezTo>
                                  <a:pt x="12705" y="6"/>
                                  <a:pt x="12678" y="3"/>
                                  <a:pt x="12657" y="3"/>
                                </a:cubicBezTo>
                                <a:cubicBezTo>
                                  <a:pt x="12620" y="3"/>
                                  <a:pt x="12581" y="10"/>
                                  <a:pt x="12556" y="20"/>
                                </a:cubicBezTo>
                                <a:cubicBezTo>
                                  <a:pt x="12545" y="38"/>
                                  <a:pt x="12536" y="69"/>
                                  <a:pt x="12535" y="92"/>
                                </a:cubicBezTo>
                                <a:cubicBezTo>
                                  <a:pt x="12606" y="92"/>
                                  <a:pt x="12606" y="92"/>
                                  <a:pt x="12606" y="92"/>
                                </a:cubicBezTo>
                                <a:cubicBezTo>
                                  <a:pt x="12606" y="655"/>
                                  <a:pt x="12606" y="655"/>
                                  <a:pt x="12606" y="655"/>
                                </a:cubicBezTo>
                                <a:cubicBezTo>
                                  <a:pt x="12587" y="661"/>
                                  <a:pt x="12560" y="670"/>
                                  <a:pt x="12545" y="679"/>
                                </a:cubicBezTo>
                                <a:cubicBezTo>
                                  <a:pt x="12538" y="693"/>
                                  <a:pt x="12532" y="718"/>
                                  <a:pt x="12530" y="737"/>
                                </a:cubicBezTo>
                                <a:cubicBezTo>
                                  <a:pt x="12793" y="737"/>
                                  <a:pt x="12793" y="737"/>
                                  <a:pt x="12793" y="737"/>
                                </a:cubicBezTo>
                                <a:cubicBezTo>
                                  <a:pt x="12796" y="720"/>
                                  <a:pt x="12794" y="689"/>
                                  <a:pt x="12790" y="675"/>
                                </a:cubicBezTo>
                                <a:cubicBezTo>
                                  <a:pt x="12774" y="668"/>
                                  <a:pt x="12743" y="662"/>
                                  <a:pt x="12721" y="659"/>
                                </a:cubicBezTo>
                                <a:cubicBezTo>
                                  <a:pt x="12721" y="393"/>
                                  <a:pt x="12721" y="393"/>
                                  <a:pt x="12721" y="393"/>
                                </a:cubicBezTo>
                                <a:cubicBezTo>
                                  <a:pt x="12742" y="361"/>
                                  <a:pt x="12786" y="327"/>
                                  <a:pt x="12837" y="327"/>
                                </a:cubicBezTo>
                                <a:cubicBezTo>
                                  <a:pt x="12901" y="327"/>
                                  <a:pt x="12924" y="372"/>
                                  <a:pt x="12924" y="440"/>
                                </a:cubicBezTo>
                                <a:cubicBezTo>
                                  <a:pt x="12924" y="655"/>
                                  <a:pt x="12924" y="655"/>
                                  <a:pt x="12924" y="655"/>
                                </a:cubicBezTo>
                                <a:cubicBezTo>
                                  <a:pt x="12908" y="661"/>
                                  <a:pt x="12884" y="670"/>
                                  <a:pt x="12871" y="679"/>
                                </a:cubicBezTo>
                                <a:cubicBezTo>
                                  <a:pt x="12865" y="693"/>
                                  <a:pt x="12860" y="718"/>
                                  <a:pt x="12858" y="737"/>
                                </a:cubicBezTo>
                                <a:cubicBezTo>
                                  <a:pt x="13111" y="737"/>
                                  <a:pt x="13111" y="737"/>
                                  <a:pt x="13111" y="737"/>
                                </a:cubicBezTo>
                                <a:cubicBezTo>
                                  <a:pt x="13112" y="731"/>
                                  <a:pt x="13113" y="723"/>
                                  <a:pt x="13113" y="714"/>
                                </a:cubicBezTo>
                                <a:cubicBezTo>
                                  <a:pt x="13113" y="701"/>
                                  <a:pt x="13112" y="688"/>
                                  <a:pt x="13109" y="675"/>
                                </a:cubicBezTo>
                                <a:cubicBezTo>
                                  <a:pt x="13089" y="668"/>
                                  <a:pt x="13057" y="661"/>
                                  <a:pt x="13033" y="659"/>
                                </a:cubicBezTo>
                                <a:close/>
                                <a:moveTo>
                                  <a:pt x="13298" y="147"/>
                                </a:moveTo>
                                <a:cubicBezTo>
                                  <a:pt x="13340" y="147"/>
                                  <a:pt x="13369" y="120"/>
                                  <a:pt x="13369" y="72"/>
                                </a:cubicBezTo>
                                <a:cubicBezTo>
                                  <a:pt x="13369" y="28"/>
                                  <a:pt x="13340" y="2"/>
                                  <a:pt x="13298" y="2"/>
                                </a:cubicBezTo>
                                <a:cubicBezTo>
                                  <a:pt x="13256" y="2"/>
                                  <a:pt x="13226" y="30"/>
                                  <a:pt x="13226" y="72"/>
                                </a:cubicBezTo>
                                <a:cubicBezTo>
                                  <a:pt x="13226" y="121"/>
                                  <a:pt x="13251" y="147"/>
                                  <a:pt x="13298" y="147"/>
                                </a:cubicBezTo>
                                <a:close/>
                                <a:moveTo>
                                  <a:pt x="13353" y="659"/>
                                </a:moveTo>
                                <a:cubicBezTo>
                                  <a:pt x="13353" y="254"/>
                                  <a:pt x="13353" y="254"/>
                                  <a:pt x="13353" y="254"/>
                                </a:cubicBezTo>
                                <a:cubicBezTo>
                                  <a:pt x="13337" y="249"/>
                                  <a:pt x="13310" y="246"/>
                                  <a:pt x="13288" y="246"/>
                                </a:cubicBezTo>
                                <a:cubicBezTo>
                                  <a:pt x="13250" y="246"/>
                                  <a:pt x="13211" y="253"/>
                                  <a:pt x="13187" y="263"/>
                                </a:cubicBezTo>
                                <a:cubicBezTo>
                                  <a:pt x="13176" y="280"/>
                                  <a:pt x="13167" y="312"/>
                                  <a:pt x="13166" y="334"/>
                                </a:cubicBezTo>
                                <a:cubicBezTo>
                                  <a:pt x="13238" y="334"/>
                                  <a:pt x="13238" y="334"/>
                                  <a:pt x="13238" y="334"/>
                                </a:cubicBezTo>
                                <a:cubicBezTo>
                                  <a:pt x="13238" y="655"/>
                                  <a:pt x="13238" y="655"/>
                                  <a:pt x="13238" y="655"/>
                                </a:cubicBezTo>
                                <a:cubicBezTo>
                                  <a:pt x="13218" y="661"/>
                                  <a:pt x="13192" y="670"/>
                                  <a:pt x="13177" y="679"/>
                                </a:cubicBezTo>
                                <a:cubicBezTo>
                                  <a:pt x="13170" y="693"/>
                                  <a:pt x="13164" y="718"/>
                                  <a:pt x="13162" y="737"/>
                                </a:cubicBezTo>
                                <a:cubicBezTo>
                                  <a:pt x="13430" y="737"/>
                                  <a:pt x="13430" y="737"/>
                                  <a:pt x="13430" y="737"/>
                                </a:cubicBezTo>
                                <a:cubicBezTo>
                                  <a:pt x="13431" y="731"/>
                                  <a:pt x="13432" y="723"/>
                                  <a:pt x="13432" y="714"/>
                                </a:cubicBezTo>
                                <a:cubicBezTo>
                                  <a:pt x="13432" y="701"/>
                                  <a:pt x="13431" y="688"/>
                                  <a:pt x="13428" y="675"/>
                                </a:cubicBezTo>
                                <a:cubicBezTo>
                                  <a:pt x="13409" y="668"/>
                                  <a:pt x="13376" y="661"/>
                                  <a:pt x="13353" y="659"/>
                                </a:cubicBezTo>
                                <a:close/>
                                <a:moveTo>
                                  <a:pt x="13629" y="358"/>
                                </a:moveTo>
                                <a:cubicBezTo>
                                  <a:pt x="13629" y="325"/>
                                  <a:pt x="13654" y="306"/>
                                  <a:pt x="13698" y="306"/>
                                </a:cubicBezTo>
                                <a:cubicBezTo>
                                  <a:pt x="13717" y="306"/>
                                  <a:pt x="13737" y="311"/>
                                  <a:pt x="13750" y="317"/>
                                </a:cubicBezTo>
                                <a:cubicBezTo>
                                  <a:pt x="13750" y="369"/>
                                  <a:pt x="13750" y="369"/>
                                  <a:pt x="13750" y="369"/>
                                </a:cubicBezTo>
                                <a:cubicBezTo>
                                  <a:pt x="13771" y="380"/>
                                  <a:pt x="13807" y="388"/>
                                  <a:pt x="13839" y="388"/>
                                </a:cubicBezTo>
                                <a:cubicBezTo>
                                  <a:pt x="13845" y="365"/>
                                  <a:pt x="13850" y="331"/>
                                  <a:pt x="13850" y="302"/>
                                </a:cubicBezTo>
                                <a:cubicBezTo>
                                  <a:pt x="13850" y="291"/>
                                  <a:pt x="13849" y="277"/>
                                  <a:pt x="13848" y="269"/>
                                </a:cubicBezTo>
                                <a:cubicBezTo>
                                  <a:pt x="13799" y="248"/>
                                  <a:pt x="13744" y="239"/>
                                  <a:pt x="13694" y="239"/>
                                </a:cubicBezTo>
                                <a:cubicBezTo>
                                  <a:pt x="13583" y="239"/>
                                  <a:pt x="13513" y="295"/>
                                  <a:pt x="13513" y="376"/>
                                </a:cubicBezTo>
                                <a:cubicBezTo>
                                  <a:pt x="13513" y="562"/>
                                  <a:pt x="13750" y="515"/>
                                  <a:pt x="13750" y="621"/>
                                </a:cubicBezTo>
                                <a:cubicBezTo>
                                  <a:pt x="13750" y="660"/>
                                  <a:pt x="13722" y="682"/>
                                  <a:pt x="13678" y="682"/>
                                </a:cubicBezTo>
                                <a:cubicBezTo>
                                  <a:pt x="13652" y="682"/>
                                  <a:pt x="13623" y="675"/>
                                  <a:pt x="13602" y="662"/>
                                </a:cubicBezTo>
                                <a:cubicBezTo>
                                  <a:pt x="13602" y="600"/>
                                  <a:pt x="13602" y="600"/>
                                  <a:pt x="13602" y="600"/>
                                </a:cubicBezTo>
                                <a:cubicBezTo>
                                  <a:pt x="13574" y="591"/>
                                  <a:pt x="13541" y="588"/>
                                  <a:pt x="13510" y="588"/>
                                </a:cubicBezTo>
                                <a:cubicBezTo>
                                  <a:pt x="13504" y="606"/>
                                  <a:pt x="13500" y="637"/>
                                  <a:pt x="13500" y="665"/>
                                </a:cubicBezTo>
                                <a:cubicBezTo>
                                  <a:pt x="13500" y="683"/>
                                  <a:pt x="13502" y="703"/>
                                  <a:pt x="13505" y="716"/>
                                </a:cubicBezTo>
                                <a:cubicBezTo>
                                  <a:pt x="13552" y="742"/>
                                  <a:pt x="13609" y="754"/>
                                  <a:pt x="13671" y="754"/>
                                </a:cubicBezTo>
                                <a:cubicBezTo>
                                  <a:pt x="13772" y="754"/>
                                  <a:pt x="13863" y="713"/>
                                  <a:pt x="13863" y="601"/>
                                </a:cubicBezTo>
                                <a:cubicBezTo>
                                  <a:pt x="13863" y="422"/>
                                  <a:pt x="13629" y="464"/>
                                  <a:pt x="13629" y="358"/>
                                </a:cubicBezTo>
                                <a:close/>
                                <a:moveTo>
                                  <a:pt x="14642" y="659"/>
                                </a:moveTo>
                                <a:cubicBezTo>
                                  <a:pt x="14646" y="582"/>
                                  <a:pt x="14649" y="499"/>
                                  <a:pt x="14649" y="420"/>
                                </a:cubicBezTo>
                                <a:cubicBezTo>
                                  <a:pt x="14649" y="264"/>
                                  <a:pt x="14574" y="239"/>
                                  <a:pt x="14493" y="239"/>
                                </a:cubicBezTo>
                                <a:cubicBezTo>
                                  <a:pt x="14404" y="239"/>
                                  <a:pt x="14353" y="287"/>
                                  <a:pt x="14331" y="330"/>
                                </a:cubicBezTo>
                                <a:cubicBezTo>
                                  <a:pt x="14318" y="330"/>
                                  <a:pt x="14318" y="330"/>
                                  <a:pt x="14318" y="330"/>
                                </a:cubicBezTo>
                                <a:cubicBezTo>
                                  <a:pt x="14318" y="254"/>
                                  <a:pt x="14318" y="254"/>
                                  <a:pt x="14318" y="254"/>
                                </a:cubicBezTo>
                                <a:cubicBezTo>
                                  <a:pt x="14304" y="249"/>
                                  <a:pt x="14281" y="246"/>
                                  <a:pt x="14261" y="246"/>
                                </a:cubicBezTo>
                                <a:cubicBezTo>
                                  <a:pt x="14226" y="246"/>
                                  <a:pt x="14191" y="253"/>
                                  <a:pt x="14169" y="263"/>
                                </a:cubicBezTo>
                                <a:cubicBezTo>
                                  <a:pt x="14158" y="280"/>
                                  <a:pt x="14149" y="312"/>
                                  <a:pt x="14148" y="334"/>
                                </a:cubicBezTo>
                                <a:cubicBezTo>
                                  <a:pt x="14220" y="334"/>
                                  <a:pt x="14220" y="334"/>
                                  <a:pt x="14220" y="334"/>
                                </a:cubicBezTo>
                                <a:cubicBezTo>
                                  <a:pt x="14220" y="655"/>
                                  <a:pt x="14220" y="655"/>
                                  <a:pt x="14220" y="655"/>
                                </a:cubicBezTo>
                                <a:cubicBezTo>
                                  <a:pt x="14201" y="661"/>
                                  <a:pt x="14174" y="670"/>
                                  <a:pt x="14159" y="679"/>
                                </a:cubicBezTo>
                                <a:cubicBezTo>
                                  <a:pt x="14152" y="693"/>
                                  <a:pt x="14146" y="718"/>
                                  <a:pt x="14144" y="737"/>
                                </a:cubicBezTo>
                                <a:cubicBezTo>
                                  <a:pt x="14407" y="737"/>
                                  <a:pt x="14407" y="737"/>
                                  <a:pt x="14407" y="737"/>
                                </a:cubicBezTo>
                                <a:cubicBezTo>
                                  <a:pt x="14410" y="720"/>
                                  <a:pt x="14408" y="689"/>
                                  <a:pt x="14404" y="675"/>
                                </a:cubicBezTo>
                                <a:cubicBezTo>
                                  <a:pt x="14388" y="668"/>
                                  <a:pt x="14357" y="662"/>
                                  <a:pt x="14335" y="659"/>
                                </a:cubicBezTo>
                                <a:cubicBezTo>
                                  <a:pt x="14335" y="387"/>
                                  <a:pt x="14335" y="387"/>
                                  <a:pt x="14335" y="387"/>
                                </a:cubicBezTo>
                                <a:cubicBezTo>
                                  <a:pt x="14356" y="358"/>
                                  <a:pt x="14400" y="327"/>
                                  <a:pt x="14446" y="327"/>
                                </a:cubicBezTo>
                                <a:cubicBezTo>
                                  <a:pt x="14510" y="327"/>
                                  <a:pt x="14532" y="372"/>
                                  <a:pt x="14532" y="440"/>
                                </a:cubicBezTo>
                                <a:cubicBezTo>
                                  <a:pt x="14532" y="655"/>
                                  <a:pt x="14532" y="655"/>
                                  <a:pt x="14532" y="655"/>
                                </a:cubicBezTo>
                                <a:cubicBezTo>
                                  <a:pt x="14516" y="661"/>
                                  <a:pt x="14493" y="670"/>
                                  <a:pt x="14480" y="679"/>
                                </a:cubicBezTo>
                                <a:cubicBezTo>
                                  <a:pt x="14473" y="693"/>
                                  <a:pt x="14468" y="718"/>
                                  <a:pt x="14466" y="737"/>
                                </a:cubicBezTo>
                                <a:cubicBezTo>
                                  <a:pt x="14719" y="737"/>
                                  <a:pt x="14719" y="737"/>
                                  <a:pt x="14719" y="737"/>
                                </a:cubicBezTo>
                                <a:cubicBezTo>
                                  <a:pt x="14721" y="731"/>
                                  <a:pt x="14722" y="723"/>
                                  <a:pt x="14722" y="714"/>
                                </a:cubicBezTo>
                                <a:cubicBezTo>
                                  <a:pt x="14722" y="701"/>
                                  <a:pt x="14721" y="688"/>
                                  <a:pt x="14717" y="675"/>
                                </a:cubicBezTo>
                                <a:cubicBezTo>
                                  <a:pt x="14697" y="668"/>
                                  <a:pt x="14666" y="661"/>
                                  <a:pt x="14642" y="659"/>
                                </a:cubicBezTo>
                                <a:close/>
                                <a:moveTo>
                                  <a:pt x="15259" y="489"/>
                                </a:moveTo>
                                <a:cubicBezTo>
                                  <a:pt x="15259" y="658"/>
                                  <a:pt x="15165" y="754"/>
                                  <a:pt x="15020" y="754"/>
                                </a:cubicBezTo>
                                <a:cubicBezTo>
                                  <a:pt x="14867" y="754"/>
                                  <a:pt x="14781" y="663"/>
                                  <a:pt x="14781" y="489"/>
                                </a:cubicBezTo>
                                <a:cubicBezTo>
                                  <a:pt x="14781" y="334"/>
                                  <a:pt x="14884" y="239"/>
                                  <a:pt x="15020" y="239"/>
                                </a:cubicBezTo>
                                <a:cubicBezTo>
                                  <a:pt x="15163" y="239"/>
                                  <a:pt x="15259" y="328"/>
                                  <a:pt x="15259" y="489"/>
                                </a:cubicBezTo>
                                <a:close/>
                                <a:moveTo>
                                  <a:pt x="15140" y="489"/>
                                </a:moveTo>
                                <a:cubicBezTo>
                                  <a:pt x="15140" y="389"/>
                                  <a:pt x="15093" y="314"/>
                                  <a:pt x="15020" y="314"/>
                                </a:cubicBezTo>
                                <a:cubicBezTo>
                                  <a:pt x="14942" y="314"/>
                                  <a:pt x="14899" y="384"/>
                                  <a:pt x="14899" y="489"/>
                                </a:cubicBezTo>
                                <a:cubicBezTo>
                                  <a:pt x="14899" y="603"/>
                                  <a:pt x="14945" y="678"/>
                                  <a:pt x="15020" y="678"/>
                                </a:cubicBezTo>
                                <a:cubicBezTo>
                                  <a:pt x="15101" y="678"/>
                                  <a:pt x="15140" y="605"/>
                                  <a:pt x="15140" y="489"/>
                                </a:cubicBezTo>
                                <a:close/>
                                <a:moveTo>
                                  <a:pt x="16125" y="659"/>
                                </a:moveTo>
                                <a:cubicBezTo>
                                  <a:pt x="16129" y="585"/>
                                  <a:pt x="16131" y="499"/>
                                  <a:pt x="16131" y="420"/>
                                </a:cubicBezTo>
                                <a:cubicBezTo>
                                  <a:pt x="16131" y="264"/>
                                  <a:pt x="16058" y="239"/>
                                  <a:pt x="15978" y="239"/>
                                </a:cubicBezTo>
                                <a:cubicBezTo>
                                  <a:pt x="15891" y="239"/>
                                  <a:pt x="15839" y="289"/>
                                  <a:pt x="15819" y="335"/>
                                </a:cubicBezTo>
                                <a:cubicBezTo>
                                  <a:pt x="15812" y="335"/>
                                  <a:pt x="15812" y="335"/>
                                  <a:pt x="15812" y="335"/>
                                </a:cubicBezTo>
                                <a:cubicBezTo>
                                  <a:pt x="15794" y="256"/>
                                  <a:pt x="15741" y="239"/>
                                  <a:pt x="15676" y="239"/>
                                </a:cubicBezTo>
                                <a:cubicBezTo>
                                  <a:pt x="15590" y="239"/>
                                  <a:pt x="15540" y="286"/>
                                  <a:pt x="15518" y="330"/>
                                </a:cubicBezTo>
                                <a:cubicBezTo>
                                  <a:pt x="15505" y="330"/>
                                  <a:pt x="15505" y="330"/>
                                  <a:pt x="15505" y="330"/>
                                </a:cubicBezTo>
                                <a:cubicBezTo>
                                  <a:pt x="15505" y="254"/>
                                  <a:pt x="15505" y="254"/>
                                  <a:pt x="15505" y="254"/>
                                </a:cubicBezTo>
                                <a:cubicBezTo>
                                  <a:pt x="15491" y="249"/>
                                  <a:pt x="15468" y="246"/>
                                  <a:pt x="15448" y="246"/>
                                </a:cubicBezTo>
                                <a:cubicBezTo>
                                  <a:pt x="15413" y="246"/>
                                  <a:pt x="15378" y="253"/>
                                  <a:pt x="15356" y="263"/>
                                </a:cubicBezTo>
                                <a:cubicBezTo>
                                  <a:pt x="15345" y="280"/>
                                  <a:pt x="15336" y="312"/>
                                  <a:pt x="15335" y="334"/>
                                </a:cubicBezTo>
                                <a:cubicBezTo>
                                  <a:pt x="15407" y="334"/>
                                  <a:pt x="15407" y="334"/>
                                  <a:pt x="15407" y="334"/>
                                </a:cubicBezTo>
                                <a:cubicBezTo>
                                  <a:pt x="15407" y="655"/>
                                  <a:pt x="15407" y="655"/>
                                  <a:pt x="15407" y="655"/>
                                </a:cubicBezTo>
                                <a:cubicBezTo>
                                  <a:pt x="15388" y="661"/>
                                  <a:pt x="15361" y="670"/>
                                  <a:pt x="15346" y="679"/>
                                </a:cubicBezTo>
                                <a:cubicBezTo>
                                  <a:pt x="15339" y="693"/>
                                  <a:pt x="15333" y="718"/>
                                  <a:pt x="15331" y="737"/>
                                </a:cubicBezTo>
                                <a:cubicBezTo>
                                  <a:pt x="15594" y="737"/>
                                  <a:pt x="15594" y="737"/>
                                  <a:pt x="15594" y="737"/>
                                </a:cubicBezTo>
                                <a:cubicBezTo>
                                  <a:pt x="15596" y="720"/>
                                  <a:pt x="15594" y="689"/>
                                  <a:pt x="15591" y="675"/>
                                </a:cubicBezTo>
                                <a:cubicBezTo>
                                  <a:pt x="15574" y="668"/>
                                  <a:pt x="15544" y="662"/>
                                  <a:pt x="15522" y="659"/>
                                </a:cubicBezTo>
                                <a:cubicBezTo>
                                  <a:pt x="15522" y="386"/>
                                  <a:pt x="15522" y="386"/>
                                  <a:pt x="15522" y="386"/>
                                </a:cubicBezTo>
                                <a:cubicBezTo>
                                  <a:pt x="15543" y="358"/>
                                  <a:pt x="15585" y="327"/>
                                  <a:pt x="15629" y="327"/>
                                </a:cubicBezTo>
                                <a:cubicBezTo>
                                  <a:pt x="15692" y="327"/>
                                  <a:pt x="15713" y="372"/>
                                  <a:pt x="15713" y="440"/>
                                </a:cubicBezTo>
                                <a:cubicBezTo>
                                  <a:pt x="15713" y="655"/>
                                  <a:pt x="15713" y="655"/>
                                  <a:pt x="15713" y="655"/>
                                </a:cubicBezTo>
                                <a:cubicBezTo>
                                  <a:pt x="15697" y="661"/>
                                  <a:pt x="15675" y="670"/>
                                  <a:pt x="15662" y="679"/>
                                </a:cubicBezTo>
                                <a:cubicBezTo>
                                  <a:pt x="15656" y="693"/>
                                  <a:pt x="15651" y="718"/>
                                  <a:pt x="15649" y="737"/>
                                </a:cubicBezTo>
                                <a:cubicBezTo>
                                  <a:pt x="15896" y="737"/>
                                  <a:pt x="15896" y="737"/>
                                  <a:pt x="15896" y="737"/>
                                </a:cubicBezTo>
                                <a:cubicBezTo>
                                  <a:pt x="15899" y="720"/>
                                  <a:pt x="15896" y="689"/>
                                  <a:pt x="15892" y="675"/>
                                </a:cubicBezTo>
                                <a:cubicBezTo>
                                  <a:pt x="15877" y="668"/>
                                  <a:pt x="15847" y="661"/>
                                  <a:pt x="15825" y="659"/>
                                </a:cubicBezTo>
                                <a:cubicBezTo>
                                  <a:pt x="15825" y="386"/>
                                  <a:pt x="15825" y="386"/>
                                  <a:pt x="15825" y="386"/>
                                </a:cubicBezTo>
                                <a:cubicBezTo>
                                  <a:pt x="15846" y="359"/>
                                  <a:pt x="15887" y="327"/>
                                  <a:pt x="15931" y="327"/>
                                </a:cubicBezTo>
                                <a:cubicBezTo>
                                  <a:pt x="15994" y="327"/>
                                  <a:pt x="16015" y="372"/>
                                  <a:pt x="16015" y="440"/>
                                </a:cubicBezTo>
                                <a:cubicBezTo>
                                  <a:pt x="16015" y="655"/>
                                  <a:pt x="16015" y="655"/>
                                  <a:pt x="16015" y="655"/>
                                </a:cubicBezTo>
                                <a:cubicBezTo>
                                  <a:pt x="15999" y="661"/>
                                  <a:pt x="15977" y="670"/>
                                  <a:pt x="15964" y="679"/>
                                </a:cubicBezTo>
                                <a:cubicBezTo>
                                  <a:pt x="15957" y="693"/>
                                  <a:pt x="15952" y="718"/>
                                  <a:pt x="15951" y="737"/>
                                </a:cubicBezTo>
                                <a:cubicBezTo>
                                  <a:pt x="16203" y="737"/>
                                  <a:pt x="16203" y="737"/>
                                  <a:pt x="16203" y="737"/>
                                </a:cubicBezTo>
                                <a:cubicBezTo>
                                  <a:pt x="16204" y="731"/>
                                  <a:pt x="16205" y="723"/>
                                  <a:pt x="16205" y="714"/>
                                </a:cubicBezTo>
                                <a:cubicBezTo>
                                  <a:pt x="16205" y="701"/>
                                  <a:pt x="16204" y="688"/>
                                  <a:pt x="16201" y="675"/>
                                </a:cubicBezTo>
                                <a:cubicBezTo>
                                  <a:pt x="16181" y="668"/>
                                  <a:pt x="16149" y="661"/>
                                  <a:pt x="16125" y="659"/>
                                </a:cubicBezTo>
                                <a:close/>
                                <a:moveTo>
                                  <a:pt x="16391" y="147"/>
                                </a:moveTo>
                                <a:cubicBezTo>
                                  <a:pt x="16433" y="147"/>
                                  <a:pt x="16462" y="120"/>
                                  <a:pt x="16462" y="72"/>
                                </a:cubicBezTo>
                                <a:cubicBezTo>
                                  <a:pt x="16462" y="28"/>
                                  <a:pt x="16433" y="2"/>
                                  <a:pt x="16391" y="2"/>
                                </a:cubicBezTo>
                                <a:cubicBezTo>
                                  <a:pt x="16349" y="2"/>
                                  <a:pt x="16319" y="30"/>
                                  <a:pt x="16319" y="72"/>
                                </a:cubicBezTo>
                                <a:cubicBezTo>
                                  <a:pt x="16319" y="121"/>
                                  <a:pt x="16344" y="147"/>
                                  <a:pt x="16391" y="147"/>
                                </a:cubicBezTo>
                                <a:close/>
                                <a:moveTo>
                                  <a:pt x="16446" y="659"/>
                                </a:moveTo>
                                <a:cubicBezTo>
                                  <a:pt x="16446" y="254"/>
                                  <a:pt x="16446" y="254"/>
                                  <a:pt x="16446" y="254"/>
                                </a:cubicBezTo>
                                <a:cubicBezTo>
                                  <a:pt x="16430" y="249"/>
                                  <a:pt x="16403" y="246"/>
                                  <a:pt x="16381" y="246"/>
                                </a:cubicBezTo>
                                <a:cubicBezTo>
                                  <a:pt x="16343" y="246"/>
                                  <a:pt x="16304" y="253"/>
                                  <a:pt x="16280" y="263"/>
                                </a:cubicBezTo>
                                <a:cubicBezTo>
                                  <a:pt x="16269" y="280"/>
                                  <a:pt x="16260" y="312"/>
                                  <a:pt x="16259" y="334"/>
                                </a:cubicBezTo>
                                <a:cubicBezTo>
                                  <a:pt x="16331" y="334"/>
                                  <a:pt x="16331" y="334"/>
                                  <a:pt x="16331" y="334"/>
                                </a:cubicBezTo>
                                <a:cubicBezTo>
                                  <a:pt x="16331" y="655"/>
                                  <a:pt x="16331" y="655"/>
                                  <a:pt x="16331" y="655"/>
                                </a:cubicBezTo>
                                <a:cubicBezTo>
                                  <a:pt x="16311" y="661"/>
                                  <a:pt x="16285" y="670"/>
                                  <a:pt x="16270" y="679"/>
                                </a:cubicBezTo>
                                <a:cubicBezTo>
                                  <a:pt x="16263" y="693"/>
                                  <a:pt x="16257" y="718"/>
                                  <a:pt x="16255" y="737"/>
                                </a:cubicBezTo>
                                <a:cubicBezTo>
                                  <a:pt x="16523" y="737"/>
                                  <a:pt x="16523" y="737"/>
                                  <a:pt x="16523" y="737"/>
                                </a:cubicBezTo>
                                <a:cubicBezTo>
                                  <a:pt x="16524" y="731"/>
                                  <a:pt x="16525" y="723"/>
                                  <a:pt x="16525" y="714"/>
                                </a:cubicBezTo>
                                <a:cubicBezTo>
                                  <a:pt x="16525" y="701"/>
                                  <a:pt x="16524" y="688"/>
                                  <a:pt x="16521" y="675"/>
                                </a:cubicBezTo>
                                <a:cubicBezTo>
                                  <a:pt x="16502" y="668"/>
                                  <a:pt x="16469" y="661"/>
                                  <a:pt x="16446" y="659"/>
                                </a:cubicBezTo>
                                <a:close/>
                                <a:moveTo>
                                  <a:pt x="17076" y="659"/>
                                </a:moveTo>
                                <a:cubicBezTo>
                                  <a:pt x="17079" y="582"/>
                                  <a:pt x="17082" y="499"/>
                                  <a:pt x="17082" y="420"/>
                                </a:cubicBezTo>
                                <a:cubicBezTo>
                                  <a:pt x="17082" y="264"/>
                                  <a:pt x="17008" y="239"/>
                                  <a:pt x="16927" y="239"/>
                                </a:cubicBezTo>
                                <a:cubicBezTo>
                                  <a:pt x="16838" y="239"/>
                                  <a:pt x="16787" y="287"/>
                                  <a:pt x="16765" y="330"/>
                                </a:cubicBezTo>
                                <a:cubicBezTo>
                                  <a:pt x="16752" y="330"/>
                                  <a:pt x="16752" y="330"/>
                                  <a:pt x="16752" y="330"/>
                                </a:cubicBezTo>
                                <a:cubicBezTo>
                                  <a:pt x="16752" y="254"/>
                                  <a:pt x="16752" y="254"/>
                                  <a:pt x="16752" y="254"/>
                                </a:cubicBezTo>
                                <a:cubicBezTo>
                                  <a:pt x="16738" y="249"/>
                                  <a:pt x="16715" y="246"/>
                                  <a:pt x="16695" y="246"/>
                                </a:cubicBezTo>
                                <a:cubicBezTo>
                                  <a:pt x="16660" y="246"/>
                                  <a:pt x="16625" y="253"/>
                                  <a:pt x="16603" y="263"/>
                                </a:cubicBezTo>
                                <a:cubicBezTo>
                                  <a:pt x="16592" y="280"/>
                                  <a:pt x="16583" y="312"/>
                                  <a:pt x="16582" y="334"/>
                                </a:cubicBezTo>
                                <a:cubicBezTo>
                                  <a:pt x="16654" y="334"/>
                                  <a:pt x="16654" y="334"/>
                                  <a:pt x="16654" y="334"/>
                                </a:cubicBezTo>
                                <a:cubicBezTo>
                                  <a:pt x="16654" y="655"/>
                                  <a:pt x="16654" y="655"/>
                                  <a:pt x="16654" y="655"/>
                                </a:cubicBezTo>
                                <a:cubicBezTo>
                                  <a:pt x="16635" y="661"/>
                                  <a:pt x="16608" y="670"/>
                                  <a:pt x="16593" y="679"/>
                                </a:cubicBezTo>
                                <a:cubicBezTo>
                                  <a:pt x="16586" y="693"/>
                                  <a:pt x="16580" y="718"/>
                                  <a:pt x="16578" y="737"/>
                                </a:cubicBezTo>
                                <a:cubicBezTo>
                                  <a:pt x="16841" y="737"/>
                                  <a:pt x="16841" y="737"/>
                                  <a:pt x="16841" y="737"/>
                                </a:cubicBezTo>
                                <a:cubicBezTo>
                                  <a:pt x="16844" y="720"/>
                                  <a:pt x="16842" y="689"/>
                                  <a:pt x="16838" y="675"/>
                                </a:cubicBezTo>
                                <a:cubicBezTo>
                                  <a:pt x="16822" y="668"/>
                                  <a:pt x="16791" y="662"/>
                                  <a:pt x="16769" y="659"/>
                                </a:cubicBezTo>
                                <a:cubicBezTo>
                                  <a:pt x="16769" y="387"/>
                                  <a:pt x="16769" y="387"/>
                                  <a:pt x="16769" y="387"/>
                                </a:cubicBezTo>
                                <a:cubicBezTo>
                                  <a:pt x="16790" y="358"/>
                                  <a:pt x="16834" y="327"/>
                                  <a:pt x="16880" y="327"/>
                                </a:cubicBezTo>
                                <a:cubicBezTo>
                                  <a:pt x="16944" y="327"/>
                                  <a:pt x="16966" y="372"/>
                                  <a:pt x="16966" y="440"/>
                                </a:cubicBezTo>
                                <a:cubicBezTo>
                                  <a:pt x="16966" y="655"/>
                                  <a:pt x="16966" y="655"/>
                                  <a:pt x="16966" y="655"/>
                                </a:cubicBezTo>
                                <a:cubicBezTo>
                                  <a:pt x="16950" y="661"/>
                                  <a:pt x="16927" y="670"/>
                                  <a:pt x="16914" y="679"/>
                                </a:cubicBezTo>
                                <a:cubicBezTo>
                                  <a:pt x="16907" y="693"/>
                                  <a:pt x="16902" y="718"/>
                                  <a:pt x="16900" y="737"/>
                                </a:cubicBezTo>
                                <a:cubicBezTo>
                                  <a:pt x="17153" y="737"/>
                                  <a:pt x="17153" y="737"/>
                                  <a:pt x="17153" y="737"/>
                                </a:cubicBezTo>
                                <a:cubicBezTo>
                                  <a:pt x="17154" y="731"/>
                                  <a:pt x="17156" y="723"/>
                                  <a:pt x="17156" y="714"/>
                                </a:cubicBezTo>
                                <a:cubicBezTo>
                                  <a:pt x="17156" y="701"/>
                                  <a:pt x="17154" y="688"/>
                                  <a:pt x="17151" y="675"/>
                                </a:cubicBezTo>
                                <a:cubicBezTo>
                                  <a:pt x="17131" y="668"/>
                                  <a:pt x="17099" y="661"/>
                                  <a:pt x="17076" y="659"/>
                                </a:cubicBezTo>
                                <a:close/>
                                <a:moveTo>
                                  <a:pt x="17684" y="656"/>
                                </a:moveTo>
                                <a:cubicBezTo>
                                  <a:pt x="17686" y="661"/>
                                  <a:pt x="17686" y="666"/>
                                  <a:pt x="17686" y="669"/>
                                </a:cubicBezTo>
                                <a:cubicBezTo>
                                  <a:pt x="17686" y="688"/>
                                  <a:pt x="17679" y="709"/>
                                  <a:pt x="17672" y="725"/>
                                </a:cubicBezTo>
                                <a:cubicBezTo>
                                  <a:pt x="17647" y="739"/>
                                  <a:pt x="17592" y="754"/>
                                  <a:pt x="17548" y="754"/>
                                </a:cubicBezTo>
                                <a:cubicBezTo>
                                  <a:pt x="17527" y="742"/>
                                  <a:pt x="17509" y="712"/>
                                  <a:pt x="17503" y="680"/>
                                </a:cubicBezTo>
                                <a:cubicBezTo>
                                  <a:pt x="17496" y="680"/>
                                  <a:pt x="17496" y="680"/>
                                  <a:pt x="17496" y="680"/>
                                </a:cubicBezTo>
                                <a:cubicBezTo>
                                  <a:pt x="17469" y="727"/>
                                  <a:pt x="17420" y="754"/>
                                  <a:pt x="17353" y="754"/>
                                </a:cubicBezTo>
                                <a:cubicBezTo>
                                  <a:pt x="17280" y="754"/>
                                  <a:pt x="17210" y="709"/>
                                  <a:pt x="17210" y="613"/>
                                </a:cubicBezTo>
                                <a:cubicBezTo>
                                  <a:pt x="17210" y="506"/>
                                  <a:pt x="17299" y="452"/>
                                  <a:pt x="17405" y="452"/>
                                </a:cubicBezTo>
                                <a:cubicBezTo>
                                  <a:pt x="17435" y="452"/>
                                  <a:pt x="17468" y="458"/>
                                  <a:pt x="17492" y="469"/>
                                </a:cubicBezTo>
                                <a:cubicBezTo>
                                  <a:pt x="17492" y="423"/>
                                  <a:pt x="17492" y="423"/>
                                  <a:pt x="17492" y="423"/>
                                </a:cubicBezTo>
                                <a:cubicBezTo>
                                  <a:pt x="17492" y="359"/>
                                  <a:pt x="17461" y="329"/>
                                  <a:pt x="17401" y="329"/>
                                </a:cubicBezTo>
                                <a:cubicBezTo>
                                  <a:pt x="17356" y="329"/>
                                  <a:pt x="17283" y="352"/>
                                  <a:pt x="17247" y="374"/>
                                </a:cubicBezTo>
                                <a:cubicBezTo>
                                  <a:pt x="17244" y="366"/>
                                  <a:pt x="17243" y="351"/>
                                  <a:pt x="17243" y="340"/>
                                </a:cubicBezTo>
                                <a:cubicBezTo>
                                  <a:pt x="17243" y="314"/>
                                  <a:pt x="17249" y="285"/>
                                  <a:pt x="17258" y="270"/>
                                </a:cubicBezTo>
                                <a:cubicBezTo>
                                  <a:pt x="17293" y="253"/>
                                  <a:pt x="17372" y="239"/>
                                  <a:pt x="17429" y="239"/>
                                </a:cubicBezTo>
                                <a:cubicBezTo>
                                  <a:pt x="17546" y="239"/>
                                  <a:pt x="17604" y="289"/>
                                  <a:pt x="17604" y="422"/>
                                </a:cubicBezTo>
                                <a:cubicBezTo>
                                  <a:pt x="17604" y="603"/>
                                  <a:pt x="17604" y="603"/>
                                  <a:pt x="17604" y="603"/>
                                </a:cubicBezTo>
                                <a:cubicBezTo>
                                  <a:pt x="17604" y="629"/>
                                  <a:pt x="17609" y="654"/>
                                  <a:pt x="17617" y="666"/>
                                </a:cubicBezTo>
                                <a:cubicBezTo>
                                  <a:pt x="17634" y="666"/>
                                  <a:pt x="17666" y="661"/>
                                  <a:pt x="17684" y="656"/>
                                </a:cubicBezTo>
                                <a:close/>
                                <a:moveTo>
                                  <a:pt x="17494" y="525"/>
                                </a:moveTo>
                                <a:cubicBezTo>
                                  <a:pt x="17476" y="520"/>
                                  <a:pt x="17448" y="517"/>
                                  <a:pt x="17431" y="517"/>
                                </a:cubicBezTo>
                                <a:cubicBezTo>
                                  <a:pt x="17363" y="517"/>
                                  <a:pt x="17325" y="549"/>
                                  <a:pt x="17325" y="597"/>
                                </a:cubicBezTo>
                                <a:cubicBezTo>
                                  <a:pt x="17325" y="648"/>
                                  <a:pt x="17361" y="670"/>
                                  <a:pt x="17402" y="670"/>
                                </a:cubicBezTo>
                                <a:cubicBezTo>
                                  <a:pt x="17441" y="670"/>
                                  <a:pt x="17476" y="652"/>
                                  <a:pt x="17494" y="627"/>
                                </a:cubicBezTo>
                                <a:lnTo>
                                  <a:pt x="17494" y="525"/>
                                </a:lnTo>
                                <a:close/>
                                <a:moveTo>
                                  <a:pt x="17956" y="666"/>
                                </a:moveTo>
                                <a:cubicBezTo>
                                  <a:pt x="17908" y="666"/>
                                  <a:pt x="17892" y="643"/>
                                  <a:pt x="17892" y="583"/>
                                </a:cubicBezTo>
                                <a:cubicBezTo>
                                  <a:pt x="17892" y="333"/>
                                  <a:pt x="17892" y="333"/>
                                  <a:pt x="17892" y="333"/>
                                </a:cubicBezTo>
                                <a:cubicBezTo>
                                  <a:pt x="18038" y="333"/>
                                  <a:pt x="18038" y="333"/>
                                  <a:pt x="18038" y="333"/>
                                </a:cubicBezTo>
                                <a:cubicBezTo>
                                  <a:pt x="18041" y="311"/>
                                  <a:pt x="18037" y="271"/>
                                  <a:pt x="18034" y="256"/>
                                </a:cubicBezTo>
                                <a:cubicBezTo>
                                  <a:pt x="17892" y="256"/>
                                  <a:pt x="17892" y="256"/>
                                  <a:pt x="17892" y="256"/>
                                </a:cubicBezTo>
                                <a:cubicBezTo>
                                  <a:pt x="17892" y="111"/>
                                  <a:pt x="17892" y="111"/>
                                  <a:pt x="17892" y="111"/>
                                </a:cubicBezTo>
                                <a:cubicBezTo>
                                  <a:pt x="17863" y="111"/>
                                  <a:pt x="17819" y="120"/>
                                  <a:pt x="17799" y="131"/>
                                </a:cubicBezTo>
                                <a:cubicBezTo>
                                  <a:pt x="17782" y="242"/>
                                  <a:pt x="17782" y="242"/>
                                  <a:pt x="17782" y="242"/>
                                </a:cubicBezTo>
                                <a:cubicBezTo>
                                  <a:pt x="17764" y="246"/>
                                  <a:pt x="17741" y="254"/>
                                  <a:pt x="17725" y="262"/>
                                </a:cubicBezTo>
                                <a:cubicBezTo>
                                  <a:pt x="17717" y="279"/>
                                  <a:pt x="17710" y="315"/>
                                  <a:pt x="17710" y="333"/>
                                </a:cubicBezTo>
                                <a:cubicBezTo>
                                  <a:pt x="17782" y="333"/>
                                  <a:pt x="17782" y="333"/>
                                  <a:pt x="17782" y="333"/>
                                </a:cubicBezTo>
                                <a:cubicBezTo>
                                  <a:pt x="17777" y="424"/>
                                  <a:pt x="17775" y="538"/>
                                  <a:pt x="17775" y="600"/>
                                </a:cubicBezTo>
                                <a:cubicBezTo>
                                  <a:pt x="17775" y="710"/>
                                  <a:pt x="17818" y="754"/>
                                  <a:pt x="17904" y="754"/>
                                </a:cubicBezTo>
                                <a:cubicBezTo>
                                  <a:pt x="17943" y="754"/>
                                  <a:pt x="17995" y="744"/>
                                  <a:pt x="18034" y="725"/>
                                </a:cubicBezTo>
                                <a:cubicBezTo>
                                  <a:pt x="18044" y="708"/>
                                  <a:pt x="18050" y="686"/>
                                  <a:pt x="18050" y="668"/>
                                </a:cubicBezTo>
                                <a:cubicBezTo>
                                  <a:pt x="18050" y="666"/>
                                  <a:pt x="18050" y="658"/>
                                  <a:pt x="18049" y="653"/>
                                </a:cubicBezTo>
                                <a:cubicBezTo>
                                  <a:pt x="18020" y="660"/>
                                  <a:pt x="17983" y="666"/>
                                  <a:pt x="17956" y="666"/>
                                </a:cubicBezTo>
                                <a:close/>
                                <a:moveTo>
                                  <a:pt x="18236" y="147"/>
                                </a:moveTo>
                                <a:cubicBezTo>
                                  <a:pt x="18278" y="147"/>
                                  <a:pt x="18307" y="120"/>
                                  <a:pt x="18307" y="72"/>
                                </a:cubicBezTo>
                                <a:cubicBezTo>
                                  <a:pt x="18307" y="28"/>
                                  <a:pt x="18278" y="2"/>
                                  <a:pt x="18236" y="2"/>
                                </a:cubicBezTo>
                                <a:cubicBezTo>
                                  <a:pt x="18194" y="2"/>
                                  <a:pt x="18164" y="30"/>
                                  <a:pt x="18164" y="72"/>
                                </a:cubicBezTo>
                                <a:cubicBezTo>
                                  <a:pt x="18164" y="121"/>
                                  <a:pt x="18189" y="147"/>
                                  <a:pt x="18236" y="147"/>
                                </a:cubicBezTo>
                                <a:close/>
                                <a:moveTo>
                                  <a:pt x="18291" y="659"/>
                                </a:moveTo>
                                <a:cubicBezTo>
                                  <a:pt x="18291" y="254"/>
                                  <a:pt x="18291" y="254"/>
                                  <a:pt x="18291" y="254"/>
                                </a:cubicBezTo>
                                <a:cubicBezTo>
                                  <a:pt x="18275" y="249"/>
                                  <a:pt x="18248" y="246"/>
                                  <a:pt x="18226" y="246"/>
                                </a:cubicBezTo>
                                <a:cubicBezTo>
                                  <a:pt x="18188" y="246"/>
                                  <a:pt x="18149" y="253"/>
                                  <a:pt x="18125" y="263"/>
                                </a:cubicBezTo>
                                <a:cubicBezTo>
                                  <a:pt x="18114" y="280"/>
                                  <a:pt x="18105" y="312"/>
                                  <a:pt x="18104" y="334"/>
                                </a:cubicBezTo>
                                <a:cubicBezTo>
                                  <a:pt x="18176" y="334"/>
                                  <a:pt x="18176" y="334"/>
                                  <a:pt x="18176" y="334"/>
                                </a:cubicBezTo>
                                <a:cubicBezTo>
                                  <a:pt x="18176" y="655"/>
                                  <a:pt x="18176" y="655"/>
                                  <a:pt x="18176" y="655"/>
                                </a:cubicBezTo>
                                <a:cubicBezTo>
                                  <a:pt x="18156" y="661"/>
                                  <a:pt x="18130" y="670"/>
                                  <a:pt x="18115" y="679"/>
                                </a:cubicBezTo>
                                <a:cubicBezTo>
                                  <a:pt x="18108" y="693"/>
                                  <a:pt x="18102" y="718"/>
                                  <a:pt x="18100" y="737"/>
                                </a:cubicBezTo>
                                <a:cubicBezTo>
                                  <a:pt x="18368" y="737"/>
                                  <a:pt x="18368" y="737"/>
                                  <a:pt x="18368" y="737"/>
                                </a:cubicBezTo>
                                <a:cubicBezTo>
                                  <a:pt x="18369" y="731"/>
                                  <a:pt x="18370" y="723"/>
                                  <a:pt x="18370" y="714"/>
                                </a:cubicBezTo>
                                <a:cubicBezTo>
                                  <a:pt x="18370" y="701"/>
                                  <a:pt x="18369" y="688"/>
                                  <a:pt x="18366" y="675"/>
                                </a:cubicBezTo>
                                <a:cubicBezTo>
                                  <a:pt x="18347" y="668"/>
                                  <a:pt x="18314" y="661"/>
                                  <a:pt x="18291" y="659"/>
                                </a:cubicBezTo>
                                <a:close/>
                                <a:moveTo>
                                  <a:pt x="18910" y="489"/>
                                </a:moveTo>
                                <a:cubicBezTo>
                                  <a:pt x="18910" y="658"/>
                                  <a:pt x="18816" y="754"/>
                                  <a:pt x="18672" y="754"/>
                                </a:cubicBezTo>
                                <a:cubicBezTo>
                                  <a:pt x="18519" y="754"/>
                                  <a:pt x="18433" y="663"/>
                                  <a:pt x="18433" y="489"/>
                                </a:cubicBezTo>
                                <a:cubicBezTo>
                                  <a:pt x="18433" y="334"/>
                                  <a:pt x="18536" y="239"/>
                                  <a:pt x="18672" y="239"/>
                                </a:cubicBezTo>
                                <a:cubicBezTo>
                                  <a:pt x="18814" y="239"/>
                                  <a:pt x="18910" y="328"/>
                                  <a:pt x="18910" y="489"/>
                                </a:cubicBezTo>
                                <a:close/>
                                <a:moveTo>
                                  <a:pt x="18791" y="489"/>
                                </a:moveTo>
                                <a:cubicBezTo>
                                  <a:pt x="18791" y="389"/>
                                  <a:pt x="18745" y="314"/>
                                  <a:pt x="18672" y="314"/>
                                </a:cubicBezTo>
                                <a:cubicBezTo>
                                  <a:pt x="18594" y="314"/>
                                  <a:pt x="18551" y="384"/>
                                  <a:pt x="18551" y="489"/>
                                </a:cubicBezTo>
                                <a:cubicBezTo>
                                  <a:pt x="18551" y="603"/>
                                  <a:pt x="18597" y="678"/>
                                  <a:pt x="18672" y="678"/>
                                </a:cubicBezTo>
                                <a:cubicBezTo>
                                  <a:pt x="18752" y="678"/>
                                  <a:pt x="18791" y="605"/>
                                  <a:pt x="18791" y="489"/>
                                </a:cubicBezTo>
                                <a:close/>
                                <a:moveTo>
                                  <a:pt x="19480" y="659"/>
                                </a:moveTo>
                                <a:cubicBezTo>
                                  <a:pt x="19484" y="582"/>
                                  <a:pt x="19487" y="499"/>
                                  <a:pt x="19487" y="420"/>
                                </a:cubicBezTo>
                                <a:cubicBezTo>
                                  <a:pt x="19487" y="264"/>
                                  <a:pt x="19412" y="239"/>
                                  <a:pt x="19332" y="239"/>
                                </a:cubicBezTo>
                                <a:cubicBezTo>
                                  <a:pt x="19243" y="239"/>
                                  <a:pt x="19192" y="287"/>
                                  <a:pt x="19170" y="330"/>
                                </a:cubicBezTo>
                                <a:cubicBezTo>
                                  <a:pt x="19157" y="330"/>
                                  <a:pt x="19157" y="330"/>
                                  <a:pt x="19157" y="330"/>
                                </a:cubicBezTo>
                                <a:cubicBezTo>
                                  <a:pt x="19157" y="254"/>
                                  <a:pt x="19157" y="254"/>
                                  <a:pt x="19157" y="254"/>
                                </a:cubicBezTo>
                                <a:cubicBezTo>
                                  <a:pt x="19143" y="249"/>
                                  <a:pt x="19120" y="246"/>
                                  <a:pt x="19100" y="246"/>
                                </a:cubicBezTo>
                                <a:cubicBezTo>
                                  <a:pt x="19065" y="246"/>
                                  <a:pt x="19030" y="253"/>
                                  <a:pt x="19008" y="263"/>
                                </a:cubicBezTo>
                                <a:cubicBezTo>
                                  <a:pt x="18997" y="280"/>
                                  <a:pt x="18988" y="312"/>
                                  <a:pt x="18987" y="334"/>
                                </a:cubicBezTo>
                                <a:cubicBezTo>
                                  <a:pt x="19059" y="334"/>
                                  <a:pt x="19059" y="334"/>
                                  <a:pt x="19059" y="334"/>
                                </a:cubicBezTo>
                                <a:cubicBezTo>
                                  <a:pt x="19059" y="655"/>
                                  <a:pt x="19059" y="655"/>
                                  <a:pt x="19059" y="655"/>
                                </a:cubicBezTo>
                                <a:cubicBezTo>
                                  <a:pt x="19040" y="661"/>
                                  <a:pt x="19013" y="670"/>
                                  <a:pt x="18998" y="679"/>
                                </a:cubicBezTo>
                                <a:cubicBezTo>
                                  <a:pt x="18991" y="693"/>
                                  <a:pt x="18985" y="718"/>
                                  <a:pt x="18983" y="737"/>
                                </a:cubicBezTo>
                                <a:cubicBezTo>
                                  <a:pt x="19246" y="737"/>
                                  <a:pt x="19246" y="737"/>
                                  <a:pt x="19246" y="737"/>
                                </a:cubicBezTo>
                                <a:cubicBezTo>
                                  <a:pt x="19249" y="720"/>
                                  <a:pt x="19247" y="689"/>
                                  <a:pt x="19243" y="675"/>
                                </a:cubicBezTo>
                                <a:cubicBezTo>
                                  <a:pt x="19227" y="668"/>
                                  <a:pt x="19196" y="662"/>
                                  <a:pt x="19174" y="659"/>
                                </a:cubicBezTo>
                                <a:cubicBezTo>
                                  <a:pt x="19174" y="387"/>
                                  <a:pt x="19174" y="387"/>
                                  <a:pt x="19174" y="387"/>
                                </a:cubicBezTo>
                                <a:cubicBezTo>
                                  <a:pt x="19195" y="358"/>
                                  <a:pt x="19239" y="327"/>
                                  <a:pt x="19285" y="327"/>
                                </a:cubicBezTo>
                                <a:cubicBezTo>
                                  <a:pt x="19349" y="327"/>
                                  <a:pt x="19371" y="372"/>
                                  <a:pt x="19371" y="440"/>
                                </a:cubicBezTo>
                                <a:cubicBezTo>
                                  <a:pt x="19371" y="655"/>
                                  <a:pt x="19371" y="655"/>
                                  <a:pt x="19371" y="655"/>
                                </a:cubicBezTo>
                                <a:cubicBezTo>
                                  <a:pt x="19354" y="661"/>
                                  <a:pt x="19332" y="670"/>
                                  <a:pt x="19319" y="679"/>
                                </a:cubicBezTo>
                                <a:cubicBezTo>
                                  <a:pt x="19312" y="693"/>
                                  <a:pt x="19307" y="718"/>
                                  <a:pt x="19305" y="737"/>
                                </a:cubicBezTo>
                                <a:cubicBezTo>
                                  <a:pt x="19558" y="737"/>
                                  <a:pt x="19558" y="737"/>
                                  <a:pt x="19558" y="737"/>
                                </a:cubicBezTo>
                                <a:cubicBezTo>
                                  <a:pt x="19559" y="731"/>
                                  <a:pt x="19560" y="723"/>
                                  <a:pt x="19560" y="714"/>
                                </a:cubicBezTo>
                                <a:cubicBezTo>
                                  <a:pt x="19560" y="701"/>
                                  <a:pt x="19559" y="688"/>
                                  <a:pt x="19556" y="675"/>
                                </a:cubicBezTo>
                                <a:cubicBezTo>
                                  <a:pt x="19536" y="668"/>
                                  <a:pt x="19504" y="661"/>
                                  <a:pt x="19480" y="659"/>
                                </a:cubicBezTo>
                                <a:close/>
                                <a:moveTo>
                                  <a:pt x="19830" y="19"/>
                                </a:moveTo>
                                <a:cubicBezTo>
                                  <a:pt x="19766" y="19"/>
                                  <a:pt x="19671" y="35"/>
                                  <a:pt x="19622" y="55"/>
                                </a:cubicBezTo>
                                <a:cubicBezTo>
                                  <a:pt x="19622" y="115"/>
                                  <a:pt x="19626" y="179"/>
                                  <a:pt x="19635" y="229"/>
                                </a:cubicBezTo>
                                <a:cubicBezTo>
                                  <a:pt x="19663" y="228"/>
                                  <a:pt x="19704" y="220"/>
                                  <a:pt x="19727" y="207"/>
                                </a:cubicBezTo>
                                <a:cubicBezTo>
                                  <a:pt x="19727" y="113"/>
                                  <a:pt x="19727" y="113"/>
                                  <a:pt x="19727" y="113"/>
                                </a:cubicBezTo>
                                <a:cubicBezTo>
                                  <a:pt x="19748" y="102"/>
                                  <a:pt x="19781" y="96"/>
                                  <a:pt x="19803" y="96"/>
                                </a:cubicBezTo>
                                <a:cubicBezTo>
                                  <a:pt x="19869" y="96"/>
                                  <a:pt x="19895" y="138"/>
                                  <a:pt x="19895" y="174"/>
                                </a:cubicBezTo>
                                <a:cubicBezTo>
                                  <a:pt x="19895" y="273"/>
                                  <a:pt x="19719" y="328"/>
                                  <a:pt x="19719" y="439"/>
                                </a:cubicBezTo>
                                <a:cubicBezTo>
                                  <a:pt x="19719" y="476"/>
                                  <a:pt x="19738" y="516"/>
                                  <a:pt x="19763" y="542"/>
                                </a:cubicBezTo>
                                <a:cubicBezTo>
                                  <a:pt x="19795" y="539"/>
                                  <a:pt x="19837" y="524"/>
                                  <a:pt x="19858" y="509"/>
                                </a:cubicBezTo>
                                <a:cubicBezTo>
                                  <a:pt x="19842" y="489"/>
                                  <a:pt x="19834" y="460"/>
                                  <a:pt x="19834" y="433"/>
                                </a:cubicBezTo>
                                <a:cubicBezTo>
                                  <a:pt x="19834" y="350"/>
                                  <a:pt x="20026" y="301"/>
                                  <a:pt x="20026" y="162"/>
                                </a:cubicBezTo>
                                <a:cubicBezTo>
                                  <a:pt x="20026" y="74"/>
                                  <a:pt x="19950" y="19"/>
                                  <a:pt x="19830" y="19"/>
                                </a:cubicBezTo>
                                <a:close/>
                                <a:moveTo>
                                  <a:pt x="19813" y="603"/>
                                </a:moveTo>
                                <a:cubicBezTo>
                                  <a:pt x="19770" y="603"/>
                                  <a:pt x="19739" y="632"/>
                                  <a:pt x="19739" y="675"/>
                                </a:cubicBezTo>
                                <a:cubicBezTo>
                                  <a:pt x="19739" y="726"/>
                                  <a:pt x="19764" y="753"/>
                                  <a:pt x="19813" y="753"/>
                                </a:cubicBezTo>
                                <a:cubicBezTo>
                                  <a:pt x="19856" y="753"/>
                                  <a:pt x="19888" y="725"/>
                                  <a:pt x="19888" y="675"/>
                                </a:cubicBezTo>
                                <a:cubicBezTo>
                                  <a:pt x="19888" y="629"/>
                                  <a:pt x="19856" y="603"/>
                                  <a:pt x="19813" y="603"/>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7798871" id="JE1911211126JU Plaatjes pagina 14" o:spid="_x0000_s1026" editas="canvas" style="position:absolute;margin-left:0;margin-top:0;width:594.5pt;height:91.55pt;z-index:-251616256;mso-position-horizontal-relative:page;mso-position-vertical-relative:page" coordsize="75501,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">
                <v:shape id="_x0000_s1027" type="#_x0000_t75" style="position:absolute;width:75501;height:11626;visibility:visible;mso-wrap-style:square">
                  <v:fill o:detectmouseclick="t"/>
                  <v:path o:connecttype="none"/>
                </v:shape>
                <v:shape id="Freeform 4" o:spid="_x0000_s1028" style="position:absolute;left:5473;top:7238;width:64260;height:3093;visibility:visible;mso-wrap-style:square;v-text-anchor:top" coordsize="2002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" path="m781,36v230,,230,,230,c1011,56,1005,94,999,112v-14,3,-35,6,-52,7c756,750,756,750,756,750v-111,,-111,,-111,c538,297,538,297,538,297,528,254,517,183,514,134v-9,,-9,,-9,c501,182,490,256,479,300,365,750,365,750,365,750v-123,,-123,,-123,c66,119,66,119,66,119,50,117,27,113,14,109,7,89,2,58,,36v274,,274,,274,c274,56,267,92,259,112v-18,3,-55,6,-77,7c197,149,215,198,225,239v61,246,61,246,61,246c296,525,309,594,312,640v9,,9,,9,c325,595,336,527,347,484,461,27,461,27,461,27v122,,122,,122,c692,486,692,486,692,486v10,44,18,102,22,150c723,636,723,636,723,636v3,-45,15,-108,27,-152c815,239,815,239,815,239v11,-40,28,-89,44,-121c838,117,810,114,791,109,786,92,781,55,781,36xm1572,659v5,-76,7,-160,7,-239c1579,264,1504,239,1422,239v-86,,-137,42,-157,91c1253,330,1253,330,1253,330v4,-47,7,-101,7,-145c1260,12,1260,12,1260,12,1244,6,1217,3,1196,3v-37,,-76,7,-101,17c1084,38,1075,69,1074,92v71,,71,,71,c1145,655,1145,655,1145,655v-19,6,-46,15,-61,24c1077,693,1071,718,1069,737v263,,263,,263,c1335,720,1333,689,1329,675v-16,-7,-47,-13,-69,-16c1260,393,1260,393,1260,393v21,-32,65,-66,116,-66c1440,327,1463,372,1463,440v,215,,215,,215c1447,661,1423,670,1410,679v-6,14,-11,39,-13,58c1650,737,1650,737,1650,737v1,-6,2,-14,2,-23c1652,701,1651,688,1648,675v-20,-7,-52,-14,-76,-16xm2189,489v,169,-94,265,-239,265c1797,754,1711,663,1711,489v,-155,103,-250,239,-250c2093,239,2189,328,2189,489xm2070,489v,-100,-47,-175,-120,-175c1872,314,1829,384,1829,489v,114,46,189,121,189c2031,678,2070,605,2070,489xm2963,656v1,5,1,10,1,13c2964,688,2958,709,2950,725v-24,14,-80,29,-124,29c2805,742,2787,712,2781,680v-7,,-7,,-7,c2747,727,2698,754,2631,754v-73,,-143,-45,-143,-141c2488,506,2577,452,2683,452v30,,63,6,87,17c2770,423,2770,423,2770,423v,-64,-31,-94,-91,-94c2634,329,2561,352,2525,374v-3,-8,-4,-23,-4,-34c2521,314,2527,285,2536,270v35,-17,114,-31,171,-31c2824,239,2882,289,2882,422v,181,,181,,181c2882,629,2887,654,2895,666v17,,49,-5,68,-10xm2772,525v-18,-5,-46,-8,-63,-8c2641,517,2603,549,2603,597v,51,36,73,77,73c2719,670,2754,652,2772,627r,-102xm3332,239v-67,,-117,52,-129,110c3190,349,3190,349,3190,349v,-95,,-95,,-95c3176,249,3153,246,3133,246v-34,,-69,7,-92,17c3029,281,3021,312,3021,334v71,,71,,71,c3092,655,3092,655,3092,655v-19,6,-46,15,-61,24c3024,693,3018,718,3016,737v293,,293,,293,c3312,720,3310,690,3305,676v-22,-9,-69,-17,-98,-20c3207,415,3207,415,3207,415v25,-50,68,-75,113,-75c3342,340,3372,346,3392,357v3,-10,4,-23,4,-36c3396,291,3390,262,3380,247v-12,-6,-33,-8,-48,-8xm3870,463v,17,-1,36,-3,54c3566,517,3566,517,3566,517v5,93,64,148,151,148c3761,665,3828,652,3865,638v2,21,-7,57,-19,76c3810,734,3749,754,3682,754v-150,,-236,-107,-236,-248c3446,354,3542,239,3689,239v128,,181,89,181,224xm3672,309v-61,,-102,55,-108,134c3757,443,3757,443,3757,443v6,-61,-13,-134,-85,-134xm4386,666v-48,,-64,-23,-64,-83c4322,333,4322,333,4322,333v146,,146,,146,c4471,311,4467,271,4464,256v-142,,-142,,-142,c4322,111,4322,111,4322,111v-29,,-73,9,-93,20c4212,242,4212,242,4212,242v-18,4,-41,12,-57,20c4147,279,4140,315,4140,333v72,,72,,72,c4207,424,4205,538,4205,600v,110,43,154,129,154c4373,754,4425,744,4464,725v10,-17,16,-39,16,-57c4480,666,4480,658,4479,653v-29,7,-66,13,-93,13xm5025,659v5,-76,7,-160,7,-239c5032,264,4957,239,4875,239v-86,,-137,42,-157,91c4706,330,4706,330,4706,330v4,-47,7,-101,7,-145c4713,12,4713,12,4713,12,4697,6,4670,3,4649,3v-37,,-76,7,-101,17c4537,38,4528,69,4527,92v71,,71,,71,c4598,655,4598,655,4598,655v-19,6,-46,15,-61,24c4530,693,4524,718,4522,737v263,,263,,263,c4788,720,4786,689,4782,675v-16,-7,-47,-13,-69,-16c4713,393,4713,393,4713,393v21,-32,65,-66,116,-66c4893,327,4916,372,4916,440v,215,,215,,215c4900,661,4876,670,4863,679v-6,14,-11,39,-13,58c5103,737,5103,737,5103,737v1,-6,2,-14,2,-23c5105,701,5104,688,5101,675v-20,-7,-52,-14,-76,-16xm5588,463v,17,-1,36,-3,54c5284,517,5284,517,5284,517v5,93,64,148,151,148c5479,665,5546,652,5583,638v2,21,-7,57,-19,76c5528,734,5467,754,5400,754v-150,,-236,-107,-236,-248c5164,354,5260,239,5407,239v128,,181,89,181,224xm5390,309v-61,,-102,55,-108,134c5475,443,5475,443,5475,443v6,-61,-13,-134,-85,-134xm6020,358v,-33,25,-52,69,-52c6108,306,6128,311,6141,317v,52,,52,,52c6162,380,6198,388,6230,388v6,-23,11,-57,11,-86c6241,291,6240,277,6239,269v-49,-21,-104,-30,-154,-30c5974,239,5904,295,5904,376v,186,237,139,237,245c6141,660,6113,682,6069,682v-26,,-55,-7,-76,-20c5993,600,5993,600,5993,600v-28,-9,-61,-12,-92,-12c5895,606,5891,637,5891,665v,18,2,38,5,51c5943,742,6000,754,6062,754v101,,192,-41,192,-153c6254,422,6020,464,6020,358xm6803,661v-6,-23,-8,-49,-8,-72c6795,254,6795,254,6795,254v-16,-5,-42,-8,-64,-8c6693,246,6654,252,6630,263v-11,18,-20,49,-21,71c6680,334,6680,334,6680,334v,276,,276,,276c6658,637,6616,665,6575,665v-64,,-85,-42,-85,-113c6490,254,6490,254,6490,254v-16,-5,-42,-8,-64,-8c6388,246,6348,253,6324,263v-11,17,-20,49,-21,71c6378,334,6378,334,6378,334v-4,77,-5,163,-5,237c6373,727,6444,754,6525,754v84,,134,-46,156,-88c6688,666,6688,666,6688,666v3,30,12,61,24,83c6753,749,6829,741,6866,729v7,-13,12,-37,12,-53c6878,672,6878,666,6877,661r-74,xm7436,479v,167,-98,275,-244,275c7159,754,7124,745,7102,729v,161,,161,,161c7129,893,7175,902,7197,909v4,15,6,45,4,61c6911,970,6911,970,6911,970v2,-19,8,-43,15,-57c6941,904,6968,895,6987,889v,-555,,-555,,-555c6914,334,6914,334,6914,334v1,-22,10,-54,21,-71c6958,253,6993,246,7027,246v20,,43,3,58,8c7085,326,7085,326,7085,326v12,,12,,12,c7121,283,7160,239,7246,239v89,,190,61,190,240xm7316,495v,-115,-45,-172,-111,-172c7153,323,7118,353,7100,381v,281,,281,,281c7121,670,7146,676,7172,676v101,,144,-72,144,-181xm8015,479v,167,-98,275,-244,275c7738,754,7703,745,7681,729v,161,,161,,161c7708,893,7754,902,7776,909v4,15,6,45,4,61c7490,970,7490,970,7490,970v2,-19,8,-43,15,-57c7520,904,7547,895,7566,889v,-555,,-555,,-555c7493,334,7493,334,7493,334v1,-22,10,-54,21,-71c7537,253,7572,246,7606,246v20,,43,3,58,8c7664,326,7664,326,7664,326v12,,12,,12,c7700,283,7739,239,7825,239v89,,190,61,190,240xm7895,495v,-115,-45,-172,-111,-172c7732,323,7697,353,7679,381v,281,,281,,281c7700,670,7725,676,7751,676v101,,144,-72,144,-181xm8575,489v,169,-94,265,-239,265c8183,754,8097,663,8097,489v,-155,103,-250,239,-250c8479,239,8575,328,8575,489xm8456,489v,-100,-47,-175,-120,-175c8258,314,8215,384,8215,489v,114,46,189,121,189c8417,678,8456,605,8456,489xm8963,239v-67,,-117,52,-129,110c8821,349,8821,349,8821,349v,-95,,-95,,-95c8807,249,8784,246,8764,246v-34,,-69,7,-92,17c8660,281,8652,312,8652,334v71,,71,,71,c8723,655,8723,655,8723,655v-19,6,-46,15,-61,24c8655,693,8649,718,8647,737v293,,293,,293,c8943,720,8941,690,8936,676v-22,-9,-69,-17,-98,-20c8838,415,8838,415,8838,415v25,-50,68,-75,113,-75c8973,340,9003,346,9023,357v3,-10,4,-23,4,-36c9027,291,9021,262,9011,247v-12,-6,-33,-8,-48,-8xm9295,666v-48,,-64,-23,-64,-83c9231,333,9231,333,9231,333v146,,146,,146,c9380,311,9376,271,9373,256v-142,,-142,,-142,c9231,111,9231,111,9231,111v-29,,-73,9,-93,20c9121,242,9121,242,9121,242v-18,4,-41,12,-57,20c9056,279,9049,315,9049,333v72,,72,,72,c9116,424,9114,538,9114,600v,110,43,154,129,154c9282,754,9334,744,9373,725v10,-17,16,-39,16,-57c9389,666,9389,658,9388,653v-29,7,-66,13,-93,13xm9873,463v,17,-1,36,-3,54c9569,517,9569,517,9569,517v5,93,64,148,151,148c9764,665,9831,652,9868,638v2,21,-7,57,-19,76c9813,734,9752,754,9685,754v-150,,-236,-107,-236,-248c9449,354,9545,239,9692,239v128,,181,89,181,224xm9675,309v-61,,-102,55,-108,134c9760,443,9760,443,9760,443v6,-61,-13,-134,-85,-134xm10265,239v-67,,-117,52,-129,110c10123,349,10123,349,10123,349v,-95,,-95,,-95c10109,249,10086,246,10066,246v-34,,-69,7,-92,17c9962,281,9954,312,9954,334v71,,71,,71,c10025,655,10025,655,10025,655v-19,6,-46,15,-61,24c9957,693,9951,718,9949,737v293,,293,,293,c10245,720,10243,690,10238,676v-22,-9,-69,-17,-98,-20c10140,415,10140,415,10140,415v25,-50,68,-75,113,-75c10275,340,10305,346,10325,357v3,-10,4,-23,4,-36c10329,291,10323,262,10313,247v-12,-6,-33,-8,-48,-8xm10513,358v,-33,25,-52,69,-52c10601,306,10621,311,10634,317v,52,,52,,52c10655,380,10691,388,10723,388v6,-23,11,-57,11,-86c10734,291,10733,277,10732,269v-49,-21,-104,-30,-154,-30c10467,239,10397,295,10397,376v,186,237,139,237,245c10634,660,10606,682,10562,682v-26,,-55,-7,-76,-20c10486,600,10486,600,10486,600v-28,-9,-61,-12,-92,-12c10388,606,10384,637,10384,665v,18,2,38,5,51c10436,742,10493,754,10555,754v101,,192,-41,192,-153c10747,422,10513,464,10513,358xm11516,489v,169,-94,265,-239,265c11124,754,11038,663,11038,489v,-155,103,-250,239,-250c11420,239,11516,328,11516,489xm11397,489v,-100,-47,-175,-120,-175c11199,314,11156,384,11156,489v,114,46,189,121,189c11358,678,11397,605,11397,489xm11866,v-116,,-202,59,-202,198c11664,242,11664,242,11664,242v-19,4,-46,12,-62,20c11594,280,11587,315,11586,333v78,,78,,78,c11664,655,11664,655,11664,655v-19,5,-46,15,-61,24c11596,693,11590,718,11588,737v293,,293,,293,c11883,720,11881,690,11877,676v-23,-8,-69,-17,-98,-20c11779,333,11779,333,11779,333v137,,137,,137,c11918,312,11915,275,11911,256v-132,,-132,,-132,c11779,186,11779,186,11779,186v,-87,36,-119,86,-119c11876,67,11893,69,11903,74v,64,,64,,64c11921,149,11963,157,11986,158v8,-24,15,-63,15,-97c12001,47,12000,33,11998,21,11957,7,11904,,11866,xm12394,666v-48,,-64,-23,-64,-83c12330,333,12330,333,12330,333v146,,146,,146,c12479,311,12475,271,12472,256v-142,,-142,,-142,c12330,111,12330,111,12330,111v-29,,-73,9,-93,20c12220,242,12220,242,12220,242v-18,4,-41,12,-57,20c12155,279,12148,315,12148,333v72,,72,,72,c12215,424,12213,538,12213,600v,110,43,154,129,154c12381,754,12433,744,12472,725v10,-17,16,-39,16,-57c12488,666,12488,658,12487,653v-29,7,-66,13,-93,13xm13033,659v5,-76,7,-160,7,-239c13040,264,12965,239,12883,239v-86,,-137,42,-157,91c12714,330,12714,330,12714,330v4,-47,7,-101,7,-145c12721,12,12721,12,12721,12v-16,-6,-43,-9,-64,-9c12620,3,12581,10,12556,20v-11,18,-20,49,-21,72c12606,92,12606,92,12606,92v,563,,563,,563c12587,661,12560,670,12545,679v-7,14,-13,39,-15,58c12793,737,12793,737,12793,737v3,-17,1,-48,-3,-62c12774,668,12743,662,12721,659v,-266,,-266,,-266c12742,361,12786,327,12837,327v64,,87,45,87,113c12924,655,12924,655,12924,655v-16,6,-40,15,-53,24c12865,693,12860,718,12858,737v253,,253,,253,c13112,731,13113,723,13113,714v,-13,-1,-26,-4,-39c13089,668,13057,661,13033,659xm13298,147v42,,71,-27,71,-75c13369,28,13340,2,13298,2v-42,,-72,28,-72,70c13226,121,13251,147,13298,147xm13353,659v,-405,,-405,,-405c13337,249,13310,246,13288,246v-38,,-77,7,-101,17c13176,280,13167,312,13166,334v72,,72,,72,c13238,655,13238,655,13238,655v-20,6,-46,15,-61,24c13170,693,13164,718,13162,737v268,,268,,268,c13431,731,13432,723,13432,714v,-13,-1,-26,-4,-39c13409,668,13376,661,13353,659xm13629,358v,-33,25,-52,69,-52c13717,306,13737,311,13750,317v,52,,52,,52c13771,380,13807,388,13839,388v6,-23,11,-57,11,-86c13850,291,13849,277,13848,269v-49,-21,-104,-30,-154,-30c13583,239,13513,295,13513,376v,186,237,139,237,245c13750,660,13722,682,13678,682v-26,,-55,-7,-76,-20c13602,600,13602,600,13602,600v-28,-9,-61,-12,-92,-12c13504,606,13500,637,13500,665v,18,2,38,5,51c13552,742,13609,754,13671,754v101,,192,-41,192,-153c13863,422,13629,464,13629,358xm14642,659v4,-77,7,-160,7,-239c14649,264,14574,239,14493,239v-89,,-140,48,-162,91c14318,330,14318,330,14318,330v,-76,,-76,,-76c14304,249,14281,246,14261,246v-35,,-70,7,-92,17c14158,280,14149,312,14148,334v72,,72,,72,c14220,655,14220,655,14220,655v-19,6,-46,15,-61,24c14152,693,14146,718,14144,737v263,,263,,263,c14410,720,14408,689,14404,675v-16,-7,-47,-13,-69,-16c14335,387,14335,387,14335,387v21,-29,65,-60,111,-60c14510,327,14532,372,14532,440v,215,,215,,215c14516,661,14493,670,14480,679v-7,14,-12,39,-14,58c14719,737,14719,737,14719,737v2,-6,3,-14,3,-23c14722,701,14721,688,14717,675v-20,-7,-51,-14,-75,-16xm15259,489v,169,-94,265,-239,265c14867,754,14781,663,14781,489v,-155,103,-250,239,-250c15163,239,15259,328,15259,489xm15140,489v,-100,-47,-175,-120,-175c14942,314,14899,384,14899,489v,114,46,189,121,189c15101,678,15140,605,15140,489xm16125,659v4,-74,6,-160,6,-239c16131,264,16058,239,15978,239v-87,,-139,50,-159,96c15812,335,15812,335,15812,335v-18,-79,-71,-96,-136,-96c15590,239,15540,286,15518,330v-13,,-13,,-13,c15505,254,15505,254,15505,254v-14,-5,-37,-8,-57,-8c15413,246,15378,253,15356,263v-11,17,-20,49,-21,71c15407,334,15407,334,15407,334v,321,,321,,321c15388,661,15361,670,15346,679v-7,14,-13,39,-15,58c15594,737,15594,737,15594,737v2,-17,,-48,-3,-62c15574,668,15544,662,15522,659v,-273,,-273,,-273c15543,358,15585,327,15629,327v63,,84,45,84,113c15713,655,15713,655,15713,655v-16,6,-38,15,-51,24c15656,693,15651,718,15649,737v247,,247,,247,c15899,720,15896,689,15892,675v-15,-7,-45,-14,-67,-16c15825,386,15825,386,15825,386v21,-27,62,-59,106,-59c15994,327,16015,372,16015,440v,215,,215,,215c15999,661,15977,670,15964,679v-7,14,-12,39,-13,58c16203,737,16203,737,16203,737v1,-6,2,-14,2,-23c16205,701,16204,688,16201,675v-20,-7,-52,-14,-76,-16xm16391,147v42,,71,-27,71,-75c16462,28,16433,2,16391,2v-42,,-72,28,-72,70c16319,121,16344,147,16391,147xm16446,659v,-405,,-405,,-405c16430,249,16403,246,16381,246v-38,,-77,7,-101,17c16269,280,16260,312,16259,334v72,,72,,72,c16331,655,16331,655,16331,655v-20,6,-46,15,-61,24c16263,693,16257,718,16255,737v268,,268,,268,c16524,731,16525,723,16525,714v,-13,-1,-26,-4,-39c16502,668,16469,661,16446,659xm17076,659v3,-77,6,-160,6,-239c17082,264,17008,239,16927,239v-89,,-140,48,-162,91c16752,330,16752,330,16752,330v,-76,,-76,,-76c16738,249,16715,246,16695,246v-35,,-70,7,-92,17c16592,280,16583,312,16582,334v72,,72,,72,c16654,655,16654,655,16654,655v-19,6,-46,15,-61,24c16586,693,16580,718,16578,737v263,,263,,263,c16844,720,16842,689,16838,675v-16,-7,-47,-13,-69,-16c16769,387,16769,387,16769,387v21,-29,65,-60,111,-60c16944,327,16966,372,16966,440v,215,,215,,215c16950,661,16927,670,16914,679v-7,14,-12,39,-14,58c17153,737,17153,737,17153,737v1,-6,3,-14,3,-23c17156,701,17154,688,17151,675v-20,-7,-52,-14,-75,-16xm17684,656v2,5,2,10,2,13c17686,688,17679,709,17672,725v-25,14,-80,29,-124,29c17527,742,17509,712,17503,680v-7,,-7,,-7,c17469,727,17420,754,17353,754v-73,,-143,-45,-143,-141c17210,506,17299,452,17405,452v30,,63,6,87,17c17492,423,17492,423,17492,423v,-64,-31,-94,-91,-94c17356,329,17283,352,17247,374v-3,-8,-4,-23,-4,-34c17243,314,17249,285,17258,270v35,-17,114,-31,171,-31c17546,239,17604,289,17604,422v,181,,181,,181c17604,629,17609,654,17617,666v17,,49,-5,67,-10xm17494,525v-18,-5,-46,-8,-63,-8c17363,517,17325,549,17325,597v,51,36,73,77,73c17441,670,17476,652,17494,627r,-102xm17956,666v-48,,-64,-23,-64,-83c17892,333,17892,333,17892,333v146,,146,,146,c18041,311,18037,271,18034,256v-142,,-142,,-142,c17892,111,17892,111,17892,111v-29,,-73,9,-93,20c17782,242,17782,242,17782,242v-18,4,-41,12,-57,20c17717,279,17710,315,17710,333v72,,72,,72,c17777,424,17775,538,17775,600v,110,43,154,129,154c17943,754,17995,744,18034,725v10,-17,16,-39,16,-57c18050,666,18050,658,18049,653v-29,7,-66,13,-93,13xm18236,147v42,,71,-27,71,-75c18307,28,18278,2,18236,2v-42,,-72,28,-72,70c18164,121,18189,147,18236,147xm18291,659v,-405,,-405,,-405c18275,249,18248,246,18226,246v-38,,-77,7,-101,17c18114,280,18105,312,18104,334v72,,72,,72,c18176,655,18176,655,18176,655v-20,6,-46,15,-61,24c18108,693,18102,718,18100,737v268,,268,,268,c18369,731,18370,723,18370,714v,-13,-1,-26,-4,-39c18347,668,18314,661,18291,659xm18910,489v,169,-94,265,-238,265c18519,754,18433,663,18433,489v,-155,103,-250,239,-250c18814,239,18910,328,18910,489xm18791,489v,-100,-46,-175,-119,-175c18594,314,18551,384,18551,489v,114,46,189,121,189c18752,678,18791,605,18791,489xm19480,659v4,-77,7,-160,7,-239c19487,264,19412,239,19332,239v-89,,-140,48,-162,91c19157,330,19157,330,19157,330v,-76,,-76,,-76c19143,249,19120,246,19100,246v-35,,-70,7,-92,17c18997,280,18988,312,18987,334v72,,72,,72,c19059,655,19059,655,19059,655v-19,6,-46,15,-61,24c18991,693,18985,718,18983,737v263,,263,,263,c19249,720,19247,689,19243,675v-16,-7,-47,-13,-69,-16c19174,387,19174,387,19174,387v21,-29,65,-60,111,-60c19349,327,19371,372,19371,440v,215,,215,,215c19354,661,19332,670,19319,679v-7,14,-12,39,-14,58c19558,737,19558,737,19558,737v1,-6,2,-14,2,-23c19560,701,19559,688,19556,675v-20,-7,-52,-14,-76,-16xm19830,19v-64,,-159,16,-208,36c19622,115,19626,179,19635,229v28,-1,69,-9,92,-22c19727,113,19727,113,19727,113v21,-11,54,-17,76,-17c19869,96,19895,138,19895,174v,99,-176,154,-176,265c19719,476,19738,516,19763,542v32,-3,74,-18,95,-33c19842,489,19834,460,19834,433v,-83,192,-132,192,-271c20026,74,19950,19,19830,19xm19813,603v-43,,-74,29,-74,72c19739,726,19764,753,19813,753v43,,75,-28,75,-78c19888,629,19856,603,19813,603xe" fillcolor="#3f5e6b" stroked="f">
                  <v:path arrowok="t" o:connecttype="custom" o:connectlocs="77654,239123;147927,8608;456295,76201;427416,234978;504428,210110;951097,213298;808946,108403;889487,167386;1061801,234978;1192722,212023;1386856,185878;1390706,240399;1491784,956;1577460,140286;1791489,203414;1970542,101069;1890321,212023;2143497,194487;2153766,238804;2222435,291093;2311961,102982;2408226,291093;2497752,102982;2636053,155908;2779487,216486;2962070,185878;2965920,240399;3032022,161328;3200486,83853;3314399,102345;3412268,197994;3541905,155908;3717749,106171;3779679,59303;4002051,81621;4006864,208197;4045049,29332;4125912,234978;4263891,78432;4395453,97562;4335127,187473;4576110,78432;4663070,140286;4896351,155908;4979460,105214;4980744,210110;5138939,140286;5259591,46868;5301306,215211;5343983,208834;5504104,234978;5584966,144112;5613525,167386;5741236,35390;5851620,46868;5812793,216486;5991525,100113;6092603,106490;6199136,216486;6383964,55477" o:connectangles="0,0,0,0,0,0,0,0,0,0,0,0,0,0,0,0,0,0,0,0,0,0,0,0,0,0,0,0,0,0,0,0,0,0,0,0,0,0,0,0,0,0,0,0,0,0,0,0,0,0,0,0,0,0,0,0,0,0,0,0"/>
                  <o:lock v:ext="edit" aspectratio="t" verticies="t"/>
                </v:shape>
                <w10:wrap anchorx="page" anchory="page"/>
                <w10:anchorlock/>
              </v:group>
            </w:pict>
          </mc:Fallback>
        </mc:AlternateContent>
      </w:r>
      <w:r w:rsidRPr="00AE59B7">
        <w:t>Enter below the details of the individuals who have expressed support for this nomination in a written and signed document, preferably a letter. Submit this document with the nomination form. List at least one supporter for each activity. The support of relatives or friends alone is not sufficient.</w:t>
      </w:r>
    </w:p>
    <w:p w14:paraId="65B15487" w14:textId="77777777" w:rsidR="007F181D" w:rsidRPr="00AE59B7" w:rsidRDefault="007F181D" w:rsidP="007F181D">
      <w:pPr>
        <w:pStyle w:val="BasistekstKanselarij"/>
      </w:pPr>
    </w:p>
    <w:p w14:paraId="5F04A4CB" w14:textId="2AB4B1D8" w:rsidR="007F181D" w:rsidRPr="00AE59B7" w:rsidRDefault="00887596" w:rsidP="00887596">
      <w:pPr>
        <w:pStyle w:val="Heading2"/>
        <w:numPr>
          <w:ilvl w:val="0"/>
          <w:numId w:val="0"/>
        </w:numPr>
      </w:pPr>
      <w:r w:rsidRPr="00AE59B7">
        <w:t>Supporter 2</w:t>
      </w:r>
    </w:p>
    <w:p w14:paraId="5032F336" w14:textId="77777777" w:rsidR="007F181D" w:rsidRPr="00AE59B7" w:rsidRDefault="007F181D" w:rsidP="007F181D">
      <w:pPr>
        <w:pStyle w:val="Kop1zondernummerKanselarij"/>
      </w:pPr>
      <w:r w:rsidRPr="00AE59B7">
        <w:t>Personal details</w:t>
      </w:r>
    </w:p>
    <w:tbl>
      <w:tblPr>
        <w:tblStyle w:val="TabelzonderopmaakKanselarij"/>
        <w:tblW w:w="10205" w:type="dxa"/>
        <w:tblLayout w:type="fixed"/>
        <w:tblLook w:val="04A0" w:firstRow="1" w:lastRow="0" w:firstColumn="1" w:lastColumn="0" w:noHBand="0" w:noVBand="1"/>
      </w:tblPr>
      <w:tblGrid>
        <w:gridCol w:w="10205"/>
      </w:tblGrid>
      <w:tr w:rsidR="007F181D" w:rsidRPr="00AE59B7" w14:paraId="6F609840" w14:textId="77777777" w:rsidTr="0037018C">
        <w:trPr>
          <w:trHeight w:hRule="exact" w:val="397"/>
        </w:trPr>
        <w:tc>
          <w:tcPr>
            <w:tcW w:w="10205" w:type="dxa"/>
            <w:tcBorders>
              <w:bottom w:val="single" w:sz="8" w:space="0" w:color="315D6F" w:themeColor="text1"/>
            </w:tcBorders>
            <w:vAlign w:val="center"/>
          </w:tcPr>
          <w:p w14:paraId="4DA934EF" w14:textId="77777777" w:rsidR="007F181D" w:rsidRPr="00AE59B7" w:rsidRDefault="007F181D" w:rsidP="0037018C">
            <w:pPr>
              <w:pStyle w:val="BasistekstKanselarij"/>
            </w:pPr>
            <w:r w:rsidRPr="00AE59B7">
              <w:t>Given name and surname:</w:t>
            </w:r>
          </w:p>
        </w:tc>
      </w:tr>
      <w:tr w:rsidR="007F181D" w:rsidRPr="00AE59B7" w14:paraId="78030481"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7BDD0E0" w14:textId="77777777" w:rsidR="007F181D" w:rsidRPr="00AE59B7" w:rsidRDefault="007F181D" w:rsidP="000416C6">
            <w:pPr>
              <w:pStyle w:val="InvulveldKanselarij"/>
            </w:pPr>
          </w:p>
        </w:tc>
      </w:tr>
    </w:tbl>
    <w:p w14:paraId="26D0AE9E" w14:textId="77777777" w:rsidR="007F181D" w:rsidRPr="00AE59B7" w:rsidRDefault="007F181D" w:rsidP="007F181D">
      <w:pPr>
        <w:pStyle w:val="TussenregelKanselarij"/>
      </w:pPr>
      <w:r w:rsidRPr="00AE59B7">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7F181D" w:rsidRPr="00AE59B7" w14:paraId="771DF3B9" w14:textId="77777777" w:rsidTr="0037018C">
        <w:trPr>
          <w:trHeight w:hRule="exact" w:val="312"/>
        </w:trPr>
        <w:tc>
          <w:tcPr>
            <w:tcW w:w="3940" w:type="dxa"/>
            <w:tcBorders>
              <w:bottom w:val="single" w:sz="8" w:space="0" w:color="315D6F" w:themeColor="text1"/>
            </w:tcBorders>
          </w:tcPr>
          <w:p w14:paraId="2EC7B0A7" w14:textId="77777777" w:rsidR="007F181D" w:rsidRPr="00AE59B7" w:rsidRDefault="007F181D" w:rsidP="0037018C">
            <w:pPr>
              <w:pStyle w:val="BasistekstKanselarij"/>
            </w:pPr>
            <w:r w:rsidRPr="00AE59B7">
              <w:t>Telephone number (1):</w:t>
            </w:r>
          </w:p>
        </w:tc>
        <w:tc>
          <w:tcPr>
            <w:tcW w:w="227" w:type="dxa"/>
          </w:tcPr>
          <w:p w14:paraId="3DD0B48F" w14:textId="77777777" w:rsidR="007F181D" w:rsidRPr="00AE59B7" w:rsidRDefault="007F181D" w:rsidP="0037018C">
            <w:pPr>
              <w:pStyle w:val="BasistekstKanselarij"/>
              <w:jc w:val="right"/>
            </w:pPr>
          </w:p>
        </w:tc>
        <w:tc>
          <w:tcPr>
            <w:tcW w:w="3940" w:type="dxa"/>
            <w:tcBorders>
              <w:bottom w:val="single" w:sz="8" w:space="0" w:color="315D6F" w:themeColor="text1"/>
            </w:tcBorders>
          </w:tcPr>
          <w:p w14:paraId="0AABAD24" w14:textId="77777777" w:rsidR="007F181D" w:rsidRPr="00AE59B7" w:rsidRDefault="007F181D" w:rsidP="0037018C">
            <w:pPr>
              <w:pStyle w:val="BasistekstKanselarij"/>
            </w:pPr>
            <w:r w:rsidRPr="00AE59B7">
              <w:t>Telephone number (2):</w:t>
            </w:r>
          </w:p>
        </w:tc>
      </w:tr>
      <w:tr w:rsidR="007F181D" w:rsidRPr="00AE59B7" w14:paraId="6335755E"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531C0282" w14:textId="77777777" w:rsidR="007F181D" w:rsidRPr="00AE59B7" w:rsidRDefault="007F181D" w:rsidP="000416C6">
            <w:pPr>
              <w:pStyle w:val="InvulveldKanselarij"/>
            </w:pPr>
          </w:p>
        </w:tc>
        <w:tc>
          <w:tcPr>
            <w:tcW w:w="227" w:type="dxa"/>
            <w:tcBorders>
              <w:left w:val="single" w:sz="8" w:space="0" w:color="315D6F" w:themeColor="text1"/>
              <w:right w:val="single" w:sz="8" w:space="0" w:color="315D6F" w:themeColor="text1"/>
            </w:tcBorders>
            <w:vAlign w:val="center"/>
          </w:tcPr>
          <w:p w14:paraId="74990A44" w14:textId="77777777" w:rsidR="007F181D" w:rsidRPr="00AE59B7" w:rsidRDefault="007F181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2E2BD920" w14:textId="77777777" w:rsidR="007F181D" w:rsidRPr="00AE59B7" w:rsidRDefault="007F181D" w:rsidP="000416C6">
            <w:pPr>
              <w:pStyle w:val="InvulveldKanselarij"/>
            </w:pPr>
          </w:p>
        </w:tc>
      </w:tr>
    </w:tbl>
    <w:p w14:paraId="14E481B3" w14:textId="77777777" w:rsidR="007F181D" w:rsidRPr="00AE59B7" w:rsidRDefault="007F181D" w:rsidP="007F181D">
      <w:pPr>
        <w:pStyle w:val="TussenregelKanselarij"/>
      </w:pPr>
      <w:r w:rsidRPr="00AE59B7">
        <w:t xml:space="preserve"> </w:t>
      </w:r>
    </w:p>
    <w:tbl>
      <w:tblPr>
        <w:tblStyle w:val="TabelzonderopmaakKanselarij"/>
        <w:tblW w:w="10205" w:type="dxa"/>
        <w:tblLayout w:type="fixed"/>
        <w:tblLook w:val="04A0" w:firstRow="1" w:lastRow="0" w:firstColumn="1" w:lastColumn="0" w:noHBand="0" w:noVBand="1"/>
      </w:tblPr>
      <w:tblGrid>
        <w:gridCol w:w="10205"/>
      </w:tblGrid>
      <w:tr w:rsidR="007F181D" w:rsidRPr="00AE59B7" w14:paraId="31B54A23" w14:textId="77777777" w:rsidTr="0037018C">
        <w:trPr>
          <w:trHeight w:hRule="exact" w:val="312"/>
        </w:trPr>
        <w:tc>
          <w:tcPr>
            <w:tcW w:w="10205" w:type="dxa"/>
            <w:tcBorders>
              <w:bottom w:val="single" w:sz="8" w:space="0" w:color="315D6F" w:themeColor="text1"/>
            </w:tcBorders>
          </w:tcPr>
          <w:p w14:paraId="1D506EBF" w14:textId="77777777" w:rsidR="007F181D" w:rsidRPr="00AE59B7" w:rsidRDefault="007F181D" w:rsidP="0037018C">
            <w:pPr>
              <w:pStyle w:val="BasistekstKanselarij"/>
            </w:pPr>
            <w:r w:rsidRPr="00AE59B7">
              <w:t>Email address:</w:t>
            </w:r>
          </w:p>
        </w:tc>
      </w:tr>
      <w:tr w:rsidR="007F181D" w:rsidRPr="00AE59B7" w14:paraId="3485F389"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2E9F5C3" w14:textId="77777777" w:rsidR="007F181D" w:rsidRPr="00AE59B7" w:rsidRDefault="007F181D" w:rsidP="000416C6">
            <w:pPr>
              <w:pStyle w:val="InvulveldKanselarij"/>
            </w:pPr>
          </w:p>
        </w:tc>
      </w:tr>
    </w:tbl>
    <w:p w14:paraId="11DCA35E" w14:textId="77777777" w:rsidR="007F181D" w:rsidRPr="00AE59B7" w:rsidRDefault="007F181D" w:rsidP="007F181D">
      <w:pPr>
        <w:pStyle w:val="TussenregelKanselarij"/>
      </w:pPr>
      <w:r w:rsidRPr="00AE59B7">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5159"/>
        <w:gridCol w:w="5046"/>
      </w:tblGrid>
      <w:tr w:rsidR="007F181D" w:rsidRPr="00AE59B7" w14:paraId="74EC7873" w14:textId="77777777" w:rsidTr="000416C6">
        <w:trPr>
          <w:trHeight w:hRule="exact" w:val="454"/>
        </w:trPr>
        <w:tc>
          <w:tcPr>
            <w:tcW w:w="5159" w:type="dxa"/>
          </w:tcPr>
          <w:p w14:paraId="58740365" w14:textId="77777777" w:rsidR="007F181D" w:rsidRPr="00AE59B7" w:rsidRDefault="007F181D" w:rsidP="006A0C7B">
            <w:pPr>
              <w:pStyle w:val="BasistekstKanselarij"/>
              <w:keepNext/>
              <w:spacing w:line="260" w:lineRule="exact"/>
            </w:pPr>
            <w:r w:rsidRPr="00AE59B7">
              <w:t>Relationship to the nominee</w:t>
            </w:r>
          </w:p>
        </w:tc>
        <w:tc>
          <w:tcPr>
            <w:tcW w:w="5046" w:type="dxa"/>
          </w:tcPr>
          <w:p w14:paraId="75B32702" w14:textId="77777777" w:rsidR="007F181D" w:rsidRPr="00AE59B7" w:rsidRDefault="007F181D" w:rsidP="006A0C7B">
            <w:pPr>
              <w:pStyle w:val="BasistekstKanselarij"/>
              <w:keepNext/>
              <w:jc w:val="right"/>
            </w:pPr>
          </w:p>
        </w:tc>
      </w:tr>
      <w:tr w:rsidR="00C52C36" w:rsidRPr="00AE59B7" w14:paraId="383F5643" w14:textId="77777777" w:rsidTr="000416C6">
        <w:trPr>
          <w:trHeight w:hRule="exact" w:val="2325"/>
        </w:trPr>
        <w:tc>
          <w:tcPr>
            <w:tcW w:w="5159" w:type="dxa"/>
          </w:tcPr>
          <w:p w14:paraId="2ED5D661"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645431332"/>
                <w:lock w:val="sdtLocked"/>
                <w:placeholder>
                  <w:docPart w:val="A2E12798F1DE4FC79B5EE75304C4E91E"/>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spouse/partner</w:t>
            </w:r>
          </w:p>
          <w:p w14:paraId="5C8E11CA" w14:textId="77777777" w:rsidR="00C52C36" w:rsidRPr="00AE59B7" w:rsidRDefault="00C52C36" w:rsidP="0037018C">
            <w:pPr>
              <w:pStyle w:val="TussenregelKanselarij"/>
              <w:spacing w:line="160" w:lineRule="exact"/>
            </w:pPr>
            <w:r w:rsidRPr="00AE59B7">
              <w:t xml:space="preserve"> </w:t>
            </w:r>
          </w:p>
          <w:p w14:paraId="514D6852"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770086111"/>
                <w:lock w:val="sdtLocked"/>
                <w:placeholder>
                  <w:docPart w:val="08B8393F0D0B4535BA99B8DC73BAE4D8"/>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relative</w:t>
            </w:r>
          </w:p>
          <w:p w14:paraId="21A7E7E2" w14:textId="77777777" w:rsidR="00C52C36" w:rsidRPr="00AE59B7" w:rsidRDefault="00C52C36" w:rsidP="0037018C">
            <w:pPr>
              <w:pStyle w:val="TussenregelKanselarij"/>
              <w:spacing w:line="160" w:lineRule="exact"/>
            </w:pPr>
            <w:r w:rsidRPr="00AE59B7">
              <w:t xml:space="preserve"> </w:t>
            </w:r>
          </w:p>
          <w:p w14:paraId="417797A0"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226606913"/>
                <w:lock w:val="sdtLocked"/>
                <w:placeholder>
                  <w:docPart w:val="785D64ECF6514C2C978ACACA15CBD432"/>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friend</w:t>
            </w:r>
          </w:p>
          <w:p w14:paraId="2400BCC1" w14:textId="77777777" w:rsidR="00C52C36" w:rsidRPr="00AE59B7" w:rsidRDefault="00C52C36" w:rsidP="0037018C">
            <w:pPr>
              <w:pStyle w:val="TussenregelKanselarij"/>
              <w:spacing w:line="160" w:lineRule="exact"/>
            </w:pPr>
            <w:r w:rsidRPr="00AE59B7">
              <w:t xml:space="preserve"> </w:t>
            </w:r>
          </w:p>
          <w:p w14:paraId="4B55F39B"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621546541"/>
                <w:lock w:val="sdtLocked"/>
                <w:placeholder>
                  <w:docPart w:val="C9966180C32A4FAF8859B9E1145ECCF6"/>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acquaintance</w:t>
            </w:r>
          </w:p>
          <w:p w14:paraId="3B6F63B1" w14:textId="77777777" w:rsidR="00C52C36" w:rsidRPr="00AE59B7" w:rsidRDefault="00C52C36" w:rsidP="0037018C">
            <w:pPr>
              <w:pStyle w:val="TussenregelKanselarij"/>
              <w:spacing w:line="160" w:lineRule="exact"/>
            </w:pPr>
            <w:r w:rsidRPr="00AE59B7">
              <w:t xml:space="preserve"> </w:t>
            </w:r>
          </w:p>
          <w:p w14:paraId="3B5043BC" w14:textId="77777777" w:rsidR="00C52C36" w:rsidRPr="00AE59B7" w:rsidRDefault="00000000" w:rsidP="00871EF7">
            <w:pPr>
              <w:pStyle w:val="BasistekstKanselarij"/>
              <w:spacing w:line="320" w:lineRule="exact"/>
            </w:pPr>
            <w:sdt>
              <w:sdtPr>
                <w:rPr>
                  <w:rStyle w:val="KeuzevaktekenopmaakKanselarij"/>
                </w:rPr>
                <w:alias w:val="Please select"/>
                <w:tag w:val="Maak uw keuze"/>
                <w:id w:val="-2139712712"/>
                <w:lock w:val="sdtLocked"/>
                <w:placeholder>
                  <w:docPart w:val="3E1F96C6CDB342A6A9B3F13CE206CF6F"/>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colleague</w:t>
            </w:r>
          </w:p>
        </w:tc>
        <w:tc>
          <w:tcPr>
            <w:tcW w:w="5046" w:type="dxa"/>
            <w:tcBorders>
              <w:bottom w:val="single" w:sz="8" w:space="0" w:color="315D6F" w:themeColor="text1"/>
            </w:tcBorders>
          </w:tcPr>
          <w:p w14:paraId="11435340"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39358729"/>
                <w:lock w:val="sdtLocked"/>
                <w:placeholder>
                  <w:docPart w:val="860684C8F8914BB78325E8863BB0F967"/>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manager</w:t>
            </w:r>
          </w:p>
          <w:p w14:paraId="5EDD6A75" w14:textId="77777777" w:rsidR="00C52C36" w:rsidRPr="00AE59B7" w:rsidRDefault="00C52C36" w:rsidP="0037018C">
            <w:pPr>
              <w:pStyle w:val="TussenregelKanselarij"/>
              <w:spacing w:line="160" w:lineRule="exact"/>
            </w:pPr>
            <w:r w:rsidRPr="00AE59B7">
              <w:t xml:space="preserve"> </w:t>
            </w:r>
          </w:p>
          <w:p w14:paraId="6F49EAC9"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2010023250"/>
                <w:lock w:val="sdtLocked"/>
                <w:placeholder>
                  <w:docPart w:val="2E2B6E11699045768CDBA256AB8E07FC"/>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board member</w:t>
            </w:r>
          </w:p>
          <w:p w14:paraId="01C10A86" w14:textId="77777777" w:rsidR="00C52C36" w:rsidRPr="00AE59B7" w:rsidRDefault="00C52C36" w:rsidP="0037018C">
            <w:pPr>
              <w:pStyle w:val="TussenregelKanselarij"/>
              <w:spacing w:line="160" w:lineRule="exact"/>
            </w:pPr>
            <w:r w:rsidRPr="00AE59B7">
              <w:t xml:space="preserve"> </w:t>
            </w:r>
          </w:p>
          <w:p w14:paraId="65BD6090"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463848584"/>
                <w:lock w:val="sdtLocked"/>
                <w:placeholder>
                  <w:docPart w:val="71CF2C4553F4483B80B85B50578B0D1F"/>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volunteer</w:t>
            </w:r>
          </w:p>
          <w:p w14:paraId="2D2E62C3" w14:textId="77777777" w:rsidR="00C52C36" w:rsidRPr="00AE59B7" w:rsidRDefault="00C52C36" w:rsidP="0037018C">
            <w:pPr>
              <w:pStyle w:val="TussenregelKanselarij"/>
              <w:spacing w:line="160" w:lineRule="exact"/>
            </w:pPr>
            <w:r w:rsidRPr="00AE59B7">
              <w:t xml:space="preserve"> </w:t>
            </w:r>
          </w:p>
          <w:p w14:paraId="678F9347" w14:textId="77777777" w:rsidR="00C52C36" w:rsidRPr="00AE59B7" w:rsidRDefault="00000000" w:rsidP="00F86ED2">
            <w:pPr>
              <w:pStyle w:val="BasistekstKanselarij"/>
              <w:keepNext/>
              <w:spacing w:line="320" w:lineRule="exact"/>
            </w:pPr>
            <w:sdt>
              <w:sdtPr>
                <w:rPr>
                  <w:rStyle w:val="KeuzevaktekenopmaakKanselarij"/>
                </w:rPr>
                <w:alias w:val="Please select"/>
                <w:tag w:val="Maak uw keuze"/>
                <w:id w:val="735595870"/>
                <w:lock w:val="sdtLocked"/>
                <w:placeholder>
                  <w:docPart w:val="965F46683F7347FC866B3797DCF74FD5"/>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other</w:t>
            </w:r>
          </w:p>
          <w:p w14:paraId="0A11ECBA" w14:textId="77777777" w:rsidR="00C52C36" w:rsidRPr="00AE59B7" w:rsidRDefault="00C52C36" w:rsidP="00F86ED2">
            <w:pPr>
              <w:pStyle w:val="BasistekstKanselarij"/>
              <w:keepNext/>
            </w:pPr>
            <w:r w:rsidRPr="00AE59B7">
              <w:t xml:space="preserve"> </w:t>
            </w:r>
          </w:p>
          <w:p w14:paraId="6CB35E8E" w14:textId="77777777" w:rsidR="00C52C36" w:rsidRPr="00AE59B7" w:rsidRDefault="00C52C36" w:rsidP="00F86ED2">
            <w:pPr>
              <w:pStyle w:val="BasistekstKanselarij"/>
              <w:keepNext/>
            </w:pPr>
            <w:r w:rsidRPr="00AE59B7">
              <w:t>Details:</w:t>
            </w:r>
          </w:p>
        </w:tc>
      </w:tr>
      <w:tr w:rsidR="007F181D" w:rsidRPr="00AE59B7" w14:paraId="555A3AC4" w14:textId="77777777" w:rsidTr="004A07E4">
        <w:trPr>
          <w:trHeight w:val="4080"/>
        </w:trPr>
        <w:tc>
          <w:tcPr>
            <w:tcW w:w="5159" w:type="dxa"/>
            <w:tcBorders>
              <w:right w:val="single" w:sz="8" w:space="0" w:color="315D6F" w:themeColor="text1"/>
            </w:tcBorders>
          </w:tcPr>
          <w:p w14:paraId="70DD18BC" w14:textId="77777777" w:rsidR="007F181D" w:rsidRPr="00AE59B7" w:rsidRDefault="007F181D" w:rsidP="0037018C">
            <w:pPr>
              <w:pStyle w:val="BasistekstKanselarij"/>
            </w:pPr>
          </w:p>
        </w:tc>
        <w:tc>
          <w:tcPr>
            <w:tcW w:w="5046"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6D0AE0AD" w14:textId="77777777" w:rsidR="007F181D" w:rsidRPr="00AE59B7" w:rsidRDefault="007F181D" w:rsidP="000416C6">
            <w:pPr>
              <w:pStyle w:val="InvulveldKanselarij"/>
            </w:pPr>
          </w:p>
        </w:tc>
      </w:tr>
    </w:tbl>
    <w:p w14:paraId="018D5D07" w14:textId="77777777" w:rsidR="007F181D" w:rsidRPr="00AE59B7" w:rsidRDefault="007F181D" w:rsidP="007F181D">
      <w:pPr>
        <w:pStyle w:val="BasistekstKanselarij"/>
      </w:pPr>
      <w:r w:rsidRPr="00AE59B7">
        <w:br w:type="page"/>
      </w:r>
    </w:p>
    <w:p w14:paraId="273697A2" w14:textId="77777777" w:rsidR="007F181D" w:rsidRPr="00AE59B7" w:rsidRDefault="007F181D" w:rsidP="007F181D">
      <w:pPr>
        <w:pStyle w:val="BasistekstKanselarij"/>
      </w:pPr>
      <w:r w:rsidRPr="00AE59B7">
        <w:rPr>
          <w:noProof/>
        </w:rPr>
        <w:lastRenderedPageBreak/>
        <mc:AlternateContent>
          <mc:Choice Requires="wpc">
            <w:drawing>
              <wp:anchor distT="0" distB="0" distL="114300" distR="114300" simplePos="0" relativeHeight="251702272" behindDoc="1" locked="1" layoutInCell="1" allowOverlap="1" wp14:anchorId="06A1E01A" wp14:editId="0AFA4714">
                <wp:simplePos x="0" y="0"/>
                <wp:positionH relativeFrom="page">
                  <wp:posOffset>0</wp:posOffset>
                </wp:positionH>
                <wp:positionV relativeFrom="page">
                  <wp:posOffset>0</wp:posOffset>
                </wp:positionV>
                <wp:extent cx="7537450" cy="1162685"/>
                <wp:effectExtent l="0" t="0" r="0" b="0"/>
                <wp:wrapNone/>
                <wp:docPr id="63" name="JE1911211126JU Plaatjes pagina 14(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54" name="Freeform 4"/>
                        <wps:cNvSpPr>
                          <a:spLocks noChangeAspect="1" noEditPoints="1"/>
                        </wps:cNvSpPr>
                        <wps:spPr bwMode="auto">
                          <a:xfrm>
                            <a:off x="547369" y="723899"/>
                            <a:ext cx="6426000" cy="309266"/>
                          </a:xfrm>
                          <a:custGeom>
                            <a:avLst/>
                            <a:gdLst>
                              <a:gd name="T0" fmla="*/ 242 w 20026"/>
                              <a:gd name="T1" fmla="*/ 750 h 970"/>
                              <a:gd name="T2" fmla="*/ 461 w 20026"/>
                              <a:gd name="T3" fmla="*/ 27 h 970"/>
                              <a:gd name="T4" fmla="*/ 1422 w 20026"/>
                              <a:gd name="T5" fmla="*/ 239 h 970"/>
                              <a:gd name="T6" fmla="*/ 1332 w 20026"/>
                              <a:gd name="T7" fmla="*/ 737 h 970"/>
                              <a:gd name="T8" fmla="*/ 1572 w 20026"/>
                              <a:gd name="T9" fmla="*/ 659 h 970"/>
                              <a:gd name="T10" fmla="*/ 2964 w 20026"/>
                              <a:gd name="T11" fmla="*/ 669 h 970"/>
                              <a:gd name="T12" fmla="*/ 2521 w 20026"/>
                              <a:gd name="T13" fmla="*/ 340 h 970"/>
                              <a:gd name="T14" fmla="*/ 2772 w 20026"/>
                              <a:gd name="T15" fmla="*/ 525 h 970"/>
                              <a:gd name="T16" fmla="*/ 3309 w 20026"/>
                              <a:gd name="T17" fmla="*/ 737 h 970"/>
                              <a:gd name="T18" fmla="*/ 3717 w 20026"/>
                              <a:gd name="T19" fmla="*/ 665 h 970"/>
                              <a:gd name="T20" fmla="*/ 4322 w 20026"/>
                              <a:gd name="T21" fmla="*/ 583 h 970"/>
                              <a:gd name="T22" fmla="*/ 4334 w 20026"/>
                              <a:gd name="T23" fmla="*/ 754 h 970"/>
                              <a:gd name="T24" fmla="*/ 4649 w 20026"/>
                              <a:gd name="T25" fmla="*/ 3 h 970"/>
                              <a:gd name="T26" fmla="*/ 4916 w 20026"/>
                              <a:gd name="T27" fmla="*/ 440 h 970"/>
                              <a:gd name="T28" fmla="*/ 5583 w 20026"/>
                              <a:gd name="T29" fmla="*/ 638 h 970"/>
                              <a:gd name="T30" fmla="*/ 6141 w 20026"/>
                              <a:gd name="T31" fmla="*/ 317 h 970"/>
                              <a:gd name="T32" fmla="*/ 5891 w 20026"/>
                              <a:gd name="T33" fmla="*/ 665 h 970"/>
                              <a:gd name="T34" fmla="*/ 6680 w 20026"/>
                              <a:gd name="T35" fmla="*/ 610 h 970"/>
                              <a:gd name="T36" fmla="*/ 6712 w 20026"/>
                              <a:gd name="T37" fmla="*/ 749 h 970"/>
                              <a:gd name="T38" fmla="*/ 6926 w 20026"/>
                              <a:gd name="T39" fmla="*/ 913 h 970"/>
                              <a:gd name="T40" fmla="*/ 7205 w 20026"/>
                              <a:gd name="T41" fmla="*/ 323 h 970"/>
                              <a:gd name="T42" fmla="*/ 7505 w 20026"/>
                              <a:gd name="T43" fmla="*/ 913 h 970"/>
                              <a:gd name="T44" fmla="*/ 7784 w 20026"/>
                              <a:gd name="T45" fmla="*/ 323 h 970"/>
                              <a:gd name="T46" fmla="*/ 8215 w 20026"/>
                              <a:gd name="T47" fmla="*/ 489 h 970"/>
                              <a:gd name="T48" fmla="*/ 8662 w 20026"/>
                              <a:gd name="T49" fmla="*/ 679 h 970"/>
                              <a:gd name="T50" fmla="*/ 9231 w 20026"/>
                              <a:gd name="T51" fmla="*/ 583 h 970"/>
                              <a:gd name="T52" fmla="*/ 9243 w 20026"/>
                              <a:gd name="T53" fmla="*/ 754 h 970"/>
                              <a:gd name="T54" fmla="*/ 9449 w 20026"/>
                              <a:gd name="T55" fmla="*/ 506 h 970"/>
                              <a:gd name="T56" fmla="*/ 9974 w 20026"/>
                              <a:gd name="T57" fmla="*/ 263 h 970"/>
                              <a:gd name="T58" fmla="*/ 10329 w 20026"/>
                              <a:gd name="T59" fmla="*/ 321 h 970"/>
                              <a:gd name="T60" fmla="*/ 10634 w 20026"/>
                              <a:gd name="T61" fmla="*/ 621 h 970"/>
                              <a:gd name="T62" fmla="*/ 11038 w 20026"/>
                              <a:gd name="T63" fmla="*/ 489 h 970"/>
                              <a:gd name="T64" fmla="*/ 11586 w 20026"/>
                              <a:gd name="T65" fmla="*/ 333 h 970"/>
                              <a:gd name="T66" fmla="*/ 11779 w 20026"/>
                              <a:gd name="T67" fmla="*/ 186 h 970"/>
                              <a:gd name="T68" fmla="*/ 12472 w 20026"/>
                              <a:gd name="T69" fmla="*/ 256 h 970"/>
                              <a:gd name="T70" fmla="*/ 12487 w 20026"/>
                              <a:gd name="T71" fmla="*/ 653 h 970"/>
                              <a:gd name="T72" fmla="*/ 12606 w 20026"/>
                              <a:gd name="T73" fmla="*/ 92 h 970"/>
                              <a:gd name="T74" fmla="*/ 12858 w 20026"/>
                              <a:gd name="T75" fmla="*/ 737 h 970"/>
                              <a:gd name="T76" fmla="*/ 13288 w 20026"/>
                              <a:gd name="T77" fmla="*/ 246 h 970"/>
                              <a:gd name="T78" fmla="*/ 13698 w 20026"/>
                              <a:gd name="T79" fmla="*/ 306 h 970"/>
                              <a:gd name="T80" fmla="*/ 13510 w 20026"/>
                              <a:gd name="T81" fmla="*/ 588 h 970"/>
                              <a:gd name="T82" fmla="*/ 14261 w 20026"/>
                              <a:gd name="T83" fmla="*/ 246 h 970"/>
                              <a:gd name="T84" fmla="*/ 14532 w 20026"/>
                              <a:gd name="T85" fmla="*/ 440 h 970"/>
                              <a:gd name="T86" fmla="*/ 15259 w 20026"/>
                              <a:gd name="T87" fmla="*/ 489 h 970"/>
                              <a:gd name="T88" fmla="*/ 15518 w 20026"/>
                              <a:gd name="T89" fmla="*/ 330 h 970"/>
                              <a:gd name="T90" fmla="*/ 15522 w 20026"/>
                              <a:gd name="T91" fmla="*/ 659 h 970"/>
                              <a:gd name="T92" fmla="*/ 16015 w 20026"/>
                              <a:gd name="T93" fmla="*/ 440 h 970"/>
                              <a:gd name="T94" fmla="*/ 16391 w 20026"/>
                              <a:gd name="T95" fmla="*/ 147 h 970"/>
                              <a:gd name="T96" fmla="*/ 16521 w 20026"/>
                              <a:gd name="T97" fmla="*/ 675 h 970"/>
                              <a:gd name="T98" fmla="*/ 16654 w 20026"/>
                              <a:gd name="T99" fmla="*/ 655 h 970"/>
                              <a:gd name="T100" fmla="*/ 17153 w 20026"/>
                              <a:gd name="T101" fmla="*/ 737 h 970"/>
                              <a:gd name="T102" fmla="*/ 17405 w 20026"/>
                              <a:gd name="T103" fmla="*/ 452 h 970"/>
                              <a:gd name="T104" fmla="*/ 17494 w 20026"/>
                              <a:gd name="T105" fmla="*/ 525 h 970"/>
                              <a:gd name="T106" fmla="*/ 17892 w 20026"/>
                              <a:gd name="T107" fmla="*/ 111 h 970"/>
                              <a:gd name="T108" fmla="*/ 18236 w 20026"/>
                              <a:gd name="T109" fmla="*/ 147 h 970"/>
                              <a:gd name="T110" fmla="*/ 18115 w 20026"/>
                              <a:gd name="T111" fmla="*/ 679 h 970"/>
                              <a:gd name="T112" fmla="*/ 18672 w 20026"/>
                              <a:gd name="T113" fmla="*/ 314 h 970"/>
                              <a:gd name="T114" fmla="*/ 18987 w 20026"/>
                              <a:gd name="T115" fmla="*/ 334 h 970"/>
                              <a:gd name="T116" fmla="*/ 19319 w 20026"/>
                              <a:gd name="T117" fmla="*/ 679 h 970"/>
                              <a:gd name="T118" fmla="*/ 19895 w 20026"/>
                              <a:gd name="T119" fmla="*/ 174 h 9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0026" h="970">
                                <a:moveTo>
                                  <a:pt x="781" y="36"/>
                                </a:moveTo>
                                <a:cubicBezTo>
                                  <a:pt x="1011" y="36"/>
                                  <a:pt x="1011" y="36"/>
                                  <a:pt x="1011" y="36"/>
                                </a:cubicBezTo>
                                <a:cubicBezTo>
                                  <a:pt x="1011" y="56"/>
                                  <a:pt x="1005" y="94"/>
                                  <a:pt x="999" y="112"/>
                                </a:cubicBezTo>
                                <a:cubicBezTo>
                                  <a:pt x="985" y="115"/>
                                  <a:pt x="964" y="118"/>
                                  <a:pt x="947" y="119"/>
                                </a:cubicBezTo>
                                <a:cubicBezTo>
                                  <a:pt x="756" y="750"/>
                                  <a:pt x="756" y="750"/>
                                  <a:pt x="756" y="750"/>
                                </a:cubicBezTo>
                                <a:cubicBezTo>
                                  <a:pt x="645" y="750"/>
                                  <a:pt x="645" y="750"/>
                                  <a:pt x="645" y="750"/>
                                </a:cubicBezTo>
                                <a:cubicBezTo>
                                  <a:pt x="538" y="297"/>
                                  <a:pt x="538" y="297"/>
                                  <a:pt x="538" y="297"/>
                                </a:cubicBezTo>
                                <a:cubicBezTo>
                                  <a:pt x="528" y="254"/>
                                  <a:pt x="517" y="183"/>
                                  <a:pt x="514" y="134"/>
                                </a:cubicBezTo>
                                <a:cubicBezTo>
                                  <a:pt x="505" y="134"/>
                                  <a:pt x="505" y="134"/>
                                  <a:pt x="505" y="134"/>
                                </a:cubicBezTo>
                                <a:cubicBezTo>
                                  <a:pt x="501" y="182"/>
                                  <a:pt x="490" y="256"/>
                                  <a:pt x="479" y="300"/>
                                </a:cubicBezTo>
                                <a:cubicBezTo>
                                  <a:pt x="365" y="750"/>
                                  <a:pt x="365" y="750"/>
                                  <a:pt x="365" y="750"/>
                                </a:cubicBezTo>
                                <a:cubicBezTo>
                                  <a:pt x="242" y="750"/>
                                  <a:pt x="242" y="750"/>
                                  <a:pt x="242" y="750"/>
                                </a:cubicBezTo>
                                <a:cubicBezTo>
                                  <a:pt x="66" y="119"/>
                                  <a:pt x="66" y="119"/>
                                  <a:pt x="66" y="119"/>
                                </a:cubicBezTo>
                                <a:cubicBezTo>
                                  <a:pt x="50" y="117"/>
                                  <a:pt x="27" y="113"/>
                                  <a:pt x="14" y="109"/>
                                </a:cubicBezTo>
                                <a:cubicBezTo>
                                  <a:pt x="7" y="89"/>
                                  <a:pt x="2" y="58"/>
                                  <a:pt x="0" y="36"/>
                                </a:cubicBezTo>
                                <a:cubicBezTo>
                                  <a:pt x="274" y="36"/>
                                  <a:pt x="274" y="36"/>
                                  <a:pt x="274" y="36"/>
                                </a:cubicBezTo>
                                <a:cubicBezTo>
                                  <a:pt x="274" y="56"/>
                                  <a:pt x="267" y="92"/>
                                  <a:pt x="259" y="112"/>
                                </a:cubicBezTo>
                                <a:cubicBezTo>
                                  <a:pt x="241" y="115"/>
                                  <a:pt x="204" y="118"/>
                                  <a:pt x="182" y="119"/>
                                </a:cubicBezTo>
                                <a:cubicBezTo>
                                  <a:pt x="197" y="149"/>
                                  <a:pt x="215" y="198"/>
                                  <a:pt x="225" y="239"/>
                                </a:cubicBezTo>
                                <a:cubicBezTo>
                                  <a:pt x="286" y="485"/>
                                  <a:pt x="286" y="485"/>
                                  <a:pt x="286" y="485"/>
                                </a:cubicBezTo>
                                <a:cubicBezTo>
                                  <a:pt x="296" y="525"/>
                                  <a:pt x="309" y="594"/>
                                  <a:pt x="312" y="640"/>
                                </a:cubicBezTo>
                                <a:cubicBezTo>
                                  <a:pt x="321" y="640"/>
                                  <a:pt x="321" y="640"/>
                                  <a:pt x="321" y="640"/>
                                </a:cubicBezTo>
                                <a:cubicBezTo>
                                  <a:pt x="325" y="595"/>
                                  <a:pt x="336" y="527"/>
                                  <a:pt x="347" y="484"/>
                                </a:cubicBezTo>
                                <a:cubicBezTo>
                                  <a:pt x="461" y="27"/>
                                  <a:pt x="461" y="27"/>
                                  <a:pt x="461" y="27"/>
                                </a:cubicBezTo>
                                <a:cubicBezTo>
                                  <a:pt x="583" y="27"/>
                                  <a:pt x="583" y="27"/>
                                  <a:pt x="583" y="27"/>
                                </a:cubicBezTo>
                                <a:cubicBezTo>
                                  <a:pt x="692" y="486"/>
                                  <a:pt x="692" y="486"/>
                                  <a:pt x="692" y="486"/>
                                </a:cubicBezTo>
                                <a:cubicBezTo>
                                  <a:pt x="702" y="530"/>
                                  <a:pt x="710" y="588"/>
                                  <a:pt x="714" y="636"/>
                                </a:cubicBezTo>
                                <a:cubicBezTo>
                                  <a:pt x="723" y="636"/>
                                  <a:pt x="723" y="636"/>
                                  <a:pt x="723" y="636"/>
                                </a:cubicBezTo>
                                <a:cubicBezTo>
                                  <a:pt x="726" y="591"/>
                                  <a:pt x="738" y="528"/>
                                  <a:pt x="750" y="484"/>
                                </a:cubicBezTo>
                                <a:cubicBezTo>
                                  <a:pt x="815" y="239"/>
                                  <a:pt x="815" y="239"/>
                                  <a:pt x="815" y="239"/>
                                </a:cubicBezTo>
                                <a:cubicBezTo>
                                  <a:pt x="826" y="199"/>
                                  <a:pt x="843" y="150"/>
                                  <a:pt x="859" y="118"/>
                                </a:cubicBezTo>
                                <a:cubicBezTo>
                                  <a:pt x="838" y="117"/>
                                  <a:pt x="810" y="114"/>
                                  <a:pt x="791" y="109"/>
                                </a:cubicBezTo>
                                <a:cubicBezTo>
                                  <a:pt x="786" y="92"/>
                                  <a:pt x="781" y="55"/>
                                  <a:pt x="781" y="36"/>
                                </a:cubicBezTo>
                                <a:close/>
                                <a:moveTo>
                                  <a:pt x="1572" y="659"/>
                                </a:moveTo>
                                <a:cubicBezTo>
                                  <a:pt x="1577" y="583"/>
                                  <a:pt x="1579" y="499"/>
                                  <a:pt x="1579" y="420"/>
                                </a:cubicBezTo>
                                <a:cubicBezTo>
                                  <a:pt x="1579" y="264"/>
                                  <a:pt x="1504" y="239"/>
                                  <a:pt x="1422" y="239"/>
                                </a:cubicBezTo>
                                <a:cubicBezTo>
                                  <a:pt x="1336" y="239"/>
                                  <a:pt x="1285" y="281"/>
                                  <a:pt x="1265" y="330"/>
                                </a:cubicBezTo>
                                <a:cubicBezTo>
                                  <a:pt x="1253" y="330"/>
                                  <a:pt x="1253" y="330"/>
                                  <a:pt x="1253" y="330"/>
                                </a:cubicBezTo>
                                <a:cubicBezTo>
                                  <a:pt x="1257" y="283"/>
                                  <a:pt x="1260" y="229"/>
                                  <a:pt x="1260" y="185"/>
                                </a:cubicBezTo>
                                <a:cubicBezTo>
                                  <a:pt x="1260" y="12"/>
                                  <a:pt x="1260" y="12"/>
                                  <a:pt x="1260" y="12"/>
                                </a:cubicBezTo>
                                <a:cubicBezTo>
                                  <a:pt x="1244" y="6"/>
                                  <a:pt x="1217" y="3"/>
                                  <a:pt x="1196" y="3"/>
                                </a:cubicBezTo>
                                <a:cubicBezTo>
                                  <a:pt x="1159" y="3"/>
                                  <a:pt x="1120" y="10"/>
                                  <a:pt x="1095" y="20"/>
                                </a:cubicBezTo>
                                <a:cubicBezTo>
                                  <a:pt x="1084" y="38"/>
                                  <a:pt x="1075" y="69"/>
                                  <a:pt x="1074" y="92"/>
                                </a:cubicBezTo>
                                <a:cubicBezTo>
                                  <a:pt x="1145" y="92"/>
                                  <a:pt x="1145" y="92"/>
                                  <a:pt x="1145" y="92"/>
                                </a:cubicBezTo>
                                <a:cubicBezTo>
                                  <a:pt x="1145" y="655"/>
                                  <a:pt x="1145" y="655"/>
                                  <a:pt x="1145" y="655"/>
                                </a:cubicBezTo>
                                <a:cubicBezTo>
                                  <a:pt x="1126" y="661"/>
                                  <a:pt x="1099" y="670"/>
                                  <a:pt x="1084" y="679"/>
                                </a:cubicBezTo>
                                <a:cubicBezTo>
                                  <a:pt x="1077" y="693"/>
                                  <a:pt x="1071" y="718"/>
                                  <a:pt x="1069" y="737"/>
                                </a:cubicBezTo>
                                <a:cubicBezTo>
                                  <a:pt x="1332" y="737"/>
                                  <a:pt x="1332" y="737"/>
                                  <a:pt x="1332" y="737"/>
                                </a:cubicBezTo>
                                <a:cubicBezTo>
                                  <a:pt x="1335" y="720"/>
                                  <a:pt x="1333" y="689"/>
                                  <a:pt x="1329" y="675"/>
                                </a:cubicBezTo>
                                <a:cubicBezTo>
                                  <a:pt x="1313" y="668"/>
                                  <a:pt x="1282" y="662"/>
                                  <a:pt x="1260" y="659"/>
                                </a:cubicBezTo>
                                <a:cubicBezTo>
                                  <a:pt x="1260" y="393"/>
                                  <a:pt x="1260" y="393"/>
                                  <a:pt x="1260" y="393"/>
                                </a:cubicBezTo>
                                <a:cubicBezTo>
                                  <a:pt x="1281" y="361"/>
                                  <a:pt x="1325" y="327"/>
                                  <a:pt x="1376" y="327"/>
                                </a:cubicBezTo>
                                <a:cubicBezTo>
                                  <a:pt x="1440" y="327"/>
                                  <a:pt x="1463" y="372"/>
                                  <a:pt x="1463" y="440"/>
                                </a:cubicBezTo>
                                <a:cubicBezTo>
                                  <a:pt x="1463" y="655"/>
                                  <a:pt x="1463" y="655"/>
                                  <a:pt x="1463" y="655"/>
                                </a:cubicBezTo>
                                <a:cubicBezTo>
                                  <a:pt x="1447" y="661"/>
                                  <a:pt x="1423" y="670"/>
                                  <a:pt x="1410" y="679"/>
                                </a:cubicBezTo>
                                <a:cubicBezTo>
                                  <a:pt x="1404" y="693"/>
                                  <a:pt x="1399" y="718"/>
                                  <a:pt x="1397" y="737"/>
                                </a:cubicBezTo>
                                <a:cubicBezTo>
                                  <a:pt x="1650" y="737"/>
                                  <a:pt x="1650" y="737"/>
                                  <a:pt x="1650" y="737"/>
                                </a:cubicBezTo>
                                <a:cubicBezTo>
                                  <a:pt x="1651" y="731"/>
                                  <a:pt x="1652" y="723"/>
                                  <a:pt x="1652" y="714"/>
                                </a:cubicBezTo>
                                <a:cubicBezTo>
                                  <a:pt x="1652" y="701"/>
                                  <a:pt x="1651" y="688"/>
                                  <a:pt x="1648" y="675"/>
                                </a:cubicBezTo>
                                <a:cubicBezTo>
                                  <a:pt x="1628" y="668"/>
                                  <a:pt x="1596" y="661"/>
                                  <a:pt x="1572" y="659"/>
                                </a:cubicBezTo>
                                <a:close/>
                                <a:moveTo>
                                  <a:pt x="2189" y="489"/>
                                </a:moveTo>
                                <a:cubicBezTo>
                                  <a:pt x="2189" y="658"/>
                                  <a:pt x="2095" y="754"/>
                                  <a:pt x="1950" y="754"/>
                                </a:cubicBezTo>
                                <a:cubicBezTo>
                                  <a:pt x="1797" y="754"/>
                                  <a:pt x="1711" y="663"/>
                                  <a:pt x="1711" y="489"/>
                                </a:cubicBezTo>
                                <a:cubicBezTo>
                                  <a:pt x="1711" y="334"/>
                                  <a:pt x="1814" y="239"/>
                                  <a:pt x="1950" y="239"/>
                                </a:cubicBezTo>
                                <a:cubicBezTo>
                                  <a:pt x="2093" y="239"/>
                                  <a:pt x="2189" y="328"/>
                                  <a:pt x="2189" y="489"/>
                                </a:cubicBezTo>
                                <a:close/>
                                <a:moveTo>
                                  <a:pt x="2070" y="489"/>
                                </a:moveTo>
                                <a:cubicBezTo>
                                  <a:pt x="2070" y="389"/>
                                  <a:pt x="2023" y="314"/>
                                  <a:pt x="1950" y="314"/>
                                </a:cubicBezTo>
                                <a:cubicBezTo>
                                  <a:pt x="1872" y="314"/>
                                  <a:pt x="1829" y="384"/>
                                  <a:pt x="1829" y="489"/>
                                </a:cubicBezTo>
                                <a:cubicBezTo>
                                  <a:pt x="1829" y="603"/>
                                  <a:pt x="1875" y="678"/>
                                  <a:pt x="1950" y="678"/>
                                </a:cubicBezTo>
                                <a:cubicBezTo>
                                  <a:pt x="2031" y="678"/>
                                  <a:pt x="2070" y="605"/>
                                  <a:pt x="2070" y="489"/>
                                </a:cubicBezTo>
                                <a:close/>
                                <a:moveTo>
                                  <a:pt x="2963" y="656"/>
                                </a:moveTo>
                                <a:cubicBezTo>
                                  <a:pt x="2964" y="661"/>
                                  <a:pt x="2964" y="666"/>
                                  <a:pt x="2964" y="669"/>
                                </a:cubicBezTo>
                                <a:cubicBezTo>
                                  <a:pt x="2964" y="688"/>
                                  <a:pt x="2958" y="709"/>
                                  <a:pt x="2950" y="725"/>
                                </a:cubicBezTo>
                                <a:cubicBezTo>
                                  <a:pt x="2926" y="739"/>
                                  <a:pt x="2870" y="754"/>
                                  <a:pt x="2826" y="754"/>
                                </a:cubicBezTo>
                                <a:cubicBezTo>
                                  <a:pt x="2805" y="742"/>
                                  <a:pt x="2787" y="712"/>
                                  <a:pt x="2781" y="680"/>
                                </a:cubicBezTo>
                                <a:cubicBezTo>
                                  <a:pt x="2774" y="680"/>
                                  <a:pt x="2774" y="680"/>
                                  <a:pt x="2774" y="680"/>
                                </a:cubicBezTo>
                                <a:cubicBezTo>
                                  <a:pt x="2747" y="727"/>
                                  <a:pt x="2698" y="754"/>
                                  <a:pt x="2631" y="754"/>
                                </a:cubicBezTo>
                                <a:cubicBezTo>
                                  <a:pt x="2558" y="754"/>
                                  <a:pt x="2488" y="709"/>
                                  <a:pt x="2488" y="613"/>
                                </a:cubicBezTo>
                                <a:cubicBezTo>
                                  <a:pt x="2488" y="506"/>
                                  <a:pt x="2577" y="452"/>
                                  <a:pt x="2683" y="452"/>
                                </a:cubicBezTo>
                                <a:cubicBezTo>
                                  <a:pt x="2713" y="452"/>
                                  <a:pt x="2746" y="458"/>
                                  <a:pt x="2770" y="469"/>
                                </a:cubicBezTo>
                                <a:cubicBezTo>
                                  <a:pt x="2770" y="423"/>
                                  <a:pt x="2770" y="423"/>
                                  <a:pt x="2770" y="423"/>
                                </a:cubicBezTo>
                                <a:cubicBezTo>
                                  <a:pt x="2770" y="359"/>
                                  <a:pt x="2739" y="329"/>
                                  <a:pt x="2679" y="329"/>
                                </a:cubicBezTo>
                                <a:cubicBezTo>
                                  <a:pt x="2634" y="329"/>
                                  <a:pt x="2561" y="352"/>
                                  <a:pt x="2525" y="374"/>
                                </a:cubicBezTo>
                                <a:cubicBezTo>
                                  <a:pt x="2522" y="366"/>
                                  <a:pt x="2521" y="351"/>
                                  <a:pt x="2521" y="340"/>
                                </a:cubicBezTo>
                                <a:cubicBezTo>
                                  <a:pt x="2521" y="314"/>
                                  <a:pt x="2527" y="285"/>
                                  <a:pt x="2536" y="270"/>
                                </a:cubicBezTo>
                                <a:cubicBezTo>
                                  <a:pt x="2571" y="253"/>
                                  <a:pt x="2650" y="239"/>
                                  <a:pt x="2707" y="239"/>
                                </a:cubicBezTo>
                                <a:cubicBezTo>
                                  <a:pt x="2824" y="239"/>
                                  <a:pt x="2882" y="289"/>
                                  <a:pt x="2882" y="422"/>
                                </a:cubicBezTo>
                                <a:cubicBezTo>
                                  <a:pt x="2882" y="603"/>
                                  <a:pt x="2882" y="603"/>
                                  <a:pt x="2882" y="603"/>
                                </a:cubicBezTo>
                                <a:cubicBezTo>
                                  <a:pt x="2882" y="629"/>
                                  <a:pt x="2887" y="654"/>
                                  <a:pt x="2895" y="666"/>
                                </a:cubicBezTo>
                                <a:cubicBezTo>
                                  <a:pt x="2912" y="666"/>
                                  <a:pt x="2944" y="661"/>
                                  <a:pt x="2963" y="656"/>
                                </a:cubicBezTo>
                                <a:close/>
                                <a:moveTo>
                                  <a:pt x="2772" y="525"/>
                                </a:moveTo>
                                <a:cubicBezTo>
                                  <a:pt x="2754" y="520"/>
                                  <a:pt x="2726" y="517"/>
                                  <a:pt x="2709" y="517"/>
                                </a:cubicBezTo>
                                <a:cubicBezTo>
                                  <a:pt x="2641" y="517"/>
                                  <a:pt x="2603" y="549"/>
                                  <a:pt x="2603" y="597"/>
                                </a:cubicBezTo>
                                <a:cubicBezTo>
                                  <a:pt x="2603" y="648"/>
                                  <a:pt x="2639" y="670"/>
                                  <a:pt x="2680" y="670"/>
                                </a:cubicBezTo>
                                <a:cubicBezTo>
                                  <a:pt x="2719" y="670"/>
                                  <a:pt x="2754" y="652"/>
                                  <a:pt x="2772" y="627"/>
                                </a:cubicBezTo>
                                <a:lnTo>
                                  <a:pt x="2772" y="525"/>
                                </a:lnTo>
                                <a:close/>
                                <a:moveTo>
                                  <a:pt x="3332" y="239"/>
                                </a:moveTo>
                                <a:cubicBezTo>
                                  <a:pt x="3265" y="239"/>
                                  <a:pt x="3215" y="291"/>
                                  <a:pt x="3203" y="349"/>
                                </a:cubicBezTo>
                                <a:cubicBezTo>
                                  <a:pt x="3190" y="349"/>
                                  <a:pt x="3190" y="349"/>
                                  <a:pt x="3190" y="349"/>
                                </a:cubicBezTo>
                                <a:cubicBezTo>
                                  <a:pt x="3190" y="254"/>
                                  <a:pt x="3190" y="254"/>
                                  <a:pt x="3190" y="254"/>
                                </a:cubicBezTo>
                                <a:cubicBezTo>
                                  <a:pt x="3176" y="249"/>
                                  <a:pt x="3153" y="246"/>
                                  <a:pt x="3133" y="246"/>
                                </a:cubicBezTo>
                                <a:cubicBezTo>
                                  <a:pt x="3099" y="246"/>
                                  <a:pt x="3064" y="253"/>
                                  <a:pt x="3041" y="263"/>
                                </a:cubicBezTo>
                                <a:cubicBezTo>
                                  <a:pt x="3029" y="281"/>
                                  <a:pt x="3021" y="312"/>
                                  <a:pt x="3021" y="334"/>
                                </a:cubicBezTo>
                                <a:cubicBezTo>
                                  <a:pt x="3092" y="334"/>
                                  <a:pt x="3092" y="334"/>
                                  <a:pt x="3092" y="334"/>
                                </a:cubicBezTo>
                                <a:cubicBezTo>
                                  <a:pt x="3092" y="655"/>
                                  <a:pt x="3092" y="655"/>
                                  <a:pt x="3092" y="655"/>
                                </a:cubicBezTo>
                                <a:cubicBezTo>
                                  <a:pt x="3073" y="661"/>
                                  <a:pt x="3046" y="670"/>
                                  <a:pt x="3031" y="679"/>
                                </a:cubicBezTo>
                                <a:cubicBezTo>
                                  <a:pt x="3024" y="693"/>
                                  <a:pt x="3018" y="718"/>
                                  <a:pt x="3016" y="737"/>
                                </a:cubicBezTo>
                                <a:cubicBezTo>
                                  <a:pt x="3309" y="737"/>
                                  <a:pt x="3309" y="737"/>
                                  <a:pt x="3309" y="737"/>
                                </a:cubicBezTo>
                                <a:cubicBezTo>
                                  <a:pt x="3312" y="720"/>
                                  <a:pt x="3310" y="690"/>
                                  <a:pt x="3305" y="676"/>
                                </a:cubicBezTo>
                                <a:cubicBezTo>
                                  <a:pt x="3283" y="667"/>
                                  <a:pt x="3236" y="659"/>
                                  <a:pt x="3207" y="656"/>
                                </a:cubicBezTo>
                                <a:cubicBezTo>
                                  <a:pt x="3207" y="415"/>
                                  <a:pt x="3207" y="415"/>
                                  <a:pt x="3207" y="415"/>
                                </a:cubicBezTo>
                                <a:cubicBezTo>
                                  <a:pt x="3232" y="365"/>
                                  <a:pt x="3275" y="340"/>
                                  <a:pt x="3320" y="340"/>
                                </a:cubicBezTo>
                                <a:cubicBezTo>
                                  <a:pt x="3342" y="340"/>
                                  <a:pt x="3372" y="346"/>
                                  <a:pt x="3392" y="357"/>
                                </a:cubicBezTo>
                                <a:cubicBezTo>
                                  <a:pt x="3395" y="347"/>
                                  <a:pt x="3396" y="334"/>
                                  <a:pt x="3396" y="321"/>
                                </a:cubicBezTo>
                                <a:cubicBezTo>
                                  <a:pt x="3396" y="291"/>
                                  <a:pt x="3390" y="262"/>
                                  <a:pt x="3380" y="247"/>
                                </a:cubicBezTo>
                                <a:cubicBezTo>
                                  <a:pt x="3368" y="241"/>
                                  <a:pt x="3347" y="239"/>
                                  <a:pt x="3332" y="239"/>
                                </a:cubicBezTo>
                                <a:close/>
                                <a:moveTo>
                                  <a:pt x="3870" y="463"/>
                                </a:moveTo>
                                <a:cubicBezTo>
                                  <a:pt x="3870" y="480"/>
                                  <a:pt x="3869" y="499"/>
                                  <a:pt x="3867" y="517"/>
                                </a:cubicBezTo>
                                <a:cubicBezTo>
                                  <a:pt x="3566" y="517"/>
                                  <a:pt x="3566" y="517"/>
                                  <a:pt x="3566" y="517"/>
                                </a:cubicBezTo>
                                <a:cubicBezTo>
                                  <a:pt x="3571" y="610"/>
                                  <a:pt x="3630" y="665"/>
                                  <a:pt x="3717" y="665"/>
                                </a:cubicBezTo>
                                <a:cubicBezTo>
                                  <a:pt x="3761" y="665"/>
                                  <a:pt x="3828" y="652"/>
                                  <a:pt x="3865" y="638"/>
                                </a:cubicBezTo>
                                <a:cubicBezTo>
                                  <a:pt x="3867" y="659"/>
                                  <a:pt x="3858" y="695"/>
                                  <a:pt x="3846" y="714"/>
                                </a:cubicBezTo>
                                <a:cubicBezTo>
                                  <a:pt x="3810" y="734"/>
                                  <a:pt x="3749" y="754"/>
                                  <a:pt x="3682" y="754"/>
                                </a:cubicBezTo>
                                <a:cubicBezTo>
                                  <a:pt x="3532" y="754"/>
                                  <a:pt x="3446" y="647"/>
                                  <a:pt x="3446" y="506"/>
                                </a:cubicBezTo>
                                <a:cubicBezTo>
                                  <a:pt x="3446" y="354"/>
                                  <a:pt x="3542" y="239"/>
                                  <a:pt x="3689" y="239"/>
                                </a:cubicBezTo>
                                <a:cubicBezTo>
                                  <a:pt x="3817" y="239"/>
                                  <a:pt x="3870" y="328"/>
                                  <a:pt x="3870" y="463"/>
                                </a:cubicBezTo>
                                <a:close/>
                                <a:moveTo>
                                  <a:pt x="3672" y="309"/>
                                </a:moveTo>
                                <a:cubicBezTo>
                                  <a:pt x="3611" y="309"/>
                                  <a:pt x="3570" y="364"/>
                                  <a:pt x="3564" y="443"/>
                                </a:cubicBezTo>
                                <a:cubicBezTo>
                                  <a:pt x="3757" y="443"/>
                                  <a:pt x="3757" y="443"/>
                                  <a:pt x="3757" y="443"/>
                                </a:cubicBezTo>
                                <a:cubicBezTo>
                                  <a:pt x="3763" y="382"/>
                                  <a:pt x="3744" y="309"/>
                                  <a:pt x="3672" y="309"/>
                                </a:cubicBezTo>
                                <a:close/>
                                <a:moveTo>
                                  <a:pt x="4386" y="666"/>
                                </a:moveTo>
                                <a:cubicBezTo>
                                  <a:pt x="4338" y="666"/>
                                  <a:pt x="4322" y="643"/>
                                  <a:pt x="4322" y="583"/>
                                </a:cubicBezTo>
                                <a:cubicBezTo>
                                  <a:pt x="4322" y="333"/>
                                  <a:pt x="4322" y="333"/>
                                  <a:pt x="4322" y="333"/>
                                </a:cubicBezTo>
                                <a:cubicBezTo>
                                  <a:pt x="4468" y="333"/>
                                  <a:pt x="4468" y="333"/>
                                  <a:pt x="4468" y="333"/>
                                </a:cubicBezTo>
                                <a:cubicBezTo>
                                  <a:pt x="4471" y="311"/>
                                  <a:pt x="4467" y="271"/>
                                  <a:pt x="4464" y="256"/>
                                </a:cubicBezTo>
                                <a:cubicBezTo>
                                  <a:pt x="4322" y="256"/>
                                  <a:pt x="4322" y="256"/>
                                  <a:pt x="4322" y="256"/>
                                </a:cubicBezTo>
                                <a:cubicBezTo>
                                  <a:pt x="4322" y="111"/>
                                  <a:pt x="4322" y="111"/>
                                  <a:pt x="4322" y="111"/>
                                </a:cubicBezTo>
                                <a:cubicBezTo>
                                  <a:pt x="4293" y="111"/>
                                  <a:pt x="4249" y="120"/>
                                  <a:pt x="4229" y="131"/>
                                </a:cubicBezTo>
                                <a:cubicBezTo>
                                  <a:pt x="4212" y="242"/>
                                  <a:pt x="4212" y="242"/>
                                  <a:pt x="4212" y="242"/>
                                </a:cubicBezTo>
                                <a:cubicBezTo>
                                  <a:pt x="4194" y="246"/>
                                  <a:pt x="4171" y="254"/>
                                  <a:pt x="4155" y="262"/>
                                </a:cubicBezTo>
                                <a:cubicBezTo>
                                  <a:pt x="4147" y="279"/>
                                  <a:pt x="4140" y="315"/>
                                  <a:pt x="4140" y="333"/>
                                </a:cubicBezTo>
                                <a:cubicBezTo>
                                  <a:pt x="4212" y="333"/>
                                  <a:pt x="4212" y="333"/>
                                  <a:pt x="4212" y="333"/>
                                </a:cubicBezTo>
                                <a:cubicBezTo>
                                  <a:pt x="4207" y="424"/>
                                  <a:pt x="4205" y="538"/>
                                  <a:pt x="4205" y="600"/>
                                </a:cubicBezTo>
                                <a:cubicBezTo>
                                  <a:pt x="4205" y="710"/>
                                  <a:pt x="4248" y="754"/>
                                  <a:pt x="4334" y="754"/>
                                </a:cubicBezTo>
                                <a:cubicBezTo>
                                  <a:pt x="4373" y="754"/>
                                  <a:pt x="4425" y="744"/>
                                  <a:pt x="4464" y="725"/>
                                </a:cubicBezTo>
                                <a:cubicBezTo>
                                  <a:pt x="4474" y="708"/>
                                  <a:pt x="4480" y="686"/>
                                  <a:pt x="4480" y="668"/>
                                </a:cubicBezTo>
                                <a:cubicBezTo>
                                  <a:pt x="4480" y="666"/>
                                  <a:pt x="4480" y="658"/>
                                  <a:pt x="4479" y="653"/>
                                </a:cubicBezTo>
                                <a:cubicBezTo>
                                  <a:pt x="4450" y="660"/>
                                  <a:pt x="4413" y="666"/>
                                  <a:pt x="4386" y="666"/>
                                </a:cubicBezTo>
                                <a:close/>
                                <a:moveTo>
                                  <a:pt x="5025" y="659"/>
                                </a:moveTo>
                                <a:cubicBezTo>
                                  <a:pt x="5030" y="583"/>
                                  <a:pt x="5032" y="499"/>
                                  <a:pt x="5032" y="420"/>
                                </a:cubicBezTo>
                                <a:cubicBezTo>
                                  <a:pt x="5032" y="264"/>
                                  <a:pt x="4957" y="239"/>
                                  <a:pt x="4875" y="239"/>
                                </a:cubicBezTo>
                                <a:cubicBezTo>
                                  <a:pt x="4789" y="239"/>
                                  <a:pt x="4738" y="281"/>
                                  <a:pt x="4718" y="330"/>
                                </a:cubicBezTo>
                                <a:cubicBezTo>
                                  <a:pt x="4706" y="330"/>
                                  <a:pt x="4706" y="330"/>
                                  <a:pt x="4706" y="330"/>
                                </a:cubicBezTo>
                                <a:cubicBezTo>
                                  <a:pt x="4710" y="283"/>
                                  <a:pt x="4713" y="229"/>
                                  <a:pt x="4713" y="185"/>
                                </a:cubicBezTo>
                                <a:cubicBezTo>
                                  <a:pt x="4713" y="12"/>
                                  <a:pt x="4713" y="12"/>
                                  <a:pt x="4713" y="12"/>
                                </a:cubicBezTo>
                                <a:cubicBezTo>
                                  <a:pt x="4697" y="6"/>
                                  <a:pt x="4670" y="3"/>
                                  <a:pt x="4649" y="3"/>
                                </a:cubicBezTo>
                                <a:cubicBezTo>
                                  <a:pt x="4612" y="3"/>
                                  <a:pt x="4573" y="10"/>
                                  <a:pt x="4548" y="20"/>
                                </a:cubicBezTo>
                                <a:cubicBezTo>
                                  <a:pt x="4537" y="38"/>
                                  <a:pt x="4528" y="69"/>
                                  <a:pt x="4527" y="92"/>
                                </a:cubicBezTo>
                                <a:cubicBezTo>
                                  <a:pt x="4598" y="92"/>
                                  <a:pt x="4598" y="92"/>
                                  <a:pt x="4598" y="92"/>
                                </a:cubicBezTo>
                                <a:cubicBezTo>
                                  <a:pt x="4598" y="655"/>
                                  <a:pt x="4598" y="655"/>
                                  <a:pt x="4598" y="655"/>
                                </a:cubicBezTo>
                                <a:cubicBezTo>
                                  <a:pt x="4579" y="661"/>
                                  <a:pt x="4552" y="670"/>
                                  <a:pt x="4537" y="679"/>
                                </a:cubicBezTo>
                                <a:cubicBezTo>
                                  <a:pt x="4530" y="693"/>
                                  <a:pt x="4524" y="718"/>
                                  <a:pt x="4522" y="737"/>
                                </a:cubicBezTo>
                                <a:cubicBezTo>
                                  <a:pt x="4785" y="737"/>
                                  <a:pt x="4785" y="737"/>
                                  <a:pt x="4785" y="737"/>
                                </a:cubicBezTo>
                                <a:cubicBezTo>
                                  <a:pt x="4788" y="720"/>
                                  <a:pt x="4786" y="689"/>
                                  <a:pt x="4782" y="675"/>
                                </a:cubicBezTo>
                                <a:cubicBezTo>
                                  <a:pt x="4766" y="668"/>
                                  <a:pt x="4735" y="662"/>
                                  <a:pt x="4713" y="659"/>
                                </a:cubicBezTo>
                                <a:cubicBezTo>
                                  <a:pt x="4713" y="393"/>
                                  <a:pt x="4713" y="393"/>
                                  <a:pt x="4713" y="393"/>
                                </a:cubicBezTo>
                                <a:cubicBezTo>
                                  <a:pt x="4734" y="361"/>
                                  <a:pt x="4778" y="327"/>
                                  <a:pt x="4829" y="327"/>
                                </a:cubicBezTo>
                                <a:cubicBezTo>
                                  <a:pt x="4893" y="327"/>
                                  <a:pt x="4916" y="372"/>
                                  <a:pt x="4916" y="440"/>
                                </a:cubicBezTo>
                                <a:cubicBezTo>
                                  <a:pt x="4916" y="655"/>
                                  <a:pt x="4916" y="655"/>
                                  <a:pt x="4916" y="655"/>
                                </a:cubicBezTo>
                                <a:cubicBezTo>
                                  <a:pt x="4900" y="661"/>
                                  <a:pt x="4876" y="670"/>
                                  <a:pt x="4863" y="679"/>
                                </a:cubicBezTo>
                                <a:cubicBezTo>
                                  <a:pt x="4857" y="693"/>
                                  <a:pt x="4852" y="718"/>
                                  <a:pt x="4850" y="737"/>
                                </a:cubicBezTo>
                                <a:cubicBezTo>
                                  <a:pt x="5103" y="737"/>
                                  <a:pt x="5103" y="737"/>
                                  <a:pt x="5103" y="737"/>
                                </a:cubicBezTo>
                                <a:cubicBezTo>
                                  <a:pt x="5104" y="731"/>
                                  <a:pt x="5105" y="723"/>
                                  <a:pt x="5105" y="714"/>
                                </a:cubicBezTo>
                                <a:cubicBezTo>
                                  <a:pt x="5105" y="701"/>
                                  <a:pt x="5104" y="688"/>
                                  <a:pt x="5101" y="675"/>
                                </a:cubicBezTo>
                                <a:cubicBezTo>
                                  <a:pt x="5081" y="668"/>
                                  <a:pt x="5049" y="661"/>
                                  <a:pt x="5025" y="659"/>
                                </a:cubicBezTo>
                                <a:close/>
                                <a:moveTo>
                                  <a:pt x="5588" y="463"/>
                                </a:moveTo>
                                <a:cubicBezTo>
                                  <a:pt x="5588" y="480"/>
                                  <a:pt x="5587" y="499"/>
                                  <a:pt x="5585" y="517"/>
                                </a:cubicBezTo>
                                <a:cubicBezTo>
                                  <a:pt x="5284" y="517"/>
                                  <a:pt x="5284" y="517"/>
                                  <a:pt x="5284" y="517"/>
                                </a:cubicBezTo>
                                <a:cubicBezTo>
                                  <a:pt x="5289" y="610"/>
                                  <a:pt x="5348" y="665"/>
                                  <a:pt x="5435" y="665"/>
                                </a:cubicBezTo>
                                <a:cubicBezTo>
                                  <a:pt x="5479" y="665"/>
                                  <a:pt x="5546" y="652"/>
                                  <a:pt x="5583" y="638"/>
                                </a:cubicBezTo>
                                <a:cubicBezTo>
                                  <a:pt x="5585" y="659"/>
                                  <a:pt x="5576" y="695"/>
                                  <a:pt x="5564" y="714"/>
                                </a:cubicBezTo>
                                <a:cubicBezTo>
                                  <a:pt x="5528" y="734"/>
                                  <a:pt x="5467" y="754"/>
                                  <a:pt x="5400" y="754"/>
                                </a:cubicBezTo>
                                <a:cubicBezTo>
                                  <a:pt x="5250" y="754"/>
                                  <a:pt x="5164" y="647"/>
                                  <a:pt x="5164" y="506"/>
                                </a:cubicBezTo>
                                <a:cubicBezTo>
                                  <a:pt x="5164" y="354"/>
                                  <a:pt x="5260" y="239"/>
                                  <a:pt x="5407" y="239"/>
                                </a:cubicBezTo>
                                <a:cubicBezTo>
                                  <a:pt x="5535" y="239"/>
                                  <a:pt x="5588" y="328"/>
                                  <a:pt x="5588" y="463"/>
                                </a:cubicBezTo>
                                <a:close/>
                                <a:moveTo>
                                  <a:pt x="5390" y="309"/>
                                </a:moveTo>
                                <a:cubicBezTo>
                                  <a:pt x="5329" y="309"/>
                                  <a:pt x="5288" y="364"/>
                                  <a:pt x="5282" y="443"/>
                                </a:cubicBezTo>
                                <a:cubicBezTo>
                                  <a:pt x="5475" y="443"/>
                                  <a:pt x="5475" y="443"/>
                                  <a:pt x="5475" y="443"/>
                                </a:cubicBezTo>
                                <a:cubicBezTo>
                                  <a:pt x="5481" y="382"/>
                                  <a:pt x="5462" y="309"/>
                                  <a:pt x="5390" y="309"/>
                                </a:cubicBezTo>
                                <a:close/>
                                <a:moveTo>
                                  <a:pt x="6020" y="358"/>
                                </a:moveTo>
                                <a:cubicBezTo>
                                  <a:pt x="6020" y="325"/>
                                  <a:pt x="6045" y="306"/>
                                  <a:pt x="6089" y="306"/>
                                </a:cubicBezTo>
                                <a:cubicBezTo>
                                  <a:pt x="6108" y="306"/>
                                  <a:pt x="6128" y="311"/>
                                  <a:pt x="6141" y="317"/>
                                </a:cubicBezTo>
                                <a:cubicBezTo>
                                  <a:pt x="6141" y="369"/>
                                  <a:pt x="6141" y="369"/>
                                  <a:pt x="6141" y="369"/>
                                </a:cubicBezTo>
                                <a:cubicBezTo>
                                  <a:pt x="6162" y="380"/>
                                  <a:pt x="6198" y="388"/>
                                  <a:pt x="6230" y="388"/>
                                </a:cubicBezTo>
                                <a:cubicBezTo>
                                  <a:pt x="6236" y="365"/>
                                  <a:pt x="6241" y="331"/>
                                  <a:pt x="6241" y="302"/>
                                </a:cubicBezTo>
                                <a:cubicBezTo>
                                  <a:pt x="6241" y="291"/>
                                  <a:pt x="6240" y="277"/>
                                  <a:pt x="6239" y="269"/>
                                </a:cubicBezTo>
                                <a:cubicBezTo>
                                  <a:pt x="6190" y="248"/>
                                  <a:pt x="6135" y="239"/>
                                  <a:pt x="6085" y="239"/>
                                </a:cubicBezTo>
                                <a:cubicBezTo>
                                  <a:pt x="5974" y="239"/>
                                  <a:pt x="5904" y="295"/>
                                  <a:pt x="5904" y="376"/>
                                </a:cubicBezTo>
                                <a:cubicBezTo>
                                  <a:pt x="5904" y="562"/>
                                  <a:pt x="6141" y="515"/>
                                  <a:pt x="6141" y="621"/>
                                </a:cubicBezTo>
                                <a:cubicBezTo>
                                  <a:pt x="6141" y="660"/>
                                  <a:pt x="6113" y="682"/>
                                  <a:pt x="6069" y="682"/>
                                </a:cubicBezTo>
                                <a:cubicBezTo>
                                  <a:pt x="6043" y="682"/>
                                  <a:pt x="6014" y="675"/>
                                  <a:pt x="5993" y="662"/>
                                </a:cubicBezTo>
                                <a:cubicBezTo>
                                  <a:pt x="5993" y="600"/>
                                  <a:pt x="5993" y="600"/>
                                  <a:pt x="5993" y="600"/>
                                </a:cubicBezTo>
                                <a:cubicBezTo>
                                  <a:pt x="5965" y="591"/>
                                  <a:pt x="5932" y="588"/>
                                  <a:pt x="5901" y="588"/>
                                </a:cubicBezTo>
                                <a:cubicBezTo>
                                  <a:pt x="5895" y="606"/>
                                  <a:pt x="5891" y="637"/>
                                  <a:pt x="5891" y="665"/>
                                </a:cubicBezTo>
                                <a:cubicBezTo>
                                  <a:pt x="5891" y="683"/>
                                  <a:pt x="5893" y="703"/>
                                  <a:pt x="5896" y="716"/>
                                </a:cubicBezTo>
                                <a:cubicBezTo>
                                  <a:pt x="5943" y="742"/>
                                  <a:pt x="6000" y="754"/>
                                  <a:pt x="6062" y="754"/>
                                </a:cubicBezTo>
                                <a:cubicBezTo>
                                  <a:pt x="6163" y="754"/>
                                  <a:pt x="6254" y="713"/>
                                  <a:pt x="6254" y="601"/>
                                </a:cubicBezTo>
                                <a:cubicBezTo>
                                  <a:pt x="6254" y="422"/>
                                  <a:pt x="6020" y="464"/>
                                  <a:pt x="6020" y="358"/>
                                </a:cubicBezTo>
                                <a:close/>
                                <a:moveTo>
                                  <a:pt x="6803" y="661"/>
                                </a:moveTo>
                                <a:cubicBezTo>
                                  <a:pt x="6797" y="638"/>
                                  <a:pt x="6795" y="612"/>
                                  <a:pt x="6795" y="589"/>
                                </a:cubicBezTo>
                                <a:cubicBezTo>
                                  <a:pt x="6795" y="254"/>
                                  <a:pt x="6795" y="254"/>
                                  <a:pt x="6795" y="254"/>
                                </a:cubicBezTo>
                                <a:cubicBezTo>
                                  <a:pt x="6779" y="249"/>
                                  <a:pt x="6753" y="246"/>
                                  <a:pt x="6731" y="246"/>
                                </a:cubicBezTo>
                                <a:cubicBezTo>
                                  <a:pt x="6693" y="246"/>
                                  <a:pt x="6654" y="252"/>
                                  <a:pt x="6630" y="263"/>
                                </a:cubicBezTo>
                                <a:cubicBezTo>
                                  <a:pt x="6619" y="281"/>
                                  <a:pt x="6610" y="312"/>
                                  <a:pt x="6609" y="334"/>
                                </a:cubicBezTo>
                                <a:cubicBezTo>
                                  <a:pt x="6680" y="334"/>
                                  <a:pt x="6680" y="334"/>
                                  <a:pt x="6680" y="334"/>
                                </a:cubicBezTo>
                                <a:cubicBezTo>
                                  <a:pt x="6680" y="610"/>
                                  <a:pt x="6680" y="610"/>
                                  <a:pt x="6680" y="610"/>
                                </a:cubicBezTo>
                                <a:cubicBezTo>
                                  <a:pt x="6658" y="637"/>
                                  <a:pt x="6616" y="665"/>
                                  <a:pt x="6575" y="665"/>
                                </a:cubicBezTo>
                                <a:cubicBezTo>
                                  <a:pt x="6511" y="665"/>
                                  <a:pt x="6490" y="623"/>
                                  <a:pt x="6490" y="552"/>
                                </a:cubicBezTo>
                                <a:cubicBezTo>
                                  <a:pt x="6490" y="254"/>
                                  <a:pt x="6490" y="254"/>
                                  <a:pt x="6490" y="254"/>
                                </a:cubicBezTo>
                                <a:cubicBezTo>
                                  <a:pt x="6474" y="249"/>
                                  <a:pt x="6448" y="246"/>
                                  <a:pt x="6426" y="246"/>
                                </a:cubicBezTo>
                                <a:cubicBezTo>
                                  <a:pt x="6388" y="246"/>
                                  <a:pt x="6348" y="253"/>
                                  <a:pt x="6324" y="263"/>
                                </a:cubicBezTo>
                                <a:cubicBezTo>
                                  <a:pt x="6313" y="280"/>
                                  <a:pt x="6304" y="312"/>
                                  <a:pt x="6303" y="334"/>
                                </a:cubicBezTo>
                                <a:cubicBezTo>
                                  <a:pt x="6378" y="334"/>
                                  <a:pt x="6378" y="334"/>
                                  <a:pt x="6378" y="334"/>
                                </a:cubicBezTo>
                                <a:cubicBezTo>
                                  <a:pt x="6374" y="411"/>
                                  <a:pt x="6373" y="497"/>
                                  <a:pt x="6373" y="571"/>
                                </a:cubicBezTo>
                                <a:cubicBezTo>
                                  <a:pt x="6373" y="727"/>
                                  <a:pt x="6444" y="754"/>
                                  <a:pt x="6525" y="754"/>
                                </a:cubicBezTo>
                                <a:cubicBezTo>
                                  <a:pt x="6609" y="754"/>
                                  <a:pt x="6659" y="708"/>
                                  <a:pt x="6681" y="666"/>
                                </a:cubicBezTo>
                                <a:cubicBezTo>
                                  <a:pt x="6688" y="666"/>
                                  <a:pt x="6688" y="666"/>
                                  <a:pt x="6688" y="666"/>
                                </a:cubicBezTo>
                                <a:cubicBezTo>
                                  <a:pt x="6691" y="696"/>
                                  <a:pt x="6700" y="727"/>
                                  <a:pt x="6712" y="749"/>
                                </a:cubicBezTo>
                                <a:cubicBezTo>
                                  <a:pt x="6753" y="749"/>
                                  <a:pt x="6829" y="741"/>
                                  <a:pt x="6866" y="729"/>
                                </a:cubicBezTo>
                                <a:cubicBezTo>
                                  <a:pt x="6873" y="716"/>
                                  <a:pt x="6878" y="692"/>
                                  <a:pt x="6878" y="676"/>
                                </a:cubicBezTo>
                                <a:cubicBezTo>
                                  <a:pt x="6878" y="672"/>
                                  <a:pt x="6878" y="666"/>
                                  <a:pt x="6877" y="661"/>
                                </a:cubicBezTo>
                                <a:lnTo>
                                  <a:pt x="6803" y="661"/>
                                </a:lnTo>
                                <a:close/>
                                <a:moveTo>
                                  <a:pt x="7436" y="479"/>
                                </a:moveTo>
                                <a:cubicBezTo>
                                  <a:pt x="7436" y="646"/>
                                  <a:pt x="7338" y="754"/>
                                  <a:pt x="7192" y="754"/>
                                </a:cubicBezTo>
                                <a:cubicBezTo>
                                  <a:pt x="7159" y="754"/>
                                  <a:pt x="7124" y="745"/>
                                  <a:pt x="7102" y="729"/>
                                </a:cubicBezTo>
                                <a:cubicBezTo>
                                  <a:pt x="7102" y="890"/>
                                  <a:pt x="7102" y="890"/>
                                  <a:pt x="7102" y="890"/>
                                </a:cubicBezTo>
                                <a:cubicBezTo>
                                  <a:pt x="7129" y="893"/>
                                  <a:pt x="7175" y="902"/>
                                  <a:pt x="7197" y="909"/>
                                </a:cubicBezTo>
                                <a:cubicBezTo>
                                  <a:pt x="7201" y="924"/>
                                  <a:pt x="7203" y="954"/>
                                  <a:pt x="7201" y="970"/>
                                </a:cubicBezTo>
                                <a:cubicBezTo>
                                  <a:pt x="6911" y="970"/>
                                  <a:pt x="6911" y="970"/>
                                  <a:pt x="6911" y="970"/>
                                </a:cubicBezTo>
                                <a:cubicBezTo>
                                  <a:pt x="6913" y="951"/>
                                  <a:pt x="6919" y="927"/>
                                  <a:pt x="6926" y="913"/>
                                </a:cubicBezTo>
                                <a:cubicBezTo>
                                  <a:pt x="6941" y="904"/>
                                  <a:pt x="6968" y="895"/>
                                  <a:pt x="6987" y="889"/>
                                </a:cubicBezTo>
                                <a:cubicBezTo>
                                  <a:pt x="6987" y="334"/>
                                  <a:pt x="6987" y="334"/>
                                  <a:pt x="6987" y="334"/>
                                </a:cubicBezTo>
                                <a:cubicBezTo>
                                  <a:pt x="6914" y="334"/>
                                  <a:pt x="6914" y="334"/>
                                  <a:pt x="6914" y="334"/>
                                </a:cubicBezTo>
                                <a:cubicBezTo>
                                  <a:pt x="6915" y="312"/>
                                  <a:pt x="6924" y="280"/>
                                  <a:pt x="6935" y="263"/>
                                </a:cubicBezTo>
                                <a:cubicBezTo>
                                  <a:pt x="6958" y="253"/>
                                  <a:pt x="6993" y="246"/>
                                  <a:pt x="7027" y="246"/>
                                </a:cubicBezTo>
                                <a:cubicBezTo>
                                  <a:pt x="7047" y="246"/>
                                  <a:pt x="7070" y="249"/>
                                  <a:pt x="7085" y="254"/>
                                </a:cubicBezTo>
                                <a:cubicBezTo>
                                  <a:pt x="7085" y="326"/>
                                  <a:pt x="7085" y="326"/>
                                  <a:pt x="7085" y="326"/>
                                </a:cubicBezTo>
                                <a:cubicBezTo>
                                  <a:pt x="7097" y="326"/>
                                  <a:pt x="7097" y="326"/>
                                  <a:pt x="7097" y="326"/>
                                </a:cubicBezTo>
                                <a:cubicBezTo>
                                  <a:pt x="7121" y="283"/>
                                  <a:pt x="7160" y="239"/>
                                  <a:pt x="7246" y="239"/>
                                </a:cubicBezTo>
                                <a:cubicBezTo>
                                  <a:pt x="7335" y="239"/>
                                  <a:pt x="7436" y="300"/>
                                  <a:pt x="7436" y="479"/>
                                </a:cubicBezTo>
                                <a:close/>
                                <a:moveTo>
                                  <a:pt x="7316" y="495"/>
                                </a:moveTo>
                                <a:cubicBezTo>
                                  <a:pt x="7316" y="380"/>
                                  <a:pt x="7271" y="323"/>
                                  <a:pt x="7205" y="323"/>
                                </a:cubicBezTo>
                                <a:cubicBezTo>
                                  <a:pt x="7153" y="323"/>
                                  <a:pt x="7118" y="353"/>
                                  <a:pt x="7100" y="381"/>
                                </a:cubicBezTo>
                                <a:cubicBezTo>
                                  <a:pt x="7100" y="662"/>
                                  <a:pt x="7100" y="662"/>
                                  <a:pt x="7100" y="662"/>
                                </a:cubicBezTo>
                                <a:cubicBezTo>
                                  <a:pt x="7121" y="670"/>
                                  <a:pt x="7146" y="676"/>
                                  <a:pt x="7172" y="676"/>
                                </a:cubicBezTo>
                                <a:cubicBezTo>
                                  <a:pt x="7273" y="676"/>
                                  <a:pt x="7316" y="604"/>
                                  <a:pt x="7316" y="495"/>
                                </a:cubicBezTo>
                                <a:close/>
                                <a:moveTo>
                                  <a:pt x="8015" y="479"/>
                                </a:moveTo>
                                <a:cubicBezTo>
                                  <a:pt x="8015" y="646"/>
                                  <a:pt x="7917" y="754"/>
                                  <a:pt x="7771" y="754"/>
                                </a:cubicBezTo>
                                <a:cubicBezTo>
                                  <a:pt x="7738" y="754"/>
                                  <a:pt x="7703" y="745"/>
                                  <a:pt x="7681" y="729"/>
                                </a:cubicBezTo>
                                <a:cubicBezTo>
                                  <a:pt x="7681" y="890"/>
                                  <a:pt x="7681" y="890"/>
                                  <a:pt x="7681" y="890"/>
                                </a:cubicBezTo>
                                <a:cubicBezTo>
                                  <a:pt x="7708" y="893"/>
                                  <a:pt x="7754" y="902"/>
                                  <a:pt x="7776" y="909"/>
                                </a:cubicBezTo>
                                <a:cubicBezTo>
                                  <a:pt x="7780" y="924"/>
                                  <a:pt x="7782" y="954"/>
                                  <a:pt x="7780" y="970"/>
                                </a:cubicBezTo>
                                <a:cubicBezTo>
                                  <a:pt x="7490" y="970"/>
                                  <a:pt x="7490" y="970"/>
                                  <a:pt x="7490" y="970"/>
                                </a:cubicBezTo>
                                <a:cubicBezTo>
                                  <a:pt x="7492" y="951"/>
                                  <a:pt x="7498" y="927"/>
                                  <a:pt x="7505" y="913"/>
                                </a:cubicBezTo>
                                <a:cubicBezTo>
                                  <a:pt x="7520" y="904"/>
                                  <a:pt x="7547" y="895"/>
                                  <a:pt x="7566" y="889"/>
                                </a:cubicBezTo>
                                <a:cubicBezTo>
                                  <a:pt x="7566" y="334"/>
                                  <a:pt x="7566" y="334"/>
                                  <a:pt x="7566" y="334"/>
                                </a:cubicBezTo>
                                <a:cubicBezTo>
                                  <a:pt x="7493" y="334"/>
                                  <a:pt x="7493" y="334"/>
                                  <a:pt x="7493" y="334"/>
                                </a:cubicBezTo>
                                <a:cubicBezTo>
                                  <a:pt x="7494" y="312"/>
                                  <a:pt x="7503" y="280"/>
                                  <a:pt x="7514" y="263"/>
                                </a:cubicBezTo>
                                <a:cubicBezTo>
                                  <a:pt x="7537" y="253"/>
                                  <a:pt x="7572" y="246"/>
                                  <a:pt x="7606" y="246"/>
                                </a:cubicBezTo>
                                <a:cubicBezTo>
                                  <a:pt x="7626" y="246"/>
                                  <a:pt x="7649" y="249"/>
                                  <a:pt x="7664" y="254"/>
                                </a:cubicBezTo>
                                <a:cubicBezTo>
                                  <a:pt x="7664" y="326"/>
                                  <a:pt x="7664" y="326"/>
                                  <a:pt x="7664" y="326"/>
                                </a:cubicBezTo>
                                <a:cubicBezTo>
                                  <a:pt x="7676" y="326"/>
                                  <a:pt x="7676" y="326"/>
                                  <a:pt x="7676" y="326"/>
                                </a:cubicBezTo>
                                <a:cubicBezTo>
                                  <a:pt x="7700" y="283"/>
                                  <a:pt x="7739" y="239"/>
                                  <a:pt x="7825" y="239"/>
                                </a:cubicBezTo>
                                <a:cubicBezTo>
                                  <a:pt x="7914" y="239"/>
                                  <a:pt x="8015" y="300"/>
                                  <a:pt x="8015" y="479"/>
                                </a:cubicBezTo>
                                <a:close/>
                                <a:moveTo>
                                  <a:pt x="7895" y="495"/>
                                </a:moveTo>
                                <a:cubicBezTo>
                                  <a:pt x="7895" y="380"/>
                                  <a:pt x="7850" y="323"/>
                                  <a:pt x="7784" y="323"/>
                                </a:cubicBezTo>
                                <a:cubicBezTo>
                                  <a:pt x="7732" y="323"/>
                                  <a:pt x="7697" y="353"/>
                                  <a:pt x="7679" y="381"/>
                                </a:cubicBezTo>
                                <a:cubicBezTo>
                                  <a:pt x="7679" y="662"/>
                                  <a:pt x="7679" y="662"/>
                                  <a:pt x="7679" y="662"/>
                                </a:cubicBezTo>
                                <a:cubicBezTo>
                                  <a:pt x="7700" y="670"/>
                                  <a:pt x="7725" y="676"/>
                                  <a:pt x="7751" y="676"/>
                                </a:cubicBezTo>
                                <a:cubicBezTo>
                                  <a:pt x="7852" y="676"/>
                                  <a:pt x="7895" y="604"/>
                                  <a:pt x="7895" y="495"/>
                                </a:cubicBezTo>
                                <a:close/>
                                <a:moveTo>
                                  <a:pt x="8575" y="489"/>
                                </a:moveTo>
                                <a:cubicBezTo>
                                  <a:pt x="8575" y="658"/>
                                  <a:pt x="8481" y="754"/>
                                  <a:pt x="8336" y="754"/>
                                </a:cubicBezTo>
                                <a:cubicBezTo>
                                  <a:pt x="8183" y="754"/>
                                  <a:pt x="8097" y="663"/>
                                  <a:pt x="8097" y="489"/>
                                </a:cubicBezTo>
                                <a:cubicBezTo>
                                  <a:pt x="8097" y="334"/>
                                  <a:pt x="8200" y="239"/>
                                  <a:pt x="8336" y="239"/>
                                </a:cubicBezTo>
                                <a:cubicBezTo>
                                  <a:pt x="8479" y="239"/>
                                  <a:pt x="8575" y="328"/>
                                  <a:pt x="8575" y="489"/>
                                </a:cubicBezTo>
                                <a:close/>
                                <a:moveTo>
                                  <a:pt x="8456" y="489"/>
                                </a:moveTo>
                                <a:cubicBezTo>
                                  <a:pt x="8456" y="389"/>
                                  <a:pt x="8409" y="314"/>
                                  <a:pt x="8336" y="314"/>
                                </a:cubicBezTo>
                                <a:cubicBezTo>
                                  <a:pt x="8258" y="314"/>
                                  <a:pt x="8215" y="384"/>
                                  <a:pt x="8215" y="489"/>
                                </a:cubicBezTo>
                                <a:cubicBezTo>
                                  <a:pt x="8215" y="603"/>
                                  <a:pt x="8261" y="678"/>
                                  <a:pt x="8336" y="678"/>
                                </a:cubicBezTo>
                                <a:cubicBezTo>
                                  <a:pt x="8417" y="678"/>
                                  <a:pt x="8456" y="605"/>
                                  <a:pt x="8456" y="489"/>
                                </a:cubicBezTo>
                                <a:close/>
                                <a:moveTo>
                                  <a:pt x="8963" y="239"/>
                                </a:moveTo>
                                <a:cubicBezTo>
                                  <a:pt x="8896" y="239"/>
                                  <a:pt x="8846" y="291"/>
                                  <a:pt x="8834" y="349"/>
                                </a:cubicBezTo>
                                <a:cubicBezTo>
                                  <a:pt x="8821" y="349"/>
                                  <a:pt x="8821" y="349"/>
                                  <a:pt x="8821" y="349"/>
                                </a:cubicBezTo>
                                <a:cubicBezTo>
                                  <a:pt x="8821" y="254"/>
                                  <a:pt x="8821" y="254"/>
                                  <a:pt x="8821" y="254"/>
                                </a:cubicBezTo>
                                <a:cubicBezTo>
                                  <a:pt x="8807" y="249"/>
                                  <a:pt x="8784" y="246"/>
                                  <a:pt x="8764" y="246"/>
                                </a:cubicBezTo>
                                <a:cubicBezTo>
                                  <a:pt x="8730" y="246"/>
                                  <a:pt x="8695" y="253"/>
                                  <a:pt x="8672" y="263"/>
                                </a:cubicBezTo>
                                <a:cubicBezTo>
                                  <a:pt x="8660" y="281"/>
                                  <a:pt x="8652" y="312"/>
                                  <a:pt x="8652" y="334"/>
                                </a:cubicBezTo>
                                <a:cubicBezTo>
                                  <a:pt x="8723" y="334"/>
                                  <a:pt x="8723" y="334"/>
                                  <a:pt x="8723" y="334"/>
                                </a:cubicBezTo>
                                <a:cubicBezTo>
                                  <a:pt x="8723" y="655"/>
                                  <a:pt x="8723" y="655"/>
                                  <a:pt x="8723" y="655"/>
                                </a:cubicBezTo>
                                <a:cubicBezTo>
                                  <a:pt x="8704" y="661"/>
                                  <a:pt x="8677" y="670"/>
                                  <a:pt x="8662" y="679"/>
                                </a:cubicBezTo>
                                <a:cubicBezTo>
                                  <a:pt x="8655" y="693"/>
                                  <a:pt x="8649" y="718"/>
                                  <a:pt x="8647" y="737"/>
                                </a:cubicBezTo>
                                <a:cubicBezTo>
                                  <a:pt x="8940" y="737"/>
                                  <a:pt x="8940" y="737"/>
                                  <a:pt x="8940" y="737"/>
                                </a:cubicBezTo>
                                <a:cubicBezTo>
                                  <a:pt x="8943" y="720"/>
                                  <a:pt x="8941" y="690"/>
                                  <a:pt x="8936" y="676"/>
                                </a:cubicBezTo>
                                <a:cubicBezTo>
                                  <a:pt x="8914" y="667"/>
                                  <a:pt x="8867" y="659"/>
                                  <a:pt x="8838" y="656"/>
                                </a:cubicBezTo>
                                <a:cubicBezTo>
                                  <a:pt x="8838" y="415"/>
                                  <a:pt x="8838" y="415"/>
                                  <a:pt x="8838" y="415"/>
                                </a:cubicBezTo>
                                <a:cubicBezTo>
                                  <a:pt x="8863" y="365"/>
                                  <a:pt x="8906" y="340"/>
                                  <a:pt x="8951" y="340"/>
                                </a:cubicBezTo>
                                <a:cubicBezTo>
                                  <a:pt x="8973" y="340"/>
                                  <a:pt x="9003" y="346"/>
                                  <a:pt x="9023" y="357"/>
                                </a:cubicBezTo>
                                <a:cubicBezTo>
                                  <a:pt x="9026" y="347"/>
                                  <a:pt x="9027" y="334"/>
                                  <a:pt x="9027" y="321"/>
                                </a:cubicBezTo>
                                <a:cubicBezTo>
                                  <a:pt x="9027" y="291"/>
                                  <a:pt x="9021" y="262"/>
                                  <a:pt x="9011" y="247"/>
                                </a:cubicBezTo>
                                <a:cubicBezTo>
                                  <a:pt x="8999" y="241"/>
                                  <a:pt x="8978" y="239"/>
                                  <a:pt x="8963" y="239"/>
                                </a:cubicBezTo>
                                <a:close/>
                                <a:moveTo>
                                  <a:pt x="9295" y="666"/>
                                </a:moveTo>
                                <a:cubicBezTo>
                                  <a:pt x="9247" y="666"/>
                                  <a:pt x="9231" y="643"/>
                                  <a:pt x="9231" y="583"/>
                                </a:cubicBezTo>
                                <a:cubicBezTo>
                                  <a:pt x="9231" y="333"/>
                                  <a:pt x="9231" y="333"/>
                                  <a:pt x="9231" y="333"/>
                                </a:cubicBezTo>
                                <a:cubicBezTo>
                                  <a:pt x="9377" y="333"/>
                                  <a:pt x="9377" y="333"/>
                                  <a:pt x="9377" y="333"/>
                                </a:cubicBezTo>
                                <a:cubicBezTo>
                                  <a:pt x="9380" y="311"/>
                                  <a:pt x="9376" y="271"/>
                                  <a:pt x="9373" y="256"/>
                                </a:cubicBezTo>
                                <a:cubicBezTo>
                                  <a:pt x="9231" y="256"/>
                                  <a:pt x="9231" y="256"/>
                                  <a:pt x="9231" y="256"/>
                                </a:cubicBezTo>
                                <a:cubicBezTo>
                                  <a:pt x="9231" y="111"/>
                                  <a:pt x="9231" y="111"/>
                                  <a:pt x="9231" y="111"/>
                                </a:cubicBezTo>
                                <a:cubicBezTo>
                                  <a:pt x="9202" y="111"/>
                                  <a:pt x="9158" y="120"/>
                                  <a:pt x="9138" y="131"/>
                                </a:cubicBezTo>
                                <a:cubicBezTo>
                                  <a:pt x="9121" y="242"/>
                                  <a:pt x="9121" y="242"/>
                                  <a:pt x="9121" y="242"/>
                                </a:cubicBezTo>
                                <a:cubicBezTo>
                                  <a:pt x="9103" y="246"/>
                                  <a:pt x="9080" y="254"/>
                                  <a:pt x="9064" y="262"/>
                                </a:cubicBezTo>
                                <a:cubicBezTo>
                                  <a:pt x="9056" y="279"/>
                                  <a:pt x="9049" y="315"/>
                                  <a:pt x="9049" y="333"/>
                                </a:cubicBezTo>
                                <a:cubicBezTo>
                                  <a:pt x="9121" y="333"/>
                                  <a:pt x="9121" y="333"/>
                                  <a:pt x="9121" y="333"/>
                                </a:cubicBezTo>
                                <a:cubicBezTo>
                                  <a:pt x="9116" y="424"/>
                                  <a:pt x="9114" y="538"/>
                                  <a:pt x="9114" y="600"/>
                                </a:cubicBezTo>
                                <a:cubicBezTo>
                                  <a:pt x="9114" y="710"/>
                                  <a:pt x="9157" y="754"/>
                                  <a:pt x="9243" y="754"/>
                                </a:cubicBezTo>
                                <a:cubicBezTo>
                                  <a:pt x="9282" y="754"/>
                                  <a:pt x="9334" y="744"/>
                                  <a:pt x="9373" y="725"/>
                                </a:cubicBezTo>
                                <a:cubicBezTo>
                                  <a:pt x="9383" y="708"/>
                                  <a:pt x="9389" y="686"/>
                                  <a:pt x="9389" y="668"/>
                                </a:cubicBezTo>
                                <a:cubicBezTo>
                                  <a:pt x="9389" y="666"/>
                                  <a:pt x="9389" y="658"/>
                                  <a:pt x="9388" y="653"/>
                                </a:cubicBezTo>
                                <a:cubicBezTo>
                                  <a:pt x="9359" y="660"/>
                                  <a:pt x="9322" y="666"/>
                                  <a:pt x="9295" y="666"/>
                                </a:cubicBezTo>
                                <a:close/>
                                <a:moveTo>
                                  <a:pt x="9873" y="463"/>
                                </a:moveTo>
                                <a:cubicBezTo>
                                  <a:pt x="9873" y="480"/>
                                  <a:pt x="9872" y="499"/>
                                  <a:pt x="9870" y="517"/>
                                </a:cubicBezTo>
                                <a:cubicBezTo>
                                  <a:pt x="9569" y="517"/>
                                  <a:pt x="9569" y="517"/>
                                  <a:pt x="9569" y="517"/>
                                </a:cubicBezTo>
                                <a:cubicBezTo>
                                  <a:pt x="9574" y="610"/>
                                  <a:pt x="9633" y="665"/>
                                  <a:pt x="9720" y="665"/>
                                </a:cubicBezTo>
                                <a:cubicBezTo>
                                  <a:pt x="9764" y="665"/>
                                  <a:pt x="9831" y="652"/>
                                  <a:pt x="9868" y="638"/>
                                </a:cubicBezTo>
                                <a:cubicBezTo>
                                  <a:pt x="9870" y="659"/>
                                  <a:pt x="9861" y="695"/>
                                  <a:pt x="9849" y="714"/>
                                </a:cubicBezTo>
                                <a:cubicBezTo>
                                  <a:pt x="9813" y="734"/>
                                  <a:pt x="9752" y="754"/>
                                  <a:pt x="9685" y="754"/>
                                </a:cubicBezTo>
                                <a:cubicBezTo>
                                  <a:pt x="9535" y="754"/>
                                  <a:pt x="9449" y="647"/>
                                  <a:pt x="9449" y="506"/>
                                </a:cubicBezTo>
                                <a:cubicBezTo>
                                  <a:pt x="9449" y="354"/>
                                  <a:pt x="9545" y="239"/>
                                  <a:pt x="9692" y="239"/>
                                </a:cubicBezTo>
                                <a:cubicBezTo>
                                  <a:pt x="9820" y="239"/>
                                  <a:pt x="9873" y="328"/>
                                  <a:pt x="9873" y="463"/>
                                </a:cubicBezTo>
                                <a:close/>
                                <a:moveTo>
                                  <a:pt x="9675" y="309"/>
                                </a:moveTo>
                                <a:cubicBezTo>
                                  <a:pt x="9614" y="309"/>
                                  <a:pt x="9573" y="364"/>
                                  <a:pt x="9567" y="443"/>
                                </a:cubicBezTo>
                                <a:cubicBezTo>
                                  <a:pt x="9760" y="443"/>
                                  <a:pt x="9760" y="443"/>
                                  <a:pt x="9760" y="443"/>
                                </a:cubicBezTo>
                                <a:cubicBezTo>
                                  <a:pt x="9766" y="382"/>
                                  <a:pt x="9747" y="309"/>
                                  <a:pt x="9675" y="309"/>
                                </a:cubicBezTo>
                                <a:close/>
                                <a:moveTo>
                                  <a:pt x="10265" y="239"/>
                                </a:moveTo>
                                <a:cubicBezTo>
                                  <a:pt x="10198" y="239"/>
                                  <a:pt x="10148" y="291"/>
                                  <a:pt x="10136" y="349"/>
                                </a:cubicBezTo>
                                <a:cubicBezTo>
                                  <a:pt x="10123" y="349"/>
                                  <a:pt x="10123" y="349"/>
                                  <a:pt x="10123" y="349"/>
                                </a:cubicBezTo>
                                <a:cubicBezTo>
                                  <a:pt x="10123" y="254"/>
                                  <a:pt x="10123" y="254"/>
                                  <a:pt x="10123" y="254"/>
                                </a:cubicBezTo>
                                <a:cubicBezTo>
                                  <a:pt x="10109" y="249"/>
                                  <a:pt x="10086" y="246"/>
                                  <a:pt x="10066" y="246"/>
                                </a:cubicBezTo>
                                <a:cubicBezTo>
                                  <a:pt x="10032" y="246"/>
                                  <a:pt x="9997" y="253"/>
                                  <a:pt x="9974" y="263"/>
                                </a:cubicBezTo>
                                <a:cubicBezTo>
                                  <a:pt x="9962" y="281"/>
                                  <a:pt x="9954" y="312"/>
                                  <a:pt x="9954" y="334"/>
                                </a:cubicBezTo>
                                <a:cubicBezTo>
                                  <a:pt x="10025" y="334"/>
                                  <a:pt x="10025" y="334"/>
                                  <a:pt x="10025" y="334"/>
                                </a:cubicBezTo>
                                <a:cubicBezTo>
                                  <a:pt x="10025" y="655"/>
                                  <a:pt x="10025" y="655"/>
                                  <a:pt x="10025" y="655"/>
                                </a:cubicBezTo>
                                <a:cubicBezTo>
                                  <a:pt x="10006" y="661"/>
                                  <a:pt x="9979" y="670"/>
                                  <a:pt x="9964" y="679"/>
                                </a:cubicBezTo>
                                <a:cubicBezTo>
                                  <a:pt x="9957" y="693"/>
                                  <a:pt x="9951" y="718"/>
                                  <a:pt x="9949" y="737"/>
                                </a:cubicBezTo>
                                <a:cubicBezTo>
                                  <a:pt x="10242" y="737"/>
                                  <a:pt x="10242" y="737"/>
                                  <a:pt x="10242" y="737"/>
                                </a:cubicBezTo>
                                <a:cubicBezTo>
                                  <a:pt x="10245" y="720"/>
                                  <a:pt x="10243" y="690"/>
                                  <a:pt x="10238" y="676"/>
                                </a:cubicBezTo>
                                <a:cubicBezTo>
                                  <a:pt x="10216" y="667"/>
                                  <a:pt x="10169" y="659"/>
                                  <a:pt x="10140" y="656"/>
                                </a:cubicBezTo>
                                <a:cubicBezTo>
                                  <a:pt x="10140" y="415"/>
                                  <a:pt x="10140" y="415"/>
                                  <a:pt x="10140" y="415"/>
                                </a:cubicBezTo>
                                <a:cubicBezTo>
                                  <a:pt x="10165" y="365"/>
                                  <a:pt x="10208" y="340"/>
                                  <a:pt x="10253" y="340"/>
                                </a:cubicBezTo>
                                <a:cubicBezTo>
                                  <a:pt x="10275" y="340"/>
                                  <a:pt x="10305" y="346"/>
                                  <a:pt x="10325" y="357"/>
                                </a:cubicBezTo>
                                <a:cubicBezTo>
                                  <a:pt x="10328" y="347"/>
                                  <a:pt x="10329" y="334"/>
                                  <a:pt x="10329" y="321"/>
                                </a:cubicBezTo>
                                <a:cubicBezTo>
                                  <a:pt x="10329" y="291"/>
                                  <a:pt x="10323" y="262"/>
                                  <a:pt x="10313" y="247"/>
                                </a:cubicBezTo>
                                <a:cubicBezTo>
                                  <a:pt x="10301" y="241"/>
                                  <a:pt x="10280" y="239"/>
                                  <a:pt x="10265" y="239"/>
                                </a:cubicBezTo>
                                <a:close/>
                                <a:moveTo>
                                  <a:pt x="10513" y="358"/>
                                </a:moveTo>
                                <a:cubicBezTo>
                                  <a:pt x="10513" y="325"/>
                                  <a:pt x="10538" y="306"/>
                                  <a:pt x="10582" y="306"/>
                                </a:cubicBezTo>
                                <a:cubicBezTo>
                                  <a:pt x="10601" y="306"/>
                                  <a:pt x="10621" y="311"/>
                                  <a:pt x="10634" y="317"/>
                                </a:cubicBezTo>
                                <a:cubicBezTo>
                                  <a:pt x="10634" y="369"/>
                                  <a:pt x="10634" y="369"/>
                                  <a:pt x="10634" y="369"/>
                                </a:cubicBezTo>
                                <a:cubicBezTo>
                                  <a:pt x="10655" y="380"/>
                                  <a:pt x="10691" y="388"/>
                                  <a:pt x="10723" y="388"/>
                                </a:cubicBezTo>
                                <a:cubicBezTo>
                                  <a:pt x="10729" y="365"/>
                                  <a:pt x="10734" y="331"/>
                                  <a:pt x="10734" y="302"/>
                                </a:cubicBezTo>
                                <a:cubicBezTo>
                                  <a:pt x="10734" y="291"/>
                                  <a:pt x="10733" y="277"/>
                                  <a:pt x="10732" y="269"/>
                                </a:cubicBezTo>
                                <a:cubicBezTo>
                                  <a:pt x="10683" y="248"/>
                                  <a:pt x="10628" y="239"/>
                                  <a:pt x="10578" y="239"/>
                                </a:cubicBezTo>
                                <a:cubicBezTo>
                                  <a:pt x="10467" y="239"/>
                                  <a:pt x="10397" y="295"/>
                                  <a:pt x="10397" y="376"/>
                                </a:cubicBezTo>
                                <a:cubicBezTo>
                                  <a:pt x="10397" y="562"/>
                                  <a:pt x="10634" y="515"/>
                                  <a:pt x="10634" y="621"/>
                                </a:cubicBezTo>
                                <a:cubicBezTo>
                                  <a:pt x="10634" y="660"/>
                                  <a:pt x="10606" y="682"/>
                                  <a:pt x="10562" y="682"/>
                                </a:cubicBezTo>
                                <a:cubicBezTo>
                                  <a:pt x="10536" y="682"/>
                                  <a:pt x="10507" y="675"/>
                                  <a:pt x="10486" y="662"/>
                                </a:cubicBezTo>
                                <a:cubicBezTo>
                                  <a:pt x="10486" y="600"/>
                                  <a:pt x="10486" y="600"/>
                                  <a:pt x="10486" y="600"/>
                                </a:cubicBezTo>
                                <a:cubicBezTo>
                                  <a:pt x="10458" y="591"/>
                                  <a:pt x="10425" y="588"/>
                                  <a:pt x="10394" y="588"/>
                                </a:cubicBezTo>
                                <a:cubicBezTo>
                                  <a:pt x="10388" y="606"/>
                                  <a:pt x="10384" y="637"/>
                                  <a:pt x="10384" y="665"/>
                                </a:cubicBezTo>
                                <a:cubicBezTo>
                                  <a:pt x="10384" y="683"/>
                                  <a:pt x="10386" y="703"/>
                                  <a:pt x="10389" y="716"/>
                                </a:cubicBezTo>
                                <a:cubicBezTo>
                                  <a:pt x="10436" y="742"/>
                                  <a:pt x="10493" y="754"/>
                                  <a:pt x="10555" y="754"/>
                                </a:cubicBezTo>
                                <a:cubicBezTo>
                                  <a:pt x="10656" y="754"/>
                                  <a:pt x="10747" y="713"/>
                                  <a:pt x="10747" y="601"/>
                                </a:cubicBezTo>
                                <a:cubicBezTo>
                                  <a:pt x="10747" y="422"/>
                                  <a:pt x="10513" y="464"/>
                                  <a:pt x="10513" y="358"/>
                                </a:cubicBezTo>
                                <a:close/>
                                <a:moveTo>
                                  <a:pt x="11516" y="489"/>
                                </a:moveTo>
                                <a:cubicBezTo>
                                  <a:pt x="11516" y="658"/>
                                  <a:pt x="11422" y="754"/>
                                  <a:pt x="11277" y="754"/>
                                </a:cubicBezTo>
                                <a:cubicBezTo>
                                  <a:pt x="11124" y="754"/>
                                  <a:pt x="11038" y="663"/>
                                  <a:pt x="11038" y="489"/>
                                </a:cubicBezTo>
                                <a:cubicBezTo>
                                  <a:pt x="11038" y="334"/>
                                  <a:pt x="11141" y="239"/>
                                  <a:pt x="11277" y="239"/>
                                </a:cubicBezTo>
                                <a:cubicBezTo>
                                  <a:pt x="11420" y="239"/>
                                  <a:pt x="11516" y="328"/>
                                  <a:pt x="11516" y="489"/>
                                </a:cubicBezTo>
                                <a:close/>
                                <a:moveTo>
                                  <a:pt x="11397" y="489"/>
                                </a:moveTo>
                                <a:cubicBezTo>
                                  <a:pt x="11397" y="389"/>
                                  <a:pt x="11350" y="314"/>
                                  <a:pt x="11277" y="314"/>
                                </a:cubicBezTo>
                                <a:cubicBezTo>
                                  <a:pt x="11199" y="314"/>
                                  <a:pt x="11156" y="384"/>
                                  <a:pt x="11156" y="489"/>
                                </a:cubicBezTo>
                                <a:cubicBezTo>
                                  <a:pt x="11156" y="603"/>
                                  <a:pt x="11202" y="678"/>
                                  <a:pt x="11277" y="678"/>
                                </a:cubicBezTo>
                                <a:cubicBezTo>
                                  <a:pt x="11358" y="678"/>
                                  <a:pt x="11397" y="605"/>
                                  <a:pt x="11397" y="489"/>
                                </a:cubicBezTo>
                                <a:close/>
                                <a:moveTo>
                                  <a:pt x="11866" y="0"/>
                                </a:moveTo>
                                <a:cubicBezTo>
                                  <a:pt x="11750" y="0"/>
                                  <a:pt x="11664" y="59"/>
                                  <a:pt x="11664" y="198"/>
                                </a:cubicBezTo>
                                <a:cubicBezTo>
                                  <a:pt x="11664" y="242"/>
                                  <a:pt x="11664" y="242"/>
                                  <a:pt x="11664" y="242"/>
                                </a:cubicBezTo>
                                <a:cubicBezTo>
                                  <a:pt x="11645" y="246"/>
                                  <a:pt x="11618" y="254"/>
                                  <a:pt x="11602" y="262"/>
                                </a:cubicBezTo>
                                <a:cubicBezTo>
                                  <a:pt x="11594" y="280"/>
                                  <a:pt x="11587" y="315"/>
                                  <a:pt x="11586" y="333"/>
                                </a:cubicBezTo>
                                <a:cubicBezTo>
                                  <a:pt x="11664" y="333"/>
                                  <a:pt x="11664" y="333"/>
                                  <a:pt x="11664" y="333"/>
                                </a:cubicBezTo>
                                <a:cubicBezTo>
                                  <a:pt x="11664" y="655"/>
                                  <a:pt x="11664" y="655"/>
                                  <a:pt x="11664" y="655"/>
                                </a:cubicBezTo>
                                <a:cubicBezTo>
                                  <a:pt x="11645" y="660"/>
                                  <a:pt x="11618" y="670"/>
                                  <a:pt x="11603" y="679"/>
                                </a:cubicBezTo>
                                <a:cubicBezTo>
                                  <a:pt x="11596" y="693"/>
                                  <a:pt x="11590" y="718"/>
                                  <a:pt x="11588" y="737"/>
                                </a:cubicBezTo>
                                <a:cubicBezTo>
                                  <a:pt x="11881" y="737"/>
                                  <a:pt x="11881" y="737"/>
                                  <a:pt x="11881" y="737"/>
                                </a:cubicBezTo>
                                <a:cubicBezTo>
                                  <a:pt x="11883" y="720"/>
                                  <a:pt x="11881" y="690"/>
                                  <a:pt x="11877" y="676"/>
                                </a:cubicBezTo>
                                <a:cubicBezTo>
                                  <a:pt x="11854" y="668"/>
                                  <a:pt x="11808" y="659"/>
                                  <a:pt x="11779" y="656"/>
                                </a:cubicBezTo>
                                <a:cubicBezTo>
                                  <a:pt x="11779" y="333"/>
                                  <a:pt x="11779" y="333"/>
                                  <a:pt x="11779" y="333"/>
                                </a:cubicBezTo>
                                <a:cubicBezTo>
                                  <a:pt x="11916" y="333"/>
                                  <a:pt x="11916" y="333"/>
                                  <a:pt x="11916" y="333"/>
                                </a:cubicBezTo>
                                <a:cubicBezTo>
                                  <a:pt x="11918" y="312"/>
                                  <a:pt x="11915" y="275"/>
                                  <a:pt x="11911" y="256"/>
                                </a:cubicBezTo>
                                <a:cubicBezTo>
                                  <a:pt x="11779" y="256"/>
                                  <a:pt x="11779" y="256"/>
                                  <a:pt x="11779" y="256"/>
                                </a:cubicBezTo>
                                <a:cubicBezTo>
                                  <a:pt x="11779" y="186"/>
                                  <a:pt x="11779" y="186"/>
                                  <a:pt x="11779" y="186"/>
                                </a:cubicBezTo>
                                <a:cubicBezTo>
                                  <a:pt x="11779" y="99"/>
                                  <a:pt x="11815" y="67"/>
                                  <a:pt x="11865" y="67"/>
                                </a:cubicBezTo>
                                <a:cubicBezTo>
                                  <a:pt x="11876" y="67"/>
                                  <a:pt x="11893" y="69"/>
                                  <a:pt x="11903" y="74"/>
                                </a:cubicBezTo>
                                <a:cubicBezTo>
                                  <a:pt x="11903" y="138"/>
                                  <a:pt x="11903" y="138"/>
                                  <a:pt x="11903" y="138"/>
                                </a:cubicBezTo>
                                <a:cubicBezTo>
                                  <a:pt x="11921" y="149"/>
                                  <a:pt x="11963" y="157"/>
                                  <a:pt x="11986" y="158"/>
                                </a:cubicBezTo>
                                <a:cubicBezTo>
                                  <a:pt x="11994" y="134"/>
                                  <a:pt x="12001" y="95"/>
                                  <a:pt x="12001" y="61"/>
                                </a:cubicBezTo>
                                <a:cubicBezTo>
                                  <a:pt x="12001" y="47"/>
                                  <a:pt x="12000" y="33"/>
                                  <a:pt x="11998" y="21"/>
                                </a:cubicBezTo>
                                <a:cubicBezTo>
                                  <a:pt x="11957" y="7"/>
                                  <a:pt x="11904" y="0"/>
                                  <a:pt x="11866" y="0"/>
                                </a:cubicBezTo>
                                <a:close/>
                                <a:moveTo>
                                  <a:pt x="12394" y="666"/>
                                </a:moveTo>
                                <a:cubicBezTo>
                                  <a:pt x="12346" y="666"/>
                                  <a:pt x="12330" y="643"/>
                                  <a:pt x="12330" y="583"/>
                                </a:cubicBezTo>
                                <a:cubicBezTo>
                                  <a:pt x="12330" y="333"/>
                                  <a:pt x="12330" y="333"/>
                                  <a:pt x="12330" y="333"/>
                                </a:cubicBezTo>
                                <a:cubicBezTo>
                                  <a:pt x="12476" y="333"/>
                                  <a:pt x="12476" y="333"/>
                                  <a:pt x="12476" y="333"/>
                                </a:cubicBezTo>
                                <a:cubicBezTo>
                                  <a:pt x="12479" y="311"/>
                                  <a:pt x="12475" y="271"/>
                                  <a:pt x="12472" y="256"/>
                                </a:cubicBezTo>
                                <a:cubicBezTo>
                                  <a:pt x="12330" y="256"/>
                                  <a:pt x="12330" y="256"/>
                                  <a:pt x="12330" y="256"/>
                                </a:cubicBezTo>
                                <a:cubicBezTo>
                                  <a:pt x="12330" y="111"/>
                                  <a:pt x="12330" y="111"/>
                                  <a:pt x="12330" y="111"/>
                                </a:cubicBezTo>
                                <a:cubicBezTo>
                                  <a:pt x="12301" y="111"/>
                                  <a:pt x="12257" y="120"/>
                                  <a:pt x="12237" y="131"/>
                                </a:cubicBezTo>
                                <a:cubicBezTo>
                                  <a:pt x="12220" y="242"/>
                                  <a:pt x="12220" y="242"/>
                                  <a:pt x="12220" y="242"/>
                                </a:cubicBezTo>
                                <a:cubicBezTo>
                                  <a:pt x="12202" y="246"/>
                                  <a:pt x="12179" y="254"/>
                                  <a:pt x="12163" y="262"/>
                                </a:cubicBezTo>
                                <a:cubicBezTo>
                                  <a:pt x="12155" y="279"/>
                                  <a:pt x="12148" y="315"/>
                                  <a:pt x="12148" y="333"/>
                                </a:cubicBezTo>
                                <a:cubicBezTo>
                                  <a:pt x="12220" y="333"/>
                                  <a:pt x="12220" y="333"/>
                                  <a:pt x="12220" y="333"/>
                                </a:cubicBezTo>
                                <a:cubicBezTo>
                                  <a:pt x="12215" y="424"/>
                                  <a:pt x="12213" y="538"/>
                                  <a:pt x="12213" y="600"/>
                                </a:cubicBezTo>
                                <a:cubicBezTo>
                                  <a:pt x="12213" y="710"/>
                                  <a:pt x="12256" y="754"/>
                                  <a:pt x="12342" y="754"/>
                                </a:cubicBezTo>
                                <a:cubicBezTo>
                                  <a:pt x="12381" y="754"/>
                                  <a:pt x="12433" y="744"/>
                                  <a:pt x="12472" y="725"/>
                                </a:cubicBezTo>
                                <a:cubicBezTo>
                                  <a:pt x="12482" y="708"/>
                                  <a:pt x="12488" y="686"/>
                                  <a:pt x="12488" y="668"/>
                                </a:cubicBezTo>
                                <a:cubicBezTo>
                                  <a:pt x="12488" y="666"/>
                                  <a:pt x="12488" y="658"/>
                                  <a:pt x="12487" y="653"/>
                                </a:cubicBezTo>
                                <a:cubicBezTo>
                                  <a:pt x="12458" y="660"/>
                                  <a:pt x="12421" y="666"/>
                                  <a:pt x="12394" y="666"/>
                                </a:cubicBezTo>
                                <a:close/>
                                <a:moveTo>
                                  <a:pt x="13033" y="659"/>
                                </a:moveTo>
                                <a:cubicBezTo>
                                  <a:pt x="13038" y="583"/>
                                  <a:pt x="13040" y="499"/>
                                  <a:pt x="13040" y="420"/>
                                </a:cubicBezTo>
                                <a:cubicBezTo>
                                  <a:pt x="13040" y="264"/>
                                  <a:pt x="12965" y="239"/>
                                  <a:pt x="12883" y="239"/>
                                </a:cubicBezTo>
                                <a:cubicBezTo>
                                  <a:pt x="12797" y="239"/>
                                  <a:pt x="12746" y="281"/>
                                  <a:pt x="12726" y="330"/>
                                </a:cubicBezTo>
                                <a:cubicBezTo>
                                  <a:pt x="12714" y="330"/>
                                  <a:pt x="12714" y="330"/>
                                  <a:pt x="12714" y="330"/>
                                </a:cubicBezTo>
                                <a:cubicBezTo>
                                  <a:pt x="12718" y="283"/>
                                  <a:pt x="12721" y="229"/>
                                  <a:pt x="12721" y="185"/>
                                </a:cubicBezTo>
                                <a:cubicBezTo>
                                  <a:pt x="12721" y="12"/>
                                  <a:pt x="12721" y="12"/>
                                  <a:pt x="12721" y="12"/>
                                </a:cubicBezTo>
                                <a:cubicBezTo>
                                  <a:pt x="12705" y="6"/>
                                  <a:pt x="12678" y="3"/>
                                  <a:pt x="12657" y="3"/>
                                </a:cubicBezTo>
                                <a:cubicBezTo>
                                  <a:pt x="12620" y="3"/>
                                  <a:pt x="12581" y="10"/>
                                  <a:pt x="12556" y="20"/>
                                </a:cubicBezTo>
                                <a:cubicBezTo>
                                  <a:pt x="12545" y="38"/>
                                  <a:pt x="12536" y="69"/>
                                  <a:pt x="12535" y="92"/>
                                </a:cubicBezTo>
                                <a:cubicBezTo>
                                  <a:pt x="12606" y="92"/>
                                  <a:pt x="12606" y="92"/>
                                  <a:pt x="12606" y="92"/>
                                </a:cubicBezTo>
                                <a:cubicBezTo>
                                  <a:pt x="12606" y="655"/>
                                  <a:pt x="12606" y="655"/>
                                  <a:pt x="12606" y="655"/>
                                </a:cubicBezTo>
                                <a:cubicBezTo>
                                  <a:pt x="12587" y="661"/>
                                  <a:pt x="12560" y="670"/>
                                  <a:pt x="12545" y="679"/>
                                </a:cubicBezTo>
                                <a:cubicBezTo>
                                  <a:pt x="12538" y="693"/>
                                  <a:pt x="12532" y="718"/>
                                  <a:pt x="12530" y="737"/>
                                </a:cubicBezTo>
                                <a:cubicBezTo>
                                  <a:pt x="12793" y="737"/>
                                  <a:pt x="12793" y="737"/>
                                  <a:pt x="12793" y="737"/>
                                </a:cubicBezTo>
                                <a:cubicBezTo>
                                  <a:pt x="12796" y="720"/>
                                  <a:pt x="12794" y="689"/>
                                  <a:pt x="12790" y="675"/>
                                </a:cubicBezTo>
                                <a:cubicBezTo>
                                  <a:pt x="12774" y="668"/>
                                  <a:pt x="12743" y="662"/>
                                  <a:pt x="12721" y="659"/>
                                </a:cubicBezTo>
                                <a:cubicBezTo>
                                  <a:pt x="12721" y="393"/>
                                  <a:pt x="12721" y="393"/>
                                  <a:pt x="12721" y="393"/>
                                </a:cubicBezTo>
                                <a:cubicBezTo>
                                  <a:pt x="12742" y="361"/>
                                  <a:pt x="12786" y="327"/>
                                  <a:pt x="12837" y="327"/>
                                </a:cubicBezTo>
                                <a:cubicBezTo>
                                  <a:pt x="12901" y="327"/>
                                  <a:pt x="12924" y="372"/>
                                  <a:pt x="12924" y="440"/>
                                </a:cubicBezTo>
                                <a:cubicBezTo>
                                  <a:pt x="12924" y="655"/>
                                  <a:pt x="12924" y="655"/>
                                  <a:pt x="12924" y="655"/>
                                </a:cubicBezTo>
                                <a:cubicBezTo>
                                  <a:pt x="12908" y="661"/>
                                  <a:pt x="12884" y="670"/>
                                  <a:pt x="12871" y="679"/>
                                </a:cubicBezTo>
                                <a:cubicBezTo>
                                  <a:pt x="12865" y="693"/>
                                  <a:pt x="12860" y="718"/>
                                  <a:pt x="12858" y="737"/>
                                </a:cubicBezTo>
                                <a:cubicBezTo>
                                  <a:pt x="13111" y="737"/>
                                  <a:pt x="13111" y="737"/>
                                  <a:pt x="13111" y="737"/>
                                </a:cubicBezTo>
                                <a:cubicBezTo>
                                  <a:pt x="13112" y="731"/>
                                  <a:pt x="13113" y="723"/>
                                  <a:pt x="13113" y="714"/>
                                </a:cubicBezTo>
                                <a:cubicBezTo>
                                  <a:pt x="13113" y="701"/>
                                  <a:pt x="13112" y="688"/>
                                  <a:pt x="13109" y="675"/>
                                </a:cubicBezTo>
                                <a:cubicBezTo>
                                  <a:pt x="13089" y="668"/>
                                  <a:pt x="13057" y="661"/>
                                  <a:pt x="13033" y="659"/>
                                </a:cubicBezTo>
                                <a:close/>
                                <a:moveTo>
                                  <a:pt x="13298" y="147"/>
                                </a:moveTo>
                                <a:cubicBezTo>
                                  <a:pt x="13340" y="147"/>
                                  <a:pt x="13369" y="120"/>
                                  <a:pt x="13369" y="72"/>
                                </a:cubicBezTo>
                                <a:cubicBezTo>
                                  <a:pt x="13369" y="28"/>
                                  <a:pt x="13340" y="2"/>
                                  <a:pt x="13298" y="2"/>
                                </a:cubicBezTo>
                                <a:cubicBezTo>
                                  <a:pt x="13256" y="2"/>
                                  <a:pt x="13226" y="30"/>
                                  <a:pt x="13226" y="72"/>
                                </a:cubicBezTo>
                                <a:cubicBezTo>
                                  <a:pt x="13226" y="121"/>
                                  <a:pt x="13251" y="147"/>
                                  <a:pt x="13298" y="147"/>
                                </a:cubicBezTo>
                                <a:close/>
                                <a:moveTo>
                                  <a:pt x="13353" y="659"/>
                                </a:moveTo>
                                <a:cubicBezTo>
                                  <a:pt x="13353" y="254"/>
                                  <a:pt x="13353" y="254"/>
                                  <a:pt x="13353" y="254"/>
                                </a:cubicBezTo>
                                <a:cubicBezTo>
                                  <a:pt x="13337" y="249"/>
                                  <a:pt x="13310" y="246"/>
                                  <a:pt x="13288" y="246"/>
                                </a:cubicBezTo>
                                <a:cubicBezTo>
                                  <a:pt x="13250" y="246"/>
                                  <a:pt x="13211" y="253"/>
                                  <a:pt x="13187" y="263"/>
                                </a:cubicBezTo>
                                <a:cubicBezTo>
                                  <a:pt x="13176" y="280"/>
                                  <a:pt x="13167" y="312"/>
                                  <a:pt x="13166" y="334"/>
                                </a:cubicBezTo>
                                <a:cubicBezTo>
                                  <a:pt x="13238" y="334"/>
                                  <a:pt x="13238" y="334"/>
                                  <a:pt x="13238" y="334"/>
                                </a:cubicBezTo>
                                <a:cubicBezTo>
                                  <a:pt x="13238" y="655"/>
                                  <a:pt x="13238" y="655"/>
                                  <a:pt x="13238" y="655"/>
                                </a:cubicBezTo>
                                <a:cubicBezTo>
                                  <a:pt x="13218" y="661"/>
                                  <a:pt x="13192" y="670"/>
                                  <a:pt x="13177" y="679"/>
                                </a:cubicBezTo>
                                <a:cubicBezTo>
                                  <a:pt x="13170" y="693"/>
                                  <a:pt x="13164" y="718"/>
                                  <a:pt x="13162" y="737"/>
                                </a:cubicBezTo>
                                <a:cubicBezTo>
                                  <a:pt x="13430" y="737"/>
                                  <a:pt x="13430" y="737"/>
                                  <a:pt x="13430" y="737"/>
                                </a:cubicBezTo>
                                <a:cubicBezTo>
                                  <a:pt x="13431" y="731"/>
                                  <a:pt x="13432" y="723"/>
                                  <a:pt x="13432" y="714"/>
                                </a:cubicBezTo>
                                <a:cubicBezTo>
                                  <a:pt x="13432" y="701"/>
                                  <a:pt x="13431" y="688"/>
                                  <a:pt x="13428" y="675"/>
                                </a:cubicBezTo>
                                <a:cubicBezTo>
                                  <a:pt x="13409" y="668"/>
                                  <a:pt x="13376" y="661"/>
                                  <a:pt x="13353" y="659"/>
                                </a:cubicBezTo>
                                <a:close/>
                                <a:moveTo>
                                  <a:pt x="13629" y="358"/>
                                </a:moveTo>
                                <a:cubicBezTo>
                                  <a:pt x="13629" y="325"/>
                                  <a:pt x="13654" y="306"/>
                                  <a:pt x="13698" y="306"/>
                                </a:cubicBezTo>
                                <a:cubicBezTo>
                                  <a:pt x="13717" y="306"/>
                                  <a:pt x="13737" y="311"/>
                                  <a:pt x="13750" y="317"/>
                                </a:cubicBezTo>
                                <a:cubicBezTo>
                                  <a:pt x="13750" y="369"/>
                                  <a:pt x="13750" y="369"/>
                                  <a:pt x="13750" y="369"/>
                                </a:cubicBezTo>
                                <a:cubicBezTo>
                                  <a:pt x="13771" y="380"/>
                                  <a:pt x="13807" y="388"/>
                                  <a:pt x="13839" y="388"/>
                                </a:cubicBezTo>
                                <a:cubicBezTo>
                                  <a:pt x="13845" y="365"/>
                                  <a:pt x="13850" y="331"/>
                                  <a:pt x="13850" y="302"/>
                                </a:cubicBezTo>
                                <a:cubicBezTo>
                                  <a:pt x="13850" y="291"/>
                                  <a:pt x="13849" y="277"/>
                                  <a:pt x="13848" y="269"/>
                                </a:cubicBezTo>
                                <a:cubicBezTo>
                                  <a:pt x="13799" y="248"/>
                                  <a:pt x="13744" y="239"/>
                                  <a:pt x="13694" y="239"/>
                                </a:cubicBezTo>
                                <a:cubicBezTo>
                                  <a:pt x="13583" y="239"/>
                                  <a:pt x="13513" y="295"/>
                                  <a:pt x="13513" y="376"/>
                                </a:cubicBezTo>
                                <a:cubicBezTo>
                                  <a:pt x="13513" y="562"/>
                                  <a:pt x="13750" y="515"/>
                                  <a:pt x="13750" y="621"/>
                                </a:cubicBezTo>
                                <a:cubicBezTo>
                                  <a:pt x="13750" y="660"/>
                                  <a:pt x="13722" y="682"/>
                                  <a:pt x="13678" y="682"/>
                                </a:cubicBezTo>
                                <a:cubicBezTo>
                                  <a:pt x="13652" y="682"/>
                                  <a:pt x="13623" y="675"/>
                                  <a:pt x="13602" y="662"/>
                                </a:cubicBezTo>
                                <a:cubicBezTo>
                                  <a:pt x="13602" y="600"/>
                                  <a:pt x="13602" y="600"/>
                                  <a:pt x="13602" y="600"/>
                                </a:cubicBezTo>
                                <a:cubicBezTo>
                                  <a:pt x="13574" y="591"/>
                                  <a:pt x="13541" y="588"/>
                                  <a:pt x="13510" y="588"/>
                                </a:cubicBezTo>
                                <a:cubicBezTo>
                                  <a:pt x="13504" y="606"/>
                                  <a:pt x="13500" y="637"/>
                                  <a:pt x="13500" y="665"/>
                                </a:cubicBezTo>
                                <a:cubicBezTo>
                                  <a:pt x="13500" y="683"/>
                                  <a:pt x="13502" y="703"/>
                                  <a:pt x="13505" y="716"/>
                                </a:cubicBezTo>
                                <a:cubicBezTo>
                                  <a:pt x="13552" y="742"/>
                                  <a:pt x="13609" y="754"/>
                                  <a:pt x="13671" y="754"/>
                                </a:cubicBezTo>
                                <a:cubicBezTo>
                                  <a:pt x="13772" y="754"/>
                                  <a:pt x="13863" y="713"/>
                                  <a:pt x="13863" y="601"/>
                                </a:cubicBezTo>
                                <a:cubicBezTo>
                                  <a:pt x="13863" y="422"/>
                                  <a:pt x="13629" y="464"/>
                                  <a:pt x="13629" y="358"/>
                                </a:cubicBezTo>
                                <a:close/>
                                <a:moveTo>
                                  <a:pt x="14642" y="659"/>
                                </a:moveTo>
                                <a:cubicBezTo>
                                  <a:pt x="14646" y="582"/>
                                  <a:pt x="14649" y="499"/>
                                  <a:pt x="14649" y="420"/>
                                </a:cubicBezTo>
                                <a:cubicBezTo>
                                  <a:pt x="14649" y="264"/>
                                  <a:pt x="14574" y="239"/>
                                  <a:pt x="14493" y="239"/>
                                </a:cubicBezTo>
                                <a:cubicBezTo>
                                  <a:pt x="14404" y="239"/>
                                  <a:pt x="14353" y="287"/>
                                  <a:pt x="14331" y="330"/>
                                </a:cubicBezTo>
                                <a:cubicBezTo>
                                  <a:pt x="14318" y="330"/>
                                  <a:pt x="14318" y="330"/>
                                  <a:pt x="14318" y="330"/>
                                </a:cubicBezTo>
                                <a:cubicBezTo>
                                  <a:pt x="14318" y="254"/>
                                  <a:pt x="14318" y="254"/>
                                  <a:pt x="14318" y="254"/>
                                </a:cubicBezTo>
                                <a:cubicBezTo>
                                  <a:pt x="14304" y="249"/>
                                  <a:pt x="14281" y="246"/>
                                  <a:pt x="14261" y="246"/>
                                </a:cubicBezTo>
                                <a:cubicBezTo>
                                  <a:pt x="14226" y="246"/>
                                  <a:pt x="14191" y="253"/>
                                  <a:pt x="14169" y="263"/>
                                </a:cubicBezTo>
                                <a:cubicBezTo>
                                  <a:pt x="14158" y="280"/>
                                  <a:pt x="14149" y="312"/>
                                  <a:pt x="14148" y="334"/>
                                </a:cubicBezTo>
                                <a:cubicBezTo>
                                  <a:pt x="14220" y="334"/>
                                  <a:pt x="14220" y="334"/>
                                  <a:pt x="14220" y="334"/>
                                </a:cubicBezTo>
                                <a:cubicBezTo>
                                  <a:pt x="14220" y="655"/>
                                  <a:pt x="14220" y="655"/>
                                  <a:pt x="14220" y="655"/>
                                </a:cubicBezTo>
                                <a:cubicBezTo>
                                  <a:pt x="14201" y="661"/>
                                  <a:pt x="14174" y="670"/>
                                  <a:pt x="14159" y="679"/>
                                </a:cubicBezTo>
                                <a:cubicBezTo>
                                  <a:pt x="14152" y="693"/>
                                  <a:pt x="14146" y="718"/>
                                  <a:pt x="14144" y="737"/>
                                </a:cubicBezTo>
                                <a:cubicBezTo>
                                  <a:pt x="14407" y="737"/>
                                  <a:pt x="14407" y="737"/>
                                  <a:pt x="14407" y="737"/>
                                </a:cubicBezTo>
                                <a:cubicBezTo>
                                  <a:pt x="14410" y="720"/>
                                  <a:pt x="14408" y="689"/>
                                  <a:pt x="14404" y="675"/>
                                </a:cubicBezTo>
                                <a:cubicBezTo>
                                  <a:pt x="14388" y="668"/>
                                  <a:pt x="14357" y="662"/>
                                  <a:pt x="14335" y="659"/>
                                </a:cubicBezTo>
                                <a:cubicBezTo>
                                  <a:pt x="14335" y="387"/>
                                  <a:pt x="14335" y="387"/>
                                  <a:pt x="14335" y="387"/>
                                </a:cubicBezTo>
                                <a:cubicBezTo>
                                  <a:pt x="14356" y="358"/>
                                  <a:pt x="14400" y="327"/>
                                  <a:pt x="14446" y="327"/>
                                </a:cubicBezTo>
                                <a:cubicBezTo>
                                  <a:pt x="14510" y="327"/>
                                  <a:pt x="14532" y="372"/>
                                  <a:pt x="14532" y="440"/>
                                </a:cubicBezTo>
                                <a:cubicBezTo>
                                  <a:pt x="14532" y="655"/>
                                  <a:pt x="14532" y="655"/>
                                  <a:pt x="14532" y="655"/>
                                </a:cubicBezTo>
                                <a:cubicBezTo>
                                  <a:pt x="14516" y="661"/>
                                  <a:pt x="14493" y="670"/>
                                  <a:pt x="14480" y="679"/>
                                </a:cubicBezTo>
                                <a:cubicBezTo>
                                  <a:pt x="14473" y="693"/>
                                  <a:pt x="14468" y="718"/>
                                  <a:pt x="14466" y="737"/>
                                </a:cubicBezTo>
                                <a:cubicBezTo>
                                  <a:pt x="14719" y="737"/>
                                  <a:pt x="14719" y="737"/>
                                  <a:pt x="14719" y="737"/>
                                </a:cubicBezTo>
                                <a:cubicBezTo>
                                  <a:pt x="14721" y="731"/>
                                  <a:pt x="14722" y="723"/>
                                  <a:pt x="14722" y="714"/>
                                </a:cubicBezTo>
                                <a:cubicBezTo>
                                  <a:pt x="14722" y="701"/>
                                  <a:pt x="14721" y="688"/>
                                  <a:pt x="14717" y="675"/>
                                </a:cubicBezTo>
                                <a:cubicBezTo>
                                  <a:pt x="14697" y="668"/>
                                  <a:pt x="14666" y="661"/>
                                  <a:pt x="14642" y="659"/>
                                </a:cubicBezTo>
                                <a:close/>
                                <a:moveTo>
                                  <a:pt x="15259" y="489"/>
                                </a:moveTo>
                                <a:cubicBezTo>
                                  <a:pt x="15259" y="658"/>
                                  <a:pt x="15165" y="754"/>
                                  <a:pt x="15020" y="754"/>
                                </a:cubicBezTo>
                                <a:cubicBezTo>
                                  <a:pt x="14867" y="754"/>
                                  <a:pt x="14781" y="663"/>
                                  <a:pt x="14781" y="489"/>
                                </a:cubicBezTo>
                                <a:cubicBezTo>
                                  <a:pt x="14781" y="334"/>
                                  <a:pt x="14884" y="239"/>
                                  <a:pt x="15020" y="239"/>
                                </a:cubicBezTo>
                                <a:cubicBezTo>
                                  <a:pt x="15163" y="239"/>
                                  <a:pt x="15259" y="328"/>
                                  <a:pt x="15259" y="489"/>
                                </a:cubicBezTo>
                                <a:close/>
                                <a:moveTo>
                                  <a:pt x="15140" y="489"/>
                                </a:moveTo>
                                <a:cubicBezTo>
                                  <a:pt x="15140" y="389"/>
                                  <a:pt x="15093" y="314"/>
                                  <a:pt x="15020" y="314"/>
                                </a:cubicBezTo>
                                <a:cubicBezTo>
                                  <a:pt x="14942" y="314"/>
                                  <a:pt x="14899" y="384"/>
                                  <a:pt x="14899" y="489"/>
                                </a:cubicBezTo>
                                <a:cubicBezTo>
                                  <a:pt x="14899" y="603"/>
                                  <a:pt x="14945" y="678"/>
                                  <a:pt x="15020" y="678"/>
                                </a:cubicBezTo>
                                <a:cubicBezTo>
                                  <a:pt x="15101" y="678"/>
                                  <a:pt x="15140" y="605"/>
                                  <a:pt x="15140" y="489"/>
                                </a:cubicBezTo>
                                <a:close/>
                                <a:moveTo>
                                  <a:pt x="16125" y="659"/>
                                </a:moveTo>
                                <a:cubicBezTo>
                                  <a:pt x="16129" y="585"/>
                                  <a:pt x="16131" y="499"/>
                                  <a:pt x="16131" y="420"/>
                                </a:cubicBezTo>
                                <a:cubicBezTo>
                                  <a:pt x="16131" y="264"/>
                                  <a:pt x="16058" y="239"/>
                                  <a:pt x="15978" y="239"/>
                                </a:cubicBezTo>
                                <a:cubicBezTo>
                                  <a:pt x="15891" y="239"/>
                                  <a:pt x="15839" y="289"/>
                                  <a:pt x="15819" y="335"/>
                                </a:cubicBezTo>
                                <a:cubicBezTo>
                                  <a:pt x="15812" y="335"/>
                                  <a:pt x="15812" y="335"/>
                                  <a:pt x="15812" y="335"/>
                                </a:cubicBezTo>
                                <a:cubicBezTo>
                                  <a:pt x="15794" y="256"/>
                                  <a:pt x="15741" y="239"/>
                                  <a:pt x="15676" y="239"/>
                                </a:cubicBezTo>
                                <a:cubicBezTo>
                                  <a:pt x="15590" y="239"/>
                                  <a:pt x="15540" y="286"/>
                                  <a:pt x="15518" y="330"/>
                                </a:cubicBezTo>
                                <a:cubicBezTo>
                                  <a:pt x="15505" y="330"/>
                                  <a:pt x="15505" y="330"/>
                                  <a:pt x="15505" y="330"/>
                                </a:cubicBezTo>
                                <a:cubicBezTo>
                                  <a:pt x="15505" y="254"/>
                                  <a:pt x="15505" y="254"/>
                                  <a:pt x="15505" y="254"/>
                                </a:cubicBezTo>
                                <a:cubicBezTo>
                                  <a:pt x="15491" y="249"/>
                                  <a:pt x="15468" y="246"/>
                                  <a:pt x="15448" y="246"/>
                                </a:cubicBezTo>
                                <a:cubicBezTo>
                                  <a:pt x="15413" y="246"/>
                                  <a:pt x="15378" y="253"/>
                                  <a:pt x="15356" y="263"/>
                                </a:cubicBezTo>
                                <a:cubicBezTo>
                                  <a:pt x="15345" y="280"/>
                                  <a:pt x="15336" y="312"/>
                                  <a:pt x="15335" y="334"/>
                                </a:cubicBezTo>
                                <a:cubicBezTo>
                                  <a:pt x="15407" y="334"/>
                                  <a:pt x="15407" y="334"/>
                                  <a:pt x="15407" y="334"/>
                                </a:cubicBezTo>
                                <a:cubicBezTo>
                                  <a:pt x="15407" y="655"/>
                                  <a:pt x="15407" y="655"/>
                                  <a:pt x="15407" y="655"/>
                                </a:cubicBezTo>
                                <a:cubicBezTo>
                                  <a:pt x="15388" y="661"/>
                                  <a:pt x="15361" y="670"/>
                                  <a:pt x="15346" y="679"/>
                                </a:cubicBezTo>
                                <a:cubicBezTo>
                                  <a:pt x="15339" y="693"/>
                                  <a:pt x="15333" y="718"/>
                                  <a:pt x="15331" y="737"/>
                                </a:cubicBezTo>
                                <a:cubicBezTo>
                                  <a:pt x="15594" y="737"/>
                                  <a:pt x="15594" y="737"/>
                                  <a:pt x="15594" y="737"/>
                                </a:cubicBezTo>
                                <a:cubicBezTo>
                                  <a:pt x="15596" y="720"/>
                                  <a:pt x="15594" y="689"/>
                                  <a:pt x="15591" y="675"/>
                                </a:cubicBezTo>
                                <a:cubicBezTo>
                                  <a:pt x="15574" y="668"/>
                                  <a:pt x="15544" y="662"/>
                                  <a:pt x="15522" y="659"/>
                                </a:cubicBezTo>
                                <a:cubicBezTo>
                                  <a:pt x="15522" y="386"/>
                                  <a:pt x="15522" y="386"/>
                                  <a:pt x="15522" y="386"/>
                                </a:cubicBezTo>
                                <a:cubicBezTo>
                                  <a:pt x="15543" y="358"/>
                                  <a:pt x="15585" y="327"/>
                                  <a:pt x="15629" y="327"/>
                                </a:cubicBezTo>
                                <a:cubicBezTo>
                                  <a:pt x="15692" y="327"/>
                                  <a:pt x="15713" y="372"/>
                                  <a:pt x="15713" y="440"/>
                                </a:cubicBezTo>
                                <a:cubicBezTo>
                                  <a:pt x="15713" y="655"/>
                                  <a:pt x="15713" y="655"/>
                                  <a:pt x="15713" y="655"/>
                                </a:cubicBezTo>
                                <a:cubicBezTo>
                                  <a:pt x="15697" y="661"/>
                                  <a:pt x="15675" y="670"/>
                                  <a:pt x="15662" y="679"/>
                                </a:cubicBezTo>
                                <a:cubicBezTo>
                                  <a:pt x="15656" y="693"/>
                                  <a:pt x="15651" y="718"/>
                                  <a:pt x="15649" y="737"/>
                                </a:cubicBezTo>
                                <a:cubicBezTo>
                                  <a:pt x="15896" y="737"/>
                                  <a:pt x="15896" y="737"/>
                                  <a:pt x="15896" y="737"/>
                                </a:cubicBezTo>
                                <a:cubicBezTo>
                                  <a:pt x="15899" y="720"/>
                                  <a:pt x="15896" y="689"/>
                                  <a:pt x="15892" y="675"/>
                                </a:cubicBezTo>
                                <a:cubicBezTo>
                                  <a:pt x="15877" y="668"/>
                                  <a:pt x="15847" y="661"/>
                                  <a:pt x="15825" y="659"/>
                                </a:cubicBezTo>
                                <a:cubicBezTo>
                                  <a:pt x="15825" y="386"/>
                                  <a:pt x="15825" y="386"/>
                                  <a:pt x="15825" y="386"/>
                                </a:cubicBezTo>
                                <a:cubicBezTo>
                                  <a:pt x="15846" y="359"/>
                                  <a:pt x="15887" y="327"/>
                                  <a:pt x="15931" y="327"/>
                                </a:cubicBezTo>
                                <a:cubicBezTo>
                                  <a:pt x="15994" y="327"/>
                                  <a:pt x="16015" y="372"/>
                                  <a:pt x="16015" y="440"/>
                                </a:cubicBezTo>
                                <a:cubicBezTo>
                                  <a:pt x="16015" y="655"/>
                                  <a:pt x="16015" y="655"/>
                                  <a:pt x="16015" y="655"/>
                                </a:cubicBezTo>
                                <a:cubicBezTo>
                                  <a:pt x="15999" y="661"/>
                                  <a:pt x="15977" y="670"/>
                                  <a:pt x="15964" y="679"/>
                                </a:cubicBezTo>
                                <a:cubicBezTo>
                                  <a:pt x="15957" y="693"/>
                                  <a:pt x="15952" y="718"/>
                                  <a:pt x="15951" y="737"/>
                                </a:cubicBezTo>
                                <a:cubicBezTo>
                                  <a:pt x="16203" y="737"/>
                                  <a:pt x="16203" y="737"/>
                                  <a:pt x="16203" y="737"/>
                                </a:cubicBezTo>
                                <a:cubicBezTo>
                                  <a:pt x="16204" y="731"/>
                                  <a:pt x="16205" y="723"/>
                                  <a:pt x="16205" y="714"/>
                                </a:cubicBezTo>
                                <a:cubicBezTo>
                                  <a:pt x="16205" y="701"/>
                                  <a:pt x="16204" y="688"/>
                                  <a:pt x="16201" y="675"/>
                                </a:cubicBezTo>
                                <a:cubicBezTo>
                                  <a:pt x="16181" y="668"/>
                                  <a:pt x="16149" y="661"/>
                                  <a:pt x="16125" y="659"/>
                                </a:cubicBezTo>
                                <a:close/>
                                <a:moveTo>
                                  <a:pt x="16391" y="147"/>
                                </a:moveTo>
                                <a:cubicBezTo>
                                  <a:pt x="16433" y="147"/>
                                  <a:pt x="16462" y="120"/>
                                  <a:pt x="16462" y="72"/>
                                </a:cubicBezTo>
                                <a:cubicBezTo>
                                  <a:pt x="16462" y="28"/>
                                  <a:pt x="16433" y="2"/>
                                  <a:pt x="16391" y="2"/>
                                </a:cubicBezTo>
                                <a:cubicBezTo>
                                  <a:pt x="16349" y="2"/>
                                  <a:pt x="16319" y="30"/>
                                  <a:pt x="16319" y="72"/>
                                </a:cubicBezTo>
                                <a:cubicBezTo>
                                  <a:pt x="16319" y="121"/>
                                  <a:pt x="16344" y="147"/>
                                  <a:pt x="16391" y="147"/>
                                </a:cubicBezTo>
                                <a:close/>
                                <a:moveTo>
                                  <a:pt x="16446" y="659"/>
                                </a:moveTo>
                                <a:cubicBezTo>
                                  <a:pt x="16446" y="254"/>
                                  <a:pt x="16446" y="254"/>
                                  <a:pt x="16446" y="254"/>
                                </a:cubicBezTo>
                                <a:cubicBezTo>
                                  <a:pt x="16430" y="249"/>
                                  <a:pt x="16403" y="246"/>
                                  <a:pt x="16381" y="246"/>
                                </a:cubicBezTo>
                                <a:cubicBezTo>
                                  <a:pt x="16343" y="246"/>
                                  <a:pt x="16304" y="253"/>
                                  <a:pt x="16280" y="263"/>
                                </a:cubicBezTo>
                                <a:cubicBezTo>
                                  <a:pt x="16269" y="280"/>
                                  <a:pt x="16260" y="312"/>
                                  <a:pt x="16259" y="334"/>
                                </a:cubicBezTo>
                                <a:cubicBezTo>
                                  <a:pt x="16331" y="334"/>
                                  <a:pt x="16331" y="334"/>
                                  <a:pt x="16331" y="334"/>
                                </a:cubicBezTo>
                                <a:cubicBezTo>
                                  <a:pt x="16331" y="655"/>
                                  <a:pt x="16331" y="655"/>
                                  <a:pt x="16331" y="655"/>
                                </a:cubicBezTo>
                                <a:cubicBezTo>
                                  <a:pt x="16311" y="661"/>
                                  <a:pt x="16285" y="670"/>
                                  <a:pt x="16270" y="679"/>
                                </a:cubicBezTo>
                                <a:cubicBezTo>
                                  <a:pt x="16263" y="693"/>
                                  <a:pt x="16257" y="718"/>
                                  <a:pt x="16255" y="737"/>
                                </a:cubicBezTo>
                                <a:cubicBezTo>
                                  <a:pt x="16523" y="737"/>
                                  <a:pt x="16523" y="737"/>
                                  <a:pt x="16523" y="737"/>
                                </a:cubicBezTo>
                                <a:cubicBezTo>
                                  <a:pt x="16524" y="731"/>
                                  <a:pt x="16525" y="723"/>
                                  <a:pt x="16525" y="714"/>
                                </a:cubicBezTo>
                                <a:cubicBezTo>
                                  <a:pt x="16525" y="701"/>
                                  <a:pt x="16524" y="688"/>
                                  <a:pt x="16521" y="675"/>
                                </a:cubicBezTo>
                                <a:cubicBezTo>
                                  <a:pt x="16502" y="668"/>
                                  <a:pt x="16469" y="661"/>
                                  <a:pt x="16446" y="659"/>
                                </a:cubicBezTo>
                                <a:close/>
                                <a:moveTo>
                                  <a:pt x="17076" y="659"/>
                                </a:moveTo>
                                <a:cubicBezTo>
                                  <a:pt x="17079" y="582"/>
                                  <a:pt x="17082" y="499"/>
                                  <a:pt x="17082" y="420"/>
                                </a:cubicBezTo>
                                <a:cubicBezTo>
                                  <a:pt x="17082" y="264"/>
                                  <a:pt x="17008" y="239"/>
                                  <a:pt x="16927" y="239"/>
                                </a:cubicBezTo>
                                <a:cubicBezTo>
                                  <a:pt x="16838" y="239"/>
                                  <a:pt x="16787" y="287"/>
                                  <a:pt x="16765" y="330"/>
                                </a:cubicBezTo>
                                <a:cubicBezTo>
                                  <a:pt x="16752" y="330"/>
                                  <a:pt x="16752" y="330"/>
                                  <a:pt x="16752" y="330"/>
                                </a:cubicBezTo>
                                <a:cubicBezTo>
                                  <a:pt x="16752" y="254"/>
                                  <a:pt x="16752" y="254"/>
                                  <a:pt x="16752" y="254"/>
                                </a:cubicBezTo>
                                <a:cubicBezTo>
                                  <a:pt x="16738" y="249"/>
                                  <a:pt x="16715" y="246"/>
                                  <a:pt x="16695" y="246"/>
                                </a:cubicBezTo>
                                <a:cubicBezTo>
                                  <a:pt x="16660" y="246"/>
                                  <a:pt x="16625" y="253"/>
                                  <a:pt x="16603" y="263"/>
                                </a:cubicBezTo>
                                <a:cubicBezTo>
                                  <a:pt x="16592" y="280"/>
                                  <a:pt x="16583" y="312"/>
                                  <a:pt x="16582" y="334"/>
                                </a:cubicBezTo>
                                <a:cubicBezTo>
                                  <a:pt x="16654" y="334"/>
                                  <a:pt x="16654" y="334"/>
                                  <a:pt x="16654" y="334"/>
                                </a:cubicBezTo>
                                <a:cubicBezTo>
                                  <a:pt x="16654" y="655"/>
                                  <a:pt x="16654" y="655"/>
                                  <a:pt x="16654" y="655"/>
                                </a:cubicBezTo>
                                <a:cubicBezTo>
                                  <a:pt x="16635" y="661"/>
                                  <a:pt x="16608" y="670"/>
                                  <a:pt x="16593" y="679"/>
                                </a:cubicBezTo>
                                <a:cubicBezTo>
                                  <a:pt x="16586" y="693"/>
                                  <a:pt x="16580" y="718"/>
                                  <a:pt x="16578" y="737"/>
                                </a:cubicBezTo>
                                <a:cubicBezTo>
                                  <a:pt x="16841" y="737"/>
                                  <a:pt x="16841" y="737"/>
                                  <a:pt x="16841" y="737"/>
                                </a:cubicBezTo>
                                <a:cubicBezTo>
                                  <a:pt x="16844" y="720"/>
                                  <a:pt x="16842" y="689"/>
                                  <a:pt x="16838" y="675"/>
                                </a:cubicBezTo>
                                <a:cubicBezTo>
                                  <a:pt x="16822" y="668"/>
                                  <a:pt x="16791" y="662"/>
                                  <a:pt x="16769" y="659"/>
                                </a:cubicBezTo>
                                <a:cubicBezTo>
                                  <a:pt x="16769" y="387"/>
                                  <a:pt x="16769" y="387"/>
                                  <a:pt x="16769" y="387"/>
                                </a:cubicBezTo>
                                <a:cubicBezTo>
                                  <a:pt x="16790" y="358"/>
                                  <a:pt x="16834" y="327"/>
                                  <a:pt x="16880" y="327"/>
                                </a:cubicBezTo>
                                <a:cubicBezTo>
                                  <a:pt x="16944" y="327"/>
                                  <a:pt x="16966" y="372"/>
                                  <a:pt x="16966" y="440"/>
                                </a:cubicBezTo>
                                <a:cubicBezTo>
                                  <a:pt x="16966" y="655"/>
                                  <a:pt x="16966" y="655"/>
                                  <a:pt x="16966" y="655"/>
                                </a:cubicBezTo>
                                <a:cubicBezTo>
                                  <a:pt x="16950" y="661"/>
                                  <a:pt x="16927" y="670"/>
                                  <a:pt x="16914" y="679"/>
                                </a:cubicBezTo>
                                <a:cubicBezTo>
                                  <a:pt x="16907" y="693"/>
                                  <a:pt x="16902" y="718"/>
                                  <a:pt x="16900" y="737"/>
                                </a:cubicBezTo>
                                <a:cubicBezTo>
                                  <a:pt x="17153" y="737"/>
                                  <a:pt x="17153" y="737"/>
                                  <a:pt x="17153" y="737"/>
                                </a:cubicBezTo>
                                <a:cubicBezTo>
                                  <a:pt x="17154" y="731"/>
                                  <a:pt x="17156" y="723"/>
                                  <a:pt x="17156" y="714"/>
                                </a:cubicBezTo>
                                <a:cubicBezTo>
                                  <a:pt x="17156" y="701"/>
                                  <a:pt x="17154" y="688"/>
                                  <a:pt x="17151" y="675"/>
                                </a:cubicBezTo>
                                <a:cubicBezTo>
                                  <a:pt x="17131" y="668"/>
                                  <a:pt x="17099" y="661"/>
                                  <a:pt x="17076" y="659"/>
                                </a:cubicBezTo>
                                <a:close/>
                                <a:moveTo>
                                  <a:pt x="17684" y="656"/>
                                </a:moveTo>
                                <a:cubicBezTo>
                                  <a:pt x="17686" y="661"/>
                                  <a:pt x="17686" y="666"/>
                                  <a:pt x="17686" y="669"/>
                                </a:cubicBezTo>
                                <a:cubicBezTo>
                                  <a:pt x="17686" y="688"/>
                                  <a:pt x="17679" y="709"/>
                                  <a:pt x="17672" y="725"/>
                                </a:cubicBezTo>
                                <a:cubicBezTo>
                                  <a:pt x="17647" y="739"/>
                                  <a:pt x="17592" y="754"/>
                                  <a:pt x="17548" y="754"/>
                                </a:cubicBezTo>
                                <a:cubicBezTo>
                                  <a:pt x="17527" y="742"/>
                                  <a:pt x="17509" y="712"/>
                                  <a:pt x="17503" y="680"/>
                                </a:cubicBezTo>
                                <a:cubicBezTo>
                                  <a:pt x="17496" y="680"/>
                                  <a:pt x="17496" y="680"/>
                                  <a:pt x="17496" y="680"/>
                                </a:cubicBezTo>
                                <a:cubicBezTo>
                                  <a:pt x="17469" y="727"/>
                                  <a:pt x="17420" y="754"/>
                                  <a:pt x="17353" y="754"/>
                                </a:cubicBezTo>
                                <a:cubicBezTo>
                                  <a:pt x="17280" y="754"/>
                                  <a:pt x="17210" y="709"/>
                                  <a:pt x="17210" y="613"/>
                                </a:cubicBezTo>
                                <a:cubicBezTo>
                                  <a:pt x="17210" y="506"/>
                                  <a:pt x="17299" y="452"/>
                                  <a:pt x="17405" y="452"/>
                                </a:cubicBezTo>
                                <a:cubicBezTo>
                                  <a:pt x="17435" y="452"/>
                                  <a:pt x="17468" y="458"/>
                                  <a:pt x="17492" y="469"/>
                                </a:cubicBezTo>
                                <a:cubicBezTo>
                                  <a:pt x="17492" y="423"/>
                                  <a:pt x="17492" y="423"/>
                                  <a:pt x="17492" y="423"/>
                                </a:cubicBezTo>
                                <a:cubicBezTo>
                                  <a:pt x="17492" y="359"/>
                                  <a:pt x="17461" y="329"/>
                                  <a:pt x="17401" y="329"/>
                                </a:cubicBezTo>
                                <a:cubicBezTo>
                                  <a:pt x="17356" y="329"/>
                                  <a:pt x="17283" y="352"/>
                                  <a:pt x="17247" y="374"/>
                                </a:cubicBezTo>
                                <a:cubicBezTo>
                                  <a:pt x="17244" y="366"/>
                                  <a:pt x="17243" y="351"/>
                                  <a:pt x="17243" y="340"/>
                                </a:cubicBezTo>
                                <a:cubicBezTo>
                                  <a:pt x="17243" y="314"/>
                                  <a:pt x="17249" y="285"/>
                                  <a:pt x="17258" y="270"/>
                                </a:cubicBezTo>
                                <a:cubicBezTo>
                                  <a:pt x="17293" y="253"/>
                                  <a:pt x="17372" y="239"/>
                                  <a:pt x="17429" y="239"/>
                                </a:cubicBezTo>
                                <a:cubicBezTo>
                                  <a:pt x="17546" y="239"/>
                                  <a:pt x="17604" y="289"/>
                                  <a:pt x="17604" y="422"/>
                                </a:cubicBezTo>
                                <a:cubicBezTo>
                                  <a:pt x="17604" y="603"/>
                                  <a:pt x="17604" y="603"/>
                                  <a:pt x="17604" y="603"/>
                                </a:cubicBezTo>
                                <a:cubicBezTo>
                                  <a:pt x="17604" y="629"/>
                                  <a:pt x="17609" y="654"/>
                                  <a:pt x="17617" y="666"/>
                                </a:cubicBezTo>
                                <a:cubicBezTo>
                                  <a:pt x="17634" y="666"/>
                                  <a:pt x="17666" y="661"/>
                                  <a:pt x="17684" y="656"/>
                                </a:cubicBezTo>
                                <a:close/>
                                <a:moveTo>
                                  <a:pt x="17494" y="525"/>
                                </a:moveTo>
                                <a:cubicBezTo>
                                  <a:pt x="17476" y="520"/>
                                  <a:pt x="17448" y="517"/>
                                  <a:pt x="17431" y="517"/>
                                </a:cubicBezTo>
                                <a:cubicBezTo>
                                  <a:pt x="17363" y="517"/>
                                  <a:pt x="17325" y="549"/>
                                  <a:pt x="17325" y="597"/>
                                </a:cubicBezTo>
                                <a:cubicBezTo>
                                  <a:pt x="17325" y="648"/>
                                  <a:pt x="17361" y="670"/>
                                  <a:pt x="17402" y="670"/>
                                </a:cubicBezTo>
                                <a:cubicBezTo>
                                  <a:pt x="17441" y="670"/>
                                  <a:pt x="17476" y="652"/>
                                  <a:pt x="17494" y="627"/>
                                </a:cubicBezTo>
                                <a:lnTo>
                                  <a:pt x="17494" y="525"/>
                                </a:lnTo>
                                <a:close/>
                                <a:moveTo>
                                  <a:pt x="17956" y="666"/>
                                </a:moveTo>
                                <a:cubicBezTo>
                                  <a:pt x="17908" y="666"/>
                                  <a:pt x="17892" y="643"/>
                                  <a:pt x="17892" y="583"/>
                                </a:cubicBezTo>
                                <a:cubicBezTo>
                                  <a:pt x="17892" y="333"/>
                                  <a:pt x="17892" y="333"/>
                                  <a:pt x="17892" y="333"/>
                                </a:cubicBezTo>
                                <a:cubicBezTo>
                                  <a:pt x="18038" y="333"/>
                                  <a:pt x="18038" y="333"/>
                                  <a:pt x="18038" y="333"/>
                                </a:cubicBezTo>
                                <a:cubicBezTo>
                                  <a:pt x="18041" y="311"/>
                                  <a:pt x="18037" y="271"/>
                                  <a:pt x="18034" y="256"/>
                                </a:cubicBezTo>
                                <a:cubicBezTo>
                                  <a:pt x="17892" y="256"/>
                                  <a:pt x="17892" y="256"/>
                                  <a:pt x="17892" y="256"/>
                                </a:cubicBezTo>
                                <a:cubicBezTo>
                                  <a:pt x="17892" y="111"/>
                                  <a:pt x="17892" y="111"/>
                                  <a:pt x="17892" y="111"/>
                                </a:cubicBezTo>
                                <a:cubicBezTo>
                                  <a:pt x="17863" y="111"/>
                                  <a:pt x="17819" y="120"/>
                                  <a:pt x="17799" y="131"/>
                                </a:cubicBezTo>
                                <a:cubicBezTo>
                                  <a:pt x="17782" y="242"/>
                                  <a:pt x="17782" y="242"/>
                                  <a:pt x="17782" y="242"/>
                                </a:cubicBezTo>
                                <a:cubicBezTo>
                                  <a:pt x="17764" y="246"/>
                                  <a:pt x="17741" y="254"/>
                                  <a:pt x="17725" y="262"/>
                                </a:cubicBezTo>
                                <a:cubicBezTo>
                                  <a:pt x="17717" y="279"/>
                                  <a:pt x="17710" y="315"/>
                                  <a:pt x="17710" y="333"/>
                                </a:cubicBezTo>
                                <a:cubicBezTo>
                                  <a:pt x="17782" y="333"/>
                                  <a:pt x="17782" y="333"/>
                                  <a:pt x="17782" y="333"/>
                                </a:cubicBezTo>
                                <a:cubicBezTo>
                                  <a:pt x="17777" y="424"/>
                                  <a:pt x="17775" y="538"/>
                                  <a:pt x="17775" y="600"/>
                                </a:cubicBezTo>
                                <a:cubicBezTo>
                                  <a:pt x="17775" y="710"/>
                                  <a:pt x="17818" y="754"/>
                                  <a:pt x="17904" y="754"/>
                                </a:cubicBezTo>
                                <a:cubicBezTo>
                                  <a:pt x="17943" y="754"/>
                                  <a:pt x="17995" y="744"/>
                                  <a:pt x="18034" y="725"/>
                                </a:cubicBezTo>
                                <a:cubicBezTo>
                                  <a:pt x="18044" y="708"/>
                                  <a:pt x="18050" y="686"/>
                                  <a:pt x="18050" y="668"/>
                                </a:cubicBezTo>
                                <a:cubicBezTo>
                                  <a:pt x="18050" y="666"/>
                                  <a:pt x="18050" y="658"/>
                                  <a:pt x="18049" y="653"/>
                                </a:cubicBezTo>
                                <a:cubicBezTo>
                                  <a:pt x="18020" y="660"/>
                                  <a:pt x="17983" y="666"/>
                                  <a:pt x="17956" y="666"/>
                                </a:cubicBezTo>
                                <a:close/>
                                <a:moveTo>
                                  <a:pt x="18236" y="147"/>
                                </a:moveTo>
                                <a:cubicBezTo>
                                  <a:pt x="18278" y="147"/>
                                  <a:pt x="18307" y="120"/>
                                  <a:pt x="18307" y="72"/>
                                </a:cubicBezTo>
                                <a:cubicBezTo>
                                  <a:pt x="18307" y="28"/>
                                  <a:pt x="18278" y="2"/>
                                  <a:pt x="18236" y="2"/>
                                </a:cubicBezTo>
                                <a:cubicBezTo>
                                  <a:pt x="18194" y="2"/>
                                  <a:pt x="18164" y="30"/>
                                  <a:pt x="18164" y="72"/>
                                </a:cubicBezTo>
                                <a:cubicBezTo>
                                  <a:pt x="18164" y="121"/>
                                  <a:pt x="18189" y="147"/>
                                  <a:pt x="18236" y="147"/>
                                </a:cubicBezTo>
                                <a:close/>
                                <a:moveTo>
                                  <a:pt x="18291" y="659"/>
                                </a:moveTo>
                                <a:cubicBezTo>
                                  <a:pt x="18291" y="254"/>
                                  <a:pt x="18291" y="254"/>
                                  <a:pt x="18291" y="254"/>
                                </a:cubicBezTo>
                                <a:cubicBezTo>
                                  <a:pt x="18275" y="249"/>
                                  <a:pt x="18248" y="246"/>
                                  <a:pt x="18226" y="246"/>
                                </a:cubicBezTo>
                                <a:cubicBezTo>
                                  <a:pt x="18188" y="246"/>
                                  <a:pt x="18149" y="253"/>
                                  <a:pt x="18125" y="263"/>
                                </a:cubicBezTo>
                                <a:cubicBezTo>
                                  <a:pt x="18114" y="280"/>
                                  <a:pt x="18105" y="312"/>
                                  <a:pt x="18104" y="334"/>
                                </a:cubicBezTo>
                                <a:cubicBezTo>
                                  <a:pt x="18176" y="334"/>
                                  <a:pt x="18176" y="334"/>
                                  <a:pt x="18176" y="334"/>
                                </a:cubicBezTo>
                                <a:cubicBezTo>
                                  <a:pt x="18176" y="655"/>
                                  <a:pt x="18176" y="655"/>
                                  <a:pt x="18176" y="655"/>
                                </a:cubicBezTo>
                                <a:cubicBezTo>
                                  <a:pt x="18156" y="661"/>
                                  <a:pt x="18130" y="670"/>
                                  <a:pt x="18115" y="679"/>
                                </a:cubicBezTo>
                                <a:cubicBezTo>
                                  <a:pt x="18108" y="693"/>
                                  <a:pt x="18102" y="718"/>
                                  <a:pt x="18100" y="737"/>
                                </a:cubicBezTo>
                                <a:cubicBezTo>
                                  <a:pt x="18368" y="737"/>
                                  <a:pt x="18368" y="737"/>
                                  <a:pt x="18368" y="737"/>
                                </a:cubicBezTo>
                                <a:cubicBezTo>
                                  <a:pt x="18369" y="731"/>
                                  <a:pt x="18370" y="723"/>
                                  <a:pt x="18370" y="714"/>
                                </a:cubicBezTo>
                                <a:cubicBezTo>
                                  <a:pt x="18370" y="701"/>
                                  <a:pt x="18369" y="688"/>
                                  <a:pt x="18366" y="675"/>
                                </a:cubicBezTo>
                                <a:cubicBezTo>
                                  <a:pt x="18347" y="668"/>
                                  <a:pt x="18314" y="661"/>
                                  <a:pt x="18291" y="659"/>
                                </a:cubicBezTo>
                                <a:close/>
                                <a:moveTo>
                                  <a:pt x="18910" y="489"/>
                                </a:moveTo>
                                <a:cubicBezTo>
                                  <a:pt x="18910" y="658"/>
                                  <a:pt x="18816" y="754"/>
                                  <a:pt x="18672" y="754"/>
                                </a:cubicBezTo>
                                <a:cubicBezTo>
                                  <a:pt x="18519" y="754"/>
                                  <a:pt x="18433" y="663"/>
                                  <a:pt x="18433" y="489"/>
                                </a:cubicBezTo>
                                <a:cubicBezTo>
                                  <a:pt x="18433" y="334"/>
                                  <a:pt x="18536" y="239"/>
                                  <a:pt x="18672" y="239"/>
                                </a:cubicBezTo>
                                <a:cubicBezTo>
                                  <a:pt x="18814" y="239"/>
                                  <a:pt x="18910" y="328"/>
                                  <a:pt x="18910" y="489"/>
                                </a:cubicBezTo>
                                <a:close/>
                                <a:moveTo>
                                  <a:pt x="18791" y="489"/>
                                </a:moveTo>
                                <a:cubicBezTo>
                                  <a:pt x="18791" y="389"/>
                                  <a:pt x="18745" y="314"/>
                                  <a:pt x="18672" y="314"/>
                                </a:cubicBezTo>
                                <a:cubicBezTo>
                                  <a:pt x="18594" y="314"/>
                                  <a:pt x="18551" y="384"/>
                                  <a:pt x="18551" y="489"/>
                                </a:cubicBezTo>
                                <a:cubicBezTo>
                                  <a:pt x="18551" y="603"/>
                                  <a:pt x="18597" y="678"/>
                                  <a:pt x="18672" y="678"/>
                                </a:cubicBezTo>
                                <a:cubicBezTo>
                                  <a:pt x="18752" y="678"/>
                                  <a:pt x="18791" y="605"/>
                                  <a:pt x="18791" y="489"/>
                                </a:cubicBezTo>
                                <a:close/>
                                <a:moveTo>
                                  <a:pt x="19480" y="659"/>
                                </a:moveTo>
                                <a:cubicBezTo>
                                  <a:pt x="19484" y="582"/>
                                  <a:pt x="19487" y="499"/>
                                  <a:pt x="19487" y="420"/>
                                </a:cubicBezTo>
                                <a:cubicBezTo>
                                  <a:pt x="19487" y="264"/>
                                  <a:pt x="19412" y="239"/>
                                  <a:pt x="19332" y="239"/>
                                </a:cubicBezTo>
                                <a:cubicBezTo>
                                  <a:pt x="19243" y="239"/>
                                  <a:pt x="19192" y="287"/>
                                  <a:pt x="19170" y="330"/>
                                </a:cubicBezTo>
                                <a:cubicBezTo>
                                  <a:pt x="19157" y="330"/>
                                  <a:pt x="19157" y="330"/>
                                  <a:pt x="19157" y="330"/>
                                </a:cubicBezTo>
                                <a:cubicBezTo>
                                  <a:pt x="19157" y="254"/>
                                  <a:pt x="19157" y="254"/>
                                  <a:pt x="19157" y="254"/>
                                </a:cubicBezTo>
                                <a:cubicBezTo>
                                  <a:pt x="19143" y="249"/>
                                  <a:pt x="19120" y="246"/>
                                  <a:pt x="19100" y="246"/>
                                </a:cubicBezTo>
                                <a:cubicBezTo>
                                  <a:pt x="19065" y="246"/>
                                  <a:pt x="19030" y="253"/>
                                  <a:pt x="19008" y="263"/>
                                </a:cubicBezTo>
                                <a:cubicBezTo>
                                  <a:pt x="18997" y="280"/>
                                  <a:pt x="18988" y="312"/>
                                  <a:pt x="18987" y="334"/>
                                </a:cubicBezTo>
                                <a:cubicBezTo>
                                  <a:pt x="19059" y="334"/>
                                  <a:pt x="19059" y="334"/>
                                  <a:pt x="19059" y="334"/>
                                </a:cubicBezTo>
                                <a:cubicBezTo>
                                  <a:pt x="19059" y="655"/>
                                  <a:pt x="19059" y="655"/>
                                  <a:pt x="19059" y="655"/>
                                </a:cubicBezTo>
                                <a:cubicBezTo>
                                  <a:pt x="19040" y="661"/>
                                  <a:pt x="19013" y="670"/>
                                  <a:pt x="18998" y="679"/>
                                </a:cubicBezTo>
                                <a:cubicBezTo>
                                  <a:pt x="18991" y="693"/>
                                  <a:pt x="18985" y="718"/>
                                  <a:pt x="18983" y="737"/>
                                </a:cubicBezTo>
                                <a:cubicBezTo>
                                  <a:pt x="19246" y="737"/>
                                  <a:pt x="19246" y="737"/>
                                  <a:pt x="19246" y="737"/>
                                </a:cubicBezTo>
                                <a:cubicBezTo>
                                  <a:pt x="19249" y="720"/>
                                  <a:pt x="19247" y="689"/>
                                  <a:pt x="19243" y="675"/>
                                </a:cubicBezTo>
                                <a:cubicBezTo>
                                  <a:pt x="19227" y="668"/>
                                  <a:pt x="19196" y="662"/>
                                  <a:pt x="19174" y="659"/>
                                </a:cubicBezTo>
                                <a:cubicBezTo>
                                  <a:pt x="19174" y="387"/>
                                  <a:pt x="19174" y="387"/>
                                  <a:pt x="19174" y="387"/>
                                </a:cubicBezTo>
                                <a:cubicBezTo>
                                  <a:pt x="19195" y="358"/>
                                  <a:pt x="19239" y="327"/>
                                  <a:pt x="19285" y="327"/>
                                </a:cubicBezTo>
                                <a:cubicBezTo>
                                  <a:pt x="19349" y="327"/>
                                  <a:pt x="19371" y="372"/>
                                  <a:pt x="19371" y="440"/>
                                </a:cubicBezTo>
                                <a:cubicBezTo>
                                  <a:pt x="19371" y="655"/>
                                  <a:pt x="19371" y="655"/>
                                  <a:pt x="19371" y="655"/>
                                </a:cubicBezTo>
                                <a:cubicBezTo>
                                  <a:pt x="19354" y="661"/>
                                  <a:pt x="19332" y="670"/>
                                  <a:pt x="19319" y="679"/>
                                </a:cubicBezTo>
                                <a:cubicBezTo>
                                  <a:pt x="19312" y="693"/>
                                  <a:pt x="19307" y="718"/>
                                  <a:pt x="19305" y="737"/>
                                </a:cubicBezTo>
                                <a:cubicBezTo>
                                  <a:pt x="19558" y="737"/>
                                  <a:pt x="19558" y="737"/>
                                  <a:pt x="19558" y="737"/>
                                </a:cubicBezTo>
                                <a:cubicBezTo>
                                  <a:pt x="19559" y="731"/>
                                  <a:pt x="19560" y="723"/>
                                  <a:pt x="19560" y="714"/>
                                </a:cubicBezTo>
                                <a:cubicBezTo>
                                  <a:pt x="19560" y="701"/>
                                  <a:pt x="19559" y="688"/>
                                  <a:pt x="19556" y="675"/>
                                </a:cubicBezTo>
                                <a:cubicBezTo>
                                  <a:pt x="19536" y="668"/>
                                  <a:pt x="19504" y="661"/>
                                  <a:pt x="19480" y="659"/>
                                </a:cubicBezTo>
                                <a:close/>
                                <a:moveTo>
                                  <a:pt x="19830" y="19"/>
                                </a:moveTo>
                                <a:cubicBezTo>
                                  <a:pt x="19766" y="19"/>
                                  <a:pt x="19671" y="35"/>
                                  <a:pt x="19622" y="55"/>
                                </a:cubicBezTo>
                                <a:cubicBezTo>
                                  <a:pt x="19622" y="115"/>
                                  <a:pt x="19626" y="179"/>
                                  <a:pt x="19635" y="229"/>
                                </a:cubicBezTo>
                                <a:cubicBezTo>
                                  <a:pt x="19663" y="228"/>
                                  <a:pt x="19704" y="220"/>
                                  <a:pt x="19727" y="207"/>
                                </a:cubicBezTo>
                                <a:cubicBezTo>
                                  <a:pt x="19727" y="113"/>
                                  <a:pt x="19727" y="113"/>
                                  <a:pt x="19727" y="113"/>
                                </a:cubicBezTo>
                                <a:cubicBezTo>
                                  <a:pt x="19748" y="102"/>
                                  <a:pt x="19781" y="96"/>
                                  <a:pt x="19803" y="96"/>
                                </a:cubicBezTo>
                                <a:cubicBezTo>
                                  <a:pt x="19869" y="96"/>
                                  <a:pt x="19895" y="138"/>
                                  <a:pt x="19895" y="174"/>
                                </a:cubicBezTo>
                                <a:cubicBezTo>
                                  <a:pt x="19895" y="273"/>
                                  <a:pt x="19719" y="328"/>
                                  <a:pt x="19719" y="439"/>
                                </a:cubicBezTo>
                                <a:cubicBezTo>
                                  <a:pt x="19719" y="476"/>
                                  <a:pt x="19738" y="516"/>
                                  <a:pt x="19763" y="542"/>
                                </a:cubicBezTo>
                                <a:cubicBezTo>
                                  <a:pt x="19795" y="539"/>
                                  <a:pt x="19837" y="524"/>
                                  <a:pt x="19858" y="509"/>
                                </a:cubicBezTo>
                                <a:cubicBezTo>
                                  <a:pt x="19842" y="489"/>
                                  <a:pt x="19834" y="460"/>
                                  <a:pt x="19834" y="433"/>
                                </a:cubicBezTo>
                                <a:cubicBezTo>
                                  <a:pt x="19834" y="350"/>
                                  <a:pt x="20026" y="301"/>
                                  <a:pt x="20026" y="162"/>
                                </a:cubicBezTo>
                                <a:cubicBezTo>
                                  <a:pt x="20026" y="74"/>
                                  <a:pt x="19950" y="19"/>
                                  <a:pt x="19830" y="19"/>
                                </a:cubicBezTo>
                                <a:close/>
                                <a:moveTo>
                                  <a:pt x="19813" y="603"/>
                                </a:moveTo>
                                <a:cubicBezTo>
                                  <a:pt x="19770" y="603"/>
                                  <a:pt x="19739" y="632"/>
                                  <a:pt x="19739" y="675"/>
                                </a:cubicBezTo>
                                <a:cubicBezTo>
                                  <a:pt x="19739" y="726"/>
                                  <a:pt x="19764" y="753"/>
                                  <a:pt x="19813" y="753"/>
                                </a:cubicBezTo>
                                <a:cubicBezTo>
                                  <a:pt x="19856" y="753"/>
                                  <a:pt x="19888" y="725"/>
                                  <a:pt x="19888" y="675"/>
                                </a:cubicBezTo>
                                <a:cubicBezTo>
                                  <a:pt x="19888" y="629"/>
                                  <a:pt x="19856" y="603"/>
                                  <a:pt x="19813" y="603"/>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A3B95A2" id="JE1911211126JU Plaatjes pagina 14" o:spid="_x0000_s1026" editas="canvas" style="position:absolute;margin-left:0;margin-top:0;width:593.5pt;height:91.55pt;z-index:-251614208;mso-position-horizontal-relative:page;mso-position-vertical-relative:page" coordsize="75374,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">
                <v:shape id="_x0000_s1027" type="#_x0000_t75" style="position:absolute;width:75374;height:11626;visibility:visible;mso-wrap-style:square">
                  <v:fill o:detectmouseclick="t"/>
                  <v:path o:connecttype="none"/>
                </v:shape>
                <v:shape id="Freeform 4" o:spid="_x0000_s1028" style="position:absolute;left:5473;top:7238;width:64260;height:3093;visibility:visible;mso-wrap-style:square;v-text-anchor:top" coordsize="2002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" path="m781,36v230,,230,,230,c1011,56,1005,94,999,112v-14,3,-35,6,-52,7c756,750,756,750,756,750v-111,,-111,,-111,c538,297,538,297,538,297,528,254,517,183,514,134v-9,,-9,,-9,c501,182,490,256,479,300,365,750,365,750,365,750v-123,,-123,,-123,c66,119,66,119,66,119,50,117,27,113,14,109,7,89,2,58,,36v274,,274,,274,c274,56,267,92,259,112v-18,3,-55,6,-77,7c197,149,215,198,225,239v61,246,61,246,61,246c296,525,309,594,312,640v9,,9,,9,c325,595,336,527,347,484,461,27,461,27,461,27v122,,122,,122,c692,486,692,486,692,486v10,44,18,102,22,150c723,636,723,636,723,636v3,-45,15,-108,27,-152c815,239,815,239,815,239v11,-40,28,-89,44,-121c838,117,810,114,791,109,786,92,781,55,781,36xm1572,659v5,-76,7,-160,7,-239c1579,264,1504,239,1422,239v-86,,-137,42,-157,91c1253,330,1253,330,1253,330v4,-47,7,-101,7,-145c1260,12,1260,12,1260,12,1244,6,1217,3,1196,3v-37,,-76,7,-101,17c1084,38,1075,69,1074,92v71,,71,,71,c1145,655,1145,655,1145,655v-19,6,-46,15,-61,24c1077,693,1071,718,1069,737v263,,263,,263,c1335,720,1333,689,1329,675v-16,-7,-47,-13,-69,-16c1260,393,1260,393,1260,393v21,-32,65,-66,116,-66c1440,327,1463,372,1463,440v,215,,215,,215c1447,661,1423,670,1410,679v-6,14,-11,39,-13,58c1650,737,1650,737,1650,737v1,-6,2,-14,2,-23c1652,701,1651,688,1648,675v-20,-7,-52,-14,-76,-16xm2189,489v,169,-94,265,-239,265c1797,754,1711,663,1711,489v,-155,103,-250,239,-250c2093,239,2189,328,2189,489xm2070,489v,-100,-47,-175,-120,-175c1872,314,1829,384,1829,489v,114,46,189,121,189c2031,678,2070,605,2070,489xm2963,656v1,5,1,10,1,13c2964,688,2958,709,2950,725v-24,14,-80,29,-124,29c2805,742,2787,712,2781,680v-7,,-7,,-7,c2747,727,2698,754,2631,754v-73,,-143,-45,-143,-141c2488,506,2577,452,2683,452v30,,63,6,87,17c2770,423,2770,423,2770,423v,-64,-31,-94,-91,-94c2634,329,2561,352,2525,374v-3,-8,-4,-23,-4,-34c2521,314,2527,285,2536,270v35,-17,114,-31,171,-31c2824,239,2882,289,2882,422v,181,,181,,181c2882,629,2887,654,2895,666v17,,49,-5,68,-10xm2772,525v-18,-5,-46,-8,-63,-8c2641,517,2603,549,2603,597v,51,36,73,77,73c2719,670,2754,652,2772,627r,-102xm3332,239v-67,,-117,52,-129,110c3190,349,3190,349,3190,349v,-95,,-95,,-95c3176,249,3153,246,3133,246v-34,,-69,7,-92,17c3029,281,3021,312,3021,334v71,,71,,71,c3092,655,3092,655,3092,655v-19,6,-46,15,-61,24c3024,693,3018,718,3016,737v293,,293,,293,c3312,720,3310,690,3305,676v-22,-9,-69,-17,-98,-20c3207,415,3207,415,3207,415v25,-50,68,-75,113,-75c3342,340,3372,346,3392,357v3,-10,4,-23,4,-36c3396,291,3390,262,3380,247v-12,-6,-33,-8,-48,-8xm3870,463v,17,-1,36,-3,54c3566,517,3566,517,3566,517v5,93,64,148,151,148c3761,665,3828,652,3865,638v2,21,-7,57,-19,76c3810,734,3749,754,3682,754v-150,,-236,-107,-236,-248c3446,354,3542,239,3689,239v128,,181,89,181,224xm3672,309v-61,,-102,55,-108,134c3757,443,3757,443,3757,443v6,-61,-13,-134,-85,-134xm4386,666v-48,,-64,-23,-64,-83c4322,333,4322,333,4322,333v146,,146,,146,c4471,311,4467,271,4464,256v-142,,-142,,-142,c4322,111,4322,111,4322,111v-29,,-73,9,-93,20c4212,242,4212,242,4212,242v-18,4,-41,12,-57,20c4147,279,4140,315,4140,333v72,,72,,72,c4207,424,4205,538,4205,600v,110,43,154,129,154c4373,754,4425,744,4464,725v10,-17,16,-39,16,-57c4480,666,4480,658,4479,653v-29,7,-66,13,-93,13xm5025,659v5,-76,7,-160,7,-239c5032,264,4957,239,4875,239v-86,,-137,42,-157,91c4706,330,4706,330,4706,330v4,-47,7,-101,7,-145c4713,12,4713,12,4713,12,4697,6,4670,3,4649,3v-37,,-76,7,-101,17c4537,38,4528,69,4527,92v71,,71,,71,c4598,655,4598,655,4598,655v-19,6,-46,15,-61,24c4530,693,4524,718,4522,737v263,,263,,263,c4788,720,4786,689,4782,675v-16,-7,-47,-13,-69,-16c4713,393,4713,393,4713,393v21,-32,65,-66,116,-66c4893,327,4916,372,4916,440v,215,,215,,215c4900,661,4876,670,4863,679v-6,14,-11,39,-13,58c5103,737,5103,737,5103,737v1,-6,2,-14,2,-23c5105,701,5104,688,5101,675v-20,-7,-52,-14,-76,-16xm5588,463v,17,-1,36,-3,54c5284,517,5284,517,5284,517v5,93,64,148,151,148c5479,665,5546,652,5583,638v2,21,-7,57,-19,76c5528,734,5467,754,5400,754v-150,,-236,-107,-236,-248c5164,354,5260,239,5407,239v128,,181,89,181,224xm5390,309v-61,,-102,55,-108,134c5475,443,5475,443,5475,443v6,-61,-13,-134,-85,-134xm6020,358v,-33,25,-52,69,-52c6108,306,6128,311,6141,317v,52,,52,,52c6162,380,6198,388,6230,388v6,-23,11,-57,11,-86c6241,291,6240,277,6239,269v-49,-21,-104,-30,-154,-30c5974,239,5904,295,5904,376v,186,237,139,237,245c6141,660,6113,682,6069,682v-26,,-55,-7,-76,-20c5993,600,5993,600,5993,600v-28,-9,-61,-12,-92,-12c5895,606,5891,637,5891,665v,18,2,38,5,51c5943,742,6000,754,6062,754v101,,192,-41,192,-153c6254,422,6020,464,6020,358xm6803,661v-6,-23,-8,-49,-8,-72c6795,254,6795,254,6795,254v-16,-5,-42,-8,-64,-8c6693,246,6654,252,6630,263v-11,18,-20,49,-21,71c6680,334,6680,334,6680,334v,276,,276,,276c6658,637,6616,665,6575,665v-64,,-85,-42,-85,-113c6490,254,6490,254,6490,254v-16,-5,-42,-8,-64,-8c6388,246,6348,253,6324,263v-11,17,-20,49,-21,71c6378,334,6378,334,6378,334v-4,77,-5,163,-5,237c6373,727,6444,754,6525,754v84,,134,-46,156,-88c6688,666,6688,666,6688,666v3,30,12,61,24,83c6753,749,6829,741,6866,729v7,-13,12,-37,12,-53c6878,672,6878,666,6877,661r-74,xm7436,479v,167,-98,275,-244,275c7159,754,7124,745,7102,729v,161,,161,,161c7129,893,7175,902,7197,909v4,15,6,45,4,61c6911,970,6911,970,6911,970v2,-19,8,-43,15,-57c6941,904,6968,895,6987,889v,-555,,-555,,-555c6914,334,6914,334,6914,334v1,-22,10,-54,21,-71c6958,253,6993,246,7027,246v20,,43,3,58,8c7085,326,7085,326,7085,326v12,,12,,12,c7121,283,7160,239,7246,239v89,,190,61,190,240xm7316,495v,-115,-45,-172,-111,-172c7153,323,7118,353,7100,381v,281,,281,,281c7121,670,7146,676,7172,676v101,,144,-72,144,-181xm8015,479v,167,-98,275,-244,275c7738,754,7703,745,7681,729v,161,,161,,161c7708,893,7754,902,7776,909v4,15,6,45,4,61c7490,970,7490,970,7490,970v2,-19,8,-43,15,-57c7520,904,7547,895,7566,889v,-555,,-555,,-555c7493,334,7493,334,7493,334v1,-22,10,-54,21,-71c7537,253,7572,246,7606,246v20,,43,3,58,8c7664,326,7664,326,7664,326v12,,12,,12,c7700,283,7739,239,7825,239v89,,190,61,190,240xm7895,495v,-115,-45,-172,-111,-172c7732,323,7697,353,7679,381v,281,,281,,281c7700,670,7725,676,7751,676v101,,144,-72,144,-181xm8575,489v,169,-94,265,-239,265c8183,754,8097,663,8097,489v,-155,103,-250,239,-250c8479,239,8575,328,8575,489xm8456,489v,-100,-47,-175,-120,-175c8258,314,8215,384,8215,489v,114,46,189,121,189c8417,678,8456,605,8456,489xm8963,239v-67,,-117,52,-129,110c8821,349,8821,349,8821,349v,-95,,-95,,-95c8807,249,8784,246,8764,246v-34,,-69,7,-92,17c8660,281,8652,312,8652,334v71,,71,,71,c8723,655,8723,655,8723,655v-19,6,-46,15,-61,24c8655,693,8649,718,8647,737v293,,293,,293,c8943,720,8941,690,8936,676v-22,-9,-69,-17,-98,-20c8838,415,8838,415,8838,415v25,-50,68,-75,113,-75c8973,340,9003,346,9023,357v3,-10,4,-23,4,-36c9027,291,9021,262,9011,247v-12,-6,-33,-8,-48,-8xm9295,666v-48,,-64,-23,-64,-83c9231,333,9231,333,9231,333v146,,146,,146,c9380,311,9376,271,9373,256v-142,,-142,,-142,c9231,111,9231,111,9231,111v-29,,-73,9,-93,20c9121,242,9121,242,9121,242v-18,4,-41,12,-57,20c9056,279,9049,315,9049,333v72,,72,,72,c9116,424,9114,538,9114,600v,110,43,154,129,154c9282,754,9334,744,9373,725v10,-17,16,-39,16,-57c9389,666,9389,658,9388,653v-29,7,-66,13,-93,13xm9873,463v,17,-1,36,-3,54c9569,517,9569,517,9569,517v5,93,64,148,151,148c9764,665,9831,652,9868,638v2,21,-7,57,-19,76c9813,734,9752,754,9685,754v-150,,-236,-107,-236,-248c9449,354,9545,239,9692,239v128,,181,89,181,224xm9675,309v-61,,-102,55,-108,134c9760,443,9760,443,9760,443v6,-61,-13,-134,-85,-134xm10265,239v-67,,-117,52,-129,110c10123,349,10123,349,10123,349v,-95,,-95,,-95c10109,249,10086,246,10066,246v-34,,-69,7,-92,17c9962,281,9954,312,9954,334v71,,71,,71,c10025,655,10025,655,10025,655v-19,6,-46,15,-61,24c9957,693,9951,718,9949,737v293,,293,,293,c10245,720,10243,690,10238,676v-22,-9,-69,-17,-98,-20c10140,415,10140,415,10140,415v25,-50,68,-75,113,-75c10275,340,10305,346,10325,357v3,-10,4,-23,4,-36c10329,291,10323,262,10313,247v-12,-6,-33,-8,-48,-8xm10513,358v,-33,25,-52,69,-52c10601,306,10621,311,10634,317v,52,,52,,52c10655,380,10691,388,10723,388v6,-23,11,-57,11,-86c10734,291,10733,277,10732,269v-49,-21,-104,-30,-154,-30c10467,239,10397,295,10397,376v,186,237,139,237,245c10634,660,10606,682,10562,682v-26,,-55,-7,-76,-20c10486,600,10486,600,10486,600v-28,-9,-61,-12,-92,-12c10388,606,10384,637,10384,665v,18,2,38,5,51c10436,742,10493,754,10555,754v101,,192,-41,192,-153c10747,422,10513,464,10513,358xm11516,489v,169,-94,265,-239,265c11124,754,11038,663,11038,489v,-155,103,-250,239,-250c11420,239,11516,328,11516,489xm11397,489v,-100,-47,-175,-120,-175c11199,314,11156,384,11156,489v,114,46,189,121,189c11358,678,11397,605,11397,489xm11866,v-116,,-202,59,-202,198c11664,242,11664,242,11664,242v-19,4,-46,12,-62,20c11594,280,11587,315,11586,333v78,,78,,78,c11664,655,11664,655,11664,655v-19,5,-46,15,-61,24c11596,693,11590,718,11588,737v293,,293,,293,c11883,720,11881,690,11877,676v-23,-8,-69,-17,-98,-20c11779,333,11779,333,11779,333v137,,137,,137,c11918,312,11915,275,11911,256v-132,,-132,,-132,c11779,186,11779,186,11779,186v,-87,36,-119,86,-119c11876,67,11893,69,11903,74v,64,,64,,64c11921,149,11963,157,11986,158v8,-24,15,-63,15,-97c12001,47,12000,33,11998,21,11957,7,11904,,11866,xm12394,666v-48,,-64,-23,-64,-83c12330,333,12330,333,12330,333v146,,146,,146,c12479,311,12475,271,12472,256v-142,,-142,,-142,c12330,111,12330,111,12330,111v-29,,-73,9,-93,20c12220,242,12220,242,12220,242v-18,4,-41,12,-57,20c12155,279,12148,315,12148,333v72,,72,,72,c12215,424,12213,538,12213,600v,110,43,154,129,154c12381,754,12433,744,12472,725v10,-17,16,-39,16,-57c12488,666,12488,658,12487,653v-29,7,-66,13,-93,13xm13033,659v5,-76,7,-160,7,-239c13040,264,12965,239,12883,239v-86,,-137,42,-157,91c12714,330,12714,330,12714,330v4,-47,7,-101,7,-145c12721,12,12721,12,12721,12v-16,-6,-43,-9,-64,-9c12620,3,12581,10,12556,20v-11,18,-20,49,-21,72c12606,92,12606,92,12606,92v,563,,563,,563c12587,661,12560,670,12545,679v-7,14,-13,39,-15,58c12793,737,12793,737,12793,737v3,-17,1,-48,-3,-62c12774,668,12743,662,12721,659v,-266,,-266,,-266c12742,361,12786,327,12837,327v64,,87,45,87,113c12924,655,12924,655,12924,655v-16,6,-40,15,-53,24c12865,693,12860,718,12858,737v253,,253,,253,c13112,731,13113,723,13113,714v,-13,-1,-26,-4,-39c13089,668,13057,661,13033,659xm13298,147v42,,71,-27,71,-75c13369,28,13340,2,13298,2v-42,,-72,28,-72,70c13226,121,13251,147,13298,147xm13353,659v,-405,,-405,,-405c13337,249,13310,246,13288,246v-38,,-77,7,-101,17c13176,280,13167,312,13166,334v72,,72,,72,c13238,655,13238,655,13238,655v-20,6,-46,15,-61,24c13170,693,13164,718,13162,737v268,,268,,268,c13431,731,13432,723,13432,714v,-13,-1,-26,-4,-39c13409,668,13376,661,13353,659xm13629,358v,-33,25,-52,69,-52c13717,306,13737,311,13750,317v,52,,52,,52c13771,380,13807,388,13839,388v6,-23,11,-57,11,-86c13850,291,13849,277,13848,269v-49,-21,-104,-30,-154,-30c13583,239,13513,295,13513,376v,186,237,139,237,245c13750,660,13722,682,13678,682v-26,,-55,-7,-76,-20c13602,600,13602,600,13602,600v-28,-9,-61,-12,-92,-12c13504,606,13500,637,13500,665v,18,2,38,5,51c13552,742,13609,754,13671,754v101,,192,-41,192,-153c13863,422,13629,464,13629,358xm14642,659v4,-77,7,-160,7,-239c14649,264,14574,239,14493,239v-89,,-140,48,-162,91c14318,330,14318,330,14318,330v,-76,,-76,,-76c14304,249,14281,246,14261,246v-35,,-70,7,-92,17c14158,280,14149,312,14148,334v72,,72,,72,c14220,655,14220,655,14220,655v-19,6,-46,15,-61,24c14152,693,14146,718,14144,737v263,,263,,263,c14410,720,14408,689,14404,675v-16,-7,-47,-13,-69,-16c14335,387,14335,387,14335,387v21,-29,65,-60,111,-60c14510,327,14532,372,14532,440v,215,,215,,215c14516,661,14493,670,14480,679v-7,14,-12,39,-14,58c14719,737,14719,737,14719,737v2,-6,3,-14,3,-23c14722,701,14721,688,14717,675v-20,-7,-51,-14,-75,-16xm15259,489v,169,-94,265,-239,265c14867,754,14781,663,14781,489v,-155,103,-250,239,-250c15163,239,15259,328,15259,489xm15140,489v,-100,-47,-175,-120,-175c14942,314,14899,384,14899,489v,114,46,189,121,189c15101,678,15140,605,15140,489xm16125,659v4,-74,6,-160,6,-239c16131,264,16058,239,15978,239v-87,,-139,50,-159,96c15812,335,15812,335,15812,335v-18,-79,-71,-96,-136,-96c15590,239,15540,286,15518,330v-13,,-13,,-13,c15505,254,15505,254,15505,254v-14,-5,-37,-8,-57,-8c15413,246,15378,253,15356,263v-11,17,-20,49,-21,71c15407,334,15407,334,15407,334v,321,,321,,321c15388,661,15361,670,15346,679v-7,14,-13,39,-15,58c15594,737,15594,737,15594,737v2,-17,,-48,-3,-62c15574,668,15544,662,15522,659v,-273,,-273,,-273c15543,358,15585,327,15629,327v63,,84,45,84,113c15713,655,15713,655,15713,655v-16,6,-38,15,-51,24c15656,693,15651,718,15649,737v247,,247,,247,c15899,720,15896,689,15892,675v-15,-7,-45,-14,-67,-16c15825,386,15825,386,15825,386v21,-27,62,-59,106,-59c15994,327,16015,372,16015,440v,215,,215,,215c15999,661,15977,670,15964,679v-7,14,-12,39,-13,58c16203,737,16203,737,16203,737v1,-6,2,-14,2,-23c16205,701,16204,688,16201,675v-20,-7,-52,-14,-76,-16xm16391,147v42,,71,-27,71,-75c16462,28,16433,2,16391,2v-42,,-72,28,-72,70c16319,121,16344,147,16391,147xm16446,659v,-405,,-405,,-405c16430,249,16403,246,16381,246v-38,,-77,7,-101,17c16269,280,16260,312,16259,334v72,,72,,72,c16331,655,16331,655,16331,655v-20,6,-46,15,-61,24c16263,693,16257,718,16255,737v268,,268,,268,c16524,731,16525,723,16525,714v,-13,-1,-26,-4,-39c16502,668,16469,661,16446,659xm17076,659v3,-77,6,-160,6,-239c17082,264,17008,239,16927,239v-89,,-140,48,-162,91c16752,330,16752,330,16752,330v,-76,,-76,,-76c16738,249,16715,246,16695,246v-35,,-70,7,-92,17c16592,280,16583,312,16582,334v72,,72,,72,c16654,655,16654,655,16654,655v-19,6,-46,15,-61,24c16586,693,16580,718,16578,737v263,,263,,263,c16844,720,16842,689,16838,675v-16,-7,-47,-13,-69,-16c16769,387,16769,387,16769,387v21,-29,65,-60,111,-60c16944,327,16966,372,16966,440v,215,,215,,215c16950,661,16927,670,16914,679v-7,14,-12,39,-14,58c17153,737,17153,737,17153,737v1,-6,3,-14,3,-23c17156,701,17154,688,17151,675v-20,-7,-52,-14,-75,-16xm17684,656v2,5,2,10,2,13c17686,688,17679,709,17672,725v-25,14,-80,29,-124,29c17527,742,17509,712,17503,680v-7,,-7,,-7,c17469,727,17420,754,17353,754v-73,,-143,-45,-143,-141c17210,506,17299,452,17405,452v30,,63,6,87,17c17492,423,17492,423,17492,423v,-64,-31,-94,-91,-94c17356,329,17283,352,17247,374v-3,-8,-4,-23,-4,-34c17243,314,17249,285,17258,270v35,-17,114,-31,171,-31c17546,239,17604,289,17604,422v,181,,181,,181c17604,629,17609,654,17617,666v17,,49,-5,67,-10xm17494,525v-18,-5,-46,-8,-63,-8c17363,517,17325,549,17325,597v,51,36,73,77,73c17441,670,17476,652,17494,627r,-102xm17956,666v-48,,-64,-23,-64,-83c17892,333,17892,333,17892,333v146,,146,,146,c18041,311,18037,271,18034,256v-142,,-142,,-142,c17892,111,17892,111,17892,111v-29,,-73,9,-93,20c17782,242,17782,242,17782,242v-18,4,-41,12,-57,20c17717,279,17710,315,17710,333v72,,72,,72,c17777,424,17775,538,17775,600v,110,43,154,129,154c17943,754,17995,744,18034,725v10,-17,16,-39,16,-57c18050,666,18050,658,18049,653v-29,7,-66,13,-93,13xm18236,147v42,,71,-27,71,-75c18307,28,18278,2,18236,2v-42,,-72,28,-72,70c18164,121,18189,147,18236,147xm18291,659v,-405,,-405,,-405c18275,249,18248,246,18226,246v-38,,-77,7,-101,17c18114,280,18105,312,18104,334v72,,72,,72,c18176,655,18176,655,18176,655v-20,6,-46,15,-61,24c18108,693,18102,718,18100,737v268,,268,,268,c18369,731,18370,723,18370,714v,-13,-1,-26,-4,-39c18347,668,18314,661,18291,659xm18910,489v,169,-94,265,-238,265c18519,754,18433,663,18433,489v,-155,103,-250,239,-250c18814,239,18910,328,18910,489xm18791,489v,-100,-46,-175,-119,-175c18594,314,18551,384,18551,489v,114,46,189,121,189c18752,678,18791,605,18791,489xm19480,659v4,-77,7,-160,7,-239c19487,264,19412,239,19332,239v-89,,-140,48,-162,91c19157,330,19157,330,19157,330v,-76,,-76,,-76c19143,249,19120,246,19100,246v-35,,-70,7,-92,17c18997,280,18988,312,18987,334v72,,72,,72,c19059,655,19059,655,19059,655v-19,6,-46,15,-61,24c18991,693,18985,718,18983,737v263,,263,,263,c19249,720,19247,689,19243,675v-16,-7,-47,-13,-69,-16c19174,387,19174,387,19174,387v21,-29,65,-60,111,-60c19349,327,19371,372,19371,440v,215,,215,,215c19354,661,19332,670,19319,679v-7,14,-12,39,-14,58c19558,737,19558,737,19558,737v1,-6,2,-14,2,-23c19560,701,19559,688,19556,675v-20,-7,-52,-14,-76,-16xm19830,19v-64,,-159,16,-208,36c19622,115,19626,179,19635,229v28,-1,69,-9,92,-22c19727,113,19727,113,19727,113v21,-11,54,-17,76,-17c19869,96,19895,138,19895,174v,99,-176,154,-176,265c19719,476,19738,516,19763,542v32,-3,74,-18,95,-33c19842,489,19834,460,19834,433v,-83,192,-132,192,-271c20026,74,19950,19,19830,19xm19813,603v-43,,-74,29,-74,72c19739,726,19764,753,19813,753v43,,75,-28,75,-78c19888,629,19856,603,19813,603xe" fillcolor="#3f5e6b" stroked="f">
                  <v:path arrowok="t" o:connecttype="custom" o:connectlocs="77654,239123;147927,8608;456295,76201;427416,234978;504428,210110;951097,213298;808946,108403;889487,167386;1061801,234978;1192722,212023;1386856,185878;1390706,240399;1491784,956;1577460,140286;1791489,203414;1970542,101069;1890321,212023;2143497,194487;2153766,238804;2222435,291093;2311961,102982;2408226,291093;2497752,102982;2636053,155908;2779487,216486;2962070,185878;2965920,240399;3032022,161328;3200486,83853;3314399,102345;3412268,197994;3541905,155908;3717749,106171;3779679,59303;4002051,81621;4006864,208197;4045049,29332;4125912,234978;4263891,78432;4395453,97562;4335127,187473;4576110,78432;4663070,140286;4896351,155908;4979460,105214;4980744,210110;5138939,140286;5259591,46868;5301306,215211;5343983,208834;5504104,234978;5584966,144112;5613525,167386;5741236,35390;5851620,46868;5812793,216486;5991525,100113;6092603,106490;6199136,216486;6383964,55477" o:connectangles="0,0,0,0,0,0,0,0,0,0,0,0,0,0,0,0,0,0,0,0,0,0,0,0,0,0,0,0,0,0,0,0,0,0,0,0,0,0,0,0,0,0,0,0,0,0,0,0,0,0,0,0,0,0,0,0,0,0,0,0"/>
                  <o:lock v:ext="edit" aspectratio="t" verticies="t"/>
                </v:shape>
                <w10:wrap anchorx="page" anchory="page"/>
                <w10:anchorlock/>
              </v:group>
            </w:pict>
          </mc:Fallback>
        </mc:AlternateContent>
      </w:r>
      <w:r w:rsidRPr="00AE59B7">
        <w:t>Enter below the details of the individuals who have expressed support for this nomination in a written and signed document, preferably a letter. Submit this document with the nomination form. List at least one supporter for each activity. The support of relatives or friends alone is not sufficient.</w:t>
      </w:r>
    </w:p>
    <w:p w14:paraId="7463DD45" w14:textId="77777777" w:rsidR="007F181D" w:rsidRPr="00AE59B7" w:rsidRDefault="007F181D" w:rsidP="007F181D">
      <w:pPr>
        <w:pStyle w:val="BasistekstKanselarij"/>
      </w:pPr>
    </w:p>
    <w:p w14:paraId="362C86FB" w14:textId="3F68BA8D" w:rsidR="007F181D" w:rsidRPr="00AE59B7" w:rsidRDefault="0063461A" w:rsidP="0063461A">
      <w:pPr>
        <w:pStyle w:val="Heading2"/>
        <w:numPr>
          <w:ilvl w:val="0"/>
          <w:numId w:val="0"/>
        </w:numPr>
      </w:pPr>
      <w:r w:rsidRPr="00AE59B7">
        <w:t>Supporter 3</w:t>
      </w:r>
    </w:p>
    <w:p w14:paraId="6543246C" w14:textId="77777777" w:rsidR="007F181D" w:rsidRPr="00AE59B7" w:rsidRDefault="007F181D" w:rsidP="007F181D">
      <w:pPr>
        <w:pStyle w:val="Kop1zondernummerKanselarij"/>
      </w:pPr>
      <w:r w:rsidRPr="00AE59B7">
        <w:t>Personal details</w:t>
      </w:r>
    </w:p>
    <w:tbl>
      <w:tblPr>
        <w:tblStyle w:val="TabelzonderopmaakKanselarij"/>
        <w:tblW w:w="10205" w:type="dxa"/>
        <w:tblLayout w:type="fixed"/>
        <w:tblLook w:val="04A0" w:firstRow="1" w:lastRow="0" w:firstColumn="1" w:lastColumn="0" w:noHBand="0" w:noVBand="1"/>
      </w:tblPr>
      <w:tblGrid>
        <w:gridCol w:w="10205"/>
      </w:tblGrid>
      <w:tr w:rsidR="007F181D" w:rsidRPr="00AE59B7" w14:paraId="3528BD76" w14:textId="77777777" w:rsidTr="0037018C">
        <w:trPr>
          <w:trHeight w:hRule="exact" w:val="397"/>
        </w:trPr>
        <w:tc>
          <w:tcPr>
            <w:tcW w:w="10205" w:type="dxa"/>
            <w:tcBorders>
              <w:bottom w:val="single" w:sz="8" w:space="0" w:color="315D6F" w:themeColor="text1"/>
            </w:tcBorders>
            <w:vAlign w:val="center"/>
          </w:tcPr>
          <w:p w14:paraId="5BD929E2" w14:textId="77777777" w:rsidR="007F181D" w:rsidRPr="00AE59B7" w:rsidRDefault="007F181D" w:rsidP="0037018C">
            <w:pPr>
              <w:pStyle w:val="BasistekstKanselarij"/>
            </w:pPr>
            <w:r w:rsidRPr="00AE59B7">
              <w:t>Given name and surname:</w:t>
            </w:r>
          </w:p>
        </w:tc>
      </w:tr>
      <w:tr w:rsidR="007F181D" w:rsidRPr="00AE59B7" w14:paraId="4EC437A5"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6F92318" w14:textId="77777777" w:rsidR="007F181D" w:rsidRPr="00AE59B7" w:rsidRDefault="007F181D" w:rsidP="000416C6">
            <w:pPr>
              <w:pStyle w:val="InvulveldKanselarij"/>
            </w:pPr>
          </w:p>
        </w:tc>
      </w:tr>
    </w:tbl>
    <w:p w14:paraId="58978C62" w14:textId="77777777" w:rsidR="007F181D" w:rsidRPr="00AE59B7" w:rsidRDefault="007F181D" w:rsidP="007F181D">
      <w:pPr>
        <w:pStyle w:val="TussenregelKanselarij"/>
      </w:pPr>
      <w:r w:rsidRPr="00AE59B7">
        <w:t xml:space="preserve"> </w:t>
      </w:r>
    </w:p>
    <w:tbl>
      <w:tblPr>
        <w:tblStyle w:val="TabelzonderopmaakKanselarij"/>
        <w:tblW w:w="8107" w:type="dxa"/>
        <w:tblLayout w:type="fixed"/>
        <w:tblLook w:val="04A0" w:firstRow="1" w:lastRow="0" w:firstColumn="1" w:lastColumn="0" w:noHBand="0" w:noVBand="1"/>
      </w:tblPr>
      <w:tblGrid>
        <w:gridCol w:w="3940"/>
        <w:gridCol w:w="227"/>
        <w:gridCol w:w="3940"/>
      </w:tblGrid>
      <w:tr w:rsidR="007F181D" w:rsidRPr="00AE59B7" w14:paraId="17676C2D" w14:textId="77777777" w:rsidTr="0037018C">
        <w:trPr>
          <w:trHeight w:hRule="exact" w:val="312"/>
        </w:trPr>
        <w:tc>
          <w:tcPr>
            <w:tcW w:w="3940" w:type="dxa"/>
            <w:tcBorders>
              <w:bottom w:val="single" w:sz="8" w:space="0" w:color="315D6F" w:themeColor="text1"/>
            </w:tcBorders>
          </w:tcPr>
          <w:p w14:paraId="48F16477" w14:textId="77777777" w:rsidR="007F181D" w:rsidRPr="00AE59B7" w:rsidRDefault="007F181D" w:rsidP="0037018C">
            <w:pPr>
              <w:pStyle w:val="BasistekstKanselarij"/>
            </w:pPr>
            <w:r w:rsidRPr="00AE59B7">
              <w:t>Telephone number (1):</w:t>
            </w:r>
          </w:p>
        </w:tc>
        <w:tc>
          <w:tcPr>
            <w:tcW w:w="227" w:type="dxa"/>
          </w:tcPr>
          <w:p w14:paraId="6FA81367" w14:textId="77777777" w:rsidR="007F181D" w:rsidRPr="00AE59B7" w:rsidRDefault="007F181D" w:rsidP="0037018C">
            <w:pPr>
              <w:pStyle w:val="BasistekstKanselarij"/>
              <w:jc w:val="right"/>
            </w:pPr>
          </w:p>
        </w:tc>
        <w:tc>
          <w:tcPr>
            <w:tcW w:w="3940" w:type="dxa"/>
            <w:tcBorders>
              <w:bottom w:val="single" w:sz="8" w:space="0" w:color="315D6F" w:themeColor="text1"/>
            </w:tcBorders>
          </w:tcPr>
          <w:p w14:paraId="1DFD3F05" w14:textId="77777777" w:rsidR="007F181D" w:rsidRPr="00AE59B7" w:rsidRDefault="007F181D" w:rsidP="0037018C">
            <w:pPr>
              <w:pStyle w:val="BasistekstKanselarij"/>
            </w:pPr>
            <w:r w:rsidRPr="00AE59B7">
              <w:t>Telephone number (2):</w:t>
            </w:r>
          </w:p>
        </w:tc>
      </w:tr>
      <w:tr w:rsidR="007F181D" w:rsidRPr="00AE59B7" w14:paraId="55C2768B" w14:textId="77777777" w:rsidTr="000416C6">
        <w:trPr>
          <w:trHeight w:hRule="exact" w:val="709"/>
        </w:trPr>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5ADA727" w14:textId="77777777" w:rsidR="007F181D" w:rsidRPr="00AE59B7" w:rsidRDefault="007F181D" w:rsidP="000416C6">
            <w:pPr>
              <w:pStyle w:val="InvulveldKanselarij"/>
            </w:pPr>
          </w:p>
        </w:tc>
        <w:tc>
          <w:tcPr>
            <w:tcW w:w="227" w:type="dxa"/>
            <w:tcBorders>
              <w:left w:val="single" w:sz="8" w:space="0" w:color="315D6F" w:themeColor="text1"/>
              <w:right w:val="single" w:sz="8" w:space="0" w:color="315D6F" w:themeColor="text1"/>
            </w:tcBorders>
            <w:vAlign w:val="center"/>
          </w:tcPr>
          <w:p w14:paraId="21F274D6" w14:textId="77777777" w:rsidR="007F181D" w:rsidRPr="00AE59B7" w:rsidRDefault="007F181D" w:rsidP="000416C6">
            <w:pPr>
              <w:pStyle w:val="InvulveldKanselarij"/>
              <w:jc w:val="right"/>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6D78FE58" w14:textId="77777777" w:rsidR="007F181D" w:rsidRPr="00AE59B7" w:rsidRDefault="007F181D" w:rsidP="000416C6">
            <w:pPr>
              <w:pStyle w:val="InvulveldKanselarij"/>
            </w:pPr>
          </w:p>
        </w:tc>
      </w:tr>
    </w:tbl>
    <w:p w14:paraId="204AA703" w14:textId="77777777" w:rsidR="007F181D" w:rsidRPr="00AE59B7" w:rsidRDefault="007F181D" w:rsidP="007F181D">
      <w:pPr>
        <w:pStyle w:val="TussenregelKanselarij"/>
      </w:pPr>
      <w:r w:rsidRPr="00AE59B7">
        <w:t xml:space="preserve"> </w:t>
      </w:r>
    </w:p>
    <w:tbl>
      <w:tblPr>
        <w:tblStyle w:val="TabelzonderopmaakKanselarij"/>
        <w:tblW w:w="10205" w:type="dxa"/>
        <w:tblLayout w:type="fixed"/>
        <w:tblLook w:val="04A0" w:firstRow="1" w:lastRow="0" w:firstColumn="1" w:lastColumn="0" w:noHBand="0" w:noVBand="1"/>
      </w:tblPr>
      <w:tblGrid>
        <w:gridCol w:w="10205"/>
      </w:tblGrid>
      <w:tr w:rsidR="007F181D" w:rsidRPr="00AE59B7" w14:paraId="760D7B78" w14:textId="77777777" w:rsidTr="0037018C">
        <w:trPr>
          <w:trHeight w:hRule="exact" w:val="312"/>
        </w:trPr>
        <w:tc>
          <w:tcPr>
            <w:tcW w:w="10205" w:type="dxa"/>
            <w:tcBorders>
              <w:bottom w:val="single" w:sz="8" w:space="0" w:color="315D6F" w:themeColor="text1"/>
            </w:tcBorders>
          </w:tcPr>
          <w:p w14:paraId="6AF5E2DF" w14:textId="77777777" w:rsidR="007F181D" w:rsidRPr="00AE59B7" w:rsidRDefault="007F181D" w:rsidP="0037018C">
            <w:pPr>
              <w:pStyle w:val="BasistekstKanselarij"/>
            </w:pPr>
            <w:r w:rsidRPr="00AE59B7">
              <w:t>Email address:</w:t>
            </w:r>
          </w:p>
        </w:tc>
      </w:tr>
      <w:tr w:rsidR="007F181D" w:rsidRPr="00AE59B7" w14:paraId="7915DA37" w14:textId="77777777" w:rsidTr="000416C6">
        <w:trPr>
          <w:trHeight w:hRule="exact" w:val="709"/>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7E46B189" w14:textId="77777777" w:rsidR="007F181D" w:rsidRPr="00AE59B7" w:rsidRDefault="007F181D" w:rsidP="000416C6">
            <w:pPr>
              <w:pStyle w:val="InvulveldKanselarij"/>
            </w:pPr>
          </w:p>
        </w:tc>
      </w:tr>
    </w:tbl>
    <w:p w14:paraId="56615D26" w14:textId="77777777" w:rsidR="007F181D" w:rsidRPr="00AE59B7" w:rsidRDefault="007F181D" w:rsidP="007F181D">
      <w:pPr>
        <w:pStyle w:val="TussenregelKanselarij"/>
      </w:pPr>
      <w:r w:rsidRPr="00AE59B7">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5159"/>
        <w:gridCol w:w="5046"/>
      </w:tblGrid>
      <w:tr w:rsidR="007F181D" w:rsidRPr="00AE59B7" w14:paraId="7904FAE7" w14:textId="77777777" w:rsidTr="000416C6">
        <w:trPr>
          <w:trHeight w:hRule="exact" w:val="454"/>
        </w:trPr>
        <w:tc>
          <w:tcPr>
            <w:tcW w:w="5159" w:type="dxa"/>
          </w:tcPr>
          <w:p w14:paraId="703F6DAB" w14:textId="77777777" w:rsidR="007F181D" w:rsidRPr="00AE59B7" w:rsidRDefault="007F181D" w:rsidP="0037018C">
            <w:pPr>
              <w:pStyle w:val="BasistekstKanselarij"/>
              <w:spacing w:line="260" w:lineRule="exact"/>
            </w:pPr>
            <w:r w:rsidRPr="00AE59B7">
              <w:t>Relationship to the nominee</w:t>
            </w:r>
          </w:p>
        </w:tc>
        <w:tc>
          <w:tcPr>
            <w:tcW w:w="5046" w:type="dxa"/>
          </w:tcPr>
          <w:p w14:paraId="4C5F246B" w14:textId="77777777" w:rsidR="007F181D" w:rsidRPr="00AE59B7" w:rsidRDefault="007F181D" w:rsidP="0037018C">
            <w:pPr>
              <w:pStyle w:val="BasistekstKanselarij"/>
              <w:jc w:val="right"/>
            </w:pPr>
          </w:p>
        </w:tc>
      </w:tr>
      <w:tr w:rsidR="00C52C36" w:rsidRPr="00AE59B7" w14:paraId="35C768C8" w14:textId="77777777" w:rsidTr="000416C6">
        <w:trPr>
          <w:trHeight w:hRule="exact" w:val="2325"/>
        </w:trPr>
        <w:tc>
          <w:tcPr>
            <w:tcW w:w="5159" w:type="dxa"/>
          </w:tcPr>
          <w:p w14:paraId="4F1A6E8C"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1068952335"/>
                <w:lock w:val="sdtLocked"/>
                <w:placeholder>
                  <w:docPart w:val="FA89E4F377A249798F0708EC8CE80D69"/>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spouse/partner</w:t>
            </w:r>
          </w:p>
          <w:p w14:paraId="440FC9CD" w14:textId="77777777" w:rsidR="00C52C36" w:rsidRPr="00AE59B7" w:rsidRDefault="00C52C36" w:rsidP="0037018C">
            <w:pPr>
              <w:pStyle w:val="TussenregelKanselarij"/>
              <w:spacing w:line="160" w:lineRule="exact"/>
            </w:pPr>
            <w:r w:rsidRPr="00AE59B7">
              <w:t xml:space="preserve"> </w:t>
            </w:r>
          </w:p>
          <w:p w14:paraId="2CBD8841"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310458256"/>
                <w:lock w:val="sdtLocked"/>
                <w:placeholder>
                  <w:docPart w:val="9D428D85FE0E459FAEC212C2E2285B56"/>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relative</w:t>
            </w:r>
          </w:p>
          <w:p w14:paraId="7E20E3BA" w14:textId="77777777" w:rsidR="00C52C36" w:rsidRPr="00AE59B7" w:rsidRDefault="00C52C36" w:rsidP="0037018C">
            <w:pPr>
              <w:pStyle w:val="TussenregelKanselarij"/>
              <w:spacing w:line="160" w:lineRule="exact"/>
            </w:pPr>
            <w:r w:rsidRPr="00AE59B7">
              <w:t xml:space="preserve"> </w:t>
            </w:r>
          </w:p>
          <w:p w14:paraId="4ECD46AA"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359513863"/>
                <w:lock w:val="sdtLocked"/>
                <w:placeholder>
                  <w:docPart w:val="7C24B37D339F4A2FB8220C9D4222F25A"/>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friend</w:t>
            </w:r>
          </w:p>
          <w:p w14:paraId="341CB768" w14:textId="77777777" w:rsidR="00C52C36" w:rsidRPr="00AE59B7" w:rsidRDefault="00C52C36" w:rsidP="0037018C">
            <w:pPr>
              <w:pStyle w:val="TussenregelKanselarij"/>
              <w:spacing w:line="160" w:lineRule="exact"/>
            </w:pPr>
            <w:r w:rsidRPr="00AE59B7">
              <w:t xml:space="preserve"> </w:t>
            </w:r>
          </w:p>
          <w:p w14:paraId="4CB4EDD7"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932283813"/>
                <w:lock w:val="sdtLocked"/>
                <w:placeholder>
                  <w:docPart w:val="70F65795F18C45E884AB42847AB13C8F"/>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acquaintance</w:t>
            </w:r>
          </w:p>
          <w:p w14:paraId="541541DF" w14:textId="77777777" w:rsidR="00C52C36" w:rsidRPr="00AE59B7" w:rsidRDefault="00C52C36" w:rsidP="0037018C">
            <w:pPr>
              <w:pStyle w:val="TussenregelKanselarij"/>
              <w:spacing w:line="160" w:lineRule="exact"/>
            </w:pPr>
            <w:r w:rsidRPr="00AE59B7">
              <w:t xml:space="preserve"> </w:t>
            </w:r>
          </w:p>
          <w:p w14:paraId="4E8CF003"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2027595636"/>
                <w:lock w:val="sdtLocked"/>
                <w:placeholder>
                  <w:docPart w:val="F2E7EE23CBDE40E7BA36892F7B3EDEE3"/>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colleague</w:t>
            </w:r>
          </w:p>
        </w:tc>
        <w:tc>
          <w:tcPr>
            <w:tcW w:w="5046" w:type="dxa"/>
            <w:tcBorders>
              <w:bottom w:val="single" w:sz="8" w:space="0" w:color="315D6F" w:themeColor="text1"/>
            </w:tcBorders>
          </w:tcPr>
          <w:p w14:paraId="0FE0816E"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1389688127"/>
                <w:lock w:val="sdtLocked"/>
                <w:placeholder>
                  <w:docPart w:val="6F3C30FDF6034E859213E82E83B30370"/>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manager</w:t>
            </w:r>
          </w:p>
          <w:p w14:paraId="32D20060" w14:textId="77777777" w:rsidR="00C52C36" w:rsidRPr="00AE59B7" w:rsidRDefault="00C52C36" w:rsidP="0037018C">
            <w:pPr>
              <w:pStyle w:val="TussenregelKanselarij"/>
              <w:spacing w:line="160" w:lineRule="exact"/>
            </w:pPr>
            <w:r w:rsidRPr="00AE59B7">
              <w:t xml:space="preserve"> </w:t>
            </w:r>
          </w:p>
          <w:p w14:paraId="3D652B2E"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1189955780"/>
                <w:lock w:val="sdtLocked"/>
                <w:placeholder>
                  <w:docPart w:val="B09014C04B214FD8ACF4452E0E11B9FD"/>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board member</w:t>
            </w:r>
          </w:p>
          <w:p w14:paraId="6D36686A" w14:textId="77777777" w:rsidR="00C52C36" w:rsidRPr="00AE59B7" w:rsidRDefault="00C52C36" w:rsidP="0037018C">
            <w:pPr>
              <w:pStyle w:val="TussenregelKanselarij"/>
              <w:spacing w:line="160" w:lineRule="exact"/>
            </w:pPr>
            <w:r w:rsidRPr="00AE59B7">
              <w:t xml:space="preserve"> </w:t>
            </w:r>
          </w:p>
          <w:p w14:paraId="5B508924" w14:textId="77777777" w:rsidR="00C52C36" w:rsidRPr="00AE59B7" w:rsidRDefault="00000000" w:rsidP="0037018C">
            <w:pPr>
              <w:pStyle w:val="BasistekstKanselarij"/>
              <w:spacing w:line="320" w:lineRule="exact"/>
            </w:pPr>
            <w:sdt>
              <w:sdtPr>
                <w:rPr>
                  <w:rStyle w:val="KeuzevaktekenopmaakKanselarij"/>
                </w:rPr>
                <w:alias w:val="Please select"/>
                <w:tag w:val="Maak uw keuze"/>
                <w:id w:val="-1956626494"/>
                <w:lock w:val="sdtLocked"/>
                <w:placeholder>
                  <w:docPart w:val="92A122EF0E7E4480B11B5B4464301B82"/>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volunteer</w:t>
            </w:r>
          </w:p>
          <w:p w14:paraId="3BAA13CD" w14:textId="77777777" w:rsidR="00C52C36" w:rsidRPr="00AE59B7" w:rsidRDefault="00C52C36" w:rsidP="0037018C">
            <w:pPr>
              <w:pStyle w:val="TussenregelKanselarij"/>
              <w:spacing w:line="160" w:lineRule="exact"/>
            </w:pPr>
            <w:r w:rsidRPr="00AE59B7">
              <w:t xml:space="preserve"> </w:t>
            </w:r>
          </w:p>
          <w:p w14:paraId="06C684A1" w14:textId="77777777" w:rsidR="00C52C36" w:rsidRPr="00AE59B7" w:rsidRDefault="00000000" w:rsidP="00F86ED2">
            <w:pPr>
              <w:pStyle w:val="BasistekstKanselarij"/>
              <w:spacing w:line="320" w:lineRule="exact"/>
            </w:pPr>
            <w:sdt>
              <w:sdtPr>
                <w:rPr>
                  <w:rStyle w:val="KeuzevaktekenopmaakKanselarij"/>
                </w:rPr>
                <w:alias w:val="Please select"/>
                <w:tag w:val="Maak uw keuze"/>
                <w:id w:val="-1340689907"/>
                <w:lock w:val="sdtLocked"/>
                <w:placeholder>
                  <w:docPart w:val="CABE1F1346C5424D9226E27B1815816A"/>
                </w:placeholder>
                <w:dropDownList>
                  <w:listItem w:displayText="□" w:value="□"/>
                  <w:listItem w:displayText="■" w:value="■"/>
                </w:dropDownList>
              </w:sdtPr>
              <w:sdtContent>
                <w:r w:rsidR="005A356A" w:rsidRPr="00AE59B7">
                  <w:rPr>
                    <w:rStyle w:val="KeuzevaktekenopmaakKanselarij"/>
                  </w:rPr>
                  <w:t>□</w:t>
                </w:r>
              </w:sdtContent>
            </w:sdt>
            <w:r w:rsidR="005A356A" w:rsidRPr="00AE59B7">
              <w:t xml:space="preserve">    other</w:t>
            </w:r>
          </w:p>
          <w:p w14:paraId="08DAD036" w14:textId="77777777" w:rsidR="00C52C36" w:rsidRPr="00AE59B7" w:rsidRDefault="00C52C36" w:rsidP="00F86ED2">
            <w:pPr>
              <w:pStyle w:val="BasistekstKanselarij"/>
              <w:keepNext/>
            </w:pPr>
            <w:r w:rsidRPr="00AE59B7">
              <w:t xml:space="preserve"> </w:t>
            </w:r>
          </w:p>
          <w:p w14:paraId="4D72522D" w14:textId="77777777" w:rsidR="00C52C36" w:rsidRPr="00AE59B7" w:rsidRDefault="00C52C36" w:rsidP="00F86ED2">
            <w:pPr>
              <w:pStyle w:val="BasistekstKanselarij"/>
              <w:keepNext/>
            </w:pPr>
            <w:r w:rsidRPr="00AE59B7">
              <w:t>Details:</w:t>
            </w:r>
          </w:p>
        </w:tc>
      </w:tr>
      <w:tr w:rsidR="007F181D" w:rsidRPr="00AE59B7" w14:paraId="77933861" w14:textId="77777777" w:rsidTr="004A07E4">
        <w:trPr>
          <w:trHeight w:val="4080"/>
        </w:trPr>
        <w:tc>
          <w:tcPr>
            <w:tcW w:w="5159" w:type="dxa"/>
            <w:tcBorders>
              <w:right w:val="single" w:sz="8" w:space="0" w:color="315D6F" w:themeColor="text1"/>
            </w:tcBorders>
          </w:tcPr>
          <w:p w14:paraId="3E0B91BB" w14:textId="77777777" w:rsidR="007F181D" w:rsidRPr="00AE59B7" w:rsidRDefault="007F181D" w:rsidP="0037018C">
            <w:pPr>
              <w:pStyle w:val="BasistekstKanselarij"/>
            </w:pPr>
          </w:p>
        </w:tc>
        <w:tc>
          <w:tcPr>
            <w:tcW w:w="5046"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5CE27AF0" w14:textId="77777777" w:rsidR="007F181D" w:rsidRPr="00AE59B7" w:rsidRDefault="007F181D" w:rsidP="000416C6">
            <w:pPr>
              <w:pStyle w:val="InvulveldKanselarij"/>
            </w:pPr>
          </w:p>
        </w:tc>
      </w:tr>
    </w:tbl>
    <w:p w14:paraId="65E6D05B" w14:textId="77777777" w:rsidR="00095F19" w:rsidRPr="00AE59B7" w:rsidRDefault="00095F19" w:rsidP="00095F19">
      <w:pPr>
        <w:pStyle w:val="KoptekstKanselarij"/>
        <w:rPr>
          <w:noProof w:val="0"/>
        </w:rPr>
      </w:pPr>
      <w:r w:rsidRPr="00AE59B7">
        <w:rPr>
          <w:noProof w:val="0"/>
        </w:rPr>
        <w:br w:type="page"/>
      </w:r>
    </w:p>
    <w:p w14:paraId="62D41B48" w14:textId="1F2A1634" w:rsidR="00095F19" w:rsidRPr="00AE59B7" w:rsidRDefault="00D33CFB" w:rsidP="00095F19">
      <w:pPr>
        <w:pStyle w:val="Kop1zondernummerKanselarij"/>
      </w:pPr>
      <w:r w:rsidRPr="00AE59B7">
        <w:rPr>
          <w:noProof/>
        </w:rPr>
        <w:lastRenderedPageBreak/>
        <mc:AlternateContent>
          <mc:Choice Requires="wpc">
            <w:drawing>
              <wp:anchor distT="0" distB="0" distL="114300" distR="114300" simplePos="0" relativeHeight="251687936" behindDoc="1" locked="0" layoutInCell="1" allowOverlap="1" wp14:anchorId="3F571ADD" wp14:editId="6A9E649C">
                <wp:simplePos x="0" y="0"/>
                <wp:positionH relativeFrom="page">
                  <wp:posOffset>0</wp:posOffset>
                </wp:positionH>
                <wp:positionV relativeFrom="page">
                  <wp:posOffset>0</wp:posOffset>
                </wp:positionV>
                <wp:extent cx="2933700" cy="1162685"/>
                <wp:effectExtent l="0" t="0" r="0" b="0"/>
                <wp:wrapNone/>
                <wp:docPr id="50" name="JE1911191658JU Plaatjes pagina 17(JU-LOCK)"/>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66" name="Freeform 22"/>
                        <wps:cNvSpPr>
                          <a:spLocks noEditPoints="1"/>
                        </wps:cNvSpPr>
                        <wps:spPr bwMode="auto">
                          <a:xfrm>
                            <a:off x="543559" y="723900"/>
                            <a:ext cx="1353600" cy="313200"/>
                          </a:xfrm>
                          <a:custGeom>
                            <a:avLst/>
                            <a:gdLst>
                              <a:gd name="T0" fmla="*/ 14 w 4259"/>
                              <a:gd name="T1" fmla="*/ 535 h 990"/>
                              <a:gd name="T2" fmla="*/ 363 w 4259"/>
                              <a:gd name="T3" fmla="*/ 565 h 990"/>
                              <a:gd name="T4" fmla="*/ 443 w 4259"/>
                              <a:gd name="T5" fmla="*/ 211 h 990"/>
                              <a:gd name="T6" fmla="*/ 147 w 4259"/>
                              <a:gd name="T7" fmla="*/ 179 h 990"/>
                              <a:gd name="T8" fmla="*/ 689 w 4259"/>
                              <a:gd name="T9" fmla="*/ 0 h 990"/>
                              <a:gd name="T10" fmla="*/ 744 w 4259"/>
                              <a:gd name="T11" fmla="*/ 252 h 990"/>
                              <a:gd name="T12" fmla="*/ 629 w 4259"/>
                              <a:gd name="T13" fmla="*/ 332 h 990"/>
                              <a:gd name="T14" fmla="*/ 821 w 4259"/>
                              <a:gd name="T15" fmla="*/ 735 h 990"/>
                              <a:gd name="T16" fmla="*/ 1381 w 4259"/>
                              <a:gd name="T17" fmla="*/ 329 h 990"/>
                              <a:gd name="T18" fmla="*/ 1027 w 4259"/>
                              <a:gd name="T19" fmla="*/ 594 h 990"/>
                              <a:gd name="T20" fmla="*/ 1102 w 4259"/>
                              <a:gd name="T21" fmla="*/ 990 h 990"/>
                              <a:gd name="T22" fmla="*/ 902 w 4259"/>
                              <a:gd name="T23" fmla="*/ 659 h 990"/>
                              <a:gd name="T24" fmla="*/ 1099 w 4259"/>
                              <a:gd name="T25" fmla="*/ 237 h 990"/>
                              <a:gd name="T26" fmla="*/ 1381 w 4259"/>
                              <a:gd name="T27" fmla="*/ 329 h 990"/>
                              <a:gd name="T28" fmla="*/ 1261 w 4259"/>
                              <a:gd name="T29" fmla="*/ 828 h 990"/>
                              <a:gd name="T30" fmla="*/ 1099 w 4259"/>
                              <a:gd name="T31" fmla="*/ 303 h 990"/>
                              <a:gd name="T32" fmla="*/ 1900 w 4259"/>
                              <a:gd name="T33" fmla="*/ 657 h 990"/>
                              <a:gd name="T34" fmla="*/ 1576 w 4259"/>
                              <a:gd name="T35" fmla="*/ 328 h 990"/>
                              <a:gd name="T36" fmla="*/ 1406 w 4259"/>
                              <a:gd name="T37" fmla="*/ 332 h 990"/>
                              <a:gd name="T38" fmla="*/ 1402 w 4259"/>
                              <a:gd name="T39" fmla="*/ 735 h 990"/>
                              <a:gd name="T40" fmla="*/ 1593 w 4259"/>
                              <a:gd name="T41" fmla="*/ 385 h 990"/>
                              <a:gd name="T42" fmla="*/ 1738 w 4259"/>
                              <a:gd name="T43" fmla="*/ 677 h 990"/>
                              <a:gd name="T44" fmla="*/ 1976 w 4259"/>
                              <a:gd name="T45" fmla="*/ 673 h 990"/>
                              <a:gd name="T46" fmla="*/ 2471 w 4259"/>
                              <a:gd name="T47" fmla="*/ 723 h 990"/>
                              <a:gd name="T48" fmla="*/ 2152 w 4259"/>
                              <a:gd name="T49" fmla="*/ 752 h 990"/>
                              <a:gd name="T50" fmla="*/ 2291 w 4259"/>
                              <a:gd name="T51" fmla="*/ 421 h 990"/>
                              <a:gd name="T52" fmla="*/ 2057 w 4259"/>
                              <a:gd name="T53" fmla="*/ 268 h 990"/>
                              <a:gd name="T54" fmla="*/ 2416 w 4259"/>
                              <a:gd name="T55" fmla="*/ 664 h 990"/>
                              <a:gd name="T56" fmla="*/ 2124 w 4259"/>
                              <a:gd name="T57" fmla="*/ 595 h 990"/>
                              <a:gd name="T58" fmla="*/ 2730 w 4259"/>
                              <a:gd name="T59" fmla="*/ 664 h 990"/>
                              <a:gd name="T60" fmla="*/ 2808 w 4259"/>
                              <a:gd name="T61" fmla="*/ 254 h 990"/>
                              <a:gd name="T62" fmla="*/ 2556 w 4259"/>
                              <a:gd name="T63" fmla="*/ 240 h 990"/>
                              <a:gd name="T64" fmla="*/ 2549 w 4259"/>
                              <a:gd name="T65" fmla="*/ 598 h 990"/>
                              <a:gd name="T66" fmla="*/ 2823 w 4259"/>
                              <a:gd name="T67" fmla="*/ 651 h 990"/>
                              <a:gd name="T68" fmla="*/ 3321 w 4259"/>
                              <a:gd name="T69" fmla="*/ 252 h 990"/>
                              <a:gd name="T70" fmla="*/ 3206 w 4259"/>
                              <a:gd name="T71" fmla="*/ 332 h 990"/>
                              <a:gd name="T72" fmla="*/ 3016 w 4259"/>
                              <a:gd name="T73" fmla="*/ 252 h 990"/>
                              <a:gd name="T74" fmla="*/ 2904 w 4259"/>
                              <a:gd name="T75" fmla="*/ 332 h 990"/>
                              <a:gd name="T76" fmla="*/ 3214 w 4259"/>
                              <a:gd name="T77" fmla="*/ 664 h 990"/>
                              <a:gd name="T78" fmla="*/ 3403 w 4259"/>
                              <a:gd name="T79" fmla="*/ 659 h 990"/>
                              <a:gd name="T80" fmla="*/ 3604 w 4259"/>
                              <a:gd name="T81" fmla="*/ 347 h 990"/>
                              <a:gd name="T82" fmla="*/ 3435 w 4259"/>
                              <a:gd name="T83" fmla="*/ 332 h 990"/>
                              <a:gd name="T84" fmla="*/ 3430 w 4259"/>
                              <a:gd name="T85" fmla="*/ 735 h 990"/>
                              <a:gd name="T86" fmla="*/ 3621 w 4259"/>
                              <a:gd name="T87" fmla="*/ 413 h 990"/>
                              <a:gd name="T88" fmla="*/ 3794 w 4259"/>
                              <a:gd name="T89" fmla="*/ 245 h 990"/>
                              <a:gd name="T90" fmla="*/ 4106 w 4259"/>
                              <a:gd name="T91" fmla="*/ 663 h 990"/>
                              <a:gd name="T92" fmla="*/ 3835 w 4259"/>
                              <a:gd name="T93" fmla="*/ 504 h 990"/>
                              <a:gd name="T94" fmla="*/ 4061 w 4259"/>
                              <a:gd name="T95" fmla="*/ 307 h 9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259" h="990">
                                <a:moveTo>
                                  <a:pt x="482" y="537"/>
                                </a:moveTo>
                                <a:cubicBezTo>
                                  <a:pt x="482" y="703"/>
                                  <a:pt x="356" y="755"/>
                                  <a:pt x="214" y="755"/>
                                </a:cubicBezTo>
                                <a:cubicBezTo>
                                  <a:pt x="143" y="755"/>
                                  <a:pt x="62" y="742"/>
                                  <a:pt x="0" y="717"/>
                                </a:cubicBezTo>
                                <a:cubicBezTo>
                                  <a:pt x="0" y="665"/>
                                  <a:pt x="6" y="584"/>
                                  <a:pt x="14" y="535"/>
                                </a:cubicBezTo>
                                <a:cubicBezTo>
                                  <a:pt x="39" y="535"/>
                                  <a:pt x="87" y="541"/>
                                  <a:pt x="112" y="549"/>
                                </a:cubicBezTo>
                                <a:cubicBezTo>
                                  <a:pt x="112" y="651"/>
                                  <a:pt x="112" y="651"/>
                                  <a:pt x="112" y="651"/>
                                </a:cubicBezTo>
                                <a:cubicBezTo>
                                  <a:pt x="147" y="667"/>
                                  <a:pt x="191" y="677"/>
                                  <a:pt x="231" y="677"/>
                                </a:cubicBezTo>
                                <a:cubicBezTo>
                                  <a:pt x="317" y="677"/>
                                  <a:pt x="363" y="636"/>
                                  <a:pt x="363" y="565"/>
                                </a:cubicBezTo>
                                <a:cubicBezTo>
                                  <a:pt x="363" y="394"/>
                                  <a:pt x="26" y="460"/>
                                  <a:pt x="26" y="201"/>
                                </a:cubicBezTo>
                                <a:cubicBezTo>
                                  <a:pt x="26" y="88"/>
                                  <a:pt x="116" y="14"/>
                                  <a:pt x="263" y="14"/>
                                </a:cubicBezTo>
                                <a:cubicBezTo>
                                  <a:pt x="324" y="14"/>
                                  <a:pt x="403" y="27"/>
                                  <a:pt x="460" y="48"/>
                                </a:cubicBezTo>
                                <a:cubicBezTo>
                                  <a:pt x="460" y="93"/>
                                  <a:pt x="453" y="167"/>
                                  <a:pt x="443" y="211"/>
                                </a:cubicBezTo>
                                <a:cubicBezTo>
                                  <a:pt x="417" y="211"/>
                                  <a:pt x="375" y="203"/>
                                  <a:pt x="352" y="192"/>
                                </a:cubicBezTo>
                                <a:cubicBezTo>
                                  <a:pt x="352" y="110"/>
                                  <a:pt x="352" y="110"/>
                                  <a:pt x="352" y="110"/>
                                </a:cubicBezTo>
                                <a:cubicBezTo>
                                  <a:pt x="328" y="97"/>
                                  <a:pt x="297" y="91"/>
                                  <a:pt x="268" y="91"/>
                                </a:cubicBezTo>
                                <a:cubicBezTo>
                                  <a:pt x="193" y="91"/>
                                  <a:pt x="147" y="129"/>
                                  <a:pt x="147" y="179"/>
                                </a:cubicBezTo>
                                <a:cubicBezTo>
                                  <a:pt x="147" y="343"/>
                                  <a:pt x="482" y="293"/>
                                  <a:pt x="482" y="537"/>
                                </a:cubicBezTo>
                                <a:close/>
                                <a:moveTo>
                                  <a:pt x="689" y="145"/>
                                </a:moveTo>
                                <a:cubicBezTo>
                                  <a:pt x="731" y="145"/>
                                  <a:pt x="760" y="118"/>
                                  <a:pt x="760" y="70"/>
                                </a:cubicBezTo>
                                <a:cubicBezTo>
                                  <a:pt x="760" y="26"/>
                                  <a:pt x="731" y="0"/>
                                  <a:pt x="689" y="0"/>
                                </a:cubicBezTo>
                                <a:cubicBezTo>
                                  <a:pt x="647" y="0"/>
                                  <a:pt x="617" y="28"/>
                                  <a:pt x="617" y="70"/>
                                </a:cubicBezTo>
                                <a:cubicBezTo>
                                  <a:pt x="617" y="119"/>
                                  <a:pt x="642" y="145"/>
                                  <a:pt x="689" y="145"/>
                                </a:cubicBezTo>
                                <a:close/>
                                <a:moveTo>
                                  <a:pt x="744" y="657"/>
                                </a:moveTo>
                                <a:cubicBezTo>
                                  <a:pt x="744" y="252"/>
                                  <a:pt x="744" y="252"/>
                                  <a:pt x="744" y="252"/>
                                </a:cubicBezTo>
                                <a:cubicBezTo>
                                  <a:pt x="728" y="247"/>
                                  <a:pt x="701" y="244"/>
                                  <a:pt x="679" y="244"/>
                                </a:cubicBezTo>
                                <a:cubicBezTo>
                                  <a:pt x="641" y="244"/>
                                  <a:pt x="602" y="251"/>
                                  <a:pt x="578" y="261"/>
                                </a:cubicBezTo>
                                <a:cubicBezTo>
                                  <a:pt x="567" y="278"/>
                                  <a:pt x="558" y="310"/>
                                  <a:pt x="557" y="332"/>
                                </a:cubicBezTo>
                                <a:cubicBezTo>
                                  <a:pt x="629" y="332"/>
                                  <a:pt x="629" y="332"/>
                                  <a:pt x="629" y="332"/>
                                </a:cubicBezTo>
                                <a:cubicBezTo>
                                  <a:pt x="629" y="653"/>
                                  <a:pt x="629" y="653"/>
                                  <a:pt x="629" y="653"/>
                                </a:cubicBezTo>
                                <a:cubicBezTo>
                                  <a:pt x="609" y="659"/>
                                  <a:pt x="583" y="668"/>
                                  <a:pt x="568" y="677"/>
                                </a:cubicBezTo>
                                <a:cubicBezTo>
                                  <a:pt x="561" y="691"/>
                                  <a:pt x="555" y="716"/>
                                  <a:pt x="553" y="735"/>
                                </a:cubicBezTo>
                                <a:cubicBezTo>
                                  <a:pt x="821" y="735"/>
                                  <a:pt x="821" y="735"/>
                                  <a:pt x="821" y="735"/>
                                </a:cubicBezTo>
                                <a:cubicBezTo>
                                  <a:pt x="822" y="729"/>
                                  <a:pt x="823" y="721"/>
                                  <a:pt x="823" y="712"/>
                                </a:cubicBezTo>
                                <a:cubicBezTo>
                                  <a:pt x="823" y="699"/>
                                  <a:pt x="822" y="686"/>
                                  <a:pt x="819" y="673"/>
                                </a:cubicBezTo>
                                <a:cubicBezTo>
                                  <a:pt x="800" y="666"/>
                                  <a:pt x="767" y="659"/>
                                  <a:pt x="744" y="657"/>
                                </a:cubicBezTo>
                                <a:close/>
                                <a:moveTo>
                                  <a:pt x="1381" y="329"/>
                                </a:moveTo>
                                <a:cubicBezTo>
                                  <a:pt x="1281" y="329"/>
                                  <a:pt x="1281" y="329"/>
                                  <a:pt x="1281" y="329"/>
                                </a:cubicBezTo>
                                <a:cubicBezTo>
                                  <a:pt x="1295" y="354"/>
                                  <a:pt x="1303" y="384"/>
                                  <a:pt x="1303" y="420"/>
                                </a:cubicBezTo>
                                <a:cubicBezTo>
                                  <a:pt x="1303" y="535"/>
                                  <a:pt x="1225" y="603"/>
                                  <a:pt x="1099" y="603"/>
                                </a:cubicBezTo>
                                <a:cubicBezTo>
                                  <a:pt x="1075" y="603"/>
                                  <a:pt x="1048" y="600"/>
                                  <a:pt x="1027" y="594"/>
                                </a:cubicBezTo>
                                <a:cubicBezTo>
                                  <a:pt x="1021" y="603"/>
                                  <a:pt x="1016" y="616"/>
                                  <a:pt x="1016" y="628"/>
                                </a:cubicBezTo>
                                <a:cubicBezTo>
                                  <a:pt x="1016" y="662"/>
                                  <a:pt x="1061" y="670"/>
                                  <a:pt x="1150" y="670"/>
                                </a:cubicBezTo>
                                <a:cubicBezTo>
                                  <a:pt x="1276" y="670"/>
                                  <a:pt x="1370" y="698"/>
                                  <a:pt x="1370" y="809"/>
                                </a:cubicBezTo>
                                <a:cubicBezTo>
                                  <a:pt x="1370" y="933"/>
                                  <a:pt x="1249" y="990"/>
                                  <a:pt x="1102" y="990"/>
                                </a:cubicBezTo>
                                <a:cubicBezTo>
                                  <a:pt x="970" y="990"/>
                                  <a:pt x="864" y="941"/>
                                  <a:pt x="864" y="843"/>
                                </a:cubicBezTo>
                                <a:cubicBezTo>
                                  <a:pt x="864" y="785"/>
                                  <a:pt x="907" y="748"/>
                                  <a:pt x="947" y="738"/>
                                </a:cubicBezTo>
                                <a:cubicBezTo>
                                  <a:pt x="947" y="731"/>
                                  <a:pt x="947" y="731"/>
                                  <a:pt x="947" y="731"/>
                                </a:cubicBezTo>
                                <a:cubicBezTo>
                                  <a:pt x="925" y="722"/>
                                  <a:pt x="902" y="693"/>
                                  <a:pt x="902" y="659"/>
                                </a:cubicBezTo>
                                <a:cubicBezTo>
                                  <a:pt x="902" y="619"/>
                                  <a:pt x="929" y="586"/>
                                  <a:pt x="961" y="569"/>
                                </a:cubicBezTo>
                                <a:cubicBezTo>
                                  <a:pt x="961" y="563"/>
                                  <a:pt x="961" y="563"/>
                                  <a:pt x="961" y="563"/>
                                </a:cubicBezTo>
                                <a:cubicBezTo>
                                  <a:pt x="920" y="537"/>
                                  <a:pt x="895" y="490"/>
                                  <a:pt x="895" y="420"/>
                                </a:cubicBezTo>
                                <a:cubicBezTo>
                                  <a:pt x="895" y="306"/>
                                  <a:pt x="983" y="237"/>
                                  <a:pt x="1099" y="237"/>
                                </a:cubicBezTo>
                                <a:cubicBezTo>
                                  <a:pt x="1144" y="237"/>
                                  <a:pt x="1184" y="246"/>
                                  <a:pt x="1217" y="263"/>
                                </a:cubicBezTo>
                                <a:cubicBezTo>
                                  <a:pt x="1239" y="251"/>
                                  <a:pt x="1279" y="242"/>
                                  <a:pt x="1317" y="242"/>
                                </a:cubicBezTo>
                                <a:cubicBezTo>
                                  <a:pt x="1335" y="242"/>
                                  <a:pt x="1352" y="244"/>
                                  <a:pt x="1367" y="249"/>
                                </a:cubicBezTo>
                                <a:cubicBezTo>
                                  <a:pt x="1376" y="270"/>
                                  <a:pt x="1381" y="304"/>
                                  <a:pt x="1381" y="329"/>
                                </a:cubicBezTo>
                                <a:close/>
                                <a:moveTo>
                                  <a:pt x="1013" y="755"/>
                                </a:moveTo>
                                <a:cubicBezTo>
                                  <a:pt x="985" y="771"/>
                                  <a:pt x="972" y="797"/>
                                  <a:pt x="972" y="825"/>
                                </a:cubicBezTo>
                                <a:cubicBezTo>
                                  <a:pt x="972" y="888"/>
                                  <a:pt x="1047" y="918"/>
                                  <a:pt x="1117" y="918"/>
                                </a:cubicBezTo>
                                <a:cubicBezTo>
                                  <a:pt x="1192" y="918"/>
                                  <a:pt x="1261" y="887"/>
                                  <a:pt x="1261" y="828"/>
                                </a:cubicBezTo>
                                <a:cubicBezTo>
                                  <a:pt x="1261" y="787"/>
                                  <a:pt x="1226" y="765"/>
                                  <a:pt x="1124" y="765"/>
                                </a:cubicBezTo>
                                <a:cubicBezTo>
                                  <a:pt x="1091" y="765"/>
                                  <a:pt x="1049" y="763"/>
                                  <a:pt x="1013" y="755"/>
                                </a:cubicBezTo>
                                <a:close/>
                                <a:moveTo>
                                  <a:pt x="1187" y="420"/>
                                </a:moveTo>
                                <a:cubicBezTo>
                                  <a:pt x="1187" y="352"/>
                                  <a:pt x="1153" y="303"/>
                                  <a:pt x="1099" y="303"/>
                                </a:cubicBezTo>
                                <a:cubicBezTo>
                                  <a:pt x="1038" y="303"/>
                                  <a:pt x="1010" y="346"/>
                                  <a:pt x="1010" y="420"/>
                                </a:cubicBezTo>
                                <a:cubicBezTo>
                                  <a:pt x="1010" y="490"/>
                                  <a:pt x="1043" y="538"/>
                                  <a:pt x="1099" y="538"/>
                                </a:cubicBezTo>
                                <a:cubicBezTo>
                                  <a:pt x="1158" y="538"/>
                                  <a:pt x="1187" y="491"/>
                                  <a:pt x="1187" y="420"/>
                                </a:cubicBezTo>
                                <a:close/>
                                <a:moveTo>
                                  <a:pt x="1900" y="657"/>
                                </a:moveTo>
                                <a:cubicBezTo>
                                  <a:pt x="1904" y="580"/>
                                  <a:pt x="1907" y="497"/>
                                  <a:pt x="1907" y="418"/>
                                </a:cubicBezTo>
                                <a:cubicBezTo>
                                  <a:pt x="1907" y="262"/>
                                  <a:pt x="1832" y="237"/>
                                  <a:pt x="1751" y="237"/>
                                </a:cubicBezTo>
                                <a:cubicBezTo>
                                  <a:pt x="1662" y="237"/>
                                  <a:pt x="1611" y="285"/>
                                  <a:pt x="1589" y="328"/>
                                </a:cubicBezTo>
                                <a:cubicBezTo>
                                  <a:pt x="1576" y="328"/>
                                  <a:pt x="1576" y="328"/>
                                  <a:pt x="1576" y="328"/>
                                </a:cubicBezTo>
                                <a:cubicBezTo>
                                  <a:pt x="1576" y="252"/>
                                  <a:pt x="1576" y="252"/>
                                  <a:pt x="1576" y="252"/>
                                </a:cubicBezTo>
                                <a:cubicBezTo>
                                  <a:pt x="1562" y="247"/>
                                  <a:pt x="1539" y="244"/>
                                  <a:pt x="1519" y="244"/>
                                </a:cubicBezTo>
                                <a:cubicBezTo>
                                  <a:pt x="1484" y="244"/>
                                  <a:pt x="1449" y="251"/>
                                  <a:pt x="1427" y="261"/>
                                </a:cubicBezTo>
                                <a:cubicBezTo>
                                  <a:pt x="1416" y="278"/>
                                  <a:pt x="1407" y="310"/>
                                  <a:pt x="1406" y="332"/>
                                </a:cubicBezTo>
                                <a:cubicBezTo>
                                  <a:pt x="1478" y="332"/>
                                  <a:pt x="1478" y="332"/>
                                  <a:pt x="1478" y="332"/>
                                </a:cubicBezTo>
                                <a:cubicBezTo>
                                  <a:pt x="1478" y="653"/>
                                  <a:pt x="1478" y="653"/>
                                  <a:pt x="1478" y="653"/>
                                </a:cubicBezTo>
                                <a:cubicBezTo>
                                  <a:pt x="1459" y="659"/>
                                  <a:pt x="1432" y="668"/>
                                  <a:pt x="1417" y="677"/>
                                </a:cubicBezTo>
                                <a:cubicBezTo>
                                  <a:pt x="1410" y="691"/>
                                  <a:pt x="1404" y="716"/>
                                  <a:pt x="1402" y="735"/>
                                </a:cubicBezTo>
                                <a:cubicBezTo>
                                  <a:pt x="1665" y="735"/>
                                  <a:pt x="1665" y="735"/>
                                  <a:pt x="1665" y="735"/>
                                </a:cubicBezTo>
                                <a:cubicBezTo>
                                  <a:pt x="1668" y="718"/>
                                  <a:pt x="1666" y="687"/>
                                  <a:pt x="1662" y="673"/>
                                </a:cubicBezTo>
                                <a:cubicBezTo>
                                  <a:pt x="1646" y="666"/>
                                  <a:pt x="1615" y="660"/>
                                  <a:pt x="1593" y="657"/>
                                </a:cubicBezTo>
                                <a:cubicBezTo>
                                  <a:pt x="1593" y="385"/>
                                  <a:pt x="1593" y="385"/>
                                  <a:pt x="1593" y="385"/>
                                </a:cubicBezTo>
                                <a:cubicBezTo>
                                  <a:pt x="1614" y="356"/>
                                  <a:pt x="1658" y="325"/>
                                  <a:pt x="1704" y="325"/>
                                </a:cubicBezTo>
                                <a:cubicBezTo>
                                  <a:pt x="1768" y="325"/>
                                  <a:pt x="1790" y="370"/>
                                  <a:pt x="1790" y="438"/>
                                </a:cubicBezTo>
                                <a:cubicBezTo>
                                  <a:pt x="1790" y="653"/>
                                  <a:pt x="1790" y="653"/>
                                  <a:pt x="1790" y="653"/>
                                </a:cubicBezTo>
                                <a:cubicBezTo>
                                  <a:pt x="1774" y="659"/>
                                  <a:pt x="1751" y="668"/>
                                  <a:pt x="1738" y="677"/>
                                </a:cubicBezTo>
                                <a:cubicBezTo>
                                  <a:pt x="1731" y="691"/>
                                  <a:pt x="1726" y="716"/>
                                  <a:pt x="1724" y="735"/>
                                </a:cubicBezTo>
                                <a:cubicBezTo>
                                  <a:pt x="1978" y="735"/>
                                  <a:pt x="1978" y="735"/>
                                  <a:pt x="1978" y="735"/>
                                </a:cubicBezTo>
                                <a:cubicBezTo>
                                  <a:pt x="1979" y="729"/>
                                  <a:pt x="1980" y="721"/>
                                  <a:pt x="1980" y="712"/>
                                </a:cubicBezTo>
                                <a:cubicBezTo>
                                  <a:pt x="1980" y="699"/>
                                  <a:pt x="1979" y="686"/>
                                  <a:pt x="1976" y="673"/>
                                </a:cubicBezTo>
                                <a:cubicBezTo>
                                  <a:pt x="1956" y="666"/>
                                  <a:pt x="1924" y="659"/>
                                  <a:pt x="1900" y="657"/>
                                </a:cubicBezTo>
                                <a:close/>
                                <a:moveTo>
                                  <a:pt x="2484" y="654"/>
                                </a:moveTo>
                                <a:cubicBezTo>
                                  <a:pt x="2485" y="659"/>
                                  <a:pt x="2485" y="664"/>
                                  <a:pt x="2485" y="667"/>
                                </a:cubicBezTo>
                                <a:cubicBezTo>
                                  <a:pt x="2485" y="686"/>
                                  <a:pt x="2479" y="707"/>
                                  <a:pt x="2471" y="723"/>
                                </a:cubicBezTo>
                                <a:cubicBezTo>
                                  <a:pt x="2447" y="737"/>
                                  <a:pt x="2391" y="752"/>
                                  <a:pt x="2347" y="752"/>
                                </a:cubicBezTo>
                                <a:cubicBezTo>
                                  <a:pt x="2326" y="740"/>
                                  <a:pt x="2308" y="710"/>
                                  <a:pt x="2302" y="678"/>
                                </a:cubicBezTo>
                                <a:cubicBezTo>
                                  <a:pt x="2295" y="678"/>
                                  <a:pt x="2295" y="678"/>
                                  <a:pt x="2295" y="678"/>
                                </a:cubicBezTo>
                                <a:cubicBezTo>
                                  <a:pt x="2268" y="725"/>
                                  <a:pt x="2219" y="752"/>
                                  <a:pt x="2152" y="752"/>
                                </a:cubicBezTo>
                                <a:cubicBezTo>
                                  <a:pt x="2079" y="752"/>
                                  <a:pt x="2009" y="707"/>
                                  <a:pt x="2009" y="611"/>
                                </a:cubicBezTo>
                                <a:cubicBezTo>
                                  <a:pt x="2009" y="504"/>
                                  <a:pt x="2098" y="450"/>
                                  <a:pt x="2204" y="450"/>
                                </a:cubicBezTo>
                                <a:cubicBezTo>
                                  <a:pt x="2234" y="450"/>
                                  <a:pt x="2267" y="456"/>
                                  <a:pt x="2291" y="467"/>
                                </a:cubicBezTo>
                                <a:cubicBezTo>
                                  <a:pt x="2291" y="421"/>
                                  <a:pt x="2291" y="421"/>
                                  <a:pt x="2291" y="421"/>
                                </a:cubicBezTo>
                                <a:cubicBezTo>
                                  <a:pt x="2291" y="357"/>
                                  <a:pt x="2260" y="327"/>
                                  <a:pt x="2200" y="327"/>
                                </a:cubicBezTo>
                                <a:cubicBezTo>
                                  <a:pt x="2155" y="327"/>
                                  <a:pt x="2082" y="350"/>
                                  <a:pt x="2046" y="372"/>
                                </a:cubicBezTo>
                                <a:cubicBezTo>
                                  <a:pt x="2043" y="364"/>
                                  <a:pt x="2042" y="349"/>
                                  <a:pt x="2042" y="338"/>
                                </a:cubicBezTo>
                                <a:cubicBezTo>
                                  <a:pt x="2042" y="312"/>
                                  <a:pt x="2048" y="283"/>
                                  <a:pt x="2057" y="268"/>
                                </a:cubicBezTo>
                                <a:cubicBezTo>
                                  <a:pt x="2092" y="251"/>
                                  <a:pt x="2171" y="237"/>
                                  <a:pt x="2228" y="237"/>
                                </a:cubicBezTo>
                                <a:cubicBezTo>
                                  <a:pt x="2345" y="237"/>
                                  <a:pt x="2403" y="287"/>
                                  <a:pt x="2403" y="420"/>
                                </a:cubicBezTo>
                                <a:cubicBezTo>
                                  <a:pt x="2403" y="601"/>
                                  <a:pt x="2403" y="601"/>
                                  <a:pt x="2403" y="601"/>
                                </a:cubicBezTo>
                                <a:cubicBezTo>
                                  <a:pt x="2403" y="627"/>
                                  <a:pt x="2408" y="652"/>
                                  <a:pt x="2416" y="664"/>
                                </a:cubicBezTo>
                                <a:cubicBezTo>
                                  <a:pt x="2433" y="664"/>
                                  <a:pt x="2465" y="659"/>
                                  <a:pt x="2484" y="654"/>
                                </a:cubicBezTo>
                                <a:close/>
                                <a:moveTo>
                                  <a:pt x="2293" y="523"/>
                                </a:moveTo>
                                <a:cubicBezTo>
                                  <a:pt x="2275" y="518"/>
                                  <a:pt x="2247" y="515"/>
                                  <a:pt x="2230" y="515"/>
                                </a:cubicBezTo>
                                <a:cubicBezTo>
                                  <a:pt x="2162" y="515"/>
                                  <a:pt x="2124" y="547"/>
                                  <a:pt x="2124" y="595"/>
                                </a:cubicBezTo>
                                <a:cubicBezTo>
                                  <a:pt x="2124" y="646"/>
                                  <a:pt x="2160" y="668"/>
                                  <a:pt x="2201" y="668"/>
                                </a:cubicBezTo>
                                <a:cubicBezTo>
                                  <a:pt x="2240" y="668"/>
                                  <a:pt x="2275" y="650"/>
                                  <a:pt x="2293" y="625"/>
                                </a:cubicBezTo>
                                <a:lnTo>
                                  <a:pt x="2293" y="523"/>
                                </a:lnTo>
                                <a:close/>
                                <a:moveTo>
                                  <a:pt x="2730" y="664"/>
                                </a:moveTo>
                                <a:cubicBezTo>
                                  <a:pt x="2682" y="664"/>
                                  <a:pt x="2666" y="641"/>
                                  <a:pt x="2666" y="581"/>
                                </a:cubicBezTo>
                                <a:cubicBezTo>
                                  <a:pt x="2666" y="331"/>
                                  <a:pt x="2666" y="331"/>
                                  <a:pt x="2666" y="331"/>
                                </a:cubicBezTo>
                                <a:cubicBezTo>
                                  <a:pt x="2812" y="331"/>
                                  <a:pt x="2812" y="331"/>
                                  <a:pt x="2812" y="331"/>
                                </a:cubicBezTo>
                                <a:cubicBezTo>
                                  <a:pt x="2815" y="309"/>
                                  <a:pt x="2811" y="269"/>
                                  <a:pt x="2808" y="254"/>
                                </a:cubicBezTo>
                                <a:cubicBezTo>
                                  <a:pt x="2666" y="254"/>
                                  <a:pt x="2666" y="254"/>
                                  <a:pt x="2666" y="254"/>
                                </a:cubicBezTo>
                                <a:cubicBezTo>
                                  <a:pt x="2666" y="109"/>
                                  <a:pt x="2666" y="109"/>
                                  <a:pt x="2666" y="109"/>
                                </a:cubicBezTo>
                                <a:cubicBezTo>
                                  <a:pt x="2637" y="109"/>
                                  <a:pt x="2593" y="118"/>
                                  <a:pt x="2573" y="129"/>
                                </a:cubicBezTo>
                                <a:cubicBezTo>
                                  <a:pt x="2556" y="240"/>
                                  <a:pt x="2556" y="240"/>
                                  <a:pt x="2556" y="240"/>
                                </a:cubicBezTo>
                                <a:cubicBezTo>
                                  <a:pt x="2538" y="244"/>
                                  <a:pt x="2515" y="252"/>
                                  <a:pt x="2499" y="260"/>
                                </a:cubicBezTo>
                                <a:cubicBezTo>
                                  <a:pt x="2491" y="277"/>
                                  <a:pt x="2484" y="313"/>
                                  <a:pt x="2484" y="331"/>
                                </a:cubicBezTo>
                                <a:cubicBezTo>
                                  <a:pt x="2556" y="331"/>
                                  <a:pt x="2556" y="331"/>
                                  <a:pt x="2556" y="331"/>
                                </a:cubicBezTo>
                                <a:cubicBezTo>
                                  <a:pt x="2551" y="422"/>
                                  <a:pt x="2549" y="536"/>
                                  <a:pt x="2549" y="598"/>
                                </a:cubicBezTo>
                                <a:cubicBezTo>
                                  <a:pt x="2549" y="708"/>
                                  <a:pt x="2592" y="752"/>
                                  <a:pt x="2678" y="752"/>
                                </a:cubicBezTo>
                                <a:cubicBezTo>
                                  <a:pt x="2717" y="752"/>
                                  <a:pt x="2769" y="742"/>
                                  <a:pt x="2808" y="723"/>
                                </a:cubicBezTo>
                                <a:cubicBezTo>
                                  <a:pt x="2818" y="706"/>
                                  <a:pt x="2824" y="684"/>
                                  <a:pt x="2824" y="666"/>
                                </a:cubicBezTo>
                                <a:cubicBezTo>
                                  <a:pt x="2824" y="664"/>
                                  <a:pt x="2824" y="656"/>
                                  <a:pt x="2823" y="651"/>
                                </a:cubicBezTo>
                                <a:cubicBezTo>
                                  <a:pt x="2794" y="658"/>
                                  <a:pt x="2757" y="664"/>
                                  <a:pt x="2730" y="664"/>
                                </a:cubicBezTo>
                                <a:close/>
                                <a:moveTo>
                                  <a:pt x="3329" y="659"/>
                                </a:moveTo>
                                <a:cubicBezTo>
                                  <a:pt x="3323" y="636"/>
                                  <a:pt x="3321" y="610"/>
                                  <a:pt x="3321" y="587"/>
                                </a:cubicBezTo>
                                <a:cubicBezTo>
                                  <a:pt x="3321" y="252"/>
                                  <a:pt x="3321" y="252"/>
                                  <a:pt x="3321" y="252"/>
                                </a:cubicBezTo>
                                <a:cubicBezTo>
                                  <a:pt x="3305" y="247"/>
                                  <a:pt x="3279" y="244"/>
                                  <a:pt x="3257" y="244"/>
                                </a:cubicBezTo>
                                <a:cubicBezTo>
                                  <a:pt x="3219" y="244"/>
                                  <a:pt x="3180" y="250"/>
                                  <a:pt x="3156" y="261"/>
                                </a:cubicBezTo>
                                <a:cubicBezTo>
                                  <a:pt x="3145" y="279"/>
                                  <a:pt x="3136" y="310"/>
                                  <a:pt x="3135" y="332"/>
                                </a:cubicBezTo>
                                <a:cubicBezTo>
                                  <a:pt x="3206" y="332"/>
                                  <a:pt x="3206" y="332"/>
                                  <a:pt x="3206" y="332"/>
                                </a:cubicBezTo>
                                <a:cubicBezTo>
                                  <a:pt x="3206" y="608"/>
                                  <a:pt x="3206" y="608"/>
                                  <a:pt x="3206" y="608"/>
                                </a:cubicBezTo>
                                <a:cubicBezTo>
                                  <a:pt x="3184" y="635"/>
                                  <a:pt x="3142" y="663"/>
                                  <a:pt x="3101" y="663"/>
                                </a:cubicBezTo>
                                <a:cubicBezTo>
                                  <a:pt x="3037" y="663"/>
                                  <a:pt x="3016" y="621"/>
                                  <a:pt x="3016" y="550"/>
                                </a:cubicBezTo>
                                <a:cubicBezTo>
                                  <a:pt x="3016" y="252"/>
                                  <a:pt x="3016" y="252"/>
                                  <a:pt x="3016" y="252"/>
                                </a:cubicBezTo>
                                <a:cubicBezTo>
                                  <a:pt x="3000" y="247"/>
                                  <a:pt x="2974" y="244"/>
                                  <a:pt x="2952" y="244"/>
                                </a:cubicBezTo>
                                <a:cubicBezTo>
                                  <a:pt x="2914" y="244"/>
                                  <a:pt x="2874" y="251"/>
                                  <a:pt x="2850" y="261"/>
                                </a:cubicBezTo>
                                <a:cubicBezTo>
                                  <a:pt x="2839" y="278"/>
                                  <a:pt x="2830" y="310"/>
                                  <a:pt x="2829" y="332"/>
                                </a:cubicBezTo>
                                <a:cubicBezTo>
                                  <a:pt x="2904" y="332"/>
                                  <a:pt x="2904" y="332"/>
                                  <a:pt x="2904" y="332"/>
                                </a:cubicBezTo>
                                <a:cubicBezTo>
                                  <a:pt x="2900" y="409"/>
                                  <a:pt x="2899" y="495"/>
                                  <a:pt x="2899" y="569"/>
                                </a:cubicBezTo>
                                <a:cubicBezTo>
                                  <a:pt x="2899" y="725"/>
                                  <a:pt x="2970" y="752"/>
                                  <a:pt x="3051" y="752"/>
                                </a:cubicBezTo>
                                <a:cubicBezTo>
                                  <a:pt x="3135" y="752"/>
                                  <a:pt x="3185" y="706"/>
                                  <a:pt x="3207" y="664"/>
                                </a:cubicBezTo>
                                <a:cubicBezTo>
                                  <a:pt x="3214" y="664"/>
                                  <a:pt x="3214" y="664"/>
                                  <a:pt x="3214" y="664"/>
                                </a:cubicBezTo>
                                <a:cubicBezTo>
                                  <a:pt x="3217" y="694"/>
                                  <a:pt x="3226" y="725"/>
                                  <a:pt x="3238" y="747"/>
                                </a:cubicBezTo>
                                <a:cubicBezTo>
                                  <a:pt x="3279" y="747"/>
                                  <a:pt x="3355" y="739"/>
                                  <a:pt x="3392" y="727"/>
                                </a:cubicBezTo>
                                <a:cubicBezTo>
                                  <a:pt x="3399" y="714"/>
                                  <a:pt x="3404" y="690"/>
                                  <a:pt x="3404" y="674"/>
                                </a:cubicBezTo>
                                <a:cubicBezTo>
                                  <a:pt x="3404" y="670"/>
                                  <a:pt x="3404" y="664"/>
                                  <a:pt x="3403" y="659"/>
                                </a:cubicBezTo>
                                <a:lnTo>
                                  <a:pt x="3329" y="659"/>
                                </a:lnTo>
                                <a:close/>
                                <a:moveTo>
                                  <a:pt x="3746" y="237"/>
                                </a:moveTo>
                                <a:cubicBezTo>
                                  <a:pt x="3679" y="237"/>
                                  <a:pt x="3629" y="289"/>
                                  <a:pt x="3617" y="347"/>
                                </a:cubicBezTo>
                                <a:cubicBezTo>
                                  <a:pt x="3604" y="347"/>
                                  <a:pt x="3604" y="347"/>
                                  <a:pt x="3604" y="347"/>
                                </a:cubicBezTo>
                                <a:cubicBezTo>
                                  <a:pt x="3604" y="252"/>
                                  <a:pt x="3604" y="252"/>
                                  <a:pt x="3604" y="252"/>
                                </a:cubicBezTo>
                                <a:cubicBezTo>
                                  <a:pt x="3590" y="247"/>
                                  <a:pt x="3567" y="244"/>
                                  <a:pt x="3547" y="244"/>
                                </a:cubicBezTo>
                                <a:cubicBezTo>
                                  <a:pt x="3513" y="244"/>
                                  <a:pt x="3478" y="251"/>
                                  <a:pt x="3455" y="261"/>
                                </a:cubicBezTo>
                                <a:cubicBezTo>
                                  <a:pt x="3443" y="279"/>
                                  <a:pt x="3435" y="310"/>
                                  <a:pt x="3435" y="332"/>
                                </a:cubicBezTo>
                                <a:cubicBezTo>
                                  <a:pt x="3506" y="332"/>
                                  <a:pt x="3506" y="332"/>
                                  <a:pt x="3506" y="332"/>
                                </a:cubicBezTo>
                                <a:cubicBezTo>
                                  <a:pt x="3506" y="653"/>
                                  <a:pt x="3506" y="653"/>
                                  <a:pt x="3506" y="653"/>
                                </a:cubicBezTo>
                                <a:cubicBezTo>
                                  <a:pt x="3487" y="659"/>
                                  <a:pt x="3460" y="668"/>
                                  <a:pt x="3445" y="677"/>
                                </a:cubicBezTo>
                                <a:cubicBezTo>
                                  <a:pt x="3438" y="691"/>
                                  <a:pt x="3432" y="716"/>
                                  <a:pt x="3430" y="735"/>
                                </a:cubicBezTo>
                                <a:cubicBezTo>
                                  <a:pt x="3723" y="735"/>
                                  <a:pt x="3723" y="735"/>
                                  <a:pt x="3723" y="735"/>
                                </a:cubicBezTo>
                                <a:cubicBezTo>
                                  <a:pt x="3726" y="718"/>
                                  <a:pt x="3724" y="688"/>
                                  <a:pt x="3719" y="674"/>
                                </a:cubicBezTo>
                                <a:cubicBezTo>
                                  <a:pt x="3697" y="665"/>
                                  <a:pt x="3650" y="657"/>
                                  <a:pt x="3621" y="654"/>
                                </a:cubicBezTo>
                                <a:cubicBezTo>
                                  <a:pt x="3621" y="413"/>
                                  <a:pt x="3621" y="413"/>
                                  <a:pt x="3621" y="413"/>
                                </a:cubicBezTo>
                                <a:cubicBezTo>
                                  <a:pt x="3646" y="363"/>
                                  <a:pt x="3689" y="338"/>
                                  <a:pt x="3734" y="338"/>
                                </a:cubicBezTo>
                                <a:cubicBezTo>
                                  <a:pt x="3756" y="338"/>
                                  <a:pt x="3786" y="344"/>
                                  <a:pt x="3806" y="355"/>
                                </a:cubicBezTo>
                                <a:cubicBezTo>
                                  <a:pt x="3809" y="345"/>
                                  <a:pt x="3810" y="332"/>
                                  <a:pt x="3810" y="319"/>
                                </a:cubicBezTo>
                                <a:cubicBezTo>
                                  <a:pt x="3810" y="289"/>
                                  <a:pt x="3804" y="260"/>
                                  <a:pt x="3794" y="245"/>
                                </a:cubicBezTo>
                                <a:cubicBezTo>
                                  <a:pt x="3782" y="239"/>
                                  <a:pt x="3761" y="237"/>
                                  <a:pt x="3746" y="237"/>
                                </a:cubicBezTo>
                                <a:close/>
                                <a:moveTo>
                                  <a:pt x="4256" y="515"/>
                                </a:moveTo>
                                <a:cubicBezTo>
                                  <a:pt x="3955" y="515"/>
                                  <a:pt x="3955" y="515"/>
                                  <a:pt x="3955" y="515"/>
                                </a:cubicBezTo>
                                <a:cubicBezTo>
                                  <a:pt x="3960" y="608"/>
                                  <a:pt x="4019" y="663"/>
                                  <a:pt x="4106" y="663"/>
                                </a:cubicBezTo>
                                <a:cubicBezTo>
                                  <a:pt x="4150" y="663"/>
                                  <a:pt x="4217" y="650"/>
                                  <a:pt x="4254" y="636"/>
                                </a:cubicBezTo>
                                <a:cubicBezTo>
                                  <a:pt x="4256" y="657"/>
                                  <a:pt x="4247" y="693"/>
                                  <a:pt x="4235" y="712"/>
                                </a:cubicBezTo>
                                <a:cubicBezTo>
                                  <a:pt x="4199" y="732"/>
                                  <a:pt x="4138" y="752"/>
                                  <a:pt x="4071" y="752"/>
                                </a:cubicBezTo>
                                <a:cubicBezTo>
                                  <a:pt x="3921" y="752"/>
                                  <a:pt x="3835" y="645"/>
                                  <a:pt x="3835" y="504"/>
                                </a:cubicBezTo>
                                <a:cubicBezTo>
                                  <a:pt x="3835" y="352"/>
                                  <a:pt x="3931" y="237"/>
                                  <a:pt x="4078" y="237"/>
                                </a:cubicBezTo>
                                <a:cubicBezTo>
                                  <a:pt x="4206" y="237"/>
                                  <a:pt x="4259" y="326"/>
                                  <a:pt x="4259" y="461"/>
                                </a:cubicBezTo>
                                <a:cubicBezTo>
                                  <a:pt x="4259" y="478"/>
                                  <a:pt x="4258" y="497"/>
                                  <a:pt x="4256" y="515"/>
                                </a:cubicBezTo>
                                <a:close/>
                                <a:moveTo>
                                  <a:pt x="4061" y="307"/>
                                </a:moveTo>
                                <a:cubicBezTo>
                                  <a:pt x="4000" y="307"/>
                                  <a:pt x="3959" y="362"/>
                                  <a:pt x="3953" y="441"/>
                                </a:cubicBezTo>
                                <a:cubicBezTo>
                                  <a:pt x="4146" y="441"/>
                                  <a:pt x="4146" y="441"/>
                                  <a:pt x="4146" y="441"/>
                                </a:cubicBezTo>
                                <a:cubicBezTo>
                                  <a:pt x="4152" y="380"/>
                                  <a:pt x="4133" y="307"/>
                                  <a:pt x="4061" y="307"/>
                                </a:cubicBezTo>
                                <a:close/>
                              </a:path>
                            </a:pathLst>
                          </a:custGeom>
                          <a:solidFill>
                            <a:srgbClr val="3F5E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734A6F9" id="JE1911191658JU Plaatjes pagina 17" o:spid="_x0000_s1026" editas="canvas" style="position:absolute;margin-left:0;margin-top:0;width:231pt;height:91.55pt;z-index:-251628544;mso-position-horizontal-relative:page;mso-position-vertical-relative:page" coordsize="29337,1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">
                <v:shape id="_x0000_s1027" type="#_x0000_t75" style="position:absolute;width:29337;height:11626;visibility:visible;mso-wrap-style:square">
                  <v:fill o:detectmouseclick="t"/>
                  <v:path o:connecttype="none"/>
                </v:shape>
                <v:shape id="Freeform 22" o:spid="_x0000_s1028" style="position:absolute;left:5435;top:7239;width:13536;height:3132;visibility:visible;mso-wrap-style:square;v-text-anchor:top" coordsize="425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" path="m482,537v,166,-126,218,-268,218c143,755,62,742,,717,,665,6,584,14,535v25,,73,6,98,14c112,651,112,651,112,651v35,16,79,26,119,26c317,677,363,636,363,565,363,394,26,460,26,201,26,88,116,14,263,14v61,,140,13,197,34c460,93,453,167,443,211v-26,,-68,-8,-91,-19c352,110,352,110,352,110,328,97,297,91,268,91v-75,,-121,38,-121,88c147,343,482,293,482,537xm689,145v42,,71,-27,71,-75c760,26,731,,689,,647,,617,28,617,70v,49,25,75,72,75xm744,657v,-405,,-405,,-405c728,247,701,244,679,244v-38,,-77,7,-101,17c567,278,558,310,557,332v72,,72,,72,c629,653,629,653,629,653v-20,6,-46,15,-61,24c561,691,555,716,553,735v268,,268,,268,c822,729,823,721,823,712v,-13,-1,-26,-4,-39c800,666,767,659,744,657xm1381,329v-100,,-100,,-100,c1295,354,1303,384,1303,420v,115,-78,183,-204,183c1075,603,1048,600,1027,594v-6,9,-11,22,-11,34c1016,662,1061,670,1150,670v126,,220,28,220,139c1370,933,1249,990,1102,990,970,990,864,941,864,843v,-58,43,-95,83,-105c947,731,947,731,947,731v-22,-9,-45,-38,-45,-72c902,619,929,586,961,569v,-6,,-6,,-6c920,537,895,490,895,420v,-114,88,-183,204,-183c1144,237,1184,246,1217,263v22,-12,62,-21,100,-21c1335,242,1352,244,1367,249v9,21,14,55,14,80xm1013,755v-28,16,-41,42,-41,70c972,888,1047,918,1117,918v75,,144,-31,144,-90c1261,787,1226,765,1124,765v-33,,-75,-2,-111,-10xm1187,420v,-68,-34,-117,-88,-117c1038,303,1010,346,1010,420v,70,33,118,89,118c1158,538,1187,491,1187,420xm1900,657v4,-77,7,-160,7,-239c1907,262,1832,237,1751,237v-89,,-140,48,-162,91c1576,328,1576,328,1576,328v,-76,,-76,,-76c1562,247,1539,244,1519,244v-35,,-70,7,-92,17c1416,278,1407,310,1406,332v72,,72,,72,c1478,653,1478,653,1478,653v-19,6,-46,15,-61,24c1410,691,1404,716,1402,735v263,,263,,263,c1668,718,1666,687,1662,673v-16,-7,-47,-13,-69,-16c1593,385,1593,385,1593,385v21,-29,65,-60,111,-60c1768,325,1790,370,1790,438v,215,,215,,215c1774,659,1751,668,1738,677v-7,14,-12,39,-14,58c1978,735,1978,735,1978,735v1,-6,2,-14,2,-23c1980,699,1979,686,1976,673v-20,-7,-52,-14,-76,-16xm2484,654v1,5,1,10,1,13c2485,686,2479,707,2471,723v-24,14,-80,29,-124,29c2326,740,2308,710,2302,678v-7,,-7,,-7,c2268,725,2219,752,2152,752v-73,,-143,-45,-143,-141c2009,504,2098,450,2204,450v30,,63,6,87,17c2291,421,2291,421,2291,421v,-64,-31,-94,-91,-94c2155,327,2082,350,2046,372v-3,-8,-4,-23,-4,-34c2042,312,2048,283,2057,268v35,-17,114,-31,171,-31c2345,237,2403,287,2403,420v,181,,181,,181c2403,627,2408,652,2416,664v17,,49,-5,68,-10xm2293,523v-18,-5,-46,-8,-63,-8c2162,515,2124,547,2124,595v,51,36,73,77,73c2240,668,2275,650,2293,625r,-102xm2730,664v-48,,-64,-23,-64,-83c2666,331,2666,331,2666,331v146,,146,,146,c2815,309,2811,269,2808,254v-142,,-142,,-142,c2666,109,2666,109,2666,109v-29,,-73,9,-93,20c2556,240,2556,240,2556,240v-18,4,-41,12,-57,20c2491,277,2484,313,2484,331v72,,72,,72,c2551,422,2549,536,2549,598v,110,43,154,129,154c2717,752,2769,742,2808,723v10,-17,16,-39,16,-57c2824,664,2824,656,2823,651v-29,7,-66,13,-93,13xm3329,659v-6,-23,-8,-49,-8,-72c3321,252,3321,252,3321,252v-16,-5,-42,-8,-64,-8c3219,244,3180,250,3156,261v-11,18,-20,49,-21,71c3206,332,3206,332,3206,332v,276,,276,,276c3184,635,3142,663,3101,663v-64,,-85,-42,-85,-113c3016,252,3016,252,3016,252v-16,-5,-42,-8,-64,-8c2914,244,2874,251,2850,261v-11,17,-20,49,-21,71c2904,332,2904,332,2904,332v-4,77,-5,163,-5,237c2899,725,2970,752,3051,752v84,,134,-46,156,-88c3214,664,3214,664,3214,664v3,30,12,61,24,83c3279,747,3355,739,3392,727v7,-13,12,-37,12,-53c3404,670,3404,664,3403,659r-74,xm3746,237v-67,,-117,52,-129,110c3604,347,3604,347,3604,347v,-95,,-95,,-95c3590,247,3567,244,3547,244v-34,,-69,7,-92,17c3443,279,3435,310,3435,332v71,,71,,71,c3506,653,3506,653,3506,653v-19,6,-46,15,-61,24c3438,691,3432,716,3430,735v293,,293,,293,c3726,718,3724,688,3719,674v-22,-9,-69,-17,-98,-20c3621,413,3621,413,3621,413v25,-50,68,-75,113,-75c3756,338,3786,344,3806,355v3,-10,4,-23,4,-36c3810,289,3804,260,3794,245v-12,-6,-33,-8,-48,-8xm4256,515v-301,,-301,,-301,c3960,608,4019,663,4106,663v44,,111,-13,148,-27c4256,657,4247,693,4235,712v-36,20,-97,40,-164,40c3921,752,3835,645,3835,504v,-152,96,-267,243,-267c4206,237,4259,326,4259,461v,17,-1,36,-3,54xm4061,307v-61,,-102,55,-108,134c4146,441,4146,441,4146,441v6,-61,-13,-134,-85,-134xe" fillcolor="#3f5e6b" stroked="f">
                  <v:path arrowok="t" o:connecttype="custom" o:connectlocs="4449,169255;115369,178745;140795,66753;46720,56629;218979,0;236459,79724;199909,105033;260931,232527;438911,104084;326402,187920;350239,313200;286675,208484;349285,74978;438911,104084;400772,261949;349285,95858;603860,207851;500886,103767;446856,105033;445585,232527;506289,121800;552373,214178;628014,212913;785336,228731;683951,237905;728128,133189;653758,84785;767856,210065;675052,188236;867652,210065;892442,80356;812351,75927;810126,189185;897209,205953;1055484,79724;1018934,105033;958548,79724;922952,105033;1021477,210065;1081545,208484;1145427,109778;1091715,105033;1090126,232527;1150830,130658;1205813,77509;1304973,209749;1218844,159447;1290671,97124" o:connectangles="0,0,0,0,0,0,0,0,0,0,0,0,0,0,0,0,0,0,0,0,0,0,0,0,0,0,0,0,0,0,0,0,0,0,0,0,0,0,0,0,0,0,0,0,0,0,0,0"/>
                  <o:lock v:ext="edit" verticies="t"/>
                </v:shape>
                <w10:wrap anchorx="page" anchory="page"/>
              </v:group>
            </w:pict>
          </mc:Fallback>
        </mc:AlternateContent>
      </w:r>
      <w:r w:rsidR="00095F19" w:rsidRPr="00AE59B7">
        <w:t>Other marks of appreciation</w:t>
      </w: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095F19" w:rsidRPr="00AE59B7" w14:paraId="4E41E677" w14:textId="77777777" w:rsidTr="005A356A">
        <w:trPr>
          <w:trHeight w:hRule="exact" w:val="567"/>
        </w:trPr>
        <w:tc>
          <w:tcPr>
            <w:tcW w:w="10205" w:type="dxa"/>
            <w:tcBorders>
              <w:bottom w:val="single" w:sz="8" w:space="0" w:color="315D6F" w:themeColor="text1"/>
            </w:tcBorders>
            <w:vAlign w:val="center"/>
          </w:tcPr>
          <w:p w14:paraId="7E278C64" w14:textId="77777777" w:rsidR="00095F19" w:rsidRPr="00AE59B7" w:rsidRDefault="00095F19" w:rsidP="005A356A">
            <w:pPr>
              <w:pStyle w:val="BasistekstKanselarij"/>
              <w:keepNext/>
            </w:pPr>
            <w:r w:rsidRPr="00AE59B7">
              <w:t>Has appreciation been shown publicly for the nominee’s achievements in any other way? Has the nominee received awards, honours or decorations in the past?</w:t>
            </w:r>
          </w:p>
        </w:tc>
      </w:tr>
      <w:tr w:rsidR="00095F19" w:rsidRPr="00AE59B7" w14:paraId="3907C731" w14:textId="77777777" w:rsidTr="00095F19">
        <w:trPr>
          <w:trHeight w:val="3402"/>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51335319" w14:textId="77777777" w:rsidR="00095F19" w:rsidRPr="00AE59B7" w:rsidRDefault="00095F19" w:rsidP="005A356A">
            <w:pPr>
              <w:pStyle w:val="InvulveldKanselarij"/>
            </w:pPr>
          </w:p>
        </w:tc>
      </w:tr>
    </w:tbl>
    <w:p w14:paraId="7A7165DC" w14:textId="77777777" w:rsidR="00095F19" w:rsidRPr="00AE59B7" w:rsidRDefault="00095F19" w:rsidP="002F4F2E">
      <w:pPr>
        <w:pStyle w:val="Kop1zondernummerKanselarij"/>
      </w:pPr>
      <w:r w:rsidRPr="00AE59B7">
        <w:t>Special circumstances</w:t>
      </w: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095F19" w:rsidRPr="00AE59B7" w14:paraId="00B2BF08" w14:textId="77777777" w:rsidTr="005A356A">
        <w:trPr>
          <w:trHeight w:hRule="exact" w:val="312"/>
        </w:trPr>
        <w:tc>
          <w:tcPr>
            <w:tcW w:w="10205" w:type="dxa"/>
            <w:tcBorders>
              <w:bottom w:val="single" w:sz="8" w:space="0" w:color="315D6F" w:themeColor="text1"/>
            </w:tcBorders>
          </w:tcPr>
          <w:p w14:paraId="6B5D9890" w14:textId="77777777" w:rsidR="00095F19" w:rsidRPr="00AE59B7" w:rsidRDefault="00095F19" w:rsidP="005A356A">
            <w:pPr>
              <w:pStyle w:val="BasistekstKanselarij"/>
              <w:keepNext/>
            </w:pPr>
            <w:r w:rsidRPr="00AE59B7">
              <w:t>Are there any special circumstances that should be taken into account, for instance relating to the nominee’s health?</w:t>
            </w:r>
          </w:p>
        </w:tc>
      </w:tr>
      <w:tr w:rsidR="00095F19" w:rsidRPr="00AE59B7" w14:paraId="04310012" w14:textId="77777777" w:rsidTr="00095F19">
        <w:trPr>
          <w:trHeight w:val="3402"/>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64574CFA" w14:textId="77777777" w:rsidR="00095F19" w:rsidRPr="00AE59B7" w:rsidRDefault="00095F19" w:rsidP="005A356A">
            <w:pPr>
              <w:pStyle w:val="InvulveldKanselarij"/>
            </w:pPr>
          </w:p>
        </w:tc>
      </w:tr>
    </w:tbl>
    <w:p w14:paraId="66DC6B08" w14:textId="3E07B096" w:rsidR="0024455C" w:rsidRPr="00AE59B7" w:rsidRDefault="00CA4EAF" w:rsidP="002F4F2E">
      <w:pPr>
        <w:pStyle w:val="Kop2zondernummerKanselarij"/>
        <w:spacing w:before="440" w:after="120" w:line="320" w:lineRule="exact"/>
      </w:pPr>
      <w:r w:rsidRPr="00AE59B7">
        <w:t>I hereby declare that I have completed this form truthfully.</w:t>
      </w:r>
    </w:p>
    <w:tbl>
      <w:tblPr>
        <w:tblStyle w:val="TabelzonderopmaakKanselarij"/>
        <w:tblW w:w="10205" w:type="dxa"/>
        <w:tblInd w:w="-10" w:type="dxa"/>
        <w:tblLayout w:type="fixed"/>
        <w:tblLook w:val="04A0" w:firstRow="1" w:lastRow="0" w:firstColumn="1" w:lastColumn="0" w:noHBand="0" w:noVBand="1"/>
      </w:tblPr>
      <w:tblGrid>
        <w:gridCol w:w="6038"/>
        <w:gridCol w:w="227"/>
        <w:gridCol w:w="3940"/>
      </w:tblGrid>
      <w:tr w:rsidR="00FE7603" w:rsidRPr="00AE59B7" w14:paraId="25E791B0" w14:textId="77777777" w:rsidTr="00B37B9B">
        <w:trPr>
          <w:trHeight w:hRule="exact" w:val="369"/>
        </w:trPr>
        <w:tc>
          <w:tcPr>
            <w:tcW w:w="6038" w:type="dxa"/>
            <w:tcBorders>
              <w:bottom w:val="single" w:sz="8" w:space="0" w:color="315D6F" w:themeColor="text1"/>
            </w:tcBorders>
            <w:vAlign w:val="center"/>
          </w:tcPr>
          <w:p w14:paraId="31031076" w14:textId="77777777" w:rsidR="00FE7603" w:rsidRPr="00AE59B7" w:rsidRDefault="00FE7603" w:rsidP="00FE7603">
            <w:pPr>
              <w:pStyle w:val="BasistekstKanselarij"/>
            </w:pPr>
            <w:r w:rsidRPr="00AE59B7">
              <w:t>Place:</w:t>
            </w:r>
          </w:p>
        </w:tc>
        <w:tc>
          <w:tcPr>
            <w:tcW w:w="227" w:type="dxa"/>
          </w:tcPr>
          <w:p w14:paraId="5D9B50B0" w14:textId="77777777" w:rsidR="00FE7603" w:rsidRPr="00AE59B7" w:rsidRDefault="00FE7603" w:rsidP="00BE6277">
            <w:pPr>
              <w:pStyle w:val="BasistekstKanselarij"/>
              <w:jc w:val="right"/>
            </w:pPr>
          </w:p>
        </w:tc>
        <w:tc>
          <w:tcPr>
            <w:tcW w:w="3940" w:type="dxa"/>
            <w:tcBorders>
              <w:bottom w:val="single" w:sz="8" w:space="0" w:color="315D6F" w:themeColor="text1"/>
            </w:tcBorders>
            <w:vAlign w:val="center"/>
          </w:tcPr>
          <w:p w14:paraId="2A735744" w14:textId="77777777" w:rsidR="00FE7603" w:rsidRPr="00AE59B7" w:rsidRDefault="00FE7603" w:rsidP="00B37B9B">
            <w:pPr>
              <w:pStyle w:val="BasistekstKanselarij"/>
            </w:pPr>
            <w:r w:rsidRPr="00AE59B7">
              <w:t>Date:</w:t>
            </w:r>
          </w:p>
        </w:tc>
      </w:tr>
      <w:tr w:rsidR="00FE7603" w:rsidRPr="00AE59B7" w14:paraId="686E7164" w14:textId="77777777" w:rsidTr="000416C6">
        <w:trPr>
          <w:trHeight w:hRule="exact" w:val="709"/>
        </w:trPr>
        <w:tc>
          <w:tcPr>
            <w:tcW w:w="6038"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3FCCD971" w14:textId="77777777" w:rsidR="00FE7603" w:rsidRPr="00AE59B7" w:rsidRDefault="00BE6277" w:rsidP="000416C6">
            <w:pPr>
              <w:pStyle w:val="InvulveldKanselarij"/>
            </w:pPr>
            <w:r w:rsidRPr="00AE59B7">
              <w:t xml:space="preserve"> </w:t>
            </w:r>
          </w:p>
        </w:tc>
        <w:tc>
          <w:tcPr>
            <w:tcW w:w="227" w:type="dxa"/>
            <w:tcBorders>
              <w:left w:val="single" w:sz="8" w:space="0" w:color="315D6F" w:themeColor="text1"/>
              <w:right w:val="single" w:sz="8" w:space="0" w:color="315D6F" w:themeColor="text1"/>
            </w:tcBorders>
            <w:vAlign w:val="center"/>
          </w:tcPr>
          <w:p w14:paraId="30BE88FC" w14:textId="77777777" w:rsidR="00FE7603" w:rsidRPr="00AE59B7" w:rsidRDefault="00FE7603" w:rsidP="000416C6">
            <w:pPr>
              <w:pStyle w:val="InvulveldKanselarij"/>
            </w:pPr>
          </w:p>
        </w:tc>
        <w:tc>
          <w:tcPr>
            <w:tcW w:w="3940" w:type="dxa"/>
            <w:tcBorders>
              <w:top w:val="single" w:sz="8" w:space="0" w:color="315D6F" w:themeColor="text1"/>
              <w:left w:val="single" w:sz="8" w:space="0" w:color="315D6F" w:themeColor="text1"/>
              <w:bottom w:val="single" w:sz="8" w:space="0" w:color="315D6F" w:themeColor="text1"/>
              <w:right w:val="single" w:sz="8" w:space="0" w:color="315D6F" w:themeColor="text1"/>
            </w:tcBorders>
            <w:vAlign w:val="center"/>
          </w:tcPr>
          <w:p w14:paraId="189A0996" w14:textId="77777777" w:rsidR="00FE7603" w:rsidRPr="00AE59B7" w:rsidRDefault="00FE7603" w:rsidP="000416C6">
            <w:pPr>
              <w:pStyle w:val="InvulveldKanselarij"/>
            </w:pPr>
          </w:p>
        </w:tc>
      </w:tr>
    </w:tbl>
    <w:p w14:paraId="7001087B" w14:textId="77777777" w:rsidR="00B16D36" w:rsidRPr="00AE59B7" w:rsidRDefault="007F181D" w:rsidP="00FE7603">
      <w:pPr>
        <w:pStyle w:val="TussenregelKanselarij"/>
      </w:pPr>
      <w:r w:rsidRPr="00AE59B7">
        <w:t xml:space="preserve"> </w:t>
      </w:r>
    </w:p>
    <w:tbl>
      <w:tblPr>
        <w:tblStyle w:val="TabelzonderopmaakKanselarij"/>
        <w:tblW w:w="10205" w:type="dxa"/>
        <w:tblLayout w:type="fixed"/>
        <w:tblCellMar>
          <w:top w:w="57" w:type="dxa"/>
        </w:tblCellMar>
        <w:tblLook w:val="04A0" w:firstRow="1" w:lastRow="0" w:firstColumn="1" w:lastColumn="0" w:noHBand="0" w:noVBand="1"/>
      </w:tblPr>
      <w:tblGrid>
        <w:gridCol w:w="10205"/>
      </w:tblGrid>
      <w:tr w:rsidR="00FE7603" w:rsidRPr="00AE59B7" w14:paraId="474CA630" w14:textId="77777777" w:rsidTr="000416C6">
        <w:trPr>
          <w:trHeight w:hRule="exact" w:val="312"/>
        </w:trPr>
        <w:tc>
          <w:tcPr>
            <w:tcW w:w="10205" w:type="dxa"/>
            <w:tcBorders>
              <w:bottom w:val="single" w:sz="8" w:space="0" w:color="315D6F" w:themeColor="text1"/>
            </w:tcBorders>
          </w:tcPr>
          <w:p w14:paraId="72AF39E3" w14:textId="77777777" w:rsidR="00FE7603" w:rsidRPr="00AE59B7" w:rsidRDefault="00FE7603" w:rsidP="00F86ED2">
            <w:pPr>
              <w:pStyle w:val="BasistekstKanselarij"/>
              <w:keepNext/>
            </w:pPr>
            <w:r w:rsidRPr="00AE59B7">
              <w:t>Signature:</w:t>
            </w:r>
          </w:p>
        </w:tc>
      </w:tr>
      <w:tr w:rsidR="00FE7603" w:rsidRPr="00AE59B7" w14:paraId="5439E76F" w14:textId="77777777" w:rsidTr="006A0C7B">
        <w:trPr>
          <w:trHeight w:val="1474"/>
        </w:trPr>
        <w:tc>
          <w:tcPr>
            <w:tcW w:w="10205" w:type="dxa"/>
            <w:tcBorders>
              <w:top w:val="single" w:sz="8" w:space="0" w:color="315D6F" w:themeColor="text1"/>
              <w:left w:val="single" w:sz="8" w:space="0" w:color="315D6F" w:themeColor="text1"/>
              <w:bottom w:val="single" w:sz="8" w:space="0" w:color="315D6F" w:themeColor="text1"/>
              <w:right w:val="single" w:sz="8" w:space="0" w:color="315D6F" w:themeColor="text1"/>
            </w:tcBorders>
          </w:tcPr>
          <w:p w14:paraId="6290487E" w14:textId="77777777" w:rsidR="00FE7603" w:rsidRPr="00AE59B7" w:rsidRDefault="00FE7603" w:rsidP="000416C6">
            <w:pPr>
              <w:pStyle w:val="InvulveldKanselarij"/>
            </w:pPr>
          </w:p>
        </w:tc>
      </w:tr>
    </w:tbl>
    <w:p w14:paraId="4C70691C" w14:textId="77777777" w:rsidR="00FE7603" w:rsidRPr="00AE59B7" w:rsidRDefault="007F181D" w:rsidP="00FE7603">
      <w:pPr>
        <w:pStyle w:val="BasistekstKanselarij"/>
      </w:pPr>
      <w:r w:rsidRPr="00AE59B7">
        <w:t xml:space="preserve"> </w:t>
      </w:r>
    </w:p>
    <w:sectPr w:rsidR="00FE7603" w:rsidRPr="00AE59B7" w:rsidSect="009F7949">
      <w:headerReference w:type="even" r:id="rId9"/>
      <w:headerReference w:type="default" r:id="rId10"/>
      <w:footerReference w:type="even" r:id="rId11"/>
      <w:footerReference w:type="default" r:id="rId12"/>
      <w:headerReference w:type="first" r:id="rId13"/>
      <w:footerReference w:type="first" r:id="rId14"/>
      <w:pgSz w:w="11906" w:h="16838" w:code="9"/>
      <w:pgMar w:top="1956" w:right="851" w:bottom="851"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0FFE" w14:textId="77777777" w:rsidR="0068596F" w:rsidRPr="00270FD6" w:rsidRDefault="0068596F">
      <w:pPr>
        <w:rPr>
          <w:color w:val="82919B" w:themeColor="accent4"/>
        </w:rPr>
      </w:pPr>
      <w:r w:rsidRPr="00270FD6">
        <w:rPr>
          <w:color w:val="82919B" w:themeColor="accent4"/>
        </w:rPr>
        <w:continuationSeparator/>
      </w:r>
    </w:p>
  </w:endnote>
  <w:endnote w:type="continuationSeparator" w:id="0">
    <w:p w14:paraId="538906EC" w14:textId="77777777" w:rsidR="0068596F" w:rsidRPr="00270FD6" w:rsidRDefault="0068596F">
      <w:pPr>
        <w:rPr>
          <w:color w:val="82919B" w:themeColor="accent4"/>
        </w:rPr>
      </w:pPr>
      <w:r w:rsidRPr="00270FD6">
        <w:rPr>
          <w:color w:val="82919B" w:themeColor="accent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iandra GD">
    <w:panose1 w:val="020E0502030308020204"/>
    <w:charset w:val="4D"/>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E15E7" w14:textId="77777777" w:rsidR="00C12B28" w:rsidRDefault="00C12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zonderopmaakKanselarij"/>
      <w:tblpPr w:vertAnchor="page" w:horzAnchor="margin" w:tblpYSpec="bottom"/>
      <w:tblW w:w="10204" w:type="dxa"/>
      <w:tblLook w:val="04A0" w:firstRow="1" w:lastRow="0" w:firstColumn="1" w:lastColumn="0" w:noHBand="0" w:noVBand="1"/>
    </w:tblPr>
    <w:tblGrid>
      <w:gridCol w:w="9694"/>
      <w:gridCol w:w="510"/>
    </w:tblGrid>
    <w:tr w:rsidR="00281CE6" w:rsidRPr="009060E6" w14:paraId="1E7D80BB" w14:textId="77777777" w:rsidTr="009F7949">
      <w:trPr>
        <w:trHeight w:hRule="exact" w:val="240"/>
      </w:trPr>
      <w:tc>
        <w:tcPr>
          <w:tcW w:w="9694" w:type="dxa"/>
          <w:tcMar>
            <w:right w:w="113" w:type="dxa"/>
          </w:tcMar>
        </w:tcPr>
        <w:p w14:paraId="67F5D0B1" w14:textId="270E6E21" w:rsidR="00281CE6" w:rsidRPr="009060E6" w:rsidRDefault="00281CE6" w:rsidP="009F7949">
          <w:pPr>
            <w:pStyle w:val="VoettekstKanselarij"/>
          </w:pPr>
          <w:r>
            <w:t>AVT/NO-220110-001   Nomination form for an honour</w:t>
          </w:r>
        </w:p>
      </w:tc>
      <w:tc>
        <w:tcPr>
          <w:tcW w:w="510" w:type="dxa"/>
        </w:tcPr>
        <w:p w14:paraId="5C54062B" w14:textId="7453D292" w:rsidR="00281CE6" w:rsidRPr="009060E6" w:rsidRDefault="00281CE6" w:rsidP="009F7949">
          <w:pPr>
            <w:pStyle w:val="PaginanummerKanselarij"/>
          </w:pPr>
          <w:r w:rsidRPr="009060E6">
            <w:fldChar w:fldCharType="begin"/>
          </w:r>
          <w:r w:rsidRPr="009060E6">
            <w:instrText xml:space="preserve"> PAGE   \* MERGEFORMAT </w:instrText>
          </w:r>
          <w:r w:rsidRPr="009060E6">
            <w:fldChar w:fldCharType="separate"/>
          </w:r>
          <w:r w:rsidR="00002D76">
            <w:t>3</w:t>
          </w:r>
          <w:r w:rsidRPr="009060E6">
            <w:fldChar w:fldCharType="end"/>
          </w:r>
        </w:p>
      </w:tc>
    </w:tr>
    <w:tr w:rsidR="00281CE6" w14:paraId="59B12E92" w14:textId="77777777" w:rsidTr="009F7949">
      <w:trPr>
        <w:trHeight w:hRule="exact" w:val="624"/>
      </w:trPr>
      <w:tc>
        <w:tcPr>
          <w:tcW w:w="9694" w:type="dxa"/>
          <w:tcMar>
            <w:right w:w="113" w:type="dxa"/>
          </w:tcMar>
        </w:tcPr>
        <w:p w14:paraId="4FC048FE" w14:textId="77777777" w:rsidR="00281CE6" w:rsidRDefault="00281CE6" w:rsidP="009F7949">
          <w:pPr>
            <w:pStyle w:val="VoettekstKanselarij"/>
          </w:pPr>
        </w:p>
      </w:tc>
      <w:tc>
        <w:tcPr>
          <w:tcW w:w="510" w:type="dxa"/>
        </w:tcPr>
        <w:p w14:paraId="1EBD27EB" w14:textId="77777777" w:rsidR="00281CE6" w:rsidRDefault="00281CE6" w:rsidP="009F7949">
          <w:pPr>
            <w:pStyle w:val="PaginanummerKanselarij"/>
          </w:pPr>
        </w:p>
      </w:tc>
    </w:tr>
  </w:tbl>
  <w:p w14:paraId="7D548CD3" w14:textId="77777777" w:rsidR="00281CE6" w:rsidRDefault="00281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08DA" w14:textId="77777777" w:rsidR="00C12B28" w:rsidRDefault="00C12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8AC2" w14:textId="77777777" w:rsidR="0068596F" w:rsidRPr="00270FD6" w:rsidRDefault="0068596F">
      <w:pPr>
        <w:rPr>
          <w:color w:val="82919B" w:themeColor="accent4"/>
        </w:rPr>
      </w:pPr>
      <w:r w:rsidRPr="00270FD6">
        <w:rPr>
          <w:color w:val="82919B" w:themeColor="accent4"/>
        </w:rPr>
        <w:continuationSeparator/>
      </w:r>
    </w:p>
  </w:footnote>
  <w:footnote w:type="continuationSeparator" w:id="0">
    <w:p w14:paraId="3A31C6A5" w14:textId="77777777" w:rsidR="0068596F" w:rsidRPr="008041BD" w:rsidRDefault="0068596F">
      <w:pPr>
        <w:rPr>
          <w:color w:val="82919B" w:themeColor="accent4"/>
        </w:rPr>
      </w:pPr>
      <w:r w:rsidRPr="008041BD">
        <w:rPr>
          <w:color w:val="82919B" w:themeColor="accent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BB9A" w14:textId="77777777" w:rsidR="00C12B28" w:rsidRDefault="00C12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19CB" w14:textId="77777777" w:rsidR="00C12B28" w:rsidRDefault="00C12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294A" w14:textId="77777777" w:rsidR="00C12B28" w:rsidRDefault="00C12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C860FA"/>
    <w:multiLevelType w:val="multilevel"/>
    <w:tmpl w:val="2DF8D046"/>
    <w:numStyleLink w:val="KopnummeringKanselarij"/>
  </w:abstractNum>
  <w:abstractNum w:abstractNumId="11" w15:restartNumberingAfterBreak="0">
    <w:nsid w:val="06FB0A3D"/>
    <w:multiLevelType w:val="multilevel"/>
    <w:tmpl w:val="7C7E790A"/>
    <w:styleLink w:val="OpsommingbolletjeKanselarij"/>
    <w:lvl w:ilvl="0">
      <w:start w:val="1"/>
      <w:numFmt w:val="bullet"/>
      <w:pStyle w:val="Opsommingbolletje1eniveauKanselarij"/>
      <w:lvlText w:val="•"/>
      <w:lvlJc w:val="left"/>
      <w:pPr>
        <w:ind w:left="284" w:hanging="284"/>
      </w:pPr>
      <w:rPr>
        <w:rFonts w:ascii="Arial" w:hAnsi="Arial" w:hint="default"/>
        <w:color w:val="F09127" w:themeColor="accent2"/>
      </w:rPr>
    </w:lvl>
    <w:lvl w:ilvl="1">
      <w:start w:val="1"/>
      <w:numFmt w:val="bullet"/>
      <w:pStyle w:val="Opsommingbolletje2eniveauKanselarij"/>
      <w:lvlText w:val="•"/>
      <w:lvlJc w:val="left"/>
      <w:pPr>
        <w:ind w:left="568" w:hanging="284"/>
      </w:pPr>
      <w:rPr>
        <w:rFonts w:ascii="Arial" w:hAnsi="Arial" w:hint="default"/>
        <w:color w:val="F09127" w:themeColor="accent2"/>
      </w:rPr>
    </w:lvl>
    <w:lvl w:ilvl="2">
      <w:start w:val="1"/>
      <w:numFmt w:val="bullet"/>
      <w:pStyle w:val="Opsommingbolletje3eniveauKanselarij"/>
      <w:lvlText w:val="•"/>
      <w:lvlJc w:val="left"/>
      <w:pPr>
        <w:ind w:left="852" w:hanging="284"/>
      </w:pPr>
      <w:rPr>
        <w:rFonts w:ascii="Arial" w:hAnsi="Arial" w:hint="default"/>
        <w:color w:val="F09127" w:themeColor="accent2"/>
      </w:rPr>
    </w:lvl>
    <w:lvl w:ilvl="3">
      <w:start w:val="1"/>
      <w:numFmt w:val="bullet"/>
      <w:lvlText w:val="•"/>
      <w:lvlJc w:val="left"/>
      <w:pPr>
        <w:ind w:left="1136" w:hanging="284"/>
      </w:pPr>
      <w:rPr>
        <w:rFonts w:ascii="Arial" w:hAnsi="Arial" w:hint="default"/>
        <w:color w:val="F09127" w:themeColor="accent2"/>
      </w:rPr>
    </w:lvl>
    <w:lvl w:ilvl="4">
      <w:start w:val="1"/>
      <w:numFmt w:val="bullet"/>
      <w:lvlText w:val="•"/>
      <w:lvlJc w:val="left"/>
      <w:pPr>
        <w:ind w:left="1420" w:hanging="284"/>
      </w:pPr>
      <w:rPr>
        <w:rFonts w:ascii="Arial" w:hAnsi="Arial" w:hint="default"/>
        <w:color w:val="F09127" w:themeColor="accent2"/>
      </w:rPr>
    </w:lvl>
    <w:lvl w:ilvl="5">
      <w:start w:val="1"/>
      <w:numFmt w:val="bullet"/>
      <w:lvlText w:val="•"/>
      <w:lvlJc w:val="left"/>
      <w:pPr>
        <w:ind w:left="1704" w:hanging="284"/>
      </w:pPr>
      <w:rPr>
        <w:rFonts w:ascii="Arial" w:hAnsi="Arial" w:hint="default"/>
        <w:color w:val="F09127" w:themeColor="accent2"/>
      </w:rPr>
    </w:lvl>
    <w:lvl w:ilvl="6">
      <w:start w:val="1"/>
      <w:numFmt w:val="bullet"/>
      <w:lvlText w:val="•"/>
      <w:lvlJc w:val="left"/>
      <w:pPr>
        <w:ind w:left="1988" w:hanging="284"/>
      </w:pPr>
      <w:rPr>
        <w:rFonts w:ascii="Arial" w:hAnsi="Arial" w:hint="default"/>
        <w:color w:val="F09127" w:themeColor="accent2"/>
      </w:rPr>
    </w:lvl>
    <w:lvl w:ilvl="7">
      <w:start w:val="1"/>
      <w:numFmt w:val="bullet"/>
      <w:lvlText w:val="•"/>
      <w:lvlJc w:val="left"/>
      <w:pPr>
        <w:ind w:left="2272" w:hanging="284"/>
      </w:pPr>
      <w:rPr>
        <w:rFonts w:ascii="Arial" w:hAnsi="Arial" w:hint="default"/>
        <w:color w:val="F09127" w:themeColor="accent2"/>
      </w:rPr>
    </w:lvl>
    <w:lvl w:ilvl="8">
      <w:start w:val="1"/>
      <w:numFmt w:val="bullet"/>
      <w:lvlText w:val="•"/>
      <w:lvlJc w:val="left"/>
      <w:pPr>
        <w:ind w:left="2556" w:hanging="284"/>
      </w:pPr>
      <w:rPr>
        <w:rFonts w:ascii="Arial" w:hAnsi="Arial" w:hint="default"/>
        <w:color w:val="F09127" w:themeColor="accent2"/>
      </w:rPr>
    </w:lvl>
  </w:abstractNum>
  <w:abstractNum w:abstractNumId="12" w15:restartNumberingAfterBreak="0">
    <w:nsid w:val="0728495A"/>
    <w:multiLevelType w:val="multilevel"/>
    <w:tmpl w:val="7C7E790A"/>
    <w:numStyleLink w:val="OpsommingbolletjeKanselarij"/>
  </w:abstractNum>
  <w:abstractNum w:abstractNumId="13" w15:restartNumberingAfterBreak="0">
    <w:nsid w:val="09A116A5"/>
    <w:multiLevelType w:val="multilevel"/>
    <w:tmpl w:val="2DF8D046"/>
    <w:numStyleLink w:val="KopnummeringKanselarij"/>
  </w:abstractNum>
  <w:abstractNum w:abstractNumId="14" w15:restartNumberingAfterBreak="0">
    <w:nsid w:val="0BC24928"/>
    <w:multiLevelType w:val="multilevel"/>
    <w:tmpl w:val="B4BACAD8"/>
    <w:styleLink w:val="OpsommingstreepjeKanselarij"/>
    <w:lvl w:ilvl="0">
      <w:start w:val="1"/>
      <w:numFmt w:val="bullet"/>
      <w:pStyle w:val="Opsommingstreepje1eniveauKanselarij"/>
      <w:lvlText w:val="–"/>
      <w:lvlJc w:val="left"/>
      <w:pPr>
        <w:ind w:left="284" w:hanging="284"/>
      </w:pPr>
      <w:rPr>
        <w:rFonts w:hint="default"/>
      </w:rPr>
    </w:lvl>
    <w:lvl w:ilvl="1">
      <w:start w:val="1"/>
      <w:numFmt w:val="bullet"/>
      <w:pStyle w:val="Opsommingstreepje2eniveauKanselarij"/>
      <w:lvlText w:val="–"/>
      <w:lvlJc w:val="left"/>
      <w:pPr>
        <w:ind w:left="568" w:hanging="284"/>
      </w:pPr>
      <w:rPr>
        <w:rFonts w:hint="default"/>
      </w:rPr>
    </w:lvl>
    <w:lvl w:ilvl="2">
      <w:start w:val="1"/>
      <w:numFmt w:val="bullet"/>
      <w:pStyle w:val="Opsommingstreepje3eniveauKanselarij"/>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5"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1037E6"/>
    <w:multiLevelType w:val="multilevel"/>
    <w:tmpl w:val="2DF8D046"/>
    <w:numStyleLink w:val="KopnummeringKanselarij"/>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1E107E"/>
    <w:multiLevelType w:val="multilevel"/>
    <w:tmpl w:val="8AD48FC8"/>
    <w:numStyleLink w:val="OpsommingnummerKanselarij"/>
  </w:abstractNum>
  <w:abstractNum w:abstractNumId="19" w15:restartNumberingAfterBreak="0">
    <w:nsid w:val="13AB3886"/>
    <w:multiLevelType w:val="multilevel"/>
    <w:tmpl w:val="CE64707E"/>
    <w:numStyleLink w:val="OpsommingtekenKanselarij"/>
  </w:abstractNum>
  <w:abstractNum w:abstractNumId="20" w15:restartNumberingAfterBreak="0">
    <w:nsid w:val="14496746"/>
    <w:multiLevelType w:val="multilevel"/>
    <w:tmpl w:val="7C7E790A"/>
    <w:numStyleLink w:val="OpsommingbolletjeKanselarij"/>
  </w:abstractNum>
  <w:abstractNum w:abstractNumId="21" w15:restartNumberingAfterBreak="0">
    <w:nsid w:val="242A1E95"/>
    <w:multiLevelType w:val="multilevel"/>
    <w:tmpl w:val="2DF8D046"/>
    <w:numStyleLink w:val="KopnummeringKanselarij"/>
  </w:abstractNum>
  <w:abstractNum w:abstractNumId="22" w15:restartNumberingAfterBreak="0">
    <w:nsid w:val="2D665843"/>
    <w:multiLevelType w:val="multilevel"/>
    <w:tmpl w:val="DEFCE960"/>
    <w:styleLink w:val="BijlagenummeringKanselarij"/>
    <w:lvl w:ilvl="0">
      <w:start w:val="1"/>
      <w:numFmt w:val="decimal"/>
      <w:pStyle w:val="Bijlagekop1Kanselarij"/>
      <w:suff w:val="space"/>
      <w:lvlText w:val="Bijlage %1"/>
      <w:lvlJc w:val="left"/>
      <w:pPr>
        <w:ind w:left="284" w:hanging="284"/>
      </w:pPr>
      <w:rPr>
        <w:rFonts w:hint="default"/>
      </w:rPr>
    </w:lvl>
    <w:lvl w:ilvl="1">
      <w:start w:val="1"/>
      <w:numFmt w:val="decimal"/>
      <w:pStyle w:val="Bijlagekop2Kanselarij"/>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3" w15:restartNumberingAfterBreak="0">
    <w:nsid w:val="2D7E06B0"/>
    <w:multiLevelType w:val="multilevel"/>
    <w:tmpl w:val="320A1812"/>
    <w:styleLink w:val="OpsommingkleineletterKanselarij"/>
    <w:lvl w:ilvl="0">
      <w:start w:val="1"/>
      <w:numFmt w:val="lowerLetter"/>
      <w:pStyle w:val="Opsommingkleineletter1eniveauKanselarij"/>
      <w:lvlText w:val="%1."/>
      <w:lvlJc w:val="left"/>
      <w:pPr>
        <w:ind w:left="227" w:hanging="227"/>
      </w:pPr>
      <w:rPr>
        <w:rFonts w:hint="default"/>
      </w:rPr>
    </w:lvl>
    <w:lvl w:ilvl="1">
      <w:start w:val="1"/>
      <w:numFmt w:val="lowerLetter"/>
      <w:pStyle w:val="Opsommingkleineletter2eniveauKanselarij"/>
      <w:lvlText w:val="%2."/>
      <w:lvlJc w:val="left"/>
      <w:pPr>
        <w:ind w:left="454" w:hanging="227"/>
      </w:pPr>
      <w:rPr>
        <w:rFonts w:hint="default"/>
      </w:rPr>
    </w:lvl>
    <w:lvl w:ilvl="2">
      <w:start w:val="1"/>
      <w:numFmt w:val="lowerLetter"/>
      <w:pStyle w:val="Opsommingkleineletter3eniveauKanselarij"/>
      <w:lvlText w:val="%3."/>
      <w:lvlJc w:val="left"/>
      <w:pPr>
        <w:ind w:left="681" w:hanging="227"/>
      </w:pPr>
      <w:rPr>
        <w:rFonts w:hint="default"/>
      </w:rPr>
    </w:lvl>
    <w:lvl w:ilvl="3">
      <w:start w:val="1"/>
      <w:numFmt w:val="lowerLetter"/>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Letter"/>
      <w:lvlText w:val="%6."/>
      <w:lvlJc w:val="left"/>
      <w:pPr>
        <w:ind w:left="1362" w:hanging="227"/>
      </w:pPr>
      <w:rPr>
        <w:rFonts w:hint="default"/>
      </w:rPr>
    </w:lvl>
    <w:lvl w:ilvl="6">
      <w:start w:val="1"/>
      <w:numFmt w:val="lowerLetter"/>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Letter"/>
      <w:lvlText w:val="%9."/>
      <w:lvlJc w:val="left"/>
      <w:pPr>
        <w:ind w:left="2043" w:hanging="227"/>
      </w:pPr>
      <w:rPr>
        <w:rFonts w:hint="default"/>
      </w:rPr>
    </w:lvl>
  </w:abstractNum>
  <w:abstractNum w:abstractNumId="24" w15:restartNumberingAfterBreak="0">
    <w:nsid w:val="3375474F"/>
    <w:multiLevelType w:val="multilevel"/>
    <w:tmpl w:val="8AD48FC8"/>
    <w:numStyleLink w:val="OpsommingnummerKanselarij"/>
  </w:abstractNum>
  <w:abstractNum w:abstractNumId="25" w15:restartNumberingAfterBreak="0">
    <w:nsid w:val="398A2A0C"/>
    <w:multiLevelType w:val="multilevel"/>
    <w:tmpl w:val="8AD48FC8"/>
    <w:styleLink w:val="OpsommingnummerKanselarij"/>
    <w:lvl w:ilvl="0">
      <w:start w:val="1"/>
      <w:numFmt w:val="decimal"/>
      <w:pStyle w:val="Opsommingnummer1eniveauKanselarij"/>
      <w:lvlText w:val="%1."/>
      <w:lvlJc w:val="left"/>
      <w:pPr>
        <w:ind w:left="369" w:hanging="369"/>
      </w:pPr>
      <w:rPr>
        <w:rFonts w:hint="default"/>
      </w:rPr>
    </w:lvl>
    <w:lvl w:ilvl="1">
      <w:start w:val="1"/>
      <w:numFmt w:val="decimal"/>
      <w:pStyle w:val="Opsommingnummer2eniveauKanselarij"/>
      <w:lvlText w:val="%2."/>
      <w:lvlJc w:val="left"/>
      <w:pPr>
        <w:ind w:left="738" w:hanging="369"/>
      </w:pPr>
      <w:rPr>
        <w:rFonts w:hint="default"/>
      </w:rPr>
    </w:lvl>
    <w:lvl w:ilvl="2">
      <w:start w:val="1"/>
      <w:numFmt w:val="decimal"/>
      <w:pStyle w:val="Opsommingnummer3eniveauKanselarij"/>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decimal"/>
      <w:lvlText w:val="%5."/>
      <w:lvlJc w:val="left"/>
      <w:pPr>
        <w:ind w:left="1845" w:hanging="369"/>
      </w:pPr>
      <w:rPr>
        <w:rFonts w:hint="default"/>
      </w:rPr>
    </w:lvl>
    <w:lvl w:ilvl="5">
      <w:start w:val="1"/>
      <w:numFmt w:val="decimal"/>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decimal"/>
      <w:lvlText w:val="%8."/>
      <w:lvlJc w:val="left"/>
      <w:pPr>
        <w:ind w:left="2952" w:hanging="369"/>
      </w:pPr>
      <w:rPr>
        <w:rFonts w:hint="default"/>
      </w:rPr>
    </w:lvl>
    <w:lvl w:ilvl="8">
      <w:start w:val="1"/>
      <w:numFmt w:val="decimal"/>
      <w:lvlText w:val="%9."/>
      <w:lvlJc w:val="left"/>
      <w:pPr>
        <w:ind w:left="3321" w:hanging="369"/>
      </w:pPr>
      <w:rPr>
        <w:rFonts w:hint="default"/>
      </w:rPr>
    </w:lvl>
  </w:abstractNum>
  <w:abstractNum w:abstractNumId="26" w15:restartNumberingAfterBreak="0">
    <w:nsid w:val="3B381F4C"/>
    <w:multiLevelType w:val="multilevel"/>
    <w:tmpl w:val="7C7E790A"/>
    <w:numStyleLink w:val="OpsommingbolletjeKanselarij"/>
  </w:abstractNum>
  <w:abstractNum w:abstractNumId="27" w15:restartNumberingAfterBreak="0">
    <w:nsid w:val="40EF61F8"/>
    <w:multiLevelType w:val="multilevel"/>
    <w:tmpl w:val="2DF8D046"/>
    <w:styleLink w:val="KopnummeringKanselarij"/>
    <w:lvl w:ilvl="0">
      <w:start w:val="1"/>
      <w:numFmt w:val="decimal"/>
      <w:pStyle w:val="Heading1"/>
      <w:suff w:val="nothing"/>
      <w:lvlText w:val="Activiteit %1"/>
      <w:lvlJc w:val="left"/>
      <w:pPr>
        <w:ind w:left="0" w:firstLine="0"/>
      </w:pPr>
      <w:rPr>
        <w:rFonts w:hint="default"/>
      </w:rPr>
    </w:lvl>
    <w:lvl w:ilvl="1">
      <w:start w:val="1"/>
      <w:numFmt w:val="decimal"/>
      <w:lvlRestart w:val="0"/>
      <w:pStyle w:val="Heading2"/>
      <w:suff w:val="nothing"/>
      <w:lvlText w:val="Ondersteuner %2"/>
      <w:lvlJc w:val="left"/>
      <w:pPr>
        <w:ind w:left="0" w:firstLine="0"/>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8" w15:restartNumberingAfterBreak="0">
    <w:nsid w:val="412911F8"/>
    <w:multiLevelType w:val="multilevel"/>
    <w:tmpl w:val="8AD48FC8"/>
    <w:numStyleLink w:val="OpsommingnummerKanselarij"/>
  </w:abstractNum>
  <w:abstractNum w:abstractNumId="29" w15:restartNumberingAfterBreak="0">
    <w:nsid w:val="42E800D1"/>
    <w:multiLevelType w:val="multilevel"/>
    <w:tmpl w:val="DEFCE960"/>
    <w:numStyleLink w:val="BijlagenummeringKanselarij"/>
  </w:abstractNum>
  <w:abstractNum w:abstractNumId="30" w15:restartNumberingAfterBreak="0">
    <w:nsid w:val="452A190F"/>
    <w:multiLevelType w:val="multilevel"/>
    <w:tmpl w:val="2DF8D046"/>
    <w:numStyleLink w:val="KopnummeringKanselarij"/>
  </w:abstractNum>
  <w:abstractNum w:abstractNumId="31" w15:restartNumberingAfterBreak="0">
    <w:nsid w:val="46060DCD"/>
    <w:multiLevelType w:val="multilevel"/>
    <w:tmpl w:val="8AD48FC8"/>
    <w:numStyleLink w:val="OpsommingnummerKanselarij"/>
  </w:abstractNum>
  <w:abstractNum w:abstractNumId="32" w15:restartNumberingAfterBreak="0">
    <w:nsid w:val="46A60AA0"/>
    <w:multiLevelType w:val="multilevel"/>
    <w:tmpl w:val="CFFEF33E"/>
    <w:styleLink w:val="OpsommingopenrondjeKanselarij"/>
    <w:lvl w:ilvl="0">
      <w:start w:val="1"/>
      <w:numFmt w:val="bullet"/>
      <w:pStyle w:val="Opsommingopenrondje1eniveauKanselarij"/>
      <w:lvlText w:val="o"/>
      <w:lvlJc w:val="left"/>
      <w:pPr>
        <w:ind w:left="284" w:hanging="284"/>
      </w:pPr>
      <w:rPr>
        <w:rFonts w:ascii="Calibri" w:hAnsi="Calibri" w:hint="default"/>
      </w:rPr>
    </w:lvl>
    <w:lvl w:ilvl="1">
      <w:start w:val="1"/>
      <w:numFmt w:val="bullet"/>
      <w:pStyle w:val="Opsommingopenrondje2eniveauKanselarij"/>
      <w:lvlText w:val="o"/>
      <w:lvlJc w:val="left"/>
      <w:pPr>
        <w:ind w:left="568" w:hanging="284"/>
      </w:pPr>
      <w:rPr>
        <w:rFonts w:ascii="Calibri" w:hAnsi="Calibri" w:hint="default"/>
      </w:rPr>
    </w:lvl>
    <w:lvl w:ilvl="2">
      <w:start w:val="1"/>
      <w:numFmt w:val="bullet"/>
      <w:pStyle w:val="Opsommingopenrondje3eniveauKanselarij"/>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3" w15:restartNumberingAfterBreak="0">
    <w:nsid w:val="49E04A53"/>
    <w:multiLevelType w:val="multilevel"/>
    <w:tmpl w:val="7FB6E594"/>
    <w:styleLink w:val="AgendapuntlijstKanselarij"/>
    <w:lvl w:ilvl="0">
      <w:start w:val="1"/>
      <w:numFmt w:val="decimal"/>
      <w:pStyle w:val="AgendapuntKanselarij"/>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ABE0EEF"/>
    <w:multiLevelType w:val="hybridMultilevel"/>
    <w:tmpl w:val="75BC1B2C"/>
    <w:lvl w:ilvl="0" w:tplc="9A680288">
      <w:start w:val="1"/>
      <w:numFmt w:val="bullet"/>
      <w:pStyle w:val="ToelichtingopsommingKanselarij"/>
      <w:lvlText w:val="•"/>
      <w:lvlJc w:val="left"/>
      <w:pPr>
        <w:ind w:left="369" w:hanging="199"/>
      </w:pPr>
      <w:rPr>
        <w:rFonts w:ascii="Arial" w:hAnsi="Arial"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3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B616121"/>
    <w:multiLevelType w:val="multilevel"/>
    <w:tmpl w:val="B4BACAD8"/>
    <w:numStyleLink w:val="OpsommingstreepjeKanselarij"/>
  </w:abstractNum>
  <w:abstractNum w:abstractNumId="37" w15:restartNumberingAfterBreak="0">
    <w:nsid w:val="63F335A0"/>
    <w:multiLevelType w:val="multilevel"/>
    <w:tmpl w:val="CE64707E"/>
    <w:styleLink w:val="OpsommingtekenKanselarij"/>
    <w:lvl w:ilvl="0">
      <w:start w:val="1"/>
      <w:numFmt w:val="bullet"/>
      <w:pStyle w:val="Opsommingteken1eniveauKanselarij"/>
      <w:lvlText w:val="•"/>
      <w:lvlJc w:val="left"/>
      <w:pPr>
        <w:ind w:left="227" w:hanging="227"/>
      </w:pPr>
      <w:rPr>
        <w:rFonts w:ascii="Arial" w:hAnsi="Arial" w:hint="default"/>
      </w:rPr>
    </w:lvl>
    <w:lvl w:ilvl="1">
      <w:start w:val="1"/>
      <w:numFmt w:val="bullet"/>
      <w:pStyle w:val="Opsommingteken2eniveauKanselarij"/>
      <w:lvlText w:val="–"/>
      <w:lvlJc w:val="left"/>
      <w:pPr>
        <w:ind w:left="454" w:hanging="227"/>
      </w:pPr>
      <w:rPr>
        <w:rFonts w:ascii="Arial" w:hAnsi="Arial" w:hint="default"/>
      </w:rPr>
    </w:lvl>
    <w:lvl w:ilvl="2">
      <w:start w:val="1"/>
      <w:numFmt w:val="bullet"/>
      <w:pStyle w:val="Opsommingteken3eniveauKanselarij"/>
      <w:lvlText w:val="–"/>
      <w:lvlJc w:val="left"/>
      <w:pPr>
        <w:ind w:left="681" w:hanging="227"/>
      </w:pPr>
      <w:rPr>
        <w:rFonts w:ascii="Arial" w:hAnsi="Arial" w:hint="default"/>
      </w:rPr>
    </w:lvl>
    <w:lvl w:ilvl="3">
      <w:start w:val="1"/>
      <w:numFmt w:val="bullet"/>
      <w:lvlText w:val="–"/>
      <w:lvlJc w:val="left"/>
      <w:pPr>
        <w:ind w:left="908" w:hanging="227"/>
      </w:pPr>
      <w:rPr>
        <w:rFonts w:ascii="Arial" w:hAnsi="Arial" w:hint="default"/>
      </w:rPr>
    </w:lvl>
    <w:lvl w:ilvl="4">
      <w:start w:val="1"/>
      <w:numFmt w:val="bullet"/>
      <w:lvlText w:val="–"/>
      <w:lvlJc w:val="left"/>
      <w:pPr>
        <w:ind w:left="1135" w:hanging="227"/>
      </w:pPr>
      <w:rPr>
        <w:rFonts w:ascii="Arial" w:hAnsi="Arial" w:hint="default"/>
      </w:rPr>
    </w:lvl>
    <w:lvl w:ilvl="5">
      <w:start w:val="1"/>
      <w:numFmt w:val="bullet"/>
      <w:lvlText w:val="–"/>
      <w:lvlJc w:val="left"/>
      <w:pPr>
        <w:ind w:left="1362" w:hanging="227"/>
      </w:pPr>
      <w:rPr>
        <w:rFonts w:ascii="Arial" w:hAnsi="Arial" w:hint="default"/>
      </w:rPr>
    </w:lvl>
    <w:lvl w:ilvl="6">
      <w:start w:val="1"/>
      <w:numFmt w:val="bullet"/>
      <w:lvlText w:val="–"/>
      <w:lvlJc w:val="left"/>
      <w:pPr>
        <w:ind w:left="1589" w:hanging="227"/>
      </w:pPr>
      <w:rPr>
        <w:rFonts w:ascii="Arial" w:hAnsi="Arial" w:hint="default"/>
      </w:rPr>
    </w:lvl>
    <w:lvl w:ilvl="7">
      <w:start w:val="1"/>
      <w:numFmt w:val="bullet"/>
      <w:lvlText w:val="–"/>
      <w:lvlJc w:val="left"/>
      <w:pPr>
        <w:ind w:left="1816" w:hanging="227"/>
      </w:pPr>
      <w:rPr>
        <w:rFonts w:ascii="Arial" w:hAnsi="Arial" w:hint="default"/>
      </w:rPr>
    </w:lvl>
    <w:lvl w:ilvl="8">
      <w:start w:val="1"/>
      <w:numFmt w:val="bullet"/>
      <w:lvlText w:val="–"/>
      <w:lvlJc w:val="left"/>
      <w:pPr>
        <w:ind w:left="2043" w:hanging="227"/>
      </w:pPr>
      <w:rPr>
        <w:rFonts w:ascii="Arial" w:hAnsi="Arial" w:hint="default"/>
      </w:rPr>
    </w:lvl>
  </w:abstractNum>
  <w:abstractNum w:abstractNumId="38" w15:restartNumberingAfterBreak="0">
    <w:nsid w:val="677A075F"/>
    <w:multiLevelType w:val="multilevel"/>
    <w:tmpl w:val="320A1812"/>
    <w:numStyleLink w:val="OpsommingkleineletterKanselarij"/>
  </w:abstractNum>
  <w:abstractNum w:abstractNumId="39" w15:restartNumberingAfterBreak="0">
    <w:nsid w:val="68012BBF"/>
    <w:multiLevelType w:val="multilevel"/>
    <w:tmpl w:val="320A1812"/>
    <w:numStyleLink w:val="OpsommingkleineletterKanselarij"/>
  </w:abstractNum>
  <w:abstractNum w:abstractNumId="40" w15:restartNumberingAfterBreak="0">
    <w:nsid w:val="68141DDB"/>
    <w:multiLevelType w:val="multilevel"/>
    <w:tmpl w:val="CFFEF33E"/>
    <w:numStyleLink w:val="OpsommingopenrondjeKanselarij"/>
  </w:abstractNum>
  <w:abstractNum w:abstractNumId="41" w15:restartNumberingAfterBreak="0">
    <w:nsid w:val="6CAB1E63"/>
    <w:multiLevelType w:val="multilevel"/>
    <w:tmpl w:val="7FB6E594"/>
    <w:numStyleLink w:val="AgendapuntlijstKanselarij"/>
  </w:abstractNum>
  <w:abstractNum w:abstractNumId="42" w15:restartNumberingAfterBreak="0">
    <w:nsid w:val="6DE64E77"/>
    <w:multiLevelType w:val="multilevel"/>
    <w:tmpl w:val="CE64707E"/>
    <w:numStyleLink w:val="OpsommingtekenKanselarij"/>
  </w:abstractNum>
  <w:num w:numId="1" w16cid:durableId="169226585">
    <w:abstractNumId w:val="11"/>
  </w:num>
  <w:num w:numId="2" w16cid:durableId="159927282">
    <w:abstractNumId w:val="25"/>
  </w:num>
  <w:num w:numId="3" w16cid:durableId="108935671">
    <w:abstractNumId w:val="32"/>
  </w:num>
  <w:num w:numId="4" w16cid:durableId="62142861">
    <w:abstractNumId w:val="14"/>
  </w:num>
  <w:num w:numId="5" w16cid:durableId="1589541036">
    <w:abstractNumId w:val="35"/>
  </w:num>
  <w:num w:numId="6" w16cid:durableId="1087728180">
    <w:abstractNumId w:val="17"/>
  </w:num>
  <w:num w:numId="7" w16cid:durableId="337318298">
    <w:abstractNumId w:val="15"/>
  </w:num>
  <w:num w:numId="8" w16cid:durableId="1442990223">
    <w:abstractNumId w:val="23"/>
  </w:num>
  <w:num w:numId="9" w16cid:durableId="2088841773">
    <w:abstractNumId w:val="27"/>
  </w:num>
  <w:num w:numId="10" w16cid:durableId="1291017491">
    <w:abstractNumId w:val="37"/>
  </w:num>
  <w:num w:numId="11" w16cid:durableId="1270547760">
    <w:abstractNumId w:val="22"/>
  </w:num>
  <w:num w:numId="12" w16cid:durableId="487357029">
    <w:abstractNumId w:val="9"/>
  </w:num>
  <w:num w:numId="13" w16cid:durableId="124663671">
    <w:abstractNumId w:val="7"/>
  </w:num>
  <w:num w:numId="14" w16cid:durableId="1868591817">
    <w:abstractNumId w:val="6"/>
  </w:num>
  <w:num w:numId="15" w16cid:durableId="1254896379">
    <w:abstractNumId w:val="5"/>
  </w:num>
  <w:num w:numId="16" w16cid:durableId="1130591362">
    <w:abstractNumId w:val="4"/>
  </w:num>
  <w:num w:numId="17" w16cid:durableId="1136264757">
    <w:abstractNumId w:val="8"/>
  </w:num>
  <w:num w:numId="18" w16cid:durableId="2034185043">
    <w:abstractNumId w:val="3"/>
  </w:num>
  <w:num w:numId="19" w16cid:durableId="1825732330">
    <w:abstractNumId w:val="2"/>
  </w:num>
  <w:num w:numId="20" w16cid:durableId="1098453393">
    <w:abstractNumId w:val="1"/>
  </w:num>
  <w:num w:numId="21" w16cid:durableId="689992048">
    <w:abstractNumId w:val="0"/>
  </w:num>
  <w:num w:numId="22" w16cid:durableId="89590203">
    <w:abstractNumId w:val="12"/>
  </w:num>
  <w:num w:numId="23" w16cid:durableId="1550217406">
    <w:abstractNumId w:val="40"/>
  </w:num>
  <w:num w:numId="24" w16cid:durableId="244388929">
    <w:abstractNumId w:val="36"/>
  </w:num>
  <w:num w:numId="25" w16cid:durableId="1184589018">
    <w:abstractNumId w:val="29"/>
  </w:num>
  <w:num w:numId="26" w16cid:durableId="1311207967">
    <w:abstractNumId w:val="33"/>
  </w:num>
  <w:num w:numId="27" w16cid:durableId="1909459687">
    <w:abstractNumId w:val="41"/>
  </w:num>
  <w:num w:numId="28" w16cid:durableId="2020543050">
    <w:abstractNumId w:val="30"/>
  </w:num>
  <w:num w:numId="29" w16cid:durableId="627051109">
    <w:abstractNumId w:val="24"/>
  </w:num>
  <w:num w:numId="30" w16cid:durableId="1991517186">
    <w:abstractNumId w:val="38"/>
  </w:num>
  <w:num w:numId="31" w16cid:durableId="930699816">
    <w:abstractNumId w:val="19"/>
  </w:num>
  <w:num w:numId="32" w16cid:durableId="472870906">
    <w:abstractNumId w:val="26"/>
  </w:num>
  <w:num w:numId="33" w16cid:durableId="1261796749">
    <w:abstractNumId w:val="31"/>
  </w:num>
  <w:num w:numId="34" w16cid:durableId="772090468">
    <w:abstractNumId w:val="18"/>
  </w:num>
  <w:num w:numId="35" w16cid:durableId="2024866415">
    <w:abstractNumId w:val="20"/>
  </w:num>
  <w:num w:numId="36" w16cid:durableId="172916332">
    <w:abstractNumId w:val="28"/>
  </w:num>
  <w:num w:numId="37" w16cid:durableId="253980104">
    <w:abstractNumId w:val="39"/>
  </w:num>
  <w:num w:numId="38" w16cid:durableId="276255981">
    <w:abstractNumId w:val="42"/>
  </w:num>
  <w:num w:numId="39" w16cid:durableId="1250195140">
    <w:abstractNumId w:val="13"/>
  </w:num>
  <w:num w:numId="40" w16cid:durableId="1994874674">
    <w:abstractNumId w:val="20"/>
  </w:num>
  <w:num w:numId="41" w16cid:durableId="352851384">
    <w:abstractNumId w:val="10"/>
    <w:lvlOverride w:ilvl="0">
      <w:lvl w:ilvl="0">
        <w:start w:val="1"/>
        <w:numFmt w:val="decimal"/>
        <w:suff w:val="nothing"/>
        <w:lvlText w:val="Activiteit %1"/>
        <w:lvlJc w:val="left"/>
        <w:pPr>
          <w:ind w:left="0" w:firstLine="0"/>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964" w:hanging="964"/>
        </w:pPr>
        <w:rPr>
          <w:rFonts w:hint="default"/>
        </w:rPr>
      </w:lvl>
    </w:lvlOverride>
    <w:lvlOverride w:ilvl="3">
      <w:lvl w:ilvl="3">
        <w:start w:val="1"/>
        <w:numFmt w:val="decimal"/>
        <w:lvlText w:val="%1.%2.%3.%4"/>
        <w:lvlJc w:val="left"/>
        <w:pPr>
          <w:ind w:left="709" w:hanging="709"/>
        </w:pPr>
        <w:rPr>
          <w:rFonts w:hint="default"/>
        </w:rPr>
      </w:lvl>
    </w:lvlOverride>
    <w:lvlOverride w:ilvl="4">
      <w:lvl w:ilvl="4">
        <w:start w:val="1"/>
        <w:numFmt w:val="decimal"/>
        <w:lvlText w:val="%1.%2.%3.%4.%5"/>
        <w:lvlJc w:val="left"/>
        <w:pPr>
          <w:ind w:left="851" w:hanging="851"/>
        </w:pPr>
        <w:rPr>
          <w:rFonts w:hint="default"/>
        </w:rPr>
      </w:lvl>
    </w:lvlOverride>
    <w:lvlOverride w:ilvl="5">
      <w:lvl w:ilvl="5">
        <w:start w:val="1"/>
        <w:numFmt w:val="decimal"/>
        <w:lvlText w:val="%1.%2.%3.%4.%5.%6"/>
        <w:lvlJc w:val="left"/>
        <w:pPr>
          <w:ind w:left="992" w:hanging="992"/>
        </w:pPr>
        <w:rPr>
          <w:rFonts w:hint="default"/>
        </w:rPr>
      </w:lvl>
    </w:lvlOverride>
    <w:lvlOverride w:ilvl="6">
      <w:lvl w:ilvl="6">
        <w:start w:val="1"/>
        <w:numFmt w:val="decimal"/>
        <w:lvlText w:val="%1.%2.%3.%4.%5.%6.%7"/>
        <w:lvlJc w:val="left"/>
        <w:pPr>
          <w:ind w:left="1134" w:hanging="1134"/>
        </w:pPr>
        <w:rPr>
          <w:rFonts w:hint="default"/>
        </w:rPr>
      </w:lvl>
    </w:lvlOverride>
    <w:lvlOverride w:ilvl="7">
      <w:lvl w:ilvl="7">
        <w:start w:val="1"/>
        <w:numFmt w:val="decimal"/>
        <w:lvlText w:val="%1.%2.%3.%4.%5.%6.%7.%8"/>
        <w:lvlJc w:val="left"/>
        <w:pPr>
          <w:ind w:left="1276" w:hanging="1276"/>
        </w:pPr>
        <w:rPr>
          <w:rFonts w:hint="default"/>
        </w:rPr>
      </w:lvl>
    </w:lvlOverride>
    <w:lvlOverride w:ilvl="8">
      <w:lvl w:ilvl="8">
        <w:start w:val="1"/>
        <w:numFmt w:val="decimal"/>
        <w:lvlText w:val="%1.%2.%3.%4.%5.%6.%7.%8.%9"/>
        <w:lvlJc w:val="left"/>
        <w:pPr>
          <w:ind w:left="1418" w:hanging="1418"/>
        </w:pPr>
        <w:rPr>
          <w:rFonts w:hint="default"/>
        </w:rPr>
      </w:lvl>
    </w:lvlOverride>
  </w:num>
  <w:num w:numId="42" w16cid:durableId="1390497516">
    <w:abstractNumId w:val="34"/>
  </w:num>
  <w:num w:numId="43" w16cid:durableId="1868637620">
    <w:abstractNumId w:val="34"/>
    <w:lvlOverride w:ilvl="0">
      <w:startOverride w:val="1"/>
    </w:lvlOverride>
  </w:num>
  <w:num w:numId="44" w16cid:durableId="391658363">
    <w:abstractNumId w:val="21"/>
  </w:num>
  <w:num w:numId="45" w16cid:durableId="148255919">
    <w:abstractNumId w:val="16"/>
  </w:num>
  <w:num w:numId="46" w16cid:durableId="20094042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87883067">
    <w:abstractNumId w:val="34"/>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displayBackgroundShape/>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49"/>
    <w:rsid w:val="00002D76"/>
    <w:rsid w:val="00004562"/>
    <w:rsid w:val="00006237"/>
    <w:rsid w:val="0000663D"/>
    <w:rsid w:val="000078CC"/>
    <w:rsid w:val="00010D95"/>
    <w:rsid w:val="00011BFA"/>
    <w:rsid w:val="00012581"/>
    <w:rsid w:val="00013A8D"/>
    <w:rsid w:val="00015AA3"/>
    <w:rsid w:val="000218EC"/>
    <w:rsid w:val="0002562D"/>
    <w:rsid w:val="00026762"/>
    <w:rsid w:val="0003377A"/>
    <w:rsid w:val="00035232"/>
    <w:rsid w:val="000416C6"/>
    <w:rsid w:val="000418EF"/>
    <w:rsid w:val="00042131"/>
    <w:rsid w:val="0005205D"/>
    <w:rsid w:val="00052426"/>
    <w:rsid w:val="00052FF4"/>
    <w:rsid w:val="00053E43"/>
    <w:rsid w:val="0005430B"/>
    <w:rsid w:val="00055235"/>
    <w:rsid w:val="0005732F"/>
    <w:rsid w:val="00060514"/>
    <w:rsid w:val="0006663A"/>
    <w:rsid w:val="0006758E"/>
    <w:rsid w:val="00074DAC"/>
    <w:rsid w:val="00090475"/>
    <w:rsid w:val="00095F19"/>
    <w:rsid w:val="0009698A"/>
    <w:rsid w:val="000A1B78"/>
    <w:rsid w:val="000A6D66"/>
    <w:rsid w:val="000C0969"/>
    <w:rsid w:val="000C1A1A"/>
    <w:rsid w:val="000D6AB7"/>
    <w:rsid w:val="000D7381"/>
    <w:rsid w:val="000E1539"/>
    <w:rsid w:val="000E30EC"/>
    <w:rsid w:val="000E3E6C"/>
    <w:rsid w:val="000E55A1"/>
    <w:rsid w:val="000E6E43"/>
    <w:rsid w:val="000E7ED1"/>
    <w:rsid w:val="000F19DA"/>
    <w:rsid w:val="000F213A"/>
    <w:rsid w:val="000F2D93"/>
    <w:rsid w:val="000F608F"/>
    <w:rsid w:val="000F650E"/>
    <w:rsid w:val="00100B98"/>
    <w:rsid w:val="00106601"/>
    <w:rsid w:val="00106CC8"/>
    <w:rsid w:val="00110A9F"/>
    <w:rsid w:val="001170AE"/>
    <w:rsid w:val="00122DED"/>
    <w:rsid w:val="00132265"/>
    <w:rsid w:val="00135A2A"/>
    <w:rsid w:val="00135E7B"/>
    <w:rsid w:val="00136B8D"/>
    <w:rsid w:val="00137CBB"/>
    <w:rsid w:val="0014168C"/>
    <w:rsid w:val="00142E1E"/>
    <w:rsid w:val="00145B8E"/>
    <w:rsid w:val="0014640F"/>
    <w:rsid w:val="00152E4D"/>
    <w:rsid w:val="001579D8"/>
    <w:rsid w:val="001639F5"/>
    <w:rsid w:val="001724EE"/>
    <w:rsid w:val="00172B48"/>
    <w:rsid w:val="001754D9"/>
    <w:rsid w:val="0018093D"/>
    <w:rsid w:val="00187A59"/>
    <w:rsid w:val="00194071"/>
    <w:rsid w:val="001942C1"/>
    <w:rsid w:val="00196C3B"/>
    <w:rsid w:val="001B1B37"/>
    <w:rsid w:val="001B4C7E"/>
    <w:rsid w:val="001C11BE"/>
    <w:rsid w:val="001C3C2C"/>
    <w:rsid w:val="001C6232"/>
    <w:rsid w:val="001C63E7"/>
    <w:rsid w:val="001D14F7"/>
    <w:rsid w:val="001D2A06"/>
    <w:rsid w:val="001E2293"/>
    <w:rsid w:val="001E34AC"/>
    <w:rsid w:val="001F2DD6"/>
    <w:rsid w:val="001F5B4F"/>
    <w:rsid w:val="001F5C28"/>
    <w:rsid w:val="001F6547"/>
    <w:rsid w:val="002024CB"/>
    <w:rsid w:val="0020548B"/>
    <w:rsid w:val="0020607F"/>
    <w:rsid w:val="00206E2A"/>
    <w:rsid w:val="00206FF8"/>
    <w:rsid w:val="002074B2"/>
    <w:rsid w:val="00216489"/>
    <w:rsid w:val="00220A9C"/>
    <w:rsid w:val="00223BC7"/>
    <w:rsid w:val="00230B64"/>
    <w:rsid w:val="00236DE9"/>
    <w:rsid w:val="00242226"/>
    <w:rsid w:val="0024455C"/>
    <w:rsid w:val="002518D2"/>
    <w:rsid w:val="00254088"/>
    <w:rsid w:val="00256039"/>
    <w:rsid w:val="00257AA9"/>
    <w:rsid w:val="00260C62"/>
    <w:rsid w:val="00262D4E"/>
    <w:rsid w:val="002646C8"/>
    <w:rsid w:val="00270FD6"/>
    <w:rsid w:val="00275F67"/>
    <w:rsid w:val="00280D1D"/>
    <w:rsid w:val="00281CE6"/>
    <w:rsid w:val="00282B5D"/>
    <w:rsid w:val="00282E47"/>
    <w:rsid w:val="00283592"/>
    <w:rsid w:val="00286914"/>
    <w:rsid w:val="00293E5B"/>
    <w:rsid w:val="00294CD2"/>
    <w:rsid w:val="002A2E44"/>
    <w:rsid w:val="002A365C"/>
    <w:rsid w:val="002B08A4"/>
    <w:rsid w:val="002B2998"/>
    <w:rsid w:val="002B64EE"/>
    <w:rsid w:val="002C0965"/>
    <w:rsid w:val="002C2C0F"/>
    <w:rsid w:val="002C46FB"/>
    <w:rsid w:val="002D0E88"/>
    <w:rsid w:val="002D52B2"/>
    <w:rsid w:val="002E2611"/>
    <w:rsid w:val="002E274E"/>
    <w:rsid w:val="002E67EE"/>
    <w:rsid w:val="002E68CD"/>
    <w:rsid w:val="002F4F2E"/>
    <w:rsid w:val="002F7B77"/>
    <w:rsid w:val="00300C86"/>
    <w:rsid w:val="0030621E"/>
    <w:rsid w:val="003063C0"/>
    <w:rsid w:val="00312D26"/>
    <w:rsid w:val="003144DE"/>
    <w:rsid w:val="00317DEA"/>
    <w:rsid w:val="003228C7"/>
    <w:rsid w:val="00323121"/>
    <w:rsid w:val="00334D4B"/>
    <w:rsid w:val="00335B5E"/>
    <w:rsid w:val="00337997"/>
    <w:rsid w:val="00337DDE"/>
    <w:rsid w:val="00346631"/>
    <w:rsid w:val="00347094"/>
    <w:rsid w:val="0035621C"/>
    <w:rsid w:val="00362C26"/>
    <w:rsid w:val="0036336D"/>
    <w:rsid w:val="00364E1D"/>
    <w:rsid w:val="00365254"/>
    <w:rsid w:val="00365327"/>
    <w:rsid w:val="0037018C"/>
    <w:rsid w:val="0037215F"/>
    <w:rsid w:val="00374C23"/>
    <w:rsid w:val="00374D9A"/>
    <w:rsid w:val="00377612"/>
    <w:rsid w:val="0038003C"/>
    <w:rsid w:val="00382603"/>
    <w:rsid w:val="003866F0"/>
    <w:rsid w:val="0039126D"/>
    <w:rsid w:val="003964D4"/>
    <w:rsid w:val="0039656A"/>
    <w:rsid w:val="003A4B19"/>
    <w:rsid w:val="003A5ED3"/>
    <w:rsid w:val="003A6677"/>
    <w:rsid w:val="003B14A0"/>
    <w:rsid w:val="003B595E"/>
    <w:rsid w:val="003C39E8"/>
    <w:rsid w:val="003D04B7"/>
    <w:rsid w:val="003D053F"/>
    <w:rsid w:val="003D09E4"/>
    <w:rsid w:val="003D414A"/>
    <w:rsid w:val="003D460B"/>
    <w:rsid w:val="003D49E5"/>
    <w:rsid w:val="003D6E4B"/>
    <w:rsid w:val="003E145B"/>
    <w:rsid w:val="003E30F2"/>
    <w:rsid w:val="003E3B7D"/>
    <w:rsid w:val="003E46EC"/>
    <w:rsid w:val="003E6D38"/>
    <w:rsid w:val="003E766F"/>
    <w:rsid w:val="003F2747"/>
    <w:rsid w:val="003F7E8C"/>
    <w:rsid w:val="004001AF"/>
    <w:rsid w:val="004005B0"/>
    <w:rsid w:val="0041674F"/>
    <w:rsid w:val="0042594D"/>
    <w:rsid w:val="00435C78"/>
    <w:rsid w:val="004364D9"/>
    <w:rsid w:val="00451FDB"/>
    <w:rsid w:val="004564A6"/>
    <w:rsid w:val="00460433"/>
    <w:rsid w:val="0046197A"/>
    <w:rsid w:val="0046554C"/>
    <w:rsid w:val="004656F6"/>
    <w:rsid w:val="004659D3"/>
    <w:rsid w:val="00466D71"/>
    <w:rsid w:val="00471C0F"/>
    <w:rsid w:val="00472E5E"/>
    <w:rsid w:val="004733C3"/>
    <w:rsid w:val="0047392D"/>
    <w:rsid w:val="0047518D"/>
    <w:rsid w:val="004804E1"/>
    <w:rsid w:val="00484C8E"/>
    <w:rsid w:val="0048514D"/>
    <w:rsid w:val="004855A1"/>
    <w:rsid w:val="00486319"/>
    <w:rsid w:val="00487543"/>
    <w:rsid w:val="004875E2"/>
    <w:rsid w:val="00490BBD"/>
    <w:rsid w:val="00495327"/>
    <w:rsid w:val="004A07E4"/>
    <w:rsid w:val="004C51F8"/>
    <w:rsid w:val="004D2412"/>
    <w:rsid w:val="004E0C61"/>
    <w:rsid w:val="004F4A4D"/>
    <w:rsid w:val="004F6A99"/>
    <w:rsid w:val="00501A64"/>
    <w:rsid w:val="00503BFD"/>
    <w:rsid w:val="005043E5"/>
    <w:rsid w:val="00513D36"/>
    <w:rsid w:val="00515E2F"/>
    <w:rsid w:val="00521726"/>
    <w:rsid w:val="00526530"/>
    <w:rsid w:val="0053645C"/>
    <w:rsid w:val="00545244"/>
    <w:rsid w:val="0055290E"/>
    <w:rsid w:val="00553801"/>
    <w:rsid w:val="005615BE"/>
    <w:rsid w:val="00562E3D"/>
    <w:rsid w:val="005638DC"/>
    <w:rsid w:val="0056519E"/>
    <w:rsid w:val="00575FFC"/>
    <w:rsid w:val="00577857"/>
    <w:rsid w:val="005815ED"/>
    <w:rsid w:val="005818B8"/>
    <w:rsid w:val="00584AB7"/>
    <w:rsid w:val="0059027A"/>
    <w:rsid w:val="005A2BEC"/>
    <w:rsid w:val="005A356A"/>
    <w:rsid w:val="005A6053"/>
    <w:rsid w:val="005B3CCF"/>
    <w:rsid w:val="005B4FAF"/>
    <w:rsid w:val="005B55DD"/>
    <w:rsid w:val="005B67ED"/>
    <w:rsid w:val="005C077D"/>
    <w:rsid w:val="005C37FC"/>
    <w:rsid w:val="005C5603"/>
    <w:rsid w:val="005C6668"/>
    <w:rsid w:val="005D4151"/>
    <w:rsid w:val="005D5E21"/>
    <w:rsid w:val="005E3E58"/>
    <w:rsid w:val="005F6632"/>
    <w:rsid w:val="006040DB"/>
    <w:rsid w:val="00606D41"/>
    <w:rsid w:val="00612C22"/>
    <w:rsid w:val="00624485"/>
    <w:rsid w:val="006254AF"/>
    <w:rsid w:val="00631E79"/>
    <w:rsid w:val="0063461A"/>
    <w:rsid w:val="00652DC2"/>
    <w:rsid w:val="00652ED9"/>
    <w:rsid w:val="00653D01"/>
    <w:rsid w:val="0066151B"/>
    <w:rsid w:val="00664EE1"/>
    <w:rsid w:val="006662ED"/>
    <w:rsid w:val="00672DC4"/>
    <w:rsid w:val="00675049"/>
    <w:rsid w:val="006767B2"/>
    <w:rsid w:val="0068596F"/>
    <w:rsid w:val="00685EED"/>
    <w:rsid w:val="0069381C"/>
    <w:rsid w:val="006953A2"/>
    <w:rsid w:val="006A0C7B"/>
    <w:rsid w:val="006B6044"/>
    <w:rsid w:val="006C0128"/>
    <w:rsid w:val="006C3A9C"/>
    <w:rsid w:val="006C5458"/>
    <w:rsid w:val="006C6A9D"/>
    <w:rsid w:val="006C756C"/>
    <w:rsid w:val="006D1154"/>
    <w:rsid w:val="006D2ECD"/>
    <w:rsid w:val="006E1B80"/>
    <w:rsid w:val="007009AF"/>
    <w:rsid w:val="00703BD3"/>
    <w:rsid w:val="00705849"/>
    <w:rsid w:val="00706045"/>
    <w:rsid w:val="00706308"/>
    <w:rsid w:val="00712665"/>
    <w:rsid w:val="0071386B"/>
    <w:rsid w:val="00720479"/>
    <w:rsid w:val="0072479C"/>
    <w:rsid w:val="007358BA"/>
    <w:rsid w:val="007361EE"/>
    <w:rsid w:val="00737475"/>
    <w:rsid w:val="00743326"/>
    <w:rsid w:val="00750733"/>
    <w:rsid w:val="00750780"/>
    <w:rsid w:val="007523A7"/>
    <w:rsid w:val="007525D1"/>
    <w:rsid w:val="00756C31"/>
    <w:rsid w:val="00761977"/>
    <w:rsid w:val="00763B35"/>
    <w:rsid w:val="00763C10"/>
    <w:rsid w:val="00764AF2"/>
    <w:rsid w:val="00766E99"/>
    <w:rsid w:val="0076727A"/>
    <w:rsid w:val="00770652"/>
    <w:rsid w:val="00775717"/>
    <w:rsid w:val="00776618"/>
    <w:rsid w:val="00783413"/>
    <w:rsid w:val="007865DD"/>
    <w:rsid w:val="00787B55"/>
    <w:rsid w:val="0079179F"/>
    <w:rsid w:val="00796A8D"/>
    <w:rsid w:val="00797469"/>
    <w:rsid w:val="007B3114"/>
    <w:rsid w:val="007B5373"/>
    <w:rsid w:val="007C0010"/>
    <w:rsid w:val="007C037C"/>
    <w:rsid w:val="007C1CFA"/>
    <w:rsid w:val="007C30FF"/>
    <w:rsid w:val="007C737C"/>
    <w:rsid w:val="007D4A7D"/>
    <w:rsid w:val="007D4DCE"/>
    <w:rsid w:val="007E231C"/>
    <w:rsid w:val="007E7724"/>
    <w:rsid w:val="007F181D"/>
    <w:rsid w:val="007F48F0"/>
    <w:rsid w:val="007F653F"/>
    <w:rsid w:val="008041BD"/>
    <w:rsid w:val="00804CC5"/>
    <w:rsid w:val="0080512F"/>
    <w:rsid w:val="008064EE"/>
    <w:rsid w:val="00810585"/>
    <w:rsid w:val="00810EB3"/>
    <w:rsid w:val="00823AC1"/>
    <w:rsid w:val="00826EA4"/>
    <w:rsid w:val="00832239"/>
    <w:rsid w:val="008357FA"/>
    <w:rsid w:val="00847E8E"/>
    <w:rsid w:val="008530E2"/>
    <w:rsid w:val="00854B34"/>
    <w:rsid w:val="0086137E"/>
    <w:rsid w:val="008664DD"/>
    <w:rsid w:val="00871EF7"/>
    <w:rsid w:val="008736AE"/>
    <w:rsid w:val="008775D3"/>
    <w:rsid w:val="00877BD5"/>
    <w:rsid w:val="00886BB9"/>
    <w:rsid w:val="008870F0"/>
    <w:rsid w:val="00887596"/>
    <w:rsid w:val="008931CF"/>
    <w:rsid w:val="00893934"/>
    <w:rsid w:val="008A2A1D"/>
    <w:rsid w:val="008B5CD1"/>
    <w:rsid w:val="008C2F90"/>
    <w:rsid w:val="008C6251"/>
    <w:rsid w:val="008D7BDD"/>
    <w:rsid w:val="008E3AAF"/>
    <w:rsid w:val="008E7ED3"/>
    <w:rsid w:val="008F7AAD"/>
    <w:rsid w:val="0090254C"/>
    <w:rsid w:val="00905B99"/>
    <w:rsid w:val="009060E6"/>
    <w:rsid w:val="0090724E"/>
    <w:rsid w:val="00910D57"/>
    <w:rsid w:val="0091130F"/>
    <w:rsid w:val="0091467D"/>
    <w:rsid w:val="00915F12"/>
    <w:rsid w:val="009219B7"/>
    <w:rsid w:val="009221AC"/>
    <w:rsid w:val="009225D7"/>
    <w:rsid w:val="00923DFD"/>
    <w:rsid w:val="009261FD"/>
    <w:rsid w:val="0092633E"/>
    <w:rsid w:val="00927E4B"/>
    <w:rsid w:val="00934750"/>
    <w:rsid w:val="00934E30"/>
    <w:rsid w:val="00935271"/>
    <w:rsid w:val="00943209"/>
    <w:rsid w:val="0094509D"/>
    <w:rsid w:val="00945318"/>
    <w:rsid w:val="00950DB4"/>
    <w:rsid w:val="009534C6"/>
    <w:rsid w:val="00953F98"/>
    <w:rsid w:val="00956DF0"/>
    <w:rsid w:val="009606EB"/>
    <w:rsid w:val="009612FA"/>
    <w:rsid w:val="00963973"/>
    <w:rsid w:val="00970F4C"/>
    <w:rsid w:val="00971786"/>
    <w:rsid w:val="00971B3B"/>
    <w:rsid w:val="00977839"/>
    <w:rsid w:val="009A412A"/>
    <w:rsid w:val="009B003C"/>
    <w:rsid w:val="009B6024"/>
    <w:rsid w:val="009C07EC"/>
    <w:rsid w:val="009C1976"/>
    <w:rsid w:val="009C2F9E"/>
    <w:rsid w:val="009D5AE2"/>
    <w:rsid w:val="009E7D4C"/>
    <w:rsid w:val="009F7949"/>
    <w:rsid w:val="00A07FEF"/>
    <w:rsid w:val="00A13735"/>
    <w:rsid w:val="00A1497C"/>
    <w:rsid w:val="00A21956"/>
    <w:rsid w:val="00A26911"/>
    <w:rsid w:val="00A34F0B"/>
    <w:rsid w:val="00A42EEC"/>
    <w:rsid w:val="00A437E3"/>
    <w:rsid w:val="00A45098"/>
    <w:rsid w:val="00A50406"/>
    <w:rsid w:val="00A50767"/>
    <w:rsid w:val="00A50801"/>
    <w:rsid w:val="00A60A58"/>
    <w:rsid w:val="00A61B21"/>
    <w:rsid w:val="00A65B09"/>
    <w:rsid w:val="00A670BB"/>
    <w:rsid w:val="00A67489"/>
    <w:rsid w:val="00A76E7C"/>
    <w:rsid w:val="00A91409"/>
    <w:rsid w:val="00A96175"/>
    <w:rsid w:val="00A96989"/>
    <w:rsid w:val="00AA2608"/>
    <w:rsid w:val="00AB0D90"/>
    <w:rsid w:val="00AB1E21"/>
    <w:rsid w:val="00AB1E30"/>
    <w:rsid w:val="00AB2477"/>
    <w:rsid w:val="00AB5023"/>
    <w:rsid w:val="00AB56F0"/>
    <w:rsid w:val="00AB5B3D"/>
    <w:rsid w:val="00AB5DBD"/>
    <w:rsid w:val="00AB77BB"/>
    <w:rsid w:val="00AC19F5"/>
    <w:rsid w:val="00AC273E"/>
    <w:rsid w:val="00AD24E6"/>
    <w:rsid w:val="00AD31A0"/>
    <w:rsid w:val="00AD3913"/>
    <w:rsid w:val="00AD4DF7"/>
    <w:rsid w:val="00AD69BC"/>
    <w:rsid w:val="00AE0183"/>
    <w:rsid w:val="00AE2110"/>
    <w:rsid w:val="00AE2EB1"/>
    <w:rsid w:val="00AE59B7"/>
    <w:rsid w:val="00AE5E2B"/>
    <w:rsid w:val="00AF7596"/>
    <w:rsid w:val="00B01C6C"/>
    <w:rsid w:val="00B01DA1"/>
    <w:rsid w:val="00B100DA"/>
    <w:rsid w:val="00B11A76"/>
    <w:rsid w:val="00B16D36"/>
    <w:rsid w:val="00B233E3"/>
    <w:rsid w:val="00B3115F"/>
    <w:rsid w:val="00B346DF"/>
    <w:rsid w:val="00B37B9B"/>
    <w:rsid w:val="00B460C2"/>
    <w:rsid w:val="00B464B3"/>
    <w:rsid w:val="00B66577"/>
    <w:rsid w:val="00B75ED8"/>
    <w:rsid w:val="00B766B4"/>
    <w:rsid w:val="00B771B0"/>
    <w:rsid w:val="00B77809"/>
    <w:rsid w:val="00B860DC"/>
    <w:rsid w:val="00B9540B"/>
    <w:rsid w:val="00BA3794"/>
    <w:rsid w:val="00BA3F4D"/>
    <w:rsid w:val="00BA79E3"/>
    <w:rsid w:val="00BB1FC1"/>
    <w:rsid w:val="00BB239A"/>
    <w:rsid w:val="00BB31CE"/>
    <w:rsid w:val="00BC0188"/>
    <w:rsid w:val="00BC6FB7"/>
    <w:rsid w:val="00BE55A7"/>
    <w:rsid w:val="00BE6277"/>
    <w:rsid w:val="00BE64B3"/>
    <w:rsid w:val="00BF6A7B"/>
    <w:rsid w:val="00BF6B3C"/>
    <w:rsid w:val="00C055EC"/>
    <w:rsid w:val="00C06D9A"/>
    <w:rsid w:val="00C11B08"/>
    <w:rsid w:val="00C12133"/>
    <w:rsid w:val="00C12B28"/>
    <w:rsid w:val="00C17A25"/>
    <w:rsid w:val="00C201EB"/>
    <w:rsid w:val="00C318F4"/>
    <w:rsid w:val="00C33308"/>
    <w:rsid w:val="00C4003A"/>
    <w:rsid w:val="00C41422"/>
    <w:rsid w:val="00C51137"/>
    <w:rsid w:val="00C52C36"/>
    <w:rsid w:val="00C52E09"/>
    <w:rsid w:val="00C6206C"/>
    <w:rsid w:val="00C62874"/>
    <w:rsid w:val="00C71774"/>
    <w:rsid w:val="00C72D11"/>
    <w:rsid w:val="00C81FDD"/>
    <w:rsid w:val="00C87372"/>
    <w:rsid w:val="00C92E08"/>
    <w:rsid w:val="00C93473"/>
    <w:rsid w:val="00C96014"/>
    <w:rsid w:val="00C971C1"/>
    <w:rsid w:val="00CA1FE3"/>
    <w:rsid w:val="00CA332D"/>
    <w:rsid w:val="00CA4EAF"/>
    <w:rsid w:val="00CB254D"/>
    <w:rsid w:val="00CB3405"/>
    <w:rsid w:val="00CB3533"/>
    <w:rsid w:val="00CB7600"/>
    <w:rsid w:val="00CB7D61"/>
    <w:rsid w:val="00CC4B1C"/>
    <w:rsid w:val="00CC6A4B"/>
    <w:rsid w:val="00CD7A5A"/>
    <w:rsid w:val="00CE22A2"/>
    <w:rsid w:val="00CE2BA6"/>
    <w:rsid w:val="00CE564D"/>
    <w:rsid w:val="00CF2B0C"/>
    <w:rsid w:val="00D023A0"/>
    <w:rsid w:val="00D16E87"/>
    <w:rsid w:val="00D27D0E"/>
    <w:rsid w:val="00D33CFB"/>
    <w:rsid w:val="00D35DA7"/>
    <w:rsid w:val="00D44509"/>
    <w:rsid w:val="00D47AD0"/>
    <w:rsid w:val="00D502C4"/>
    <w:rsid w:val="00D5533B"/>
    <w:rsid w:val="00D57A57"/>
    <w:rsid w:val="00D613A9"/>
    <w:rsid w:val="00D61709"/>
    <w:rsid w:val="00D72069"/>
    <w:rsid w:val="00D7238E"/>
    <w:rsid w:val="00D73003"/>
    <w:rsid w:val="00D73C03"/>
    <w:rsid w:val="00D92EDA"/>
    <w:rsid w:val="00D9359B"/>
    <w:rsid w:val="00DA5661"/>
    <w:rsid w:val="00DA6E07"/>
    <w:rsid w:val="00DA7584"/>
    <w:rsid w:val="00DA7A62"/>
    <w:rsid w:val="00DB0413"/>
    <w:rsid w:val="00DB0F15"/>
    <w:rsid w:val="00DB3292"/>
    <w:rsid w:val="00DC2F99"/>
    <w:rsid w:val="00DC489D"/>
    <w:rsid w:val="00DD140B"/>
    <w:rsid w:val="00DD2123"/>
    <w:rsid w:val="00DD2A9E"/>
    <w:rsid w:val="00DD509E"/>
    <w:rsid w:val="00DE14C5"/>
    <w:rsid w:val="00DE2331"/>
    <w:rsid w:val="00DE2FD1"/>
    <w:rsid w:val="00DE3A6E"/>
    <w:rsid w:val="00DE4A8D"/>
    <w:rsid w:val="00DE5157"/>
    <w:rsid w:val="00DE6A91"/>
    <w:rsid w:val="00DF1BBC"/>
    <w:rsid w:val="00E005E6"/>
    <w:rsid w:val="00E02934"/>
    <w:rsid w:val="00E05BA5"/>
    <w:rsid w:val="00E07762"/>
    <w:rsid w:val="00E12CAA"/>
    <w:rsid w:val="00E24571"/>
    <w:rsid w:val="00E318F2"/>
    <w:rsid w:val="00E334BB"/>
    <w:rsid w:val="00E408FD"/>
    <w:rsid w:val="00E45F90"/>
    <w:rsid w:val="00E52291"/>
    <w:rsid w:val="00E527BE"/>
    <w:rsid w:val="00E56EFE"/>
    <w:rsid w:val="00E61D02"/>
    <w:rsid w:val="00E62D48"/>
    <w:rsid w:val="00E6431C"/>
    <w:rsid w:val="00E64BFF"/>
    <w:rsid w:val="00E650E9"/>
    <w:rsid w:val="00E65900"/>
    <w:rsid w:val="00E65D32"/>
    <w:rsid w:val="00E678A0"/>
    <w:rsid w:val="00E7078D"/>
    <w:rsid w:val="00E7085E"/>
    <w:rsid w:val="00E74FDA"/>
    <w:rsid w:val="00E75019"/>
    <w:rsid w:val="00E76843"/>
    <w:rsid w:val="00E93FCF"/>
    <w:rsid w:val="00E96BF0"/>
    <w:rsid w:val="00E9778E"/>
    <w:rsid w:val="00EB706C"/>
    <w:rsid w:val="00EB7C66"/>
    <w:rsid w:val="00EC72BE"/>
    <w:rsid w:val="00EE1903"/>
    <w:rsid w:val="00EE35E4"/>
    <w:rsid w:val="00F005C9"/>
    <w:rsid w:val="00F0645D"/>
    <w:rsid w:val="00F1404D"/>
    <w:rsid w:val="00F16B2B"/>
    <w:rsid w:val="00F16EDB"/>
    <w:rsid w:val="00F208DC"/>
    <w:rsid w:val="00F20D24"/>
    <w:rsid w:val="00F21FDA"/>
    <w:rsid w:val="00F22CB3"/>
    <w:rsid w:val="00F234F5"/>
    <w:rsid w:val="00F2366D"/>
    <w:rsid w:val="00F27527"/>
    <w:rsid w:val="00F3166C"/>
    <w:rsid w:val="00F33259"/>
    <w:rsid w:val="00F424B7"/>
    <w:rsid w:val="00F44FB8"/>
    <w:rsid w:val="00F4734D"/>
    <w:rsid w:val="00F502CA"/>
    <w:rsid w:val="00F519B9"/>
    <w:rsid w:val="00F558C0"/>
    <w:rsid w:val="00F55E8B"/>
    <w:rsid w:val="00F564F9"/>
    <w:rsid w:val="00F56EF9"/>
    <w:rsid w:val="00F669BA"/>
    <w:rsid w:val="00F70725"/>
    <w:rsid w:val="00F7766C"/>
    <w:rsid w:val="00F82076"/>
    <w:rsid w:val="00F86ED2"/>
    <w:rsid w:val="00FA0A10"/>
    <w:rsid w:val="00FA269F"/>
    <w:rsid w:val="00FA4B56"/>
    <w:rsid w:val="00FB22AF"/>
    <w:rsid w:val="00FB44D8"/>
    <w:rsid w:val="00FB7110"/>
    <w:rsid w:val="00FB7F9C"/>
    <w:rsid w:val="00FC25E1"/>
    <w:rsid w:val="00FC2EFB"/>
    <w:rsid w:val="00FC3FA5"/>
    <w:rsid w:val="00FC6260"/>
    <w:rsid w:val="00FD2AFE"/>
    <w:rsid w:val="00FD2C03"/>
    <w:rsid w:val="00FD63B3"/>
    <w:rsid w:val="00FE1BFD"/>
    <w:rsid w:val="00FE3CA6"/>
    <w:rsid w:val="00FE7603"/>
    <w:rsid w:val="00FF5EF5"/>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C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ard Kanselarij"/>
    <w:next w:val="BasistekstKanselarij"/>
    <w:uiPriority w:val="4"/>
    <w:rsid w:val="00C12B28"/>
    <w:rPr>
      <w:rFonts w:ascii="Arial" w:hAnsi="Arial" w:cs="Maiandra GD"/>
      <w:color w:val="315D6F" w:themeColor="text1"/>
      <w:sz w:val="18"/>
      <w:szCs w:val="18"/>
    </w:rPr>
  </w:style>
  <w:style w:type="paragraph" w:styleId="Heading1">
    <w:name w:val="heading 1"/>
    <w:aliases w:val="Hoofdstukkop Kanselarij"/>
    <w:basedOn w:val="ZsysbasisKanselarij"/>
    <w:next w:val="BasistekstKanselarij"/>
    <w:link w:val="Heading1Char"/>
    <w:uiPriority w:val="4"/>
    <w:qFormat/>
    <w:rsid w:val="0024455C"/>
    <w:pPr>
      <w:keepNext/>
      <w:keepLines/>
      <w:numPr>
        <w:numId w:val="9"/>
      </w:numPr>
      <w:spacing w:before="160" w:after="240" w:line="320" w:lineRule="exact"/>
      <w:outlineLvl w:val="0"/>
    </w:pPr>
    <w:rPr>
      <w:rFonts w:cs="Arial"/>
      <w:b/>
      <w:bCs/>
      <w:i/>
      <w:color w:val="315D6F" w:themeColor="accent1"/>
      <w:sz w:val="24"/>
      <w:szCs w:val="32"/>
    </w:rPr>
  </w:style>
  <w:style w:type="paragraph" w:styleId="Heading2">
    <w:name w:val="heading 2"/>
    <w:aliases w:val="Paragraafkop Kanselarij"/>
    <w:basedOn w:val="ZsysbasisKanselarij"/>
    <w:next w:val="BasistekstKanselarij"/>
    <w:uiPriority w:val="4"/>
    <w:qFormat/>
    <w:rsid w:val="0024455C"/>
    <w:pPr>
      <w:keepNext/>
      <w:keepLines/>
      <w:numPr>
        <w:ilvl w:val="1"/>
        <w:numId w:val="9"/>
      </w:numPr>
      <w:spacing w:before="160" w:after="240" w:line="320" w:lineRule="exact"/>
      <w:outlineLvl w:val="1"/>
    </w:pPr>
    <w:rPr>
      <w:rFonts w:asciiTheme="minorHAnsi" w:hAnsiTheme="minorHAnsi"/>
      <w:b/>
      <w:bCs/>
      <w:i/>
      <w:iCs/>
      <w:color w:val="315D6F" w:themeColor="accent1"/>
      <w:sz w:val="24"/>
      <w:szCs w:val="28"/>
    </w:rPr>
  </w:style>
  <w:style w:type="paragraph" w:styleId="Heading3">
    <w:name w:val="heading 3"/>
    <w:aliases w:val="Subparagraafkop Kanselarij"/>
    <w:basedOn w:val="ZsysbasisKanselarij"/>
    <w:next w:val="BasistekstKanselarij"/>
    <w:uiPriority w:val="4"/>
    <w:qFormat/>
    <w:rsid w:val="0006663A"/>
    <w:pPr>
      <w:keepNext/>
      <w:keepLines/>
      <w:spacing w:before="280"/>
      <w:outlineLvl w:val="2"/>
    </w:pPr>
    <w:rPr>
      <w:iCs/>
      <w:color w:val="F09127" w:themeColor="accent2"/>
    </w:rPr>
  </w:style>
  <w:style w:type="paragraph" w:styleId="Heading4">
    <w:name w:val="heading 4"/>
    <w:aliases w:val="Kop 4 Kanselarij"/>
    <w:basedOn w:val="ZsysbasisKanselarij"/>
    <w:next w:val="BasistekstKanselarij"/>
    <w:uiPriority w:val="4"/>
    <w:rsid w:val="00F0645D"/>
    <w:pPr>
      <w:keepNext/>
      <w:keepLines/>
      <w:outlineLvl w:val="3"/>
    </w:pPr>
    <w:rPr>
      <w:bCs/>
      <w:szCs w:val="24"/>
    </w:rPr>
  </w:style>
  <w:style w:type="paragraph" w:styleId="Heading5">
    <w:name w:val="heading 5"/>
    <w:aliases w:val="Kop 5 Kanselarij"/>
    <w:basedOn w:val="ZsysbasisKanselarij"/>
    <w:next w:val="BasistekstKanselarij"/>
    <w:uiPriority w:val="4"/>
    <w:rsid w:val="00F0645D"/>
    <w:pPr>
      <w:keepNext/>
      <w:keepLines/>
      <w:outlineLvl w:val="4"/>
    </w:pPr>
    <w:rPr>
      <w:bCs/>
      <w:iCs/>
      <w:szCs w:val="22"/>
    </w:rPr>
  </w:style>
  <w:style w:type="paragraph" w:styleId="Heading6">
    <w:name w:val="heading 6"/>
    <w:aliases w:val="Kop 6 Kanselarij"/>
    <w:basedOn w:val="ZsysbasisKanselarij"/>
    <w:next w:val="BasistekstKanselarij"/>
    <w:uiPriority w:val="4"/>
    <w:rsid w:val="00F0645D"/>
    <w:pPr>
      <w:keepNext/>
      <w:keepLines/>
      <w:outlineLvl w:val="5"/>
    </w:pPr>
  </w:style>
  <w:style w:type="paragraph" w:styleId="Heading7">
    <w:name w:val="heading 7"/>
    <w:aliases w:val="Kop 7 Kanselarij"/>
    <w:basedOn w:val="ZsysbasisKanselarij"/>
    <w:next w:val="BasistekstKanselarij"/>
    <w:uiPriority w:val="4"/>
    <w:rsid w:val="00F0645D"/>
    <w:pPr>
      <w:keepNext/>
      <w:keepLines/>
      <w:outlineLvl w:val="6"/>
    </w:pPr>
    <w:rPr>
      <w:bCs/>
      <w:szCs w:val="20"/>
    </w:rPr>
  </w:style>
  <w:style w:type="paragraph" w:styleId="Heading8">
    <w:name w:val="heading 8"/>
    <w:aliases w:val="Kop 8 Kanselarij"/>
    <w:basedOn w:val="ZsysbasisKanselarij"/>
    <w:next w:val="BasistekstKanselarij"/>
    <w:uiPriority w:val="4"/>
    <w:rsid w:val="00F0645D"/>
    <w:pPr>
      <w:keepNext/>
      <w:keepLines/>
      <w:outlineLvl w:val="7"/>
    </w:pPr>
    <w:rPr>
      <w:iCs/>
      <w:szCs w:val="20"/>
    </w:rPr>
  </w:style>
  <w:style w:type="paragraph" w:styleId="Heading9">
    <w:name w:val="heading 9"/>
    <w:aliases w:val="Kop 9 Kanselarij"/>
    <w:basedOn w:val="ZsysbasisKanselarij"/>
    <w:next w:val="BasistekstKanselarij"/>
    <w:uiPriority w:val="4"/>
    <w:rsid w:val="00F0645D"/>
    <w:pPr>
      <w:keepNext/>
      <w:keepLines/>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stekstKanselarij">
    <w:name w:val="Basistekst Kanselarij"/>
    <w:basedOn w:val="ZsysbasisKanselarij"/>
    <w:qFormat/>
    <w:rsid w:val="009B003C"/>
    <w:pPr>
      <w:spacing w:line="240" w:lineRule="exact"/>
    </w:pPr>
  </w:style>
  <w:style w:type="paragraph" w:customStyle="1" w:styleId="ZsysbasisKanselarij">
    <w:name w:val="Zsysbasis Kanselarij"/>
    <w:next w:val="BasistekstKanselarij"/>
    <w:link w:val="ZsysbasisKanselarijChar"/>
    <w:uiPriority w:val="4"/>
    <w:semiHidden/>
    <w:rsid w:val="00C12B28"/>
    <w:rPr>
      <w:rFonts w:ascii="Arial" w:hAnsi="Arial" w:cs="Maiandra GD"/>
      <w:color w:val="315D6F" w:themeColor="text1"/>
      <w:sz w:val="18"/>
      <w:szCs w:val="18"/>
    </w:rPr>
  </w:style>
  <w:style w:type="paragraph" w:customStyle="1" w:styleId="BasistekstvetKanselarij">
    <w:name w:val="Basistekst vet Kanselarij"/>
    <w:basedOn w:val="ZsysbasisKanselarij"/>
    <w:next w:val="BasistekstKanselarij"/>
    <w:uiPriority w:val="1"/>
    <w:qFormat/>
    <w:rsid w:val="00122DED"/>
    <w:rPr>
      <w:b/>
      <w:bCs/>
    </w:rPr>
  </w:style>
  <w:style w:type="character" w:styleId="FollowedHyperlink">
    <w:name w:val="FollowedHyperlink"/>
    <w:aliases w:val="GevolgdeHyperlink Kanselarij"/>
    <w:basedOn w:val="DefaultParagraphFont"/>
    <w:uiPriority w:val="4"/>
    <w:rsid w:val="00B460C2"/>
    <w:rPr>
      <w:color w:val="auto"/>
      <w:u w:val="none"/>
    </w:rPr>
  </w:style>
  <w:style w:type="character" w:styleId="Hyperlink">
    <w:name w:val="Hyperlink"/>
    <w:aliases w:val="Hyperlink Kanselarij"/>
    <w:basedOn w:val="DefaultParagraphFont"/>
    <w:uiPriority w:val="4"/>
    <w:rsid w:val="00B460C2"/>
    <w:rPr>
      <w:color w:val="auto"/>
      <w:u w:val="none"/>
    </w:rPr>
  </w:style>
  <w:style w:type="paragraph" w:customStyle="1" w:styleId="AdresvakKanselarij">
    <w:name w:val="Adresvak Kanselarij"/>
    <w:basedOn w:val="ZsysbasisKanselarij"/>
    <w:uiPriority w:val="4"/>
    <w:rsid w:val="00280D1D"/>
    <w:rPr>
      <w:noProof/>
    </w:rPr>
  </w:style>
  <w:style w:type="paragraph" w:styleId="Header">
    <w:name w:val="header"/>
    <w:basedOn w:val="ZsysbasisKanselarij"/>
    <w:next w:val="BasistekstKanselarij"/>
    <w:uiPriority w:val="98"/>
    <w:semiHidden/>
    <w:rsid w:val="00122DED"/>
  </w:style>
  <w:style w:type="paragraph" w:styleId="Footer">
    <w:name w:val="footer"/>
    <w:basedOn w:val="ZsysbasisKanselarij"/>
    <w:next w:val="BasistekstKanselarij"/>
    <w:uiPriority w:val="98"/>
    <w:semiHidden/>
    <w:rsid w:val="00122DED"/>
    <w:pPr>
      <w:jc w:val="right"/>
    </w:pPr>
  </w:style>
  <w:style w:type="paragraph" w:customStyle="1" w:styleId="KoptekstKanselarij">
    <w:name w:val="Koptekst Kanselarij"/>
    <w:basedOn w:val="ZsysbasisdocumentgegevensKanselarij"/>
    <w:uiPriority w:val="4"/>
    <w:rsid w:val="000416C6"/>
    <w:rPr>
      <w:sz w:val="13"/>
    </w:rPr>
  </w:style>
  <w:style w:type="paragraph" w:customStyle="1" w:styleId="VoettekstKanselarij">
    <w:name w:val="Voettekst Kanselarij"/>
    <w:basedOn w:val="ZsysbasisdocumentgegevensKanselarij"/>
    <w:uiPriority w:val="4"/>
    <w:rsid w:val="009060E6"/>
    <w:rPr>
      <w:sz w:val="16"/>
    </w:rPr>
  </w:style>
  <w:style w:type="numbering" w:styleId="111111">
    <w:name w:val="Outline List 2"/>
    <w:basedOn w:val="NoList"/>
    <w:uiPriority w:val="98"/>
    <w:semiHidden/>
    <w:rsid w:val="00E07762"/>
    <w:pPr>
      <w:numPr>
        <w:numId w:val="5"/>
      </w:numPr>
    </w:pPr>
  </w:style>
  <w:style w:type="numbering" w:styleId="1ai">
    <w:name w:val="Outline List 1"/>
    <w:basedOn w:val="NoList"/>
    <w:uiPriority w:val="98"/>
    <w:semiHidden/>
    <w:rsid w:val="00E07762"/>
    <w:pPr>
      <w:numPr>
        <w:numId w:val="6"/>
      </w:numPr>
    </w:pPr>
  </w:style>
  <w:style w:type="paragraph" w:customStyle="1" w:styleId="BasistekstcursiefKanselarij">
    <w:name w:val="Basistekst cursief Kanselarij"/>
    <w:basedOn w:val="ZsysbasisKanselarij"/>
    <w:next w:val="BasistekstKanselarij"/>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Kanselarij"/>
    <w:next w:val="BasistekstKanselarij"/>
    <w:uiPriority w:val="98"/>
    <w:semiHidden/>
    <w:rsid w:val="0020607F"/>
  </w:style>
  <w:style w:type="paragraph" w:styleId="EnvelopeAddress">
    <w:name w:val="envelope address"/>
    <w:basedOn w:val="ZsysbasisKanselarij"/>
    <w:next w:val="BasistekstKanselarij"/>
    <w:uiPriority w:val="98"/>
    <w:semiHidden/>
    <w:rsid w:val="0020607F"/>
  </w:style>
  <w:style w:type="paragraph" w:styleId="Closing">
    <w:name w:val="Closing"/>
    <w:basedOn w:val="ZsysbasisKanselarij"/>
    <w:next w:val="BasistekstKanselarij"/>
    <w:uiPriority w:val="98"/>
    <w:semiHidden/>
    <w:rsid w:val="0020607F"/>
  </w:style>
  <w:style w:type="paragraph" w:customStyle="1" w:styleId="Inspring1eniveauKanselarij">
    <w:name w:val="Inspring 1e niveau Kanselarij"/>
    <w:basedOn w:val="ZsysbasisKanselarij"/>
    <w:uiPriority w:val="4"/>
    <w:qFormat/>
    <w:rsid w:val="00956DF0"/>
    <w:pPr>
      <w:tabs>
        <w:tab w:val="left" w:pos="227"/>
      </w:tabs>
      <w:ind w:left="227" w:hanging="227"/>
    </w:pPr>
  </w:style>
  <w:style w:type="paragraph" w:customStyle="1" w:styleId="Inspring2eniveauKanselarij">
    <w:name w:val="Inspring 2e niveau Kanselarij"/>
    <w:basedOn w:val="ZsysbasisKanselarij"/>
    <w:uiPriority w:val="4"/>
    <w:qFormat/>
    <w:rsid w:val="00956DF0"/>
    <w:pPr>
      <w:tabs>
        <w:tab w:val="left" w:pos="454"/>
      </w:tabs>
      <w:ind w:left="454" w:hanging="227"/>
    </w:pPr>
  </w:style>
  <w:style w:type="paragraph" w:customStyle="1" w:styleId="Inspring3eniveauKanselarij">
    <w:name w:val="Inspring 3e niveau Kanselarij"/>
    <w:basedOn w:val="ZsysbasisKanselarij"/>
    <w:uiPriority w:val="4"/>
    <w:qFormat/>
    <w:rsid w:val="00956DF0"/>
    <w:pPr>
      <w:tabs>
        <w:tab w:val="left" w:pos="680"/>
      </w:tabs>
      <w:ind w:left="681" w:hanging="227"/>
    </w:pPr>
  </w:style>
  <w:style w:type="paragraph" w:customStyle="1" w:styleId="Zwevend1eniveauKanselarij">
    <w:name w:val="Zwevend 1e niveau Kanselarij"/>
    <w:basedOn w:val="ZsysbasisKanselarij"/>
    <w:uiPriority w:val="4"/>
    <w:qFormat/>
    <w:rsid w:val="00956DF0"/>
    <w:pPr>
      <w:ind w:left="227"/>
    </w:pPr>
  </w:style>
  <w:style w:type="paragraph" w:customStyle="1" w:styleId="Zwevend2eniveauKanselarij">
    <w:name w:val="Zwevend 2e niveau Kanselarij"/>
    <w:basedOn w:val="ZsysbasisKanselarij"/>
    <w:uiPriority w:val="4"/>
    <w:qFormat/>
    <w:rsid w:val="00956DF0"/>
    <w:pPr>
      <w:ind w:left="454"/>
    </w:pPr>
  </w:style>
  <w:style w:type="paragraph" w:customStyle="1" w:styleId="Zwevend3eniveauKanselarij">
    <w:name w:val="Zwevend 3e niveau Kanselarij"/>
    <w:basedOn w:val="ZsysbasisKanselarij"/>
    <w:uiPriority w:val="4"/>
    <w:qFormat/>
    <w:rsid w:val="00956DF0"/>
    <w:pPr>
      <w:ind w:left="680"/>
    </w:pPr>
  </w:style>
  <w:style w:type="paragraph" w:styleId="TOC1">
    <w:name w:val="toc 1"/>
    <w:aliases w:val="Inhopg 1 Kanselarij"/>
    <w:basedOn w:val="ZsysbasistocKanselarij"/>
    <w:next w:val="BasistekstKanselarij"/>
    <w:uiPriority w:val="4"/>
    <w:rsid w:val="00577857"/>
    <w:pPr>
      <w:tabs>
        <w:tab w:val="right" w:pos="7853"/>
      </w:tabs>
      <w:spacing w:before="360" w:line="360" w:lineRule="atLeast"/>
      <w:ind w:left="567" w:hanging="567"/>
    </w:pPr>
    <w:rPr>
      <w:sz w:val="28"/>
    </w:rPr>
  </w:style>
  <w:style w:type="paragraph" w:styleId="TOC2">
    <w:name w:val="toc 2"/>
    <w:aliases w:val="Inhopg 2 Kanselarij"/>
    <w:basedOn w:val="ZsysbasistocKanselarij"/>
    <w:next w:val="BasistekstKanselarij"/>
    <w:uiPriority w:val="4"/>
    <w:rsid w:val="00577857"/>
    <w:pPr>
      <w:tabs>
        <w:tab w:val="right" w:pos="7853"/>
      </w:tabs>
      <w:ind w:left="1247" w:hanging="680"/>
    </w:pPr>
  </w:style>
  <w:style w:type="paragraph" w:styleId="TOC3">
    <w:name w:val="toc 3"/>
    <w:aliases w:val="Inhopg 3 Kanselarij"/>
    <w:basedOn w:val="ZsysbasistocKanselarij"/>
    <w:next w:val="BasistekstKanselarij"/>
    <w:uiPriority w:val="4"/>
    <w:rsid w:val="006254AF"/>
    <w:pPr>
      <w:tabs>
        <w:tab w:val="right" w:pos="7853"/>
      </w:tabs>
      <w:spacing w:line="340" w:lineRule="atLeast"/>
      <w:ind w:left="2013" w:hanging="709"/>
    </w:pPr>
    <w:rPr>
      <w:color w:val="82919B" w:themeColor="accent4"/>
    </w:rPr>
  </w:style>
  <w:style w:type="paragraph" w:styleId="TOC4">
    <w:name w:val="toc 4"/>
    <w:aliases w:val="Inhopg 4 Kanselarij"/>
    <w:basedOn w:val="ZsysbasistocKanselarij"/>
    <w:next w:val="BasistekstKanselarij"/>
    <w:uiPriority w:val="4"/>
    <w:rsid w:val="00122DED"/>
  </w:style>
  <w:style w:type="paragraph" w:styleId="TableofAuthorities">
    <w:name w:val="table of authorities"/>
    <w:basedOn w:val="ZsysbasisKanselarij"/>
    <w:next w:val="BasistekstKanselarij"/>
    <w:uiPriority w:val="98"/>
    <w:semiHidden/>
    <w:rsid w:val="00F33259"/>
    <w:pPr>
      <w:ind w:left="180" w:hanging="180"/>
    </w:pPr>
  </w:style>
  <w:style w:type="paragraph" w:styleId="Index2">
    <w:name w:val="index 2"/>
    <w:basedOn w:val="ZsysbasisKanselarij"/>
    <w:next w:val="BasistekstKanselarij"/>
    <w:uiPriority w:val="98"/>
    <w:semiHidden/>
    <w:rsid w:val="00122DED"/>
  </w:style>
  <w:style w:type="paragraph" w:styleId="Index3">
    <w:name w:val="index 3"/>
    <w:basedOn w:val="ZsysbasisKanselarij"/>
    <w:next w:val="BasistekstKanselarij"/>
    <w:uiPriority w:val="98"/>
    <w:semiHidden/>
    <w:rsid w:val="00122DED"/>
  </w:style>
  <w:style w:type="paragraph" w:styleId="Subtitle">
    <w:name w:val="Subtitle"/>
    <w:basedOn w:val="ZsysbasisKanselarij"/>
    <w:next w:val="BasistekstKanselarij"/>
    <w:uiPriority w:val="98"/>
    <w:semiHidden/>
    <w:rsid w:val="00122DED"/>
  </w:style>
  <w:style w:type="paragraph" w:styleId="Title">
    <w:name w:val="Title"/>
    <w:basedOn w:val="ZsysbasisKanselarij"/>
    <w:next w:val="BasistekstKanselarij"/>
    <w:uiPriority w:val="98"/>
    <w:semiHidden/>
    <w:rsid w:val="00122DED"/>
  </w:style>
  <w:style w:type="paragraph" w:customStyle="1" w:styleId="Kop2zondernummerKanselarij">
    <w:name w:val="Kop 2 zonder nummer Kanselarij"/>
    <w:basedOn w:val="ZsysbasisKanselarij"/>
    <w:next w:val="BasistekstKanselarij"/>
    <w:uiPriority w:val="4"/>
    <w:qFormat/>
    <w:rsid w:val="00B16D36"/>
    <w:pPr>
      <w:keepNext/>
      <w:keepLines/>
      <w:spacing w:line="280" w:lineRule="atLeast"/>
    </w:pPr>
    <w:rPr>
      <w:rFonts w:cs="Arial"/>
      <w:b/>
      <w:bCs/>
      <w:i/>
      <w:iCs/>
      <w:color w:val="315D6F" w:themeColor="accent1"/>
      <w:sz w:val="24"/>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DF1BBC"/>
    <w:rPr>
      <w:color w:val="000000"/>
      <w:bdr w:val="none" w:sz="0" w:space="0" w:color="auto"/>
      <w:shd w:val="clear" w:color="auto" w:fill="FFFF00"/>
    </w:rPr>
  </w:style>
  <w:style w:type="paragraph" w:customStyle="1" w:styleId="Kop1zondernummerKanselarij">
    <w:name w:val="Kop 1 zonder nummer Kanselarij"/>
    <w:basedOn w:val="ZsysbasisKanselarij"/>
    <w:next w:val="BasistekstKanselarij"/>
    <w:uiPriority w:val="4"/>
    <w:qFormat/>
    <w:rsid w:val="00761977"/>
    <w:pPr>
      <w:keepNext/>
      <w:keepLines/>
      <w:spacing w:before="440" w:after="120" w:line="320" w:lineRule="exact"/>
    </w:pPr>
    <w:rPr>
      <w:rFonts w:cs="Arial"/>
      <w:b/>
      <w:bCs/>
      <w:color w:val="315D6F" w:themeColor="accent1"/>
      <w:sz w:val="24"/>
      <w:szCs w:val="32"/>
    </w:rPr>
  </w:style>
  <w:style w:type="paragraph" w:customStyle="1" w:styleId="Kop3zondernummerKanselarij">
    <w:name w:val="Kop 3 zonder nummer Kanselarij"/>
    <w:basedOn w:val="ZsysbasisKanselarij"/>
    <w:next w:val="BasistekstKanselarij"/>
    <w:uiPriority w:val="4"/>
    <w:qFormat/>
    <w:rsid w:val="00A437E3"/>
    <w:pPr>
      <w:keepNext/>
      <w:keepLines/>
      <w:spacing w:before="280"/>
    </w:pPr>
    <w:rPr>
      <w:rFonts w:cs="Arial"/>
      <w:b/>
      <w:iCs/>
      <w:color w:val="F09127" w:themeColor="accent2"/>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aliases w:val="Inhopg 5 Kanselarij"/>
    <w:basedOn w:val="ZsysbasistocKanselarij"/>
    <w:next w:val="BasistekstKanselarij"/>
    <w:uiPriority w:val="4"/>
    <w:rsid w:val="003964D4"/>
  </w:style>
  <w:style w:type="paragraph" w:styleId="TOC6">
    <w:name w:val="toc 6"/>
    <w:aliases w:val="Inhopg 6 Kanselarij"/>
    <w:basedOn w:val="ZsysbasistocKanselarij"/>
    <w:next w:val="BasistekstKanselarij"/>
    <w:uiPriority w:val="4"/>
    <w:rsid w:val="003964D4"/>
  </w:style>
  <w:style w:type="paragraph" w:styleId="TOC7">
    <w:name w:val="toc 7"/>
    <w:aliases w:val="Inhopg 7 Kanselarij"/>
    <w:basedOn w:val="ZsysbasistocKanselarij"/>
    <w:next w:val="BasistekstKanselarij"/>
    <w:uiPriority w:val="4"/>
    <w:rsid w:val="003964D4"/>
  </w:style>
  <w:style w:type="paragraph" w:styleId="TOC8">
    <w:name w:val="toc 8"/>
    <w:aliases w:val="Inhopg 8 Kanselarij"/>
    <w:basedOn w:val="ZsysbasistocKanselarij"/>
    <w:next w:val="BasistekstKanselarij"/>
    <w:uiPriority w:val="4"/>
    <w:rsid w:val="003964D4"/>
  </w:style>
  <w:style w:type="paragraph" w:styleId="TOC9">
    <w:name w:val="toc 9"/>
    <w:aliases w:val="Inhopg 9 Kanselarij"/>
    <w:basedOn w:val="ZsysbasistocKanselarij"/>
    <w:next w:val="BasistekstKanselarij"/>
    <w:uiPriority w:val="4"/>
    <w:rsid w:val="003964D4"/>
  </w:style>
  <w:style w:type="paragraph" w:styleId="EnvelopeReturn">
    <w:name w:val="envelope return"/>
    <w:basedOn w:val="ZsysbasisKanselarij"/>
    <w:next w:val="BasistekstKanselarij"/>
    <w:uiPriority w:val="98"/>
    <w:semiHidden/>
    <w:rsid w:val="0020607F"/>
  </w:style>
  <w:style w:type="numbering" w:styleId="ArticleSection">
    <w:name w:val="Outline List 3"/>
    <w:basedOn w:val="NoList"/>
    <w:uiPriority w:val="98"/>
    <w:semiHidden/>
    <w:rsid w:val="00E07762"/>
    <w:pPr>
      <w:numPr>
        <w:numId w:val="7"/>
      </w:numPr>
    </w:pPr>
  </w:style>
  <w:style w:type="paragraph" w:styleId="MessageHeader">
    <w:name w:val="Message Header"/>
    <w:basedOn w:val="ZsysbasisKanselarij"/>
    <w:next w:val="BasistekstKanselarij"/>
    <w:uiPriority w:val="98"/>
    <w:semiHidden/>
    <w:rsid w:val="0020607F"/>
  </w:style>
  <w:style w:type="paragraph" w:styleId="BlockText">
    <w:name w:val="Block Text"/>
    <w:basedOn w:val="ZsysbasisKanselarij"/>
    <w:next w:val="BasistekstKanselarij"/>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Kanselarij"/>
    <w:next w:val="BasistekstKanselarij"/>
    <w:uiPriority w:val="98"/>
    <w:semiHidden/>
    <w:rsid w:val="0020607F"/>
  </w:style>
  <w:style w:type="paragraph" w:styleId="Signature">
    <w:name w:val="Signature"/>
    <w:basedOn w:val="ZsysbasisKanselarij"/>
    <w:next w:val="BasistekstKanselarij"/>
    <w:uiPriority w:val="98"/>
    <w:semiHidden/>
    <w:rsid w:val="0020607F"/>
  </w:style>
  <w:style w:type="paragraph" w:styleId="HTMLPreformatted">
    <w:name w:val="HTML Preformatted"/>
    <w:basedOn w:val="ZsysbasisKanselarij"/>
    <w:next w:val="BasistekstKanselarij"/>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pPr>
        <w:spacing w:before="0" w:after="0" w:line="240" w:lineRule="auto"/>
      </w:pPr>
      <w:rPr>
        <w:b/>
        <w:bCs/>
        <w:color w:val="FFFFFF" w:themeColor="background1"/>
      </w:rPr>
      <w:tblPr/>
      <w:tcPr>
        <w:shd w:val="clear" w:color="auto" w:fill="000000" w:themeFill="accent6"/>
      </w:tcPr>
    </w:tblStylePr>
    <w:tblStylePr w:type="lastRow">
      <w:pPr>
        <w:spacing w:before="0" w:after="0" w:line="240" w:lineRule="auto"/>
      </w:pPr>
      <w:rPr>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tcBorders>
      </w:tcPr>
    </w:tblStylePr>
    <w:tblStylePr w:type="firstCol">
      <w:rPr>
        <w:b/>
        <w:bCs/>
      </w:rPr>
    </w:tblStylePr>
    <w:tblStylePr w:type="lastCol">
      <w:rPr>
        <w:b/>
        <w:bCs/>
      </w:r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82919B" w:themeColor="accent4"/>
        <w:left w:val="single" w:sz="8" w:space="0" w:color="82919B" w:themeColor="accent4"/>
        <w:bottom w:val="single" w:sz="8" w:space="0" w:color="82919B" w:themeColor="accent4"/>
        <w:right w:val="single" w:sz="8" w:space="0" w:color="82919B" w:themeColor="accent4"/>
      </w:tblBorders>
    </w:tblPr>
    <w:tblStylePr w:type="firstRow">
      <w:pPr>
        <w:spacing w:before="0" w:after="0" w:line="240" w:lineRule="auto"/>
      </w:pPr>
      <w:rPr>
        <w:b/>
        <w:bCs/>
        <w:color w:val="FFFFFF" w:themeColor="background1"/>
      </w:rPr>
      <w:tblPr/>
      <w:tcPr>
        <w:shd w:val="clear" w:color="auto" w:fill="82919B" w:themeFill="accent4"/>
      </w:tcPr>
    </w:tblStylePr>
    <w:tblStylePr w:type="lastRow">
      <w:pPr>
        <w:spacing w:before="0" w:after="0" w:line="240" w:lineRule="auto"/>
      </w:pPr>
      <w:rPr>
        <w:b/>
        <w:bCs/>
      </w:rPr>
      <w:tblPr/>
      <w:tcPr>
        <w:tcBorders>
          <w:top w:val="double" w:sz="6" w:space="0" w:color="82919B" w:themeColor="accent4"/>
          <w:left w:val="single" w:sz="8" w:space="0" w:color="82919B" w:themeColor="accent4"/>
          <w:bottom w:val="single" w:sz="8" w:space="0" w:color="82919B" w:themeColor="accent4"/>
          <w:right w:val="single" w:sz="8" w:space="0" w:color="82919B" w:themeColor="accent4"/>
        </w:tcBorders>
      </w:tcPr>
    </w:tblStylePr>
    <w:tblStylePr w:type="firstCol">
      <w:rPr>
        <w:b/>
        <w:bCs/>
      </w:rPr>
    </w:tblStylePr>
    <w:tblStylePr w:type="lastCol">
      <w:rPr>
        <w:b/>
        <w:bCs/>
      </w:rPr>
    </w:tblStylePr>
    <w:tblStylePr w:type="band1Vert">
      <w:tblPr/>
      <w:tcPr>
        <w:tcBorders>
          <w:top w:val="single" w:sz="8" w:space="0" w:color="82919B" w:themeColor="accent4"/>
          <w:left w:val="single" w:sz="8" w:space="0" w:color="82919B" w:themeColor="accent4"/>
          <w:bottom w:val="single" w:sz="8" w:space="0" w:color="82919B" w:themeColor="accent4"/>
          <w:right w:val="single" w:sz="8" w:space="0" w:color="82919B" w:themeColor="accent4"/>
        </w:tcBorders>
      </w:tcPr>
    </w:tblStylePr>
    <w:tblStylePr w:type="band1Horz">
      <w:tblPr/>
      <w:tcPr>
        <w:tcBorders>
          <w:top w:val="single" w:sz="8" w:space="0" w:color="82919B" w:themeColor="accent4"/>
          <w:left w:val="single" w:sz="8" w:space="0" w:color="82919B" w:themeColor="accent4"/>
          <w:bottom w:val="single" w:sz="8" w:space="0" w:color="82919B" w:themeColor="accent4"/>
          <w:right w:val="single" w:sz="8" w:space="0" w:color="82919B"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BECCD5" w:themeColor="accent3"/>
        <w:left w:val="single" w:sz="8" w:space="0" w:color="BECCD5" w:themeColor="accent3"/>
        <w:bottom w:val="single" w:sz="8" w:space="0" w:color="BECCD5" w:themeColor="accent3"/>
        <w:right w:val="single" w:sz="8" w:space="0" w:color="BECCD5" w:themeColor="accent3"/>
      </w:tblBorders>
    </w:tblPr>
    <w:tblStylePr w:type="firstRow">
      <w:pPr>
        <w:spacing w:before="0" w:after="0" w:line="240" w:lineRule="auto"/>
      </w:pPr>
      <w:rPr>
        <w:b/>
        <w:bCs/>
        <w:color w:val="FFFFFF" w:themeColor="background1"/>
      </w:rPr>
      <w:tblPr/>
      <w:tcPr>
        <w:shd w:val="clear" w:color="auto" w:fill="BECCD5" w:themeFill="accent3"/>
      </w:tcPr>
    </w:tblStylePr>
    <w:tblStylePr w:type="lastRow">
      <w:pPr>
        <w:spacing w:before="0" w:after="0" w:line="240" w:lineRule="auto"/>
      </w:pPr>
      <w:rPr>
        <w:b/>
        <w:bCs/>
      </w:rPr>
      <w:tblPr/>
      <w:tcPr>
        <w:tcBorders>
          <w:top w:val="double" w:sz="6" w:space="0" w:color="BECCD5" w:themeColor="accent3"/>
          <w:left w:val="single" w:sz="8" w:space="0" w:color="BECCD5" w:themeColor="accent3"/>
          <w:bottom w:val="single" w:sz="8" w:space="0" w:color="BECCD5" w:themeColor="accent3"/>
          <w:right w:val="single" w:sz="8" w:space="0" w:color="BECCD5" w:themeColor="accent3"/>
        </w:tcBorders>
      </w:tcPr>
    </w:tblStylePr>
    <w:tblStylePr w:type="firstCol">
      <w:rPr>
        <w:b/>
        <w:bCs/>
      </w:rPr>
    </w:tblStylePr>
    <w:tblStylePr w:type="lastCol">
      <w:rPr>
        <w:b/>
        <w:bCs/>
      </w:rPr>
    </w:tblStylePr>
    <w:tblStylePr w:type="band1Vert">
      <w:tblPr/>
      <w:tcPr>
        <w:tcBorders>
          <w:top w:val="single" w:sz="8" w:space="0" w:color="BECCD5" w:themeColor="accent3"/>
          <w:left w:val="single" w:sz="8" w:space="0" w:color="BECCD5" w:themeColor="accent3"/>
          <w:bottom w:val="single" w:sz="8" w:space="0" w:color="BECCD5" w:themeColor="accent3"/>
          <w:right w:val="single" w:sz="8" w:space="0" w:color="BECCD5" w:themeColor="accent3"/>
        </w:tcBorders>
      </w:tcPr>
    </w:tblStylePr>
    <w:tblStylePr w:type="band1Horz">
      <w:tblPr/>
      <w:tcPr>
        <w:tcBorders>
          <w:top w:val="single" w:sz="8" w:space="0" w:color="BECCD5" w:themeColor="accent3"/>
          <w:left w:val="single" w:sz="8" w:space="0" w:color="BECCD5" w:themeColor="accent3"/>
          <w:bottom w:val="single" w:sz="8" w:space="0" w:color="BECCD5" w:themeColor="accent3"/>
          <w:right w:val="single" w:sz="8" w:space="0" w:color="BECCD5" w:themeColor="accent3"/>
        </w:tcBorders>
      </w:tcPr>
    </w:tblStylePr>
  </w:style>
  <w:style w:type="paragraph" w:styleId="HTMLAddress">
    <w:name w:val="HTML Address"/>
    <w:basedOn w:val="ZsysbasisKanselarij"/>
    <w:next w:val="BasistekstKanselarij"/>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F09127" w:themeColor="accent2"/>
        <w:left w:val="single" w:sz="8" w:space="0" w:color="F09127" w:themeColor="accent2"/>
        <w:bottom w:val="single" w:sz="8" w:space="0" w:color="F09127" w:themeColor="accent2"/>
        <w:right w:val="single" w:sz="8" w:space="0" w:color="F09127" w:themeColor="accent2"/>
      </w:tblBorders>
    </w:tblPr>
    <w:tblStylePr w:type="firstRow">
      <w:pPr>
        <w:spacing w:before="0" w:after="0" w:line="240" w:lineRule="auto"/>
      </w:pPr>
      <w:rPr>
        <w:b/>
        <w:bCs/>
        <w:color w:val="FFFFFF" w:themeColor="background1"/>
      </w:rPr>
      <w:tblPr/>
      <w:tcPr>
        <w:shd w:val="clear" w:color="auto" w:fill="F09127" w:themeFill="accent2"/>
      </w:tcPr>
    </w:tblStylePr>
    <w:tblStylePr w:type="lastRow">
      <w:pPr>
        <w:spacing w:before="0" w:after="0" w:line="240" w:lineRule="auto"/>
      </w:pPr>
      <w:rPr>
        <w:b/>
        <w:bCs/>
      </w:rPr>
      <w:tblPr/>
      <w:tcPr>
        <w:tcBorders>
          <w:top w:val="double" w:sz="6" w:space="0" w:color="F09127" w:themeColor="accent2"/>
          <w:left w:val="single" w:sz="8" w:space="0" w:color="F09127" w:themeColor="accent2"/>
          <w:bottom w:val="single" w:sz="8" w:space="0" w:color="F09127" w:themeColor="accent2"/>
          <w:right w:val="single" w:sz="8" w:space="0" w:color="F09127" w:themeColor="accent2"/>
        </w:tcBorders>
      </w:tcPr>
    </w:tblStylePr>
    <w:tblStylePr w:type="firstCol">
      <w:rPr>
        <w:b/>
        <w:bCs/>
      </w:rPr>
    </w:tblStylePr>
    <w:tblStylePr w:type="lastCol">
      <w:rPr>
        <w:b/>
        <w:bCs/>
      </w:rPr>
    </w:tblStylePr>
    <w:tblStylePr w:type="band1Vert">
      <w:tblPr/>
      <w:tcPr>
        <w:tcBorders>
          <w:top w:val="single" w:sz="8" w:space="0" w:color="F09127" w:themeColor="accent2"/>
          <w:left w:val="single" w:sz="8" w:space="0" w:color="F09127" w:themeColor="accent2"/>
          <w:bottom w:val="single" w:sz="8" w:space="0" w:color="F09127" w:themeColor="accent2"/>
          <w:right w:val="single" w:sz="8" w:space="0" w:color="F09127" w:themeColor="accent2"/>
        </w:tcBorders>
      </w:tcPr>
    </w:tblStylePr>
    <w:tblStylePr w:type="band1Horz">
      <w:tblPr/>
      <w:tcPr>
        <w:tcBorders>
          <w:top w:val="single" w:sz="8" w:space="0" w:color="F09127" w:themeColor="accent2"/>
          <w:left w:val="single" w:sz="8" w:space="0" w:color="F09127" w:themeColor="accent2"/>
          <w:bottom w:val="single" w:sz="8" w:space="0" w:color="F09127" w:themeColor="accent2"/>
          <w:right w:val="single" w:sz="8" w:space="0" w:color="F09127" w:themeColor="accent2"/>
        </w:tcBorders>
      </w:tcPr>
    </w:tblStylePr>
  </w:style>
  <w:style w:type="table" w:styleId="LightShading-Accent6">
    <w:name w:val="Light Shading Accent 6"/>
    <w:basedOn w:val="TableNormal"/>
    <w:uiPriority w:val="60"/>
    <w:semiHidden/>
    <w:rsid w:val="00E07762"/>
    <w:pPr>
      <w:spacing w:line="240" w:lineRule="auto"/>
    </w:pPr>
    <w:rPr>
      <w:color w:val="000000" w:themeColor="accent6" w:themeShade="BF"/>
    </w:rPr>
    <w:tblPr>
      <w:tblStyleRowBandSize w:val="1"/>
      <w:tblStyleColBandSize w:val="1"/>
      <w:tblBorders>
        <w:top w:val="single" w:sz="8" w:space="0" w:color="000000" w:themeColor="accent6"/>
        <w:bottom w:val="single" w:sz="8" w:space="0" w:color="000000" w:themeColor="accent6"/>
      </w:tblBorders>
    </w:tblPr>
    <w:tblStylePr w:type="fir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la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left w:val="nil"/>
          <w:right w:val="nil"/>
          <w:insideH w:val="nil"/>
          <w:insideV w:val="nil"/>
        </w:tcBorders>
        <w:shd w:val="clear" w:color="auto" w:fill="C0C0C0"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Kanselarij"/>
    <w:next w:val="BasistekstKanselarij"/>
    <w:uiPriority w:val="98"/>
    <w:semiHidden/>
    <w:rsid w:val="00F33259"/>
    <w:pPr>
      <w:ind w:left="284" w:hanging="284"/>
    </w:pPr>
  </w:style>
  <w:style w:type="paragraph" w:styleId="List2">
    <w:name w:val="List 2"/>
    <w:basedOn w:val="ZsysbasisKanselarij"/>
    <w:next w:val="BasistekstKanselarij"/>
    <w:uiPriority w:val="98"/>
    <w:semiHidden/>
    <w:rsid w:val="00F33259"/>
    <w:pPr>
      <w:ind w:left="568" w:hanging="284"/>
    </w:pPr>
  </w:style>
  <w:style w:type="paragraph" w:styleId="List3">
    <w:name w:val="List 3"/>
    <w:basedOn w:val="ZsysbasisKanselarij"/>
    <w:next w:val="BasistekstKanselarij"/>
    <w:uiPriority w:val="98"/>
    <w:semiHidden/>
    <w:rsid w:val="00F33259"/>
    <w:pPr>
      <w:ind w:left="851" w:hanging="284"/>
    </w:pPr>
  </w:style>
  <w:style w:type="paragraph" w:styleId="List4">
    <w:name w:val="List 4"/>
    <w:basedOn w:val="ZsysbasisKanselarij"/>
    <w:next w:val="BasistekstKanselarij"/>
    <w:uiPriority w:val="98"/>
    <w:semiHidden/>
    <w:rsid w:val="00F33259"/>
    <w:pPr>
      <w:ind w:left="1135" w:hanging="284"/>
    </w:pPr>
  </w:style>
  <w:style w:type="paragraph" w:styleId="List5">
    <w:name w:val="List 5"/>
    <w:basedOn w:val="ZsysbasisKanselarij"/>
    <w:next w:val="BasistekstKanselarij"/>
    <w:uiPriority w:val="98"/>
    <w:semiHidden/>
    <w:rsid w:val="00F33259"/>
    <w:pPr>
      <w:ind w:left="1418" w:hanging="284"/>
    </w:pPr>
  </w:style>
  <w:style w:type="paragraph" w:styleId="Index1">
    <w:name w:val="index 1"/>
    <w:basedOn w:val="ZsysbasisKanselarij"/>
    <w:next w:val="BasistekstKanselarij"/>
    <w:uiPriority w:val="98"/>
    <w:semiHidden/>
    <w:rsid w:val="00F33259"/>
  </w:style>
  <w:style w:type="paragraph" w:styleId="ListBullet">
    <w:name w:val="List Bullet"/>
    <w:basedOn w:val="ZsysbasisKanselarij"/>
    <w:next w:val="BasistekstKanselarij"/>
    <w:uiPriority w:val="98"/>
    <w:semiHidden/>
    <w:rsid w:val="00E7078D"/>
    <w:pPr>
      <w:numPr>
        <w:numId w:val="12"/>
      </w:numPr>
      <w:ind w:left="357" w:hanging="357"/>
    </w:pPr>
  </w:style>
  <w:style w:type="paragraph" w:styleId="ListBullet2">
    <w:name w:val="List Bullet 2"/>
    <w:basedOn w:val="ZsysbasisKanselarij"/>
    <w:next w:val="BasistekstKanselarij"/>
    <w:uiPriority w:val="98"/>
    <w:semiHidden/>
    <w:rsid w:val="00E7078D"/>
    <w:pPr>
      <w:numPr>
        <w:numId w:val="13"/>
      </w:numPr>
      <w:ind w:left="641" w:hanging="357"/>
    </w:pPr>
  </w:style>
  <w:style w:type="paragraph" w:styleId="ListBullet3">
    <w:name w:val="List Bullet 3"/>
    <w:basedOn w:val="ZsysbasisKanselarij"/>
    <w:next w:val="BasistekstKanselarij"/>
    <w:uiPriority w:val="98"/>
    <w:semiHidden/>
    <w:rsid w:val="00E7078D"/>
    <w:pPr>
      <w:numPr>
        <w:numId w:val="14"/>
      </w:numPr>
      <w:ind w:left="924" w:hanging="357"/>
    </w:pPr>
  </w:style>
  <w:style w:type="paragraph" w:styleId="ListBullet4">
    <w:name w:val="List Bullet 4"/>
    <w:basedOn w:val="ZsysbasisKanselarij"/>
    <w:next w:val="BasistekstKanselarij"/>
    <w:uiPriority w:val="98"/>
    <w:semiHidden/>
    <w:rsid w:val="00E7078D"/>
    <w:pPr>
      <w:numPr>
        <w:numId w:val="15"/>
      </w:numPr>
      <w:ind w:left="1208" w:hanging="357"/>
    </w:pPr>
  </w:style>
  <w:style w:type="paragraph" w:styleId="ListNumber">
    <w:name w:val="List Number"/>
    <w:basedOn w:val="ZsysbasisKanselarij"/>
    <w:next w:val="BasistekstKanselarij"/>
    <w:uiPriority w:val="98"/>
    <w:semiHidden/>
    <w:rsid w:val="00705849"/>
    <w:pPr>
      <w:numPr>
        <w:numId w:val="17"/>
      </w:numPr>
      <w:ind w:left="357" w:hanging="357"/>
    </w:pPr>
  </w:style>
  <w:style w:type="paragraph" w:styleId="ListNumber2">
    <w:name w:val="List Number 2"/>
    <w:basedOn w:val="ZsysbasisKanselarij"/>
    <w:next w:val="BasistekstKanselarij"/>
    <w:uiPriority w:val="98"/>
    <w:semiHidden/>
    <w:rsid w:val="00705849"/>
    <w:pPr>
      <w:numPr>
        <w:numId w:val="18"/>
      </w:numPr>
      <w:ind w:left="641" w:hanging="357"/>
    </w:pPr>
  </w:style>
  <w:style w:type="paragraph" w:styleId="ListNumber3">
    <w:name w:val="List Number 3"/>
    <w:basedOn w:val="ZsysbasisKanselarij"/>
    <w:next w:val="BasistekstKanselarij"/>
    <w:uiPriority w:val="98"/>
    <w:semiHidden/>
    <w:rsid w:val="00705849"/>
    <w:pPr>
      <w:numPr>
        <w:numId w:val="19"/>
      </w:numPr>
      <w:ind w:left="924" w:hanging="357"/>
    </w:pPr>
  </w:style>
  <w:style w:type="paragraph" w:styleId="ListNumber4">
    <w:name w:val="List Number 4"/>
    <w:basedOn w:val="ZsysbasisKanselarij"/>
    <w:next w:val="BasistekstKanselarij"/>
    <w:uiPriority w:val="98"/>
    <w:semiHidden/>
    <w:rsid w:val="00705849"/>
    <w:pPr>
      <w:numPr>
        <w:numId w:val="20"/>
      </w:numPr>
      <w:ind w:left="1208" w:hanging="357"/>
    </w:pPr>
  </w:style>
  <w:style w:type="paragraph" w:styleId="ListNumber5">
    <w:name w:val="List Number 5"/>
    <w:basedOn w:val="ZsysbasisKanselarij"/>
    <w:next w:val="BasistekstKanselarij"/>
    <w:uiPriority w:val="98"/>
    <w:semiHidden/>
    <w:rsid w:val="00705849"/>
    <w:pPr>
      <w:numPr>
        <w:numId w:val="21"/>
      </w:numPr>
      <w:ind w:left="1491" w:hanging="357"/>
    </w:pPr>
  </w:style>
  <w:style w:type="paragraph" w:styleId="ListContinue">
    <w:name w:val="List Continue"/>
    <w:basedOn w:val="ZsysbasisKanselarij"/>
    <w:next w:val="BasistekstKanselarij"/>
    <w:uiPriority w:val="98"/>
    <w:semiHidden/>
    <w:rsid w:val="00705849"/>
    <w:pPr>
      <w:ind w:left="284"/>
    </w:pPr>
  </w:style>
  <w:style w:type="paragraph" w:styleId="ListContinue2">
    <w:name w:val="List Continue 2"/>
    <w:basedOn w:val="ZsysbasisKanselarij"/>
    <w:next w:val="BasistekstKanselarij"/>
    <w:uiPriority w:val="98"/>
    <w:semiHidden/>
    <w:rsid w:val="00705849"/>
    <w:pPr>
      <w:ind w:left="567"/>
    </w:pPr>
  </w:style>
  <w:style w:type="paragraph" w:styleId="ListContinue3">
    <w:name w:val="List Continue 3"/>
    <w:basedOn w:val="ZsysbasisKanselarij"/>
    <w:next w:val="BasistekstKanselarij"/>
    <w:uiPriority w:val="98"/>
    <w:semiHidden/>
    <w:rsid w:val="00705849"/>
    <w:pPr>
      <w:ind w:left="851"/>
    </w:pPr>
  </w:style>
  <w:style w:type="paragraph" w:styleId="ListContinue4">
    <w:name w:val="List Continue 4"/>
    <w:basedOn w:val="ZsysbasisKanselarij"/>
    <w:next w:val="BasistekstKanselarij"/>
    <w:uiPriority w:val="98"/>
    <w:semiHidden/>
    <w:rsid w:val="00705849"/>
    <w:pPr>
      <w:ind w:left="1134"/>
    </w:pPr>
  </w:style>
  <w:style w:type="paragraph" w:styleId="ListContinue5">
    <w:name w:val="List Continue 5"/>
    <w:basedOn w:val="ZsysbasisKanselarij"/>
    <w:next w:val="BasistekstKanselarij"/>
    <w:uiPriority w:val="98"/>
    <w:semiHidden/>
    <w:rsid w:val="00705849"/>
    <w:pPr>
      <w:ind w:left="1418"/>
    </w:pPr>
  </w:style>
  <w:style w:type="character" w:styleId="IntenseEmphasis">
    <w:name w:val="Intense Emphasis"/>
    <w:basedOn w:val="DefaultParagraphFont"/>
    <w:uiPriority w:val="98"/>
    <w:semiHidden/>
    <w:rsid w:val="00FC3FA5"/>
    <w:rPr>
      <w:b/>
      <w:bCs/>
      <w:i/>
      <w:iCs/>
      <w:color w:val="auto"/>
    </w:rPr>
  </w:style>
  <w:style w:type="paragraph" w:styleId="NormalWeb">
    <w:name w:val="Normal (Web)"/>
    <w:basedOn w:val="ZsysbasisKanselarij"/>
    <w:next w:val="BasistekstKanselarij"/>
    <w:uiPriority w:val="98"/>
    <w:semiHidden/>
    <w:rsid w:val="0020607F"/>
  </w:style>
  <w:style w:type="paragraph" w:styleId="NoteHeading">
    <w:name w:val="Note Heading"/>
    <w:basedOn w:val="ZsysbasisKanselarij"/>
    <w:next w:val="BasistekstKanselarij"/>
    <w:uiPriority w:val="98"/>
    <w:semiHidden/>
    <w:rsid w:val="0020607F"/>
  </w:style>
  <w:style w:type="paragraph" w:styleId="BodyText">
    <w:name w:val="Body Text"/>
    <w:basedOn w:val="ZsysbasisKanselarij"/>
    <w:next w:val="BasistekstKanselarij"/>
    <w:link w:val="BodyTextChar"/>
    <w:uiPriority w:val="98"/>
    <w:semiHidden/>
    <w:rsid w:val="0020607F"/>
  </w:style>
  <w:style w:type="paragraph" w:styleId="BodyText2">
    <w:name w:val="Body Text 2"/>
    <w:basedOn w:val="ZsysbasisKanselarij"/>
    <w:next w:val="BasistekstKanselarij"/>
    <w:link w:val="BodyText2Char"/>
    <w:uiPriority w:val="98"/>
    <w:semiHidden/>
    <w:rsid w:val="00E7078D"/>
  </w:style>
  <w:style w:type="paragraph" w:styleId="BodyText3">
    <w:name w:val="Body Text 3"/>
    <w:basedOn w:val="ZsysbasisKanselarij"/>
    <w:next w:val="BasistekstKanselarij"/>
    <w:uiPriority w:val="98"/>
    <w:semiHidden/>
    <w:rsid w:val="0020607F"/>
  </w:style>
  <w:style w:type="paragraph" w:styleId="BodyTextFirstIndent">
    <w:name w:val="Body Text First Indent"/>
    <w:basedOn w:val="ZsysbasisKanselarij"/>
    <w:next w:val="BasistekstKanselarij"/>
    <w:link w:val="BodyTextFirstIndentChar"/>
    <w:uiPriority w:val="98"/>
    <w:semiHidden/>
    <w:rsid w:val="00E7078D"/>
    <w:pPr>
      <w:ind w:firstLine="360"/>
    </w:pPr>
  </w:style>
  <w:style w:type="character" w:customStyle="1" w:styleId="BodyTextFirstIndentChar">
    <w:name w:val="Body Text First Indent Char"/>
    <w:basedOn w:val="BodyTextChar"/>
    <w:link w:val="BodyTextFirstIndent"/>
    <w:rsid w:val="00E7078D"/>
    <w:rPr>
      <w:rFonts w:asciiTheme="minorHAnsi" w:hAnsiTheme="minorHAnsi" w:cs="Maiandra GD"/>
      <w:color w:val="315D6F" w:themeColor="text1"/>
      <w:sz w:val="18"/>
      <w:szCs w:val="18"/>
    </w:rPr>
  </w:style>
  <w:style w:type="paragraph" w:styleId="BodyTextIndent">
    <w:name w:val="Body Text Indent"/>
    <w:basedOn w:val="ZsysbasisKanselarij"/>
    <w:next w:val="BasistekstKanselarij"/>
    <w:link w:val="BodyTextIndentChar"/>
    <w:uiPriority w:val="98"/>
    <w:semiHidden/>
    <w:rsid w:val="00E7078D"/>
    <w:pPr>
      <w:ind w:left="284"/>
    </w:pPr>
  </w:style>
  <w:style w:type="character" w:customStyle="1" w:styleId="BodyTextIndentChar">
    <w:name w:val="Body Text Indent Char"/>
    <w:basedOn w:val="DefaultParagraphFont"/>
    <w:link w:val="BodyTextIndent"/>
    <w:rsid w:val="00E7078D"/>
    <w:rPr>
      <w:rFonts w:ascii="Maiandra GD" w:hAnsi="Maiandra GD" w:cs="Maiandra GD"/>
      <w:sz w:val="18"/>
      <w:szCs w:val="18"/>
    </w:rPr>
  </w:style>
  <w:style w:type="paragraph" w:styleId="BodyTextFirstIndent2">
    <w:name w:val="Body Text First Indent 2"/>
    <w:basedOn w:val="ZsysbasisKanselarij"/>
    <w:next w:val="BasistekstKanselarij"/>
    <w:link w:val="BodyTextFirstIndent2Char"/>
    <w:uiPriority w:val="98"/>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KanselarijChar">
    <w:name w:val="Zsysbasis Kanselarij Char"/>
    <w:basedOn w:val="DefaultParagraphFont"/>
    <w:link w:val="ZsysbasisKanselarij"/>
    <w:uiPriority w:val="4"/>
    <w:semiHidden/>
    <w:rsid w:val="00C12B28"/>
    <w:rPr>
      <w:rFonts w:ascii="Arial" w:hAnsi="Arial" w:cs="Maiandra GD"/>
      <w:color w:val="315D6F" w:themeColor="text1"/>
      <w:sz w:val="18"/>
      <w:szCs w:val="18"/>
    </w:rPr>
  </w:style>
  <w:style w:type="paragraph" w:styleId="NormalIndent">
    <w:name w:val="Normal Indent"/>
    <w:basedOn w:val="ZsysbasisKanselarij"/>
    <w:next w:val="BasistekstKanselarij"/>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Voetnootmarkering Kanselarij"/>
    <w:basedOn w:val="DefaultParagraphFont"/>
    <w:uiPriority w:val="4"/>
    <w:rsid w:val="00270FD6"/>
    <w:rPr>
      <w:color w:val="82919B" w:themeColor="accent4"/>
      <w:vertAlign w:val="superscript"/>
    </w:rPr>
  </w:style>
  <w:style w:type="paragraph" w:styleId="FootnoteText">
    <w:name w:val="footnote text"/>
    <w:aliases w:val="Voetnoottekst Kanselarij"/>
    <w:basedOn w:val="ZsysbasisKanselarij"/>
    <w:uiPriority w:val="4"/>
    <w:rsid w:val="008041BD"/>
    <w:rPr>
      <w:color w:val="82919B" w:themeColor="accent4"/>
      <w:sz w:val="17"/>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Kanselarij"/>
    <w:next w:val="BasistekstKanselarij"/>
    <w:uiPriority w:val="98"/>
    <w:semiHidden/>
    <w:rsid w:val="0020607F"/>
  </w:style>
  <w:style w:type="paragraph" w:styleId="PlainText">
    <w:name w:val="Plain Text"/>
    <w:basedOn w:val="ZsysbasisKanselarij"/>
    <w:next w:val="BasistekstKanselarij"/>
    <w:uiPriority w:val="98"/>
    <w:semiHidden/>
    <w:rsid w:val="0020607F"/>
  </w:style>
  <w:style w:type="paragraph" w:styleId="BalloonText">
    <w:name w:val="Balloon Text"/>
    <w:basedOn w:val="ZsysbasisKanselarij"/>
    <w:next w:val="BasistekstKanselarij"/>
    <w:uiPriority w:val="98"/>
    <w:semiHidden/>
    <w:rsid w:val="0020607F"/>
  </w:style>
  <w:style w:type="paragraph" w:styleId="Caption">
    <w:name w:val="caption"/>
    <w:aliases w:val="Bijschrift Kanselarij"/>
    <w:basedOn w:val="ZsysbasisKanselarij"/>
    <w:next w:val="BasistekstKanselarij"/>
    <w:link w:val="CaptionChar"/>
    <w:uiPriority w:val="4"/>
    <w:qFormat/>
    <w:rsid w:val="007C737C"/>
    <w:rPr>
      <w:i/>
      <w:color w:val="82919B"/>
    </w:rPr>
  </w:style>
  <w:style w:type="character" w:customStyle="1" w:styleId="CommentTextChar">
    <w:name w:val="Comment Text Char"/>
    <w:basedOn w:val="ZsysbasisKanselarijChar"/>
    <w:link w:val="CommentText"/>
    <w:semiHidden/>
    <w:rsid w:val="008736AE"/>
    <w:rPr>
      <w:rFonts w:asciiTheme="minorHAnsi" w:hAnsiTheme="minorHAnsi" w:cs="Maiandra GD"/>
      <w:color w:val="315D6F" w:themeColor="text1"/>
      <w:sz w:val="18"/>
      <w:szCs w:val="18"/>
    </w:rPr>
  </w:style>
  <w:style w:type="paragraph" w:styleId="DocumentMap">
    <w:name w:val="Document Map"/>
    <w:basedOn w:val="ZsysbasisKanselarij"/>
    <w:next w:val="BasistekstKanselarij"/>
    <w:uiPriority w:val="98"/>
    <w:semiHidden/>
    <w:rsid w:val="0020607F"/>
  </w:style>
  <w:style w:type="table" w:styleId="LightShading-Accent5">
    <w:name w:val="Light Shading Accent 5"/>
    <w:basedOn w:val="TableNormal"/>
    <w:uiPriority w:val="60"/>
    <w:semiHidden/>
    <w:rsid w:val="00E07762"/>
    <w:pPr>
      <w:spacing w:line="240" w:lineRule="auto"/>
    </w:pPr>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paragraph" w:styleId="EndnoteText">
    <w:name w:val="endnote text"/>
    <w:aliases w:val="Eindnoottekst Kanselarij"/>
    <w:basedOn w:val="ZsysbasisKanselarij"/>
    <w:next w:val="BasistekstKanselarij"/>
    <w:uiPriority w:val="4"/>
    <w:rsid w:val="00270FD6"/>
    <w:rPr>
      <w:sz w:val="17"/>
    </w:rPr>
  </w:style>
  <w:style w:type="paragraph" w:styleId="IndexHeading">
    <w:name w:val="index heading"/>
    <w:basedOn w:val="ZsysbasisKanselarij"/>
    <w:next w:val="BasistekstKanselarij"/>
    <w:uiPriority w:val="98"/>
    <w:semiHidden/>
    <w:rsid w:val="0020607F"/>
  </w:style>
  <w:style w:type="paragraph" w:styleId="TOAHeading">
    <w:name w:val="toa heading"/>
    <w:basedOn w:val="ZsysbasisKanselarij"/>
    <w:next w:val="BasistekstKanselarij"/>
    <w:uiPriority w:val="98"/>
    <w:semiHidden/>
    <w:rsid w:val="0020607F"/>
  </w:style>
  <w:style w:type="paragraph" w:styleId="ListBullet5">
    <w:name w:val="List Bullet 5"/>
    <w:basedOn w:val="ZsysbasisKanselarij"/>
    <w:next w:val="BasistekstKanselarij"/>
    <w:uiPriority w:val="98"/>
    <w:semiHidden/>
    <w:rsid w:val="00E7078D"/>
    <w:pPr>
      <w:numPr>
        <w:numId w:val="16"/>
      </w:numPr>
      <w:ind w:left="1491" w:hanging="357"/>
    </w:pPr>
  </w:style>
  <w:style w:type="paragraph" w:styleId="MacroText">
    <w:name w:val="macro"/>
    <w:basedOn w:val="ZsysbasisKanselarij"/>
    <w:next w:val="BasistekstKanselarij"/>
    <w:uiPriority w:val="98"/>
    <w:semiHidden/>
    <w:rsid w:val="0020607F"/>
  </w:style>
  <w:style w:type="paragraph" w:styleId="CommentText">
    <w:name w:val="annotation text"/>
    <w:basedOn w:val="ZsysbasisKanselarij"/>
    <w:next w:val="BasistekstKanselarij"/>
    <w:link w:val="CommentTextChar"/>
    <w:uiPriority w:val="98"/>
    <w:semiHidden/>
    <w:rsid w:val="0020607F"/>
  </w:style>
  <w:style w:type="character" w:styleId="IntenseReference">
    <w:name w:val="Intense Reference"/>
    <w:basedOn w:val="DefaultParagraphFont"/>
    <w:uiPriority w:val="98"/>
    <w:semiHidden/>
    <w:rsid w:val="00FC3FA5"/>
    <w:rPr>
      <w:b/>
      <w:bCs/>
      <w:smallCaps/>
      <w:color w:val="auto"/>
      <w:spacing w:val="5"/>
      <w:u w:val="single"/>
    </w:rPr>
  </w:style>
  <w:style w:type="character" w:styleId="CommentReference">
    <w:name w:val="annotation reference"/>
    <w:basedOn w:val="DefaultParagraphFont"/>
    <w:uiPriority w:val="98"/>
    <w:semiHidden/>
    <w:rsid w:val="0020607F"/>
    <w:rPr>
      <w:sz w:val="18"/>
      <w:szCs w:val="18"/>
    </w:rPr>
  </w:style>
  <w:style w:type="paragraph" w:customStyle="1" w:styleId="Opsommingteken1eniveauKanselarij">
    <w:name w:val="Opsomming teken 1e niveau Kanselarij"/>
    <w:basedOn w:val="ZsysbasisKanselarij"/>
    <w:uiPriority w:val="4"/>
    <w:qFormat/>
    <w:rsid w:val="00956DF0"/>
    <w:pPr>
      <w:numPr>
        <w:numId w:val="38"/>
      </w:numPr>
    </w:pPr>
  </w:style>
  <w:style w:type="paragraph" w:customStyle="1" w:styleId="Opsommingteken2eniveauKanselarij">
    <w:name w:val="Opsomming teken 2e niveau Kanselarij"/>
    <w:basedOn w:val="ZsysbasisKanselarij"/>
    <w:uiPriority w:val="4"/>
    <w:qFormat/>
    <w:rsid w:val="00956DF0"/>
    <w:pPr>
      <w:numPr>
        <w:ilvl w:val="1"/>
        <w:numId w:val="38"/>
      </w:numPr>
    </w:pPr>
  </w:style>
  <w:style w:type="paragraph" w:customStyle="1" w:styleId="Opsommingteken3eniveauKanselarij">
    <w:name w:val="Opsomming teken 3e niveau Kanselarij"/>
    <w:basedOn w:val="ZsysbasisKanselarij"/>
    <w:uiPriority w:val="4"/>
    <w:qFormat/>
    <w:rsid w:val="00956DF0"/>
    <w:pPr>
      <w:numPr>
        <w:ilvl w:val="2"/>
        <w:numId w:val="38"/>
      </w:numPr>
    </w:pPr>
  </w:style>
  <w:style w:type="paragraph" w:customStyle="1" w:styleId="Opsommingbolletje1eniveauKanselarij">
    <w:name w:val="Opsomming bolletje 1e niveau Kanselarij"/>
    <w:basedOn w:val="ZsysbasisKanselarij"/>
    <w:uiPriority w:val="4"/>
    <w:rsid w:val="00B01DA1"/>
    <w:pPr>
      <w:numPr>
        <w:numId w:val="35"/>
      </w:numPr>
    </w:pPr>
  </w:style>
  <w:style w:type="paragraph" w:customStyle="1" w:styleId="Opsommingbolletje2eniveauKanselarij">
    <w:name w:val="Opsomming bolletje 2e niveau Kanselarij"/>
    <w:basedOn w:val="ZsysbasisKanselarij"/>
    <w:uiPriority w:val="4"/>
    <w:rsid w:val="00B01DA1"/>
    <w:pPr>
      <w:numPr>
        <w:ilvl w:val="1"/>
        <w:numId w:val="35"/>
      </w:numPr>
    </w:pPr>
  </w:style>
  <w:style w:type="paragraph" w:customStyle="1" w:styleId="Opsommingbolletje3eniveauKanselarij">
    <w:name w:val="Opsomming bolletje 3e niveau Kanselarij"/>
    <w:basedOn w:val="ZsysbasisKanselarij"/>
    <w:uiPriority w:val="4"/>
    <w:rsid w:val="00B01DA1"/>
    <w:pPr>
      <w:numPr>
        <w:ilvl w:val="2"/>
        <w:numId w:val="35"/>
      </w:numPr>
    </w:pPr>
  </w:style>
  <w:style w:type="numbering" w:customStyle="1" w:styleId="OpsommingbolletjeKanselarij">
    <w:name w:val="Opsomming bolletje Kanselarij"/>
    <w:uiPriority w:val="4"/>
    <w:semiHidden/>
    <w:rsid w:val="00B01DA1"/>
    <w:pPr>
      <w:numPr>
        <w:numId w:val="1"/>
      </w:numPr>
    </w:pPr>
  </w:style>
  <w:style w:type="paragraph" w:customStyle="1" w:styleId="Opsommingkleineletter1eniveauKanselarij">
    <w:name w:val="Opsomming kleine letter 1e niveau Kanselarij"/>
    <w:basedOn w:val="ZsysbasisKanselarij"/>
    <w:uiPriority w:val="4"/>
    <w:qFormat/>
    <w:rsid w:val="004855A1"/>
    <w:pPr>
      <w:numPr>
        <w:numId w:val="37"/>
      </w:numPr>
    </w:pPr>
  </w:style>
  <w:style w:type="paragraph" w:customStyle="1" w:styleId="Opsommingkleineletter2eniveauKanselarij">
    <w:name w:val="Opsomming kleine letter 2e niveau Kanselarij"/>
    <w:basedOn w:val="ZsysbasisKanselarij"/>
    <w:uiPriority w:val="4"/>
    <w:qFormat/>
    <w:rsid w:val="004855A1"/>
    <w:pPr>
      <w:numPr>
        <w:ilvl w:val="1"/>
        <w:numId w:val="37"/>
      </w:numPr>
    </w:pPr>
  </w:style>
  <w:style w:type="paragraph" w:customStyle="1" w:styleId="Opsommingkleineletter3eniveauKanselarij">
    <w:name w:val="Opsomming kleine letter 3e niveau Kanselarij"/>
    <w:basedOn w:val="ZsysbasisKanselarij"/>
    <w:uiPriority w:val="4"/>
    <w:qFormat/>
    <w:rsid w:val="004855A1"/>
    <w:pPr>
      <w:numPr>
        <w:ilvl w:val="2"/>
        <w:numId w:val="37"/>
      </w:numPr>
    </w:pPr>
  </w:style>
  <w:style w:type="numbering" w:customStyle="1" w:styleId="OpsommingkleineletterKanselarij">
    <w:name w:val="Opsomming kleine letter Kanselarij"/>
    <w:uiPriority w:val="4"/>
    <w:semiHidden/>
    <w:rsid w:val="004855A1"/>
    <w:pPr>
      <w:numPr>
        <w:numId w:val="8"/>
      </w:numPr>
    </w:pPr>
  </w:style>
  <w:style w:type="paragraph" w:customStyle="1" w:styleId="Opsommingnummer1eniveauKanselarij">
    <w:name w:val="Opsomming nummer 1e niveau Kanselarij"/>
    <w:basedOn w:val="ZsysbasisKanselarij"/>
    <w:uiPriority w:val="4"/>
    <w:qFormat/>
    <w:rsid w:val="004855A1"/>
    <w:pPr>
      <w:numPr>
        <w:numId w:val="36"/>
      </w:numPr>
    </w:pPr>
  </w:style>
  <w:style w:type="paragraph" w:customStyle="1" w:styleId="Opsommingnummer2eniveauKanselarij">
    <w:name w:val="Opsomming nummer 2e niveau Kanselarij"/>
    <w:basedOn w:val="ZsysbasisKanselarij"/>
    <w:uiPriority w:val="4"/>
    <w:qFormat/>
    <w:rsid w:val="004855A1"/>
    <w:pPr>
      <w:numPr>
        <w:ilvl w:val="1"/>
        <w:numId w:val="36"/>
      </w:numPr>
    </w:pPr>
  </w:style>
  <w:style w:type="paragraph" w:customStyle="1" w:styleId="Opsommingnummer3eniveauKanselarij">
    <w:name w:val="Opsomming nummer 3e niveau Kanselarij"/>
    <w:basedOn w:val="ZsysbasisKanselarij"/>
    <w:uiPriority w:val="4"/>
    <w:qFormat/>
    <w:rsid w:val="004855A1"/>
    <w:pPr>
      <w:numPr>
        <w:ilvl w:val="2"/>
        <w:numId w:val="36"/>
      </w:numPr>
    </w:pPr>
  </w:style>
  <w:style w:type="numbering" w:customStyle="1" w:styleId="OpsommingnummerKanselarij">
    <w:name w:val="Opsomming nummer Kanselarij"/>
    <w:uiPriority w:val="4"/>
    <w:semiHidden/>
    <w:rsid w:val="004855A1"/>
    <w:pPr>
      <w:numPr>
        <w:numId w:val="2"/>
      </w:numPr>
    </w:pPr>
  </w:style>
  <w:style w:type="paragraph" w:customStyle="1" w:styleId="Opsommingopenrondje1eniveauKanselarij">
    <w:name w:val="Opsomming open rondje 1e niveau Kanselarij"/>
    <w:basedOn w:val="ZsysbasisKanselarij"/>
    <w:uiPriority w:val="4"/>
    <w:rsid w:val="00B01DA1"/>
    <w:pPr>
      <w:numPr>
        <w:numId w:val="23"/>
      </w:numPr>
    </w:pPr>
  </w:style>
  <w:style w:type="paragraph" w:customStyle="1" w:styleId="Opsommingopenrondje2eniveauKanselarij">
    <w:name w:val="Opsomming open rondje 2e niveau Kanselarij"/>
    <w:basedOn w:val="ZsysbasisKanselarij"/>
    <w:uiPriority w:val="4"/>
    <w:rsid w:val="00B01DA1"/>
    <w:pPr>
      <w:numPr>
        <w:ilvl w:val="1"/>
        <w:numId w:val="23"/>
      </w:numPr>
    </w:pPr>
  </w:style>
  <w:style w:type="paragraph" w:customStyle="1" w:styleId="Opsommingopenrondje3eniveauKanselarij">
    <w:name w:val="Opsomming open rondje 3e niveau Kanselarij"/>
    <w:basedOn w:val="ZsysbasisKanselarij"/>
    <w:uiPriority w:val="4"/>
    <w:rsid w:val="00B01DA1"/>
    <w:pPr>
      <w:numPr>
        <w:ilvl w:val="2"/>
        <w:numId w:val="23"/>
      </w:numPr>
    </w:pPr>
  </w:style>
  <w:style w:type="numbering" w:customStyle="1" w:styleId="OpsommingopenrondjeKanselarij">
    <w:name w:val="Opsomming open rondje Kanselarij"/>
    <w:uiPriority w:val="4"/>
    <w:semiHidden/>
    <w:rsid w:val="00B01DA1"/>
    <w:pPr>
      <w:numPr>
        <w:numId w:val="3"/>
      </w:numPr>
    </w:pPr>
  </w:style>
  <w:style w:type="paragraph" w:customStyle="1" w:styleId="Opsommingstreepje1eniveauKanselarij">
    <w:name w:val="Opsomming streepje 1e niveau Kanselarij"/>
    <w:basedOn w:val="ZsysbasisKanselarij"/>
    <w:uiPriority w:val="4"/>
    <w:rsid w:val="00B01DA1"/>
    <w:pPr>
      <w:numPr>
        <w:numId w:val="24"/>
      </w:numPr>
    </w:pPr>
  </w:style>
  <w:style w:type="paragraph" w:customStyle="1" w:styleId="Opsommingstreepje2eniveauKanselarij">
    <w:name w:val="Opsomming streepje 2e niveau Kanselarij"/>
    <w:basedOn w:val="ZsysbasisKanselarij"/>
    <w:uiPriority w:val="4"/>
    <w:rsid w:val="00B01DA1"/>
    <w:pPr>
      <w:numPr>
        <w:ilvl w:val="1"/>
        <w:numId w:val="24"/>
      </w:numPr>
    </w:pPr>
  </w:style>
  <w:style w:type="paragraph" w:customStyle="1" w:styleId="Opsommingstreepje3eniveauKanselarij">
    <w:name w:val="Opsomming streepje 3e niveau Kanselarij"/>
    <w:basedOn w:val="ZsysbasisKanselarij"/>
    <w:uiPriority w:val="4"/>
    <w:rsid w:val="00B01DA1"/>
    <w:pPr>
      <w:numPr>
        <w:ilvl w:val="2"/>
        <w:numId w:val="24"/>
      </w:numPr>
    </w:pPr>
  </w:style>
  <w:style w:type="numbering" w:customStyle="1" w:styleId="OpsommingstreepjeKanselarij">
    <w:name w:val="Opsomming streepje Kanselarij"/>
    <w:uiPriority w:val="4"/>
    <w:semiHidden/>
    <w:rsid w:val="00B01DA1"/>
    <w:pPr>
      <w:numPr>
        <w:numId w:val="4"/>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4C51F8"/>
    <w:rPr>
      <w:color w:val="000000"/>
      <w:bdr w:val="none" w:sz="0" w:space="0" w:color="auto"/>
      <w:shd w:val="clear" w:color="auto" w:fill="FFFF00"/>
    </w:rPr>
  </w:style>
  <w:style w:type="character" w:styleId="SubtleReference">
    <w:name w:val="Subtle Reference"/>
    <w:basedOn w:val="DefaultParagraphFont"/>
    <w:uiPriority w:val="98"/>
    <w:semiHidden/>
    <w:rsid w:val="008736AE"/>
    <w:rPr>
      <w:smallCaps/>
      <w:color w:val="auto"/>
      <w:u w:val="single"/>
    </w:rPr>
  </w:style>
  <w:style w:type="character" w:styleId="SubtleEmphasis">
    <w:name w:val="Subtle Emphasis"/>
    <w:basedOn w:val="DefaultParagraphFont"/>
    <w:uiPriority w:val="98"/>
    <w:semiHidden/>
    <w:rsid w:val="00FC3FA5"/>
    <w:rPr>
      <w:i/>
      <w:iCs/>
      <w:color w:val="auto"/>
    </w:rPr>
  </w:style>
  <w:style w:type="table" w:styleId="LightShading-Accent4">
    <w:name w:val="Light Shading Accent 4"/>
    <w:basedOn w:val="TableNormal"/>
    <w:uiPriority w:val="60"/>
    <w:semiHidden/>
    <w:rsid w:val="00E07762"/>
    <w:pPr>
      <w:spacing w:line="240" w:lineRule="auto"/>
    </w:pPr>
    <w:rPr>
      <w:color w:val="5E6D76" w:themeColor="accent4" w:themeShade="BF"/>
    </w:rPr>
    <w:tblPr>
      <w:tblStyleRowBandSize w:val="1"/>
      <w:tblStyleColBandSize w:val="1"/>
      <w:tblBorders>
        <w:top w:val="single" w:sz="8" w:space="0" w:color="82919B" w:themeColor="accent4"/>
        <w:bottom w:val="single" w:sz="8" w:space="0" w:color="82919B" w:themeColor="accent4"/>
      </w:tblBorders>
    </w:tblPr>
    <w:tblStylePr w:type="firstRow">
      <w:pPr>
        <w:spacing w:before="0" w:after="0" w:line="240" w:lineRule="auto"/>
      </w:pPr>
      <w:rPr>
        <w:b/>
        <w:bCs/>
      </w:rPr>
      <w:tblPr/>
      <w:tcPr>
        <w:tcBorders>
          <w:top w:val="single" w:sz="8" w:space="0" w:color="82919B" w:themeColor="accent4"/>
          <w:left w:val="nil"/>
          <w:bottom w:val="single" w:sz="8" w:space="0" w:color="82919B" w:themeColor="accent4"/>
          <w:right w:val="nil"/>
          <w:insideH w:val="nil"/>
          <w:insideV w:val="nil"/>
        </w:tcBorders>
      </w:tcPr>
    </w:tblStylePr>
    <w:tblStylePr w:type="lastRow">
      <w:pPr>
        <w:spacing w:before="0" w:after="0" w:line="240" w:lineRule="auto"/>
      </w:pPr>
      <w:rPr>
        <w:b/>
        <w:bCs/>
      </w:rPr>
      <w:tblPr/>
      <w:tcPr>
        <w:tcBorders>
          <w:top w:val="single" w:sz="8" w:space="0" w:color="82919B" w:themeColor="accent4"/>
          <w:left w:val="nil"/>
          <w:bottom w:val="single" w:sz="8" w:space="0" w:color="8291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3E6" w:themeFill="accent4" w:themeFillTint="3F"/>
      </w:tcPr>
    </w:tblStylePr>
    <w:tblStylePr w:type="band1Horz">
      <w:tblPr/>
      <w:tcPr>
        <w:tcBorders>
          <w:left w:val="nil"/>
          <w:right w:val="nil"/>
          <w:insideH w:val="nil"/>
          <w:insideV w:val="nil"/>
        </w:tcBorders>
        <w:shd w:val="clear" w:color="auto" w:fill="E0E3E6" w:themeFill="accent4" w:themeFillTint="3F"/>
      </w:tcPr>
    </w:tblStylePr>
  </w:style>
  <w:style w:type="table" w:styleId="LightShading-Accent3">
    <w:name w:val="Light Shading Accent 3"/>
    <w:basedOn w:val="TableNormal"/>
    <w:uiPriority w:val="60"/>
    <w:semiHidden/>
    <w:rsid w:val="00E07762"/>
    <w:pPr>
      <w:spacing w:line="240" w:lineRule="auto"/>
    </w:pPr>
    <w:rPr>
      <w:color w:val="809BAD" w:themeColor="accent3" w:themeShade="BF"/>
    </w:rPr>
    <w:tblPr>
      <w:tblStyleRowBandSize w:val="1"/>
      <w:tblStyleColBandSize w:val="1"/>
      <w:tblBorders>
        <w:top w:val="single" w:sz="8" w:space="0" w:color="BECCD5" w:themeColor="accent3"/>
        <w:bottom w:val="single" w:sz="8" w:space="0" w:color="BECCD5" w:themeColor="accent3"/>
      </w:tblBorders>
    </w:tblPr>
    <w:tblStylePr w:type="firstRow">
      <w:pPr>
        <w:spacing w:before="0" w:after="0" w:line="240" w:lineRule="auto"/>
      </w:pPr>
      <w:rPr>
        <w:b/>
        <w:bCs/>
      </w:rPr>
      <w:tblPr/>
      <w:tcPr>
        <w:tcBorders>
          <w:top w:val="single" w:sz="8" w:space="0" w:color="BECCD5" w:themeColor="accent3"/>
          <w:left w:val="nil"/>
          <w:bottom w:val="single" w:sz="8" w:space="0" w:color="BECCD5" w:themeColor="accent3"/>
          <w:right w:val="nil"/>
          <w:insideH w:val="nil"/>
          <w:insideV w:val="nil"/>
        </w:tcBorders>
      </w:tcPr>
    </w:tblStylePr>
    <w:tblStylePr w:type="lastRow">
      <w:pPr>
        <w:spacing w:before="0" w:after="0" w:line="240" w:lineRule="auto"/>
      </w:pPr>
      <w:rPr>
        <w:b/>
        <w:bCs/>
      </w:rPr>
      <w:tblPr/>
      <w:tcPr>
        <w:tcBorders>
          <w:top w:val="single" w:sz="8" w:space="0" w:color="BECCD5" w:themeColor="accent3"/>
          <w:left w:val="nil"/>
          <w:bottom w:val="single" w:sz="8" w:space="0" w:color="BECC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2F4" w:themeFill="accent3" w:themeFillTint="3F"/>
      </w:tcPr>
    </w:tblStylePr>
    <w:tblStylePr w:type="band1Horz">
      <w:tblPr/>
      <w:tcPr>
        <w:tcBorders>
          <w:left w:val="nil"/>
          <w:right w:val="nil"/>
          <w:insideH w:val="nil"/>
          <w:insideV w:val="nil"/>
        </w:tcBorders>
        <w:shd w:val="clear" w:color="auto" w:fill="EEF2F4" w:themeFill="accent3" w:themeFillTint="3F"/>
      </w:tcPr>
    </w:tblStylePr>
  </w:style>
  <w:style w:type="table" w:styleId="LightShading-Accent2">
    <w:name w:val="Light Shading Accent 2"/>
    <w:basedOn w:val="TableNormal"/>
    <w:uiPriority w:val="60"/>
    <w:semiHidden/>
    <w:rsid w:val="00E07762"/>
    <w:pPr>
      <w:spacing w:line="240" w:lineRule="auto"/>
    </w:pPr>
    <w:rPr>
      <w:color w:val="C36C0D" w:themeColor="accent2" w:themeShade="BF"/>
    </w:rPr>
    <w:tblPr>
      <w:tblStyleRowBandSize w:val="1"/>
      <w:tblStyleColBandSize w:val="1"/>
      <w:tblBorders>
        <w:top w:val="single" w:sz="8" w:space="0" w:color="F09127" w:themeColor="accent2"/>
        <w:bottom w:val="single" w:sz="8" w:space="0" w:color="F09127" w:themeColor="accent2"/>
      </w:tblBorders>
    </w:tblPr>
    <w:tblStylePr w:type="firstRow">
      <w:pPr>
        <w:spacing w:before="0" w:after="0" w:line="240" w:lineRule="auto"/>
      </w:pPr>
      <w:rPr>
        <w:b/>
        <w:bCs/>
      </w:rPr>
      <w:tblPr/>
      <w:tcPr>
        <w:tcBorders>
          <w:top w:val="single" w:sz="8" w:space="0" w:color="F09127" w:themeColor="accent2"/>
          <w:left w:val="nil"/>
          <w:bottom w:val="single" w:sz="8" w:space="0" w:color="F09127" w:themeColor="accent2"/>
          <w:right w:val="nil"/>
          <w:insideH w:val="nil"/>
          <w:insideV w:val="nil"/>
        </w:tcBorders>
      </w:tcPr>
    </w:tblStylePr>
    <w:tblStylePr w:type="lastRow">
      <w:pPr>
        <w:spacing w:before="0" w:after="0" w:line="240" w:lineRule="auto"/>
      </w:pPr>
      <w:rPr>
        <w:b/>
        <w:bCs/>
      </w:rPr>
      <w:tblPr/>
      <w:tcPr>
        <w:tcBorders>
          <w:top w:val="single" w:sz="8" w:space="0" w:color="F09127" w:themeColor="accent2"/>
          <w:left w:val="nil"/>
          <w:bottom w:val="single" w:sz="8" w:space="0" w:color="F09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C9" w:themeFill="accent2" w:themeFillTint="3F"/>
      </w:tcPr>
    </w:tblStylePr>
    <w:tblStylePr w:type="band1Horz">
      <w:tblPr/>
      <w:tcPr>
        <w:tcBorders>
          <w:left w:val="nil"/>
          <w:right w:val="nil"/>
          <w:insideH w:val="nil"/>
          <w:insideV w:val="nil"/>
        </w:tcBorders>
        <w:shd w:val="clear" w:color="auto" w:fill="FBE3C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insideH w:val="single" w:sz="8" w:space="0" w:color="000000" w:themeColor="accent6"/>
        <w:insideV w:val="single" w:sz="8" w:space="0" w:color="0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6"/>
          <w:left w:val="single" w:sz="8" w:space="0" w:color="000000" w:themeColor="accent6"/>
          <w:bottom w:val="single" w:sz="18" w:space="0" w:color="000000" w:themeColor="accent6"/>
          <w:right w:val="single" w:sz="8" w:space="0" w:color="000000" w:themeColor="accent6"/>
          <w:insideH w:val="nil"/>
          <w:insideV w:val="single" w:sz="8" w:space="0" w:color="0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insideH w:val="nil"/>
          <w:insideV w:val="single" w:sz="8" w:space="0" w:color="0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shd w:val="clear" w:color="auto" w:fill="C0C0C0" w:themeFill="accent6" w:themeFillTint="3F"/>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insideV w:val="single" w:sz="8" w:space="0" w:color="000000" w:themeColor="accent6"/>
        </w:tcBorders>
        <w:shd w:val="clear" w:color="auto" w:fill="C0C0C0" w:themeFill="accent6" w:themeFillTint="3F"/>
      </w:tcPr>
    </w:tblStylePr>
    <w:tblStylePr w:type="band2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insideV w:val="single" w:sz="8" w:space="0" w:color="000000"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82919B" w:themeColor="accent4"/>
        <w:left w:val="single" w:sz="8" w:space="0" w:color="82919B" w:themeColor="accent4"/>
        <w:bottom w:val="single" w:sz="8" w:space="0" w:color="82919B" w:themeColor="accent4"/>
        <w:right w:val="single" w:sz="8" w:space="0" w:color="82919B" w:themeColor="accent4"/>
        <w:insideH w:val="single" w:sz="8" w:space="0" w:color="82919B" w:themeColor="accent4"/>
        <w:insideV w:val="single" w:sz="8" w:space="0" w:color="8291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919B" w:themeColor="accent4"/>
          <w:left w:val="single" w:sz="8" w:space="0" w:color="82919B" w:themeColor="accent4"/>
          <w:bottom w:val="single" w:sz="18" w:space="0" w:color="82919B" w:themeColor="accent4"/>
          <w:right w:val="single" w:sz="8" w:space="0" w:color="82919B" w:themeColor="accent4"/>
          <w:insideH w:val="nil"/>
          <w:insideV w:val="single" w:sz="8" w:space="0" w:color="8291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919B" w:themeColor="accent4"/>
          <w:left w:val="single" w:sz="8" w:space="0" w:color="82919B" w:themeColor="accent4"/>
          <w:bottom w:val="single" w:sz="8" w:space="0" w:color="82919B" w:themeColor="accent4"/>
          <w:right w:val="single" w:sz="8" w:space="0" w:color="82919B" w:themeColor="accent4"/>
          <w:insideH w:val="nil"/>
          <w:insideV w:val="single" w:sz="8" w:space="0" w:color="8291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919B" w:themeColor="accent4"/>
          <w:left w:val="single" w:sz="8" w:space="0" w:color="82919B" w:themeColor="accent4"/>
          <w:bottom w:val="single" w:sz="8" w:space="0" w:color="82919B" w:themeColor="accent4"/>
          <w:right w:val="single" w:sz="8" w:space="0" w:color="82919B" w:themeColor="accent4"/>
        </w:tcBorders>
      </w:tcPr>
    </w:tblStylePr>
    <w:tblStylePr w:type="band1Vert">
      <w:tblPr/>
      <w:tcPr>
        <w:tcBorders>
          <w:top w:val="single" w:sz="8" w:space="0" w:color="82919B" w:themeColor="accent4"/>
          <w:left w:val="single" w:sz="8" w:space="0" w:color="82919B" w:themeColor="accent4"/>
          <w:bottom w:val="single" w:sz="8" w:space="0" w:color="82919B" w:themeColor="accent4"/>
          <w:right w:val="single" w:sz="8" w:space="0" w:color="82919B" w:themeColor="accent4"/>
        </w:tcBorders>
        <w:shd w:val="clear" w:color="auto" w:fill="E0E3E6" w:themeFill="accent4" w:themeFillTint="3F"/>
      </w:tcPr>
    </w:tblStylePr>
    <w:tblStylePr w:type="band1Horz">
      <w:tblPr/>
      <w:tcPr>
        <w:tcBorders>
          <w:top w:val="single" w:sz="8" w:space="0" w:color="82919B" w:themeColor="accent4"/>
          <w:left w:val="single" w:sz="8" w:space="0" w:color="82919B" w:themeColor="accent4"/>
          <w:bottom w:val="single" w:sz="8" w:space="0" w:color="82919B" w:themeColor="accent4"/>
          <w:right w:val="single" w:sz="8" w:space="0" w:color="82919B" w:themeColor="accent4"/>
          <w:insideV w:val="single" w:sz="8" w:space="0" w:color="82919B" w:themeColor="accent4"/>
        </w:tcBorders>
        <w:shd w:val="clear" w:color="auto" w:fill="E0E3E6" w:themeFill="accent4" w:themeFillTint="3F"/>
      </w:tcPr>
    </w:tblStylePr>
    <w:tblStylePr w:type="band2Horz">
      <w:tblPr/>
      <w:tcPr>
        <w:tcBorders>
          <w:top w:val="single" w:sz="8" w:space="0" w:color="82919B" w:themeColor="accent4"/>
          <w:left w:val="single" w:sz="8" w:space="0" w:color="82919B" w:themeColor="accent4"/>
          <w:bottom w:val="single" w:sz="8" w:space="0" w:color="82919B" w:themeColor="accent4"/>
          <w:right w:val="single" w:sz="8" w:space="0" w:color="82919B" w:themeColor="accent4"/>
          <w:insideV w:val="single" w:sz="8" w:space="0" w:color="82919B"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BECCD5" w:themeColor="accent3"/>
        <w:left w:val="single" w:sz="8" w:space="0" w:color="BECCD5" w:themeColor="accent3"/>
        <w:bottom w:val="single" w:sz="8" w:space="0" w:color="BECCD5" w:themeColor="accent3"/>
        <w:right w:val="single" w:sz="8" w:space="0" w:color="BECCD5" w:themeColor="accent3"/>
        <w:insideH w:val="single" w:sz="8" w:space="0" w:color="BECCD5" w:themeColor="accent3"/>
        <w:insideV w:val="single" w:sz="8" w:space="0" w:color="BECCD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CCD5" w:themeColor="accent3"/>
          <w:left w:val="single" w:sz="8" w:space="0" w:color="BECCD5" w:themeColor="accent3"/>
          <w:bottom w:val="single" w:sz="18" w:space="0" w:color="BECCD5" w:themeColor="accent3"/>
          <w:right w:val="single" w:sz="8" w:space="0" w:color="BECCD5" w:themeColor="accent3"/>
          <w:insideH w:val="nil"/>
          <w:insideV w:val="single" w:sz="8" w:space="0" w:color="BECCD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CCD5" w:themeColor="accent3"/>
          <w:left w:val="single" w:sz="8" w:space="0" w:color="BECCD5" w:themeColor="accent3"/>
          <w:bottom w:val="single" w:sz="8" w:space="0" w:color="BECCD5" w:themeColor="accent3"/>
          <w:right w:val="single" w:sz="8" w:space="0" w:color="BECCD5" w:themeColor="accent3"/>
          <w:insideH w:val="nil"/>
          <w:insideV w:val="single" w:sz="8" w:space="0" w:color="BECCD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CCD5" w:themeColor="accent3"/>
          <w:left w:val="single" w:sz="8" w:space="0" w:color="BECCD5" w:themeColor="accent3"/>
          <w:bottom w:val="single" w:sz="8" w:space="0" w:color="BECCD5" w:themeColor="accent3"/>
          <w:right w:val="single" w:sz="8" w:space="0" w:color="BECCD5" w:themeColor="accent3"/>
        </w:tcBorders>
      </w:tcPr>
    </w:tblStylePr>
    <w:tblStylePr w:type="band1Vert">
      <w:tblPr/>
      <w:tcPr>
        <w:tcBorders>
          <w:top w:val="single" w:sz="8" w:space="0" w:color="BECCD5" w:themeColor="accent3"/>
          <w:left w:val="single" w:sz="8" w:space="0" w:color="BECCD5" w:themeColor="accent3"/>
          <w:bottom w:val="single" w:sz="8" w:space="0" w:color="BECCD5" w:themeColor="accent3"/>
          <w:right w:val="single" w:sz="8" w:space="0" w:color="BECCD5" w:themeColor="accent3"/>
        </w:tcBorders>
        <w:shd w:val="clear" w:color="auto" w:fill="EEF2F4" w:themeFill="accent3" w:themeFillTint="3F"/>
      </w:tcPr>
    </w:tblStylePr>
    <w:tblStylePr w:type="band1Horz">
      <w:tblPr/>
      <w:tcPr>
        <w:tcBorders>
          <w:top w:val="single" w:sz="8" w:space="0" w:color="BECCD5" w:themeColor="accent3"/>
          <w:left w:val="single" w:sz="8" w:space="0" w:color="BECCD5" w:themeColor="accent3"/>
          <w:bottom w:val="single" w:sz="8" w:space="0" w:color="BECCD5" w:themeColor="accent3"/>
          <w:right w:val="single" w:sz="8" w:space="0" w:color="BECCD5" w:themeColor="accent3"/>
          <w:insideV w:val="single" w:sz="8" w:space="0" w:color="BECCD5" w:themeColor="accent3"/>
        </w:tcBorders>
        <w:shd w:val="clear" w:color="auto" w:fill="EEF2F4" w:themeFill="accent3" w:themeFillTint="3F"/>
      </w:tcPr>
    </w:tblStylePr>
    <w:tblStylePr w:type="band2Horz">
      <w:tblPr/>
      <w:tcPr>
        <w:tcBorders>
          <w:top w:val="single" w:sz="8" w:space="0" w:color="BECCD5" w:themeColor="accent3"/>
          <w:left w:val="single" w:sz="8" w:space="0" w:color="BECCD5" w:themeColor="accent3"/>
          <w:bottom w:val="single" w:sz="8" w:space="0" w:color="BECCD5" w:themeColor="accent3"/>
          <w:right w:val="single" w:sz="8" w:space="0" w:color="BECCD5" w:themeColor="accent3"/>
          <w:insideV w:val="single" w:sz="8" w:space="0" w:color="BECCD5"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F09127" w:themeColor="accent2"/>
        <w:left w:val="single" w:sz="8" w:space="0" w:color="F09127" w:themeColor="accent2"/>
        <w:bottom w:val="single" w:sz="8" w:space="0" w:color="F09127" w:themeColor="accent2"/>
        <w:right w:val="single" w:sz="8" w:space="0" w:color="F09127" w:themeColor="accent2"/>
        <w:insideH w:val="single" w:sz="8" w:space="0" w:color="F09127" w:themeColor="accent2"/>
        <w:insideV w:val="single" w:sz="8" w:space="0" w:color="F09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9127" w:themeColor="accent2"/>
          <w:left w:val="single" w:sz="8" w:space="0" w:color="F09127" w:themeColor="accent2"/>
          <w:bottom w:val="single" w:sz="18" w:space="0" w:color="F09127" w:themeColor="accent2"/>
          <w:right w:val="single" w:sz="8" w:space="0" w:color="F09127" w:themeColor="accent2"/>
          <w:insideH w:val="nil"/>
          <w:insideV w:val="single" w:sz="8" w:space="0" w:color="F09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9127" w:themeColor="accent2"/>
          <w:left w:val="single" w:sz="8" w:space="0" w:color="F09127" w:themeColor="accent2"/>
          <w:bottom w:val="single" w:sz="8" w:space="0" w:color="F09127" w:themeColor="accent2"/>
          <w:right w:val="single" w:sz="8" w:space="0" w:color="F09127" w:themeColor="accent2"/>
          <w:insideH w:val="nil"/>
          <w:insideV w:val="single" w:sz="8" w:space="0" w:color="F09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9127" w:themeColor="accent2"/>
          <w:left w:val="single" w:sz="8" w:space="0" w:color="F09127" w:themeColor="accent2"/>
          <w:bottom w:val="single" w:sz="8" w:space="0" w:color="F09127" w:themeColor="accent2"/>
          <w:right w:val="single" w:sz="8" w:space="0" w:color="F09127" w:themeColor="accent2"/>
        </w:tcBorders>
      </w:tcPr>
    </w:tblStylePr>
    <w:tblStylePr w:type="band1Vert">
      <w:tblPr/>
      <w:tcPr>
        <w:tcBorders>
          <w:top w:val="single" w:sz="8" w:space="0" w:color="F09127" w:themeColor="accent2"/>
          <w:left w:val="single" w:sz="8" w:space="0" w:color="F09127" w:themeColor="accent2"/>
          <w:bottom w:val="single" w:sz="8" w:space="0" w:color="F09127" w:themeColor="accent2"/>
          <w:right w:val="single" w:sz="8" w:space="0" w:color="F09127" w:themeColor="accent2"/>
        </w:tcBorders>
        <w:shd w:val="clear" w:color="auto" w:fill="FBE3C9" w:themeFill="accent2" w:themeFillTint="3F"/>
      </w:tcPr>
    </w:tblStylePr>
    <w:tblStylePr w:type="band1Horz">
      <w:tblPr/>
      <w:tcPr>
        <w:tcBorders>
          <w:top w:val="single" w:sz="8" w:space="0" w:color="F09127" w:themeColor="accent2"/>
          <w:left w:val="single" w:sz="8" w:space="0" w:color="F09127" w:themeColor="accent2"/>
          <w:bottom w:val="single" w:sz="8" w:space="0" w:color="F09127" w:themeColor="accent2"/>
          <w:right w:val="single" w:sz="8" w:space="0" w:color="F09127" w:themeColor="accent2"/>
          <w:insideV w:val="single" w:sz="8" w:space="0" w:color="F09127" w:themeColor="accent2"/>
        </w:tcBorders>
        <w:shd w:val="clear" w:color="auto" w:fill="FBE3C9" w:themeFill="accent2" w:themeFillTint="3F"/>
      </w:tcPr>
    </w:tblStylePr>
    <w:tblStylePr w:type="band2Horz">
      <w:tblPr/>
      <w:tcPr>
        <w:tcBorders>
          <w:top w:val="single" w:sz="8" w:space="0" w:color="F09127" w:themeColor="accent2"/>
          <w:left w:val="single" w:sz="8" w:space="0" w:color="F09127" w:themeColor="accent2"/>
          <w:bottom w:val="single" w:sz="8" w:space="0" w:color="F09127" w:themeColor="accent2"/>
          <w:right w:val="single" w:sz="8" w:space="0" w:color="F09127" w:themeColor="accent2"/>
          <w:insideV w:val="single" w:sz="8" w:space="0" w:color="F09127" w:themeColor="accent2"/>
        </w:tcBorders>
      </w:tcPr>
    </w:tblStylePr>
  </w:style>
  <w:style w:type="table" w:styleId="ColourfulListAccent6">
    <w:name w:val="Colorful List Accent 6"/>
    <w:basedOn w:val="TableNormal"/>
    <w:uiPriority w:val="72"/>
    <w:semiHidden/>
    <w:rsid w:val="00E07762"/>
    <w:pPr>
      <w:spacing w:line="240" w:lineRule="auto"/>
    </w:pPr>
    <w:rPr>
      <w:color w:val="315D6F" w:themeColor="text1"/>
    </w:rPr>
    <w:tblPr>
      <w:tblStyleRowBandSize w:val="1"/>
      <w:tblStyleColBandSize w:val="1"/>
    </w:tblPr>
    <w:tcPr>
      <w:shd w:val="clear" w:color="auto" w:fill="E6E6E6"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315D6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6" w:themeFillTint="3F"/>
      </w:tcPr>
    </w:tblStylePr>
    <w:tblStylePr w:type="band1Horz">
      <w:tblPr/>
      <w:tcPr>
        <w:shd w:val="clear" w:color="auto" w:fill="CCCCCC" w:themeFill="accent6" w:themeFillTint="33"/>
      </w:tcPr>
    </w:tblStylePr>
  </w:style>
  <w:style w:type="table" w:styleId="ColourfulListAccent5">
    <w:name w:val="Colorful List Accent 5"/>
    <w:basedOn w:val="TableNormal"/>
    <w:uiPriority w:val="72"/>
    <w:semiHidden/>
    <w:rsid w:val="00E07762"/>
    <w:pPr>
      <w:spacing w:line="240" w:lineRule="auto"/>
    </w:pPr>
    <w:rPr>
      <w:color w:val="315D6F"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000000" w:themeFill="accent6" w:themeFillShade="CC"/>
      </w:tcPr>
    </w:tblStylePr>
    <w:tblStylePr w:type="lastRow">
      <w:rPr>
        <w:b/>
        <w:bCs/>
        <w:color w:val="000000" w:themeColor="accent6" w:themeShade="CC"/>
      </w:rPr>
      <w:tblPr/>
      <w:tcPr>
        <w:tcBorders>
          <w:top w:val="single" w:sz="12" w:space="0" w:color="315D6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ColourfulListAccent4">
    <w:name w:val="Colorful List Accent 4"/>
    <w:basedOn w:val="TableNormal"/>
    <w:uiPriority w:val="72"/>
    <w:semiHidden/>
    <w:rsid w:val="00E07762"/>
    <w:pPr>
      <w:spacing w:line="240" w:lineRule="auto"/>
    </w:pPr>
    <w:rPr>
      <w:color w:val="315D6F" w:themeColor="text1"/>
    </w:rPr>
    <w:tblPr>
      <w:tblStyleRowBandSize w:val="1"/>
      <w:tblStyleColBandSize w:val="1"/>
    </w:tblPr>
    <w:tcPr>
      <w:shd w:val="clear" w:color="auto" w:fill="F2F4F5" w:themeFill="accent4" w:themeFillTint="19"/>
    </w:tcPr>
    <w:tblStylePr w:type="firstRow">
      <w:rPr>
        <w:b/>
        <w:bCs/>
        <w:color w:val="FFFFFF" w:themeColor="background1"/>
      </w:rPr>
      <w:tblPr/>
      <w:tcPr>
        <w:tcBorders>
          <w:bottom w:val="single" w:sz="12" w:space="0" w:color="FFFFFF" w:themeColor="background1"/>
        </w:tcBorders>
        <w:shd w:val="clear" w:color="auto" w:fill="8DA5B5" w:themeFill="accent3" w:themeFillShade="CC"/>
      </w:tcPr>
    </w:tblStylePr>
    <w:tblStylePr w:type="lastRow">
      <w:rPr>
        <w:b/>
        <w:bCs/>
        <w:color w:val="8DA5B5" w:themeColor="accent3" w:themeShade="CC"/>
      </w:rPr>
      <w:tblPr/>
      <w:tcPr>
        <w:tcBorders>
          <w:top w:val="single" w:sz="12" w:space="0" w:color="315D6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3E6" w:themeFill="accent4" w:themeFillTint="3F"/>
      </w:tcPr>
    </w:tblStylePr>
    <w:tblStylePr w:type="band1Horz">
      <w:tblPr/>
      <w:tcPr>
        <w:shd w:val="clear" w:color="auto" w:fill="E6E9EB" w:themeFill="accent4" w:themeFillTint="33"/>
      </w:tcPr>
    </w:tblStylePr>
  </w:style>
  <w:style w:type="table" w:styleId="ColourfulListAccent3">
    <w:name w:val="Colorful List Accent 3"/>
    <w:basedOn w:val="TableNormal"/>
    <w:uiPriority w:val="72"/>
    <w:semiHidden/>
    <w:rsid w:val="00E07762"/>
    <w:pPr>
      <w:spacing w:line="240" w:lineRule="auto"/>
    </w:pPr>
    <w:rPr>
      <w:color w:val="315D6F" w:themeColor="text1"/>
    </w:rPr>
    <w:tblPr>
      <w:tblStyleRowBandSize w:val="1"/>
      <w:tblStyleColBandSize w:val="1"/>
    </w:tblPr>
    <w:tcPr>
      <w:shd w:val="clear" w:color="auto" w:fill="F8F9FA" w:themeFill="accent3" w:themeFillTint="19"/>
    </w:tcPr>
    <w:tblStylePr w:type="firstRow">
      <w:rPr>
        <w:b/>
        <w:bCs/>
        <w:color w:val="FFFFFF" w:themeColor="background1"/>
      </w:rPr>
      <w:tblPr/>
      <w:tcPr>
        <w:tcBorders>
          <w:bottom w:val="single" w:sz="12" w:space="0" w:color="FFFFFF" w:themeColor="background1"/>
        </w:tcBorders>
        <w:shd w:val="clear" w:color="auto" w:fill="65747E" w:themeFill="accent4" w:themeFillShade="CC"/>
      </w:tcPr>
    </w:tblStylePr>
    <w:tblStylePr w:type="lastRow">
      <w:rPr>
        <w:b/>
        <w:bCs/>
        <w:color w:val="65747E" w:themeColor="accent4" w:themeShade="CC"/>
      </w:rPr>
      <w:tblPr/>
      <w:tcPr>
        <w:tcBorders>
          <w:top w:val="single" w:sz="12" w:space="0" w:color="315D6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2F4" w:themeFill="accent3" w:themeFillTint="3F"/>
      </w:tcPr>
    </w:tblStylePr>
    <w:tblStylePr w:type="band1Horz">
      <w:tblPr/>
      <w:tcPr>
        <w:shd w:val="clear" w:color="auto" w:fill="F1F4F6" w:themeFill="accent3" w:themeFillTint="33"/>
      </w:tcPr>
    </w:tblStylePr>
  </w:style>
  <w:style w:type="table" w:styleId="ColourfulListAccent2">
    <w:name w:val="Colorful List Accent 2"/>
    <w:basedOn w:val="TableNormal"/>
    <w:uiPriority w:val="72"/>
    <w:semiHidden/>
    <w:rsid w:val="00E07762"/>
    <w:pPr>
      <w:spacing w:line="240" w:lineRule="auto"/>
    </w:pPr>
    <w:rPr>
      <w:color w:val="315D6F" w:themeColor="text1"/>
    </w:rPr>
    <w:tblPr>
      <w:tblStyleRowBandSize w:val="1"/>
      <w:tblStyleColBandSize w:val="1"/>
    </w:tblPr>
    <w:tcPr>
      <w:shd w:val="clear" w:color="auto" w:fill="FDF4E9" w:themeFill="accent2" w:themeFillTint="19"/>
    </w:tcPr>
    <w:tblStylePr w:type="firstRow">
      <w:rPr>
        <w:b/>
        <w:bCs/>
        <w:color w:val="FFFFFF" w:themeColor="background1"/>
      </w:rPr>
      <w:tblPr/>
      <w:tcPr>
        <w:tcBorders>
          <w:bottom w:val="single" w:sz="12" w:space="0" w:color="FFFFFF" w:themeColor="background1"/>
        </w:tcBorders>
        <w:shd w:val="clear" w:color="auto" w:fill="D0740E" w:themeFill="accent2" w:themeFillShade="CC"/>
      </w:tcPr>
    </w:tblStylePr>
    <w:tblStylePr w:type="lastRow">
      <w:rPr>
        <w:b/>
        <w:bCs/>
        <w:color w:val="D0740E" w:themeColor="accent2" w:themeShade="CC"/>
      </w:rPr>
      <w:tblPr/>
      <w:tcPr>
        <w:tcBorders>
          <w:top w:val="single" w:sz="12" w:space="0" w:color="315D6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C9" w:themeFill="accent2" w:themeFillTint="3F"/>
      </w:tcPr>
    </w:tblStylePr>
    <w:tblStylePr w:type="band1Horz">
      <w:tblPr/>
      <w:tcPr>
        <w:shd w:val="clear" w:color="auto" w:fill="FCE8D3" w:themeFill="accent2" w:themeFillTint="33"/>
      </w:tcPr>
    </w:tblStylePr>
  </w:style>
  <w:style w:type="table" w:styleId="ColourfulListAccent1">
    <w:name w:val="Colorful List Accent 1"/>
    <w:basedOn w:val="TableNormal"/>
    <w:uiPriority w:val="72"/>
    <w:semiHidden/>
    <w:rsid w:val="00E07762"/>
    <w:pPr>
      <w:spacing w:line="240" w:lineRule="auto"/>
    </w:pPr>
    <w:rPr>
      <w:color w:val="315D6F" w:themeColor="text1"/>
    </w:rPr>
    <w:tblPr>
      <w:tblStyleRowBandSize w:val="1"/>
      <w:tblStyleColBandSize w:val="1"/>
    </w:tblPr>
    <w:tcPr>
      <w:shd w:val="clear" w:color="auto" w:fill="E7F0F4" w:themeFill="accent1" w:themeFillTint="19"/>
    </w:tcPr>
    <w:tblStylePr w:type="firstRow">
      <w:rPr>
        <w:b/>
        <w:bCs/>
        <w:color w:val="FFFFFF" w:themeColor="background1"/>
      </w:rPr>
      <w:tblPr/>
      <w:tcPr>
        <w:tcBorders>
          <w:bottom w:val="single" w:sz="12" w:space="0" w:color="FFFFFF" w:themeColor="background1"/>
        </w:tcBorders>
        <w:shd w:val="clear" w:color="auto" w:fill="D0740E" w:themeFill="accent2" w:themeFillShade="CC"/>
      </w:tcPr>
    </w:tblStylePr>
    <w:tblStylePr w:type="lastRow">
      <w:rPr>
        <w:b/>
        <w:bCs/>
        <w:color w:val="D0740E" w:themeColor="accent2" w:themeShade="CC"/>
      </w:rPr>
      <w:tblPr/>
      <w:tcPr>
        <w:tcBorders>
          <w:top w:val="single" w:sz="12" w:space="0" w:color="315D6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AE4" w:themeFill="accent1" w:themeFillTint="3F"/>
      </w:tcPr>
    </w:tblStylePr>
    <w:tblStylePr w:type="band1Horz">
      <w:tblPr/>
      <w:tcPr>
        <w:shd w:val="clear" w:color="auto" w:fill="CEE1E9" w:themeFill="accent1" w:themeFillTint="33"/>
      </w:tcPr>
    </w:tblStylePr>
  </w:style>
  <w:style w:type="table" w:styleId="ColourfulShadingAccent6">
    <w:name w:val="Colorful Shading Accent 6"/>
    <w:basedOn w:val="TableNormal"/>
    <w:uiPriority w:val="71"/>
    <w:semiHidden/>
    <w:rsid w:val="00E07762"/>
    <w:pPr>
      <w:spacing w:line="240" w:lineRule="auto"/>
    </w:pPr>
    <w:rPr>
      <w:color w:val="315D6F" w:themeColor="text1"/>
    </w:rPr>
    <w:tblPr>
      <w:tblStyleRowBandSize w:val="1"/>
      <w:tblStyleColBandSize w:val="1"/>
      <w:tblBorders>
        <w:top w:val="single" w:sz="24" w:space="0" w:color="FFFFFF" w:themeColor="accent5"/>
        <w:left w:val="single" w:sz="4" w:space="0" w:color="000000" w:themeColor="accent6"/>
        <w:bottom w:val="single" w:sz="4" w:space="0" w:color="000000" w:themeColor="accent6"/>
        <w:right w:val="single" w:sz="4" w:space="0" w:color="000000" w:themeColor="accent6"/>
        <w:insideH w:val="single" w:sz="4" w:space="0" w:color="FFFFFF" w:themeColor="background1"/>
        <w:insideV w:val="single" w:sz="4" w:space="0" w:color="FFFFFF" w:themeColor="background1"/>
      </w:tblBorders>
    </w:tblPr>
    <w:tcPr>
      <w:shd w:val="clear" w:color="auto" w:fill="E6E6E6"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6" w:themeFillShade="99"/>
      </w:tcPr>
    </w:tblStylePr>
    <w:tblStylePr w:type="firstCol">
      <w:rPr>
        <w:color w:val="FFFFFF" w:themeColor="background1"/>
      </w:rPr>
      <w:tblPr/>
      <w:tcPr>
        <w:tcBorders>
          <w:top w:val="nil"/>
          <w:left w:val="nil"/>
          <w:bottom w:val="nil"/>
          <w:right w:val="nil"/>
          <w:insideH w:val="single" w:sz="4" w:space="0" w:color="000000" w:themeColor="accent6" w:themeShade="99"/>
          <w:insideV w:val="nil"/>
        </w:tcBorders>
        <w:shd w:val="clear" w:color="auto" w:fill="00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6" w:themeFillShade="99"/>
      </w:tcPr>
    </w:tblStylePr>
    <w:tblStylePr w:type="band1Vert">
      <w:tblPr/>
      <w:tcPr>
        <w:shd w:val="clear" w:color="auto" w:fill="999999" w:themeFill="accent6" w:themeFillTint="66"/>
      </w:tcPr>
    </w:tblStylePr>
    <w:tblStylePr w:type="band1Horz">
      <w:tblPr/>
      <w:tcPr>
        <w:shd w:val="clear" w:color="auto" w:fill="808080" w:themeFill="accent6" w:themeFillTint="7F"/>
      </w:tcPr>
    </w:tblStylePr>
    <w:tblStylePr w:type="neCell">
      <w:rPr>
        <w:color w:val="315D6F" w:themeColor="text1"/>
      </w:rPr>
    </w:tblStylePr>
    <w:tblStylePr w:type="nwCell">
      <w:rPr>
        <w:color w:val="315D6F" w:themeColor="text1"/>
      </w:rPr>
    </w:tblStylePr>
  </w:style>
  <w:style w:type="table" w:styleId="ColourfulShadingAccent5">
    <w:name w:val="Colorful Shading Accent 5"/>
    <w:basedOn w:val="TableNormal"/>
    <w:uiPriority w:val="71"/>
    <w:semiHidden/>
    <w:rsid w:val="00E07762"/>
    <w:pPr>
      <w:spacing w:line="240" w:lineRule="auto"/>
    </w:pPr>
    <w:rPr>
      <w:color w:val="315D6F" w:themeColor="text1"/>
    </w:rPr>
    <w:tblPr>
      <w:tblStyleRowBandSize w:val="1"/>
      <w:tblStyleColBandSize w:val="1"/>
      <w:tblBorders>
        <w:top w:val="single" w:sz="24" w:space="0" w:color="000000"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0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315D6F" w:themeColor="text1"/>
      </w:rPr>
    </w:tblStylePr>
    <w:tblStylePr w:type="nwCell">
      <w:rPr>
        <w:color w:val="315D6F" w:themeColor="text1"/>
      </w:rPr>
    </w:tblStylePr>
  </w:style>
  <w:style w:type="table" w:styleId="ColourfulShadingAccent4">
    <w:name w:val="Colorful Shading Accent 4"/>
    <w:basedOn w:val="TableNormal"/>
    <w:uiPriority w:val="71"/>
    <w:semiHidden/>
    <w:rsid w:val="00E07762"/>
    <w:pPr>
      <w:spacing w:line="240" w:lineRule="auto"/>
    </w:pPr>
    <w:rPr>
      <w:color w:val="315D6F" w:themeColor="text1"/>
    </w:rPr>
    <w:tblPr>
      <w:tblStyleRowBandSize w:val="1"/>
      <w:tblStyleColBandSize w:val="1"/>
      <w:tblBorders>
        <w:top w:val="single" w:sz="24" w:space="0" w:color="BECCD5" w:themeColor="accent3"/>
        <w:left w:val="single" w:sz="4" w:space="0" w:color="82919B" w:themeColor="accent4"/>
        <w:bottom w:val="single" w:sz="4" w:space="0" w:color="82919B" w:themeColor="accent4"/>
        <w:right w:val="single" w:sz="4" w:space="0" w:color="82919B" w:themeColor="accent4"/>
        <w:insideH w:val="single" w:sz="4" w:space="0" w:color="FFFFFF" w:themeColor="background1"/>
        <w:insideV w:val="single" w:sz="4" w:space="0" w:color="FFFFFF" w:themeColor="background1"/>
      </w:tblBorders>
    </w:tblPr>
    <w:tcPr>
      <w:shd w:val="clear" w:color="auto" w:fill="F2F4F5" w:themeFill="accent4" w:themeFillTint="19"/>
    </w:tcPr>
    <w:tblStylePr w:type="firstRow">
      <w:rPr>
        <w:b/>
        <w:bCs/>
      </w:rPr>
      <w:tblPr/>
      <w:tcPr>
        <w:tcBorders>
          <w:top w:val="nil"/>
          <w:left w:val="nil"/>
          <w:bottom w:val="single" w:sz="24" w:space="0" w:color="BECCD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575F" w:themeFill="accent4" w:themeFillShade="99"/>
      </w:tcPr>
    </w:tblStylePr>
    <w:tblStylePr w:type="firstCol">
      <w:rPr>
        <w:color w:val="FFFFFF" w:themeColor="background1"/>
      </w:rPr>
      <w:tblPr/>
      <w:tcPr>
        <w:tcBorders>
          <w:top w:val="nil"/>
          <w:left w:val="nil"/>
          <w:bottom w:val="nil"/>
          <w:right w:val="nil"/>
          <w:insideH w:val="single" w:sz="4" w:space="0" w:color="4C575F" w:themeColor="accent4" w:themeShade="99"/>
          <w:insideV w:val="nil"/>
        </w:tcBorders>
        <w:shd w:val="clear" w:color="auto" w:fill="4C57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575F" w:themeFill="accent4" w:themeFillShade="99"/>
      </w:tcPr>
    </w:tblStylePr>
    <w:tblStylePr w:type="band1Vert">
      <w:tblPr/>
      <w:tcPr>
        <w:shd w:val="clear" w:color="auto" w:fill="CDD3D7" w:themeFill="accent4" w:themeFillTint="66"/>
      </w:tcPr>
    </w:tblStylePr>
    <w:tblStylePr w:type="band1Horz">
      <w:tblPr/>
      <w:tcPr>
        <w:shd w:val="clear" w:color="auto" w:fill="C0C8CD" w:themeFill="accent4" w:themeFillTint="7F"/>
      </w:tcPr>
    </w:tblStylePr>
    <w:tblStylePr w:type="neCell">
      <w:rPr>
        <w:color w:val="315D6F" w:themeColor="text1"/>
      </w:rPr>
    </w:tblStylePr>
    <w:tblStylePr w:type="nwCell">
      <w:rPr>
        <w:color w:val="315D6F" w:themeColor="text1"/>
      </w:rPr>
    </w:tblStylePr>
  </w:style>
  <w:style w:type="table" w:styleId="ColourfulShadingAccent3">
    <w:name w:val="Colorful Shading Accent 3"/>
    <w:basedOn w:val="TableNormal"/>
    <w:uiPriority w:val="71"/>
    <w:semiHidden/>
    <w:rsid w:val="00E07762"/>
    <w:pPr>
      <w:spacing w:line="240" w:lineRule="auto"/>
    </w:pPr>
    <w:rPr>
      <w:color w:val="315D6F" w:themeColor="text1"/>
    </w:rPr>
    <w:tblPr>
      <w:tblStyleRowBandSize w:val="1"/>
      <w:tblStyleColBandSize w:val="1"/>
      <w:tblBorders>
        <w:top w:val="single" w:sz="24" w:space="0" w:color="82919B" w:themeColor="accent4"/>
        <w:left w:val="single" w:sz="4" w:space="0" w:color="BECCD5" w:themeColor="accent3"/>
        <w:bottom w:val="single" w:sz="4" w:space="0" w:color="BECCD5" w:themeColor="accent3"/>
        <w:right w:val="single" w:sz="4" w:space="0" w:color="BECCD5" w:themeColor="accent3"/>
        <w:insideH w:val="single" w:sz="4" w:space="0" w:color="FFFFFF" w:themeColor="background1"/>
        <w:insideV w:val="single" w:sz="4" w:space="0" w:color="FFFFFF" w:themeColor="background1"/>
      </w:tblBorders>
    </w:tblPr>
    <w:tcPr>
      <w:shd w:val="clear" w:color="auto" w:fill="F8F9FA" w:themeFill="accent3" w:themeFillTint="19"/>
    </w:tcPr>
    <w:tblStylePr w:type="firstRow">
      <w:rPr>
        <w:b/>
        <w:bCs/>
      </w:rPr>
      <w:tblPr/>
      <w:tcPr>
        <w:tcBorders>
          <w:top w:val="nil"/>
          <w:left w:val="nil"/>
          <w:bottom w:val="single" w:sz="24" w:space="0" w:color="8291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7E92" w:themeFill="accent3" w:themeFillShade="99"/>
      </w:tcPr>
    </w:tblStylePr>
    <w:tblStylePr w:type="firstCol">
      <w:rPr>
        <w:color w:val="FFFFFF" w:themeColor="background1"/>
      </w:rPr>
      <w:tblPr/>
      <w:tcPr>
        <w:tcBorders>
          <w:top w:val="nil"/>
          <w:left w:val="nil"/>
          <w:bottom w:val="nil"/>
          <w:right w:val="nil"/>
          <w:insideH w:val="single" w:sz="4" w:space="0" w:color="5F7E92" w:themeColor="accent3" w:themeShade="99"/>
          <w:insideV w:val="nil"/>
        </w:tcBorders>
        <w:shd w:val="clear" w:color="auto" w:fill="5F7E9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F7E92" w:themeFill="accent3" w:themeFillShade="99"/>
      </w:tcPr>
    </w:tblStylePr>
    <w:tblStylePr w:type="band1Vert">
      <w:tblPr/>
      <w:tcPr>
        <w:shd w:val="clear" w:color="auto" w:fill="E4EAEE" w:themeFill="accent3" w:themeFillTint="66"/>
      </w:tcPr>
    </w:tblStylePr>
    <w:tblStylePr w:type="band1Horz">
      <w:tblPr/>
      <w:tcPr>
        <w:shd w:val="clear" w:color="auto" w:fill="DEE5EA" w:themeFill="accent3" w:themeFillTint="7F"/>
      </w:tcPr>
    </w:tblStylePr>
  </w:style>
  <w:style w:type="table" w:styleId="ColourfulShadingAccent2">
    <w:name w:val="Colorful Shading Accent 2"/>
    <w:basedOn w:val="TableNormal"/>
    <w:uiPriority w:val="71"/>
    <w:semiHidden/>
    <w:rsid w:val="00E07762"/>
    <w:pPr>
      <w:spacing w:line="240" w:lineRule="auto"/>
    </w:pPr>
    <w:rPr>
      <w:color w:val="315D6F" w:themeColor="text1"/>
    </w:rPr>
    <w:tblPr>
      <w:tblStyleRowBandSize w:val="1"/>
      <w:tblStyleColBandSize w:val="1"/>
      <w:tblBorders>
        <w:top w:val="single" w:sz="24" w:space="0" w:color="F09127" w:themeColor="accent2"/>
        <w:left w:val="single" w:sz="4" w:space="0" w:color="F09127" w:themeColor="accent2"/>
        <w:bottom w:val="single" w:sz="4" w:space="0" w:color="F09127" w:themeColor="accent2"/>
        <w:right w:val="single" w:sz="4" w:space="0" w:color="F09127" w:themeColor="accent2"/>
        <w:insideH w:val="single" w:sz="4" w:space="0" w:color="FFFFFF" w:themeColor="background1"/>
        <w:insideV w:val="single" w:sz="4" w:space="0" w:color="FFFFFF" w:themeColor="background1"/>
      </w:tblBorders>
    </w:tblPr>
    <w:tcPr>
      <w:shd w:val="clear" w:color="auto" w:fill="FDF4E9" w:themeFill="accent2" w:themeFillTint="19"/>
    </w:tcPr>
    <w:tblStylePr w:type="firstRow">
      <w:rPr>
        <w:b/>
        <w:bCs/>
      </w:rPr>
      <w:tblPr/>
      <w:tcPr>
        <w:tcBorders>
          <w:top w:val="nil"/>
          <w:left w:val="nil"/>
          <w:bottom w:val="single" w:sz="24" w:space="0" w:color="F09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70B" w:themeFill="accent2" w:themeFillShade="99"/>
      </w:tcPr>
    </w:tblStylePr>
    <w:tblStylePr w:type="firstCol">
      <w:rPr>
        <w:color w:val="FFFFFF" w:themeColor="background1"/>
      </w:rPr>
      <w:tblPr/>
      <w:tcPr>
        <w:tcBorders>
          <w:top w:val="nil"/>
          <w:left w:val="nil"/>
          <w:bottom w:val="nil"/>
          <w:right w:val="nil"/>
          <w:insideH w:val="single" w:sz="4" w:space="0" w:color="9C570B" w:themeColor="accent2" w:themeShade="99"/>
          <w:insideV w:val="nil"/>
        </w:tcBorders>
        <w:shd w:val="clear" w:color="auto" w:fill="9C57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C570B" w:themeFill="accent2" w:themeFillShade="99"/>
      </w:tcPr>
    </w:tblStylePr>
    <w:tblStylePr w:type="band1Vert">
      <w:tblPr/>
      <w:tcPr>
        <w:shd w:val="clear" w:color="auto" w:fill="F9D2A8" w:themeFill="accent2" w:themeFillTint="66"/>
      </w:tcPr>
    </w:tblStylePr>
    <w:tblStylePr w:type="band1Horz">
      <w:tblPr/>
      <w:tcPr>
        <w:shd w:val="clear" w:color="auto" w:fill="F7C793" w:themeFill="accent2" w:themeFillTint="7F"/>
      </w:tcPr>
    </w:tblStylePr>
    <w:tblStylePr w:type="neCell">
      <w:rPr>
        <w:color w:val="315D6F" w:themeColor="text1"/>
      </w:rPr>
    </w:tblStylePr>
    <w:tblStylePr w:type="nwCell">
      <w:rPr>
        <w:color w:val="315D6F" w:themeColor="text1"/>
      </w:rPr>
    </w:tblStylePr>
  </w:style>
  <w:style w:type="table" w:styleId="ColourfulShadingAccent1">
    <w:name w:val="Colorful Shading Accent 1"/>
    <w:basedOn w:val="TableNormal"/>
    <w:uiPriority w:val="71"/>
    <w:semiHidden/>
    <w:rsid w:val="00E07762"/>
    <w:pPr>
      <w:spacing w:line="240" w:lineRule="auto"/>
    </w:pPr>
    <w:rPr>
      <w:color w:val="315D6F" w:themeColor="text1"/>
    </w:rPr>
    <w:tblPr>
      <w:tblStyleRowBandSize w:val="1"/>
      <w:tblStyleColBandSize w:val="1"/>
      <w:tblBorders>
        <w:top w:val="single" w:sz="24" w:space="0" w:color="F09127" w:themeColor="accent2"/>
        <w:left w:val="single" w:sz="4" w:space="0" w:color="315D6F" w:themeColor="accent1"/>
        <w:bottom w:val="single" w:sz="4" w:space="0" w:color="315D6F" w:themeColor="accent1"/>
        <w:right w:val="single" w:sz="4" w:space="0" w:color="315D6F" w:themeColor="accent1"/>
        <w:insideH w:val="single" w:sz="4" w:space="0" w:color="FFFFFF" w:themeColor="background1"/>
        <w:insideV w:val="single" w:sz="4" w:space="0" w:color="FFFFFF" w:themeColor="background1"/>
      </w:tblBorders>
    </w:tblPr>
    <w:tcPr>
      <w:shd w:val="clear" w:color="auto" w:fill="E7F0F4" w:themeFill="accent1" w:themeFillTint="19"/>
    </w:tcPr>
    <w:tblStylePr w:type="firstRow">
      <w:rPr>
        <w:b/>
        <w:bCs/>
      </w:rPr>
      <w:tblPr/>
      <w:tcPr>
        <w:tcBorders>
          <w:top w:val="nil"/>
          <w:left w:val="nil"/>
          <w:bottom w:val="single" w:sz="24" w:space="0" w:color="F09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3742" w:themeFill="accent1" w:themeFillShade="99"/>
      </w:tcPr>
    </w:tblStylePr>
    <w:tblStylePr w:type="firstCol">
      <w:rPr>
        <w:color w:val="FFFFFF" w:themeColor="background1"/>
      </w:rPr>
      <w:tblPr/>
      <w:tcPr>
        <w:tcBorders>
          <w:top w:val="nil"/>
          <w:left w:val="nil"/>
          <w:bottom w:val="nil"/>
          <w:right w:val="nil"/>
          <w:insideH w:val="single" w:sz="4" w:space="0" w:color="1D3742" w:themeColor="accent1" w:themeShade="99"/>
          <w:insideV w:val="nil"/>
        </w:tcBorders>
        <w:shd w:val="clear" w:color="auto" w:fill="1D37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D3742" w:themeFill="accent1" w:themeFillShade="99"/>
      </w:tcPr>
    </w:tblStylePr>
    <w:tblStylePr w:type="band1Vert">
      <w:tblPr/>
      <w:tcPr>
        <w:shd w:val="clear" w:color="auto" w:fill="9DC4D4" w:themeFill="accent1" w:themeFillTint="66"/>
      </w:tcPr>
    </w:tblStylePr>
    <w:tblStylePr w:type="band1Horz">
      <w:tblPr/>
      <w:tcPr>
        <w:shd w:val="clear" w:color="auto" w:fill="86B5C9" w:themeFill="accent1" w:themeFillTint="7F"/>
      </w:tcPr>
    </w:tblStylePr>
    <w:tblStylePr w:type="neCell">
      <w:rPr>
        <w:color w:val="315D6F" w:themeColor="text1"/>
      </w:rPr>
    </w:tblStylePr>
    <w:tblStylePr w:type="nwCell">
      <w:rPr>
        <w:color w:val="315D6F" w:themeColor="text1"/>
      </w:rPr>
    </w:tblStylePr>
  </w:style>
  <w:style w:type="table" w:styleId="ColourfulGridAccent6">
    <w:name w:val="Colorful Grid Accent 6"/>
    <w:basedOn w:val="TableNormal"/>
    <w:uiPriority w:val="73"/>
    <w:semiHidden/>
    <w:rsid w:val="00E07762"/>
    <w:pPr>
      <w:spacing w:line="240" w:lineRule="auto"/>
    </w:pPr>
    <w:rPr>
      <w:color w:val="315D6F" w:themeColor="text1"/>
    </w:rPr>
    <w:tblPr>
      <w:tblStyleRowBandSize w:val="1"/>
      <w:tblStyleColBandSize w:val="1"/>
      <w:tblBorders>
        <w:insideH w:val="single" w:sz="4" w:space="0" w:color="FFFFFF" w:themeColor="background1"/>
      </w:tblBorders>
    </w:tblPr>
    <w:tcPr>
      <w:shd w:val="clear" w:color="auto" w:fill="CCCCCC" w:themeFill="accent6" w:themeFillTint="33"/>
    </w:tcPr>
    <w:tblStylePr w:type="firstRow">
      <w:rPr>
        <w:b/>
        <w:bCs/>
      </w:rPr>
      <w:tblPr/>
      <w:tcPr>
        <w:shd w:val="clear" w:color="auto" w:fill="999999" w:themeFill="accent6" w:themeFillTint="66"/>
      </w:tcPr>
    </w:tblStylePr>
    <w:tblStylePr w:type="lastRow">
      <w:rPr>
        <w:b/>
        <w:bCs/>
        <w:color w:val="315D6F" w:themeColor="text1"/>
      </w:rPr>
      <w:tblPr/>
      <w:tcPr>
        <w:shd w:val="clear" w:color="auto" w:fill="999999" w:themeFill="accent6" w:themeFillTint="66"/>
      </w:tcPr>
    </w:tblStylePr>
    <w:tblStylePr w:type="firstCol">
      <w:rPr>
        <w:color w:val="FFFFFF" w:themeColor="background1"/>
      </w:rPr>
      <w:tblPr/>
      <w:tcPr>
        <w:shd w:val="clear" w:color="auto" w:fill="000000" w:themeFill="accent6" w:themeFillShade="BF"/>
      </w:tcPr>
    </w:tblStylePr>
    <w:tblStylePr w:type="lastCol">
      <w:rPr>
        <w:color w:val="FFFFFF" w:themeColor="background1"/>
      </w:rPr>
      <w:tblPr/>
      <w:tcPr>
        <w:shd w:val="clear" w:color="auto" w:fill="000000" w:themeFill="accent6" w:themeFillShade="BF"/>
      </w:tcPr>
    </w:tblStylePr>
    <w:tblStylePr w:type="band1Vert">
      <w:tblPr/>
      <w:tcPr>
        <w:shd w:val="clear" w:color="auto" w:fill="808080" w:themeFill="accent6" w:themeFillTint="7F"/>
      </w:tcPr>
    </w:tblStylePr>
    <w:tblStylePr w:type="band1Horz">
      <w:tblPr/>
      <w:tcPr>
        <w:shd w:val="clear" w:color="auto" w:fill="808080" w:themeFill="accent6" w:themeFillTint="7F"/>
      </w:tcPr>
    </w:tblStylePr>
  </w:style>
  <w:style w:type="table" w:styleId="ColourfulGridAccent5">
    <w:name w:val="Colorful Grid Accent 5"/>
    <w:basedOn w:val="TableNormal"/>
    <w:uiPriority w:val="73"/>
    <w:semiHidden/>
    <w:rsid w:val="00E07762"/>
    <w:pPr>
      <w:spacing w:line="240" w:lineRule="auto"/>
    </w:pPr>
    <w:rPr>
      <w:color w:val="315D6F"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315D6F"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ColourfulGridAccent4">
    <w:name w:val="Colorful Grid Accent 4"/>
    <w:basedOn w:val="TableNormal"/>
    <w:uiPriority w:val="73"/>
    <w:semiHidden/>
    <w:rsid w:val="00E07762"/>
    <w:pPr>
      <w:spacing w:line="240" w:lineRule="auto"/>
    </w:pPr>
    <w:rPr>
      <w:color w:val="315D6F" w:themeColor="text1"/>
    </w:rPr>
    <w:tblPr>
      <w:tblStyleRowBandSize w:val="1"/>
      <w:tblStyleColBandSize w:val="1"/>
      <w:tblBorders>
        <w:insideH w:val="single" w:sz="4" w:space="0" w:color="FFFFFF" w:themeColor="background1"/>
      </w:tblBorders>
    </w:tblPr>
    <w:tcPr>
      <w:shd w:val="clear" w:color="auto" w:fill="E6E9EB" w:themeFill="accent4" w:themeFillTint="33"/>
    </w:tcPr>
    <w:tblStylePr w:type="firstRow">
      <w:rPr>
        <w:b/>
        <w:bCs/>
      </w:rPr>
      <w:tblPr/>
      <w:tcPr>
        <w:shd w:val="clear" w:color="auto" w:fill="CDD3D7" w:themeFill="accent4" w:themeFillTint="66"/>
      </w:tcPr>
    </w:tblStylePr>
    <w:tblStylePr w:type="lastRow">
      <w:rPr>
        <w:b/>
        <w:bCs/>
        <w:color w:val="315D6F" w:themeColor="text1"/>
      </w:rPr>
      <w:tblPr/>
      <w:tcPr>
        <w:shd w:val="clear" w:color="auto" w:fill="CDD3D7" w:themeFill="accent4" w:themeFillTint="66"/>
      </w:tcPr>
    </w:tblStylePr>
    <w:tblStylePr w:type="firstCol">
      <w:rPr>
        <w:color w:val="FFFFFF" w:themeColor="background1"/>
      </w:rPr>
      <w:tblPr/>
      <w:tcPr>
        <w:shd w:val="clear" w:color="auto" w:fill="5E6D76" w:themeFill="accent4" w:themeFillShade="BF"/>
      </w:tcPr>
    </w:tblStylePr>
    <w:tblStylePr w:type="lastCol">
      <w:rPr>
        <w:color w:val="FFFFFF" w:themeColor="background1"/>
      </w:rPr>
      <w:tblPr/>
      <w:tcPr>
        <w:shd w:val="clear" w:color="auto" w:fill="5E6D76" w:themeFill="accent4" w:themeFillShade="BF"/>
      </w:tcPr>
    </w:tblStylePr>
    <w:tblStylePr w:type="band1Vert">
      <w:tblPr/>
      <w:tcPr>
        <w:shd w:val="clear" w:color="auto" w:fill="C0C8CD" w:themeFill="accent4" w:themeFillTint="7F"/>
      </w:tcPr>
    </w:tblStylePr>
    <w:tblStylePr w:type="band1Horz">
      <w:tblPr/>
      <w:tcPr>
        <w:shd w:val="clear" w:color="auto" w:fill="C0C8CD" w:themeFill="accent4" w:themeFillTint="7F"/>
      </w:tcPr>
    </w:tblStylePr>
  </w:style>
  <w:style w:type="table" w:styleId="ColourfulGridAccent3">
    <w:name w:val="Colorful Grid Accent 3"/>
    <w:basedOn w:val="TableNormal"/>
    <w:uiPriority w:val="73"/>
    <w:semiHidden/>
    <w:rsid w:val="00E07762"/>
    <w:pPr>
      <w:spacing w:line="240" w:lineRule="auto"/>
    </w:pPr>
    <w:rPr>
      <w:color w:val="315D6F" w:themeColor="text1"/>
    </w:rPr>
    <w:tblPr>
      <w:tblStyleRowBandSize w:val="1"/>
      <w:tblStyleColBandSize w:val="1"/>
      <w:tblBorders>
        <w:insideH w:val="single" w:sz="4" w:space="0" w:color="FFFFFF" w:themeColor="background1"/>
      </w:tblBorders>
    </w:tblPr>
    <w:tcPr>
      <w:shd w:val="clear" w:color="auto" w:fill="F1F4F6" w:themeFill="accent3" w:themeFillTint="33"/>
    </w:tcPr>
    <w:tblStylePr w:type="firstRow">
      <w:rPr>
        <w:b/>
        <w:bCs/>
      </w:rPr>
      <w:tblPr/>
      <w:tcPr>
        <w:shd w:val="clear" w:color="auto" w:fill="E4EAEE" w:themeFill="accent3" w:themeFillTint="66"/>
      </w:tcPr>
    </w:tblStylePr>
    <w:tblStylePr w:type="lastRow">
      <w:rPr>
        <w:b/>
        <w:bCs/>
        <w:color w:val="315D6F" w:themeColor="text1"/>
      </w:rPr>
      <w:tblPr/>
      <w:tcPr>
        <w:shd w:val="clear" w:color="auto" w:fill="E4EAEE" w:themeFill="accent3" w:themeFillTint="66"/>
      </w:tcPr>
    </w:tblStylePr>
    <w:tblStylePr w:type="firstCol">
      <w:rPr>
        <w:color w:val="FFFFFF" w:themeColor="background1"/>
      </w:rPr>
      <w:tblPr/>
      <w:tcPr>
        <w:shd w:val="clear" w:color="auto" w:fill="809BAD" w:themeFill="accent3" w:themeFillShade="BF"/>
      </w:tcPr>
    </w:tblStylePr>
    <w:tblStylePr w:type="lastCol">
      <w:rPr>
        <w:color w:val="FFFFFF" w:themeColor="background1"/>
      </w:rPr>
      <w:tblPr/>
      <w:tcPr>
        <w:shd w:val="clear" w:color="auto" w:fill="809BAD" w:themeFill="accent3" w:themeFillShade="BF"/>
      </w:tcPr>
    </w:tblStylePr>
    <w:tblStylePr w:type="band1Vert">
      <w:tblPr/>
      <w:tcPr>
        <w:shd w:val="clear" w:color="auto" w:fill="DEE5EA" w:themeFill="accent3" w:themeFillTint="7F"/>
      </w:tcPr>
    </w:tblStylePr>
    <w:tblStylePr w:type="band1Horz">
      <w:tblPr/>
      <w:tcPr>
        <w:shd w:val="clear" w:color="auto" w:fill="DEE5EA" w:themeFill="accent3" w:themeFillTint="7F"/>
      </w:tcPr>
    </w:tblStylePr>
  </w:style>
  <w:style w:type="table" w:styleId="ColourfulGridAccent2">
    <w:name w:val="Colorful Grid Accent 2"/>
    <w:basedOn w:val="TableNormal"/>
    <w:uiPriority w:val="73"/>
    <w:semiHidden/>
    <w:rsid w:val="00E07762"/>
    <w:pPr>
      <w:spacing w:line="240" w:lineRule="auto"/>
    </w:pPr>
    <w:rPr>
      <w:color w:val="315D6F" w:themeColor="text1"/>
    </w:rPr>
    <w:tblPr>
      <w:tblStyleRowBandSize w:val="1"/>
      <w:tblStyleColBandSize w:val="1"/>
      <w:tblBorders>
        <w:insideH w:val="single" w:sz="4" w:space="0" w:color="FFFFFF" w:themeColor="background1"/>
      </w:tblBorders>
    </w:tblPr>
    <w:tcPr>
      <w:shd w:val="clear" w:color="auto" w:fill="FCE8D3" w:themeFill="accent2" w:themeFillTint="33"/>
    </w:tcPr>
    <w:tblStylePr w:type="firstRow">
      <w:rPr>
        <w:b/>
        <w:bCs/>
      </w:rPr>
      <w:tblPr/>
      <w:tcPr>
        <w:shd w:val="clear" w:color="auto" w:fill="F9D2A8" w:themeFill="accent2" w:themeFillTint="66"/>
      </w:tcPr>
    </w:tblStylePr>
    <w:tblStylePr w:type="lastRow">
      <w:rPr>
        <w:b/>
        <w:bCs/>
        <w:color w:val="315D6F" w:themeColor="text1"/>
      </w:rPr>
      <w:tblPr/>
      <w:tcPr>
        <w:shd w:val="clear" w:color="auto" w:fill="F9D2A8" w:themeFill="accent2" w:themeFillTint="66"/>
      </w:tcPr>
    </w:tblStylePr>
    <w:tblStylePr w:type="firstCol">
      <w:rPr>
        <w:color w:val="FFFFFF" w:themeColor="background1"/>
      </w:rPr>
      <w:tblPr/>
      <w:tcPr>
        <w:shd w:val="clear" w:color="auto" w:fill="C36C0D" w:themeFill="accent2" w:themeFillShade="BF"/>
      </w:tcPr>
    </w:tblStylePr>
    <w:tblStylePr w:type="lastCol">
      <w:rPr>
        <w:color w:val="FFFFFF" w:themeColor="background1"/>
      </w:rPr>
      <w:tblPr/>
      <w:tcPr>
        <w:shd w:val="clear" w:color="auto" w:fill="C36C0D" w:themeFill="accent2" w:themeFillShade="BF"/>
      </w:tcPr>
    </w:tblStylePr>
    <w:tblStylePr w:type="band1Vert">
      <w:tblPr/>
      <w:tcPr>
        <w:shd w:val="clear" w:color="auto" w:fill="F7C793" w:themeFill="accent2" w:themeFillTint="7F"/>
      </w:tcPr>
    </w:tblStylePr>
    <w:tblStylePr w:type="band1Horz">
      <w:tblPr/>
      <w:tcPr>
        <w:shd w:val="clear" w:color="auto" w:fill="F7C793" w:themeFill="accent2" w:themeFillTint="7F"/>
      </w:tcPr>
    </w:tblStylePr>
  </w:style>
  <w:style w:type="table" w:styleId="ColourfulGridAccent1">
    <w:name w:val="Colorful Grid Accent 1"/>
    <w:basedOn w:val="TableNormal"/>
    <w:uiPriority w:val="73"/>
    <w:semiHidden/>
    <w:rsid w:val="00E07762"/>
    <w:pPr>
      <w:spacing w:line="240" w:lineRule="auto"/>
    </w:pPr>
    <w:rPr>
      <w:color w:val="315D6F" w:themeColor="text1"/>
    </w:rPr>
    <w:tblPr>
      <w:tblStyleRowBandSize w:val="1"/>
      <w:tblStyleColBandSize w:val="1"/>
      <w:tblBorders>
        <w:insideH w:val="single" w:sz="4" w:space="0" w:color="FFFFFF" w:themeColor="background1"/>
      </w:tblBorders>
    </w:tblPr>
    <w:tcPr>
      <w:shd w:val="clear" w:color="auto" w:fill="CEE1E9" w:themeFill="accent1" w:themeFillTint="33"/>
    </w:tcPr>
    <w:tblStylePr w:type="firstRow">
      <w:rPr>
        <w:b/>
        <w:bCs/>
      </w:rPr>
      <w:tblPr/>
      <w:tcPr>
        <w:shd w:val="clear" w:color="auto" w:fill="9DC4D4" w:themeFill="accent1" w:themeFillTint="66"/>
      </w:tcPr>
    </w:tblStylePr>
    <w:tblStylePr w:type="lastRow">
      <w:rPr>
        <w:b/>
        <w:bCs/>
        <w:color w:val="315D6F" w:themeColor="text1"/>
      </w:rPr>
      <w:tblPr/>
      <w:tcPr>
        <w:shd w:val="clear" w:color="auto" w:fill="9DC4D4" w:themeFill="accent1" w:themeFillTint="66"/>
      </w:tcPr>
    </w:tblStylePr>
    <w:tblStylePr w:type="firstCol">
      <w:rPr>
        <w:color w:val="FFFFFF" w:themeColor="background1"/>
      </w:rPr>
      <w:tblPr/>
      <w:tcPr>
        <w:shd w:val="clear" w:color="auto" w:fill="244552" w:themeFill="accent1" w:themeFillShade="BF"/>
      </w:tcPr>
    </w:tblStylePr>
    <w:tblStylePr w:type="lastCol">
      <w:rPr>
        <w:color w:val="FFFFFF" w:themeColor="background1"/>
      </w:rPr>
      <w:tblPr/>
      <w:tcPr>
        <w:shd w:val="clear" w:color="auto" w:fill="244552" w:themeFill="accent1" w:themeFillShade="BF"/>
      </w:tcPr>
    </w:tblStylePr>
    <w:tblStylePr w:type="band1Vert">
      <w:tblPr/>
      <w:tcPr>
        <w:shd w:val="clear" w:color="auto" w:fill="86B5C9" w:themeFill="accent1" w:themeFillTint="7F"/>
      </w:tcPr>
    </w:tblStylePr>
    <w:tblStylePr w:type="band1Horz">
      <w:tblPr/>
      <w:tcPr>
        <w:shd w:val="clear" w:color="auto" w:fill="86B5C9"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rPr>
        <w:sz w:val="24"/>
        <w:szCs w:val="24"/>
      </w:rPr>
      <w:tblPr/>
      <w:tcPr>
        <w:tcBorders>
          <w:top w:val="nil"/>
          <w:left w:val="nil"/>
          <w:bottom w:val="single" w:sz="24" w:space="0" w:color="000000" w:themeColor="accent6"/>
          <w:right w:val="nil"/>
          <w:insideH w:val="nil"/>
          <w:insideV w:val="nil"/>
        </w:tcBorders>
        <w:shd w:val="clear" w:color="auto" w:fill="FFFFFF" w:themeFill="background1"/>
      </w:tcPr>
    </w:tblStylePr>
    <w:tblStylePr w:type="lastRow">
      <w:tblPr/>
      <w:tcPr>
        <w:tcBorders>
          <w:top w:val="single" w:sz="8" w:space="0" w:color="0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6"/>
          <w:insideH w:val="nil"/>
          <w:insideV w:val="nil"/>
        </w:tcBorders>
        <w:shd w:val="clear" w:color="auto" w:fill="FFFFFF" w:themeFill="background1"/>
      </w:tcPr>
    </w:tblStylePr>
    <w:tblStylePr w:type="lastCol">
      <w:tblPr/>
      <w:tcPr>
        <w:tcBorders>
          <w:top w:val="nil"/>
          <w:left w:val="single" w:sz="8" w:space="0" w:color="0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top w:val="nil"/>
          <w:bottom w:val="nil"/>
          <w:insideH w:val="nil"/>
          <w:insideV w:val="nil"/>
        </w:tcBorders>
        <w:shd w:val="clear" w:color="auto" w:fill="C0C0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single" w:sz="8" w:space="0" w:color="FFFF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82919B" w:themeColor="accent4"/>
        <w:left w:val="single" w:sz="8" w:space="0" w:color="82919B" w:themeColor="accent4"/>
        <w:bottom w:val="single" w:sz="8" w:space="0" w:color="82919B" w:themeColor="accent4"/>
        <w:right w:val="single" w:sz="8" w:space="0" w:color="82919B" w:themeColor="accent4"/>
      </w:tblBorders>
    </w:tblPr>
    <w:tblStylePr w:type="firstRow">
      <w:rPr>
        <w:sz w:val="24"/>
        <w:szCs w:val="24"/>
      </w:rPr>
      <w:tblPr/>
      <w:tcPr>
        <w:tcBorders>
          <w:top w:val="nil"/>
          <w:left w:val="nil"/>
          <w:bottom w:val="single" w:sz="24" w:space="0" w:color="82919B" w:themeColor="accent4"/>
          <w:right w:val="nil"/>
          <w:insideH w:val="nil"/>
          <w:insideV w:val="nil"/>
        </w:tcBorders>
        <w:shd w:val="clear" w:color="auto" w:fill="FFFFFF" w:themeFill="background1"/>
      </w:tcPr>
    </w:tblStylePr>
    <w:tblStylePr w:type="lastRow">
      <w:tblPr/>
      <w:tcPr>
        <w:tcBorders>
          <w:top w:val="single" w:sz="8" w:space="0" w:color="82919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919B" w:themeColor="accent4"/>
          <w:insideH w:val="nil"/>
          <w:insideV w:val="nil"/>
        </w:tcBorders>
        <w:shd w:val="clear" w:color="auto" w:fill="FFFFFF" w:themeFill="background1"/>
      </w:tcPr>
    </w:tblStylePr>
    <w:tblStylePr w:type="lastCol">
      <w:tblPr/>
      <w:tcPr>
        <w:tcBorders>
          <w:top w:val="nil"/>
          <w:left w:val="single" w:sz="8" w:space="0" w:color="8291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3E6" w:themeFill="accent4" w:themeFillTint="3F"/>
      </w:tcPr>
    </w:tblStylePr>
    <w:tblStylePr w:type="band1Horz">
      <w:tblPr/>
      <w:tcPr>
        <w:tcBorders>
          <w:top w:val="nil"/>
          <w:bottom w:val="nil"/>
          <w:insideH w:val="nil"/>
          <w:insideV w:val="nil"/>
        </w:tcBorders>
        <w:shd w:val="clear" w:color="auto" w:fill="E0E3E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BECCD5" w:themeColor="accent3"/>
        <w:left w:val="single" w:sz="8" w:space="0" w:color="BECCD5" w:themeColor="accent3"/>
        <w:bottom w:val="single" w:sz="8" w:space="0" w:color="BECCD5" w:themeColor="accent3"/>
        <w:right w:val="single" w:sz="8" w:space="0" w:color="BECCD5" w:themeColor="accent3"/>
      </w:tblBorders>
    </w:tblPr>
    <w:tblStylePr w:type="firstRow">
      <w:rPr>
        <w:sz w:val="24"/>
        <w:szCs w:val="24"/>
      </w:rPr>
      <w:tblPr/>
      <w:tcPr>
        <w:tcBorders>
          <w:top w:val="nil"/>
          <w:left w:val="nil"/>
          <w:bottom w:val="single" w:sz="24" w:space="0" w:color="BECCD5" w:themeColor="accent3"/>
          <w:right w:val="nil"/>
          <w:insideH w:val="nil"/>
          <w:insideV w:val="nil"/>
        </w:tcBorders>
        <w:shd w:val="clear" w:color="auto" w:fill="FFFFFF" w:themeFill="background1"/>
      </w:tcPr>
    </w:tblStylePr>
    <w:tblStylePr w:type="lastRow">
      <w:tblPr/>
      <w:tcPr>
        <w:tcBorders>
          <w:top w:val="single" w:sz="8" w:space="0" w:color="BECCD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CCD5" w:themeColor="accent3"/>
          <w:insideH w:val="nil"/>
          <w:insideV w:val="nil"/>
        </w:tcBorders>
        <w:shd w:val="clear" w:color="auto" w:fill="FFFFFF" w:themeFill="background1"/>
      </w:tcPr>
    </w:tblStylePr>
    <w:tblStylePr w:type="lastCol">
      <w:tblPr/>
      <w:tcPr>
        <w:tcBorders>
          <w:top w:val="nil"/>
          <w:left w:val="single" w:sz="8" w:space="0" w:color="BECCD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2F4" w:themeFill="accent3" w:themeFillTint="3F"/>
      </w:tcPr>
    </w:tblStylePr>
    <w:tblStylePr w:type="band1Horz">
      <w:tblPr/>
      <w:tcPr>
        <w:tcBorders>
          <w:top w:val="nil"/>
          <w:bottom w:val="nil"/>
          <w:insideH w:val="nil"/>
          <w:insideV w:val="nil"/>
        </w:tcBorders>
        <w:shd w:val="clear" w:color="auto" w:fill="EEF2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F09127" w:themeColor="accent2"/>
        <w:left w:val="single" w:sz="8" w:space="0" w:color="F09127" w:themeColor="accent2"/>
        <w:bottom w:val="single" w:sz="8" w:space="0" w:color="F09127" w:themeColor="accent2"/>
        <w:right w:val="single" w:sz="8" w:space="0" w:color="F09127" w:themeColor="accent2"/>
      </w:tblBorders>
    </w:tblPr>
    <w:tblStylePr w:type="firstRow">
      <w:rPr>
        <w:sz w:val="24"/>
        <w:szCs w:val="24"/>
      </w:rPr>
      <w:tblPr/>
      <w:tcPr>
        <w:tcBorders>
          <w:top w:val="nil"/>
          <w:left w:val="nil"/>
          <w:bottom w:val="single" w:sz="24" w:space="0" w:color="F09127" w:themeColor="accent2"/>
          <w:right w:val="nil"/>
          <w:insideH w:val="nil"/>
          <w:insideV w:val="nil"/>
        </w:tcBorders>
        <w:shd w:val="clear" w:color="auto" w:fill="FFFFFF" w:themeFill="background1"/>
      </w:tcPr>
    </w:tblStylePr>
    <w:tblStylePr w:type="lastRow">
      <w:tblPr/>
      <w:tcPr>
        <w:tcBorders>
          <w:top w:val="single" w:sz="8" w:space="0" w:color="F09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9127" w:themeColor="accent2"/>
          <w:insideH w:val="nil"/>
          <w:insideV w:val="nil"/>
        </w:tcBorders>
        <w:shd w:val="clear" w:color="auto" w:fill="FFFFFF" w:themeFill="background1"/>
      </w:tcPr>
    </w:tblStylePr>
    <w:tblStylePr w:type="lastCol">
      <w:tblPr/>
      <w:tcPr>
        <w:tcBorders>
          <w:top w:val="nil"/>
          <w:left w:val="single" w:sz="8" w:space="0" w:color="F09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C9" w:themeFill="accent2" w:themeFillTint="3F"/>
      </w:tcPr>
    </w:tblStylePr>
    <w:tblStylePr w:type="band1Horz">
      <w:tblPr/>
      <w:tcPr>
        <w:tcBorders>
          <w:top w:val="nil"/>
          <w:bottom w:val="nil"/>
          <w:insideH w:val="nil"/>
          <w:insideV w:val="nil"/>
        </w:tcBorders>
        <w:shd w:val="clear" w:color="auto" w:fill="FBE3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315D6F" w:themeColor="accent1"/>
        <w:left w:val="single" w:sz="8" w:space="0" w:color="315D6F" w:themeColor="accent1"/>
        <w:bottom w:val="single" w:sz="8" w:space="0" w:color="315D6F" w:themeColor="accent1"/>
        <w:right w:val="single" w:sz="8" w:space="0" w:color="315D6F" w:themeColor="accent1"/>
      </w:tblBorders>
    </w:tblPr>
    <w:tblStylePr w:type="firstRow">
      <w:rPr>
        <w:sz w:val="24"/>
        <w:szCs w:val="24"/>
      </w:rPr>
      <w:tblPr/>
      <w:tcPr>
        <w:tcBorders>
          <w:top w:val="nil"/>
          <w:left w:val="nil"/>
          <w:bottom w:val="single" w:sz="24" w:space="0" w:color="315D6F" w:themeColor="accent1"/>
          <w:right w:val="nil"/>
          <w:insideH w:val="nil"/>
          <w:insideV w:val="nil"/>
        </w:tcBorders>
        <w:shd w:val="clear" w:color="auto" w:fill="FFFFFF" w:themeFill="background1"/>
      </w:tcPr>
    </w:tblStylePr>
    <w:tblStylePr w:type="lastRow">
      <w:tblPr/>
      <w:tcPr>
        <w:tcBorders>
          <w:top w:val="single" w:sz="8" w:space="0" w:color="315D6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15D6F" w:themeColor="accent1"/>
          <w:insideH w:val="nil"/>
          <w:insideV w:val="nil"/>
        </w:tcBorders>
        <w:shd w:val="clear" w:color="auto" w:fill="FFFFFF" w:themeFill="background1"/>
      </w:tcPr>
    </w:tblStylePr>
    <w:tblStylePr w:type="lastCol">
      <w:tblPr/>
      <w:tcPr>
        <w:tcBorders>
          <w:top w:val="nil"/>
          <w:left w:val="single" w:sz="8" w:space="0" w:color="315D6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AE4" w:themeFill="accent1" w:themeFillTint="3F"/>
      </w:tcPr>
    </w:tblStylePr>
    <w:tblStylePr w:type="band1Horz">
      <w:tblPr/>
      <w:tcPr>
        <w:tcBorders>
          <w:top w:val="nil"/>
          <w:bottom w:val="nil"/>
          <w:insideH w:val="nil"/>
          <w:insideV w:val="nil"/>
        </w:tcBorders>
        <w:shd w:val="clear" w:color="auto" w:fill="C2DA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rPr>
      <w:color w:val="315D6F" w:themeColor="text1"/>
    </w:rPr>
    <w:tblPr>
      <w:tblStyleRowBandSize w:val="1"/>
      <w:tblStyleColBandSize w:val="1"/>
      <w:tblBorders>
        <w:top w:val="single" w:sz="8" w:space="0" w:color="000000" w:themeColor="accent6"/>
        <w:bottom w:val="single" w:sz="8" w:space="0" w:color="000000" w:themeColor="accent6"/>
      </w:tblBorders>
    </w:tblPr>
    <w:tblStylePr w:type="firstRow">
      <w:rPr>
        <w:rFonts w:asciiTheme="majorHAnsi" w:eastAsiaTheme="majorEastAsia" w:hAnsiTheme="majorHAnsi" w:cstheme="majorBidi"/>
      </w:rPr>
      <w:tblPr/>
      <w:tcPr>
        <w:tcBorders>
          <w:top w:val="nil"/>
          <w:bottom w:val="single" w:sz="8" w:space="0" w:color="000000" w:themeColor="accent6"/>
        </w:tcBorders>
      </w:tcPr>
    </w:tblStylePr>
    <w:tblStylePr w:type="lastRow">
      <w:rPr>
        <w:b/>
        <w:bCs/>
        <w:color w:val="315D6F" w:themeColor="text2"/>
      </w:rPr>
      <w:tblPr/>
      <w:tcPr>
        <w:tcBorders>
          <w:top w:val="single" w:sz="8" w:space="0" w:color="000000" w:themeColor="accent6"/>
          <w:bottom w:val="single" w:sz="8" w:space="0" w:color="000000" w:themeColor="accent6"/>
        </w:tcBorders>
      </w:tcPr>
    </w:tblStylePr>
    <w:tblStylePr w:type="firstCol">
      <w:rPr>
        <w:b/>
        <w:bCs/>
      </w:rPr>
    </w:tblStylePr>
    <w:tblStylePr w:type="lastCol">
      <w:rPr>
        <w:b/>
        <w:bCs/>
      </w:rPr>
      <w:tblPr/>
      <w:tcPr>
        <w:tcBorders>
          <w:top w:val="single" w:sz="8" w:space="0" w:color="000000" w:themeColor="accent6"/>
          <w:bottom w:val="single" w:sz="8" w:space="0" w:color="000000" w:themeColor="accent6"/>
        </w:tcBorders>
      </w:tcPr>
    </w:tblStylePr>
    <w:tblStylePr w:type="band1Vert">
      <w:tblPr/>
      <w:tcPr>
        <w:shd w:val="clear" w:color="auto" w:fill="C0C0C0" w:themeFill="accent6" w:themeFillTint="3F"/>
      </w:tcPr>
    </w:tblStylePr>
    <w:tblStylePr w:type="band1Horz">
      <w:tblPr/>
      <w:tcPr>
        <w:shd w:val="clear" w:color="auto" w:fill="C0C0C0" w:themeFill="accent6" w:themeFillTint="3F"/>
      </w:tcPr>
    </w:tblStylePr>
  </w:style>
  <w:style w:type="table" w:styleId="MediumList1-Accent5">
    <w:name w:val="Medium List 1 Accent 5"/>
    <w:basedOn w:val="TableNormal"/>
    <w:uiPriority w:val="65"/>
    <w:semiHidden/>
    <w:rsid w:val="00E07762"/>
    <w:pPr>
      <w:spacing w:line="240" w:lineRule="auto"/>
    </w:pPr>
    <w:rPr>
      <w:color w:val="315D6F"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315D6F"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MediumList1-Accent4">
    <w:name w:val="Medium List 1 Accent 4"/>
    <w:basedOn w:val="TableNormal"/>
    <w:uiPriority w:val="65"/>
    <w:semiHidden/>
    <w:rsid w:val="00E07762"/>
    <w:pPr>
      <w:spacing w:line="240" w:lineRule="auto"/>
    </w:pPr>
    <w:rPr>
      <w:color w:val="315D6F" w:themeColor="text1"/>
    </w:rPr>
    <w:tblPr>
      <w:tblStyleRowBandSize w:val="1"/>
      <w:tblStyleColBandSize w:val="1"/>
      <w:tblBorders>
        <w:top w:val="single" w:sz="8" w:space="0" w:color="82919B" w:themeColor="accent4"/>
        <w:bottom w:val="single" w:sz="8" w:space="0" w:color="82919B" w:themeColor="accent4"/>
      </w:tblBorders>
    </w:tblPr>
    <w:tblStylePr w:type="firstRow">
      <w:rPr>
        <w:rFonts w:asciiTheme="majorHAnsi" w:eastAsiaTheme="majorEastAsia" w:hAnsiTheme="majorHAnsi" w:cstheme="majorBidi"/>
      </w:rPr>
      <w:tblPr/>
      <w:tcPr>
        <w:tcBorders>
          <w:top w:val="nil"/>
          <w:bottom w:val="single" w:sz="8" w:space="0" w:color="82919B" w:themeColor="accent4"/>
        </w:tcBorders>
      </w:tcPr>
    </w:tblStylePr>
    <w:tblStylePr w:type="lastRow">
      <w:rPr>
        <w:b/>
        <w:bCs/>
        <w:color w:val="315D6F" w:themeColor="text2"/>
      </w:rPr>
      <w:tblPr/>
      <w:tcPr>
        <w:tcBorders>
          <w:top w:val="single" w:sz="8" w:space="0" w:color="82919B" w:themeColor="accent4"/>
          <w:bottom w:val="single" w:sz="8" w:space="0" w:color="82919B" w:themeColor="accent4"/>
        </w:tcBorders>
      </w:tcPr>
    </w:tblStylePr>
    <w:tblStylePr w:type="firstCol">
      <w:rPr>
        <w:b/>
        <w:bCs/>
      </w:rPr>
    </w:tblStylePr>
    <w:tblStylePr w:type="lastCol">
      <w:rPr>
        <w:b/>
        <w:bCs/>
      </w:rPr>
      <w:tblPr/>
      <w:tcPr>
        <w:tcBorders>
          <w:top w:val="single" w:sz="8" w:space="0" w:color="82919B" w:themeColor="accent4"/>
          <w:bottom w:val="single" w:sz="8" w:space="0" w:color="82919B" w:themeColor="accent4"/>
        </w:tcBorders>
      </w:tcPr>
    </w:tblStylePr>
    <w:tblStylePr w:type="band1Vert">
      <w:tblPr/>
      <w:tcPr>
        <w:shd w:val="clear" w:color="auto" w:fill="E0E3E6" w:themeFill="accent4" w:themeFillTint="3F"/>
      </w:tcPr>
    </w:tblStylePr>
    <w:tblStylePr w:type="band1Horz">
      <w:tblPr/>
      <w:tcPr>
        <w:shd w:val="clear" w:color="auto" w:fill="E0E3E6" w:themeFill="accent4" w:themeFillTint="3F"/>
      </w:tcPr>
    </w:tblStylePr>
  </w:style>
  <w:style w:type="table" w:styleId="MediumList1-Accent3">
    <w:name w:val="Medium List 1 Accent 3"/>
    <w:basedOn w:val="TableNormal"/>
    <w:uiPriority w:val="65"/>
    <w:semiHidden/>
    <w:rsid w:val="00E07762"/>
    <w:pPr>
      <w:spacing w:line="240" w:lineRule="auto"/>
    </w:pPr>
    <w:rPr>
      <w:color w:val="315D6F" w:themeColor="text1"/>
    </w:rPr>
    <w:tblPr>
      <w:tblStyleRowBandSize w:val="1"/>
      <w:tblStyleColBandSize w:val="1"/>
      <w:tblBorders>
        <w:top w:val="single" w:sz="8" w:space="0" w:color="BECCD5" w:themeColor="accent3"/>
        <w:bottom w:val="single" w:sz="8" w:space="0" w:color="BECCD5" w:themeColor="accent3"/>
      </w:tblBorders>
    </w:tblPr>
    <w:tblStylePr w:type="firstRow">
      <w:rPr>
        <w:rFonts w:asciiTheme="majorHAnsi" w:eastAsiaTheme="majorEastAsia" w:hAnsiTheme="majorHAnsi" w:cstheme="majorBidi"/>
      </w:rPr>
      <w:tblPr/>
      <w:tcPr>
        <w:tcBorders>
          <w:top w:val="nil"/>
          <w:bottom w:val="single" w:sz="8" w:space="0" w:color="BECCD5" w:themeColor="accent3"/>
        </w:tcBorders>
      </w:tcPr>
    </w:tblStylePr>
    <w:tblStylePr w:type="lastRow">
      <w:rPr>
        <w:b/>
        <w:bCs/>
        <w:color w:val="315D6F" w:themeColor="text2"/>
      </w:rPr>
      <w:tblPr/>
      <w:tcPr>
        <w:tcBorders>
          <w:top w:val="single" w:sz="8" w:space="0" w:color="BECCD5" w:themeColor="accent3"/>
          <w:bottom w:val="single" w:sz="8" w:space="0" w:color="BECCD5" w:themeColor="accent3"/>
        </w:tcBorders>
      </w:tcPr>
    </w:tblStylePr>
    <w:tblStylePr w:type="firstCol">
      <w:rPr>
        <w:b/>
        <w:bCs/>
      </w:rPr>
    </w:tblStylePr>
    <w:tblStylePr w:type="lastCol">
      <w:rPr>
        <w:b/>
        <w:bCs/>
      </w:rPr>
      <w:tblPr/>
      <w:tcPr>
        <w:tcBorders>
          <w:top w:val="single" w:sz="8" w:space="0" w:color="BECCD5" w:themeColor="accent3"/>
          <w:bottom w:val="single" w:sz="8" w:space="0" w:color="BECCD5" w:themeColor="accent3"/>
        </w:tcBorders>
      </w:tcPr>
    </w:tblStylePr>
    <w:tblStylePr w:type="band1Vert">
      <w:tblPr/>
      <w:tcPr>
        <w:shd w:val="clear" w:color="auto" w:fill="EEF2F4" w:themeFill="accent3" w:themeFillTint="3F"/>
      </w:tcPr>
    </w:tblStylePr>
    <w:tblStylePr w:type="band1Horz">
      <w:tblPr/>
      <w:tcPr>
        <w:shd w:val="clear" w:color="auto" w:fill="EEF2F4" w:themeFill="accent3" w:themeFillTint="3F"/>
      </w:tcPr>
    </w:tblStylePr>
  </w:style>
  <w:style w:type="table" w:styleId="MediumList1-Accent2">
    <w:name w:val="Medium List 1 Accent 2"/>
    <w:basedOn w:val="TableNormal"/>
    <w:uiPriority w:val="65"/>
    <w:semiHidden/>
    <w:rsid w:val="00E07762"/>
    <w:pPr>
      <w:spacing w:line="240" w:lineRule="auto"/>
    </w:pPr>
    <w:rPr>
      <w:color w:val="315D6F" w:themeColor="text1"/>
    </w:rPr>
    <w:tblPr>
      <w:tblStyleRowBandSize w:val="1"/>
      <w:tblStyleColBandSize w:val="1"/>
      <w:tblBorders>
        <w:top w:val="single" w:sz="8" w:space="0" w:color="F09127" w:themeColor="accent2"/>
        <w:bottom w:val="single" w:sz="8" w:space="0" w:color="F09127" w:themeColor="accent2"/>
      </w:tblBorders>
    </w:tblPr>
    <w:tblStylePr w:type="firstRow">
      <w:rPr>
        <w:rFonts w:asciiTheme="majorHAnsi" w:eastAsiaTheme="majorEastAsia" w:hAnsiTheme="majorHAnsi" w:cstheme="majorBidi"/>
      </w:rPr>
      <w:tblPr/>
      <w:tcPr>
        <w:tcBorders>
          <w:top w:val="nil"/>
          <w:bottom w:val="single" w:sz="8" w:space="0" w:color="F09127" w:themeColor="accent2"/>
        </w:tcBorders>
      </w:tcPr>
    </w:tblStylePr>
    <w:tblStylePr w:type="lastRow">
      <w:rPr>
        <w:b/>
        <w:bCs/>
        <w:color w:val="315D6F" w:themeColor="text2"/>
      </w:rPr>
      <w:tblPr/>
      <w:tcPr>
        <w:tcBorders>
          <w:top w:val="single" w:sz="8" w:space="0" w:color="F09127" w:themeColor="accent2"/>
          <w:bottom w:val="single" w:sz="8" w:space="0" w:color="F09127" w:themeColor="accent2"/>
        </w:tcBorders>
      </w:tcPr>
    </w:tblStylePr>
    <w:tblStylePr w:type="firstCol">
      <w:rPr>
        <w:b/>
        <w:bCs/>
      </w:rPr>
    </w:tblStylePr>
    <w:tblStylePr w:type="lastCol">
      <w:rPr>
        <w:b/>
        <w:bCs/>
      </w:rPr>
      <w:tblPr/>
      <w:tcPr>
        <w:tcBorders>
          <w:top w:val="single" w:sz="8" w:space="0" w:color="F09127" w:themeColor="accent2"/>
          <w:bottom w:val="single" w:sz="8" w:space="0" w:color="F09127" w:themeColor="accent2"/>
        </w:tcBorders>
      </w:tcPr>
    </w:tblStylePr>
    <w:tblStylePr w:type="band1Vert">
      <w:tblPr/>
      <w:tcPr>
        <w:shd w:val="clear" w:color="auto" w:fill="FBE3C9" w:themeFill="accent2" w:themeFillTint="3F"/>
      </w:tcPr>
    </w:tblStylePr>
    <w:tblStylePr w:type="band1Horz">
      <w:tblPr/>
      <w:tcPr>
        <w:shd w:val="clear" w:color="auto" w:fill="FBE3C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6"/>
      </w:tcPr>
    </w:tblStylePr>
    <w:tblStylePr w:type="lastCol">
      <w:rPr>
        <w:b/>
        <w:bCs/>
        <w:color w:val="FFFFFF" w:themeColor="background1"/>
      </w:rPr>
      <w:tblPr/>
      <w:tcPr>
        <w:tcBorders>
          <w:left w:val="nil"/>
          <w:right w:val="nil"/>
          <w:insideH w:val="nil"/>
          <w:insideV w:val="nil"/>
        </w:tcBorders>
        <w:shd w:val="clear" w:color="auto" w:fill="0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91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2919B" w:themeFill="accent4"/>
      </w:tcPr>
    </w:tblStylePr>
    <w:tblStylePr w:type="lastCol">
      <w:rPr>
        <w:b/>
        <w:bCs/>
        <w:color w:val="FFFFFF" w:themeColor="background1"/>
      </w:rPr>
      <w:tblPr/>
      <w:tcPr>
        <w:tcBorders>
          <w:left w:val="nil"/>
          <w:right w:val="nil"/>
          <w:insideH w:val="nil"/>
          <w:insideV w:val="nil"/>
        </w:tcBorders>
        <w:shd w:val="clear" w:color="auto" w:fill="8291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CC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CCD5" w:themeFill="accent3"/>
      </w:tcPr>
    </w:tblStylePr>
    <w:tblStylePr w:type="lastCol">
      <w:rPr>
        <w:b/>
        <w:bCs/>
        <w:color w:val="FFFFFF" w:themeColor="background1"/>
      </w:rPr>
      <w:tblPr/>
      <w:tcPr>
        <w:tcBorders>
          <w:left w:val="nil"/>
          <w:right w:val="nil"/>
          <w:insideH w:val="nil"/>
          <w:insideV w:val="nil"/>
        </w:tcBorders>
        <w:shd w:val="clear" w:color="auto" w:fill="BECC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9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9127" w:themeFill="accent2"/>
      </w:tcPr>
    </w:tblStylePr>
    <w:tblStylePr w:type="lastCol">
      <w:rPr>
        <w:b/>
        <w:bCs/>
        <w:color w:val="FFFFFF" w:themeColor="background1"/>
      </w:rPr>
      <w:tblPr/>
      <w:tcPr>
        <w:tcBorders>
          <w:left w:val="nil"/>
          <w:right w:val="nil"/>
          <w:insideH w:val="nil"/>
          <w:insideV w:val="nil"/>
        </w:tcBorders>
        <w:shd w:val="clear" w:color="auto" w:fill="F09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single" w:sz="8" w:space="0" w:color="404040" w:themeColor="accent6" w:themeTint="BF"/>
      </w:tblBorders>
    </w:tblPr>
    <w:tblStylePr w:type="firstRow">
      <w:pPr>
        <w:spacing w:before="0" w:after="0" w:line="240" w:lineRule="auto"/>
      </w:pPr>
      <w:rPr>
        <w:b/>
        <w:bCs/>
        <w:color w:val="FFFFFF" w:themeColor="background1"/>
      </w:rPr>
      <w:tblPr/>
      <w:tcPr>
        <w:tc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nil"/>
          <w:insideV w:val="nil"/>
        </w:tcBorders>
        <w:shd w:val="clear" w:color="auto" w:fill="000000" w:themeFill="accent6"/>
      </w:tcPr>
    </w:tblStylePr>
    <w:tblStylePr w:type="lastRow">
      <w:pPr>
        <w:spacing w:before="0" w:after="0" w:line="240" w:lineRule="auto"/>
      </w:pPr>
      <w:rPr>
        <w:b/>
        <w:bCs/>
      </w:rPr>
      <w:tblPr/>
      <w:tcPr>
        <w:tcBorders>
          <w:top w:val="double" w:sz="6"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6" w:themeFillTint="3F"/>
      </w:tcPr>
    </w:tblStylePr>
    <w:tblStylePr w:type="band1Horz">
      <w:tblPr/>
      <w:tcPr>
        <w:tcBorders>
          <w:insideH w:val="nil"/>
          <w:insideV w:val="nil"/>
        </w:tcBorders>
        <w:shd w:val="clear" w:color="auto" w:fill="C0C0C0"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A1ACB4" w:themeColor="accent4" w:themeTint="BF"/>
        <w:left w:val="single" w:sz="8" w:space="0" w:color="A1ACB4" w:themeColor="accent4" w:themeTint="BF"/>
        <w:bottom w:val="single" w:sz="8" w:space="0" w:color="A1ACB4" w:themeColor="accent4" w:themeTint="BF"/>
        <w:right w:val="single" w:sz="8" w:space="0" w:color="A1ACB4" w:themeColor="accent4" w:themeTint="BF"/>
        <w:insideH w:val="single" w:sz="8" w:space="0" w:color="A1ACB4" w:themeColor="accent4" w:themeTint="BF"/>
      </w:tblBorders>
    </w:tblPr>
    <w:tblStylePr w:type="firstRow">
      <w:pPr>
        <w:spacing w:before="0" w:after="0" w:line="240" w:lineRule="auto"/>
      </w:pPr>
      <w:rPr>
        <w:b/>
        <w:bCs/>
        <w:color w:val="FFFFFF" w:themeColor="background1"/>
      </w:rPr>
      <w:tblPr/>
      <w:tcPr>
        <w:tcBorders>
          <w:top w:val="single" w:sz="8" w:space="0" w:color="A1ACB4" w:themeColor="accent4" w:themeTint="BF"/>
          <w:left w:val="single" w:sz="8" w:space="0" w:color="A1ACB4" w:themeColor="accent4" w:themeTint="BF"/>
          <w:bottom w:val="single" w:sz="8" w:space="0" w:color="A1ACB4" w:themeColor="accent4" w:themeTint="BF"/>
          <w:right w:val="single" w:sz="8" w:space="0" w:color="A1ACB4" w:themeColor="accent4" w:themeTint="BF"/>
          <w:insideH w:val="nil"/>
          <w:insideV w:val="nil"/>
        </w:tcBorders>
        <w:shd w:val="clear" w:color="auto" w:fill="82919B" w:themeFill="accent4"/>
      </w:tcPr>
    </w:tblStylePr>
    <w:tblStylePr w:type="lastRow">
      <w:pPr>
        <w:spacing w:before="0" w:after="0" w:line="240" w:lineRule="auto"/>
      </w:pPr>
      <w:rPr>
        <w:b/>
        <w:bCs/>
      </w:rPr>
      <w:tblPr/>
      <w:tcPr>
        <w:tcBorders>
          <w:top w:val="double" w:sz="6" w:space="0" w:color="A1ACB4" w:themeColor="accent4" w:themeTint="BF"/>
          <w:left w:val="single" w:sz="8" w:space="0" w:color="A1ACB4" w:themeColor="accent4" w:themeTint="BF"/>
          <w:bottom w:val="single" w:sz="8" w:space="0" w:color="A1ACB4" w:themeColor="accent4" w:themeTint="BF"/>
          <w:right w:val="single" w:sz="8" w:space="0" w:color="A1ACB4"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3E6" w:themeFill="accent4" w:themeFillTint="3F"/>
      </w:tcPr>
    </w:tblStylePr>
    <w:tblStylePr w:type="band1Horz">
      <w:tblPr/>
      <w:tcPr>
        <w:tcBorders>
          <w:insideH w:val="nil"/>
          <w:insideV w:val="nil"/>
        </w:tcBorders>
        <w:shd w:val="clear" w:color="auto" w:fill="E0E3E6"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CED8DF" w:themeColor="accent3" w:themeTint="BF"/>
        <w:left w:val="single" w:sz="8" w:space="0" w:color="CED8DF" w:themeColor="accent3" w:themeTint="BF"/>
        <w:bottom w:val="single" w:sz="8" w:space="0" w:color="CED8DF" w:themeColor="accent3" w:themeTint="BF"/>
        <w:right w:val="single" w:sz="8" w:space="0" w:color="CED8DF" w:themeColor="accent3" w:themeTint="BF"/>
        <w:insideH w:val="single" w:sz="8" w:space="0" w:color="CED8DF" w:themeColor="accent3" w:themeTint="BF"/>
      </w:tblBorders>
    </w:tblPr>
    <w:tblStylePr w:type="firstRow">
      <w:pPr>
        <w:spacing w:before="0" w:after="0" w:line="240" w:lineRule="auto"/>
      </w:pPr>
      <w:rPr>
        <w:b/>
        <w:bCs/>
        <w:color w:val="FFFFFF" w:themeColor="background1"/>
      </w:rPr>
      <w:tblPr/>
      <w:tcPr>
        <w:tcBorders>
          <w:top w:val="single" w:sz="8" w:space="0" w:color="CED8DF" w:themeColor="accent3" w:themeTint="BF"/>
          <w:left w:val="single" w:sz="8" w:space="0" w:color="CED8DF" w:themeColor="accent3" w:themeTint="BF"/>
          <w:bottom w:val="single" w:sz="8" w:space="0" w:color="CED8DF" w:themeColor="accent3" w:themeTint="BF"/>
          <w:right w:val="single" w:sz="8" w:space="0" w:color="CED8DF" w:themeColor="accent3" w:themeTint="BF"/>
          <w:insideH w:val="nil"/>
          <w:insideV w:val="nil"/>
        </w:tcBorders>
        <w:shd w:val="clear" w:color="auto" w:fill="BECCD5" w:themeFill="accent3"/>
      </w:tcPr>
    </w:tblStylePr>
    <w:tblStylePr w:type="lastRow">
      <w:pPr>
        <w:spacing w:before="0" w:after="0" w:line="240" w:lineRule="auto"/>
      </w:pPr>
      <w:rPr>
        <w:b/>
        <w:bCs/>
      </w:rPr>
      <w:tblPr/>
      <w:tcPr>
        <w:tcBorders>
          <w:top w:val="double" w:sz="6" w:space="0" w:color="CED8DF" w:themeColor="accent3" w:themeTint="BF"/>
          <w:left w:val="single" w:sz="8" w:space="0" w:color="CED8DF" w:themeColor="accent3" w:themeTint="BF"/>
          <w:bottom w:val="single" w:sz="8" w:space="0" w:color="CED8DF" w:themeColor="accent3" w:themeTint="BF"/>
          <w:right w:val="single" w:sz="8" w:space="0" w:color="CED8D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2F4" w:themeFill="accent3" w:themeFillTint="3F"/>
      </w:tcPr>
    </w:tblStylePr>
    <w:tblStylePr w:type="band1Horz">
      <w:tblPr/>
      <w:tcPr>
        <w:tcBorders>
          <w:insideH w:val="nil"/>
          <w:insideV w:val="nil"/>
        </w:tcBorders>
        <w:shd w:val="clear" w:color="auto" w:fill="EEF2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F3AC5C" w:themeColor="accent2" w:themeTint="BF"/>
        <w:left w:val="single" w:sz="8" w:space="0" w:color="F3AC5C" w:themeColor="accent2" w:themeTint="BF"/>
        <w:bottom w:val="single" w:sz="8" w:space="0" w:color="F3AC5C" w:themeColor="accent2" w:themeTint="BF"/>
        <w:right w:val="single" w:sz="8" w:space="0" w:color="F3AC5C" w:themeColor="accent2" w:themeTint="BF"/>
        <w:insideH w:val="single" w:sz="8" w:space="0" w:color="F3AC5C" w:themeColor="accent2" w:themeTint="BF"/>
      </w:tblBorders>
    </w:tblPr>
    <w:tblStylePr w:type="firstRow">
      <w:pPr>
        <w:spacing w:before="0" w:after="0" w:line="240" w:lineRule="auto"/>
      </w:pPr>
      <w:rPr>
        <w:b/>
        <w:bCs/>
        <w:color w:val="FFFFFF" w:themeColor="background1"/>
      </w:rPr>
      <w:tblPr/>
      <w:tcPr>
        <w:tcBorders>
          <w:top w:val="single" w:sz="8" w:space="0" w:color="F3AC5C" w:themeColor="accent2" w:themeTint="BF"/>
          <w:left w:val="single" w:sz="8" w:space="0" w:color="F3AC5C" w:themeColor="accent2" w:themeTint="BF"/>
          <w:bottom w:val="single" w:sz="8" w:space="0" w:color="F3AC5C" w:themeColor="accent2" w:themeTint="BF"/>
          <w:right w:val="single" w:sz="8" w:space="0" w:color="F3AC5C" w:themeColor="accent2" w:themeTint="BF"/>
          <w:insideH w:val="nil"/>
          <w:insideV w:val="nil"/>
        </w:tcBorders>
        <w:shd w:val="clear" w:color="auto" w:fill="F09127" w:themeFill="accent2"/>
      </w:tcPr>
    </w:tblStylePr>
    <w:tblStylePr w:type="lastRow">
      <w:pPr>
        <w:spacing w:before="0" w:after="0" w:line="240" w:lineRule="auto"/>
      </w:pPr>
      <w:rPr>
        <w:b/>
        <w:bCs/>
      </w:rPr>
      <w:tblPr/>
      <w:tcPr>
        <w:tcBorders>
          <w:top w:val="double" w:sz="6" w:space="0" w:color="F3AC5C" w:themeColor="accent2" w:themeTint="BF"/>
          <w:left w:val="single" w:sz="8" w:space="0" w:color="F3AC5C" w:themeColor="accent2" w:themeTint="BF"/>
          <w:bottom w:val="single" w:sz="8" w:space="0" w:color="F3AC5C" w:themeColor="accent2" w:themeTint="BF"/>
          <w:right w:val="single" w:sz="8" w:space="0" w:color="F3AC5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E3C9" w:themeFill="accent2" w:themeFillTint="3F"/>
      </w:tcPr>
    </w:tblStylePr>
    <w:tblStylePr w:type="band1Horz">
      <w:tblPr/>
      <w:tcPr>
        <w:tcBorders>
          <w:insideH w:val="nil"/>
          <w:insideV w:val="nil"/>
        </w:tcBorders>
        <w:shd w:val="clear" w:color="auto" w:fill="FBE3C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3E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91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91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91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91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C8C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C8CD"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2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CC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CC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CC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CC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E5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E5EA"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9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9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9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9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79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793"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A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5D6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5D6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5D6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5D6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B5C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B5C9"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insideH w:val="single" w:sz="8" w:space="0" w:color="000000" w:themeColor="accent6"/>
        <w:insideV w:val="single" w:sz="8" w:space="0" w:color="000000" w:themeColor="accent6"/>
      </w:tblBorders>
    </w:tblPr>
    <w:tcPr>
      <w:shd w:val="clear" w:color="auto" w:fill="C0C0C0" w:themeFill="accent6" w:themeFillTint="3F"/>
    </w:tcPr>
    <w:tblStylePr w:type="firstRow">
      <w:rPr>
        <w:b/>
        <w:bCs/>
        <w:color w:val="315D6F" w:themeColor="text1"/>
      </w:rPr>
      <w:tblPr/>
      <w:tcPr>
        <w:shd w:val="clear" w:color="auto" w:fill="E6E6E6" w:themeFill="accent6" w:themeFillTint="19"/>
      </w:tcPr>
    </w:tblStylePr>
    <w:tblStylePr w:type="lastRow">
      <w:rPr>
        <w:b/>
        <w:bCs/>
        <w:color w:val="315D6F" w:themeColor="text1"/>
      </w:rPr>
      <w:tblPr/>
      <w:tcPr>
        <w:tcBorders>
          <w:top w:val="single" w:sz="12" w:space="0" w:color="315D6F" w:themeColor="text1"/>
          <w:left w:val="nil"/>
          <w:bottom w:val="nil"/>
          <w:right w:val="nil"/>
          <w:insideH w:val="nil"/>
          <w:insideV w:val="nil"/>
        </w:tcBorders>
        <w:shd w:val="clear" w:color="auto" w:fill="FFFFFF" w:themeFill="background1"/>
      </w:tcPr>
    </w:tblStylePr>
    <w:tblStylePr w:type="firstCol">
      <w:rPr>
        <w:b/>
        <w:bCs/>
        <w:color w:val="315D6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15D6F" w:themeColor="text1"/>
      </w:rPr>
      <w:tblPr/>
      <w:tcPr>
        <w:tcBorders>
          <w:top w:val="nil"/>
          <w:left w:val="nil"/>
          <w:bottom w:val="nil"/>
          <w:right w:val="nil"/>
          <w:insideH w:val="nil"/>
          <w:insideV w:val="nil"/>
        </w:tcBorders>
        <w:shd w:val="clear" w:color="auto" w:fill="CCCCCC" w:themeFill="accent6" w:themeFillTint="33"/>
      </w:tcPr>
    </w:tblStylePr>
    <w:tblStylePr w:type="band1Vert">
      <w:tblPr/>
      <w:tcPr>
        <w:shd w:val="clear" w:color="auto" w:fill="808080" w:themeFill="accent6" w:themeFillTint="7F"/>
      </w:tcPr>
    </w:tblStylePr>
    <w:tblStylePr w:type="band1Horz">
      <w:tblPr/>
      <w:tcPr>
        <w:tcBorders>
          <w:insideH w:val="single" w:sz="6" w:space="0" w:color="000000" w:themeColor="accent6"/>
          <w:insideV w:val="single" w:sz="6" w:space="0" w:color="000000" w:themeColor="accent6"/>
        </w:tcBorders>
        <w:shd w:val="clear" w:color="auto" w:fill="808080"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315D6F" w:themeColor="text1"/>
      </w:rPr>
      <w:tblPr/>
      <w:tcPr>
        <w:shd w:val="clear" w:color="auto" w:fill="FFFFFF" w:themeFill="accent5" w:themeFillTint="19"/>
      </w:tcPr>
    </w:tblStylePr>
    <w:tblStylePr w:type="lastRow">
      <w:rPr>
        <w:b/>
        <w:bCs/>
        <w:color w:val="315D6F" w:themeColor="text1"/>
      </w:rPr>
      <w:tblPr/>
      <w:tcPr>
        <w:tcBorders>
          <w:top w:val="single" w:sz="12" w:space="0" w:color="315D6F" w:themeColor="text1"/>
          <w:left w:val="nil"/>
          <w:bottom w:val="nil"/>
          <w:right w:val="nil"/>
          <w:insideH w:val="nil"/>
          <w:insideV w:val="nil"/>
        </w:tcBorders>
        <w:shd w:val="clear" w:color="auto" w:fill="FFFFFF" w:themeFill="background1"/>
      </w:tcPr>
    </w:tblStylePr>
    <w:tblStylePr w:type="firstCol">
      <w:rPr>
        <w:b/>
        <w:bCs/>
        <w:color w:val="315D6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15D6F"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82919B" w:themeColor="accent4"/>
        <w:left w:val="single" w:sz="8" w:space="0" w:color="82919B" w:themeColor="accent4"/>
        <w:bottom w:val="single" w:sz="8" w:space="0" w:color="82919B" w:themeColor="accent4"/>
        <w:right w:val="single" w:sz="8" w:space="0" w:color="82919B" w:themeColor="accent4"/>
        <w:insideH w:val="single" w:sz="8" w:space="0" w:color="82919B" w:themeColor="accent4"/>
        <w:insideV w:val="single" w:sz="8" w:space="0" w:color="82919B" w:themeColor="accent4"/>
      </w:tblBorders>
    </w:tblPr>
    <w:tcPr>
      <w:shd w:val="clear" w:color="auto" w:fill="E0E3E6" w:themeFill="accent4" w:themeFillTint="3F"/>
    </w:tcPr>
    <w:tblStylePr w:type="firstRow">
      <w:rPr>
        <w:b/>
        <w:bCs/>
        <w:color w:val="315D6F" w:themeColor="text1"/>
      </w:rPr>
      <w:tblPr/>
      <w:tcPr>
        <w:shd w:val="clear" w:color="auto" w:fill="F2F4F5" w:themeFill="accent4" w:themeFillTint="19"/>
      </w:tcPr>
    </w:tblStylePr>
    <w:tblStylePr w:type="lastRow">
      <w:rPr>
        <w:b/>
        <w:bCs/>
        <w:color w:val="315D6F" w:themeColor="text1"/>
      </w:rPr>
      <w:tblPr/>
      <w:tcPr>
        <w:tcBorders>
          <w:top w:val="single" w:sz="12" w:space="0" w:color="315D6F" w:themeColor="text1"/>
          <w:left w:val="nil"/>
          <w:bottom w:val="nil"/>
          <w:right w:val="nil"/>
          <w:insideH w:val="nil"/>
          <w:insideV w:val="nil"/>
        </w:tcBorders>
        <w:shd w:val="clear" w:color="auto" w:fill="FFFFFF" w:themeFill="background1"/>
      </w:tcPr>
    </w:tblStylePr>
    <w:tblStylePr w:type="firstCol">
      <w:rPr>
        <w:b/>
        <w:bCs/>
        <w:color w:val="315D6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15D6F" w:themeColor="text1"/>
      </w:rPr>
      <w:tblPr/>
      <w:tcPr>
        <w:tcBorders>
          <w:top w:val="nil"/>
          <w:left w:val="nil"/>
          <w:bottom w:val="nil"/>
          <w:right w:val="nil"/>
          <w:insideH w:val="nil"/>
          <w:insideV w:val="nil"/>
        </w:tcBorders>
        <w:shd w:val="clear" w:color="auto" w:fill="E6E9EB" w:themeFill="accent4" w:themeFillTint="33"/>
      </w:tcPr>
    </w:tblStylePr>
    <w:tblStylePr w:type="band1Vert">
      <w:tblPr/>
      <w:tcPr>
        <w:shd w:val="clear" w:color="auto" w:fill="C0C8CD" w:themeFill="accent4" w:themeFillTint="7F"/>
      </w:tcPr>
    </w:tblStylePr>
    <w:tblStylePr w:type="band1Horz">
      <w:tblPr/>
      <w:tcPr>
        <w:tcBorders>
          <w:insideH w:val="single" w:sz="6" w:space="0" w:color="82919B" w:themeColor="accent4"/>
          <w:insideV w:val="single" w:sz="6" w:space="0" w:color="82919B" w:themeColor="accent4"/>
        </w:tcBorders>
        <w:shd w:val="clear" w:color="auto" w:fill="C0C8CD"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BECCD5" w:themeColor="accent3"/>
        <w:left w:val="single" w:sz="8" w:space="0" w:color="BECCD5" w:themeColor="accent3"/>
        <w:bottom w:val="single" w:sz="8" w:space="0" w:color="BECCD5" w:themeColor="accent3"/>
        <w:right w:val="single" w:sz="8" w:space="0" w:color="BECCD5" w:themeColor="accent3"/>
        <w:insideH w:val="single" w:sz="8" w:space="0" w:color="BECCD5" w:themeColor="accent3"/>
        <w:insideV w:val="single" w:sz="8" w:space="0" w:color="BECCD5" w:themeColor="accent3"/>
      </w:tblBorders>
    </w:tblPr>
    <w:tcPr>
      <w:shd w:val="clear" w:color="auto" w:fill="EEF2F4" w:themeFill="accent3" w:themeFillTint="3F"/>
    </w:tcPr>
    <w:tblStylePr w:type="firstRow">
      <w:rPr>
        <w:b/>
        <w:bCs/>
        <w:color w:val="315D6F" w:themeColor="text1"/>
      </w:rPr>
      <w:tblPr/>
      <w:tcPr>
        <w:shd w:val="clear" w:color="auto" w:fill="F8F9FA" w:themeFill="accent3" w:themeFillTint="19"/>
      </w:tcPr>
    </w:tblStylePr>
    <w:tblStylePr w:type="lastRow">
      <w:rPr>
        <w:b/>
        <w:bCs/>
        <w:color w:val="315D6F" w:themeColor="text1"/>
      </w:rPr>
      <w:tblPr/>
      <w:tcPr>
        <w:tcBorders>
          <w:top w:val="single" w:sz="12" w:space="0" w:color="315D6F" w:themeColor="text1"/>
          <w:left w:val="nil"/>
          <w:bottom w:val="nil"/>
          <w:right w:val="nil"/>
          <w:insideH w:val="nil"/>
          <w:insideV w:val="nil"/>
        </w:tcBorders>
        <w:shd w:val="clear" w:color="auto" w:fill="FFFFFF" w:themeFill="background1"/>
      </w:tcPr>
    </w:tblStylePr>
    <w:tblStylePr w:type="firstCol">
      <w:rPr>
        <w:b/>
        <w:bCs/>
        <w:color w:val="315D6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15D6F" w:themeColor="text1"/>
      </w:rPr>
      <w:tblPr/>
      <w:tcPr>
        <w:tcBorders>
          <w:top w:val="nil"/>
          <w:left w:val="nil"/>
          <w:bottom w:val="nil"/>
          <w:right w:val="nil"/>
          <w:insideH w:val="nil"/>
          <w:insideV w:val="nil"/>
        </w:tcBorders>
        <w:shd w:val="clear" w:color="auto" w:fill="F1F4F6" w:themeFill="accent3" w:themeFillTint="33"/>
      </w:tcPr>
    </w:tblStylePr>
    <w:tblStylePr w:type="band1Vert">
      <w:tblPr/>
      <w:tcPr>
        <w:shd w:val="clear" w:color="auto" w:fill="DEE5EA" w:themeFill="accent3" w:themeFillTint="7F"/>
      </w:tcPr>
    </w:tblStylePr>
    <w:tblStylePr w:type="band1Horz">
      <w:tblPr/>
      <w:tcPr>
        <w:tcBorders>
          <w:insideH w:val="single" w:sz="6" w:space="0" w:color="BECCD5" w:themeColor="accent3"/>
          <w:insideV w:val="single" w:sz="6" w:space="0" w:color="BECCD5" w:themeColor="accent3"/>
        </w:tcBorders>
        <w:shd w:val="clear" w:color="auto" w:fill="DEE5EA"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F09127" w:themeColor="accent2"/>
        <w:left w:val="single" w:sz="8" w:space="0" w:color="F09127" w:themeColor="accent2"/>
        <w:bottom w:val="single" w:sz="8" w:space="0" w:color="F09127" w:themeColor="accent2"/>
        <w:right w:val="single" w:sz="8" w:space="0" w:color="F09127" w:themeColor="accent2"/>
        <w:insideH w:val="single" w:sz="8" w:space="0" w:color="F09127" w:themeColor="accent2"/>
        <w:insideV w:val="single" w:sz="8" w:space="0" w:color="F09127" w:themeColor="accent2"/>
      </w:tblBorders>
    </w:tblPr>
    <w:tcPr>
      <w:shd w:val="clear" w:color="auto" w:fill="FBE3C9" w:themeFill="accent2" w:themeFillTint="3F"/>
    </w:tcPr>
    <w:tblStylePr w:type="firstRow">
      <w:rPr>
        <w:b/>
        <w:bCs/>
        <w:color w:val="315D6F" w:themeColor="text1"/>
      </w:rPr>
      <w:tblPr/>
      <w:tcPr>
        <w:shd w:val="clear" w:color="auto" w:fill="FDF4E9" w:themeFill="accent2" w:themeFillTint="19"/>
      </w:tcPr>
    </w:tblStylePr>
    <w:tblStylePr w:type="lastRow">
      <w:rPr>
        <w:b/>
        <w:bCs/>
        <w:color w:val="315D6F" w:themeColor="text1"/>
      </w:rPr>
      <w:tblPr/>
      <w:tcPr>
        <w:tcBorders>
          <w:top w:val="single" w:sz="12" w:space="0" w:color="315D6F" w:themeColor="text1"/>
          <w:left w:val="nil"/>
          <w:bottom w:val="nil"/>
          <w:right w:val="nil"/>
          <w:insideH w:val="nil"/>
          <w:insideV w:val="nil"/>
        </w:tcBorders>
        <w:shd w:val="clear" w:color="auto" w:fill="FFFFFF" w:themeFill="background1"/>
      </w:tcPr>
    </w:tblStylePr>
    <w:tblStylePr w:type="firstCol">
      <w:rPr>
        <w:b/>
        <w:bCs/>
        <w:color w:val="315D6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15D6F" w:themeColor="text1"/>
      </w:rPr>
      <w:tblPr/>
      <w:tcPr>
        <w:tcBorders>
          <w:top w:val="nil"/>
          <w:left w:val="nil"/>
          <w:bottom w:val="nil"/>
          <w:right w:val="nil"/>
          <w:insideH w:val="nil"/>
          <w:insideV w:val="nil"/>
        </w:tcBorders>
        <w:shd w:val="clear" w:color="auto" w:fill="FCE8D3" w:themeFill="accent2" w:themeFillTint="33"/>
      </w:tcPr>
    </w:tblStylePr>
    <w:tblStylePr w:type="band1Vert">
      <w:tblPr/>
      <w:tcPr>
        <w:shd w:val="clear" w:color="auto" w:fill="F7C793" w:themeFill="accent2" w:themeFillTint="7F"/>
      </w:tcPr>
    </w:tblStylePr>
    <w:tblStylePr w:type="band1Horz">
      <w:tblPr/>
      <w:tcPr>
        <w:tcBorders>
          <w:insideH w:val="single" w:sz="6" w:space="0" w:color="F09127" w:themeColor="accent2"/>
          <w:insideV w:val="single" w:sz="6" w:space="0" w:color="F09127" w:themeColor="accent2"/>
        </w:tcBorders>
        <w:shd w:val="clear" w:color="auto" w:fill="F7C793"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315D6F" w:themeColor="accent1"/>
        <w:left w:val="single" w:sz="8" w:space="0" w:color="315D6F" w:themeColor="accent1"/>
        <w:bottom w:val="single" w:sz="8" w:space="0" w:color="315D6F" w:themeColor="accent1"/>
        <w:right w:val="single" w:sz="8" w:space="0" w:color="315D6F" w:themeColor="accent1"/>
        <w:insideH w:val="single" w:sz="8" w:space="0" w:color="315D6F" w:themeColor="accent1"/>
        <w:insideV w:val="single" w:sz="8" w:space="0" w:color="315D6F" w:themeColor="accent1"/>
      </w:tblBorders>
    </w:tblPr>
    <w:tcPr>
      <w:shd w:val="clear" w:color="auto" w:fill="C2DAE4" w:themeFill="accent1" w:themeFillTint="3F"/>
    </w:tcPr>
    <w:tblStylePr w:type="firstRow">
      <w:rPr>
        <w:b/>
        <w:bCs/>
        <w:color w:val="315D6F" w:themeColor="text1"/>
      </w:rPr>
      <w:tblPr/>
      <w:tcPr>
        <w:shd w:val="clear" w:color="auto" w:fill="E7F0F4" w:themeFill="accent1" w:themeFillTint="19"/>
      </w:tcPr>
    </w:tblStylePr>
    <w:tblStylePr w:type="lastRow">
      <w:rPr>
        <w:b/>
        <w:bCs/>
        <w:color w:val="315D6F" w:themeColor="text1"/>
      </w:rPr>
      <w:tblPr/>
      <w:tcPr>
        <w:tcBorders>
          <w:top w:val="single" w:sz="12" w:space="0" w:color="315D6F" w:themeColor="text1"/>
          <w:left w:val="nil"/>
          <w:bottom w:val="nil"/>
          <w:right w:val="nil"/>
          <w:insideH w:val="nil"/>
          <w:insideV w:val="nil"/>
        </w:tcBorders>
        <w:shd w:val="clear" w:color="auto" w:fill="FFFFFF" w:themeFill="background1"/>
      </w:tcPr>
    </w:tblStylePr>
    <w:tblStylePr w:type="firstCol">
      <w:rPr>
        <w:b/>
        <w:bCs/>
        <w:color w:val="315D6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15D6F" w:themeColor="text1"/>
      </w:rPr>
      <w:tblPr/>
      <w:tcPr>
        <w:tcBorders>
          <w:top w:val="nil"/>
          <w:left w:val="nil"/>
          <w:bottom w:val="nil"/>
          <w:right w:val="nil"/>
          <w:insideH w:val="nil"/>
          <w:insideV w:val="nil"/>
        </w:tcBorders>
        <w:shd w:val="clear" w:color="auto" w:fill="CEE1E9" w:themeFill="accent1" w:themeFillTint="33"/>
      </w:tcPr>
    </w:tblStylePr>
    <w:tblStylePr w:type="band1Vert">
      <w:tblPr/>
      <w:tcPr>
        <w:shd w:val="clear" w:color="auto" w:fill="86B5C9" w:themeFill="accent1" w:themeFillTint="7F"/>
      </w:tcPr>
    </w:tblStylePr>
    <w:tblStylePr w:type="band1Horz">
      <w:tblPr/>
      <w:tcPr>
        <w:tcBorders>
          <w:insideH w:val="single" w:sz="6" w:space="0" w:color="315D6F" w:themeColor="accent1"/>
          <w:insideV w:val="single" w:sz="6" w:space="0" w:color="315D6F" w:themeColor="accent1"/>
        </w:tcBorders>
        <w:shd w:val="clear" w:color="auto" w:fill="86B5C9"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single" w:sz="8" w:space="0" w:color="404040" w:themeColor="accent6" w:themeTint="BF"/>
        <w:insideV w:val="single" w:sz="8" w:space="0" w:color="404040" w:themeColor="accent6" w:themeTint="BF"/>
      </w:tblBorders>
    </w:tblPr>
    <w:tcPr>
      <w:shd w:val="clear" w:color="auto" w:fill="C0C0C0" w:themeFill="accent6" w:themeFillTint="3F"/>
    </w:tcPr>
    <w:tblStylePr w:type="firstRow">
      <w:rPr>
        <w:b/>
        <w:bCs/>
      </w:rPr>
    </w:tblStylePr>
    <w:tblStylePr w:type="lastRow">
      <w:rPr>
        <w:b/>
        <w:bCs/>
      </w:rPr>
      <w:tblPr/>
      <w:tcPr>
        <w:tcBorders>
          <w:top w:val="single" w:sz="18" w:space="0" w:color="404040" w:themeColor="accent6" w:themeTint="BF"/>
        </w:tcBorders>
      </w:tcPr>
    </w:tblStylePr>
    <w:tblStylePr w:type="firstCol">
      <w:rPr>
        <w:b/>
        <w:bCs/>
      </w:rPr>
    </w:tblStylePr>
    <w:tblStylePr w:type="lastCol">
      <w:rPr>
        <w:b/>
        <w:bCs/>
      </w:rPr>
    </w:tblStylePr>
    <w:tblStylePr w:type="band1Vert">
      <w:tblPr/>
      <w:tcPr>
        <w:shd w:val="clear" w:color="auto" w:fill="808080" w:themeFill="accent6" w:themeFillTint="7F"/>
      </w:tcPr>
    </w:tblStylePr>
    <w:tblStylePr w:type="band1Horz">
      <w:tblPr/>
      <w:tcPr>
        <w:shd w:val="clear" w:color="auto" w:fill="808080"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A1ACB4" w:themeColor="accent4" w:themeTint="BF"/>
        <w:left w:val="single" w:sz="8" w:space="0" w:color="A1ACB4" w:themeColor="accent4" w:themeTint="BF"/>
        <w:bottom w:val="single" w:sz="8" w:space="0" w:color="A1ACB4" w:themeColor="accent4" w:themeTint="BF"/>
        <w:right w:val="single" w:sz="8" w:space="0" w:color="A1ACB4" w:themeColor="accent4" w:themeTint="BF"/>
        <w:insideH w:val="single" w:sz="8" w:space="0" w:color="A1ACB4" w:themeColor="accent4" w:themeTint="BF"/>
        <w:insideV w:val="single" w:sz="8" w:space="0" w:color="A1ACB4" w:themeColor="accent4" w:themeTint="BF"/>
      </w:tblBorders>
    </w:tblPr>
    <w:tcPr>
      <w:shd w:val="clear" w:color="auto" w:fill="E0E3E6" w:themeFill="accent4" w:themeFillTint="3F"/>
    </w:tcPr>
    <w:tblStylePr w:type="firstRow">
      <w:rPr>
        <w:b/>
        <w:bCs/>
      </w:rPr>
    </w:tblStylePr>
    <w:tblStylePr w:type="lastRow">
      <w:rPr>
        <w:b/>
        <w:bCs/>
      </w:rPr>
      <w:tblPr/>
      <w:tcPr>
        <w:tcBorders>
          <w:top w:val="single" w:sz="18" w:space="0" w:color="A1ACB4" w:themeColor="accent4" w:themeTint="BF"/>
        </w:tcBorders>
      </w:tcPr>
    </w:tblStylePr>
    <w:tblStylePr w:type="firstCol">
      <w:rPr>
        <w:b/>
        <w:bCs/>
      </w:rPr>
    </w:tblStylePr>
    <w:tblStylePr w:type="lastCol">
      <w:rPr>
        <w:b/>
        <w:bCs/>
      </w:rPr>
    </w:tblStylePr>
    <w:tblStylePr w:type="band1Vert">
      <w:tblPr/>
      <w:tcPr>
        <w:shd w:val="clear" w:color="auto" w:fill="C0C8CD" w:themeFill="accent4" w:themeFillTint="7F"/>
      </w:tcPr>
    </w:tblStylePr>
    <w:tblStylePr w:type="band1Horz">
      <w:tblPr/>
      <w:tcPr>
        <w:shd w:val="clear" w:color="auto" w:fill="C0C8CD"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CED8DF" w:themeColor="accent3" w:themeTint="BF"/>
        <w:left w:val="single" w:sz="8" w:space="0" w:color="CED8DF" w:themeColor="accent3" w:themeTint="BF"/>
        <w:bottom w:val="single" w:sz="8" w:space="0" w:color="CED8DF" w:themeColor="accent3" w:themeTint="BF"/>
        <w:right w:val="single" w:sz="8" w:space="0" w:color="CED8DF" w:themeColor="accent3" w:themeTint="BF"/>
        <w:insideH w:val="single" w:sz="8" w:space="0" w:color="CED8DF" w:themeColor="accent3" w:themeTint="BF"/>
        <w:insideV w:val="single" w:sz="8" w:space="0" w:color="CED8DF" w:themeColor="accent3" w:themeTint="BF"/>
      </w:tblBorders>
    </w:tblPr>
    <w:tcPr>
      <w:shd w:val="clear" w:color="auto" w:fill="EEF2F4" w:themeFill="accent3" w:themeFillTint="3F"/>
    </w:tcPr>
    <w:tblStylePr w:type="firstRow">
      <w:rPr>
        <w:b/>
        <w:bCs/>
      </w:rPr>
    </w:tblStylePr>
    <w:tblStylePr w:type="lastRow">
      <w:rPr>
        <w:b/>
        <w:bCs/>
      </w:rPr>
      <w:tblPr/>
      <w:tcPr>
        <w:tcBorders>
          <w:top w:val="single" w:sz="18" w:space="0" w:color="CED8DF" w:themeColor="accent3" w:themeTint="BF"/>
        </w:tcBorders>
      </w:tcPr>
    </w:tblStylePr>
    <w:tblStylePr w:type="firstCol">
      <w:rPr>
        <w:b/>
        <w:bCs/>
      </w:rPr>
    </w:tblStylePr>
    <w:tblStylePr w:type="lastCol">
      <w:rPr>
        <w:b/>
        <w:bCs/>
      </w:rPr>
    </w:tblStylePr>
    <w:tblStylePr w:type="band1Vert">
      <w:tblPr/>
      <w:tcPr>
        <w:shd w:val="clear" w:color="auto" w:fill="DEE5EA" w:themeFill="accent3" w:themeFillTint="7F"/>
      </w:tcPr>
    </w:tblStylePr>
    <w:tblStylePr w:type="band1Horz">
      <w:tblPr/>
      <w:tcPr>
        <w:shd w:val="clear" w:color="auto" w:fill="DEE5EA"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F3AC5C" w:themeColor="accent2" w:themeTint="BF"/>
        <w:left w:val="single" w:sz="8" w:space="0" w:color="F3AC5C" w:themeColor="accent2" w:themeTint="BF"/>
        <w:bottom w:val="single" w:sz="8" w:space="0" w:color="F3AC5C" w:themeColor="accent2" w:themeTint="BF"/>
        <w:right w:val="single" w:sz="8" w:space="0" w:color="F3AC5C" w:themeColor="accent2" w:themeTint="BF"/>
        <w:insideH w:val="single" w:sz="8" w:space="0" w:color="F3AC5C" w:themeColor="accent2" w:themeTint="BF"/>
        <w:insideV w:val="single" w:sz="8" w:space="0" w:color="F3AC5C" w:themeColor="accent2" w:themeTint="BF"/>
      </w:tblBorders>
    </w:tblPr>
    <w:tcPr>
      <w:shd w:val="clear" w:color="auto" w:fill="FBE3C9" w:themeFill="accent2" w:themeFillTint="3F"/>
    </w:tcPr>
    <w:tblStylePr w:type="firstRow">
      <w:rPr>
        <w:b/>
        <w:bCs/>
      </w:rPr>
    </w:tblStylePr>
    <w:tblStylePr w:type="lastRow">
      <w:rPr>
        <w:b/>
        <w:bCs/>
      </w:rPr>
      <w:tblPr/>
      <w:tcPr>
        <w:tcBorders>
          <w:top w:val="single" w:sz="18" w:space="0" w:color="F3AC5C" w:themeColor="accent2" w:themeTint="BF"/>
        </w:tcBorders>
      </w:tcPr>
    </w:tblStylePr>
    <w:tblStylePr w:type="firstCol">
      <w:rPr>
        <w:b/>
        <w:bCs/>
      </w:rPr>
    </w:tblStylePr>
    <w:tblStylePr w:type="lastCol">
      <w:rPr>
        <w:b/>
        <w:bCs/>
      </w:rPr>
    </w:tblStylePr>
    <w:tblStylePr w:type="band1Vert">
      <w:tblPr/>
      <w:tcPr>
        <w:shd w:val="clear" w:color="auto" w:fill="F7C793" w:themeFill="accent2" w:themeFillTint="7F"/>
      </w:tcPr>
    </w:tblStylePr>
    <w:tblStylePr w:type="band1Horz">
      <w:tblPr/>
      <w:tcPr>
        <w:shd w:val="clear" w:color="auto" w:fill="F7C793"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4C8FAB" w:themeColor="accent1" w:themeTint="BF"/>
        <w:left w:val="single" w:sz="8" w:space="0" w:color="4C8FAB" w:themeColor="accent1" w:themeTint="BF"/>
        <w:bottom w:val="single" w:sz="8" w:space="0" w:color="4C8FAB" w:themeColor="accent1" w:themeTint="BF"/>
        <w:right w:val="single" w:sz="8" w:space="0" w:color="4C8FAB" w:themeColor="accent1" w:themeTint="BF"/>
        <w:insideH w:val="single" w:sz="8" w:space="0" w:color="4C8FAB" w:themeColor="accent1" w:themeTint="BF"/>
        <w:insideV w:val="single" w:sz="8" w:space="0" w:color="4C8FAB" w:themeColor="accent1" w:themeTint="BF"/>
      </w:tblBorders>
    </w:tblPr>
    <w:tcPr>
      <w:shd w:val="clear" w:color="auto" w:fill="C2DAE4" w:themeFill="accent1" w:themeFillTint="3F"/>
    </w:tcPr>
    <w:tblStylePr w:type="firstRow">
      <w:rPr>
        <w:b/>
        <w:bCs/>
      </w:rPr>
    </w:tblStylePr>
    <w:tblStylePr w:type="lastRow">
      <w:rPr>
        <w:b/>
        <w:bCs/>
      </w:rPr>
      <w:tblPr/>
      <w:tcPr>
        <w:tcBorders>
          <w:top w:val="single" w:sz="18" w:space="0" w:color="4C8FAB" w:themeColor="accent1" w:themeTint="BF"/>
        </w:tcBorders>
      </w:tcPr>
    </w:tblStylePr>
    <w:tblStylePr w:type="firstCol">
      <w:rPr>
        <w:b/>
        <w:bCs/>
      </w:rPr>
    </w:tblStylePr>
    <w:tblStylePr w:type="lastCol">
      <w:rPr>
        <w:b/>
        <w:bCs/>
      </w:rPr>
    </w:tblStylePr>
    <w:tblStylePr w:type="band1Vert">
      <w:tblPr/>
      <w:tcPr>
        <w:shd w:val="clear" w:color="auto" w:fill="86B5C9" w:themeFill="accent1" w:themeFillTint="7F"/>
      </w:tcPr>
    </w:tblStylePr>
    <w:tblStylePr w:type="band1Horz">
      <w:tblPr/>
      <w:tcPr>
        <w:shd w:val="clear" w:color="auto" w:fill="86B5C9"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15D6F"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6" w:themeFillShade="BF"/>
      </w:tcPr>
    </w:tblStylePr>
    <w:tblStylePr w:type="band1Vert">
      <w:tblPr/>
      <w:tcPr>
        <w:tcBorders>
          <w:top w:val="nil"/>
          <w:left w:val="nil"/>
          <w:bottom w:val="nil"/>
          <w:right w:val="nil"/>
          <w:insideH w:val="nil"/>
          <w:insideV w:val="nil"/>
        </w:tcBorders>
        <w:shd w:val="clear" w:color="auto" w:fill="000000" w:themeFill="accent6" w:themeFillShade="BF"/>
      </w:tcPr>
    </w:tblStylePr>
    <w:tblStylePr w:type="band1Horz">
      <w:tblPr/>
      <w:tcPr>
        <w:tcBorders>
          <w:top w:val="nil"/>
          <w:left w:val="nil"/>
          <w:bottom w:val="nil"/>
          <w:right w:val="nil"/>
          <w:insideH w:val="nil"/>
          <w:insideV w:val="nil"/>
        </w:tcBorders>
        <w:shd w:val="clear" w:color="auto" w:fill="000000"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15D6F"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8291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15D6F" w:themeFill="text1"/>
      </w:tcPr>
    </w:tblStylePr>
    <w:tblStylePr w:type="lastRow">
      <w:tblPr/>
      <w:tcPr>
        <w:tcBorders>
          <w:top w:val="single" w:sz="18" w:space="0" w:color="FFFFFF" w:themeColor="background1"/>
          <w:left w:val="nil"/>
          <w:bottom w:val="nil"/>
          <w:right w:val="nil"/>
          <w:insideH w:val="nil"/>
          <w:insideV w:val="nil"/>
        </w:tcBorders>
        <w:shd w:val="clear" w:color="auto" w:fill="3F484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E6D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E6D76" w:themeFill="accent4" w:themeFillShade="BF"/>
      </w:tcPr>
    </w:tblStylePr>
    <w:tblStylePr w:type="band1Vert">
      <w:tblPr/>
      <w:tcPr>
        <w:tcBorders>
          <w:top w:val="nil"/>
          <w:left w:val="nil"/>
          <w:bottom w:val="nil"/>
          <w:right w:val="nil"/>
          <w:insideH w:val="nil"/>
          <w:insideV w:val="nil"/>
        </w:tcBorders>
        <w:shd w:val="clear" w:color="auto" w:fill="5E6D76" w:themeFill="accent4" w:themeFillShade="BF"/>
      </w:tcPr>
    </w:tblStylePr>
    <w:tblStylePr w:type="band1Horz">
      <w:tblPr/>
      <w:tcPr>
        <w:tcBorders>
          <w:top w:val="nil"/>
          <w:left w:val="nil"/>
          <w:bottom w:val="nil"/>
          <w:right w:val="nil"/>
          <w:insideH w:val="nil"/>
          <w:insideV w:val="nil"/>
        </w:tcBorders>
        <w:shd w:val="clear" w:color="auto" w:fill="5E6D76"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BECCD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15D6F" w:themeFill="text1"/>
      </w:tcPr>
    </w:tblStylePr>
    <w:tblStylePr w:type="lastRow">
      <w:tblPr/>
      <w:tcPr>
        <w:tcBorders>
          <w:top w:val="single" w:sz="18" w:space="0" w:color="FFFFFF" w:themeColor="background1"/>
          <w:left w:val="nil"/>
          <w:bottom w:val="nil"/>
          <w:right w:val="nil"/>
          <w:insideH w:val="nil"/>
          <w:insideV w:val="nil"/>
        </w:tcBorders>
        <w:shd w:val="clear" w:color="auto" w:fill="4E687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9BA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9BAD" w:themeFill="accent3" w:themeFillShade="BF"/>
      </w:tcPr>
    </w:tblStylePr>
    <w:tblStylePr w:type="band1Vert">
      <w:tblPr/>
      <w:tcPr>
        <w:tcBorders>
          <w:top w:val="nil"/>
          <w:left w:val="nil"/>
          <w:bottom w:val="nil"/>
          <w:right w:val="nil"/>
          <w:insideH w:val="nil"/>
          <w:insideV w:val="nil"/>
        </w:tcBorders>
        <w:shd w:val="clear" w:color="auto" w:fill="809BAD" w:themeFill="accent3" w:themeFillShade="BF"/>
      </w:tcPr>
    </w:tblStylePr>
    <w:tblStylePr w:type="band1Horz">
      <w:tblPr/>
      <w:tcPr>
        <w:tcBorders>
          <w:top w:val="nil"/>
          <w:left w:val="nil"/>
          <w:bottom w:val="nil"/>
          <w:right w:val="nil"/>
          <w:insideH w:val="nil"/>
          <w:insideV w:val="nil"/>
        </w:tcBorders>
        <w:shd w:val="clear" w:color="auto" w:fill="809BAD"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F09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15D6F" w:themeFill="text1"/>
      </w:tcPr>
    </w:tblStylePr>
    <w:tblStylePr w:type="lastRow">
      <w:tblPr/>
      <w:tcPr>
        <w:tcBorders>
          <w:top w:val="single" w:sz="18" w:space="0" w:color="FFFFFF" w:themeColor="background1"/>
          <w:left w:val="nil"/>
          <w:bottom w:val="nil"/>
          <w:right w:val="nil"/>
          <w:insideH w:val="nil"/>
          <w:insideV w:val="nil"/>
        </w:tcBorders>
        <w:shd w:val="clear" w:color="auto" w:fill="8148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36C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36C0D" w:themeFill="accent2" w:themeFillShade="BF"/>
      </w:tcPr>
    </w:tblStylePr>
    <w:tblStylePr w:type="band1Vert">
      <w:tblPr/>
      <w:tcPr>
        <w:tcBorders>
          <w:top w:val="nil"/>
          <w:left w:val="nil"/>
          <w:bottom w:val="nil"/>
          <w:right w:val="nil"/>
          <w:insideH w:val="nil"/>
          <w:insideV w:val="nil"/>
        </w:tcBorders>
        <w:shd w:val="clear" w:color="auto" w:fill="C36C0D" w:themeFill="accent2" w:themeFillShade="BF"/>
      </w:tcPr>
    </w:tblStylePr>
    <w:tblStylePr w:type="band1Horz">
      <w:tblPr/>
      <w:tcPr>
        <w:tcBorders>
          <w:top w:val="nil"/>
          <w:left w:val="nil"/>
          <w:bottom w:val="nil"/>
          <w:right w:val="nil"/>
          <w:insideH w:val="nil"/>
          <w:insideV w:val="nil"/>
        </w:tcBorders>
        <w:shd w:val="clear" w:color="auto" w:fill="C36C0D"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315D6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15D6F" w:themeFill="text1"/>
      </w:tcPr>
    </w:tblStylePr>
    <w:tblStylePr w:type="lastRow">
      <w:tblPr/>
      <w:tcPr>
        <w:tcBorders>
          <w:top w:val="single" w:sz="18" w:space="0" w:color="FFFFFF" w:themeColor="background1"/>
          <w:left w:val="nil"/>
          <w:bottom w:val="nil"/>
          <w:right w:val="nil"/>
          <w:insideH w:val="nil"/>
          <w:insideV w:val="nil"/>
        </w:tcBorders>
        <w:shd w:val="clear" w:color="auto" w:fill="182E3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445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44552" w:themeFill="accent1" w:themeFillShade="BF"/>
      </w:tcPr>
    </w:tblStylePr>
    <w:tblStylePr w:type="band1Vert">
      <w:tblPr/>
      <w:tcPr>
        <w:tcBorders>
          <w:top w:val="nil"/>
          <w:left w:val="nil"/>
          <w:bottom w:val="nil"/>
          <w:right w:val="nil"/>
          <w:insideH w:val="nil"/>
          <w:insideV w:val="nil"/>
        </w:tcBorders>
        <w:shd w:val="clear" w:color="auto" w:fill="244552" w:themeFill="accent1" w:themeFillShade="BF"/>
      </w:tcPr>
    </w:tblStylePr>
    <w:tblStylePr w:type="band1Horz">
      <w:tblPr/>
      <w:tcPr>
        <w:tcBorders>
          <w:top w:val="nil"/>
          <w:left w:val="nil"/>
          <w:bottom w:val="nil"/>
          <w:right w:val="nil"/>
          <w:insideH w:val="nil"/>
          <w:insideV w:val="nil"/>
        </w:tcBorders>
        <w:shd w:val="clear" w:color="auto" w:fill="244552" w:themeFill="accent1" w:themeFillShade="BF"/>
      </w:tcPr>
    </w:tblStylePr>
  </w:style>
  <w:style w:type="paragraph" w:styleId="Bibliography">
    <w:name w:val="Bibliography"/>
    <w:basedOn w:val="ZsysbasisKanselarij"/>
    <w:next w:val="BasistekstKanselarij"/>
    <w:uiPriority w:val="98"/>
    <w:semiHidden/>
    <w:rsid w:val="00E07762"/>
  </w:style>
  <w:style w:type="paragraph" w:styleId="IntenseQuote">
    <w:name w:val="Intense Quote"/>
    <w:basedOn w:val="ZsysbasisKanselarij"/>
    <w:next w:val="BasistekstKanselarij"/>
    <w:link w:val="IntenseQuoteChar"/>
    <w:uiPriority w:val="98"/>
    <w:semiHidden/>
    <w:rsid w:val="00F33259"/>
    <w:pP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33259"/>
    <w:rPr>
      <w:rFonts w:ascii="Maiandra GD" w:hAnsi="Maiandra GD" w:cs="Maiandra GD"/>
      <w:b/>
      <w:bCs/>
      <w:i/>
      <w:iCs/>
      <w:sz w:val="18"/>
      <w:szCs w:val="18"/>
    </w:rPr>
  </w:style>
  <w:style w:type="character" w:styleId="EndnoteReference">
    <w:name w:val="endnote reference"/>
    <w:aliases w:val="Eindnootmarkering Kanselarij"/>
    <w:basedOn w:val="DefaultParagraphFont"/>
    <w:uiPriority w:val="4"/>
    <w:rsid w:val="00270FD6"/>
    <w:rPr>
      <w:color w:val="82919B" w:themeColor="accent4"/>
      <w:vertAlign w:val="superscript"/>
    </w:rPr>
  </w:style>
  <w:style w:type="paragraph" w:styleId="NoSpacing">
    <w:name w:val="No Spacing"/>
    <w:basedOn w:val="ZsysbasisKanselarij"/>
    <w:next w:val="BasistekstKanselarij"/>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ZsysbasisKanselarij"/>
    <w:next w:val="BasistekstKanselarij"/>
    <w:uiPriority w:val="98"/>
    <w:semiHidden/>
    <w:unhideWhenUsed/>
    <w:rsid w:val="00FC3FA5"/>
    <w:pPr>
      <w:keepLines/>
      <w:spacing w:before="480"/>
    </w:pPr>
    <w:rPr>
      <w:rFonts w:asciiTheme="majorHAnsi" w:eastAsiaTheme="majorEastAsia" w:hAnsiTheme="majorHAnsi" w:cstheme="majorBidi"/>
      <w:sz w:val="28"/>
      <w:szCs w:val="28"/>
    </w:rPr>
  </w:style>
  <w:style w:type="paragraph" w:styleId="ListParagraph">
    <w:name w:val="List Paragraph"/>
    <w:basedOn w:val="ZsysbasisKanselarij"/>
    <w:next w:val="BasistekstKanselarij"/>
    <w:uiPriority w:val="98"/>
    <w:semiHidden/>
    <w:rsid w:val="00E7078D"/>
    <w:pPr>
      <w:ind w:left="720"/>
    </w:p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KopnummeringKanselarij">
    <w:name w:val="Kopnummering Kanselarij"/>
    <w:uiPriority w:val="4"/>
    <w:semiHidden/>
    <w:rsid w:val="0024455C"/>
    <w:pPr>
      <w:numPr>
        <w:numId w:val="9"/>
      </w:numPr>
    </w:pPr>
  </w:style>
  <w:style w:type="paragraph" w:customStyle="1" w:styleId="ZsyseenpuntKanselarij">
    <w:name w:val="Zsyseenpunt Kanselarij"/>
    <w:basedOn w:val="ZsysbasisKanselarij"/>
    <w:uiPriority w:val="4"/>
    <w:semiHidden/>
    <w:rsid w:val="00756C31"/>
    <w:pPr>
      <w:spacing w:line="20" w:lineRule="exact"/>
    </w:pPr>
    <w:rPr>
      <w:sz w:val="2"/>
    </w:rPr>
  </w:style>
  <w:style w:type="paragraph" w:customStyle="1" w:styleId="ZsysbasisdocumentgegevensKanselarij">
    <w:name w:val="Zsysbasisdocumentgegevens Kanselarij"/>
    <w:basedOn w:val="ZsysbasisKanselarij"/>
    <w:next w:val="BasistekstKanselarij"/>
    <w:uiPriority w:val="4"/>
    <w:semiHidden/>
    <w:rsid w:val="009060E6"/>
    <w:pPr>
      <w:spacing w:line="240" w:lineRule="exact"/>
    </w:pPr>
    <w:rPr>
      <w:noProof/>
    </w:rPr>
  </w:style>
  <w:style w:type="paragraph" w:customStyle="1" w:styleId="DocumentgegevenskopjeKanselarij">
    <w:name w:val="Documentgegevens kopje Kanselarij"/>
    <w:basedOn w:val="ZsysbasisdocumentgegevensKanselarij"/>
    <w:uiPriority w:val="4"/>
    <w:rsid w:val="00756C31"/>
  </w:style>
  <w:style w:type="paragraph" w:customStyle="1" w:styleId="DocumentgegevensKanselarij">
    <w:name w:val="Documentgegevens Kanselarij"/>
    <w:basedOn w:val="ZsysbasisdocumentgegevensKanselarij"/>
    <w:uiPriority w:val="4"/>
    <w:rsid w:val="00F20D24"/>
  </w:style>
  <w:style w:type="paragraph" w:customStyle="1" w:styleId="DocumentgegevensdatumKanselarij">
    <w:name w:val="Documentgegevens datum Kanselarij"/>
    <w:basedOn w:val="ZsysbasisdocumentgegevensKanselarij"/>
    <w:uiPriority w:val="4"/>
    <w:rsid w:val="00AD69BC"/>
    <w:rPr>
      <w:spacing w:val="2"/>
      <w:sz w:val="24"/>
    </w:rPr>
  </w:style>
  <w:style w:type="paragraph" w:customStyle="1" w:styleId="DocumentgegevensonderwerpKanselarij">
    <w:name w:val="Documentgegevens onderwerp Kanselarij"/>
    <w:basedOn w:val="ZsysbasisdocumentgegevensKanselarij"/>
    <w:uiPriority w:val="4"/>
    <w:rsid w:val="00C87372"/>
    <w:rPr>
      <w:noProof w:val="0"/>
    </w:rPr>
  </w:style>
  <w:style w:type="paragraph" w:customStyle="1" w:styleId="DocumentgegevensextraKanselarij">
    <w:name w:val="Documentgegevens extra Kanselarij"/>
    <w:basedOn w:val="ZsysbasisdocumentgegevensKanselarij"/>
    <w:uiPriority w:val="4"/>
    <w:rsid w:val="00756C31"/>
  </w:style>
  <w:style w:type="paragraph" w:customStyle="1" w:styleId="PaginanummerKanselarij">
    <w:name w:val="Paginanummer Kanselarij"/>
    <w:basedOn w:val="ZsysbasisdocumentgegevensKanselarij"/>
    <w:uiPriority w:val="4"/>
    <w:rsid w:val="009060E6"/>
    <w:pPr>
      <w:jc w:val="right"/>
    </w:pPr>
    <w:rPr>
      <w:sz w:val="16"/>
    </w:rPr>
  </w:style>
  <w:style w:type="paragraph" w:customStyle="1" w:styleId="AfzendergegevensKanselarij">
    <w:name w:val="Afzendergegevens Kanselarij"/>
    <w:basedOn w:val="ZsysbasisdocumentgegevensKanselarij"/>
    <w:uiPriority w:val="4"/>
    <w:rsid w:val="00953F98"/>
    <w:pPr>
      <w:jc w:val="right"/>
    </w:pPr>
    <w:rPr>
      <w:sz w:val="19"/>
    </w:rPr>
  </w:style>
  <w:style w:type="paragraph" w:customStyle="1" w:styleId="AfzendergegevenskopjeKanselarij">
    <w:name w:val="Afzendergegevens kopje Kanselarij"/>
    <w:basedOn w:val="ZsysbasisdocumentgegevensKanselarij"/>
    <w:uiPriority w:val="4"/>
    <w:rsid w:val="00B464B3"/>
    <w:pPr>
      <w:jc w:val="right"/>
    </w:pPr>
    <w:rPr>
      <w:b/>
    </w:rPr>
  </w:style>
  <w:style w:type="numbering" w:customStyle="1" w:styleId="OpsommingtekenKanselarij">
    <w:name w:val="Opsomming teken Kanselarij"/>
    <w:uiPriority w:val="4"/>
    <w:semiHidden/>
    <w:rsid w:val="00956DF0"/>
    <w:pPr>
      <w:numPr>
        <w:numId w:val="10"/>
      </w:numPr>
    </w:pPr>
  </w:style>
  <w:style w:type="paragraph" w:customStyle="1" w:styleId="AlineavoorafbeeldingKanselarij">
    <w:name w:val="Alinea voor afbeelding Kanselarij"/>
    <w:basedOn w:val="ZsysbasisKanselarij"/>
    <w:next w:val="BasistekstKanselarij"/>
    <w:uiPriority w:val="4"/>
    <w:qFormat/>
    <w:rsid w:val="009B003C"/>
  </w:style>
  <w:style w:type="paragraph" w:customStyle="1" w:styleId="TitelKanselarij">
    <w:name w:val="Titel Kanselarij"/>
    <w:basedOn w:val="ZsysbasisKanselarij"/>
    <w:next w:val="BasistekstKanselarij"/>
    <w:uiPriority w:val="4"/>
    <w:qFormat/>
    <w:rsid w:val="002E67EE"/>
    <w:pPr>
      <w:keepLines/>
      <w:spacing w:line="1200" w:lineRule="exact"/>
    </w:pPr>
    <w:rPr>
      <w:spacing w:val="10"/>
      <w:sz w:val="100"/>
    </w:rPr>
  </w:style>
  <w:style w:type="paragraph" w:customStyle="1" w:styleId="SubtitelKanselarij">
    <w:name w:val="Subtitel Kanselarij"/>
    <w:basedOn w:val="ZsysbasisKanselarij"/>
    <w:next w:val="BasistekstKanselarij"/>
    <w:uiPriority w:val="4"/>
    <w:qFormat/>
    <w:rsid w:val="005C37FC"/>
    <w:pPr>
      <w:keepLines/>
      <w:spacing w:line="400" w:lineRule="exact"/>
    </w:pPr>
    <w:rPr>
      <w:i/>
      <w:sz w:val="28"/>
    </w:rPr>
  </w:style>
  <w:style w:type="numbering" w:customStyle="1" w:styleId="BijlagenummeringKanselarij">
    <w:name w:val="Bijlagenummering Kanselarij"/>
    <w:uiPriority w:val="4"/>
    <w:semiHidden/>
    <w:rsid w:val="003D49E5"/>
    <w:pPr>
      <w:numPr>
        <w:numId w:val="11"/>
      </w:numPr>
    </w:pPr>
  </w:style>
  <w:style w:type="paragraph" w:customStyle="1" w:styleId="Bijlagekop1Kanselarij">
    <w:name w:val="Bijlage kop 1 Kanselarij"/>
    <w:basedOn w:val="ZsysbasisKanselarij"/>
    <w:next w:val="BasistekstKanselarij"/>
    <w:uiPriority w:val="4"/>
    <w:qFormat/>
    <w:rsid w:val="009612FA"/>
    <w:pPr>
      <w:keepNext/>
      <w:keepLines/>
      <w:numPr>
        <w:numId w:val="25"/>
      </w:numPr>
      <w:tabs>
        <w:tab w:val="left" w:pos="709"/>
      </w:tabs>
      <w:spacing w:before="180" w:after="60"/>
      <w:outlineLvl w:val="0"/>
    </w:pPr>
    <w:rPr>
      <w:rFonts w:cs="Arial"/>
      <w:bCs/>
      <w:color w:val="315D6F" w:themeColor="accent1"/>
      <w:szCs w:val="32"/>
    </w:rPr>
  </w:style>
  <w:style w:type="paragraph" w:customStyle="1" w:styleId="Bijlagekop2Kanselarij">
    <w:name w:val="Bijlage kop 2 Kanselarij"/>
    <w:basedOn w:val="ZsysbasisKanselarij"/>
    <w:next w:val="BasistekstKanselarij"/>
    <w:uiPriority w:val="4"/>
    <w:qFormat/>
    <w:rsid w:val="00A437E3"/>
    <w:pPr>
      <w:keepNext/>
      <w:keepLines/>
      <w:numPr>
        <w:ilvl w:val="1"/>
        <w:numId w:val="25"/>
      </w:numPr>
      <w:spacing w:after="100"/>
      <w:outlineLvl w:val="1"/>
    </w:pPr>
    <w:rPr>
      <w:rFonts w:asciiTheme="minorHAnsi" w:hAnsiTheme="minorHAnsi"/>
      <w:bCs/>
      <w:iCs/>
      <w:color w:val="315D6F" w:themeColor="accent1"/>
      <w:szCs w:val="28"/>
    </w:rPr>
  </w:style>
  <w:style w:type="paragraph" w:styleId="CommentSubject">
    <w:name w:val="annotation subject"/>
    <w:basedOn w:val="ZsysbasisKanselarij"/>
    <w:next w:val="BasistekstKanselarij"/>
    <w:link w:val="CommentSubjectChar"/>
    <w:uiPriority w:val="98"/>
    <w:semiHidden/>
    <w:rsid w:val="00E7078D"/>
    <w:rPr>
      <w:b/>
      <w:bCs/>
      <w:szCs w:val="20"/>
    </w:rPr>
  </w:style>
  <w:style w:type="character" w:customStyle="1" w:styleId="CommentSubjectChar">
    <w:name w:val="Comment Subject Char"/>
    <w:basedOn w:val="CommentTextChar"/>
    <w:link w:val="CommentSubject"/>
    <w:rsid w:val="00E7078D"/>
    <w:rPr>
      <w:rFonts w:asciiTheme="minorHAnsi" w:hAnsiTheme="minorHAnsi" w:cs="Maiandra GD"/>
      <w:b/>
      <w:bCs/>
      <w:color w:val="315D6F" w:themeColor="text1"/>
      <w:sz w:val="18"/>
      <w:szCs w:val="18"/>
    </w:rPr>
  </w:style>
  <w:style w:type="character" w:customStyle="1" w:styleId="BodyText2Char">
    <w:name w:val="Body Text 2 Char"/>
    <w:basedOn w:val="DefaultParagraphFont"/>
    <w:link w:val="BodyText2"/>
    <w:rsid w:val="00E7078D"/>
    <w:rPr>
      <w:rFonts w:ascii="Maiandra GD" w:hAnsi="Maiandra GD" w:cs="Maiandra GD"/>
      <w:sz w:val="18"/>
      <w:szCs w:val="18"/>
    </w:rPr>
  </w:style>
  <w:style w:type="character" w:customStyle="1" w:styleId="BodyTextChar">
    <w:name w:val="Body Text Char"/>
    <w:basedOn w:val="ZsysbasisKanselarijChar"/>
    <w:link w:val="BodyText"/>
    <w:semiHidden/>
    <w:rsid w:val="00E7078D"/>
    <w:rPr>
      <w:rFonts w:asciiTheme="minorHAnsi" w:hAnsiTheme="minorHAnsi" w:cs="Maiandra GD"/>
      <w:color w:val="315D6F" w:themeColor="text1"/>
      <w:sz w:val="18"/>
      <w:szCs w:val="18"/>
    </w:rPr>
  </w:style>
  <w:style w:type="character" w:customStyle="1" w:styleId="BodyTextFirstIndent2Char">
    <w:name w:val="Body Text First Indent 2 Char"/>
    <w:basedOn w:val="BodyTextIndentChar"/>
    <w:link w:val="BodyTextFirstIndent2"/>
    <w:rsid w:val="00E7078D"/>
    <w:rPr>
      <w:rFonts w:ascii="Maiandra GD" w:hAnsi="Maiandra GD" w:cs="Maiandra GD"/>
      <w:sz w:val="18"/>
      <w:szCs w:val="18"/>
    </w:rPr>
  </w:style>
  <w:style w:type="paragraph" w:styleId="BodyTextIndent2">
    <w:name w:val="Body Text Indent 2"/>
    <w:basedOn w:val="ZsysbasisKanselarij"/>
    <w:next w:val="BasistekstKanselarij"/>
    <w:link w:val="BodyTextIndent2Char"/>
    <w:uiPriority w:val="98"/>
    <w:semiHidden/>
    <w:rsid w:val="00E7078D"/>
    <w:pPr>
      <w:ind w:left="284"/>
    </w:pPr>
  </w:style>
  <w:style w:type="character" w:customStyle="1" w:styleId="BodyTextIndent2Char">
    <w:name w:val="Body Text Indent 2 Char"/>
    <w:basedOn w:val="DefaultParagraphFont"/>
    <w:link w:val="BodyTextIndent2"/>
    <w:rsid w:val="00E7078D"/>
    <w:rPr>
      <w:rFonts w:ascii="Maiandra GD" w:hAnsi="Maiandra GD" w:cs="Maiandra GD"/>
      <w:sz w:val="18"/>
      <w:szCs w:val="18"/>
    </w:rPr>
  </w:style>
  <w:style w:type="paragraph" w:styleId="BodyTextIndent3">
    <w:name w:val="Body Text Indent 3"/>
    <w:basedOn w:val="ZsysbasisKanselarij"/>
    <w:next w:val="BasistekstKanselarij"/>
    <w:link w:val="BodyTextIndent3Char"/>
    <w:uiPriority w:val="98"/>
    <w:semiHidden/>
    <w:rsid w:val="00E7078D"/>
    <w:pPr>
      <w:ind w:left="284"/>
    </w:pPr>
    <w:rPr>
      <w:szCs w:val="16"/>
    </w:rPr>
  </w:style>
  <w:style w:type="character" w:customStyle="1" w:styleId="BodyTextIndent3Char">
    <w:name w:val="Body Text Indent 3 Char"/>
    <w:basedOn w:val="DefaultParagraphFont"/>
    <w:link w:val="BodyTextIndent3"/>
    <w:rsid w:val="00E7078D"/>
    <w:rPr>
      <w:rFonts w:ascii="Maiandra GD" w:hAnsi="Maiandra GD" w:cs="Maiandra GD"/>
      <w:sz w:val="18"/>
      <w:szCs w:val="16"/>
    </w:rPr>
  </w:style>
  <w:style w:type="paragraph" w:styleId="TableofFigures">
    <w:name w:val="table of figures"/>
    <w:basedOn w:val="Normal"/>
    <w:next w:val="Normal"/>
    <w:uiPriority w:val="98"/>
    <w:semiHidden/>
    <w:rsid w:val="00DD2A9E"/>
  </w:style>
  <w:style w:type="table" w:customStyle="1" w:styleId="TabelzonderopmaakKanselarij">
    <w:name w:val="Tabel zonder opmaak Kanselarij"/>
    <w:basedOn w:val="TableNormal"/>
    <w:uiPriority w:val="99"/>
    <w:qFormat/>
    <w:rsid w:val="00D16E87"/>
    <w:pPr>
      <w:spacing w:line="240" w:lineRule="auto"/>
    </w:pPr>
    <w:tblPr>
      <w:tblCellMar>
        <w:left w:w="0" w:type="dxa"/>
        <w:right w:w="0" w:type="dxa"/>
      </w:tblCellMar>
    </w:tblPr>
  </w:style>
  <w:style w:type="paragraph" w:customStyle="1" w:styleId="ZsysbasistocKanselarij">
    <w:name w:val="Zsysbasistoc Kanselarij"/>
    <w:basedOn w:val="ZsysbasisKanselarij"/>
    <w:next w:val="BasistekstKanselarij"/>
    <w:uiPriority w:val="4"/>
    <w:semiHidden/>
    <w:rsid w:val="00E005E6"/>
    <w:pPr>
      <w:tabs>
        <w:tab w:val="right" w:pos="7825"/>
      </w:tabs>
      <w:spacing w:line="380" w:lineRule="atLeast"/>
      <w:ind w:right="680"/>
    </w:pPr>
  </w:style>
  <w:style w:type="numbering" w:customStyle="1" w:styleId="AgendapuntlijstKanselarij">
    <w:name w:val="Agendapunt (lijst) Kanselarij"/>
    <w:uiPriority w:val="4"/>
    <w:semiHidden/>
    <w:rsid w:val="001C6232"/>
    <w:pPr>
      <w:numPr>
        <w:numId w:val="26"/>
      </w:numPr>
    </w:pPr>
  </w:style>
  <w:style w:type="paragraph" w:customStyle="1" w:styleId="AgendapuntKanselarij">
    <w:name w:val="Agendapunt Kanselarij"/>
    <w:basedOn w:val="ZsysbasisKanselarij"/>
    <w:uiPriority w:val="4"/>
    <w:rsid w:val="001C6232"/>
    <w:pPr>
      <w:numPr>
        <w:numId w:val="27"/>
      </w:numPr>
    </w:pPr>
  </w:style>
  <w:style w:type="paragraph" w:customStyle="1" w:styleId="ZsysbasistabeltekstKanselarij">
    <w:name w:val="Zsysbasistabeltekst Kanselarij"/>
    <w:basedOn w:val="ZsysbasisKanselarij"/>
    <w:next w:val="TabeltekstKanselarij"/>
    <w:uiPriority w:val="4"/>
    <w:semiHidden/>
    <w:rsid w:val="005638DC"/>
    <w:pPr>
      <w:spacing w:before="80"/>
    </w:pPr>
  </w:style>
  <w:style w:type="paragraph" w:customStyle="1" w:styleId="TabeltekstKanselarij">
    <w:name w:val="Tabeltekst Kanselarij"/>
    <w:basedOn w:val="ZsysbasistabeltekstKanselarij"/>
    <w:uiPriority w:val="4"/>
    <w:rsid w:val="00DE3A6E"/>
    <w:rPr>
      <w:color w:val="82919B" w:themeColor="accent4"/>
    </w:rPr>
  </w:style>
  <w:style w:type="paragraph" w:customStyle="1" w:styleId="TabelkopjeKanselarij">
    <w:name w:val="Tabelkopje Kanselarij"/>
    <w:basedOn w:val="ZsysbasistabeltekstKanselarij"/>
    <w:next w:val="TabeltekstKanselarij"/>
    <w:uiPriority w:val="4"/>
    <w:rsid w:val="005638DC"/>
    <w:pPr>
      <w:spacing w:before="60"/>
    </w:pPr>
    <w:rPr>
      <w:rFonts w:ascii="Franklin Gothic Medium" w:hAnsi="Franklin Gothic Medium"/>
    </w:rPr>
  </w:style>
  <w:style w:type="paragraph" w:customStyle="1" w:styleId="IntroductietekstKanselarij">
    <w:name w:val="Introductietekst Kanselarij"/>
    <w:basedOn w:val="ZsysbasisKanselarij"/>
    <w:next w:val="BasistekstKanselarij"/>
    <w:uiPriority w:val="4"/>
    <w:rsid w:val="005C37FC"/>
    <w:pPr>
      <w:spacing w:after="240" w:line="360" w:lineRule="atLeast"/>
    </w:pPr>
    <w:rPr>
      <w:sz w:val="24"/>
    </w:rPr>
  </w:style>
  <w:style w:type="table" w:customStyle="1" w:styleId="TabelstijlKanselarij">
    <w:name w:val="Tabelstijl Kanselarij"/>
    <w:basedOn w:val="TableNormal"/>
    <w:uiPriority w:val="99"/>
    <w:rsid w:val="005638DC"/>
    <w:pPr>
      <w:spacing w:line="240" w:lineRule="auto"/>
    </w:pPr>
    <w:tblPr>
      <w:tblStyleRowBandSize w:val="1"/>
      <w:tblCellMar>
        <w:top w:w="28" w:type="dxa"/>
        <w:left w:w="0" w:type="dxa"/>
        <w:bottom w:w="28" w:type="dxa"/>
        <w:right w:w="0" w:type="dxa"/>
      </w:tblCellMar>
    </w:tblPr>
    <w:tblStylePr w:type="firstRow">
      <w:rPr>
        <w:color w:val="BECCD5" w:themeColor="accent3"/>
      </w:rPr>
      <w:tblPr/>
      <w:tcPr>
        <w:shd w:val="clear" w:color="auto" w:fill="BECCD5" w:themeFill="accent3"/>
      </w:tcPr>
    </w:tblStylePr>
    <w:tblStylePr w:type="band1Horz">
      <w:tblPr/>
      <w:tcPr>
        <w:tcBorders>
          <w:bottom w:val="single" w:sz="4" w:space="0" w:color="BECCD5" w:themeColor="accent3"/>
          <w:insideH w:val="nil"/>
        </w:tcBorders>
      </w:tcPr>
    </w:tblStylePr>
    <w:tblStylePr w:type="band2Horz">
      <w:tblPr/>
      <w:tcPr>
        <w:tcBorders>
          <w:bottom w:val="single" w:sz="4" w:space="0" w:color="BECCD5" w:themeColor="accent3"/>
        </w:tcBorders>
      </w:tcPr>
    </w:tblStylePr>
  </w:style>
  <w:style w:type="paragraph" w:customStyle="1" w:styleId="KopInhoudsopgaveKanselarij">
    <w:name w:val="Kop Inhoudsopgave Kanselarij"/>
    <w:basedOn w:val="ZsysbasisKanselarij"/>
    <w:next w:val="BasistekstKanselarij"/>
    <w:uiPriority w:val="4"/>
    <w:rsid w:val="005C37FC"/>
    <w:pPr>
      <w:spacing w:after="380" w:line="460" w:lineRule="exact"/>
    </w:pPr>
    <w:rPr>
      <w:b/>
      <w:color w:val="315D6F" w:themeColor="accent1"/>
      <w:sz w:val="32"/>
    </w:rPr>
  </w:style>
  <w:style w:type="paragraph" w:customStyle="1" w:styleId="PayoffKanselarij">
    <w:name w:val="Pay off Kanselarij"/>
    <w:basedOn w:val="ZsysbasisKanselarij"/>
    <w:next w:val="BasistekstKanselarij"/>
    <w:uiPriority w:val="4"/>
    <w:rsid w:val="005F6632"/>
    <w:pPr>
      <w:spacing w:line="340" w:lineRule="exact"/>
      <w:jc w:val="right"/>
    </w:pPr>
    <w:rPr>
      <w:spacing w:val="4"/>
      <w:sz w:val="24"/>
    </w:rPr>
  </w:style>
  <w:style w:type="paragraph" w:customStyle="1" w:styleId="PayoffwitKanselarij">
    <w:name w:val="Pay off wit Kanselarij"/>
    <w:basedOn w:val="ZsysbasisKanselarij"/>
    <w:next w:val="BasistekstKanselarij"/>
    <w:uiPriority w:val="4"/>
    <w:rsid w:val="005F6632"/>
    <w:pPr>
      <w:spacing w:line="280" w:lineRule="exact"/>
    </w:pPr>
    <w:rPr>
      <w:color w:val="FFFFFF"/>
      <w:spacing w:val="4"/>
      <w:sz w:val="22"/>
    </w:rPr>
  </w:style>
  <w:style w:type="paragraph" w:customStyle="1" w:styleId="ColofonkopjeKanselarij">
    <w:name w:val="Colofonkopje Kanselarij"/>
    <w:basedOn w:val="ZsysbasisKanselarij"/>
    <w:next w:val="AfzendergegevensKanselarij"/>
    <w:uiPriority w:val="4"/>
    <w:rsid w:val="00953F98"/>
    <w:pPr>
      <w:spacing w:line="400" w:lineRule="exact"/>
      <w:jc w:val="right"/>
    </w:pPr>
    <w:rPr>
      <w:b/>
      <w:sz w:val="32"/>
    </w:rPr>
  </w:style>
  <w:style w:type="paragraph" w:customStyle="1" w:styleId="ColofondatumKanselarij">
    <w:name w:val="Colofon datum Kanselarij"/>
    <w:basedOn w:val="ZsysbasisKanselarij"/>
    <w:uiPriority w:val="4"/>
    <w:rsid w:val="00953F98"/>
    <w:pPr>
      <w:spacing w:line="300" w:lineRule="exact"/>
      <w:jc w:val="right"/>
    </w:pPr>
    <w:rPr>
      <w:sz w:val="20"/>
    </w:rPr>
  </w:style>
  <w:style w:type="paragraph" w:customStyle="1" w:styleId="OnderscheidendKanselarij">
    <w:name w:val="Onderscheidend Kanselarij"/>
    <w:basedOn w:val="ZsysbasisKanselarij"/>
    <w:next w:val="BasistekstKanselarij"/>
    <w:uiPriority w:val="4"/>
    <w:rsid w:val="00577857"/>
    <w:pPr>
      <w:spacing w:line="880" w:lineRule="exact"/>
    </w:pPr>
    <w:rPr>
      <w:i/>
      <w:color w:val="F09127" w:themeColor="accent2"/>
      <w:sz w:val="72"/>
    </w:rPr>
  </w:style>
  <w:style w:type="paragraph" w:customStyle="1" w:styleId="QuoteKanselarij">
    <w:name w:val="Quote Kanselarij"/>
    <w:basedOn w:val="ZsysbasisKanselarij"/>
    <w:next w:val="BasistekstKanselarij"/>
    <w:link w:val="QuoteKanselarijChar"/>
    <w:uiPriority w:val="4"/>
    <w:rsid w:val="0006758E"/>
    <w:pPr>
      <w:pBdr>
        <w:top w:val="single" w:sz="4" w:space="7" w:color="82919B"/>
        <w:left w:val="single" w:sz="4" w:space="14" w:color="82919B"/>
        <w:bottom w:val="single" w:sz="4" w:space="7" w:color="82919B"/>
        <w:right w:val="single" w:sz="4" w:space="14" w:color="82919B"/>
      </w:pBdr>
      <w:ind w:left="284" w:right="281"/>
    </w:pPr>
    <w:rPr>
      <w:i/>
      <w:color w:val="82919B"/>
    </w:rPr>
  </w:style>
  <w:style w:type="character" w:customStyle="1" w:styleId="CaptionChar">
    <w:name w:val="Caption Char"/>
    <w:aliases w:val="Bijschrift Kanselarij Char"/>
    <w:basedOn w:val="ZsysbasisKanselarijChar"/>
    <w:link w:val="Caption"/>
    <w:rsid w:val="0006758E"/>
    <w:rPr>
      <w:rFonts w:ascii="Arial" w:hAnsi="Arial" w:cs="Maiandra GD"/>
      <w:i/>
      <w:color w:val="82919B"/>
      <w:sz w:val="18"/>
      <w:szCs w:val="18"/>
    </w:rPr>
  </w:style>
  <w:style w:type="character" w:customStyle="1" w:styleId="QuoteKanselarijChar">
    <w:name w:val="Quote Kanselarij Char"/>
    <w:basedOn w:val="CaptionChar"/>
    <w:link w:val="QuoteKanselarij"/>
    <w:rsid w:val="0006758E"/>
    <w:rPr>
      <w:rFonts w:ascii="Arial" w:hAnsi="Arial" w:cs="Maiandra GD"/>
      <w:i/>
      <w:color w:val="82919B"/>
      <w:sz w:val="18"/>
      <w:szCs w:val="18"/>
    </w:rPr>
  </w:style>
  <w:style w:type="paragraph" w:customStyle="1" w:styleId="TussenregelKanselarij">
    <w:name w:val="Tussenregel Kanselarij"/>
    <w:basedOn w:val="ZsysbasisKanselarij"/>
    <w:next w:val="BasistekstKanselarij"/>
    <w:uiPriority w:val="4"/>
    <w:rsid w:val="001724EE"/>
    <w:pPr>
      <w:spacing w:line="150" w:lineRule="exact"/>
    </w:pPr>
  </w:style>
  <w:style w:type="paragraph" w:customStyle="1" w:styleId="ToelichtingKanselarij">
    <w:name w:val="Toelichting Kanselarij"/>
    <w:basedOn w:val="ZsysbasisKanselarij"/>
    <w:uiPriority w:val="4"/>
    <w:rsid w:val="009B003C"/>
    <w:pPr>
      <w:spacing w:before="160" w:line="240" w:lineRule="exact"/>
      <w:ind w:left="170" w:right="170"/>
    </w:pPr>
  </w:style>
  <w:style w:type="paragraph" w:customStyle="1" w:styleId="ToelichtingopsommingKanselarij">
    <w:name w:val="Toelichting opsomming Kanselarij"/>
    <w:basedOn w:val="ZsysbasisKanselarij"/>
    <w:uiPriority w:val="4"/>
    <w:rsid w:val="0006663A"/>
    <w:pPr>
      <w:numPr>
        <w:numId w:val="42"/>
      </w:numPr>
      <w:spacing w:line="240" w:lineRule="exact"/>
      <w:ind w:right="170"/>
    </w:pPr>
  </w:style>
  <w:style w:type="character" w:customStyle="1" w:styleId="KeuzevaktekenopmaakKanselarij">
    <w:name w:val="Keuzevak tekenopmaak Kanselarij"/>
    <w:basedOn w:val="DefaultParagraphFont"/>
    <w:uiPriority w:val="4"/>
    <w:rsid w:val="00A96989"/>
    <w:rPr>
      <w:spacing w:val="0"/>
      <w:position w:val="0"/>
      <w:sz w:val="36"/>
    </w:rPr>
  </w:style>
  <w:style w:type="character" w:customStyle="1" w:styleId="Heading1Char">
    <w:name w:val="Heading 1 Char"/>
    <w:aliases w:val="Hoofdstukkop Kanselarij Char"/>
    <w:basedOn w:val="DefaultParagraphFont"/>
    <w:link w:val="Heading1"/>
    <w:rsid w:val="00300C86"/>
    <w:rPr>
      <w:rFonts w:ascii="Arial" w:hAnsi="Arial" w:cs="Arial"/>
      <w:b/>
      <w:bCs/>
      <w:i/>
      <w:color w:val="315D6F" w:themeColor="accent1"/>
      <w:sz w:val="24"/>
      <w:szCs w:val="32"/>
    </w:rPr>
  </w:style>
  <w:style w:type="paragraph" w:styleId="Quote">
    <w:name w:val="Quote"/>
    <w:basedOn w:val="Normal"/>
    <w:next w:val="Normal"/>
    <w:link w:val="QuoteChar"/>
    <w:uiPriority w:val="98"/>
    <w:semiHidden/>
    <w:rsid w:val="003E46EC"/>
    <w:rPr>
      <w:i/>
      <w:iCs/>
    </w:rPr>
  </w:style>
  <w:style w:type="character" w:customStyle="1" w:styleId="QuoteChar">
    <w:name w:val="Quote Char"/>
    <w:basedOn w:val="DefaultParagraphFont"/>
    <w:link w:val="Quote"/>
    <w:uiPriority w:val="29"/>
    <w:rsid w:val="003E46EC"/>
    <w:rPr>
      <w:rFonts w:ascii="Arial" w:hAnsi="Arial" w:cs="Maiandra GD"/>
      <w:i/>
      <w:iCs/>
      <w:color w:val="315D6F" w:themeColor="text1"/>
      <w:sz w:val="18"/>
      <w:szCs w:val="18"/>
    </w:rPr>
  </w:style>
  <w:style w:type="table" w:styleId="DarkList">
    <w:name w:val="Dark List"/>
    <w:basedOn w:val="TableNormal"/>
    <w:uiPriority w:val="70"/>
    <w:semiHidden/>
    <w:rsid w:val="003E46EC"/>
    <w:pPr>
      <w:spacing w:line="240" w:lineRule="auto"/>
    </w:pPr>
    <w:rPr>
      <w:color w:val="FFFFFF" w:themeColor="background1"/>
    </w:rPr>
    <w:tblPr>
      <w:tblStyleRowBandSize w:val="1"/>
      <w:tblStyleColBandSize w:val="1"/>
    </w:tblPr>
    <w:tcPr>
      <w:shd w:val="clear" w:color="auto" w:fill="315D6F" w:themeFill="text1"/>
    </w:tcPr>
    <w:tblStylePr w:type="firstRow">
      <w:rPr>
        <w:b/>
        <w:bCs/>
      </w:rPr>
      <w:tblPr/>
      <w:tcPr>
        <w:tcBorders>
          <w:top w:val="nil"/>
          <w:left w:val="nil"/>
          <w:bottom w:val="single" w:sz="18" w:space="0" w:color="FFFFFF" w:themeColor="background1"/>
          <w:right w:val="nil"/>
          <w:insideH w:val="nil"/>
          <w:insideV w:val="nil"/>
        </w:tcBorders>
        <w:shd w:val="clear" w:color="auto" w:fill="315D6F" w:themeFill="text1"/>
      </w:tcPr>
    </w:tblStylePr>
    <w:tblStylePr w:type="lastRow">
      <w:tblPr/>
      <w:tcPr>
        <w:tcBorders>
          <w:top w:val="single" w:sz="18" w:space="0" w:color="FFFFFF" w:themeColor="background1"/>
          <w:left w:val="nil"/>
          <w:bottom w:val="nil"/>
          <w:right w:val="nil"/>
          <w:insideH w:val="nil"/>
          <w:insideV w:val="nil"/>
        </w:tcBorders>
        <w:shd w:val="clear" w:color="auto" w:fill="182E3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445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44552" w:themeFill="text1" w:themeFillShade="BF"/>
      </w:tcPr>
    </w:tblStylePr>
    <w:tblStylePr w:type="band1Vert">
      <w:tblPr/>
      <w:tcPr>
        <w:tcBorders>
          <w:top w:val="nil"/>
          <w:left w:val="nil"/>
          <w:bottom w:val="nil"/>
          <w:right w:val="nil"/>
          <w:insideH w:val="nil"/>
          <w:insideV w:val="nil"/>
        </w:tcBorders>
        <w:shd w:val="clear" w:color="auto" w:fill="244552" w:themeFill="text1" w:themeFillShade="BF"/>
      </w:tcPr>
    </w:tblStylePr>
    <w:tblStylePr w:type="band1Horz">
      <w:tblPr/>
      <w:tcPr>
        <w:tcBorders>
          <w:top w:val="nil"/>
          <w:left w:val="nil"/>
          <w:bottom w:val="nil"/>
          <w:right w:val="nil"/>
          <w:insideH w:val="nil"/>
          <w:insideV w:val="nil"/>
        </w:tcBorders>
        <w:shd w:val="clear" w:color="auto" w:fill="244552" w:themeFill="text1" w:themeFillShade="BF"/>
      </w:tcPr>
    </w:tblStylePr>
  </w:style>
  <w:style w:type="table" w:styleId="MediumGrid1">
    <w:name w:val="Medium Grid 1"/>
    <w:basedOn w:val="TableNormal"/>
    <w:uiPriority w:val="67"/>
    <w:semiHidden/>
    <w:rsid w:val="003E46EC"/>
    <w:pPr>
      <w:spacing w:line="240" w:lineRule="auto"/>
    </w:pPr>
    <w:tblPr>
      <w:tblStyleRowBandSize w:val="1"/>
      <w:tblStyleColBandSize w:val="1"/>
      <w:tblBorders>
        <w:top w:val="single" w:sz="8" w:space="0" w:color="4C8FAB" w:themeColor="text1" w:themeTint="BF"/>
        <w:left w:val="single" w:sz="8" w:space="0" w:color="4C8FAB" w:themeColor="text1" w:themeTint="BF"/>
        <w:bottom w:val="single" w:sz="8" w:space="0" w:color="4C8FAB" w:themeColor="text1" w:themeTint="BF"/>
        <w:right w:val="single" w:sz="8" w:space="0" w:color="4C8FAB" w:themeColor="text1" w:themeTint="BF"/>
        <w:insideH w:val="single" w:sz="8" w:space="0" w:color="4C8FAB" w:themeColor="text1" w:themeTint="BF"/>
        <w:insideV w:val="single" w:sz="8" w:space="0" w:color="4C8FAB" w:themeColor="text1" w:themeTint="BF"/>
      </w:tblBorders>
    </w:tblPr>
    <w:tcPr>
      <w:shd w:val="clear" w:color="auto" w:fill="C2DAE4" w:themeFill="text1" w:themeFillTint="3F"/>
    </w:tcPr>
    <w:tblStylePr w:type="firstRow">
      <w:rPr>
        <w:b/>
        <w:bCs/>
      </w:rPr>
    </w:tblStylePr>
    <w:tblStylePr w:type="lastRow">
      <w:rPr>
        <w:b/>
        <w:bCs/>
      </w:rPr>
      <w:tblPr/>
      <w:tcPr>
        <w:tcBorders>
          <w:top w:val="single" w:sz="18" w:space="0" w:color="4C8FAB" w:themeColor="text1" w:themeTint="BF"/>
        </w:tcBorders>
      </w:tcPr>
    </w:tblStylePr>
    <w:tblStylePr w:type="firstCol">
      <w:rPr>
        <w:b/>
        <w:bCs/>
      </w:rPr>
    </w:tblStylePr>
    <w:tblStylePr w:type="lastCol">
      <w:rPr>
        <w:b/>
        <w:bCs/>
      </w:rPr>
    </w:tblStylePr>
    <w:tblStylePr w:type="band1Vert">
      <w:tblPr/>
      <w:tcPr>
        <w:shd w:val="clear" w:color="auto" w:fill="86B5C9" w:themeFill="text1" w:themeFillTint="7F"/>
      </w:tcPr>
    </w:tblStylePr>
    <w:tblStylePr w:type="band1Horz">
      <w:tblPr/>
      <w:tcPr>
        <w:shd w:val="clear" w:color="auto" w:fill="86B5C9" w:themeFill="text1" w:themeFillTint="7F"/>
      </w:tcPr>
    </w:tblStylePr>
  </w:style>
  <w:style w:type="table" w:styleId="MediumGrid2">
    <w:name w:val="Medium Grid 2"/>
    <w:basedOn w:val="TableNormal"/>
    <w:uiPriority w:val="68"/>
    <w:semiHidden/>
    <w:rsid w:val="003E46EC"/>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315D6F" w:themeColor="text1"/>
        <w:left w:val="single" w:sz="8" w:space="0" w:color="315D6F" w:themeColor="text1"/>
        <w:bottom w:val="single" w:sz="8" w:space="0" w:color="315D6F" w:themeColor="text1"/>
        <w:right w:val="single" w:sz="8" w:space="0" w:color="315D6F" w:themeColor="text1"/>
        <w:insideH w:val="single" w:sz="8" w:space="0" w:color="315D6F" w:themeColor="text1"/>
        <w:insideV w:val="single" w:sz="8" w:space="0" w:color="315D6F" w:themeColor="text1"/>
      </w:tblBorders>
    </w:tblPr>
    <w:tcPr>
      <w:shd w:val="clear" w:color="auto" w:fill="C2DAE4" w:themeFill="text1" w:themeFillTint="3F"/>
    </w:tcPr>
    <w:tblStylePr w:type="firstRow">
      <w:rPr>
        <w:b/>
        <w:bCs/>
        <w:color w:val="315D6F" w:themeColor="text1"/>
      </w:rPr>
      <w:tblPr/>
      <w:tcPr>
        <w:shd w:val="clear" w:color="auto" w:fill="E7F0F4" w:themeFill="text1" w:themeFillTint="19"/>
      </w:tcPr>
    </w:tblStylePr>
    <w:tblStylePr w:type="lastRow">
      <w:rPr>
        <w:b/>
        <w:bCs/>
        <w:color w:val="315D6F" w:themeColor="text1"/>
      </w:rPr>
      <w:tblPr/>
      <w:tcPr>
        <w:tcBorders>
          <w:top w:val="single" w:sz="12" w:space="0" w:color="315D6F" w:themeColor="text1"/>
          <w:left w:val="nil"/>
          <w:bottom w:val="nil"/>
          <w:right w:val="nil"/>
          <w:insideH w:val="nil"/>
          <w:insideV w:val="nil"/>
        </w:tcBorders>
        <w:shd w:val="clear" w:color="auto" w:fill="FFFFFF" w:themeFill="background1"/>
      </w:tcPr>
    </w:tblStylePr>
    <w:tblStylePr w:type="firstCol">
      <w:rPr>
        <w:b/>
        <w:bCs/>
        <w:color w:val="315D6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15D6F" w:themeColor="text1"/>
      </w:rPr>
      <w:tblPr/>
      <w:tcPr>
        <w:tcBorders>
          <w:top w:val="nil"/>
          <w:left w:val="nil"/>
          <w:bottom w:val="nil"/>
          <w:right w:val="nil"/>
          <w:insideH w:val="nil"/>
          <w:insideV w:val="nil"/>
        </w:tcBorders>
        <w:shd w:val="clear" w:color="auto" w:fill="CEE1E9" w:themeFill="text1" w:themeFillTint="33"/>
      </w:tcPr>
    </w:tblStylePr>
    <w:tblStylePr w:type="band1Vert">
      <w:tblPr/>
      <w:tcPr>
        <w:shd w:val="clear" w:color="auto" w:fill="86B5C9" w:themeFill="text1" w:themeFillTint="7F"/>
      </w:tcPr>
    </w:tblStylePr>
    <w:tblStylePr w:type="band1Horz">
      <w:tblPr/>
      <w:tcPr>
        <w:tcBorders>
          <w:insideH w:val="single" w:sz="6" w:space="0" w:color="315D6F" w:themeColor="text1"/>
          <w:insideV w:val="single" w:sz="6" w:space="0" w:color="315D6F" w:themeColor="text1"/>
        </w:tcBorders>
        <w:shd w:val="clear" w:color="auto" w:fill="86B5C9"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E46EC"/>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AE4"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5D6F"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5D6F"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5D6F"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5D6F"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B5C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B5C9" w:themeFill="text1" w:themeFillTint="7F"/>
      </w:tcPr>
    </w:tblStylePr>
  </w:style>
  <w:style w:type="table" w:styleId="MediumShading1">
    <w:name w:val="Medium Shading 1"/>
    <w:basedOn w:val="TableNormal"/>
    <w:uiPriority w:val="63"/>
    <w:semiHidden/>
    <w:rsid w:val="003E46EC"/>
    <w:pPr>
      <w:spacing w:line="240" w:lineRule="auto"/>
    </w:pPr>
    <w:tblPr>
      <w:tblStyleRowBandSize w:val="1"/>
      <w:tblStyleColBandSize w:val="1"/>
      <w:tblBorders>
        <w:top w:val="single" w:sz="8" w:space="0" w:color="4C8FAB" w:themeColor="text1" w:themeTint="BF"/>
        <w:left w:val="single" w:sz="8" w:space="0" w:color="4C8FAB" w:themeColor="text1" w:themeTint="BF"/>
        <w:bottom w:val="single" w:sz="8" w:space="0" w:color="4C8FAB" w:themeColor="text1" w:themeTint="BF"/>
        <w:right w:val="single" w:sz="8" w:space="0" w:color="4C8FAB" w:themeColor="text1" w:themeTint="BF"/>
        <w:insideH w:val="single" w:sz="8" w:space="0" w:color="4C8FAB" w:themeColor="text1" w:themeTint="BF"/>
      </w:tblBorders>
    </w:tblPr>
    <w:tblStylePr w:type="firstRow">
      <w:pPr>
        <w:spacing w:before="0" w:after="0" w:line="240" w:lineRule="auto"/>
      </w:pPr>
      <w:rPr>
        <w:b/>
        <w:bCs/>
        <w:color w:val="FFFFFF" w:themeColor="background1"/>
      </w:rPr>
      <w:tblPr/>
      <w:tcPr>
        <w:tcBorders>
          <w:top w:val="single" w:sz="8" w:space="0" w:color="4C8FAB" w:themeColor="text1" w:themeTint="BF"/>
          <w:left w:val="single" w:sz="8" w:space="0" w:color="4C8FAB" w:themeColor="text1" w:themeTint="BF"/>
          <w:bottom w:val="single" w:sz="8" w:space="0" w:color="4C8FAB" w:themeColor="text1" w:themeTint="BF"/>
          <w:right w:val="single" w:sz="8" w:space="0" w:color="4C8FAB" w:themeColor="text1" w:themeTint="BF"/>
          <w:insideH w:val="nil"/>
          <w:insideV w:val="nil"/>
        </w:tcBorders>
        <w:shd w:val="clear" w:color="auto" w:fill="315D6F" w:themeFill="text1"/>
      </w:tcPr>
    </w:tblStylePr>
    <w:tblStylePr w:type="lastRow">
      <w:pPr>
        <w:spacing w:before="0" w:after="0" w:line="240" w:lineRule="auto"/>
      </w:pPr>
      <w:rPr>
        <w:b/>
        <w:bCs/>
      </w:rPr>
      <w:tblPr/>
      <w:tcPr>
        <w:tcBorders>
          <w:top w:val="double" w:sz="6" w:space="0" w:color="4C8FAB" w:themeColor="text1" w:themeTint="BF"/>
          <w:left w:val="single" w:sz="8" w:space="0" w:color="4C8FAB" w:themeColor="text1" w:themeTint="BF"/>
          <w:bottom w:val="single" w:sz="8" w:space="0" w:color="4C8FAB" w:themeColor="text1" w:themeTint="BF"/>
          <w:right w:val="single" w:sz="8" w:space="0" w:color="4C8FAB" w:themeColor="text1" w:themeTint="BF"/>
          <w:insideH w:val="nil"/>
          <w:insideV w:val="nil"/>
        </w:tcBorders>
      </w:tcPr>
    </w:tblStylePr>
    <w:tblStylePr w:type="firstCol">
      <w:rPr>
        <w:b/>
        <w:bCs/>
      </w:rPr>
    </w:tblStylePr>
    <w:tblStylePr w:type="lastCol">
      <w:rPr>
        <w:b/>
        <w:bCs/>
      </w:rPr>
    </w:tblStylePr>
    <w:tblStylePr w:type="band1Vert">
      <w:tblPr/>
      <w:tcPr>
        <w:shd w:val="clear" w:color="auto" w:fill="C2DAE4" w:themeFill="text1" w:themeFillTint="3F"/>
      </w:tcPr>
    </w:tblStylePr>
    <w:tblStylePr w:type="band1Horz">
      <w:tblPr/>
      <w:tcPr>
        <w:tcBorders>
          <w:insideH w:val="nil"/>
          <w:insideV w:val="nil"/>
        </w:tcBorders>
        <w:shd w:val="clear" w:color="auto" w:fill="C2DAE4"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E46EC"/>
    <w:pPr>
      <w:spacing w:line="240" w:lineRule="auto"/>
    </w:pPr>
    <w:tblPr>
      <w:tblStyleRowBandSize w:val="1"/>
      <w:tblStyleColBandSize w:val="1"/>
      <w:tblBorders>
        <w:top w:val="single" w:sz="8" w:space="0" w:color="4C8FAB" w:themeColor="accent1" w:themeTint="BF"/>
        <w:left w:val="single" w:sz="8" w:space="0" w:color="4C8FAB" w:themeColor="accent1" w:themeTint="BF"/>
        <w:bottom w:val="single" w:sz="8" w:space="0" w:color="4C8FAB" w:themeColor="accent1" w:themeTint="BF"/>
        <w:right w:val="single" w:sz="8" w:space="0" w:color="4C8FAB" w:themeColor="accent1" w:themeTint="BF"/>
        <w:insideH w:val="single" w:sz="8" w:space="0" w:color="4C8FAB" w:themeColor="accent1" w:themeTint="BF"/>
      </w:tblBorders>
    </w:tblPr>
    <w:tblStylePr w:type="firstRow">
      <w:pPr>
        <w:spacing w:before="0" w:after="0" w:line="240" w:lineRule="auto"/>
      </w:pPr>
      <w:rPr>
        <w:b/>
        <w:bCs/>
        <w:color w:val="FFFFFF" w:themeColor="background1"/>
      </w:rPr>
      <w:tblPr/>
      <w:tcPr>
        <w:tcBorders>
          <w:top w:val="single" w:sz="8" w:space="0" w:color="4C8FAB" w:themeColor="accent1" w:themeTint="BF"/>
          <w:left w:val="single" w:sz="8" w:space="0" w:color="4C8FAB" w:themeColor="accent1" w:themeTint="BF"/>
          <w:bottom w:val="single" w:sz="8" w:space="0" w:color="4C8FAB" w:themeColor="accent1" w:themeTint="BF"/>
          <w:right w:val="single" w:sz="8" w:space="0" w:color="4C8FAB" w:themeColor="accent1" w:themeTint="BF"/>
          <w:insideH w:val="nil"/>
          <w:insideV w:val="nil"/>
        </w:tcBorders>
        <w:shd w:val="clear" w:color="auto" w:fill="315D6F" w:themeFill="accent1"/>
      </w:tcPr>
    </w:tblStylePr>
    <w:tblStylePr w:type="lastRow">
      <w:pPr>
        <w:spacing w:before="0" w:after="0" w:line="240" w:lineRule="auto"/>
      </w:pPr>
      <w:rPr>
        <w:b/>
        <w:bCs/>
      </w:rPr>
      <w:tblPr/>
      <w:tcPr>
        <w:tcBorders>
          <w:top w:val="double" w:sz="6" w:space="0" w:color="4C8FAB" w:themeColor="accent1" w:themeTint="BF"/>
          <w:left w:val="single" w:sz="8" w:space="0" w:color="4C8FAB" w:themeColor="accent1" w:themeTint="BF"/>
          <w:bottom w:val="single" w:sz="8" w:space="0" w:color="4C8FAB" w:themeColor="accent1" w:themeTint="BF"/>
          <w:right w:val="single" w:sz="8" w:space="0" w:color="4C8FAB" w:themeColor="accent1" w:themeTint="BF"/>
          <w:insideH w:val="nil"/>
          <w:insideV w:val="nil"/>
        </w:tcBorders>
      </w:tcPr>
    </w:tblStylePr>
    <w:tblStylePr w:type="firstCol">
      <w:rPr>
        <w:b/>
        <w:bCs/>
      </w:rPr>
    </w:tblStylePr>
    <w:tblStylePr w:type="lastCol">
      <w:rPr>
        <w:b/>
        <w:bCs/>
      </w:rPr>
    </w:tblStylePr>
    <w:tblStylePr w:type="band1Vert">
      <w:tblPr/>
      <w:tcPr>
        <w:shd w:val="clear" w:color="auto" w:fill="C2DAE4" w:themeFill="accent1" w:themeFillTint="3F"/>
      </w:tcPr>
    </w:tblStylePr>
    <w:tblStylePr w:type="band1Horz">
      <w:tblPr/>
      <w:tcPr>
        <w:tcBorders>
          <w:insideH w:val="nil"/>
          <w:insideV w:val="nil"/>
        </w:tcBorders>
        <w:shd w:val="clear" w:color="auto" w:fill="C2DAE4"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E46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15D6F"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15D6F" w:themeFill="text1"/>
      </w:tcPr>
    </w:tblStylePr>
    <w:tblStylePr w:type="lastCol">
      <w:rPr>
        <w:b/>
        <w:bCs/>
        <w:color w:val="FFFFFF" w:themeColor="background1"/>
      </w:rPr>
      <w:tblPr/>
      <w:tcPr>
        <w:tcBorders>
          <w:left w:val="nil"/>
          <w:right w:val="nil"/>
          <w:insideH w:val="nil"/>
          <w:insideV w:val="nil"/>
        </w:tcBorders>
        <w:shd w:val="clear" w:color="auto" w:fill="315D6F"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E46EC"/>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15D6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15D6F" w:themeFill="accent1"/>
      </w:tcPr>
    </w:tblStylePr>
    <w:tblStylePr w:type="lastCol">
      <w:rPr>
        <w:b/>
        <w:bCs/>
        <w:color w:val="FFFFFF" w:themeColor="background1"/>
      </w:rPr>
      <w:tblPr/>
      <w:tcPr>
        <w:tcBorders>
          <w:left w:val="nil"/>
          <w:right w:val="nil"/>
          <w:insideH w:val="nil"/>
          <w:insideV w:val="nil"/>
        </w:tcBorders>
        <w:shd w:val="clear" w:color="auto" w:fill="315D6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3E46EC"/>
    <w:pPr>
      <w:spacing w:line="240" w:lineRule="auto"/>
    </w:pPr>
    <w:rPr>
      <w:color w:val="315D6F" w:themeColor="text1"/>
    </w:rPr>
    <w:tblPr>
      <w:tblStyleRowBandSize w:val="1"/>
      <w:tblStyleColBandSize w:val="1"/>
      <w:tblBorders>
        <w:top w:val="single" w:sz="8" w:space="0" w:color="315D6F" w:themeColor="text1"/>
        <w:bottom w:val="single" w:sz="8" w:space="0" w:color="315D6F" w:themeColor="text1"/>
      </w:tblBorders>
    </w:tblPr>
    <w:tblStylePr w:type="firstRow">
      <w:rPr>
        <w:rFonts w:asciiTheme="majorHAnsi" w:eastAsiaTheme="majorEastAsia" w:hAnsiTheme="majorHAnsi" w:cstheme="majorBidi"/>
      </w:rPr>
      <w:tblPr/>
      <w:tcPr>
        <w:tcBorders>
          <w:top w:val="nil"/>
          <w:bottom w:val="single" w:sz="8" w:space="0" w:color="315D6F" w:themeColor="text1"/>
        </w:tcBorders>
      </w:tcPr>
    </w:tblStylePr>
    <w:tblStylePr w:type="lastRow">
      <w:rPr>
        <w:b/>
        <w:bCs/>
        <w:color w:val="315D6F" w:themeColor="text2"/>
      </w:rPr>
      <w:tblPr/>
      <w:tcPr>
        <w:tcBorders>
          <w:top w:val="single" w:sz="8" w:space="0" w:color="315D6F" w:themeColor="text1"/>
          <w:bottom w:val="single" w:sz="8" w:space="0" w:color="315D6F" w:themeColor="text1"/>
        </w:tcBorders>
      </w:tcPr>
    </w:tblStylePr>
    <w:tblStylePr w:type="firstCol">
      <w:rPr>
        <w:b/>
        <w:bCs/>
      </w:rPr>
    </w:tblStylePr>
    <w:tblStylePr w:type="lastCol">
      <w:rPr>
        <w:b/>
        <w:bCs/>
      </w:rPr>
      <w:tblPr/>
      <w:tcPr>
        <w:tcBorders>
          <w:top w:val="single" w:sz="8" w:space="0" w:color="315D6F" w:themeColor="text1"/>
          <w:bottom w:val="single" w:sz="8" w:space="0" w:color="315D6F" w:themeColor="text1"/>
        </w:tcBorders>
      </w:tcPr>
    </w:tblStylePr>
    <w:tblStylePr w:type="band1Vert">
      <w:tblPr/>
      <w:tcPr>
        <w:shd w:val="clear" w:color="auto" w:fill="C2DAE4" w:themeFill="text1" w:themeFillTint="3F"/>
      </w:tcPr>
    </w:tblStylePr>
    <w:tblStylePr w:type="band1Horz">
      <w:tblPr/>
      <w:tcPr>
        <w:shd w:val="clear" w:color="auto" w:fill="C2DAE4" w:themeFill="text1" w:themeFillTint="3F"/>
      </w:tcPr>
    </w:tblStylePr>
  </w:style>
  <w:style w:type="table" w:styleId="MediumList1-Accent1">
    <w:name w:val="Medium List 1 Accent 1"/>
    <w:basedOn w:val="TableNormal"/>
    <w:uiPriority w:val="65"/>
    <w:semiHidden/>
    <w:rsid w:val="003E46EC"/>
    <w:pPr>
      <w:spacing w:line="240" w:lineRule="auto"/>
    </w:pPr>
    <w:rPr>
      <w:color w:val="315D6F" w:themeColor="text1"/>
    </w:rPr>
    <w:tblPr>
      <w:tblStyleRowBandSize w:val="1"/>
      <w:tblStyleColBandSize w:val="1"/>
      <w:tblBorders>
        <w:top w:val="single" w:sz="8" w:space="0" w:color="315D6F" w:themeColor="accent1"/>
        <w:bottom w:val="single" w:sz="8" w:space="0" w:color="315D6F" w:themeColor="accent1"/>
      </w:tblBorders>
    </w:tblPr>
    <w:tblStylePr w:type="firstRow">
      <w:rPr>
        <w:rFonts w:asciiTheme="majorHAnsi" w:eastAsiaTheme="majorEastAsia" w:hAnsiTheme="majorHAnsi" w:cstheme="majorBidi"/>
      </w:rPr>
      <w:tblPr/>
      <w:tcPr>
        <w:tcBorders>
          <w:top w:val="nil"/>
          <w:bottom w:val="single" w:sz="8" w:space="0" w:color="315D6F" w:themeColor="accent1"/>
        </w:tcBorders>
      </w:tcPr>
    </w:tblStylePr>
    <w:tblStylePr w:type="lastRow">
      <w:rPr>
        <w:b/>
        <w:bCs/>
        <w:color w:val="315D6F" w:themeColor="text2"/>
      </w:rPr>
      <w:tblPr/>
      <w:tcPr>
        <w:tcBorders>
          <w:top w:val="single" w:sz="8" w:space="0" w:color="315D6F" w:themeColor="accent1"/>
          <w:bottom w:val="single" w:sz="8" w:space="0" w:color="315D6F" w:themeColor="accent1"/>
        </w:tcBorders>
      </w:tcPr>
    </w:tblStylePr>
    <w:tblStylePr w:type="firstCol">
      <w:rPr>
        <w:b/>
        <w:bCs/>
      </w:rPr>
    </w:tblStylePr>
    <w:tblStylePr w:type="lastCol">
      <w:rPr>
        <w:b/>
        <w:bCs/>
      </w:rPr>
      <w:tblPr/>
      <w:tcPr>
        <w:tcBorders>
          <w:top w:val="single" w:sz="8" w:space="0" w:color="315D6F" w:themeColor="accent1"/>
          <w:bottom w:val="single" w:sz="8" w:space="0" w:color="315D6F" w:themeColor="accent1"/>
        </w:tcBorders>
      </w:tcPr>
    </w:tblStylePr>
    <w:tblStylePr w:type="band1Vert">
      <w:tblPr/>
      <w:tcPr>
        <w:shd w:val="clear" w:color="auto" w:fill="C2DAE4" w:themeFill="accent1" w:themeFillTint="3F"/>
      </w:tcPr>
    </w:tblStylePr>
    <w:tblStylePr w:type="band1Horz">
      <w:tblPr/>
      <w:tcPr>
        <w:shd w:val="clear" w:color="auto" w:fill="C2DAE4" w:themeFill="accent1" w:themeFillTint="3F"/>
      </w:tcPr>
    </w:tblStylePr>
  </w:style>
  <w:style w:type="table" w:styleId="MediumList2">
    <w:name w:val="Medium List 2"/>
    <w:basedOn w:val="TableNormal"/>
    <w:uiPriority w:val="66"/>
    <w:semiHidden/>
    <w:rsid w:val="003E46EC"/>
    <w:pPr>
      <w:spacing w:line="240" w:lineRule="auto"/>
    </w:pPr>
    <w:rPr>
      <w:rFonts w:asciiTheme="majorHAnsi" w:eastAsiaTheme="majorEastAsia" w:hAnsiTheme="majorHAnsi" w:cstheme="majorBidi"/>
      <w:color w:val="315D6F" w:themeColor="text1"/>
    </w:rPr>
    <w:tblPr>
      <w:tblStyleRowBandSize w:val="1"/>
      <w:tblStyleColBandSize w:val="1"/>
      <w:tblBorders>
        <w:top w:val="single" w:sz="8" w:space="0" w:color="315D6F" w:themeColor="text1"/>
        <w:left w:val="single" w:sz="8" w:space="0" w:color="315D6F" w:themeColor="text1"/>
        <w:bottom w:val="single" w:sz="8" w:space="0" w:color="315D6F" w:themeColor="text1"/>
        <w:right w:val="single" w:sz="8" w:space="0" w:color="315D6F" w:themeColor="text1"/>
      </w:tblBorders>
    </w:tblPr>
    <w:tblStylePr w:type="firstRow">
      <w:rPr>
        <w:sz w:val="24"/>
        <w:szCs w:val="24"/>
      </w:rPr>
      <w:tblPr/>
      <w:tcPr>
        <w:tcBorders>
          <w:top w:val="nil"/>
          <w:left w:val="nil"/>
          <w:bottom w:val="single" w:sz="24" w:space="0" w:color="315D6F" w:themeColor="text1"/>
          <w:right w:val="nil"/>
          <w:insideH w:val="nil"/>
          <w:insideV w:val="nil"/>
        </w:tcBorders>
        <w:shd w:val="clear" w:color="auto" w:fill="FFFFFF" w:themeFill="background1"/>
      </w:tcPr>
    </w:tblStylePr>
    <w:tblStylePr w:type="lastRow">
      <w:tblPr/>
      <w:tcPr>
        <w:tcBorders>
          <w:top w:val="single" w:sz="8" w:space="0" w:color="315D6F"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15D6F" w:themeColor="text1"/>
          <w:insideH w:val="nil"/>
          <w:insideV w:val="nil"/>
        </w:tcBorders>
        <w:shd w:val="clear" w:color="auto" w:fill="FFFFFF" w:themeFill="background1"/>
      </w:tcPr>
    </w:tblStylePr>
    <w:tblStylePr w:type="lastCol">
      <w:tblPr/>
      <w:tcPr>
        <w:tcBorders>
          <w:top w:val="nil"/>
          <w:left w:val="single" w:sz="8" w:space="0" w:color="315D6F"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AE4" w:themeFill="text1" w:themeFillTint="3F"/>
      </w:tcPr>
    </w:tblStylePr>
    <w:tblStylePr w:type="band1Horz">
      <w:tblPr/>
      <w:tcPr>
        <w:tcBorders>
          <w:top w:val="nil"/>
          <w:bottom w:val="nil"/>
          <w:insideH w:val="nil"/>
          <w:insideV w:val="nil"/>
        </w:tcBorders>
        <w:shd w:val="clear" w:color="auto" w:fill="C2DAE4"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3E46EC"/>
    <w:pPr>
      <w:spacing w:line="240" w:lineRule="auto"/>
    </w:pPr>
    <w:rPr>
      <w:color w:val="315D6F" w:themeColor="text1"/>
    </w:rPr>
    <w:tblPr>
      <w:tblStyleRowBandSize w:val="1"/>
      <w:tblStyleColBandSize w:val="1"/>
      <w:tblBorders>
        <w:insideH w:val="single" w:sz="4" w:space="0" w:color="FFFFFF" w:themeColor="background1"/>
      </w:tblBorders>
    </w:tblPr>
    <w:tcPr>
      <w:shd w:val="clear" w:color="auto" w:fill="CEE1E9" w:themeFill="text1" w:themeFillTint="33"/>
    </w:tcPr>
    <w:tblStylePr w:type="firstRow">
      <w:rPr>
        <w:b/>
        <w:bCs/>
      </w:rPr>
      <w:tblPr/>
      <w:tcPr>
        <w:shd w:val="clear" w:color="auto" w:fill="9DC4D4" w:themeFill="text1" w:themeFillTint="66"/>
      </w:tcPr>
    </w:tblStylePr>
    <w:tblStylePr w:type="lastRow">
      <w:rPr>
        <w:b/>
        <w:bCs/>
        <w:color w:val="315D6F" w:themeColor="text1"/>
      </w:rPr>
      <w:tblPr/>
      <w:tcPr>
        <w:shd w:val="clear" w:color="auto" w:fill="9DC4D4" w:themeFill="text1" w:themeFillTint="66"/>
      </w:tcPr>
    </w:tblStylePr>
    <w:tblStylePr w:type="firstCol">
      <w:rPr>
        <w:color w:val="FFFFFF" w:themeColor="background1"/>
      </w:rPr>
      <w:tblPr/>
      <w:tcPr>
        <w:shd w:val="clear" w:color="auto" w:fill="244552" w:themeFill="text1" w:themeFillShade="BF"/>
      </w:tcPr>
    </w:tblStylePr>
    <w:tblStylePr w:type="lastCol">
      <w:rPr>
        <w:color w:val="FFFFFF" w:themeColor="background1"/>
      </w:rPr>
      <w:tblPr/>
      <w:tcPr>
        <w:shd w:val="clear" w:color="auto" w:fill="244552" w:themeFill="text1" w:themeFillShade="BF"/>
      </w:tcPr>
    </w:tblStylePr>
    <w:tblStylePr w:type="band1Vert">
      <w:tblPr/>
      <w:tcPr>
        <w:shd w:val="clear" w:color="auto" w:fill="86B5C9" w:themeFill="text1" w:themeFillTint="7F"/>
      </w:tcPr>
    </w:tblStylePr>
    <w:tblStylePr w:type="band1Horz">
      <w:tblPr/>
      <w:tcPr>
        <w:shd w:val="clear" w:color="auto" w:fill="86B5C9" w:themeFill="text1" w:themeFillTint="7F"/>
      </w:tcPr>
    </w:tblStylePr>
  </w:style>
  <w:style w:type="table" w:styleId="ColourfulShading">
    <w:name w:val="Colorful Shading"/>
    <w:basedOn w:val="TableNormal"/>
    <w:uiPriority w:val="71"/>
    <w:semiHidden/>
    <w:rsid w:val="003E46EC"/>
    <w:pPr>
      <w:spacing w:line="240" w:lineRule="auto"/>
    </w:pPr>
    <w:rPr>
      <w:color w:val="315D6F" w:themeColor="text1"/>
    </w:rPr>
    <w:tblPr>
      <w:tblStyleRowBandSize w:val="1"/>
      <w:tblStyleColBandSize w:val="1"/>
      <w:tblBorders>
        <w:top w:val="single" w:sz="24" w:space="0" w:color="F09127" w:themeColor="accent2"/>
        <w:left w:val="single" w:sz="4" w:space="0" w:color="315D6F" w:themeColor="text1"/>
        <w:bottom w:val="single" w:sz="4" w:space="0" w:color="315D6F" w:themeColor="text1"/>
        <w:right w:val="single" w:sz="4" w:space="0" w:color="315D6F" w:themeColor="text1"/>
        <w:insideH w:val="single" w:sz="4" w:space="0" w:color="FFFFFF" w:themeColor="background1"/>
        <w:insideV w:val="single" w:sz="4" w:space="0" w:color="FFFFFF" w:themeColor="background1"/>
      </w:tblBorders>
    </w:tblPr>
    <w:tcPr>
      <w:shd w:val="clear" w:color="auto" w:fill="E7F0F4" w:themeFill="text1" w:themeFillTint="19"/>
    </w:tcPr>
    <w:tblStylePr w:type="firstRow">
      <w:rPr>
        <w:b/>
        <w:bCs/>
      </w:rPr>
      <w:tblPr/>
      <w:tcPr>
        <w:tcBorders>
          <w:top w:val="nil"/>
          <w:left w:val="nil"/>
          <w:bottom w:val="single" w:sz="24" w:space="0" w:color="F09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3742" w:themeFill="text1" w:themeFillShade="99"/>
      </w:tcPr>
    </w:tblStylePr>
    <w:tblStylePr w:type="firstCol">
      <w:rPr>
        <w:color w:val="FFFFFF" w:themeColor="background1"/>
      </w:rPr>
      <w:tblPr/>
      <w:tcPr>
        <w:tcBorders>
          <w:top w:val="nil"/>
          <w:left w:val="nil"/>
          <w:bottom w:val="nil"/>
          <w:right w:val="nil"/>
          <w:insideH w:val="single" w:sz="4" w:space="0" w:color="1D3742" w:themeColor="text1" w:themeShade="99"/>
          <w:insideV w:val="nil"/>
        </w:tcBorders>
        <w:shd w:val="clear" w:color="auto" w:fill="1D37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44552" w:themeFill="text1" w:themeFillShade="BF"/>
      </w:tcPr>
    </w:tblStylePr>
    <w:tblStylePr w:type="band1Vert">
      <w:tblPr/>
      <w:tcPr>
        <w:shd w:val="clear" w:color="auto" w:fill="9DC4D4" w:themeFill="text1" w:themeFillTint="66"/>
      </w:tcPr>
    </w:tblStylePr>
    <w:tblStylePr w:type="band1Horz">
      <w:tblPr/>
      <w:tcPr>
        <w:shd w:val="clear" w:color="auto" w:fill="86B5C9" w:themeFill="text1" w:themeFillTint="7F"/>
      </w:tcPr>
    </w:tblStylePr>
    <w:tblStylePr w:type="neCell">
      <w:rPr>
        <w:color w:val="315D6F" w:themeColor="text1"/>
      </w:rPr>
    </w:tblStylePr>
    <w:tblStylePr w:type="nwCell">
      <w:rPr>
        <w:color w:val="315D6F" w:themeColor="text1"/>
      </w:rPr>
    </w:tblStylePr>
  </w:style>
  <w:style w:type="table" w:styleId="ColourfulList">
    <w:name w:val="Colorful List"/>
    <w:basedOn w:val="TableNormal"/>
    <w:uiPriority w:val="72"/>
    <w:semiHidden/>
    <w:rsid w:val="003E46EC"/>
    <w:pPr>
      <w:spacing w:line="240" w:lineRule="auto"/>
    </w:pPr>
    <w:rPr>
      <w:color w:val="315D6F" w:themeColor="text1"/>
    </w:rPr>
    <w:tblPr>
      <w:tblStyleRowBandSize w:val="1"/>
      <w:tblStyleColBandSize w:val="1"/>
    </w:tblPr>
    <w:tcPr>
      <w:shd w:val="clear" w:color="auto" w:fill="E7F0F4" w:themeFill="text1" w:themeFillTint="19"/>
    </w:tcPr>
    <w:tblStylePr w:type="firstRow">
      <w:rPr>
        <w:b/>
        <w:bCs/>
        <w:color w:val="FFFFFF" w:themeColor="background1"/>
      </w:rPr>
      <w:tblPr/>
      <w:tcPr>
        <w:tcBorders>
          <w:bottom w:val="single" w:sz="12" w:space="0" w:color="FFFFFF" w:themeColor="background1"/>
        </w:tcBorders>
        <w:shd w:val="clear" w:color="auto" w:fill="D0740E" w:themeFill="accent2" w:themeFillShade="CC"/>
      </w:tcPr>
    </w:tblStylePr>
    <w:tblStylePr w:type="lastRow">
      <w:rPr>
        <w:b/>
        <w:bCs/>
        <w:color w:val="D0740E" w:themeColor="accent2" w:themeShade="CC"/>
      </w:rPr>
      <w:tblPr/>
      <w:tcPr>
        <w:tcBorders>
          <w:top w:val="single" w:sz="12" w:space="0" w:color="315D6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AE4" w:themeFill="text1" w:themeFillTint="3F"/>
      </w:tcPr>
    </w:tblStylePr>
    <w:tblStylePr w:type="band1Horz">
      <w:tblPr/>
      <w:tcPr>
        <w:shd w:val="clear" w:color="auto" w:fill="CEE1E9" w:themeFill="text1" w:themeFillTint="33"/>
      </w:tcPr>
    </w:tblStylePr>
  </w:style>
  <w:style w:type="table" w:styleId="LightGrid">
    <w:name w:val="Light Grid"/>
    <w:basedOn w:val="TableNormal"/>
    <w:uiPriority w:val="62"/>
    <w:semiHidden/>
    <w:rsid w:val="003E46EC"/>
    <w:pPr>
      <w:spacing w:line="240" w:lineRule="auto"/>
    </w:pPr>
    <w:tblPr>
      <w:tblStyleRowBandSize w:val="1"/>
      <w:tblStyleColBandSize w:val="1"/>
      <w:tblBorders>
        <w:top w:val="single" w:sz="8" w:space="0" w:color="315D6F" w:themeColor="text1"/>
        <w:left w:val="single" w:sz="8" w:space="0" w:color="315D6F" w:themeColor="text1"/>
        <w:bottom w:val="single" w:sz="8" w:space="0" w:color="315D6F" w:themeColor="text1"/>
        <w:right w:val="single" w:sz="8" w:space="0" w:color="315D6F" w:themeColor="text1"/>
        <w:insideH w:val="single" w:sz="8" w:space="0" w:color="315D6F" w:themeColor="text1"/>
        <w:insideV w:val="single" w:sz="8" w:space="0" w:color="315D6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15D6F" w:themeColor="text1"/>
          <w:left w:val="single" w:sz="8" w:space="0" w:color="315D6F" w:themeColor="text1"/>
          <w:bottom w:val="single" w:sz="18" w:space="0" w:color="315D6F" w:themeColor="text1"/>
          <w:right w:val="single" w:sz="8" w:space="0" w:color="315D6F" w:themeColor="text1"/>
          <w:insideH w:val="nil"/>
          <w:insideV w:val="single" w:sz="8" w:space="0" w:color="315D6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5D6F" w:themeColor="text1"/>
          <w:left w:val="single" w:sz="8" w:space="0" w:color="315D6F" w:themeColor="text1"/>
          <w:bottom w:val="single" w:sz="8" w:space="0" w:color="315D6F" w:themeColor="text1"/>
          <w:right w:val="single" w:sz="8" w:space="0" w:color="315D6F" w:themeColor="text1"/>
          <w:insideH w:val="nil"/>
          <w:insideV w:val="single" w:sz="8" w:space="0" w:color="315D6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5D6F" w:themeColor="text1"/>
          <w:left w:val="single" w:sz="8" w:space="0" w:color="315D6F" w:themeColor="text1"/>
          <w:bottom w:val="single" w:sz="8" w:space="0" w:color="315D6F" w:themeColor="text1"/>
          <w:right w:val="single" w:sz="8" w:space="0" w:color="315D6F" w:themeColor="text1"/>
        </w:tcBorders>
      </w:tcPr>
    </w:tblStylePr>
    <w:tblStylePr w:type="band1Vert">
      <w:tblPr/>
      <w:tcPr>
        <w:tcBorders>
          <w:top w:val="single" w:sz="8" w:space="0" w:color="315D6F" w:themeColor="text1"/>
          <w:left w:val="single" w:sz="8" w:space="0" w:color="315D6F" w:themeColor="text1"/>
          <w:bottom w:val="single" w:sz="8" w:space="0" w:color="315D6F" w:themeColor="text1"/>
          <w:right w:val="single" w:sz="8" w:space="0" w:color="315D6F" w:themeColor="text1"/>
        </w:tcBorders>
        <w:shd w:val="clear" w:color="auto" w:fill="C2DAE4" w:themeFill="text1" w:themeFillTint="3F"/>
      </w:tcPr>
    </w:tblStylePr>
    <w:tblStylePr w:type="band1Horz">
      <w:tblPr/>
      <w:tcPr>
        <w:tcBorders>
          <w:top w:val="single" w:sz="8" w:space="0" w:color="315D6F" w:themeColor="text1"/>
          <w:left w:val="single" w:sz="8" w:space="0" w:color="315D6F" w:themeColor="text1"/>
          <w:bottom w:val="single" w:sz="8" w:space="0" w:color="315D6F" w:themeColor="text1"/>
          <w:right w:val="single" w:sz="8" w:space="0" w:color="315D6F" w:themeColor="text1"/>
          <w:insideV w:val="single" w:sz="8" w:space="0" w:color="315D6F" w:themeColor="text1"/>
        </w:tcBorders>
        <w:shd w:val="clear" w:color="auto" w:fill="C2DAE4" w:themeFill="text1" w:themeFillTint="3F"/>
      </w:tcPr>
    </w:tblStylePr>
    <w:tblStylePr w:type="band2Horz">
      <w:tblPr/>
      <w:tcPr>
        <w:tcBorders>
          <w:top w:val="single" w:sz="8" w:space="0" w:color="315D6F" w:themeColor="text1"/>
          <w:left w:val="single" w:sz="8" w:space="0" w:color="315D6F" w:themeColor="text1"/>
          <w:bottom w:val="single" w:sz="8" w:space="0" w:color="315D6F" w:themeColor="text1"/>
          <w:right w:val="single" w:sz="8" w:space="0" w:color="315D6F" w:themeColor="text1"/>
          <w:insideV w:val="single" w:sz="8" w:space="0" w:color="315D6F" w:themeColor="text1"/>
        </w:tcBorders>
      </w:tcPr>
    </w:tblStylePr>
  </w:style>
  <w:style w:type="table" w:styleId="LightGrid-Accent1">
    <w:name w:val="Light Grid Accent 1"/>
    <w:basedOn w:val="TableNormal"/>
    <w:uiPriority w:val="62"/>
    <w:semiHidden/>
    <w:rsid w:val="003E46EC"/>
    <w:pPr>
      <w:spacing w:line="240" w:lineRule="auto"/>
    </w:pPr>
    <w:tblPr>
      <w:tblStyleRowBandSize w:val="1"/>
      <w:tblStyleColBandSize w:val="1"/>
      <w:tblBorders>
        <w:top w:val="single" w:sz="8" w:space="0" w:color="315D6F" w:themeColor="accent1"/>
        <w:left w:val="single" w:sz="8" w:space="0" w:color="315D6F" w:themeColor="accent1"/>
        <w:bottom w:val="single" w:sz="8" w:space="0" w:color="315D6F" w:themeColor="accent1"/>
        <w:right w:val="single" w:sz="8" w:space="0" w:color="315D6F" w:themeColor="accent1"/>
        <w:insideH w:val="single" w:sz="8" w:space="0" w:color="315D6F" w:themeColor="accent1"/>
        <w:insideV w:val="single" w:sz="8" w:space="0" w:color="315D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15D6F" w:themeColor="accent1"/>
          <w:left w:val="single" w:sz="8" w:space="0" w:color="315D6F" w:themeColor="accent1"/>
          <w:bottom w:val="single" w:sz="18" w:space="0" w:color="315D6F" w:themeColor="accent1"/>
          <w:right w:val="single" w:sz="8" w:space="0" w:color="315D6F" w:themeColor="accent1"/>
          <w:insideH w:val="nil"/>
          <w:insideV w:val="single" w:sz="8" w:space="0" w:color="315D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5D6F" w:themeColor="accent1"/>
          <w:left w:val="single" w:sz="8" w:space="0" w:color="315D6F" w:themeColor="accent1"/>
          <w:bottom w:val="single" w:sz="8" w:space="0" w:color="315D6F" w:themeColor="accent1"/>
          <w:right w:val="single" w:sz="8" w:space="0" w:color="315D6F" w:themeColor="accent1"/>
          <w:insideH w:val="nil"/>
          <w:insideV w:val="single" w:sz="8" w:space="0" w:color="315D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5D6F" w:themeColor="accent1"/>
          <w:left w:val="single" w:sz="8" w:space="0" w:color="315D6F" w:themeColor="accent1"/>
          <w:bottom w:val="single" w:sz="8" w:space="0" w:color="315D6F" w:themeColor="accent1"/>
          <w:right w:val="single" w:sz="8" w:space="0" w:color="315D6F" w:themeColor="accent1"/>
        </w:tcBorders>
      </w:tcPr>
    </w:tblStylePr>
    <w:tblStylePr w:type="band1Vert">
      <w:tblPr/>
      <w:tcPr>
        <w:tcBorders>
          <w:top w:val="single" w:sz="8" w:space="0" w:color="315D6F" w:themeColor="accent1"/>
          <w:left w:val="single" w:sz="8" w:space="0" w:color="315D6F" w:themeColor="accent1"/>
          <w:bottom w:val="single" w:sz="8" w:space="0" w:color="315D6F" w:themeColor="accent1"/>
          <w:right w:val="single" w:sz="8" w:space="0" w:color="315D6F" w:themeColor="accent1"/>
        </w:tcBorders>
        <w:shd w:val="clear" w:color="auto" w:fill="C2DAE4" w:themeFill="accent1" w:themeFillTint="3F"/>
      </w:tcPr>
    </w:tblStylePr>
    <w:tblStylePr w:type="band1Horz">
      <w:tblPr/>
      <w:tcPr>
        <w:tcBorders>
          <w:top w:val="single" w:sz="8" w:space="0" w:color="315D6F" w:themeColor="accent1"/>
          <w:left w:val="single" w:sz="8" w:space="0" w:color="315D6F" w:themeColor="accent1"/>
          <w:bottom w:val="single" w:sz="8" w:space="0" w:color="315D6F" w:themeColor="accent1"/>
          <w:right w:val="single" w:sz="8" w:space="0" w:color="315D6F" w:themeColor="accent1"/>
          <w:insideV w:val="single" w:sz="8" w:space="0" w:color="315D6F" w:themeColor="accent1"/>
        </w:tcBorders>
        <w:shd w:val="clear" w:color="auto" w:fill="C2DAE4" w:themeFill="accent1" w:themeFillTint="3F"/>
      </w:tcPr>
    </w:tblStylePr>
    <w:tblStylePr w:type="band2Horz">
      <w:tblPr/>
      <w:tcPr>
        <w:tcBorders>
          <w:top w:val="single" w:sz="8" w:space="0" w:color="315D6F" w:themeColor="accent1"/>
          <w:left w:val="single" w:sz="8" w:space="0" w:color="315D6F" w:themeColor="accent1"/>
          <w:bottom w:val="single" w:sz="8" w:space="0" w:color="315D6F" w:themeColor="accent1"/>
          <w:right w:val="single" w:sz="8" w:space="0" w:color="315D6F" w:themeColor="accent1"/>
          <w:insideV w:val="single" w:sz="8" w:space="0" w:color="315D6F" w:themeColor="accent1"/>
        </w:tcBorders>
      </w:tcPr>
    </w:tblStylePr>
  </w:style>
  <w:style w:type="table" w:styleId="LightShading">
    <w:name w:val="Light Shading"/>
    <w:basedOn w:val="TableNormal"/>
    <w:uiPriority w:val="60"/>
    <w:semiHidden/>
    <w:rsid w:val="003E46EC"/>
    <w:pPr>
      <w:spacing w:line="240" w:lineRule="auto"/>
    </w:pPr>
    <w:rPr>
      <w:color w:val="244552" w:themeColor="text1" w:themeShade="BF"/>
    </w:rPr>
    <w:tblPr>
      <w:tblStyleRowBandSize w:val="1"/>
      <w:tblStyleColBandSize w:val="1"/>
      <w:tblBorders>
        <w:top w:val="single" w:sz="8" w:space="0" w:color="315D6F" w:themeColor="text1"/>
        <w:bottom w:val="single" w:sz="8" w:space="0" w:color="315D6F" w:themeColor="text1"/>
      </w:tblBorders>
    </w:tblPr>
    <w:tblStylePr w:type="firstRow">
      <w:pPr>
        <w:spacing w:before="0" w:after="0" w:line="240" w:lineRule="auto"/>
      </w:pPr>
      <w:rPr>
        <w:b/>
        <w:bCs/>
      </w:rPr>
      <w:tblPr/>
      <w:tcPr>
        <w:tcBorders>
          <w:top w:val="single" w:sz="8" w:space="0" w:color="315D6F" w:themeColor="text1"/>
          <w:left w:val="nil"/>
          <w:bottom w:val="single" w:sz="8" w:space="0" w:color="315D6F" w:themeColor="text1"/>
          <w:right w:val="nil"/>
          <w:insideH w:val="nil"/>
          <w:insideV w:val="nil"/>
        </w:tcBorders>
      </w:tcPr>
    </w:tblStylePr>
    <w:tblStylePr w:type="lastRow">
      <w:pPr>
        <w:spacing w:before="0" w:after="0" w:line="240" w:lineRule="auto"/>
      </w:pPr>
      <w:rPr>
        <w:b/>
        <w:bCs/>
      </w:rPr>
      <w:tblPr/>
      <w:tcPr>
        <w:tcBorders>
          <w:top w:val="single" w:sz="8" w:space="0" w:color="315D6F" w:themeColor="text1"/>
          <w:left w:val="nil"/>
          <w:bottom w:val="single" w:sz="8" w:space="0" w:color="315D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AE4" w:themeFill="text1" w:themeFillTint="3F"/>
      </w:tcPr>
    </w:tblStylePr>
    <w:tblStylePr w:type="band1Horz">
      <w:tblPr/>
      <w:tcPr>
        <w:tcBorders>
          <w:left w:val="nil"/>
          <w:right w:val="nil"/>
          <w:insideH w:val="nil"/>
          <w:insideV w:val="nil"/>
        </w:tcBorders>
        <w:shd w:val="clear" w:color="auto" w:fill="C2DAE4" w:themeFill="text1" w:themeFillTint="3F"/>
      </w:tcPr>
    </w:tblStylePr>
  </w:style>
  <w:style w:type="table" w:styleId="LightShading-Accent1">
    <w:name w:val="Light Shading Accent 1"/>
    <w:basedOn w:val="TableNormal"/>
    <w:uiPriority w:val="60"/>
    <w:semiHidden/>
    <w:rsid w:val="003E46EC"/>
    <w:pPr>
      <w:spacing w:line="240" w:lineRule="auto"/>
    </w:pPr>
    <w:rPr>
      <w:color w:val="244552" w:themeColor="accent1" w:themeShade="BF"/>
    </w:rPr>
    <w:tblPr>
      <w:tblStyleRowBandSize w:val="1"/>
      <w:tblStyleColBandSize w:val="1"/>
      <w:tblBorders>
        <w:top w:val="single" w:sz="8" w:space="0" w:color="315D6F" w:themeColor="accent1"/>
        <w:bottom w:val="single" w:sz="8" w:space="0" w:color="315D6F" w:themeColor="accent1"/>
      </w:tblBorders>
    </w:tblPr>
    <w:tblStylePr w:type="firstRow">
      <w:pPr>
        <w:spacing w:before="0" w:after="0" w:line="240" w:lineRule="auto"/>
      </w:pPr>
      <w:rPr>
        <w:b/>
        <w:bCs/>
      </w:rPr>
      <w:tblPr/>
      <w:tcPr>
        <w:tcBorders>
          <w:top w:val="single" w:sz="8" w:space="0" w:color="315D6F" w:themeColor="accent1"/>
          <w:left w:val="nil"/>
          <w:bottom w:val="single" w:sz="8" w:space="0" w:color="315D6F" w:themeColor="accent1"/>
          <w:right w:val="nil"/>
          <w:insideH w:val="nil"/>
          <w:insideV w:val="nil"/>
        </w:tcBorders>
      </w:tcPr>
    </w:tblStylePr>
    <w:tblStylePr w:type="lastRow">
      <w:pPr>
        <w:spacing w:before="0" w:after="0" w:line="240" w:lineRule="auto"/>
      </w:pPr>
      <w:rPr>
        <w:b/>
        <w:bCs/>
      </w:rPr>
      <w:tblPr/>
      <w:tcPr>
        <w:tcBorders>
          <w:top w:val="single" w:sz="8" w:space="0" w:color="315D6F" w:themeColor="accent1"/>
          <w:left w:val="nil"/>
          <w:bottom w:val="single" w:sz="8" w:space="0" w:color="315D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AE4" w:themeFill="accent1" w:themeFillTint="3F"/>
      </w:tcPr>
    </w:tblStylePr>
    <w:tblStylePr w:type="band1Horz">
      <w:tblPr/>
      <w:tcPr>
        <w:tcBorders>
          <w:left w:val="nil"/>
          <w:right w:val="nil"/>
          <w:insideH w:val="nil"/>
          <w:insideV w:val="nil"/>
        </w:tcBorders>
        <w:shd w:val="clear" w:color="auto" w:fill="C2DAE4" w:themeFill="accent1" w:themeFillTint="3F"/>
      </w:tcPr>
    </w:tblStylePr>
  </w:style>
  <w:style w:type="table" w:styleId="LightList">
    <w:name w:val="Light List"/>
    <w:basedOn w:val="TableNormal"/>
    <w:uiPriority w:val="61"/>
    <w:semiHidden/>
    <w:rsid w:val="003E46EC"/>
    <w:pPr>
      <w:spacing w:line="240" w:lineRule="auto"/>
    </w:pPr>
    <w:tblPr>
      <w:tblStyleRowBandSize w:val="1"/>
      <w:tblStyleColBandSize w:val="1"/>
      <w:tblBorders>
        <w:top w:val="single" w:sz="8" w:space="0" w:color="315D6F" w:themeColor="text1"/>
        <w:left w:val="single" w:sz="8" w:space="0" w:color="315D6F" w:themeColor="text1"/>
        <w:bottom w:val="single" w:sz="8" w:space="0" w:color="315D6F" w:themeColor="text1"/>
        <w:right w:val="single" w:sz="8" w:space="0" w:color="315D6F" w:themeColor="text1"/>
      </w:tblBorders>
    </w:tblPr>
    <w:tblStylePr w:type="firstRow">
      <w:pPr>
        <w:spacing w:before="0" w:after="0" w:line="240" w:lineRule="auto"/>
      </w:pPr>
      <w:rPr>
        <w:b/>
        <w:bCs/>
        <w:color w:val="FFFFFF" w:themeColor="background1"/>
      </w:rPr>
      <w:tblPr/>
      <w:tcPr>
        <w:shd w:val="clear" w:color="auto" w:fill="315D6F" w:themeFill="text1"/>
      </w:tcPr>
    </w:tblStylePr>
    <w:tblStylePr w:type="lastRow">
      <w:pPr>
        <w:spacing w:before="0" w:after="0" w:line="240" w:lineRule="auto"/>
      </w:pPr>
      <w:rPr>
        <w:b/>
        <w:bCs/>
      </w:rPr>
      <w:tblPr/>
      <w:tcPr>
        <w:tcBorders>
          <w:top w:val="double" w:sz="6" w:space="0" w:color="315D6F" w:themeColor="text1"/>
          <w:left w:val="single" w:sz="8" w:space="0" w:color="315D6F" w:themeColor="text1"/>
          <w:bottom w:val="single" w:sz="8" w:space="0" w:color="315D6F" w:themeColor="text1"/>
          <w:right w:val="single" w:sz="8" w:space="0" w:color="315D6F" w:themeColor="text1"/>
        </w:tcBorders>
      </w:tcPr>
    </w:tblStylePr>
    <w:tblStylePr w:type="firstCol">
      <w:rPr>
        <w:b/>
        <w:bCs/>
      </w:rPr>
    </w:tblStylePr>
    <w:tblStylePr w:type="lastCol">
      <w:rPr>
        <w:b/>
        <w:bCs/>
      </w:rPr>
    </w:tblStylePr>
    <w:tblStylePr w:type="band1Vert">
      <w:tblPr/>
      <w:tcPr>
        <w:tcBorders>
          <w:top w:val="single" w:sz="8" w:space="0" w:color="315D6F" w:themeColor="text1"/>
          <w:left w:val="single" w:sz="8" w:space="0" w:color="315D6F" w:themeColor="text1"/>
          <w:bottom w:val="single" w:sz="8" w:space="0" w:color="315D6F" w:themeColor="text1"/>
          <w:right w:val="single" w:sz="8" w:space="0" w:color="315D6F" w:themeColor="text1"/>
        </w:tcBorders>
      </w:tcPr>
    </w:tblStylePr>
    <w:tblStylePr w:type="band1Horz">
      <w:tblPr/>
      <w:tcPr>
        <w:tcBorders>
          <w:top w:val="single" w:sz="8" w:space="0" w:color="315D6F" w:themeColor="text1"/>
          <w:left w:val="single" w:sz="8" w:space="0" w:color="315D6F" w:themeColor="text1"/>
          <w:bottom w:val="single" w:sz="8" w:space="0" w:color="315D6F" w:themeColor="text1"/>
          <w:right w:val="single" w:sz="8" w:space="0" w:color="315D6F" w:themeColor="text1"/>
        </w:tcBorders>
      </w:tcPr>
    </w:tblStylePr>
  </w:style>
  <w:style w:type="table" w:styleId="LightList-Accent1">
    <w:name w:val="Light List Accent 1"/>
    <w:basedOn w:val="TableNormal"/>
    <w:uiPriority w:val="61"/>
    <w:semiHidden/>
    <w:rsid w:val="003E46EC"/>
    <w:pPr>
      <w:spacing w:line="240" w:lineRule="auto"/>
    </w:pPr>
    <w:tblPr>
      <w:tblStyleRowBandSize w:val="1"/>
      <w:tblStyleColBandSize w:val="1"/>
      <w:tblBorders>
        <w:top w:val="single" w:sz="8" w:space="0" w:color="315D6F" w:themeColor="accent1"/>
        <w:left w:val="single" w:sz="8" w:space="0" w:color="315D6F" w:themeColor="accent1"/>
        <w:bottom w:val="single" w:sz="8" w:space="0" w:color="315D6F" w:themeColor="accent1"/>
        <w:right w:val="single" w:sz="8" w:space="0" w:color="315D6F" w:themeColor="accent1"/>
      </w:tblBorders>
    </w:tblPr>
    <w:tblStylePr w:type="firstRow">
      <w:pPr>
        <w:spacing w:before="0" w:after="0" w:line="240" w:lineRule="auto"/>
      </w:pPr>
      <w:rPr>
        <w:b/>
        <w:bCs/>
        <w:color w:val="FFFFFF" w:themeColor="background1"/>
      </w:rPr>
      <w:tblPr/>
      <w:tcPr>
        <w:shd w:val="clear" w:color="auto" w:fill="315D6F" w:themeFill="accent1"/>
      </w:tcPr>
    </w:tblStylePr>
    <w:tblStylePr w:type="lastRow">
      <w:pPr>
        <w:spacing w:before="0" w:after="0" w:line="240" w:lineRule="auto"/>
      </w:pPr>
      <w:rPr>
        <w:b/>
        <w:bCs/>
      </w:rPr>
      <w:tblPr/>
      <w:tcPr>
        <w:tcBorders>
          <w:top w:val="double" w:sz="6" w:space="0" w:color="315D6F" w:themeColor="accent1"/>
          <w:left w:val="single" w:sz="8" w:space="0" w:color="315D6F" w:themeColor="accent1"/>
          <w:bottom w:val="single" w:sz="8" w:space="0" w:color="315D6F" w:themeColor="accent1"/>
          <w:right w:val="single" w:sz="8" w:space="0" w:color="315D6F" w:themeColor="accent1"/>
        </w:tcBorders>
      </w:tcPr>
    </w:tblStylePr>
    <w:tblStylePr w:type="firstCol">
      <w:rPr>
        <w:b/>
        <w:bCs/>
      </w:rPr>
    </w:tblStylePr>
    <w:tblStylePr w:type="lastCol">
      <w:rPr>
        <w:b/>
        <w:bCs/>
      </w:rPr>
    </w:tblStylePr>
    <w:tblStylePr w:type="band1Vert">
      <w:tblPr/>
      <w:tcPr>
        <w:tcBorders>
          <w:top w:val="single" w:sz="8" w:space="0" w:color="315D6F" w:themeColor="accent1"/>
          <w:left w:val="single" w:sz="8" w:space="0" w:color="315D6F" w:themeColor="accent1"/>
          <w:bottom w:val="single" w:sz="8" w:space="0" w:color="315D6F" w:themeColor="accent1"/>
          <w:right w:val="single" w:sz="8" w:space="0" w:color="315D6F" w:themeColor="accent1"/>
        </w:tcBorders>
      </w:tcPr>
    </w:tblStylePr>
    <w:tblStylePr w:type="band1Horz">
      <w:tblPr/>
      <w:tcPr>
        <w:tcBorders>
          <w:top w:val="single" w:sz="8" w:space="0" w:color="315D6F" w:themeColor="accent1"/>
          <w:left w:val="single" w:sz="8" w:space="0" w:color="315D6F" w:themeColor="accent1"/>
          <w:bottom w:val="single" w:sz="8" w:space="0" w:color="315D6F" w:themeColor="accent1"/>
          <w:right w:val="single" w:sz="8" w:space="0" w:color="315D6F" w:themeColor="accent1"/>
        </w:tcBorders>
      </w:tcPr>
    </w:tblStylePr>
  </w:style>
  <w:style w:type="paragraph" w:customStyle="1" w:styleId="InvulveldKanselarij">
    <w:name w:val="Invulveld Kanselarij"/>
    <w:basedOn w:val="ZsysbasisKanselarij"/>
    <w:uiPriority w:val="4"/>
    <w:rsid w:val="00F424B7"/>
    <w:pPr>
      <w:spacing w:line="260" w:lineRule="atLeast"/>
      <w:ind w:left="57"/>
    </w:pPr>
    <w:rPr>
      <w:sz w:val="22"/>
    </w:rPr>
  </w:style>
  <w:style w:type="character" w:styleId="Hashtag">
    <w:name w:val="Hashtag"/>
    <w:basedOn w:val="DefaultParagraphFont"/>
    <w:uiPriority w:val="99"/>
    <w:semiHidden/>
    <w:unhideWhenUsed/>
    <w:rsid w:val="00C12B28"/>
    <w:rPr>
      <w:color w:val="2B579A"/>
      <w:shd w:val="clear" w:color="auto" w:fill="E1DFDD"/>
    </w:rPr>
  </w:style>
  <w:style w:type="character" w:styleId="UnresolvedMention">
    <w:name w:val="Unresolved Mention"/>
    <w:basedOn w:val="DefaultParagraphFont"/>
    <w:uiPriority w:val="99"/>
    <w:semiHidden/>
    <w:unhideWhenUsed/>
    <w:rsid w:val="00C12B28"/>
    <w:rPr>
      <w:color w:val="605E5C"/>
      <w:shd w:val="clear" w:color="auto" w:fill="E1DFDD"/>
    </w:rPr>
  </w:style>
  <w:style w:type="character" w:styleId="SmartHyperlink">
    <w:name w:val="Smart Hyperlink"/>
    <w:basedOn w:val="DefaultParagraphFont"/>
    <w:uiPriority w:val="99"/>
    <w:semiHidden/>
    <w:unhideWhenUsed/>
    <w:rsid w:val="00C12B28"/>
    <w:rPr>
      <w:u w:val="dotted"/>
    </w:rPr>
  </w:style>
  <w:style w:type="character" w:styleId="SmartLink">
    <w:name w:val="Smart Link"/>
    <w:basedOn w:val="DefaultParagraphFont"/>
    <w:uiPriority w:val="99"/>
    <w:semiHidden/>
    <w:unhideWhenUsed/>
    <w:rsid w:val="00C12B28"/>
    <w:rPr>
      <w:color w:val="0000FF"/>
      <w:u w:val="single"/>
      <w:shd w:val="clear" w:color="auto" w:fill="F3F2F1"/>
    </w:rPr>
  </w:style>
  <w:style w:type="character" w:styleId="Mention">
    <w:name w:val="Mention"/>
    <w:basedOn w:val="DefaultParagraphFont"/>
    <w:uiPriority w:val="99"/>
    <w:semiHidden/>
    <w:unhideWhenUsed/>
    <w:rsid w:val="00C12B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D6363193B34028A4CE2A610ADAA522"/>
        <w:category>
          <w:name w:val="General"/>
          <w:gallery w:val="placeholder"/>
        </w:category>
        <w:types>
          <w:type w:val="bbPlcHdr"/>
        </w:types>
        <w:behaviors>
          <w:behavior w:val="content"/>
        </w:behaviors>
        <w:guid w:val="{7D0D36B0-FF69-44B5-81A8-B20FB5E4DDFE}"/>
      </w:docPartPr>
      <w:docPartBody>
        <w:p w:rsidR="00523A85" w:rsidRDefault="00523A85">
          <w:pPr>
            <w:pStyle w:val="7FD6363193B34028A4CE2A610ADAA522"/>
          </w:pPr>
          <w:r w:rsidRPr="003F4D7C">
            <w:rPr>
              <w:rStyle w:val="PlaceholderText"/>
            </w:rPr>
            <w:t>Kies een item.</w:t>
          </w:r>
        </w:p>
      </w:docPartBody>
    </w:docPart>
    <w:docPart>
      <w:docPartPr>
        <w:name w:val="CBFCCB5696684282AE872DC69BDE60D3"/>
        <w:category>
          <w:name w:val="General"/>
          <w:gallery w:val="placeholder"/>
        </w:category>
        <w:types>
          <w:type w:val="bbPlcHdr"/>
        </w:types>
        <w:behaviors>
          <w:behavior w:val="content"/>
        </w:behaviors>
        <w:guid w:val="{E632CD23-8D30-48BB-9A8A-EFCA47F604E8}"/>
      </w:docPartPr>
      <w:docPartBody>
        <w:p w:rsidR="00523A85" w:rsidRDefault="00523A85">
          <w:pPr>
            <w:pStyle w:val="CBFCCB5696684282AE872DC69BDE60D3"/>
          </w:pPr>
          <w:r w:rsidRPr="003F4D7C">
            <w:rPr>
              <w:rStyle w:val="PlaceholderText"/>
            </w:rPr>
            <w:t>Kies een item.</w:t>
          </w:r>
        </w:p>
      </w:docPartBody>
    </w:docPart>
    <w:docPart>
      <w:docPartPr>
        <w:name w:val="7E440E4EA15242689AAAE4CD56E4C7D6"/>
        <w:category>
          <w:name w:val="General"/>
          <w:gallery w:val="placeholder"/>
        </w:category>
        <w:types>
          <w:type w:val="bbPlcHdr"/>
        </w:types>
        <w:behaviors>
          <w:behavior w:val="content"/>
        </w:behaviors>
        <w:guid w:val="{75A108C9-2D89-45F3-819F-EC04F63DA064}"/>
      </w:docPartPr>
      <w:docPartBody>
        <w:p w:rsidR="00523A85" w:rsidRDefault="00523A85">
          <w:pPr>
            <w:pStyle w:val="7E440E4EA15242689AAAE4CD56E4C7D6"/>
          </w:pPr>
          <w:r w:rsidRPr="003F4D7C">
            <w:rPr>
              <w:rStyle w:val="PlaceholderText"/>
            </w:rPr>
            <w:t>Kies een item.</w:t>
          </w:r>
        </w:p>
      </w:docPartBody>
    </w:docPart>
    <w:docPart>
      <w:docPartPr>
        <w:name w:val="EC17C2C4DBE0458D88529E99D547BC5F"/>
        <w:category>
          <w:name w:val="General"/>
          <w:gallery w:val="placeholder"/>
        </w:category>
        <w:types>
          <w:type w:val="bbPlcHdr"/>
        </w:types>
        <w:behaviors>
          <w:behavior w:val="content"/>
        </w:behaviors>
        <w:guid w:val="{3067E103-E842-4CFF-ABCF-D8BD96B8EFF6}"/>
      </w:docPartPr>
      <w:docPartBody>
        <w:p w:rsidR="00523A85" w:rsidRDefault="00523A85">
          <w:pPr>
            <w:pStyle w:val="EC17C2C4DBE0458D88529E99D547BC5F"/>
          </w:pPr>
          <w:r w:rsidRPr="003F4D7C">
            <w:rPr>
              <w:rStyle w:val="PlaceholderText"/>
            </w:rPr>
            <w:t>Kies een item.</w:t>
          </w:r>
        </w:p>
      </w:docPartBody>
    </w:docPart>
    <w:docPart>
      <w:docPartPr>
        <w:name w:val="E6CE92A5342F4C10905F70C7785DDE14"/>
        <w:category>
          <w:name w:val="General"/>
          <w:gallery w:val="placeholder"/>
        </w:category>
        <w:types>
          <w:type w:val="bbPlcHdr"/>
        </w:types>
        <w:behaviors>
          <w:behavior w:val="content"/>
        </w:behaviors>
        <w:guid w:val="{0D3F190A-B86F-46C5-BF65-E7EE91BA39DB}"/>
      </w:docPartPr>
      <w:docPartBody>
        <w:p w:rsidR="00523A85" w:rsidRDefault="00523A85">
          <w:pPr>
            <w:pStyle w:val="E6CE92A5342F4C10905F70C7785DDE14"/>
          </w:pPr>
          <w:r w:rsidRPr="003F4D7C">
            <w:rPr>
              <w:rStyle w:val="PlaceholderText"/>
            </w:rPr>
            <w:t>Kies een item.</w:t>
          </w:r>
        </w:p>
      </w:docPartBody>
    </w:docPart>
    <w:docPart>
      <w:docPartPr>
        <w:name w:val="C3F06669648743F494C0CA1AD48B1D2C"/>
        <w:category>
          <w:name w:val="General"/>
          <w:gallery w:val="placeholder"/>
        </w:category>
        <w:types>
          <w:type w:val="bbPlcHdr"/>
        </w:types>
        <w:behaviors>
          <w:behavior w:val="content"/>
        </w:behaviors>
        <w:guid w:val="{4A4011B3-4074-43F9-9714-7C0EDF38F3E3}"/>
      </w:docPartPr>
      <w:docPartBody>
        <w:p w:rsidR="00523A85" w:rsidRDefault="00523A85">
          <w:pPr>
            <w:pStyle w:val="C3F06669648743F494C0CA1AD48B1D2C"/>
          </w:pPr>
          <w:r w:rsidRPr="003F4D7C">
            <w:rPr>
              <w:rStyle w:val="PlaceholderText"/>
            </w:rPr>
            <w:t>Kies een item.</w:t>
          </w:r>
        </w:p>
      </w:docPartBody>
    </w:docPart>
    <w:docPart>
      <w:docPartPr>
        <w:name w:val="95B71FCBAF9940D9A7F5DA49A2008688"/>
        <w:category>
          <w:name w:val="General"/>
          <w:gallery w:val="placeholder"/>
        </w:category>
        <w:types>
          <w:type w:val="bbPlcHdr"/>
        </w:types>
        <w:behaviors>
          <w:behavior w:val="content"/>
        </w:behaviors>
        <w:guid w:val="{C267F202-76E0-48BD-9FEC-67C2FFFA0403}"/>
      </w:docPartPr>
      <w:docPartBody>
        <w:p w:rsidR="00523A85" w:rsidRDefault="00523A85">
          <w:pPr>
            <w:pStyle w:val="95B71FCBAF9940D9A7F5DA49A2008688"/>
          </w:pPr>
          <w:r w:rsidRPr="003F4D7C">
            <w:rPr>
              <w:rStyle w:val="PlaceholderText"/>
            </w:rPr>
            <w:t>Kies een item.</w:t>
          </w:r>
        </w:p>
      </w:docPartBody>
    </w:docPart>
    <w:docPart>
      <w:docPartPr>
        <w:name w:val="6D9EC088A9FC4CBCB0FEE558AE68ECFF"/>
        <w:category>
          <w:name w:val="General"/>
          <w:gallery w:val="placeholder"/>
        </w:category>
        <w:types>
          <w:type w:val="bbPlcHdr"/>
        </w:types>
        <w:behaviors>
          <w:behavior w:val="content"/>
        </w:behaviors>
        <w:guid w:val="{3E2555AC-06A0-4A25-80CB-B1F98E162A84}"/>
      </w:docPartPr>
      <w:docPartBody>
        <w:p w:rsidR="00523A85" w:rsidRDefault="00523A85">
          <w:pPr>
            <w:pStyle w:val="6D9EC088A9FC4CBCB0FEE558AE68ECFF"/>
          </w:pPr>
          <w:r w:rsidRPr="003F4D7C">
            <w:rPr>
              <w:rStyle w:val="PlaceholderText"/>
            </w:rPr>
            <w:t>Kies een item.</w:t>
          </w:r>
        </w:p>
      </w:docPartBody>
    </w:docPart>
    <w:docPart>
      <w:docPartPr>
        <w:name w:val="0E91B31521254F34B95883A9145DBDCB"/>
        <w:category>
          <w:name w:val="General"/>
          <w:gallery w:val="placeholder"/>
        </w:category>
        <w:types>
          <w:type w:val="bbPlcHdr"/>
        </w:types>
        <w:behaviors>
          <w:behavior w:val="content"/>
        </w:behaviors>
        <w:guid w:val="{91CC1837-551E-41A0-9A5C-EA7E10BEFF0F}"/>
      </w:docPartPr>
      <w:docPartBody>
        <w:p w:rsidR="00523A85" w:rsidRDefault="00523A85">
          <w:pPr>
            <w:pStyle w:val="0E91B31521254F34B95883A9145DBDCB"/>
          </w:pPr>
          <w:r w:rsidRPr="003F4D7C">
            <w:rPr>
              <w:rStyle w:val="PlaceholderText"/>
            </w:rPr>
            <w:t>Kies een item.</w:t>
          </w:r>
        </w:p>
      </w:docPartBody>
    </w:docPart>
    <w:docPart>
      <w:docPartPr>
        <w:name w:val="792984BFBF1C433C803397D5D44B43EC"/>
        <w:category>
          <w:name w:val="General"/>
          <w:gallery w:val="placeholder"/>
        </w:category>
        <w:types>
          <w:type w:val="bbPlcHdr"/>
        </w:types>
        <w:behaviors>
          <w:behavior w:val="content"/>
        </w:behaviors>
        <w:guid w:val="{C1C55DA6-3493-4A80-A3D5-A07B9E711234}"/>
      </w:docPartPr>
      <w:docPartBody>
        <w:p w:rsidR="00523A85" w:rsidRDefault="00523A85">
          <w:pPr>
            <w:pStyle w:val="792984BFBF1C433C803397D5D44B43EC"/>
          </w:pPr>
          <w:r w:rsidRPr="003F4D7C">
            <w:rPr>
              <w:rStyle w:val="PlaceholderText"/>
            </w:rPr>
            <w:t>Kies een item.</w:t>
          </w:r>
        </w:p>
      </w:docPartBody>
    </w:docPart>
    <w:docPart>
      <w:docPartPr>
        <w:name w:val="30049A14BD354F07A022DBFEDC3380ED"/>
        <w:category>
          <w:name w:val="General"/>
          <w:gallery w:val="placeholder"/>
        </w:category>
        <w:types>
          <w:type w:val="bbPlcHdr"/>
        </w:types>
        <w:behaviors>
          <w:behavior w:val="content"/>
        </w:behaviors>
        <w:guid w:val="{F911B14D-A44F-4396-8AB4-6A2ECE9DD02C}"/>
      </w:docPartPr>
      <w:docPartBody>
        <w:p w:rsidR="00523A85" w:rsidRDefault="00523A85">
          <w:pPr>
            <w:pStyle w:val="30049A14BD354F07A022DBFEDC3380ED"/>
          </w:pPr>
          <w:r w:rsidRPr="003F4D7C">
            <w:rPr>
              <w:rStyle w:val="PlaceholderText"/>
            </w:rPr>
            <w:t>Kies een item.</w:t>
          </w:r>
        </w:p>
      </w:docPartBody>
    </w:docPart>
    <w:docPart>
      <w:docPartPr>
        <w:name w:val="AD5A23B6759B4195B0F2EE0DA7A2A23B"/>
        <w:category>
          <w:name w:val="General"/>
          <w:gallery w:val="placeholder"/>
        </w:category>
        <w:types>
          <w:type w:val="bbPlcHdr"/>
        </w:types>
        <w:behaviors>
          <w:behavior w:val="content"/>
        </w:behaviors>
        <w:guid w:val="{B93C57EF-895D-4C48-9E34-5BEADF80E041}"/>
      </w:docPartPr>
      <w:docPartBody>
        <w:p w:rsidR="00523A85" w:rsidRDefault="00523A85">
          <w:pPr>
            <w:pStyle w:val="AD5A23B6759B4195B0F2EE0DA7A2A23B"/>
          </w:pPr>
          <w:r w:rsidRPr="003F4D7C">
            <w:rPr>
              <w:rStyle w:val="PlaceholderText"/>
            </w:rPr>
            <w:t>Kies een item.</w:t>
          </w:r>
        </w:p>
      </w:docPartBody>
    </w:docPart>
    <w:docPart>
      <w:docPartPr>
        <w:name w:val="2DC39895E35C4C97BECB31DB13E03D71"/>
        <w:category>
          <w:name w:val="General"/>
          <w:gallery w:val="placeholder"/>
        </w:category>
        <w:types>
          <w:type w:val="bbPlcHdr"/>
        </w:types>
        <w:behaviors>
          <w:behavior w:val="content"/>
        </w:behaviors>
        <w:guid w:val="{D0CE8568-D350-4378-B940-0E5072C36663}"/>
      </w:docPartPr>
      <w:docPartBody>
        <w:p w:rsidR="00523A85" w:rsidRDefault="00523A85">
          <w:pPr>
            <w:pStyle w:val="2DC39895E35C4C97BECB31DB13E03D71"/>
          </w:pPr>
          <w:r w:rsidRPr="003F4D7C">
            <w:rPr>
              <w:rStyle w:val="PlaceholderText"/>
            </w:rPr>
            <w:t>Kies een item.</w:t>
          </w:r>
        </w:p>
      </w:docPartBody>
    </w:docPart>
    <w:docPart>
      <w:docPartPr>
        <w:name w:val="61A9601FB833461291CFBBE5B4B834AE"/>
        <w:category>
          <w:name w:val="General"/>
          <w:gallery w:val="placeholder"/>
        </w:category>
        <w:types>
          <w:type w:val="bbPlcHdr"/>
        </w:types>
        <w:behaviors>
          <w:behavior w:val="content"/>
        </w:behaviors>
        <w:guid w:val="{0B589EAE-0039-418E-BDC3-6E51651AECC2}"/>
      </w:docPartPr>
      <w:docPartBody>
        <w:p w:rsidR="00523A85" w:rsidRDefault="00523A85">
          <w:pPr>
            <w:pStyle w:val="61A9601FB833461291CFBBE5B4B834AE"/>
          </w:pPr>
          <w:r w:rsidRPr="003F4D7C">
            <w:rPr>
              <w:rStyle w:val="PlaceholderText"/>
            </w:rPr>
            <w:t>Kies een item.</w:t>
          </w:r>
        </w:p>
      </w:docPartBody>
    </w:docPart>
    <w:docPart>
      <w:docPartPr>
        <w:name w:val="AB8FC2BB23E64EC69A305B46A0E24CAA"/>
        <w:category>
          <w:name w:val="General"/>
          <w:gallery w:val="placeholder"/>
        </w:category>
        <w:types>
          <w:type w:val="bbPlcHdr"/>
        </w:types>
        <w:behaviors>
          <w:behavior w:val="content"/>
        </w:behaviors>
        <w:guid w:val="{F792B5F6-D8A4-4FA6-9FD7-1B8A4CA21FF9}"/>
      </w:docPartPr>
      <w:docPartBody>
        <w:p w:rsidR="00523A85" w:rsidRDefault="00523A85">
          <w:pPr>
            <w:pStyle w:val="AB8FC2BB23E64EC69A305B46A0E24CAA"/>
          </w:pPr>
          <w:r w:rsidRPr="003F4D7C">
            <w:rPr>
              <w:rStyle w:val="PlaceholderText"/>
            </w:rPr>
            <w:t>Kies een item.</w:t>
          </w:r>
        </w:p>
      </w:docPartBody>
    </w:docPart>
    <w:docPart>
      <w:docPartPr>
        <w:name w:val="4F1495708283436BA6884E32BFD9418D"/>
        <w:category>
          <w:name w:val="General"/>
          <w:gallery w:val="placeholder"/>
        </w:category>
        <w:types>
          <w:type w:val="bbPlcHdr"/>
        </w:types>
        <w:behaviors>
          <w:behavior w:val="content"/>
        </w:behaviors>
        <w:guid w:val="{66EA9FF5-AEB9-459E-996C-2268CB3D44E4}"/>
      </w:docPartPr>
      <w:docPartBody>
        <w:p w:rsidR="00523A85" w:rsidRDefault="00523A85">
          <w:pPr>
            <w:pStyle w:val="4F1495708283436BA6884E32BFD9418D"/>
          </w:pPr>
          <w:r w:rsidRPr="003F4D7C">
            <w:rPr>
              <w:rStyle w:val="PlaceholderText"/>
            </w:rPr>
            <w:t>Kies een item.</w:t>
          </w:r>
        </w:p>
      </w:docPartBody>
    </w:docPart>
    <w:docPart>
      <w:docPartPr>
        <w:name w:val="A2D81506027041D6B805DAE6BAD08C94"/>
        <w:category>
          <w:name w:val="General"/>
          <w:gallery w:val="placeholder"/>
        </w:category>
        <w:types>
          <w:type w:val="bbPlcHdr"/>
        </w:types>
        <w:behaviors>
          <w:behavior w:val="content"/>
        </w:behaviors>
        <w:guid w:val="{CC366E73-AC81-4742-B8F1-BFBF72721768}"/>
      </w:docPartPr>
      <w:docPartBody>
        <w:p w:rsidR="00523A85" w:rsidRDefault="00523A85">
          <w:pPr>
            <w:pStyle w:val="A2D81506027041D6B805DAE6BAD08C94"/>
          </w:pPr>
          <w:r w:rsidRPr="003F4D7C">
            <w:rPr>
              <w:rStyle w:val="PlaceholderText"/>
            </w:rPr>
            <w:t>Kies een item.</w:t>
          </w:r>
        </w:p>
      </w:docPartBody>
    </w:docPart>
    <w:docPart>
      <w:docPartPr>
        <w:name w:val="CA5D08A0E3B6421E804A97BE060BFBD0"/>
        <w:category>
          <w:name w:val="General"/>
          <w:gallery w:val="placeholder"/>
        </w:category>
        <w:types>
          <w:type w:val="bbPlcHdr"/>
        </w:types>
        <w:behaviors>
          <w:behavior w:val="content"/>
        </w:behaviors>
        <w:guid w:val="{740425EA-C657-44DC-A8C4-20D7C4D71D11}"/>
      </w:docPartPr>
      <w:docPartBody>
        <w:p w:rsidR="00523A85" w:rsidRDefault="00523A85">
          <w:pPr>
            <w:pStyle w:val="CA5D08A0E3B6421E804A97BE060BFBD0"/>
          </w:pPr>
          <w:r w:rsidRPr="003F4D7C">
            <w:rPr>
              <w:rStyle w:val="PlaceholderText"/>
            </w:rPr>
            <w:t>Kies een item.</w:t>
          </w:r>
        </w:p>
      </w:docPartBody>
    </w:docPart>
    <w:docPart>
      <w:docPartPr>
        <w:name w:val="0C09B38AD57840A88E399996E7AE248E"/>
        <w:category>
          <w:name w:val="General"/>
          <w:gallery w:val="placeholder"/>
        </w:category>
        <w:types>
          <w:type w:val="bbPlcHdr"/>
        </w:types>
        <w:behaviors>
          <w:behavior w:val="content"/>
        </w:behaviors>
        <w:guid w:val="{5B713D9C-6AF2-46CD-98D0-ACEC2C6755AD}"/>
      </w:docPartPr>
      <w:docPartBody>
        <w:p w:rsidR="00523A85" w:rsidRDefault="00523A85">
          <w:pPr>
            <w:pStyle w:val="0C09B38AD57840A88E399996E7AE248E"/>
          </w:pPr>
          <w:r w:rsidRPr="003F4D7C">
            <w:rPr>
              <w:rStyle w:val="PlaceholderText"/>
            </w:rPr>
            <w:t>Kies een item.</w:t>
          </w:r>
        </w:p>
      </w:docPartBody>
    </w:docPart>
    <w:docPart>
      <w:docPartPr>
        <w:name w:val="227CB2202FC5419A991CEC916972E36B"/>
        <w:category>
          <w:name w:val="General"/>
          <w:gallery w:val="placeholder"/>
        </w:category>
        <w:types>
          <w:type w:val="bbPlcHdr"/>
        </w:types>
        <w:behaviors>
          <w:behavior w:val="content"/>
        </w:behaviors>
        <w:guid w:val="{35FF4060-F2D1-4255-A5A0-7D3C17FABDD4}"/>
      </w:docPartPr>
      <w:docPartBody>
        <w:p w:rsidR="00523A85" w:rsidRDefault="00523A85">
          <w:pPr>
            <w:pStyle w:val="227CB2202FC5419A991CEC916972E36B"/>
          </w:pPr>
          <w:r w:rsidRPr="003F4D7C">
            <w:rPr>
              <w:rStyle w:val="PlaceholderText"/>
            </w:rPr>
            <w:t>Kies een item.</w:t>
          </w:r>
        </w:p>
      </w:docPartBody>
    </w:docPart>
    <w:docPart>
      <w:docPartPr>
        <w:name w:val="F0C61396B411447EA40CCE3DB8BEC945"/>
        <w:category>
          <w:name w:val="General"/>
          <w:gallery w:val="placeholder"/>
        </w:category>
        <w:types>
          <w:type w:val="bbPlcHdr"/>
        </w:types>
        <w:behaviors>
          <w:behavior w:val="content"/>
        </w:behaviors>
        <w:guid w:val="{65CF6CE1-C18B-4390-9FCC-4F0C9E2CB201}"/>
      </w:docPartPr>
      <w:docPartBody>
        <w:p w:rsidR="00523A85" w:rsidRDefault="00523A85">
          <w:pPr>
            <w:pStyle w:val="F0C61396B411447EA40CCE3DB8BEC945"/>
          </w:pPr>
          <w:r w:rsidRPr="003F4D7C">
            <w:rPr>
              <w:rStyle w:val="PlaceholderText"/>
            </w:rPr>
            <w:t>Kies een item.</w:t>
          </w:r>
        </w:p>
      </w:docPartBody>
    </w:docPart>
    <w:docPart>
      <w:docPartPr>
        <w:name w:val="5E631F28D1DF47C197AC4BA9BC28BD6C"/>
        <w:category>
          <w:name w:val="General"/>
          <w:gallery w:val="placeholder"/>
        </w:category>
        <w:types>
          <w:type w:val="bbPlcHdr"/>
        </w:types>
        <w:behaviors>
          <w:behavior w:val="content"/>
        </w:behaviors>
        <w:guid w:val="{8D4361AC-EA25-4701-A1FE-D98EB81D32A6}"/>
      </w:docPartPr>
      <w:docPartBody>
        <w:p w:rsidR="00523A85" w:rsidRDefault="00523A85">
          <w:pPr>
            <w:pStyle w:val="5E631F28D1DF47C197AC4BA9BC28BD6C"/>
          </w:pPr>
          <w:r w:rsidRPr="003F4D7C">
            <w:rPr>
              <w:rStyle w:val="PlaceholderText"/>
            </w:rPr>
            <w:t>Kies een item.</w:t>
          </w:r>
        </w:p>
      </w:docPartBody>
    </w:docPart>
    <w:docPart>
      <w:docPartPr>
        <w:name w:val="59B1788F3FB745CCB258E2DFF18A7FF2"/>
        <w:category>
          <w:name w:val="General"/>
          <w:gallery w:val="placeholder"/>
        </w:category>
        <w:types>
          <w:type w:val="bbPlcHdr"/>
        </w:types>
        <w:behaviors>
          <w:behavior w:val="content"/>
        </w:behaviors>
        <w:guid w:val="{8B8F782D-75CC-4159-915A-B9944CA009A7}"/>
      </w:docPartPr>
      <w:docPartBody>
        <w:p w:rsidR="00523A85" w:rsidRDefault="00523A85">
          <w:pPr>
            <w:pStyle w:val="59B1788F3FB745CCB258E2DFF18A7FF2"/>
          </w:pPr>
          <w:r w:rsidRPr="003F4D7C">
            <w:rPr>
              <w:rStyle w:val="PlaceholderText"/>
            </w:rPr>
            <w:t>Kies een item.</w:t>
          </w:r>
        </w:p>
      </w:docPartBody>
    </w:docPart>
    <w:docPart>
      <w:docPartPr>
        <w:name w:val="F6211CFAF7CD49B9A0664E84C130462F"/>
        <w:category>
          <w:name w:val="General"/>
          <w:gallery w:val="placeholder"/>
        </w:category>
        <w:types>
          <w:type w:val="bbPlcHdr"/>
        </w:types>
        <w:behaviors>
          <w:behavior w:val="content"/>
        </w:behaviors>
        <w:guid w:val="{B97DE7EE-7D35-43F6-86C4-8BB52A5FDBA5}"/>
      </w:docPartPr>
      <w:docPartBody>
        <w:p w:rsidR="00523A85" w:rsidRDefault="00523A85">
          <w:pPr>
            <w:pStyle w:val="F6211CFAF7CD49B9A0664E84C130462F"/>
          </w:pPr>
          <w:r w:rsidRPr="003F4D7C">
            <w:rPr>
              <w:rStyle w:val="PlaceholderText"/>
            </w:rPr>
            <w:t>Kies een item.</w:t>
          </w:r>
        </w:p>
      </w:docPartBody>
    </w:docPart>
    <w:docPart>
      <w:docPartPr>
        <w:name w:val="3B6BAAE5FEDA4A9FB882CDAC684949DE"/>
        <w:category>
          <w:name w:val="General"/>
          <w:gallery w:val="placeholder"/>
        </w:category>
        <w:types>
          <w:type w:val="bbPlcHdr"/>
        </w:types>
        <w:behaviors>
          <w:behavior w:val="content"/>
        </w:behaviors>
        <w:guid w:val="{62AE65E0-6509-4900-8E66-6F395D87101F}"/>
      </w:docPartPr>
      <w:docPartBody>
        <w:p w:rsidR="00523A85" w:rsidRDefault="00523A85">
          <w:pPr>
            <w:pStyle w:val="3B6BAAE5FEDA4A9FB882CDAC684949DE"/>
          </w:pPr>
          <w:r w:rsidRPr="003F4D7C">
            <w:rPr>
              <w:rStyle w:val="PlaceholderText"/>
            </w:rPr>
            <w:t>Kies een item.</w:t>
          </w:r>
        </w:p>
      </w:docPartBody>
    </w:docPart>
    <w:docPart>
      <w:docPartPr>
        <w:name w:val="3ACEBAA13D6C4D6693C0BA71193064A4"/>
        <w:category>
          <w:name w:val="General"/>
          <w:gallery w:val="placeholder"/>
        </w:category>
        <w:types>
          <w:type w:val="bbPlcHdr"/>
        </w:types>
        <w:behaviors>
          <w:behavior w:val="content"/>
        </w:behaviors>
        <w:guid w:val="{458F0160-2D48-4D51-8222-332487226384}"/>
      </w:docPartPr>
      <w:docPartBody>
        <w:p w:rsidR="00523A85" w:rsidRDefault="00523A85">
          <w:pPr>
            <w:pStyle w:val="3ACEBAA13D6C4D6693C0BA71193064A4"/>
          </w:pPr>
          <w:r w:rsidRPr="003F4D7C">
            <w:rPr>
              <w:rStyle w:val="PlaceholderText"/>
            </w:rPr>
            <w:t>Kies een item.</w:t>
          </w:r>
        </w:p>
      </w:docPartBody>
    </w:docPart>
    <w:docPart>
      <w:docPartPr>
        <w:name w:val="CA73FC2FE5D24FDAB188CF0EE256B5D7"/>
        <w:category>
          <w:name w:val="General"/>
          <w:gallery w:val="placeholder"/>
        </w:category>
        <w:types>
          <w:type w:val="bbPlcHdr"/>
        </w:types>
        <w:behaviors>
          <w:behavior w:val="content"/>
        </w:behaviors>
        <w:guid w:val="{27748062-3365-4BDD-90B5-284A2A297ACD}"/>
      </w:docPartPr>
      <w:docPartBody>
        <w:p w:rsidR="00523A85" w:rsidRDefault="00523A85">
          <w:pPr>
            <w:pStyle w:val="CA73FC2FE5D24FDAB188CF0EE256B5D7"/>
          </w:pPr>
          <w:r w:rsidRPr="003F4D7C">
            <w:rPr>
              <w:rStyle w:val="PlaceholderText"/>
            </w:rPr>
            <w:t>Kies een item.</w:t>
          </w:r>
        </w:p>
      </w:docPartBody>
    </w:docPart>
    <w:docPart>
      <w:docPartPr>
        <w:name w:val="A23882E3FCC94F00BA6BAADBE0ABB2D4"/>
        <w:category>
          <w:name w:val="General"/>
          <w:gallery w:val="placeholder"/>
        </w:category>
        <w:types>
          <w:type w:val="bbPlcHdr"/>
        </w:types>
        <w:behaviors>
          <w:behavior w:val="content"/>
        </w:behaviors>
        <w:guid w:val="{C8BE32BC-B453-4109-BA05-2D0422EF04B5}"/>
      </w:docPartPr>
      <w:docPartBody>
        <w:p w:rsidR="00523A85" w:rsidRDefault="00523A85">
          <w:pPr>
            <w:pStyle w:val="A23882E3FCC94F00BA6BAADBE0ABB2D4"/>
          </w:pPr>
          <w:r w:rsidRPr="003F4D7C">
            <w:rPr>
              <w:rStyle w:val="PlaceholderText"/>
            </w:rPr>
            <w:t>Kies een item.</w:t>
          </w:r>
        </w:p>
      </w:docPartBody>
    </w:docPart>
    <w:docPart>
      <w:docPartPr>
        <w:name w:val="E6DFEB6456D742EDAFA6870AC6D597E2"/>
        <w:category>
          <w:name w:val="General"/>
          <w:gallery w:val="placeholder"/>
        </w:category>
        <w:types>
          <w:type w:val="bbPlcHdr"/>
        </w:types>
        <w:behaviors>
          <w:behavior w:val="content"/>
        </w:behaviors>
        <w:guid w:val="{150EF8E0-3B9C-4BDD-ADAF-EE143FAB2085}"/>
      </w:docPartPr>
      <w:docPartBody>
        <w:p w:rsidR="00523A85" w:rsidRDefault="00523A85">
          <w:pPr>
            <w:pStyle w:val="E6DFEB6456D742EDAFA6870AC6D597E2"/>
          </w:pPr>
          <w:r w:rsidRPr="003F4D7C">
            <w:rPr>
              <w:rStyle w:val="PlaceholderText"/>
            </w:rPr>
            <w:t>Kies een item.</w:t>
          </w:r>
        </w:p>
      </w:docPartBody>
    </w:docPart>
    <w:docPart>
      <w:docPartPr>
        <w:name w:val="A2E12798F1DE4FC79B5EE75304C4E91E"/>
        <w:category>
          <w:name w:val="General"/>
          <w:gallery w:val="placeholder"/>
        </w:category>
        <w:types>
          <w:type w:val="bbPlcHdr"/>
        </w:types>
        <w:behaviors>
          <w:behavior w:val="content"/>
        </w:behaviors>
        <w:guid w:val="{0769194A-941C-403C-BFB4-246807C14656}"/>
      </w:docPartPr>
      <w:docPartBody>
        <w:p w:rsidR="00523A85" w:rsidRDefault="00523A85">
          <w:pPr>
            <w:pStyle w:val="A2E12798F1DE4FC79B5EE75304C4E91E"/>
          </w:pPr>
          <w:r w:rsidRPr="003F4D7C">
            <w:rPr>
              <w:rStyle w:val="PlaceholderText"/>
            </w:rPr>
            <w:t>Kies een item.</w:t>
          </w:r>
        </w:p>
      </w:docPartBody>
    </w:docPart>
    <w:docPart>
      <w:docPartPr>
        <w:name w:val="08B8393F0D0B4535BA99B8DC73BAE4D8"/>
        <w:category>
          <w:name w:val="General"/>
          <w:gallery w:val="placeholder"/>
        </w:category>
        <w:types>
          <w:type w:val="bbPlcHdr"/>
        </w:types>
        <w:behaviors>
          <w:behavior w:val="content"/>
        </w:behaviors>
        <w:guid w:val="{514A2CE7-C1F8-48F9-AE32-DB9248880BE6}"/>
      </w:docPartPr>
      <w:docPartBody>
        <w:p w:rsidR="00523A85" w:rsidRDefault="00523A85">
          <w:pPr>
            <w:pStyle w:val="08B8393F0D0B4535BA99B8DC73BAE4D8"/>
          </w:pPr>
          <w:r w:rsidRPr="003F4D7C">
            <w:rPr>
              <w:rStyle w:val="PlaceholderText"/>
            </w:rPr>
            <w:t>Kies een item.</w:t>
          </w:r>
        </w:p>
      </w:docPartBody>
    </w:docPart>
    <w:docPart>
      <w:docPartPr>
        <w:name w:val="785D64ECF6514C2C978ACACA15CBD432"/>
        <w:category>
          <w:name w:val="General"/>
          <w:gallery w:val="placeholder"/>
        </w:category>
        <w:types>
          <w:type w:val="bbPlcHdr"/>
        </w:types>
        <w:behaviors>
          <w:behavior w:val="content"/>
        </w:behaviors>
        <w:guid w:val="{A6929116-C4E1-44E6-AAF0-B09387AA6D66}"/>
      </w:docPartPr>
      <w:docPartBody>
        <w:p w:rsidR="00523A85" w:rsidRDefault="00523A85">
          <w:pPr>
            <w:pStyle w:val="785D64ECF6514C2C978ACACA15CBD432"/>
          </w:pPr>
          <w:r w:rsidRPr="003F4D7C">
            <w:rPr>
              <w:rStyle w:val="PlaceholderText"/>
            </w:rPr>
            <w:t>Kies een item.</w:t>
          </w:r>
        </w:p>
      </w:docPartBody>
    </w:docPart>
    <w:docPart>
      <w:docPartPr>
        <w:name w:val="C9966180C32A4FAF8859B9E1145ECCF6"/>
        <w:category>
          <w:name w:val="General"/>
          <w:gallery w:val="placeholder"/>
        </w:category>
        <w:types>
          <w:type w:val="bbPlcHdr"/>
        </w:types>
        <w:behaviors>
          <w:behavior w:val="content"/>
        </w:behaviors>
        <w:guid w:val="{06BB63D8-BB4E-4599-9E37-F0BB18CEBF25}"/>
      </w:docPartPr>
      <w:docPartBody>
        <w:p w:rsidR="00523A85" w:rsidRDefault="00523A85">
          <w:pPr>
            <w:pStyle w:val="C9966180C32A4FAF8859B9E1145ECCF6"/>
          </w:pPr>
          <w:r w:rsidRPr="003F4D7C">
            <w:rPr>
              <w:rStyle w:val="PlaceholderText"/>
            </w:rPr>
            <w:t>Kies een item.</w:t>
          </w:r>
        </w:p>
      </w:docPartBody>
    </w:docPart>
    <w:docPart>
      <w:docPartPr>
        <w:name w:val="3E1F96C6CDB342A6A9B3F13CE206CF6F"/>
        <w:category>
          <w:name w:val="General"/>
          <w:gallery w:val="placeholder"/>
        </w:category>
        <w:types>
          <w:type w:val="bbPlcHdr"/>
        </w:types>
        <w:behaviors>
          <w:behavior w:val="content"/>
        </w:behaviors>
        <w:guid w:val="{C0DED04E-8481-41FF-B063-08BC261014C0}"/>
      </w:docPartPr>
      <w:docPartBody>
        <w:p w:rsidR="00523A85" w:rsidRDefault="00523A85">
          <w:pPr>
            <w:pStyle w:val="3E1F96C6CDB342A6A9B3F13CE206CF6F"/>
          </w:pPr>
          <w:r w:rsidRPr="003F4D7C">
            <w:rPr>
              <w:rStyle w:val="PlaceholderText"/>
            </w:rPr>
            <w:t>Kies een item.</w:t>
          </w:r>
        </w:p>
      </w:docPartBody>
    </w:docPart>
    <w:docPart>
      <w:docPartPr>
        <w:name w:val="860684C8F8914BB78325E8863BB0F967"/>
        <w:category>
          <w:name w:val="General"/>
          <w:gallery w:val="placeholder"/>
        </w:category>
        <w:types>
          <w:type w:val="bbPlcHdr"/>
        </w:types>
        <w:behaviors>
          <w:behavior w:val="content"/>
        </w:behaviors>
        <w:guid w:val="{DB5F0BFF-5A1F-41FF-8E0C-E28CDB69B2C1}"/>
      </w:docPartPr>
      <w:docPartBody>
        <w:p w:rsidR="00523A85" w:rsidRDefault="00523A85">
          <w:pPr>
            <w:pStyle w:val="860684C8F8914BB78325E8863BB0F967"/>
          </w:pPr>
          <w:r w:rsidRPr="003F4D7C">
            <w:rPr>
              <w:rStyle w:val="PlaceholderText"/>
            </w:rPr>
            <w:t>Kies een item.</w:t>
          </w:r>
        </w:p>
      </w:docPartBody>
    </w:docPart>
    <w:docPart>
      <w:docPartPr>
        <w:name w:val="2E2B6E11699045768CDBA256AB8E07FC"/>
        <w:category>
          <w:name w:val="General"/>
          <w:gallery w:val="placeholder"/>
        </w:category>
        <w:types>
          <w:type w:val="bbPlcHdr"/>
        </w:types>
        <w:behaviors>
          <w:behavior w:val="content"/>
        </w:behaviors>
        <w:guid w:val="{2EAF6789-BDB7-4224-8CE0-DB1B3900BBC2}"/>
      </w:docPartPr>
      <w:docPartBody>
        <w:p w:rsidR="00523A85" w:rsidRDefault="00523A85">
          <w:pPr>
            <w:pStyle w:val="2E2B6E11699045768CDBA256AB8E07FC"/>
          </w:pPr>
          <w:r w:rsidRPr="003F4D7C">
            <w:rPr>
              <w:rStyle w:val="PlaceholderText"/>
            </w:rPr>
            <w:t>Kies een item.</w:t>
          </w:r>
        </w:p>
      </w:docPartBody>
    </w:docPart>
    <w:docPart>
      <w:docPartPr>
        <w:name w:val="71CF2C4553F4483B80B85B50578B0D1F"/>
        <w:category>
          <w:name w:val="General"/>
          <w:gallery w:val="placeholder"/>
        </w:category>
        <w:types>
          <w:type w:val="bbPlcHdr"/>
        </w:types>
        <w:behaviors>
          <w:behavior w:val="content"/>
        </w:behaviors>
        <w:guid w:val="{406A977A-F11F-4354-B34E-0710DC51E3DA}"/>
      </w:docPartPr>
      <w:docPartBody>
        <w:p w:rsidR="00523A85" w:rsidRDefault="00523A85">
          <w:pPr>
            <w:pStyle w:val="71CF2C4553F4483B80B85B50578B0D1F"/>
          </w:pPr>
          <w:r w:rsidRPr="003F4D7C">
            <w:rPr>
              <w:rStyle w:val="PlaceholderText"/>
            </w:rPr>
            <w:t>Kies een item.</w:t>
          </w:r>
        </w:p>
      </w:docPartBody>
    </w:docPart>
    <w:docPart>
      <w:docPartPr>
        <w:name w:val="965F46683F7347FC866B3797DCF74FD5"/>
        <w:category>
          <w:name w:val="General"/>
          <w:gallery w:val="placeholder"/>
        </w:category>
        <w:types>
          <w:type w:val="bbPlcHdr"/>
        </w:types>
        <w:behaviors>
          <w:behavior w:val="content"/>
        </w:behaviors>
        <w:guid w:val="{16336246-71C8-482E-B97A-0ABDE0F441EC}"/>
      </w:docPartPr>
      <w:docPartBody>
        <w:p w:rsidR="00523A85" w:rsidRDefault="00523A85">
          <w:pPr>
            <w:pStyle w:val="965F46683F7347FC866B3797DCF74FD5"/>
          </w:pPr>
          <w:r w:rsidRPr="003F4D7C">
            <w:rPr>
              <w:rStyle w:val="PlaceholderText"/>
            </w:rPr>
            <w:t>Kies een item.</w:t>
          </w:r>
        </w:p>
      </w:docPartBody>
    </w:docPart>
    <w:docPart>
      <w:docPartPr>
        <w:name w:val="FA89E4F377A249798F0708EC8CE80D69"/>
        <w:category>
          <w:name w:val="General"/>
          <w:gallery w:val="placeholder"/>
        </w:category>
        <w:types>
          <w:type w:val="bbPlcHdr"/>
        </w:types>
        <w:behaviors>
          <w:behavior w:val="content"/>
        </w:behaviors>
        <w:guid w:val="{4A99E2FA-7C6A-4E91-9F66-F86017D1F3C4}"/>
      </w:docPartPr>
      <w:docPartBody>
        <w:p w:rsidR="00523A85" w:rsidRDefault="00523A85">
          <w:pPr>
            <w:pStyle w:val="FA89E4F377A249798F0708EC8CE80D69"/>
          </w:pPr>
          <w:r w:rsidRPr="003F4D7C">
            <w:rPr>
              <w:rStyle w:val="PlaceholderText"/>
            </w:rPr>
            <w:t>Kies een item.</w:t>
          </w:r>
        </w:p>
      </w:docPartBody>
    </w:docPart>
    <w:docPart>
      <w:docPartPr>
        <w:name w:val="9D428D85FE0E459FAEC212C2E2285B56"/>
        <w:category>
          <w:name w:val="General"/>
          <w:gallery w:val="placeholder"/>
        </w:category>
        <w:types>
          <w:type w:val="bbPlcHdr"/>
        </w:types>
        <w:behaviors>
          <w:behavior w:val="content"/>
        </w:behaviors>
        <w:guid w:val="{65D858D2-465B-40E0-BBA3-F601C6DE7378}"/>
      </w:docPartPr>
      <w:docPartBody>
        <w:p w:rsidR="00523A85" w:rsidRDefault="00523A85">
          <w:pPr>
            <w:pStyle w:val="9D428D85FE0E459FAEC212C2E2285B56"/>
          </w:pPr>
          <w:r w:rsidRPr="003F4D7C">
            <w:rPr>
              <w:rStyle w:val="PlaceholderText"/>
            </w:rPr>
            <w:t>Kies een item.</w:t>
          </w:r>
        </w:p>
      </w:docPartBody>
    </w:docPart>
    <w:docPart>
      <w:docPartPr>
        <w:name w:val="7C24B37D339F4A2FB8220C9D4222F25A"/>
        <w:category>
          <w:name w:val="General"/>
          <w:gallery w:val="placeholder"/>
        </w:category>
        <w:types>
          <w:type w:val="bbPlcHdr"/>
        </w:types>
        <w:behaviors>
          <w:behavior w:val="content"/>
        </w:behaviors>
        <w:guid w:val="{BE117A63-02E8-495F-8334-A5F33F5ADE80}"/>
      </w:docPartPr>
      <w:docPartBody>
        <w:p w:rsidR="00523A85" w:rsidRDefault="00523A85">
          <w:pPr>
            <w:pStyle w:val="7C24B37D339F4A2FB8220C9D4222F25A"/>
          </w:pPr>
          <w:r w:rsidRPr="003F4D7C">
            <w:rPr>
              <w:rStyle w:val="PlaceholderText"/>
            </w:rPr>
            <w:t>Kies een item.</w:t>
          </w:r>
        </w:p>
      </w:docPartBody>
    </w:docPart>
    <w:docPart>
      <w:docPartPr>
        <w:name w:val="70F65795F18C45E884AB42847AB13C8F"/>
        <w:category>
          <w:name w:val="General"/>
          <w:gallery w:val="placeholder"/>
        </w:category>
        <w:types>
          <w:type w:val="bbPlcHdr"/>
        </w:types>
        <w:behaviors>
          <w:behavior w:val="content"/>
        </w:behaviors>
        <w:guid w:val="{157F3ABC-B574-42EF-9D1C-A58113EC9018}"/>
      </w:docPartPr>
      <w:docPartBody>
        <w:p w:rsidR="00523A85" w:rsidRDefault="00523A85">
          <w:pPr>
            <w:pStyle w:val="70F65795F18C45E884AB42847AB13C8F"/>
          </w:pPr>
          <w:r w:rsidRPr="003F4D7C">
            <w:rPr>
              <w:rStyle w:val="PlaceholderText"/>
            </w:rPr>
            <w:t>Kies een item.</w:t>
          </w:r>
        </w:p>
      </w:docPartBody>
    </w:docPart>
    <w:docPart>
      <w:docPartPr>
        <w:name w:val="F2E7EE23CBDE40E7BA36892F7B3EDEE3"/>
        <w:category>
          <w:name w:val="General"/>
          <w:gallery w:val="placeholder"/>
        </w:category>
        <w:types>
          <w:type w:val="bbPlcHdr"/>
        </w:types>
        <w:behaviors>
          <w:behavior w:val="content"/>
        </w:behaviors>
        <w:guid w:val="{B1BB0AE7-4466-4F52-911E-A6E1D7F89F4B}"/>
      </w:docPartPr>
      <w:docPartBody>
        <w:p w:rsidR="00523A85" w:rsidRDefault="00523A85">
          <w:pPr>
            <w:pStyle w:val="F2E7EE23CBDE40E7BA36892F7B3EDEE3"/>
          </w:pPr>
          <w:r w:rsidRPr="003F4D7C">
            <w:rPr>
              <w:rStyle w:val="PlaceholderText"/>
            </w:rPr>
            <w:t>Kies een item.</w:t>
          </w:r>
        </w:p>
      </w:docPartBody>
    </w:docPart>
    <w:docPart>
      <w:docPartPr>
        <w:name w:val="6F3C30FDF6034E859213E82E83B30370"/>
        <w:category>
          <w:name w:val="General"/>
          <w:gallery w:val="placeholder"/>
        </w:category>
        <w:types>
          <w:type w:val="bbPlcHdr"/>
        </w:types>
        <w:behaviors>
          <w:behavior w:val="content"/>
        </w:behaviors>
        <w:guid w:val="{EB14468E-2666-4133-811A-4387F9FB7BA1}"/>
      </w:docPartPr>
      <w:docPartBody>
        <w:p w:rsidR="00523A85" w:rsidRDefault="00523A85">
          <w:pPr>
            <w:pStyle w:val="6F3C30FDF6034E859213E82E83B30370"/>
          </w:pPr>
          <w:r w:rsidRPr="003F4D7C">
            <w:rPr>
              <w:rStyle w:val="PlaceholderText"/>
            </w:rPr>
            <w:t>Kies een item.</w:t>
          </w:r>
        </w:p>
      </w:docPartBody>
    </w:docPart>
    <w:docPart>
      <w:docPartPr>
        <w:name w:val="B09014C04B214FD8ACF4452E0E11B9FD"/>
        <w:category>
          <w:name w:val="General"/>
          <w:gallery w:val="placeholder"/>
        </w:category>
        <w:types>
          <w:type w:val="bbPlcHdr"/>
        </w:types>
        <w:behaviors>
          <w:behavior w:val="content"/>
        </w:behaviors>
        <w:guid w:val="{0F33DCC2-0699-4529-8DDA-3C1667A959F1}"/>
      </w:docPartPr>
      <w:docPartBody>
        <w:p w:rsidR="00523A85" w:rsidRDefault="00523A85">
          <w:pPr>
            <w:pStyle w:val="B09014C04B214FD8ACF4452E0E11B9FD"/>
          </w:pPr>
          <w:r w:rsidRPr="003F4D7C">
            <w:rPr>
              <w:rStyle w:val="PlaceholderText"/>
            </w:rPr>
            <w:t>Kies een item.</w:t>
          </w:r>
        </w:p>
      </w:docPartBody>
    </w:docPart>
    <w:docPart>
      <w:docPartPr>
        <w:name w:val="92A122EF0E7E4480B11B5B4464301B82"/>
        <w:category>
          <w:name w:val="General"/>
          <w:gallery w:val="placeholder"/>
        </w:category>
        <w:types>
          <w:type w:val="bbPlcHdr"/>
        </w:types>
        <w:behaviors>
          <w:behavior w:val="content"/>
        </w:behaviors>
        <w:guid w:val="{D7FC17F8-97B9-47EC-BFF8-EE0AE257DB14}"/>
      </w:docPartPr>
      <w:docPartBody>
        <w:p w:rsidR="00523A85" w:rsidRDefault="00523A85">
          <w:pPr>
            <w:pStyle w:val="92A122EF0E7E4480B11B5B4464301B82"/>
          </w:pPr>
          <w:r w:rsidRPr="003F4D7C">
            <w:rPr>
              <w:rStyle w:val="PlaceholderText"/>
            </w:rPr>
            <w:t>Kies een item.</w:t>
          </w:r>
        </w:p>
      </w:docPartBody>
    </w:docPart>
    <w:docPart>
      <w:docPartPr>
        <w:name w:val="CABE1F1346C5424D9226E27B1815816A"/>
        <w:category>
          <w:name w:val="General"/>
          <w:gallery w:val="placeholder"/>
        </w:category>
        <w:types>
          <w:type w:val="bbPlcHdr"/>
        </w:types>
        <w:behaviors>
          <w:behavior w:val="content"/>
        </w:behaviors>
        <w:guid w:val="{C448ED64-1752-4096-B88A-9C0C9082B591}"/>
      </w:docPartPr>
      <w:docPartBody>
        <w:p w:rsidR="00523A85" w:rsidRDefault="00523A85">
          <w:pPr>
            <w:pStyle w:val="CABE1F1346C5424D9226E27B1815816A"/>
          </w:pPr>
          <w:r w:rsidRPr="003F4D7C">
            <w:rPr>
              <w:rStyle w:val="PlaceholderText"/>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iandra GD">
    <w:panose1 w:val="020E0502030308020204"/>
    <w:charset w:val="4D"/>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85"/>
    <w:rsid w:val="00043E0B"/>
    <w:rsid w:val="000C7C20"/>
    <w:rsid w:val="00336C6A"/>
    <w:rsid w:val="00523A85"/>
    <w:rsid w:val="005C077D"/>
    <w:rsid w:val="00911DE0"/>
    <w:rsid w:val="00946D39"/>
    <w:rsid w:val="00B66A98"/>
    <w:rsid w:val="00DE6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8"/>
    <w:semiHidden/>
    <w:rPr>
      <w:color w:val="000000"/>
      <w:bdr w:val="none" w:sz="0" w:space="0" w:color="auto"/>
      <w:shd w:val="clear" w:color="auto" w:fill="FFFF00"/>
    </w:rPr>
  </w:style>
  <w:style w:type="paragraph" w:customStyle="1" w:styleId="7FD6363193B34028A4CE2A610ADAA522">
    <w:name w:val="7FD6363193B34028A4CE2A610ADAA522"/>
  </w:style>
  <w:style w:type="paragraph" w:customStyle="1" w:styleId="CBFCCB5696684282AE872DC69BDE60D3">
    <w:name w:val="CBFCCB5696684282AE872DC69BDE60D3"/>
  </w:style>
  <w:style w:type="paragraph" w:customStyle="1" w:styleId="7E440E4EA15242689AAAE4CD56E4C7D6">
    <w:name w:val="7E440E4EA15242689AAAE4CD56E4C7D6"/>
  </w:style>
  <w:style w:type="paragraph" w:customStyle="1" w:styleId="EC17C2C4DBE0458D88529E99D547BC5F">
    <w:name w:val="EC17C2C4DBE0458D88529E99D547BC5F"/>
  </w:style>
  <w:style w:type="paragraph" w:customStyle="1" w:styleId="E6CE92A5342F4C10905F70C7785DDE14">
    <w:name w:val="E6CE92A5342F4C10905F70C7785DDE14"/>
  </w:style>
  <w:style w:type="paragraph" w:customStyle="1" w:styleId="C3F06669648743F494C0CA1AD48B1D2C">
    <w:name w:val="C3F06669648743F494C0CA1AD48B1D2C"/>
  </w:style>
  <w:style w:type="paragraph" w:customStyle="1" w:styleId="95B71FCBAF9940D9A7F5DA49A2008688">
    <w:name w:val="95B71FCBAF9940D9A7F5DA49A2008688"/>
  </w:style>
  <w:style w:type="paragraph" w:customStyle="1" w:styleId="6D9EC088A9FC4CBCB0FEE558AE68ECFF">
    <w:name w:val="6D9EC088A9FC4CBCB0FEE558AE68ECFF"/>
  </w:style>
  <w:style w:type="paragraph" w:customStyle="1" w:styleId="0E91B31521254F34B95883A9145DBDCB">
    <w:name w:val="0E91B31521254F34B95883A9145DBDCB"/>
  </w:style>
  <w:style w:type="paragraph" w:customStyle="1" w:styleId="792984BFBF1C433C803397D5D44B43EC">
    <w:name w:val="792984BFBF1C433C803397D5D44B43EC"/>
  </w:style>
  <w:style w:type="paragraph" w:customStyle="1" w:styleId="30049A14BD354F07A022DBFEDC3380ED">
    <w:name w:val="30049A14BD354F07A022DBFEDC3380ED"/>
  </w:style>
  <w:style w:type="paragraph" w:customStyle="1" w:styleId="AD5A23B6759B4195B0F2EE0DA7A2A23B">
    <w:name w:val="AD5A23B6759B4195B0F2EE0DA7A2A23B"/>
  </w:style>
  <w:style w:type="paragraph" w:customStyle="1" w:styleId="2DC39895E35C4C97BECB31DB13E03D71">
    <w:name w:val="2DC39895E35C4C97BECB31DB13E03D71"/>
  </w:style>
  <w:style w:type="paragraph" w:customStyle="1" w:styleId="61A9601FB833461291CFBBE5B4B834AE">
    <w:name w:val="61A9601FB833461291CFBBE5B4B834AE"/>
  </w:style>
  <w:style w:type="paragraph" w:customStyle="1" w:styleId="AB8FC2BB23E64EC69A305B46A0E24CAA">
    <w:name w:val="AB8FC2BB23E64EC69A305B46A0E24CAA"/>
  </w:style>
  <w:style w:type="paragraph" w:customStyle="1" w:styleId="4F1495708283436BA6884E32BFD9418D">
    <w:name w:val="4F1495708283436BA6884E32BFD9418D"/>
  </w:style>
  <w:style w:type="paragraph" w:customStyle="1" w:styleId="A2D81506027041D6B805DAE6BAD08C94">
    <w:name w:val="A2D81506027041D6B805DAE6BAD08C94"/>
  </w:style>
  <w:style w:type="paragraph" w:customStyle="1" w:styleId="CA5D08A0E3B6421E804A97BE060BFBD0">
    <w:name w:val="CA5D08A0E3B6421E804A97BE060BFBD0"/>
  </w:style>
  <w:style w:type="paragraph" w:customStyle="1" w:styleId="0C09B38AD57840A88E399996E7AE248E">
    <w:name w:val="0C09B38AD57840A88E399996E7AE248E"/>
  </w:style>
  <w:style w:type="paragraph" w:customStyle="1" w:styleId="227CB2202FC5419A991CEC916972E36B">
    <w:name w:val="227CB2202FC5419A991CEC916972E36B"/>
  </w:style>
  <w:style w:type="paragraph" w:customStyle="1" w:styleId="F0C61396B411447EA40CCE3DB8BEC945">
    <w:name w:val="F0C61396B411447EA40CCE3DB8BEC945"/>
  </w:style>
  <w:style w:type="paragraph" w:customStyle="1" w:styleId="5E631F28D1DF47C197AC4BA9BC28BD6C">
    <w:name w:val="5E631F28D1DF47C197AC4BA9BC28BD6C"/>
  </w:style>
  <w:style w:type="paragraph" w:customStyle="1" w:styleId="59B1788F3FB745CCB258E2DFF18A7FF2">
    <w:name w:val="59B1788F3FB745CCB258E2DFF18A7FF2"/>
  </w:style>
  <w:style w:type="paragraph" w:customStyle="1" w:styleId="F6211CFAF7CD49B9A0664E84C130462F">
    <w:name w:val="F6211CFAF7CD49B9A0664E84C130462F"/>
  </w:style>
  <w:style w:type="paragraph" w:customStyle="1" w:styleId="3B6BAAE5FEDA4A9FB882CDAC684949DE">
    <w:name w:val="3B6BAAE5FEDA4A9FB882CDAC684949DE"/>
  </w:style>
  <w:style w:type="paragraph" w:customStyle="1" w:styleId="3ACEBAA13D6C4D6693C0BA71193064A4">
    <w:name w:val="3ACEBAA13D6C4D6693C0BA71193064A4"/>
  </w:style>
  <w:style w:type="paragraph" w:customStyle="1" w:styleId="CA73FC2FE5D24FDAB188CF0EE256B5D7">
    <w:name w:val="CA73FC2FE5D24FDAB188CF0EE256B5D7"/>
  </w:style>
  <w:style w:type="paragraph" w:customStyle="1" w:styleId="A23882E3FCC94F00BA6BAADBE0ABB2D4">
    <w:name w:val="A23882E3FCC94F00BA6BAADBE0ABB2D4"/>
  </w:style>
  <w:style w:type="paragraph" w:customStyle="1" w:styleId="E6DFEB6456D742EDAFA6870AC6D597E2">
    <w:name w:val="E6DFEB6456D742EDAFA6870AC6D597E2"/>
  </w:style>
  <w:style w:type="paragraph" w:customStyle="1" w:styleId="A2E12798F1DE4FC79B5EE75304C4E91E">
    <w:name w:val="A2E12798F1DE4FC79B5EE75304C4E91E"/>
  </w:style>
  <w:style w:type="paragraph" w:customStyle="1" w:styleId="08B8393F0D0B4535BA99B8DC73BAE4D8">
    <w:name w:val="08B8393F0D0B4535BA99B8DC73BAE4D8"/>
  </w:style>
  <w:style w:type="paragraph" w:customStyle="1" w:styleId="785D64ECF6514C2C978ACACA15CBD432">
    <w:name w:val="785D64ECF6514C2C978ACACA15CBD432"/>
  </w:style>
  <w:style w:type="paragraph" w:customStyle="1" w:styleId="C9966180C32A4FAF8859B9E1145ECCF6">
    <w:name w:val="C9966180C32A4FAF8859B9E1145ECCF6"/>
  </w:style>
  <w:style w:type="paragraph" w:customStyle="1" w:styleId="3E1F96C6CDB342A6A9B3F13CE206CF6F">
    <w:name w:val="3E1F96C6CDB342A6A9B3F13CE206CF6F"/>
  </w:style>
  <w:style w:type="paragraph" w:customStyle="1" w:styleId="860684C8F8914BB78325E8863BB0F967">
    <w:name w:val="860684C8F8914BB78325E8863BB0F967"/>
  </w:style>
  <w:style w:type="paragraph" w:customStyle="1" w:styleId="2E2B6E11699045768CDBA256AB8E07FC">
    <w:name w:val="2E2B6E11699045768CDBA256AB8E07FC"/>
  </w:style>
  <w:style w:type="paragraph" w:customStyle="1" w:styleId="71CF2C4553F4483B80B85B50578B0D1F">
    <w:name w:val="71CF2C4553F4483B80B85B50578B0D1F"/>
  </w:style>
  <w:style w:type="paragraph" w:customStyle="1" w:styleId="965F46683F7347FC866B3797DCF74FD5">
    <w:name w:val="965F46683F7347FC866B3797DCF74FD5"/>
  </w:style>
  <w:style w:type="paragraph" w:customStyle="1" w:styleId="FA89E4F377A249798F0708EC8CE80D69">
    <w:name w:val="FA89E4F377A249798F0708EC8CE80D69"/>
  </w:style>
  <w:style w:type="paragraph" w:customStyle="1" w:styleId="9D428D85FE0E459FAEC212C2E2285B56">
    <w:name w:val="9D428D85FE0E459FAEC212C2E2285B56"/>
  </w:style>
  <w:style w:type="paragraph" w:customStyle="1" w:styleId="7C24B37D339F4A2FB8220C9D4222F25A">
    <w:name w:val="7C24B37D339F4A2FB8220C9D4222F25A"/>
  </w:style>
  <w:style w:type="paragraph" w:customStyle="1" w:styleId="70F65795F18C45E884AB42847AB13C8F">
    <w:name w:val="70F65795F18C45E884AB42847AB13C8F"/>
  </w:style>
  <w:style w:type="paragraph" w:customStyle="1" w:styleId="F2E7EE23CBDE40E7BA36892F7B3EDEE3">
    <w:name w:val="F2E7EE23CBDE40E7BA36892F7B3EDEE3"/>
  </w:style>
  <w:style w:type="paragraph" w:customStyle="1" w:styleId="6F3C30FDF6034E859213E82E83B30370">
    <w:name w:val="6F3C30FDF6034E859213E82E83B30370"/>
  </w:style>
  <w:style w:type="paragraph" w:customStyle="1" w:styleId="B09014C04B214FD8ACF4452E0E11B9FD">
    <w:name w:val="B09014C04B214FD8ACF4452E0E11B9FD"/>
  </w:style>
  <w:style w:type="paragraph" w:customStyle="1" w:styleId="92A122EF0E7E4480B11B5B4464301B82">
    <w:name w:val="92A122EF0E7E4480B11B5B4464301B82"/>
  </w:style>
  <w:style w:type="paragraph" w:customStyle="1" w:styleId="CABE1F1346C5424D9226E27B1815816A">
    <w:name w:val="CABE1F1346C5424D9226E27B18158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Kanselarij Gedragscode">
      <a:dk1>
        <a:srgbClr val="315D6F"/>
      </a:dk1>
      <a:lt1>
        <a:sysClr val="window" lastClr="FFFFFF"/>
      </a:lt1>
      <a:dk2>
        <a:srgbClr val="315D6F"/>
      </a:dk2>
      <a:lt2>
        <a:srgbClr val="FFFFFF"/>
      </a:lt2>
      <a:accent1>
        <a:srgbClr val="315D6F"/>
      </a:accent1>
      <a:accent2>
        <a:srgbClr val="F09127"/>
      </a:accent2>
      <a:accent3>
        <a:srgbClr val="BECCD5"/>
      </a:accent3>
      <a:accent4>
        <a:srgbClr val="82919B"/>
      </a:accent4>
      <a:accent5>
        <a:srgbClr val="FFFFFF"/>
      </a:accent5>
      <a:accent6>
        <a:srgbClr val="000000"/>
      </a:accent6>
      <a:hlink>
        <a:srgbClr val="315D6F"/>
      </a:hlink>
      <a:folHlink>
        <a:srgbClr val="315D6F"/>
      </a:folHlink>
    </a:clrScheme>
    <a:fontScheme name="Lettertypen Kanselarij Gedragscode">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ju xmlns="http://www.joulesunlimited.com/ccmappings">
  <Titel/>
</ju>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E5D0B-1AE1-41EA-B1D9-891A6E0E7FCA}">
  <ds:schemaRefs>
    <ds:schemaRef ds:uri="http://www.joulesunlimited.com/ccmappings"/>
  </ds:schemaRefs>
</ds:datastoreItem>
</file>

<file path=customXml/itemProps2.xml><?xml version="1.0" encoding="utf-8"?>
<ds:datastoreItem xmlns:ds="http://schemas.openxmlformats.org/officeDocument/2006/customXml" ds:itemID="{046549C5-EC34-49D7-8906-8EBCCA832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1756</Words>
  <Characters>10013</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sjabloonversie 1.6.2 - 16 February 2022_x000d_
lay-out: Enof creatieve communicatie_x000d_
sjablonen: www.JoulesUnlimited.com</dc:description>
  <cp:lastModifiedBy/>
  <cp:revision>1</cp:revision>
  <dcterms:created xsi:type="dcterms:W3CDTF">2025-08-05T20:18:00Z</dcterms:created>
  <dcterms:modified xsi:type="dcterms:W3CDTF">2025-08-05T20:18:00Z</dcterms:modified>
  <cp:category/>
</cp:coreProperties>
</file>